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Abba (G5)</w:t>
      </w:r>
    </w:p>
    <w:p>
      <w:r/>
      <w:r>
        <w:t>Esta palabra griega se usa para "padre" por su hijo amado.</w:t>
      </w:r>
      <w:r/>
      <w:r/>
    </w:p>
    <w:p>
      <w:pPr>
        <w:pStyle w:val="ListBullet"/>
        <w:spacing w:line="240" w:lineRule="auto"/>
        <w:ind w:left="720"/>
      </w:pPr>
      <w:r/>
      <w:r>
        <w:t>Jesús usó esta palabra cuando le habló a Dios, su Padre.</w:t>
      </w:r>
      <w:r/>
    </w:p>
    <w:p>
      <w:pPr>
        <w:pStyle w:val="ListBullet"/>
        <w:spacing w:line="240" w:lineRule="auto"/>
        <w:ind w:left="720"/>
      </w:pPr>
      <w:r/>
      <w:r>
        <w:t>Los cristianos pueden usar esta palabra cuando hablan con Dios.</w:t>
      </w:r>
      <w:r/>
      <w:r/>
    </w:p>
    <w:p>
      <w:pPr>
        <w:spacing w:after="0"/>
      </w:pPr>
      <w:r/>
      <w:r>
        <w:t>La mayoría de las traducciones transliteran esto de la palabra griega.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Marcos 14:36</w:t>
            </w:r>
          </w:p>
        </w:tc>
        <w:tc>
          <w:tcPr>
            <w:tcW w:type="dxa" w:w="2880"/>
            <w:tcW w:w="7920" w:type="dxa"/>
          </w:tcPr>
          <w:p>
            <w:r>
              <w:rPr>
                <w:b/>
              </w:rPr>
              <w:t>Marcos 14:36</w:t>
            </w:r>
          </w:p>
        </w:tc>
        <w:tc>
          <w:tcPr>
            <w:tcW w:type="dxa" w:w="2880"/>
            <w:tcW w:w="1440" w:type="dxa"/>
          </w:tcPr>
          <w:p>
            <w:pPr>
              <w:jc w:val="center"/>
            </w:pPr>
            <w:r>
              <w:rPr>
                <w:b/>
              </w:rPr>
              <w:t>OK</w:t>
            </w:r>
          </w:p>
        </w:tc>
      </w:tr>
      <w:tr>
        <w:tc>
          <w:tcPr>
            <w:tcW w:type="dxa" w:w="2880"/>
            <w:tcW w:w="7920" w:type="dxa"/>
          </w:tcPr>
          <w:p>
            <w:pPr>
              <w:spacing w:line="480" w:lineRule="auto"/>
            </w:pPr>
            <w:r>
              <w:t xml:space="preserve">Él dijo," </w:t>
            </w:r>
            <w:r>
              <w:rPr>
                <w:b/>
              </w:rPr>
              <w:t>Abba</w:t>
            </w:r>
            <w:r>
              <w:t>, Padre, todas las cosas son posibles contigo. Aparta de Mí esta copa. Pero no se haga mi voluntad, sino la Tuya."</w:t>
            </w:r>
          </w:p>
        </w:tc>
        <w:tc>
          <w:tcPr>
            <w:tcW w:type="dxa" w:w="2880"/>
            <w:tcW w:w="7920" w:type="dxa"/>
          </w:tcPr>
          <w:p>
            <w:pPr>
              <w:spacing w:line="480" w:lineRule="auto"/>
            </w:pPr>
            <w:r>
              <w:t>La yal, "Jtat, te spisil ya xju' awu'une. K'ejbon bael te woklajel te ya xtal ta Jtojole. Jauk me to ma me jauk ya xk'ot ta pasel te beluk ya sk'an jkot'ane, jauk me te beluk ya sk'an awot'ane."</w:t>
            </w:r>
          </w:p>
        </w:tc>
        <w:tc>
          <w:tcPr>
            <w:tcW w:type="dxa" w:w="2880"/>
            <w:vAlign w:val="center"/>
            <w:tcW w:w="1440" w:type="dxa"/>
          </w:tcPr>
          <w:p>
            <w:pPr>
              <w:jc w:val="center"/>
            </w:pPr>
            <w:r>
              <w:t>☐</w:t>
            </w:r>
          </w:p>
        </w:tc>
      </w:tr>
      <w:tr>
        <w:tc>
          <w:tcPr>
            <w:tcW w:type="dxa" w:w="2880"/>
            <w:tcW w:w="7920" w:type="dxa"/>
          </w:tcPr>
          <w:p>
            <w:r>
              <w:rPr>
                <w:b/>
              </w:rPr>
              <w:t>Romanos 8:15</w:t>
            </w:r>
          </w:p>
        </w:tc>
        <w:tc>
          <w:tcPr>
            <w:tcW w:type="dxa" w:w="2880"/>
            <w:tcW w:w="7920" w:type="dxa"/>
          </w:tcPr>
          <w:p>
            <w:r>
              <w:rPr>
                <w:b/>
              </w:rPr>
              <w:t>Romanos 8:15</w:t>
            </w:r>
          </w:p>
        </w:tc>
        <w:tc>
          <w:tcPr>
            <w:tcW w:type="dxa" w:w="2880"/>
            <w:tcW w:w="1440" w:type="dxa"/>
          </w:tcPr>
          <w:p>
            <w:pPr>
              <w:jc w:val="center"/>
            </w:pPr>
            <w:r>
              <w:rPr>
                <w:b/>
              </w:rPr>
              <w:t>OK</w:t>
            </w:r>
          </w:p>
        </w:tc>
      </w:tr>
      <w:tr>
        <w:tc>
          <w:tcPr>
            <w:tcW w:type="dxa" w:w="2880"/>
            <w:tcW w:w="7920" w:type="dxa"/>
          </w:tcPr>
          <w:p>
            <w:pPr>
              <w:spacing w:line="480" w:lineRule="auto"/>
            </w:pPr>
            <w:r>
              <w:t>Pues ustedes no recibieron el espíritu de esclavitud de nuevo para tener miedo. En su lugar, ustedes recibieron el espíritu de adopción, por el cual clamamos: "¡</w:t>
            </w:r>
            <w:r>
              <w:rPr>
                <w:b/>
              </w:rPr>
              <w:t>Abba</w:t>
            </w:r>
            <w:r>
              <w:t>, Padre!"</w:t>
            </w:r>
          </w:p>
        </w:tc>
        <w:tc>
          <w:tcPr>
            <w:tcW w:type="dxa" w:w="2880"/>
            <w:tcW w:w="7920" w:type="dxa"/>
          </w:tcPr>
          <w:p>
            <w:pPr>
              <w:spacing w:line="480" w:lineRule="auto"/>
            </w:pPr>
            <w:r>
              <w:t>Melel te ja'exe ma ja'uk la awich'ik te espíritu yu'un te esclavoinel sok te ay xi'wel ta atojolike. Jauk me to, te ja'exe ja awich'ojikix te espíritu yu'un te k'atbujatikix ta alnich'an, ja swenta te ya x-awunotik: "¡Abba, Padre!"</w:t>
            </w:r>
          </w:p>
        </w:tc>
        <w:tc>
          <w:tcPr>
            <w:tcW w:type="dxa" w:w="2880"/>
            <w:vAlign w:val="center"/>
            <w:tcW w:w="1440" w:type="dxa"/>
          </w:tcPr>
          <w:p>
            <w:pPr>
              <w:jc w:val="center"/>
            </w:pPr>
            <w:r>
              <w:t>☐</w:t>
            </w:r>
          </w:p>
        </w:tc>
      </w:tr>
      <w:tr>
        <w:tc>
          <w:tcPr>
            <w:tcW w:type="dxa" w:w="2880"/>
            <w:tcW w:w="7920" w:type="dxa"/>
          </w:tcPr>
          <w:p>
            <w:r>
              <w:rPr>
                <w:b/>
              </w:rPr>
              <w:t>Gálatas 4:6</w:t>
            </w:r>
          </w:p>
        </w:tc>
        <w:tc>
          <w:tcPr>
            <w:tcW w:type="dxa" w:w="2880"/>
            <w:tcW w:w="7920" w:type="dxa"/>
          </w:tcPr>
          <w:p>
            <w:r>
              <w:rPr>
                <w:b/>
              </w:rPr>
              <w:t>Gálatas 4:6</w:t>
            </w:r>
          </w:p>
        </w:tc>
        <w:tc>
          <w:tcPr>
            <w:tcW w:type="dxa" w:w="2880"/>
            <w:tcW w:w="1440" w:type="dxa"/>
          </w:tcPr>
          <w:p>
            <w:pPr>
              <w:jc w:val="center"/>
            </w:pPr>
            <w:r>
              <w:rPr>
                <w:b/>
              </w:rPr>
              <w:t>OK</w:t>
            </w:r>
          </w:p>
        </w:tc>
      </w:tr>
      <w:tr>
        <w:tc>
          <w:tcPr>
            <w:tcW w:type="dxa" w:w="2880"/>
            <w:tcW w:w="7920" w:type="dxa"/>
          </w:tcPr>
          <w:p>
            <w:pPr>
              <w:spacing w:line="480" w:lineRule="auto"/>
            </w:pPr>
            <w:r>
              <w:t>Y porque ustedes son hijos, Dios ha enviado al Espíritu de su Hijo a nuestros corazones, el cual clama: "</w:t>
            </w:r>
            <w:r>
              <w:rPr>
                <w:b/>
              </w:rPr>
              <w:t>Abba</w:t>
            </w:r>
            <w:r>
              <w:t>, Padre."</w:t>
            </w:r>
          </w:p>
        </w:tc>
        <w:tc>
          <w:tcPr>
            <w:tcW w:type="dxa" w:w="2880"/>
            <w:tcW w:w="7920" w:type="dxa"/>
          </w:tcPr>
          <w:p>
            <w:pPr>
              <w:spacing w:line="480" w:lineRule="auto"/>
            </w:pPr>
            <w:r>
              <w:t>Jich yu'un te bit'il yal-snich'anex te Diose, la stikun tel te Ch'ul Espíritu yu'un te snich'an ta jkot'antike te jich ya yale: "(Abba, padre)Jtat te k'uxat ta jkot'ane."</w:t>
            </w:r>
          </w:p>
        </w:tc>
        <w:tc>
          <w:tcPr>
            <w:tcW w:type="dxa" w:w="2880"/>
            <w:vAlign w:val="center"/>
            <w:tcW w:w="1440" w:type="dxa"/>
          </w:tcPr>
          <w:p>
            <w:pPr>
              <w:jc w:val="center"/>
            </w:pPr>
            <w:r>
              <w:t>☐</w:t>
            </w:r>
          </w:p>
        </w:tc>
      </w:tr>
    </w:tbl>
    <w:p>
      <w:pPr>
        <w:pStyle w:val="Heading1"/>
        <w:spacing w:before="0"/>
      </w:pPr>
      <w:r>
        <w:t>adopción (G5206)</w:t>
      </w:r>
    </w:p>
    <w:p>
      <w:pPr>
        <w:spacing w:after="0"/>
      </w:pPr>
      <w:r/>
      <w:r>
        <w:t>Esta palabra se usa para describir cuando una persona acepta en la familia a un niño o niña que no es su hijo o hija biológica. Este niño es entonces amado y aceptado como un hijo o una hija.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Romanos 8:15</w:t>
            </w:r>
          </w:p>
        </w:tc>
        <w:tc>
          <w:tcPr>
            <w:tcW w:type="dxa" w:w="2880"/>
            <w:tcW w:w="7920" w:type="dxa"/>
          </w:tcPr>
          <w:p>
            <w:r>
              <w:rPr>
                <w:b/>
              </w:rPr>
              <w:t>Romanos 8:15</w:t>
            </w:r>
          </w:p>
        </w:tc>
        <w:tc>
          <w:tcPr>
            <w:tcW w:type="dxa" w:w="2880"/>
            <w:tcW w:w="1440" w:type="dxa"/>
          </w:tcPr>
          <w:p>
            <w:pPr>
              <w:jc w:val="center"/>
            </w:pPr>
            <w:r>
              <w:rPr>
                <w:b/>
              </w:rPr>
              <w:t>OK</w:t>
            </w:r>
          </w:p>
        </w:tc>
      </w:tr>
      <w:tr>
        <w:tc>
          <w:tcPr>
            <w:tcW w:type="dxa" w:w="2880"/>
            <w:tcW w:w="7920" w:type="dxa"/>
          </w:tcPr>
          <w:p>
            <w:pPr>
              <w:spacing w:line="480" w:lineRule="auto"/>
            </w:pPr>
            <w:r>
              <w:t xml:space="preserve">Pues ustedes no recibieron el espíritu de esclavitud de nuevo para tener miedo. En su lugar, ustedes recibieron el espíritu de </w:t>
            </w:r>
            <w:r>
              <w:rPr>
                <w:b/>
              </w:rPr>
              <w:t>adopción</w:t>
            </w:r>
            <w:r>
              <w:t>, por el cual clamamos: "¡Abba, Padre!"</w:t>
            </w:r>
          </w:p>
        </w:tc>
        <w:tc>
          <w:tcPr>
            <w:tcW w:type="dxa" w:w="2880"/>
            <w:tcW w:w="7920" w:type="dxa"/>
          </w:tcPr>
          <w:p>
            <w:pPr>
              <w:spacing w:line="480" w:lineRule="auto"/>
            </w:pPr>
            <w:r>
              <w:t>Melel te ja'exe ma ja'uk la awich'ik te espíritu yu'un te esclavoinel sok te ay xi'wel ta atojolike. Jauk me to, te ja'exe ja awich'ojikix te espíritu yu'un te k'atbujatikix ta alnich'an, ja swenta te ya x-awunotik: "¡Abba, Padre!"</w:t>
            </w:r>
          </w:p>
        </w:tc>
        <w:tc>
          <w:tcPr>
            <w:tcW w:type="dxa" w:w="2880"/>
            <w:vAlign w:val="center"/>
            <w:tcW w:w="1440" w:type="dxa"/>
          </w:tcPr>
          <w:p>
            <w:pPr>
              <w:jc w:val="center"/>
            </w:pPr>
            <w:r>
              <w:t>☐</w:t>
            </w:r>
          </w:p>
        </w:tc>
      </w:tr>
      <w:tr>
        <w:tc>
          <w:tcPr>
            <w:tcW w:type="dxa" w:w="2880"/>
            <w:tcW w:w="7920" w:type="dxa"/>
          </w:tcPr>
          <w:p>
            <w:r>
              <w:rPr>
                <w:b/>
              </w:rPr>
              <w:t>Romanos 8:23</w:t>
            </w:r>
          </w:p>
        </w:tc>
        <w:tc>
          <w:tcPr>
            <w:tcW w:type="dxa" w:w="2880"/>
            <w:tcW w:w="7920" w:type="dxa"/>
          </w:tcPr>
          <w:p>
            <w:r>
              <w:rPr>
                <w:b/>
              </w:rPr>
              <w:t>Romanos 8:23</w:t>
            </w:r>
          </w:p>
        </w:tc>
        <w:tc>
          <w:tcPr>
            <w:tcW w:type="dxa" w:w="2880"/>
            <w:tcW w:w="1440" w:type="dxa"/>
          </w:tcPr>
          <w:p>
            <w:pPr>
              <w:jc w:val="center"/>
            </w:pPr>
            <w:r>
              <w:rPr>
                <w:b/>
              </w:rPr>
              <w:t>OK</w:t>
            </w:r>
          </w:p>
        </w:tc>
      </w:tr>
      <w:tr>
        <w:tc>
          <w:tcPr>
            <w:tcW w:type="dxa" w:w="2880"/>
            <w:tcW w:w="7920" w:type="dxa"/>
          </w:tcPr>
          <w:p>
            <w:pPr>
              <w:spacing w:line="480" w:lineRule="auto"/>
            </w:pPr>
            <w:r>
              <w:t xml:space="preserve">No solamente eso, sino aún nosotros mismos, quienes tenemos los primeros frutos del Espíritu: incluso nosotros gemimos dentro de nosotros, esperando por nuestra </w:t>
            </w:r>
            <w:r>
              <w:rPr>
                <w:b/>
              </w:rPr>
              <w:t>adopción</w:t>
            </w:r>
            <w:r>
              <w:t>, la redención de nuestro cuerpo.</w:t>
            </w:r>
          </w:p>
        </w:tc>
        <w:tc>
          <w:tcPr>
            <w:tcW w:type="dxa" w:w="2880"/>
            <w:tcW w:w="7920" w:type="dxa"/>
          </w:tcPr>
          <w:p>
            <w:pPr>
              <w:spacing w:line="480" w:lineRule="auto"/>
            </w:pPr>
            <w:r>
              <w:t>Ma ja'uk nax in to, janix jich te jo'otike, te mach'atik jkich'ojtik te sbabialan sit te Espíritue: janix jich te jo'otike yakotik ta ajk'an ta yutil jkot'antik, yakotik ta smaliyel te k'axeluk snich'anukotik ya xk'ootik ta stojol te Diose sok te yakuk yutstesbotik te jbak'etaltike.</w:t>
            </w:r>
          </w:p>
        </w:tc>
        <w:tc>
          <w:tcPr>
            <w:tcW w:type="dxa" w:w="2880"/>
            <w:vAlign w:val="center"/>
            <w:tcW w:w="1440" w:type="dxa"/>
          </w:tcPr>
          <w:p>
            <w:pPr>
              <w:jc w:val="center"/>
            </w:pPr>
            <w:r>
              <w:t>☐</w:t>
            </w:r>
          </w:p>
        </w:tc>
      </w:tr>
      <w:tr>
        <w:tc>
          <w:tcPr>
            <w:tcW w:type="dxa" w:w="2880"/>
            <w:tcW w:w="7920" w:type="dxa"/>
          </w:tcPr>
          <w:p>
            <w:r>
              <w:rPr>
                <w:b/>
              </w:rPr>
              <w:t>Romanos 9:4</w:t>
            </w:r>
          </w:p>
        </w:tc>
        <w:tc>
          <w:tcPr>
            <w:tcW w:type="dxa" w:w="2880"/>
            <w:tcW w:w="7920" w:type="dxa"/>
          </w:tcPr>
          <w:p>
            <w:r>
              <w:rPr>
                <w:b/>
              </w:rPr>
              <w:t>Romanos 9:4</w:t>
            </w:r>
          </w:p>
        </w:tc>
        <w:tc>
          <w:tcPr>
            <w:tcW w:type="dxa" w:w="2880"/>
            <w:tcW w:w="1440" w:type="dxa"/>
          </w:tcPr>
          <w:p>
            <w:pPr>
              <w:jc w:val="center"/>
            </w:pPr>
            <w:r>
              <w:rPr>
                <w:b/>
              </w:rPr>
              <w:t>OK</w:t>
            </w:r>
          </w:p>
        </w:tc>
      </w:tr>
      <w:tr>
        <w:tc>
          <w:tcPr>
            <w:tcW w:type="dxa" w:w="2880"/>
            <w:tcW w:w="7920" w:type="dxa"/>
          </w:tcPr>
          <w:p>
            <w:pPr>
              <w:spacing w:line="480" w:lineRule="auto"/>
            </w:pPr>
            <w:r>
              <w:t xml:space="preserve">Ellos son Israelitas. Ellos tienen </w:t>
            </w:r>
            <w:r>
              <w:rPr>
                <w:b/>
              </w:rPr>
              <w:t>adopción</w:t>
            </w:r>
            <w:r>
              <w:t>, la gloria, los pactos, el regalo de la ley, la adoración a Dios, y las promesas.</w:t>
            </w:r>
          </w:p>
        </w:tc>
        <w:tc>
          <w:tcPr>
            <w:tcW w:type="dxa" w:w="2880"/>
            <w:tcW w:w="7920" w:type="dxa"/>
          </w:tcPr>
          <w:p>
            <w:pPr>
              <w:spacing w:line="480" w:lineRule="auto"/>
            </w:pPr>
            <w:r>
              <w:t>Melel Israelitaetik. Ja tsabilik yu'un, te utsilale, te tratoetike, te mantaliletike, te yich'el ta muk' te Diose sok spisil te beluk yaloj jilele.</w:t>
            </w:r>
          </w:p>
        </w:tc>
        <w:tc>
          <w:tcPr>
            <w:tcW w:type="dxa" w:w="2880"/>
            <w:vAlign w:val="center"/>
            <w:tcW w:w="1440" w:type="dxa"/>
          </w:tcPr>
          <w:p>
            <w:pPr>
              <w:jc w:val="center"/>
            </w:pPr>
            <w:r>
              <w:t>☐</w:t>
            </w:r>
          </w:p>
        </w:tc>
      </w:tr>
      <w:tr>
        <w:tc>
          <w:tcPr>
            <w:tcW w:type="dxa" w:w="2880"/>
            <w:tcW w:w="7920" w:type="dxa"/>
          </w:tcPr>
          <w:p>
            <w:r>
              <w:rPr>
                <w:b/>
              </w:rPr>
              <w:t>Gálatas 4:5</w:t>
            </w:r>
          </w:p>
        </w:tc>
        <w:tc>
          <w:tcPr>
            <w:tcW w:type="dxa" w:w="2880"/>
            <w:tcW w:w="7920" w:type="dxa"/>
          </w:tcPr>
          <w:p>
            <w:r>
              <w:rPr>
                <w:b/>
              </w:rPr>
              <w:t>Gálatas 4:5</w:t>
            </w:r>
          </w:p>
        </w:tc>
        <w:tc>
          <w:tcPr>
            <w:tcW w:type="dxa" w:w="2880"/>
            <w:tcW w:w="1440" w:type="dxa"/>
          </w:tcPr>
          <w:p>
            <w:pPr>
              <w:jc w:val="center"/>
            </w:pPr>
            <w:r>
              <w:rPr>
                <w:b/>
              </w:rPr>
              <w:t>OK</w:t>
            </w:r>
          </w:p>
        </w:tc>
      </w:tr>
      <w:tr>
        <w:tc>
          <w:tcPr>
            <w:tcW w:type="dxa" w:w="2880"/>
            <w:tcW w:w="7920" w:type="dxa"/>
          </w:tcPr>
          <w:p>
            <w:pPr>
              <w:spacing w:line="480" w:lineRule="auto"/>
            </w:pPr>
            <w:r>
              <w:t xml:space="preserve">Él hizo esto para redimir a aquellos bajo la ley, para que pudiéramos recibir </w:t>
            </w:r>
            <w:r>
              <w:rPr>
                <w:b/>
              </w:rPr>
              <w:t>adopción</w:t>
            </w:r>
            <w:r>
              <w:t xml:space="preserve"> como hijos.</w:t>
            </w:r>
          </w:p>
        </w:tc>
        <w:tc>
          <w:tcPr>
            <w:tcW w:type="dxa" w:w="2880"/>
            <w:tcW w:w="7920" w:type="dxa"/>
          </w:tcPr>
          <w:p>
            <w:pPr>
              <w:spacing w:line="480" w:lineRule="auto"/>
            </w:pPr>
            <w:r>
              <w:t>Jich la spas te Jkajwaltik swenta yu'un tal skoltayotik yu'un te mantalile, jich yu'un la yik'otik jich bit'il te yal-snich'an te Diose.</w:t>
            </w:r>
          </w:p>
        </w:tc>
        <w:tc>
          <w:tcPr>
            <w:tcW w:type="dxa" w:w="2880"/>
            <w:vAlign w:val="center"/>
            <w:tcW w:w="1440" w:type="dxa"/>
          </w:tcPr>
          <w:p>
            <w:pPr>
              <w:jc w:val="center"/>
            </w:pPr>
            <w:r>
              <w:t>☐</w:t>
            </w:r>
          </w:p>
        </w:tc>
      </w:tr>
      <w:tr>
        <w:tc>
          <w:tcPr>
            <w:tcW w:type="dxa" w:w="2880"/>
            <w:tcW w:w="7920" w:type="dxa"/>
          </w:tcPr>
          <w:p>
            <w:r>
              <w:rPr>
                <w:b/>
              </w:rPr>
              <w:t>Efesios 1:5</w:t>
            </w:r>
          </w:p>
        </w:tc>
        <w:tc>
          <w:tcPr>
            <w:tcW w:type="dxa" w:w="2880"/>
            <w:tcW w:w="7920" w:type="dxa"/>
          </w:tcPr>
          <w:p>
            <w:r>
              <w:rPr>
                <w:b/>
              </w:rPr>
              <w:t>Efesios 1:5</w:t>
            </w:r>
          </w:p>
        </w:tc>
        <w:tc>
          <w:tcPr>
            <w:tcW w:type="dxa" w:w="2880"/>
            <w:tcW w:w="1440" w:type="dxa"/>
          </w:tcPr>
          <w:p>
            <w:pPr>
              <w:jc w:val="center"/>
            </w:pPr>
            <w:r>
              <w:rPr>
                <w:b/>
              </w:rPr>
              <w:t>OK</w:t>
            </w:r>
          </w:p>
        </w:tc>
      </w:tr>
      <w:tr>
        <w:tc>
          <w:tcPr>
            <w:tcW w:type="dxa" w:w="2880"/>
            <w:tcW w:w="7920" w:type="dxa"/>
          </w:tcPr>
          <w:p>
            <w:pPr>
              <w:spacing w:line="480" w:lineRule="auto"/>
            </w:pPr>
            <w:r>
              <w:t xml:space="preserve">Dios nos predestinó para </w:t>
            </w:r>
            <w:r>
              <w:rPr>
                <w:b/>
              </w:rPr>
              <w:t>adopción</w:t>
            </w:r>
            <w:r>
              <w:t xml:space="preserve"> como hijos a través de Jesucristo, de acuerdo al agrado de su voluntad.</w:t>
            </w:r>
          </w:p>
        </w:tc>
        <w:tc>
          <w:tcPr>
            <w:tcW w:type="dxa" w:w="2880"/>
            <w:tcW w:w="7920" w:type="dxa"/>
          </w:tcPr>
          <w:p>
            <w:pPr>
              <w:spacing w:line="480" w:lineRule="auto"/>
            </w:pPr>
            <w:r>
              <w:t>Ta swenta sk'anjel yot'an te Dios ta xjajch'ibal to, chapal yu'un a te ya yik' yal-snich'aninotik ta swenta te Jesucristoe.</w:t>
            </w:r>
          </w:p>
        </w:tc>
        <w:tc>
          <w:tcPr>
            <w:tcW w:type="dxa" w:w="2880"/>
            <w:vAlign w:val="center"/>
            <w:tcW w:w="1440" w:type="dxa"/>
          </w:tcPr>
          <w:p>
            <w:pPr>
              <w:jc w:val="center"/>
            </w:pPr>
            <w:r>
              <w:t>☐</w:t>
            </w:r>
          </w:p>
        </w:tc>
      </w:tr>
    </w:tbl>
    <w:p>
      <w:pPr>
        <w:pStyle w:val="Heading1"/>
        <w:spacing w:before="0"/>
      </w:pPr>
      <w:r>
        <w:t>adorar (G4352, G4576, G4573)</w:t>
      </w:r>
    </w:p>
    <w:p>
      <w:pPr>
        <w:spacing w:after="0"/>
      </w:pPr>
      <w:r/>
      <w:r>
        <w:t>Esta palabra puede significar: Mostrar honor y amor hacia Dios (o un falso dios). Inclinarse ante una persona de mayor rango.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2:2</w:t>
            </w:r>
          </w:p>
        </w:tc>
        <w:tc>
          <w:tcPr>
            <w:tcW w:type="dxa" w:w="2880"/>
            <w:tcW w:w="7920" w:type="dxa"/>
          </w:tcPr>
          <w:p>
            <w:r>
              <w:rPr>
                <w:b/>
              </w:rPr>
              <w:t>Mateo 2:2</w:t>
            </w:r>
          </w:p>
        </w:tc>
        <w:tc>
          <w:tcPr>
            <w:tcW w:type="dxa" w:w="2880"/>
            <w:tcW w:w="1440" w:type="dxa"/>
          </w:tcPr>
          <w:p>
            <w:pPr>
              <w:jc w:val="center"/>
            </w:pPr>
            <w:r>
              <w:rPr>
                <w:b/>
              </w:rPr>
              <w:t>OK</w:t>
            </w:r>
          </w:p>
        </w:tc>
      </w:tr>
      <w:tr>
        <w:tc>
          <w:tcPr>
            <w:tcW w:type="dxa" w:w="2880"/>
            <w:tcW w:w="7920" w:type="dxa"/>
          </w:tcPr>
          <w:p>
            <w:pPr>
              <w:spacing w:line="480" w:lineRule="auto"/>
            </w:pPr>
            <w:r>
              <w:t xml:space="preserve">"¿Dónde está el Rey de los Judíos que ha nacido? Hemos visto su estrella en el oriente y hemos venido a </w:t>
            </w:r>
            <w:r>
              <w:rPr>
                <w:b/>
              </w:rPr>
              <w:t>adorarle</w:t>
            </w:r>
            <w:r>
              <w:t>".</w:t>
            </w:r>
          </w:p>
        </w:tc>
        <w:tc>
          <w:tcPr>
            <w:tcW w:type="dxa" w:w="2880"/>
            <w:tcW w:w="7920" w:type="dxa"/>
          </w:tcPr>
          <w:p>
            <w:pPr>
              <w:spacing w:line="480" w:lineRule="auto"/>
            </w:pPr>
            <w:r>
              <w:t>"¿Banti ay te muk' ajwalil yu'un te Judioetik te bejk'ajixe? la jkiltik te ek' ta slok'ib k'aal jich yu'un tal jkich'tik ta muk'."</w:t>
            </w:r>
          </w:p>
        </w:tc>
        <w:tc>
          <w:tcPr>
            <w:tcW w:type="dxa" w:w="2880"/>
            <w:vAlign w:val="center"/>
            <w:tcW w:w="1440" w:type="dxa"/>
          </w:tcPr>
          <w:p>
            <w:pPr>
              <w:jc w:val="center"/>
            </w:pPr>
            <w:r>
              <w:t>☐</w:t>
            </w:r>
          </w:p>
        </w:tc>
      </w:tr>
      <w:tr>
        <w:tc>
          <w:tcPr>
            <w:tcW w:type="dxa" w:w="2880"/>
            <w:tcW w:w="7920" w:type="dxa"/>
          </w:tcPr>
          <w:p>
            <w:r>
              <w:rPr>
                <w:b/>
              </w:rPr>
              <w:t>Mateo 28:9</w:t>
            </w:r>
          </w:p>
        </w:tc>
        <w:tc>
          <w:tcPr>
            <w:tcW w:type="dxa" w:w="2880"/>
            <w:tcW w:w="7920" w:type="dxa"/>
          </w:tcPr>
          <w:p>
            <w:r>
              <w:rPr>
                <w:b/>
              </w:rPr>
              <w:t>Mateo 28:9</w:t>
            </w:r>
          </w:p>
        </w:tc>
        <w:tc>
          <w:tcPr>
            <w:tcW w:type="dxa" w:w="2880"/>
            <w:tcW w:w="1440" w:type="dxa"/>
          </w:tcPr>
          <w:p>
            <w:pPr>
              <w:jc w:val="center"/>
            </w:pPr>
            <w:r>
              <w:rPr>
                <w:b/>
              </w:rPr>
              <w:t>OK</w:t>
            </w:r>
          </w:p>
        </w:tc>
      </w:tr>
      <w:tr>
        <w:tc>
          <w:tcPr>
            <w:tcW w:type="dxa" w:w="2880"/>
            <w:tcW w:w="7920" w:type="dxa"/>
          </w:tcPr>
          <w:p>
            <w:pPr>
              <w:spacing w:line="480" w:lineRule="auto"/>
            </w:pPr>
            <w:r>
              <w:t xml:space="preserve">De repente, Jesús las encontró y dijo: "Saludos." Las mujeres se acercaron, abrazaron sus pies, y le </w:t>
            </w:r>
            <w:r>
              <w:rPr>
                <w:b/>
              </w:rPr>
              <w:t>adoraron</w:t>
            </w:r>
            <w:r>
              <w:t>.</w:t>
            </w:r>
          </w:p>
        </w:tc>
        <w:tc>
          <w:tcPr>
            <w:tcW w:type="dxa" w:w="2880"/>
            <w:tcW w:w="7920" w:type="dxa"/>
          </w:tcPr>
          <w:p>
            <w:pPr>
              <w:spacing w:line="480" w:lineRule="auto"/>
            </w:pPr>
            <w:r>
              <w:t>Ajk' to nax abi, te Jesuse la sta te antsetike sok jich la yal "Talonme" xi'. Te antsetike talik sok la spetbeyik te yakane sok la skejan sbaik ta yich'el ta muk'.</w:t>
            </w:r>
          </w:p>
        </w:tc>
        <w:tc>
          <w:tcPr>
            <w:tcW w:type="dxa" w:w="2880"/>
            <w:vAlign w:val="center"/>
            <w:tcW w:w="1440" w:type="dxa"/>
          </w:tcPr>
          <w:p>
            <w:pPr>
              <w:jc w:val="center"/>
            </w:pPr>
            <w:r>
              <w:t>☐</w:t>
            </w:r>
          </w:p>
        </w:tc>
      </w:tr>
      <w:tr>
        <w:tc>
          <w:tcPr>
            <w:tcW w:type="dxa" w:w="2880"/>
            <w:tcW w:w="7920" w:type="dxa"/>
          </w:tcPr>
          <w:p>
            <w:r>
              <w:rPr>
                <w:b/>
              </w:rPr>
              <w:t>Marcos 7:7</w:t>
            </w:r>
          </w:p>
        </w:tc>
        <w:tc>
          <w:tcPr>
            <w:tcW w:type="dxa" w:w="2880"/>
            <w:tcW w:w="7920" w:type="dxa"/>
          </w:tcPr>
          <w:p>
            <w:r>
              <w:rPr>
                <w:b/>
              </w:rPr>
              <w:t>Marcos 7:7</w:t>
            </w:r>
          </w:p>
        </w:tc>
        <w:tc>
          <w:tcPr>
            <w:tcW w:type="dxa" w:w="2880"/>
            <w:tcW w:w="1440" w:type="dxa"/>
          </w:tcPr>
          <w:p>
            <w:pPr>
              <w:jc w:val="center"/>
            </w:pPr>
            <w:r>
              <w:rPr>
                <w:b/>
              </w:rPr>
              <w:t>OK</w:t>
            </w:r>
          </w:p>
        </w:tc>
      </w:tr>
      <w:tr>
        <w:tc>
          <w:tcPr>
            <w:tcW w:type="dxa" w:w="2880"/>
            <w:tcW w:w="7920" w:type="dxa"/>
          </w:tcPr>
          <w:p>
            <w:pPr>
              <w:spacing w:line="480" w:lineRule="auto"/>
            </w:pPr>
            <w:r>
              <w:t xml:space="preserve">ME OFRECEN UNA </w:t>
            </w:r>
            <w:r>
              <w:rPr>
                <w:b/>
              </w:rPr>
              <w:t>ADORACIÓN</w:t>
            </w:r>
            <w:r>
              <w:t xml:space="preserve"> VACÍA, ENSEÑANDO REGLAS DE HOMBRES COMO SUS DOCTRINAS.'"</w:t>
            </w:r>
          </w:p>
        </w:tc>
        <w:tc>
          <w:tcPr>
            <w:tcW w:type="dxa" w:w="2880"/>
            <w:tcW w:w="7920" w:type="dxa"/>
          </w:tcPr>
          <w:p>
            <w:pPr>
              <w:spacing w:line="480" w:lineRule="auto"/>
            </w:pPr>
            <w:r>
              <w:t>JONTOL TE YA SLAJIN SBAIK TA JTOJOLE, YA YAK'IK TA NOPEL TE MANTALIL TE JANAX SNOPJIBAL YU'UN TE ANTS-WINIKETIKE."</w:t>
            </w:r>
          </w:p>
        </w:tc>
        <w:tc>
          <w:tcPr>
            <w:tcW w:type="dxa" w:w="2880"/>
            <w:vAlign w:val="center"/>
            <w:tcW w:w="1440" w:type="dxa"/>
          </w:tcPr>
          <w:p>
            <w:pPr>
              <w:jc w:val="center"/>
            </w:pPr>
            <w:r>
              <w:t>☐</w:t>
            </w:r>
          </w:p>
        </w:tc>
      </w:tr>
      <w:tr>
        <w:tc>
          <w:tcPr>
            <w:tcW w:type="dxa" w:w="2880"/>
            <w:tcW w:w="7920" w:type="dxa"/>
          </w:tcPr>
          <w:p>
            <w:r>
              <w:rPr>
                <w:b/>
              </w:rPr>
              <w:t>Lucas 4:8</w:t>
            </w:r>
          </w:p>
        </w:tc>
        <w:tc>
          <w:tcPr>
            <w:tcW w:type="dxa" w:w="2880"/>
            <w:tcW w:w="7920" w:type="dxa"/>
          </w:tcPr>
          <w:p>
            <w:r>
              <w:rPr>
                <w:b/>
              </w:rPr>
              <w:t>Lucas 4:8</w:t>
            </w:r>
          </w:p>
        </w:tc>
        <w:tc>
          <w:tcPr>
            <w:tcW w:type="dxa" w:w="2880"/>
            <w:tcW w:w="1440" w:type="dxa"/>
          </w:tcPr>
          <w:p>
            <w:pPr>
              <w:jc w:val="center"/>
            </w:pPr>
            <w:r>
              <w:rPr>
                <w:b/>
              </w:rPr>
              <w:t>OK</w:t>
            </w:r>
          </w:p>
        </w:tc>
      </w:tr>
      <w:tr>
        <w:tc>
          <w:tcPr>
            <w:tcW w:type="dxa" w:w="2880"/>
            <w:tcW w:w="7920" w:type="dxa"/>
          </w:tcPr>
          <w:p>
            <w:pPr>
              <w:spacing w:line="480" w:lineRule="auto"/>
            </w:pPr>
            <w:r>
              <w:t>Pero Jesús le contestó: "Escrito está: '</w:t>
            </w:r>
            <w:r>
              <w:rPr>
                <w:b/>
              </w:rPr>
              <w:t>ADORARÁS</w:t>
            </w:r>
            <w:r>
              <w:t xml:space="preserve"> AL SEÑOR TU DIOS Y LE SERVIRÁS SÓLO A ÉL.''</w:t>
            </w:r>
          </w:p>
        </w:tc>
        <w:tc>
          <w:tcPr>
            <w:tcW w:type="dxa" w:w="2880"/>
            <w:tcW w:w="7920" w:type="dxa"/>
          </w:tcPr>
          <w:p>
            <w:pPr>
              <w:spacing w:line="480" w:lineRule="auto"/>
            </w:pPr>
            <w:r>
              <w:t>Jich yu'un te Jesús la yalbey: "Ts'ibubil ta sjun te Diose: JANAX ME YA AWICH' TA MUK' TE KAJWALTIK DIOS AWU'UNE SOK JANAX ME YA AWAK' ABA TA ABATINEL TA STOJOL STUKEL."</w:t>
            </w:r>
          </w:p>
        </w:tc>
        <w:tc>
          <w:tcPr>
            <w:tcW w:type="dxa" w:w="2880"/>
            <w:vAlign w:val="center"/>
            <w:tcW w:w="1440" w:type="dxa"/>
          </w:tcPr>
          <w:p>
            <w:pPr>
              <w:jc w:val="center"/>
            </w:pPr>
            <w:r>
              <w:t>☐</w:t>
            </w:r>
          </w:p>
        </w:tc>
      </w:tr>
      <w:tr>
        <w:tc>
          <w:tcPr>
            <w:tcW w:type="dxa" w:w="2880"/>
            <w:tcW w:w="7920" w:type="dxa"/>
          </w:tcPr>
          <w:p>
            <w:r>
              <w:rPr>
                <w:b/>
              </w:rPr>
              <w:t>Lucas 24:52</w:t>
            </w:r>
          </w:p>
        </w:tc>
        <w:tc>
          <w:tcPr>
            <w:tcW w:type="dxa" w:w="2880"/>
            <w:tcW w:w="7920" w:type="dxa"/>
          </w:tcPr>
          <w:p>
            <w:r>
              <w:rPr>
                <w:b/>
              </w:rPr>
              <w:t>Lucas 24:52</w:t>
            </w:r>
          </w:p>
        </w:tc>
        <w:tc>
          <w:tcPr>
            <w:tcW w:type="dxa" w:w="2880"/>
            <w:tcW w:w="1440" w:type="dxa"/>
          </w:tcPr>
          <w:p>
            <w:pPr>
              <w:jc w:val="center"/>
            </w:pPr>
            <w:r>
              <w:rPr>
                <w:b/>
              </w:rPr>
              <w:t>OK</w:t>
            </w:r>
          </w:p>
        </w:tc>
      </w:tr>
      <w:tr>
        <w:tc>
          <w:tcPr>
            <w:tcW w:type="dxa" w:w="2880"/>
            <w:tcW w:w="7920" w:type="dxa"/>
          </w:tcPr>
          <w:p>
            <w:pPr>
              <w:spacing w:line="480" w:lineRule="auto"/>
            </w:pPr>
            <w:r>
              <w:t xml:space="preserve">Así que le </w:t>
            </w:r>
            <w:r>
              <w:rPr>
                <w:b/>
              </w:rPr>
              <w:t>adoraron</w:t>
            </w:r>
            <w:r>
              <w:t xml:space="preserve"> y regresaron a Jerusalén con gran gozo.</w:t>
            </w:r>
          </w:p>
        </w:tc>
        <w:tc>
          <w:tcPr>
            <w:tcW w:type="dxa" w:w="2880"/>
            <w:tcW w:w="7920" w:type="dxa"/>
          </w:tcPr>
          <w:p>
            <w:pPr>
              <w:spacing w:line="480" w:lineRule="auto"/>
            </w:pPr>
            <w:r>
              <w:t>Kajik ta yich'el ta muk' sok sujt'ik bael sok bayal sbujts' yot'anik ta bay Jerusalén.</w:t>
            </w:r>
          </w:p>
        </w:tc>
        <w:tc>
          <w:tcPr>
            <w:tcW w:type="dxa" w:w="2880"/>
            <w:vAlign w:val="center"/>
            <w:tcW w:w="1440" w:type="dxa"/>
          </w:tcPr>
          <w:p>
            <w:pPr>
              <w:jc w:val="center"/>
            </w:pPr>
            <w:r>
              <w:t>☐</w:t>
            </w:r>
          </w:p>
        </w:tc>
      </w:tr>
      <w:tr>
        <w:tc>
          <w:tcPr>
            <w:tcW w:type="dxa" w:w="2880"/>
            <w:tcW w:w="7920" w:type="dxa"/>
          </w:tcPr>
          <w:p>
            <w:r>
              <w:rPr>
                <w:b/>
              </w:rPr>
              <w:t>Juan 4:24</w:t>
            </w:r>
          </w:p>
        </w:tc>
        <w:tc>
          <w:tcPr>
            <w:tcW w:type="dxa" w:w="2880"/>
            <w:tcW w:w="7920" w:type="dxa"/>
          </w:tcPr>
          <w:p>
            <w:r>
              <w:rPr>
                <w:b/>
              </w:rPr>
              <w:t>Juan 4:24</w:t>
            </w:r>
          </w:p>
        </w:tc>
        <w:tc>
          <w:tcPr>
            <w:tcW w:type="dxa" w:w="2880"/>
            <w:tcW w:w="1440" w:type="dxa"/>
          </w:tcPr>
          <w:p>
            <w:pPr>
              <w:jc w:val="center"/>
            </w:pPr>
            <w:r>
              <w:rPr>
                <w:b/>
              </w:rPr>
              <w:t>OK</w:t>
            </w:r>
          </w:p>
        </w:tc>
      </w:tr>
      <w:tr>
        <w:tc>
          <w:tcPr>
            <w:tcW w:type="dxa" w:w="2880"/>
            <w:tcW w:w="7920" w:type="dxa"/>
          </w:tcPr>
          <w:p>
            <w:pPr>
              <w:spacing w:line="480" w:lineRule="auto"/>
            </w:pPr>
            <w:r>
              <w:t xml:space="preserve">Dios es espíritu, y la gente que le </w:t>
            </w:r>
            <w:r>
              <w:rPr>
                <w:b/>
              </w:rPr>
              <w:t>adora</w:t>
            </w:r>
            <w:r>
              <w:t xml:space="preserve"> debe </w:t>
            </w:r>
            <w:r>
              <w:rPr>
                <w:b/>
              </w:rPr>
              <w:t>adorarle</w:t>
            </w:r>
            <w:r>
              <w:t xml:space="preserve"> en espíritu y verdad."</w:t>
            </w:r>
          </w:p>
        </w:tc>
        <w:tc>
          <w:tcPr>
            <w:tcW w:type="dxa" w:w="2880"/>
            <w:tcW w:w="7920" w:type="dxa"/>
          </w:tcPr>
          <w:p>
            <w:pPr>
              <w:spacing w:line="480" w:lineRule="auto"/>
            </w:pPr>
            <w:r>
              <w:t>Te Diose ja Espíritu, jich yu'un te mach'atik ya yich'ik ta muk'e ya me sk'an ya yich'ik ta muk' sok Espíritu sok smelelil.''</w:t>
            </w:r>
          </w:p>
        </w:tc>
        <w:tc>
          <w:tcPr>
            <w:tcW w:type="dxa" w:w="2880"/>
            <w:vAlign w:val="center"/>
            <w:tcW w:w="1440" w:type="dxa"/>
          </w:tcPr>
          <w:p>
            <w:pPr>
              <w:jc w:val="center"/>
            </w:pPr>
            <w:r>
              <w:t>☐</w:t>
            </w:r>
          </w:p>
        </w:tc>
      </w:tr>
      <w:tr>
        <w:tc>
          <w:tcPr>
            <w:tcW w:type="dxa" w:w="2880"/>
            <w:tcW w:w="7920" w:type="dxa"/>
          </w:tcPr>
          <w:p>
            <w:r>
              <w:rPr>
                <w:b/>
              </w:rPr>
              <w:t>Juan 9:38</w:t>
            </w:r>
          </w:p>
        </w:tc>
        <w:tc>
          <w:tcPr>
            <w:tcW w:type="dxa" w:w="2880"/>
            <w:tcW w:w="7920" w:type="dxa"/>
          </w:tcPr>
          <w:p>
            <w:r>
              <w:rPr>
                <w:b/>
              </w:rPr>
              <w:t>Juan 9:38</w:t>
            </w:r>
          </w:p>
        </w:tc>
        <w:tc>
          <w:tcPr>
            <w:tcW w:type="dxa" w:w="2880"/>
            <w:tcW w:w="1440" w:type="dxa"/>
          </w:tcPr>
          <w:p>
            <w:pPr>
              <w:jc w:val="center"/>
            </w:pPr>
            <w:r>
              <w:rPr>
                <w:b/>
              </w:rPr>
              <w:t>OK</w:t>
            </w:r>
          </w:p>
        </w:tc>
      </w:tr>
      <w:tr>
        <w:tc>
          <w:tcPr>
            <w:tcW w:type="dxa" w:w="2880"/>
            <w:tcW w:w="7920" w:type="dxa"/>
          </w:tcPr>
          <w:p>
            <w:pPr>
              <w:spacing w:line="480" w:lineRule="auto"/>
            </w:pPr>
            <w:r>
              <w:t xml:space="preserve">El hombre dijo: "Señor, yo creo," y lo </w:t>
            </w:r>
            <w:r>
              <w:rPr>
                <w:b/>
              </w:rPr>
              <w:t>adoró</w:t>
            </w:r>
            <w:r>
              <w:t>.</w:t>
            </w:r>
          </w:p>
        </w:tc>
        <w:tc>
          <w:tcPr>
            <w:tcW w:type="dxa" w:w="2880"/>
            <w:tcW w:w="7920" w:type="dxa"/>
          </w:tcPr>
          <w:p>
            <w:pPr>
              <w:spacing w:line="480" w:lineRule="auto"/>
            </w:pPr>
            <w:r>
              <w:t>Te winike la yal: "Kajwal, ya jch'uun," jich la yich' ta muk'.</w:t>
            </w:r>
          </w:p>
        </w:tc>
        <w:tc>
          <w:tcPr>
            <w:tcW w:type="dxa" w:w="2880"/>
            <w:vAlign w:val="center"/>
            <w:tcW w:w="1440" w:type="dxa"/>
          </w:tcPr>
          <w:p>
            <w:pPr>
              <w:jc w:val="center"/>
            </w:pPr>
            <w:r>
              <w:t>☐</w:t>
            </w:r>
          </w:p>
        </w:tc>
      </w:tr>
      <w:tr>
        <w:tc>
          <w:tcPr>
            <w:tcW w:type="dxa" w:w="2880"/>
            <w:tcW w:w="7920" w:type="dxa"/>
          </w:tcPr>
          <w:p>
            <w:r>
              <w:rPr>
                <w:b/>
              </w:rPr>
              <w:t>Hechos 8:27</w:t>
            </w:r>
          </w:p>
        </w:tc>
        <w:tc>
          <w:tcPr>
            <w:tcW w:type="dxa" w:w="2880"/>
            <w:tcW w:w="7920" w:type="dxa"/>
          </w:tcPr>
          <w:p>
            <w:r>
              <w:rPr>
                <w:b/>
              </w:rPr>
              <w:t>Hechos 8:27</w:t>
            </w:r>
          </w:p>
        </w:tc>
        <w:tc>
          <w:tcPr>
            <w:tcW w:type="dxa" w:w="2880"/>
            <w:tcW w:w="1440" w:type="dxa"/>
          </w:tcPr>
          <w:p>
            <w:pPr>
              <w:jc w:val="center"/>
            </w:pPr>
            <w:r>
              <w:rPr>
                <w:b/>
              </w:rPr>
              <w:t>OK</w:t>
            </w:r>
          </w:p>
        </w:tc>
      </w:tr>
      <w:tr>
        <w:tc>
          <w:tcPr>
            <w:tcW w:type="dxa" w:w="2880"/>
            <w:tcW w:w="7920" w:type="dxa"/>
          </w:tcPr>
          <w:p>
            <w:pPr>
              <w:spacing w:line="480" w:lineRule="auto"/>
            </w:pPr>
            <w:r>
              <w:t xml:space="preserve">Él se levantó y fue. He aquí, había allí un hombre de Etiopía, un eunuco de gran autoridad bajo Candace, reina de los Etíopes. Él estaba a cargo de todos sus tesoros. Él había venido a Jerusalén para </w:t>
            </w:r>
            <w:r>
              <w:rPr>
                <w:b/>
              </w:rPr>
              <w:t>adorar</w:t>
            </w:r>
            <w:r>
              <w:t xml:space="preserve">. </w:t>
            </w:r>
          </w:p>
        </w:tc>
        <w:tc>
          <w:tcPr>
            <w:tcW w:type="dxa" w:w="2880"/>
            <w:tcW w:w="7920" w:type="dxa"/>
          </w:tcPr>
          <w:p>
            <w:pPr>
              <w:spacing w:line="480" w:lineRule="auto"/>
            </w:pPr>
            <w:r>
              <w:t>Jich jajch' bael te Felipee. Jich la sta ta be te tul winik te jajch'em ta bay Etiopía, te Eunuco-winike tulan yat'el yich'oj yu'un Candace ja te muk' ajwalil ants yu'un te Etiopeetike. Te Eunucoe ja ay ta swenta yilel te sk'ulejale. Jauk me to sujt'ix tel ta bay Jerusalén swenta yu'un ba yich' ta muk' te Diose.</w:t>
            </w:r>
          </w:p>
        </w:tc>
        <w:tc>
          <w:tcPr>
            <w:tcW w:type="dxa" w:w="2880"/>
            <w:vAlign w:val="center"/>
            <w:tcW w:w="1440" w:type="dxa"/>
          </w:tcPr>
          <w:p>
            <w:pPr>
              <w:jc w:val="center"/>
            </w:pPr>
            <w:r>
              <w:t>☐</w:t>
            </w:r>
          </w:p>
        </w:tc>
      </w:tr>
      <w:tr>
        <w:tc>
          <w:tcPr>
            <w:tcW w:type="dxa" w:w="2880"/>
            <w:tcW w:w="7920" w:type="dxa"/>
          </w:tcPr>
          <w:p>
            <w:r>
              <w:rPr>
                <w:b/>
              </w:rPr>
              <w:t>Hechos 24:11</w:t>
            </w:r>
          </w:p>
        </w:tc>
        <w:tc>
          <w:tcPr>
            <w:tcW w:type="dxa" w:w="2880"/>
            <w:tcW w:w="7920" w:type="dxa"/>
          </w:tcPr>
          <w:p>
            <w:r>
              <w:rPr>
                <w:b/>
              </w:rPr>
              <w:t>Hechos 24:11</w:t>
            </w:r>
          </w:p>
        </w:tc>
        <w:tc>
          <w:tcPr>
            <w:tcW w:type="dxa" w:w="2880"/>
            <w:tcW w:w="1440" w:type="dxa"/>
          </w:tcPr>
          <w:p>
            <w:pPr>
              <w:jc w:val="center"/>
            </w:pPr>
            <w:r>
              <w:rPr>
                <w:b/>
              </w:rPr>
              <w:t>OK</w:t>
            </w:r>
          </w:p>
        </w:tc>
      </w:tr>
      <w:tr>
        <w:tc>
          <w:tcPr>
            <w:tcW w:type="dxa" w:w="2880"/>
            <w:tcW w:w="7920" w:type="dxa"/>
          </w:tcPr>
          <w:p>
            <w:pPr>
              <w:spacing w:line="480" w:lineRule="auto"/>
            </w:pPr>
            <w:r>
              <w:t xml:space="preserve">Usted puede verificar que no han pasado más de doce días desde que subí a </w:t>
            </w:r>
            <w:r>
              <w:rPr>
                <w:b/>
              </w:rPr>
              <w:t>adorar</w:t>
            </w:r>
            <w:r>
              <w:t xml:space="preserve"> en Jerusalen; </w:t>
            </w:r>
          </w:p>
        </w:tc>
        <w:tc>
          <w:tcPr>
            <w:tcW w:type="dxa" w:w="2880"/>
            <w:tcW w:w="7920" w:type="dxa"/>
          </w:tcPr>
          <w:p>
            <w:pPr>
              <w:spacing w:line="480" w:lineRule="auto"/>
            </w:pPr>
            <w:r>
              <w:t>Ya me stak' ajojk'iy xan ta lek te ma ba k'axem ta lajchayeb k'aal te k'alal ba jlajin jba ta Jerusalén;</w:t>
            </w:r>
          </w:p>
        </w:tc>
        <w:tc>
          <w:tcPr>
            <w:tcW w:type="dxa" w:w="2880"/>
            <w:vAlign w:val="center"/>
            <w:tcW w:w="1440" w:type="dxa"/>
          </w:tcPr>
          <w:p>
            <w:pPr>
              <w:jc w:val="center"/>
            </w:pPr>
            <w:r>
              <w:t>☐</w:t>
            </w:r>
          </w:p>
        </w:tc>
      </w:tr>
      <w:tr>
        <w:tc>
          <w:tcPr>
            <w:tcW w:type="dxa" w:w="2880"/>
            <w:tcW w:w="7920" w:type="dxa"/>
          </w:tcPr>
          <w:p>
            <w:r>
              <w:rPr>
                <w:b/>
              </w:rPr>
              <w:t>Romanos 1:25</w:t>
            </w:r>
          </w:p>
        </w:tc>
        <w:tc>
          <w:tcPr>
            <w:tcW w:type="dxa" w:w="2880"/>
            <w:tcW w:w="7920" w:type="dxa"/>
          </w:tcPr>
          <w:p>
            <w:r>
              <w:rPr>
                <w:b/>
              </w:rPr>
              <w:t>Romanos 1:25</w:t>
            </w:r>
          </w:p>
        </w:tc>
        <w:tc>
          <w:tcPr>
            <w:tcW w:type="dxa" w:w="2880"/>
            <w:tcW w:w="1440" w:type="dxa"/>
          </w:tcPr>
          <w:p>
            <w:pPr>
              <w:jc w:val="center"/>
            </w:pPr>
            <w:r>
              <w:rPr>
                <w:b/>
              </w:rPr>
              <w:t>OK</w:t>
            </w:r>
          </w:p>
        </w:tc>
      </w:tr>
      <w:tr>
        <w:tc>
          <w:tcPr>
            <w:tcW w:type="dxa" w:w="2880"/>
            <w:tcW w:w="7920" w:type="dxa"/>
          </w:tcPr>
          <w:p>
            <w:pPr>
              <w:spacing w:line="480" w:lineRule="auto"/>
            </w:pPr>
            <w:r>
              <w:t xml:space="preserve">Son ellos quienes intercambiaron la verdad de Dios por una mentira, y quienes </w:t>
            </w:r>
            <w:r>
              <w:rPr>
                <w:b/>
              </w:rPr>
              <w:t>adoraron</w:t>
            </w:r>
            <w:r>
              <w:t xml:space="preserve"> y sirvieron la creación en vez de al Creador, quien es alabado por siempre. Amén.</w:t>
            </w:r>
          </w:p>
        </w:tc>
        <w:tc>
          <w:tcPr>
            <w:tcW w:type="dxa" w:w="2880"/>
            <w:tcW w:w="7920" w:type="dxa"/>
          </w:tcPr>
          <w:p>
            <w:pPr>
              <w:spacing w:line="480" w:lineRule="auto"/>
            </w:pPr>
            <w:r>
              <w:t>Jaik nix te la sjelik te smelelil k'op yu'un te Diose ja la sk'anik te pas lote, sok te mach'a la yich'ik ta muk'e ja te beluk spasoj te Diose jauk me to ma jauk la yich'ik ta muk' te mach'a la pas spisil te bitik aye, ja te mach'a ich'bil ta muk' ta sbajt'el k'inale. Jichuk.</w:t>
            </w:r>
          </w:p>
        </w:tc>
        <w:tc>
          <w:tcPr>
            <w:tcW w:type="dxa" w:w="2880"/>
            <w:vAlign w:val="center"/>
            <w:tcW w:w="1440" w:type="dxa"/>
          </w:tcPr>
          <w:p>
            <w:pPr>
              <w:jc w:val="center"/>
            </w:pPr>
            <w:r>
              <w:t>☐</w:t>
            </w:r>
          </w:p>
        </w:tc>
      </w:tr>
      <w:tr>
        <w:tc>
          <w:tcPr>
            <w:tcW w:type="dxa" w:w="2880"/>
            <w:tcW w:w="7920" w:type="dxa"/>
          </w:tcPr>
          <w:p>
            <w:r>
              <w:rPr>
                <w:b/>
              </w:rPr>
              <w:t>1 Corintios 14:25</w:t>
            </w:r>
          </w:p>
        </w:tc>
        <w:tc>
          <w:tcPr>
            <w:tcW w:type="dxa" w:w="2880"/>
            <w:tcW w:w="7920" w:type="dxa"/>
          </w:tcPr>
          <w:p>
            <w:r>
              <w:rPr>
                <w:b/>
              </w:rPr>
              <w:t>1 Corintios 14:25</w:t>
            </w:r>
          </w:p>
        </w:tc>
        <w:tc>
          <w:tcPr>
            <w:tcW w:type="dxa" w:w="2880"/>
            <w:tcW w:w="1440" w:type="dxa"/>
          </w:tcPr>
          <w:p>
            <w:pPr>
              <w:jc w:val="center"/>
            </w:pPr>
            <w:r>
              <w:rPr>
                <w:b/>
              </w:rPr>
              <w:t>OK</w:t>
            </w:r>
          </w:p>
        </w:tc>
      </w:tr>
      <w:tr>
        <w:tc>
          <w:tcPr>
            <w:tcW w:type="dxa" w:w="2880"/>
            <w:tcW w:w="7920" w:type="dxa"/>
          </w:tcPr>
          <w:p>
            <w:pPr>
              <w:spacing w:line="480" w:lineRule="auto"/>
            </w:pPr>
            <w:r>
              <w:t xml:space="preserve">Los secretos de su corazón serían revelados. Como resultado, él caería sobre su rostro y </w:t>
            </w:r>
            <w:r>
              <w:rPr>
                <w:b/>
              </w:rPr>
              <w:t>adoraría</w:t>
            </w:r>
            <w:r>
              <w:t xml:space="preserve"> a Dios. Él declararía que Dios realmente está entre ustedes.</w:t>
            </w:r>
          </w:p>
        </w:tc>
        <w:tc>
          <w:tcPr>
            <w:tcW w:type="dxa" w:w="2880"/>
            <w:tcW w:w="7920" w:type="dxa"/>
          </w:tcPr>
          <w:p>
            <w:pPr>
              <w:spacing w:line="480" w:lineRule="auto"/>
            </w:pPr>
            <w:r>
              <w:t>Te beluk smukoj ta yot'ane ya me x-ak'ot ta na'el stojol. Jich ya me skejan sba sok ya yich' ta muk' te Diose. Jich jamal ya yal te smelelil nix a te sjoinejex te Diose.TE TSOBLEJ YU'UN TE CH'UUNJELETIKE</w:t>
            </w:r>
          </w:p>
        </w:tc>
        <w:tc>
          <w:tcPr>
            <w:tcW w:type="dxa" w:w="2880"/>
            <w:vAlign w:val="center"/>
            <w:tcW w:w="1440" w:type="dxa"/>
          </w:tcPr>
          <w:p>
            <w:pPr>
              <w:jc w:val="center"/>
            </w:pPr>
            <w:r>
              <w:t>☐</w:t>
            </w:r>
          </w:p>
        </w:tc>
      </w:tr>
      <w:tr>
        <w:tc>
          <w:tcPr>
            <w:tcW w:type="dxa" w:w="2880"/>
            <w:tcW w:w="7920" w:type="dxa"/>
          </w:tcPr>
          <w:p>
            <w:r>
              <w:rPr>
                <w:b/>
              </w:rPr>
              <w:t>Hebreos 1:6</w:t>
            </w:r>
          </w:p>
        </w:tc>
        <w:tc>
          <w:tcPr>
            <w:tcW w:type="dxa" w:w="2880"/>
            <w:tcW w:w="7920" w:type="dxa"/>
          </w:tcPr>
          <w:p>
            <w:r>
              <w:rPr>
                <w:b/>
              </w:rPr>
              <w:t>Hebreos 1:6</w:t>
            </w:r>
          </w:p>
        </w:tc>
        <w:tc>
          <w:tcPr>
            <w:tcW w:type="dxa" w:w="2880"/>
            <w:tcW w:w="1440" w:type="dxa"/>
          </w:tcPr>
          <w:p>
            <w:pPr>
              <w:jc w:val="center"/>
            </w:pPr>
            <w:r>
              <w:rPr>
                <w:b/>
              </w:rPr>
              <w:t>OK</w:t>
            </w:r>
          </w:p>
        </w:tc>
      </w:tr>
      <w:tr>
        <w:tc>
          <w:tcPr>
            <w:tcW w:type="dxa" w:w="2880"/>
            <w:tcW w:w="7920" w:type="dxa"/>
          </w:tcPr>
          <w:p>
            <w:pPr>
              <w:spacing w:line="480" w:lineRule="auto"/>
            </w:pPr>
            <w:r>
              <w:t xml:space="preserve">Pero otra vez, cuando Dios trae al Primogénito al mundo, Él dice: "TODOS LOS ÁNGELES DE DIOS DEBEN </w:t>
            </w:r>
            <w:r>
              <w:rPr>
                <w:b/>
              </w:rPr>
              <w:t>ADORARLE</w:t>
            </w:r>
            <w:r>
              <w:t>."</w:t>
            </w:r>
          </w:p>
        </w:tc>
        <w:tc>
          <w:tcPr>
            <w:tcW w:type="dxa" w:w="2880"/>
            <w:tcW w:w="7920" w:type="dxa"/>
          </w:tcPr>
          <w:p>
            <w:pPr>
              <w:spacing w:line="480" w:lineRule="auto"/>
            </w:pPr>
            <w:r>
              <w:t>Te k'alal tal ta balumilal te tul Snich'an te Diose jich la yal: ''SPISIL TE CH'UL ABATETIK YU'UN TE DIOSE, AKA YICH'IK TA MUK'.''</w:t>
            </w:r>
          </w:p>
        </w:tc>
        <w:tc>
          <w:tcPr>
            <w:tcW w:type="dxa" w:w="2880"/>
            <w:vAlign w:val="center"/>
            <w:tcW w:w="1440" w:type="dxa"/>
          </w:tcPr>
          <w:p>
            <w:pPr>
              <w:jc w:val="center"/>
            </w:pPr>
            <w:r>
              <w:t>☐</w:t>
            </w:r>
          </w:p>
        </w:tc>
      </w:tr>
      <w:tr>
        <w:tc>
          <w:tcPr>
            <w:tcW w:type="dxa" w:w="2880"/>
            <w:tcW w:w="7920" w:type="dxa"/>
          </w:tcPr>
          <w:p>
            <w:r>
              <w:rPr>
                <w:b/>
              </w:rPr>
              <w:t>Hebreos 11:21</w:t>
            </w:r>
          </w:p>
        </w:tc>
        <w:tc>
          <w:tcPr>
            <w:tcW w:type="dxa" w:w="2880"/>
            <w:tcW w:w="7920" w:type="dxa"/>
          </w:tcPr>
          <w:p>
            <w:r>
              <w:rPr>
                <w:b/>
              </w:rPr>
              <w:t>Hebreos 11:21</w:t>
            </w:r>
          </w:p>
        </w:tc>
        <w:tc>
          <w:tcPr>
            <w:tcW w:type="dxa" w:w="2880"/>
            <w:tcW w:w="1440" w:type="dxa"/>
          </w:tcPr>
          <w:p>
            <w:pPr>
              <w:jc w:val="center"/>
            </w:pPr>
            <w:r>
              <w:rPr>
                <w:b/>
              </w:rPr>
              <w:t>OK</w:t>
            </w:r>
          </w:p>
        </w:tc>
      </w:tr>
      <w:tr>
        <w:tc>
          <w:tcPr>
            <w:tcW w:type="dxa" w:w="2880"/>
            <w:tcW w:w="7920" w:type="dxa"/>
          </w:tcPr>
          <w:p>
            <w:pPr>
              <w:spacing w:line="480" w:lineRule="auto"/>
            </w:pPr>
            <w:r>
              <w:t xml:space="preserve">Fue por la fe que Jacob, cuando estaba muriendo, bendijo a cada hijo de José. Jacob </w:t>
            </w:r>
            <w:r>
              <w:rPr>
                <w:b/>
              </w:rPr>
              <w:t>adoró</w:t>
            </w:r>
            <w:r>
              <w:t>, inclinándose sobre el tope de su bastón.</w:t>
            </w:r>
          </w:p>
        </w:tc>
        <w:tc>
          <w:tcPr>
            <w:tcW w:type="dxa" w:w="2880"/>
            <w:tcW w:w="7920" w:type="dxa"/>
          </w:tcPr>
          <w:p>
            <w:pPr>
              <w:spacing w:line="480" w:lineRule="auto"/>
            </w:pPr>
            <w:r>
              <w:t>Ja ta swenta te xch'uunjel yot'an te Jacob, te k'alal ya xlajix a, la yak'bey bendición ta tulutul te snich'nab te José. Te Jacobe la snijan sba ta sjol snabte' jich la yich' ta muk' te Diose.</w:t>
            </w:r>
          </w:p>
        </w:tc>
        <w:tc>
          <w:tcPr>
            <w:tcW w:type="dxa" w:w="2880"/>
            <w:vAlign w:val="center"/>
            <w:tcW w:w="1440" w:type="dxa"/>
          </w:tcPr>
          <w:p>
            <w:pPr>
              <w:jc w:val="center"/>
            </w:pPr>
            <w:r>
              <w:t>☐</w:t>
            </w:r>
          </w:p>
        </w:tc>
      </w:tr>
      <w:tr>
        <w:tc>
          <w:tcPr>
            <w:tcW w:type="dxa" w:w="2880"/>
            <w:tcW w:w="7920" w:type="dxa"/>
          </w:tcPr>
          <w:p>
            <w:r>
              <w:rPr>
                <w:b/>
              </w:rPr>
              <w:t>Apocalipsis 5:14</w:t>
            </w:r>
          </w:p>
        </w:tc>
        <w:tc>
          <w:tcPr>
            <w:tcW w:type="dxa" w:w="2880"/>
            <w:tcW w:w="7920" w:type="dxa"/>
          </w:tcPr>
          <w:p>
            <w:r>
              <w:rPr>
                <w:b/>
              </w:rPr>
              <w:t>Apocalipsis 5:14</w:t>
            </w:r>
          </w:p>
        </w:tc>
        <w:tc>
          <w:tcPr>
            <w:tcW w:type="dxa" w:w="2880"/>
            <w:tcW w:w="1440" w:type="dxa"/>
          </w:tcPr>
          <w:p>
            <w:pPr>
              <w:jc w:val="center"/>
            </w:pPr>
            <w:r>
              <w:rPr>
                <w:b/>
              </w:rPr>
              <w:t>OK</w:t>
            </w:r>
          </w:p>
        </w:tc>
      </w:tr>
      <w:tr>
        <w:tc>
          <w:tcPr>
            <w:tcW w:type="dxa" w:w="2880"/>
            <w:tcW w:w="7920" w:type="dxa"/>
          </w:tcPr>
          <w:p>
            <w:pPr>
              <w:spacing w:line="480" w:lineRule="auto"/>
            </w:pPr>
            <w:r>
              <w:t xml:space="preserve">Los cuatro seres vivientes dijeron, "¡Amén!" y los ancianos se postraron y </w:t>
            </w:r>
            <w:r>
              <w:rPr>
                <w:b/>
              </w:rPr>
              <w:t>adoraron</w:t>
            </w:r>
            <w:r>
              <w:t>.</w:t>
            </w:r>
          </w:p>
        </w:tc>
        <w:tc>
          <w:tcPr>
            <w:tcW w:type="dxa" w:w="2880"/>
            <w:tcW w:w="7920" w:type="dxa"/>
          </w:tcPr>
          <w:p>
            <w:pPr>
              <w:spacing w:line="480" w:lineRule="auto"/>
            </w:pPr>
            <w:r>
              <w:t>Te chaneb te beluk kuxatike la yalik, "¡Jichuk!" jich yu'un te chaneb xcha'winik (24) ancianoetike la skejan sbaik koel ta lum sok la yich'ik ta muk'.</w:t>
            </w:r>
          </w:p>
        </w:tc>
        <w:tc>
          <w:tcPr>
            <w:tcW w:type="dxa" w:w="2880"/>
            <w:vAlign w:val="center"/>
            <w:tcW w:w="1440" w:type="dxa"/>
          </w:tcPr>
          <w:p>
            <w:pPr>
              <w:jc w:val="center"/>
            </w:pPr>
            <w:r>
              <w:t>☐</w:t>
            </w:r>
          </w:p>
        </w:tc>
      </w:tr>
      <w:tr>
        <w:tc>
          <w:tcPr>
            <w:tcW w:type="dxa" w:w="2880"/>
            <w:tcW w:w="7920" w:type="dxa"/>
          </w:tcPr>
          <w:p>
            <w:r>
              <w:rPr>
                <w:b/>
              </w:rPr>
              <w:t>Apocalipsis 22:9</w:t>
            </w:r>
          </w:p>
        </w:tc>
        <w:tc>
          <w:tcPr>
            <w:tcW w:type="dxa" w:w="2880"/>
            <w:tcW w:w="7920" w:type="dxa"/>
          </w:tcPr>
          <w:p>
            <w:r>
              <w:rPr>
                <w:b/>
              </w:rPr>
              <w:t>Apocalipsis 22:9</w:t>
            </w:r>
          </w:p>
        </w:tc>
        <w:tc>
          <w:tcPr>
            <w:tcW w:type="dxa" w:w="2880"/>
            <w:tcW w:w="1440" w:type="dxa"/>
          </w:tcPr>
          <w:p>
            <w:pPr>
              <w:jc w:val="center"/>
            </w:pPr>
            <w:r>
              <w:rPr>
                <w:b/>
              </w:rPr>
              <w:t>OK</w:t>
            </w:r>
          </w:p>
        </w:tc>
      </w:tr>
      <w:tr>
        <w:tc>
          <w:tcPr>
            <w:tcW w:type="dxa" w:w="2880"/>
            <w:tcW w:w="7920" w:type="dxa"/>
          </w:tcPr>
          <w:p>
            <w:pPr>
              <w:spacing w:line="480" w:lineRule="auto"/>
            </w:pPr>
            <w:r>
              <w:t>Él me dijo : "¡No hagas eso! Yo soy un consiervo contigo , con tus hermanos los profetas, y con esos quienes obedecen las palabras de este libro. ¡</w:t>
            </w:r>
            <w:r>
              <w:rPr>
                <w:b/>
              </w:rPr>
              <w:t>Adora</w:t>
            </w:r>
            <w:r>
              <w:t xml:space="preserve"> a Dios!".</w:t>
            </w:r>
          </w:p>
        </w:tc>
        <w:tc>
          <w:tcPr>
            <w:tcW w:type="dxa" w:w="2880"/>
            <w:tcW w:w="7920" w:type="dxa"/>
          </w:tcPr>
          <w:p>
            <w:pPr>
              <w:spacing w:line="480" w:lineRule="auto"/>
            </w:pPr>
            <w:r>
              <w:t>La yalbon: "¡Ma xa pas jich! melel pajal yabatotik te Diose sok te awermanotak te alwanejetike, sok te mach'a ya xch'uun te beluk ts'ibubil ta libro to. ¡Ich'ame ta muk' te Diose!."</w:t>
            </w:r>
          </w:p>
        </w:tc>
        <w:tc>
          <w:tcPr>
            <w:tcW w:type="dxa" w:w="2880"/>
            <w:vAlign w:val="center"/>
            <w:tcW w:w="1440" w:type="dxa"/>
          </w:tcPr>
          <w:p>
            <w:pPr>
              <w:jc w:val="center"/>
            </w:pPr>
            <w:r>
              <w:t>☐</w:t>
            </w:r>
          </w:p>
        </w:tc>
      </w:tr>
    </w:tbl>
    <w:p>
      <w:pPr>
        <w:pStyle w:val="Heading1"/>
        <w:spacing w:before="0"/>
      </w:pPr>
      <w:r>
        <w:t>alabanza (G1868, G1867, G134)</w:t>
      </w:r>
    </w:p>
    <w:p>
      <w:pPr>
        <w:spacing w:after="0"/>
      </w:pPr>
      <w:r/>
      <w:r>
        <w:t>Esto significa palabras que expresan admiración y honor.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Lucas 2:13</w:t>
            </w:r>
          </w:p>
        </w:tc>
        <w:tc>
          <w:tcPr>
            <w:tcW w:type="dxa" w:w="2880"/>
            <w:tcW w:w="7920" w:type="dxa"/>
          </w:tcPr>
          <w:p>
            <w:r>
              <w:rPr>
                <w:b/>
              </w:rPr>
              <w:t>Lucas 2:13</w:t>
            </w:r>
          </w:p>
        </w:tc>
        <w:tc>
          <w:tcPr>
            <w:tcW w:type="dxa" w:w="2880"/>
            <w:tcW w:w="1440" w:type="dxa"/>
          </w:tcPr>
          <w:p>
            <w:pPr>
              <w:jc w:val="center"/>
            </w:pPr>
            <w:r>
              <w:rPr>
                <w:b/>
              </w:rPr>
              <w:t>OK</w:t>
            </w:r>
          </w:p>
        </w:tc>
      </w:tr>
      <w:tr>
        <w:tc>
          <w:tcPr>
            <w:tcW w:type="dxa" w:w="2880"/>
            <w:tcW w:w="7920" w:type="dxa"/>
          </w:tcPr>
          <w:p>
            <w:pPr>
              <w:spacing w:line="480" w:lineRule="auto"/>
            </w:pPr>
            <w:r>
              <w:t xml:space="preserve">De repente, con el ángel, hubo un gran número del ejército celestial </w:t>
            </w:r>
            <w:r>
              <w:rPr>
                <w:b/>
              </w:rPr>
              <w:t>alabando</w:t>
            </w:r>
            <w:r>
              <w:t xml:space="preserve"> a Dios y diciendo:</w:t>
            </w:r>
          </w:p>
        </w:tc>
        <w:tc>
          <w:tcPr>
            <w:tcW w:type="dxa" w:w="2880"/>
            <w:tcW w:w="7920" w:type="dxa"/>
          </w:tcPr>
          <w:p>
            <w:pPr>
              <w:spacing w:line="480" w:lineRule="auto"/>
            </w:pPr>
            <w:r>
              <w:t>Ora nax chiknaj xan yantik tsob ch'ul abatetik te yakik ta sk'ajintayel te Dios sok yakik ta yalel;</w:t>
            </w:r>
          </w:p>
        </w:tc>
        <w:tc>
          <w:tcPr>
            <w:tcW w:type="dxa" w:w="2880"/>
            <w:vAlign w:val="center"/>
            <w:tcW w:w="1440" w:type="dxa"/>
          </w:tcPr>
          <w:p>
            <w:pPr>
              <w:jc w:val="center"/>
            </w:pPr>
            <w:r>
              <w:t>☐</w:t>
            </w:r>
          </w:p>
        </w:tc>
      </w:tr>
      <w:tr>
        <w:tc>
          <w:tcPr>
            <w:tcW w:type="dxa" w:w="2880"/>
            <w:tcW w:w="7920" w:type="dxa"/>
          </w:tcPr>
          <w:p>
            <w:r>
              <w:rPr>
                <w:b/>
              </w:rPr>
              <w:t>Hechos 3:8</w:t>
            </w:r>
          </w:p>
        </w:tc>
        <w:tc>
          <w:tcPr>
            <w:tcW w:type="dxa" w:w="2880"/>
            <w:tcW w:w="7920" w:type="dxa"/>
          </w:tcPr>
          <w:p>
            <w:r>
              <w:rPr>
                <w:b/>
              </w:rPr>
              <w:t>Hechos 3:8</w:t>
            </w:r>
          </w:p>
        </w:tc>
        <w:tc>
          <w:tcPr>
            <w:tcW w:type="dxa" w:w="2880"/>
            <w:tcW w:w="1440" w:type="dxa"/>
          </w:tcPr>
          <w:p>
            <w:pPr>
              <w:jc w:val="center"/>
            </w:pPr>
            <w:r>
              <w:rPr>
                <w:b/>
              </w:rPr>
              <w:t>OK</w:t>
            </w:r>
          </w:p>
        </w:tc>
      </w:tr>
      <w:tr>
        <w:tc>
          <w:tcPr>
            <w:tcW w:type="dxa" w:w="2880"/>
            <w:tcW w:w="7920" w:type="dxa"/>
          </w:tcPr>
          <w:p>
            <w:pPr>
              <w:spacing w:line="480" w:lineRule="auto"/>
            </w:pPr>
            <w:r>
              <w:t xml:space="preserve">Saltando, el cojo se paró y empezó a caminar; y él entró con Pedro y Juan al templo, caminando, saltando y </w:t>
            </w:r>
            <w:r>
              <w:rPr>
                <w:b/>
              </w:rPr>
              <w:t>alabando</w:t>
            </w:r>
            <w:r>
              <w:t xml:space="preserve"> a Dios.</w:t>
            </w:r>
          </w:p>
        </w:tc>
        <w:tc>
          <w:tcPr>
            <w:tcW w:type="dxa" w:w="2880"/>
            <w:tcW w:w="7920" w:type="dxa"/>
          </w:tcPr>
          <w:p>
            <w:pPr>
              <w:spacing w:line="480" w:lineRule="auto"/>
            </w:pPr>
            <w:r>
              <w:t>Te winike wil jajch'el ta ora nax, sok jajch' ta beel; Jich la sjoin ochel ta templo te Pedroe sok te Juane, yak ta wilel ochel sok yak ta yich'el ta muk' te Diose.</w:t>
            </w:r>
          </w:p>
        </w:tc>
        <w:tc>
          <w:tcPr>
            <w:tcW w:type="dxa" w:w="2880"/>
            <w:vAlign w:val="center"/>
            <w:tcW w:w="1440" w:type="dxa"/>
          </w:tcPr>
          <w:p>
            <w:pPr>
              <w:jc w:val="center"/>
            </w:pPr>
            <w:r>
              <w:t>☐</w:t>
            </w:r>
          </w:p>
        </w:tc>
      </w:tr>
      <w:tr>
        <w:tc>
          <w:tcPr>
            <w:tcW w:type="dxa" w:w="2880"/>
            <w:tcW w:w="7920" w:type="dxa"/>
          </w:tcPr>
          <w:p>
            <w:r>
              <w:rPr>
                <w:b/>
              </w:rPr>
              <w:t>Romanos 13:3</w:t>
            </w:r>
          </w:p>
        </w:tc>
        <w:tc>
          <w:tcPr>
            <w:tcW w:type="dxa" w:w="2880"/>
            <w:tcW w:w="7920" w:type="dxa"/>
          </w:tcPr>
          <w:p>
            <w:r>
              <w:rPr>
                <w:b/>
              </w:rPr>
              <w:t>Romanos 13:3</w:t>
            </w:r>
          </w:p>
        </w:tc>
        <w:tc>
          <w:tcPr>
            <w:tcW w:type="dxa" w:w="2880"/>
            <w:tcW w:w="1440" w:type="dxa"/>
          </w:tcPr>
          <w:p>
            <w:pPr>
              <w:jc w:val="center"/>
            </w:pPr>
            <w:r>
              <w:rPr>
                <w:b/>
              </w:rPr>
              <w:t>OK</w:t>
            </w:r>
          </w:p>
        </w:tc>
      </w:tr>
      <w:tr>
        <w:tc>
          <w:tcPr>
            <w:tcW w:type="dxa" w:w="2880"/>
            <w:tcW w:w="7920" w:type="dxa"/>
          </w:tcPr>
          <w:p>
            <w:pPr>
              <w:spacing w:line="480" w:lineRule="auto"/>
            </w:pPr>
            <w:r>
              <w:t xml:space="preserve">Pues los gobernantes no son un terror para los que hacen el bien, sino para los que hacen el mal. ¿Deseas no temer a aquel en autoridad? Haz lo que es bueno, y tú recibirás su </w:t>
            </w:r>
            <w:r>
              <w:rPr>
                <w:b/>
              </w:rPr>
              <w:t>aprobación</w:t>
            </w:r>
            <w:r>
              <w:t>.</w:t>
            </w:r>
          </w:p>
        </w:tc>
        <w:tc>
          <w:tcPr>
            <w:tcW w:type="dxa" w:w="2880"/>
            <w:tcW w:w="7920" w:type="dxa"/>
          </w:tcPr>
          <w:p>
            <w:pPr>
              <w:spacing w:line="480" w:lineRule="auto"/>
            </w:pPr>
            <w:r>
              <w:t>Melel te ajwaliletike ma ba yu'un ya xiwtes te mach'atik lek te yat'elike, janax te mach'atik amen te yat'elike. ¿Ja bal ya ak'an te manchuk ya axi' te tuneletike? Ja xa pas te beluk leke, jich ya wich' albeyel lek ak'oplal yu'un.</w:t>
            </w:r>
          </w:p>
        </w:tc>
        <w:tc>
          <w:tcPr>
            <w:tcW w:type="dxa" w:w="2880"/>
            <w:vAlign w:val="center"/>
            <w:tcW w:w="1440" w:type="dxa"/>
          </w:tcPr>
          <w:p>
            <w:pPr>
              <w:jc w:val="center"/>
            </w:pPr>
            <w:r>
              <w:t>☐</w:t>
            </w:r>
          </w:p>
        </w:tc>
      </w:tr>
      <w:tr>
        <w:tc>
          <w:tcPr>
            <w:tcW w:type="dxa" w:w="2880"/>
            <w:tcW w:w="7920" w:type="dxa"/>
          </w:tcPr>
          <w:p>
            <w:r>
              <w:rPr>
                <w:b/>
              </w:rPr>
              <w:t>Romanos 15:11</w:t>
            </w:r>
          </w:p>
        </w:tc>
        <w:tc>
          <w:tcPr>
            <w:tcW w:type="dxa" w:w="2880"/>
            <w:tcW w:w="7920" w:type="dxa"/>
          </w:tcPr>
          <w:p>
            <w:r>
              <w:rPr>
                <w:b/>
              </w:rPr>
              <w:t>Romanos 15:11</w:t>
            </w:r>
          </w:p>
        </w:tc>
        <w:tc>
          <w:tcPr>
            <w:tcW w:type="dxa" w:w="2880"/>
            <w:tcW w:w="1440" w:type="dxa"/>
          </w:tcPr>
          <w:p>
            <w:pPr>
              <w:jc w:val="center"/>
            </w:pPr>
            <w:r>
              <w:rPr>
                <w:b/>
              </w:rPr>
              <w:t>OK</w:t>
            </w:r>
          </w:p>
        </w:tc>
      </w:tr>
      <w:tr>
        <w:tc>
          <w:tcPr>
            <w:tcW w:type="dxa" w:w="2880"/>
            <w:tcW w:w="7920" w:type="dxa"/>
          </w:tcPr>
          <w:p>
            <w:pPr>
              <w:spacing w:line="480" w:lineRule="auto"/>
            </w:pPr>
            <w:r>
              <w:t>Y otra vez: "</w:t>
            </w:r>
            <w:r>
              <w:rPr>
                <w:b/>
              </w:rPr>
              <w:t>ALABEN</w:t>
            </w:r>
            <w:r>
              <w:t xml:space="preserve"> AL SEÑOR, TODOS USTEDES GENTILES; DEJEN QUE TODAS LAS PERSONAS LO </w:t>
            </w:r>
            <w:r>
              <w:rPr>
                <w:b/>
              </w:rPr>
              <w:t>ALABEN</w:t>
            </w:r>
            <w:r>
              <w:t>."</w:t>
            </w:r>
          </w:p>
        </w:tc>
        <w:tc>
          <w:tcPr>
            <w:tcW w:type="dxa" w:w="2880"/>
            <w:tcW w:w="7920" w:type="dxa"/>
          </w:tcPr>
          <w:p>
            <w:pPr>
              <w:spacing w:line="480" w:lineRule="auto"/>
            </w:pPr>
            <w:r>
              <w:t>Jich ya yal xan: ''ICH'AIK ME TA MUK' TE JKAJWALTIKE, TA APISILIK TE YAN LUMEXE; AK'AIK ME TE YAKUK YICH'IK TA MUK' SPISIL TE ANTS-WINIKETIKE.''</w:t>
            </w:r>
          </w:p>
        </w:tc>
        <w:tc>
          <w:tcPr>
            <w:tcW w:type="dxa" w:w="2880"/>
            <w:vAlign w:val="center"/>
            <w:tcW w:w="1440" w:type="dxa"/>
          </w:tcPr>
          <w:p>
            <w:pPr>
              <w:jc w:val="center"/>
            </w:pPr>
            <w:r>
              <w:t>☐</w:t>
            </w:r>
          </w:p>
        </w:tc>
      </w:tr>
      <w:tr>
        <w:tc>
          <w:tcPr>
            <w:tcW w:type="dxa" w:w="2880"/>
            <w:tcW w:w="7920" w:type="dxa"/>
          </w:tcPr>
          <w:p>
            <w:r>
              <w:rPr>
                <w:b/>
              </w:rPr>
              <w:t>1 Corintios 4:5</w:t>
            </w:r>
          </w:p>
        </w:tc>
        <w:tc>
          <w:tcPr>
            <w:tcW w:type="dxa" w:w="2880"/>
            <w:tcW w:w="7920" w:type="dxa"/>
          </w:tcPr>
          <w:p>
            <w:r>
              <w:rPr>
                <w:b/>
              </w:rPr>
              <w:t>1 Corintios 4:5</w:t>
            </w:r>
          </w:p>
        </w:tc>
        <w:tc>
          <w:tcPr>
            <w:tcW w:type="dxa" w:w="2880"/>
            <w:tcW w:w="1440" w:type="dxa"/>
          </w:tcPr>
          <w:p>
            <w:pPr>
              <w:jc w:val="center"/>
            </w:pPr>
            <w:r>
              <w:rPr>
                <w:b/>
              </w:rPr>
              <w:t>OK</w:t>
            </w:r>
          </w:p>
        </w:tc>
      </w:tr>
      <w:tr>
        <w:tc>
          <w:tcPr>
            <w:tcW w:type="dxa" w:w="2880"/>
            <w:tcW w:w="7920" w:type="dxa"/>
          </w:tcPr>
          <w:p>
            <w:pPr>
              <w:spacing w:line="480" w:lineRule="auto"/>
            </w:pPr>
            <w:r>
              <w:t xml:space="preserve">Por eso yo no pronuncio juicio acerca de cosa alguna antes del tiempo, antes de que el Señor venga. Él traerá a la luz las cosas escondidas de la oscuridad y revelará los propósitos del corazón. Luego cada uno recibirá su </w:t>
            </w:r>
            <w:r>
              <w:rPr>
                <w:b/>
              </w:rPr>
              <w:t>alabanza</w:t>
            </w:r>
            <w:r>
              <w:t xml:space="preserve"> de parte de Dios.</w:t>
            </w:r>
          </w:p>
        </w:tc>
        <w:tc>
          <w:tcPr>
            <w:tcW w:type="dxa" w:w="2880"/>
            <w:tcW w:w="7920" w:type="dxa"/>
          </w:tcPr>
          <w:p>
            <w:pPr>
              <w:spacing w:line="480" w:lineRule="auto"/>
            </w:pPr>
            <w:r>
              <w:t>Jich yu'un te ja'exe ma stak' te ya alikik mulil ta oranaxe, melel ma to xtal te Jkajwaltike. Melel ja stukel ya yak' ta ilel te beluk mukbile sok ya yak' ta na'el te beluk ay ta yot'anik te ants-winiketike. Jich me ta tulutul ya yich' albeyel lek sk'oplal yu'un te Diose.</w:t>
            </w:r>
          </w:p>
        </w:tc>
        <w:tc>
          <w:tcPr>
            <w:tcW w:type="dxa" w:w="2880"/>
            <w:vAlign w:val="center"/>
            <w:tcW w:w="1440" w:type="dxa"/>
          </w:tcPr>
          <w:p>
            <w:pPr>
              <w:jc w:val="center"/>
            </w:pPr>
            <w:r>
              <w:t>☐</w:t>
            </w:r>
          </w:p>
        </w:tc>
      </w:tr>
      <w:tr>
        <w:tc>
          <w:tcPr>
            <w:tcW w:type="dxa" w:w="2880"/>
            <w:tcW w:w="7920" w:type="dxa"/>
          </w:tcPr>
          <w:p>
            <w:r>
              <w:rPr>
                <w:b/>
              </w:rPr>
              <w:t>1 Corintios 11:2</w:t>
            </w:r>
          </w:p>
        </w:tc>
        <w:tc>
          <w:tcPr>
            <w:tcW w:type="dxa" w:w="2880"/>
            <w:tcW w:w="7920" w:type="dxa"/>
          </w:tcPr>
          <w:p>
            <w:r>
              <w:rPr>
                <w:b/>
              </w:rPr>
              <w:t>1 Corintios 11:2</w:t>
            </w:r>
          </w:p>
        </w:tc>
        <w:tc>
          <w:tcPr>
            <w:tcW w:type="dxa" w:w="2880"/>
            <w:tcW w:w="1440" w:type="dxa"/>
          </w:tcPr>
          <w:p>
            <w:pPr>
              <w:jc w:val="center"/>
            </w:pPr>
            <w:r>
              <w:rPr>
                <w:b/>
              </w:rPr>
              <w:t>OK</w:t>
            </w:r>
          </w:p>
        </w:tc>
      </w:tr>
      <w:tr>
        <w:tc>
          <w:tcPr>
            <w:tcW w:type="dxa" w:w="2880"/>
            <w:tcW w:w="7920" w:type="dxa"/>
          </w:tcPr>
          <w:p>
            <w:pPr>
              <w:spacing w:line="480" w:lineRule="auto"/>
            </w:pPr>
            <w:r>
              <w:t xml:space="preserve">Yo les </w:t>
            </w:r>
            <w:r>
              <w:rPr>
                <w:b/>
              </w:rPr>
              <w:t>alabo</w:t>
            </w:r>
            <w:r>
              <w:t xml:space="preserve"> porque ustedes se acuerdan de mí en todo. Les </w:t>
            </w:r>
            <w:r>
              <w:rPr>
                <w:b/>
              </w:rPr>
              <w:t>alabo</w:t>
            </w:r>
            <w:r>
              <w:t xml:space="preserve"> porque ustedes se adhieren bien a las tradiciones tal como yo se las entregué a ustedes.</w:t>
            </w:r>
          </w:p>
        </w:tc>
        <w:tc>
          <w:tcPr>
            <w:tcW w:type="dxa" w:w="2880"/>
            <w:tcW w:w="7920" w:type="dxa"/>
          </w:tcPr>
          <w:p>
            <w:pPr>
              <w:spacing w:line="480" w:lineRule="auto"/>
            </w:pPr>
            <w:r>
              <w:t>Ta ora to lek ak'oplalik jku'un yu'un te ya xjulon ta awot'anik ta spisil ora. Lek ak'oplalik jku'un yu'un te k'axel awak'oj abaik ta swenta te stalel kuxlejalil te bit'il la jnojp'esexe.</w:t>
            </w:r>
          </w:p>
        </w:tc>
        <w:tc>
          <w:tcPr>
            <w:tcW w:type="dxa" w:w="2880"/>
            <w:vAlign w:val="center"/>
            <w:tcW w:w="1440" w:type="dxa"/>
          </w:tcPr>
          <w:p>
            <w:pPr>
              <w:jc w:val="center"/>
            </w:pPr>
            <w:r>
              <w:t>☐</w:t>
            </w:r>
          </w:p>
        </w:tc>
      </w:tr>
      <w:tr>
        <w:tc>
          <w:tcPr>
            <w:tcW w:type="dxa" w:w="2880"/>
            <w:tcW w:w="7920" w:type="dxa"/>
          </w:tcPr>
          <w:p>
            <w:r>
              <w:rPr>
                <w:b/>
              </w:rPr>
              <w:t>1 Corintios 11:22</w:t>
            </w:r>
          </w:p>
        </w:tc>
        <w:tc>
          <w:tcPr>
            <w:tcW w:type="dxa" w:w="2880"/>
            <w:tcW w:w="7920" w:type="dxa"/>
          </w:tcPr>
          <w:p>
            <w:r>
              <w:rPr>
                <w:b/>
              </w:rPr>
              <w:t>1 Corintios 11:22</w:t>
            </w:r>
          </w:p>
        </w:tc>
        <w:tc>
          <w:tcPr>
            <w:tcW w:type="dxa" w:w="2880"/>
            <w:tcW w:w="1440" w:type="dxa"/>
          </w:tcPr>
          <w:p>
            <w:pPr>
              <w:jc w:val="center"/>
            </w:pPr>
            <w:r>
              <w:rPr>
                <w:b/>
              </w:rPr>
              <w:t>OK</w:t>
            </w:r>
          </w:p>
        </w:tc>
      </w:tr>
      <w:tr>
        <w:tc>
          <w:tcPr>
            <w:tcW w:type="dxa" w:w="2880"/>
            <w:tcW w:w="7920" w:type="dxa"/>
          </w:tcPr>
          <w:p>
            <w:pPr>
              <w:spacing w:line="480" w:lineRule="auto"/>
            </w:pPr>
            <w:r>
              <w:t xml:space="preserve">¿No tienen ustedes casas para comer y beber? ¿O desprecian ustedes la iglesia de Dios y humillan a aquellos que no tienen nada? ¿Qué debo decirles? ¿Los debo </w:t>
            </w:r>
            <w:r>
              <w:rPr>
                <w:b/>
              </w:rPr>
              <w:t>alabar</w:t>
            </w:r>
            <w:r>
              <w:t xml:space="preserve">? ¡No los </w:t>
            </w:r>
            <w:r>
              <w:rPr>
                <w:b/>
              </w:rPr>
              <w:t>alabaré</w:t>
            </w:r>
            <w:r>
              <w:t xml:space="preserve"> por esto!</w:t>
            </w:r>
          </w:p>
        </w:tc>
        <w:tc>
          <w:tcPr>
            <w:tcW w:type="dxa" w:w="2880"/>
            <w:tcW w:w="7920" w:type="dxa"/>
          </w:tcPr>
          <w:p>
            <w:pPr>
              <w:spacing w:line="480" w:lineRule="auto"/>
            </w:pPr>
            <w:r>
              <w:t>¿Ma bal ayuk ja anaik yu'un te ya xwe'-uch'ajex le'a? ¿yu'un bal ya awileyik te mach'atik ch'uunjeletik sok te ya awak'ik ta k'exlal te mach'atik mayuk beluk ay yu'unike?¿Beluk ya jkalbeyex? ¿Lek bal ak'oplalik jku'un? ¡Ma bal lek ak'oplalik jku'un!TE BIT'IL YA SK'AN PASEL TE XCH'UL SMESA TE JKAJWALTIKE</w:t>
            </w:r>
          </w:p>
        </w:tc>
        <w:tc>
          <w:tcPr>
            <w:tcW w:type="dxa" w:w="2880"/>
            <w:vAlign w:val="center"/>
            <w:tcW w:w="1440" w:type="dxa"/>
          </w:tcPr>
          <w:p>
            <w:pPr>
              <w:jc w:val="center"/>
            </w:pPr>
            <w:r>
              <w:t>☐</w:t>
            </w:r>
          </w:p>
        </w:tc>
      </w:tr>
      <w:tr>
        <w:tc>
          <w:tcPr>
            <w:tcW w:type="dxa" w:w="2880"/>
            <w:tcW w:w="7920" w:type="dxa"/>
          </w:tcPr>
          <w:p>
            <w:r>
              <w:rPr>
                <w:b/>
              </w:rPr>
              <w:t>2 Corintios 8:18</w:t>
            </w:r>
          </w:p>
        </w:tc>
        <w:tc>
          <w:tcPr>
            <w:tcW w:type="dxa" w:w="2880"/>
            <w:tcW w:w="7920" w:type="dxa"/>
          </w:tcPr>
          <w:p>
            <w:r>
              <w:rPr>
                <w:b/>
              </w:rPr>
              <w:t>2 Corintios 8:18</w:t>
            </w:r>
          </w:p>
        </w:tc>
        <w:tc>
          <w:tcPr>
            <w:tcW w:type="dxa" w:w="2880"/>
            <w:tcW w:w="1440" w:type="dxa"/>
          </w:tcPr>
          <w:p>
            <w:pPr>
              <w:jc w:val="center"/>
            </w:pPr>
            <w:r>
              <w:rPr>
                <w:b/>
              </w:rPr>
              <w:t>OK</w:t>
            </w:r>
          </w:p>
        </w:tc>
      </w:tr>
      <w:tr>
        <w:tc>
          <w:tcPr>
            <w:tcW w:type="dxa" w:w="2880"/>
            <w:tcW w:w="7920" w:type="dxa"/>
          </w:tcPr>
          <w:p>
            <w:pPr>
              <w:spacing w:line="480" w:lineRule="auto"/>
            </w:pPr>
            <w:r>
              <w:t xml:space="preserve">Y nosotros hemos enviado con él al hermano que es </w:t>
            </w:r>
            <w:r>
              <w:rPr>
                <w:b/>
              </w:rPr>
              <w:t>alabado</w:t>
            </w:r>
            <w:r>
              <w:t xml:space="preserve"> entre todas las iglesias por su trabajo en proclamar el evangelio.</w:t>
            </w:r>
          </w:p>
        </w:tc>
        <w:tc>
          <w:tcPr>
            <w:tcW w:type="dxa" w:w="2880"/>
            <w:tcW w:w="7920" w:type="dxa"/>
          </w:tcPr>
          <w:p>
            <w:pPr>
              <w:spacing w:line="480" w:lineRule="auto"/>
            </w:pPr>
            <w:r>
              <w:t>Sok te jo'otike la jtikuntik bael sok te Tito tul jkermanotik te lek sk'oplal yu'un te ch'uunjeletik yu'un te bit'il ya xchol te lek yach'il k'ope.</w:t>
            </w:r>
          </w:p>
        </w:tc>
        <w:tc>
          <w:tcPr>
            <w:tcW w:type="dxa" w:w="2880"/>
            <w:vAlign w:val="center"/>
            <w:tcW w:w="1440" w:type="dxa"/>
          </w:tcPr>
          <w:p>
            <w:pPr>
              <w:jc w:val="center"/>
            </w:pPr>
            <w:r>
              <w:t>☐</w:t>
            </w:r>
          </w:p>
        </w:tc>
      </w:tr>
      <w:tr>
        <w:tc>
          <w:tcPr>
            <w:tcW w:type="dxa" w:w="2880"/>
            <w:tcW w:w="7920" w:type="dxa"/>
          </w:tcPr>
          <w:p>
            <w:r>
              <w:rPr>
                <w:b/>
              </w:rPr>
              <w:t>Efesios 1:12</w:t>
            </w:r>
          </w:p>
        </w:tc>
        <w:tc>
          <w:tcPr>
            <w:tcW w:type="dxa" w:w="2880"/>
            <w:tcW w:w="7920" w:type="dxa"/>
          </w:tcPr>
          <w:p>
            <w:r>
              <w:rPr>
                <w:b/>
              </w:rPr>
              <w:t>Efesios 1:12</w:t>
            </w:r>
          </w:p>
        </w:tc>
        <w:tc>
          <w:tcPr>
            <w:tcW w:type="dxa" w:w="2880"/>
            <w:tcW w:w="1440" w:type="dxa"/>
          </w:tcPr>
          <w:p>
            <w:pPr>
              <w:jc w:val="center"/>
            </w:pPr>
            <w:r>
              <w:rPr>
                <w:b/>
              </w:rPr>
              <w:t>OK</w:t>
            </w:r>
          </w:p>
        </w:tc>
      </w:tr>
      <w:tr>
        <w:tc>
          <w:tcPr>
            <w:tcW w:type="dxa" w:w="2880"/>
            <w:tcW w:w="7920" w:type="dxa"/>
          </w:tcPr>
          <w:p>
            <w:pPr>
              <w:spacing w:line="480" w:lineRule="auto"/>
            </w:pPr>
            <w:r>
              <w:t xml:space="preserve">Dios nos eligió como herederos para que nosotros pudiéramos ser los primeros en tener esperanza confiable en Cristo, para que nosotros pudiéramos ser para la </w:t>
            </w:r>
            <w:r>
              <w:rPr>
                <w:b/>
              </w:rPr>
              <w:t>alabanza</w:t>
            </w:r>
            <w:r>
              <w:t xml:space="preserve"> de su gloria.</w:t>
            </w:r>
          </w:p>
        </w:tc>
        <w:tc>
          <w:tcPr>
            <w:tcW w:type="dxa" w:w="2880"/>
            <w:tcW w:w="7920" w:type="dxa"/>
          </w:tcPr>
          <w:p>
            <w:pPr>
              <w:spacing w:line="480" w:lineRule="auto"/>
            </w:pPr>
            <w:r>
              <w:t>Janix jich ja la stsaotik yu'un te la jkich'tik ta neelal te majt'anil yu'un te ay smuk'ul jkot'antik ta stojol te Cristoe, swenta yu'un ya jkich'tik ta muk' te yutsilale.</w:t>
            </w:r>
          </w:p>
        </w:tc>
        <w:tc>
          <w:tcPr>
            <w:tcW w:type="dxa" w:w="2880"/>
            <w:vAlign w:val="center"/>
            <w:tcW w:w="1440" w:type="dxa"/>
          </w:tcPr>
          <w:p>
            <w:pPr>
              <w:jc w:val="center"/>
            </w:pPr>
            <w:r>
              <w:t>☐</w:t>
            </w:r>
          </w:p>
        </w:tc>
      </w:tr>
      <w:tr>
        <w:tc>
          <w:tcPr>
            <w:tcW w:type="dxa" w:w="2880"/>
            <w:tcW w:w="7920" w:type="dxa"/>
          </w:tcPr>
          <w:p>
            <w:r>
              <w:rPr>
                <w:b/>
              </w:rPr>
              <w:t>Filipenses 1:11</w:t>
            </w:r>
          </w:p>
        </w:tc>
        <w:tc>
          <w:tcPr>
            <w:tcW w:type="dxa" w:w="2880"/>
            <w:tcW w:w="7920" w:type="dxa"/>
          </w:tcPr>
          <w:p>
            <w:r>
              <w:rPr>
                <w:b/>
              </w:rPr>
              <w:t>Filipenses 1:11</w:t>
            </w:r>
          </w:p>
        </w:tc>
        <w:tc>
          <w:tcPr>
            <w:tcW w:type="dxa" w:w="2880"/>
            <w:tcW w:w="1440" w:type="dxa"/>
          </w:tcPr>
          <w:p>
            <w:pPr>
              <w:jc w:val="center"/>
            </w:pPr>
            <w:r>
              <w:rPr>
                <w:b/>
              </w:rPr>
              <w:t>OK</w:t>
            </w:r>
          </w:p>
        </w:tc>
      </w:tr>
      <w:tr>
        <w:tc>
          <w:tcPr>
            <w:tcW w:type="dxa" w:w="2880"/>
            <w:tcW w:w="7920" w:type="dxa"/>
          </w:tcPr>
          <w:p>
            <w:pPr>
              <w:spacing w:line="480" w:lineRule="auto"/>
            </w:pPr>
            <w:r>
              <w:t xml:space="preserve">llenos con el fruto de la justicia que viene por medio de Jesucristo, para gloria y </w:t>
            </w:r>
            <w:r>
              <w:rPr>
                <w:b/>
              </w:rPr>
              <w:t>alabanza</w:t>
            </w:r>
            <w:r>
              <w:t xml:space="preserve"> de Dios.</w:t>
            </w:r>
          </w:p>
        </w:tc>
        <w:tc>
          <w:tcPr>
            <w:tcW w:type="dxa" w:w="2880"/>
            <w:tcW w:w="7920" w:type="dxa"/>
          </w:tcPr>
          <w:p>
            <w:pPr>
              <w:spacing w:line="480" w:lineRule="auto"/>
            </w:pPr>
            <w:r>
              <w:t>Ya jk'opon Dios ta awentaik te yakuk xnojex uuk yu'un te sit te beluk toj ta pasel te ya xtal ta swenta te Jesucristoe, swenta yu'un ya yilbeyik yutsilal sok te ya yich'ik ta muk' te Diose.TEME KUXULOTIKE JA KUXULOTIK TA SWENTA TE CRISTOE</w:t>
            </w:r>
          </w:p>
        </w:tc>
        <w:tc>
          <w:tcPr>
            <w:tcW w:type="dxa" w:w="2880"/>
            <w:vAlign w:val="center"/>
            <w:tcW w:w="1440" w:type="dxa"/>
          </w:tcPr>
          <w:p>
            <w:pPr>
              <w:jc w:val="center"/>
            </w:pPr>
            <w:r>
              <w:t>☐</w:t>
            </w:r>
          </w:p>
        </w:tc>
      </w:tr>
      <w:tr>
        <w:tc>
          <w:tcPr>
            <w:tcW w:type="dxa" w:w="2880"/>
            <w:tcW w:w="7920" w:type="dxa"/>
          </w:tcPr>
          <w:p>
            <w:r>
              <w:rPr>
                <w:b/>
              </w:rPr>
              <w:t>Filipenses 4:8</w:t>
            </w:r>
          </w:p>
        </w:tc>
        <w:tc>
          <w:tcPr>
            <w:tcW w:type="dxa" w:w="2880"/>
            <w:tcW w:w="7920" w:type="dxa"/>
          </w:tcPr>
          <w:p>
            <w:r>
              <w:rPr>
                <w:b/>
              </w:rPr>
              <w:t>Filipenses 4:8</w:t>
            </w:r>
          </w:p>
        </w:tc>
        <w:tc>
          <w:tcPr>
            <w:tcW w:type="dxa" w:w="2880"/>
            <w:tcW w:w="1440" w:type="dxa"/>
          </w:tcPr>
          <w:p>
            <w:pPr>
              <w:jc w:val="center"/>
            </w:pPr>
            <w:r>
              <w:rPr>
                <w:b/>
              </w:rPr>
              <w:t>OK</w:t>
            </w:r>
          </w:p>
        </w:tc>
      </w:tr>
      <w:tr>
        <w:tc>
          <w:tcPr>
            <w:tcW w:type="dxa" w:w="2880"/>
            <w:tcW w:w="7920" w:type="dxa"/>
          </w:tcPr>
          <w:p>
            <w:pPr>
              <w:spacing w:line="480" w:lineRule="auto"/>
            </w:pPr>
            <w:r>
              <w:t xml:space="preserve">Finalmente, hermanos, cualquier cosa que sea cierta, cualquier cosa que sea honorable, cualquier cosa que sea justa, cualquier cosa pura, cualquier cosa amable, cualquier cosa de buena reputación, si hay algo excelente, si hay algo que se pueda </w:t>
            </w:r>
            <w:r>
              <w:rPr>
                <w:b/>
              </w:rPr>
              <w:t>alabar</w:t>
            </w:r>
            <w:r>
              <w:t>, piensen en estas cosas.</w:t>
            </w:r>
          </w:p>
        </w:tc>
        <w:tc>
          <w:tcPr>
            <w:tcW w:type="dxa" w:w="2880"/>
            <w:tcW w:w="7920" w:type="dxa"/>
          </w:tcPr>
          <w:p>
            <w:pPr>
              <w:spacing w:line="480" w:lineRule="auto"/>
            </w:pPr>
            <w:r>
              <w:t>Ta slajibal ya jkalbeyex jkermanotak, spisil te beluk smelelile, spisil te beluk ich'bil ta muk'e, spisil te beluk toje, spisil te beluk ma kapal ta mulile, spisil te beluk ay yutsile, spisil te beluk lek sk'oplale, teme ay beluk lek ta pasele, teme ay beluk ya x-alot yutsil sk'oplale, jauk me taluk ta ajolik spisil in to.</w:t>
            </w:r>
          </w:p>
        </w:tc>
        <w:tc>
          <w:tcPr>
            <w:tcW w:type="dxa" w:w="2880"/>
            <w:vAlign w:val="center"/>
            <w:tcW w:w="1440" w:type="dxa"/>
          </w:tcPr>
          <w:p>
            <w:pPr>
              <w:jc w:val="center"/>
            </w:pPr>
            <w:r>
              <w:t>☐</w:t>
            </w:r>
          </w:p>
        </w:tc>
      </w:tr>
      <w:tr>
        <w:tc>
          <w:tcPr>
            <w:tcW w:type="dxa" w:w="2880"/>
            <w:tcW w:w="7920" w:type="dxa"/>
          </w:tcPr>
          <w:p>
            <w:r>
              <w:rPr>
                <w:b/>
              </w:rPr>
              <w:t>1 Pedro 1:7</w:t>
            </w:r>
          </w:p>
        </w:tc>
        <w:tc>
          <w:tcPr>
            <w:tcW w:type="dxa" w:w="2880"/>
            <w:tcW w:w="7920" w:type="dxa"/>
          </w:tcPr>
          <w:p>
            <w:r>
              <w:rPr>
                <w:b/>
              </w:rPr>
              <w:t>1 Pedro 1:7</w:t>
            </w:r>
          </w:p>
        </w:tc>
        <w:tc>
          <w:tcPr>
            <w:tcW w:type="dxa" w:w="2880"/>
            <w:tcW w:w="1440" w:type="dxa"/>
          </w:tcPr>
          <w:p>
            <w:pPr>
              <w:jc w:val="center"/>
            </w:pPr>
            <w:r>
              <w:rPr>
                <w:b/>
              </w:rPr>
              <w:t>OK</w:t>
            </w:r>
          </w:p>
        </w:tc>
      </w:tr>
      <w:tr>
        <w:tc>
          <w:tcPr>
            <w:tcW w:type="dxa" w:w="2880"/>
            <w:tcW w:w="7920" w:type="dxa"/>
          </w:tcPr>
          <w:p>
            <w:pPr>
              <w:spacing w:line="480" w:lineRule="auto"/>
            </w:pPr>
            <w:r>
              <w:t xml:space="preserve">Esto es para que su fe sea probada, la fe que es más preciosa que el oro, el cual perece en el fuego que prueba su fe. Esto ocurre para que su fe sea encontrada como resultado de </w:t>
            </w:r>
            <w:r>
              <w:rPr>
                <w:b/>
              </w:rPr>
              <w:t>alabanza</w:t>
            </w:r>
            <w:r>
              <w:t>, gloria y honor ante la revelación de Jesucristo.</w:t>
            </w:r>
          </w:p>
        </w:tc>
        <w:tc>
          <w:tcPr>
            <w:tcW w:type="dxa" w:w="2880"/>
            <w:tcW w:w="7920" w:type="dxa"/>
          </w:tcPr>
          <w:p>
            <w:pPr>
              <w:spacing w:line="480" w:lineRule="auto"/>
            </w:pPr>
            <w:r>
              <w:t>Te yiljibal awot'anike ja me ya yak' ta ilel te bit'il ay te xch'uunjel awot'anike, te xch'uunjel ot'anile ja k'ax t'ujbil xan te bit'il te oroe, melel te oroe ya xk'ax ta k'ajk' yu'un ya yich' ilel teme mayuk skape, jich uuk te xch'uujel ot'anile ya me xk'ax ta ilel swenta yu'un lek me sk'oplal ya xk'ot, sok ay yutsil, sok bayal me sk'oplal ya xk'ot te k'alal ya xchiknaj tel te Jesucristoe.</w:t>
            </w:r>
          </w:p>
        </w:tc>
        <w:tc>
          <w:tcPr>
            <w:tcW w:type="dxa" w:w="2880"/>
            <w:vAlign w:val="center"/>
            <w:tcW w:w="1440" w:type="dxa"/>
          </w:tcPr>
          <w:p>
            <w:pPr>
              <w:jc w:val="center"/>
            </w:pPr>
            <w:r>
              <w:t>☐</w:t>
            </w:r>
          </w:p>
        </w:tc>
      </w:tr>
      <w:tr>
        <w:tc>
          <w:tcPr>
            <w:tcW w:type="dxa" w:w="2880"/>
            <w:tcW w:w="7920" w:type="dxa"/>
          </w:tcPr>
          <w:p>
            <w:r>
              <w:rPr>
                <w:b/>
              </w:rPr>
              <w:t>1 Pedro 2:14</w:t>
            </w:r>
          </w:p>
        </w:tc>
        <w:tc>
          <w:tcPr>
            <w:tcW w:type="dxa" w:w="2880"/>
            <w:tcW w:w="7920" w:type="dxa"/>
          </w:tcPr>
          <w:p>
            <w:r>
              <w:rPr>
                <w:b/>
              </w:rPr>
              <w:t>1 Pedro 2:14</w:t>
            </w:r>
          </w:p>
        </w:tc>
        <w:tc>
          <w:tcPr>
            <w:tcW w:type="dxa" w:w="2880"/>
            <w:tcW w:w="1440" w:type="dxa"/>
          </w:tcPr>
          <w:p>
            <w:pPr>
              <w:jc w:val="center"/>
            </w:pPr>
            <w:r>
              <w:rPr>
                <w:b/>
              </w:rPr>
              <w:t>OK</w:t>
            </w:r>
          </w:p>
        </w:tc>
      </w:tr>
      <w:tr>
        <w:tc>
          <w:tcPr>
            <w:tcW w:type="dxa" w:w="2880"/>
            <w:tcW w:w="7920" w:type="dxa"/>
          </w:tcPr>
          <w:p>
            <w:pPr>
              <w:spacing w:line="480" w:lineRule="auto"/>
            </w:pPr>
            <w:r>
              <w:t xml:space="preserve">ya sea los gobernantes que han sido enviados a castigar a los malechores y </w:t>
            </w:r>
            <w:r>
              <w:rPr>
                <w:b/>
              </w:rPr>
              <w:t>alaben</w:t>
            </w:r>
            <w:r>
              <w:t xml:space="preserve"> aquellos que hacen el bien. </w:t>
            </w:r>
          </w:p>
        </w:tc>
        <w:tc>
          <w:tcPr>
            <w:tcW w:type="dxa" w:w="2880"/>
            <w:tcW w:w="7920" w:type="dxa"/>
          </w:tcPr>
          <w:p>
            <w:pPr>
              <w:spacing w:line="480" w:lineRule="auto"/>
            </w:pPr>
            <w:r>
              <w:t>jich nix uuk te wolwanej ajwaliletike te tikunbilik tel yu'un ya yak'beyik kastigo te mach'a ma lek yat'elike sok te lek sk'oplal yu'un te mach'a ya spasik te beluk leke.</w:t>
            </w:r>
          </w:p>
        </w:tc>
        <w:tc>
          <w:tcPr>
            <w:tcW w:type="dxa" w:w="2880"/>
            <w:vAlign w:val="center"/>
            <w:tcW w:w="1440" w:type="dxa"/>
          </w:tcPr>
          <w:p>
            <w:pPr>
              <w:jc w:val="center"/>
            </w:pPr>
            <w:r>
              <w:t>☐</w:t>
            </w:r>
          </w:p>
        </w:tc>
      </w:tr>
      <w:tr>
        <w:tc>
          <w:tcPr>
            <w:tcW w:type="dxa" w:w="2880"/>
            <w:tcW w:w="7920" w:type="dxa"/>
          </w:tcPr>
          <w:p>
            <w:r>
              <w:rPr>
                <w:b/>
              </w:rPr>
              <w:t>Apocalipsis 19:5</w:t>
            </w:r>
          </w:p>
        </w:tc>
        <w:tc>
          <w:tcPr>
            <w:tcW w:type="dxa" w:w="2880"/>
            <w:tcW w:w="7920" w:type="dxa"/>
          </w:tcPr>
          <w:p>
            <w:r>
              <w:rPr>
                <w:b/>
              </w:rPr>
              <w:t>Apocalipsis 19:5</w:t>
            </w:r>
          </w:p>
        </w:tc>
        <w:tc>
          <w:tcPr>
            <w:tcW w:type="dxa" w:w="2880"/>
            <w:tcW w:w="1440" w:type="dxa"/>
          </w:tcPr>
          <w:p>
            <w:pPr>
              <w:jc w:val="center"/>
            </w:pPr>
            <w:r>
              <w:rPr>
                <w:b/>
              </w:rPr>
              <w:t>OK</w:t>
            </w:r>
          </w:p>
        </w:tc>
      </w:tr>
      <w:tr>
        <w:tc>
          <w:tcPr>
            <w:tcW w:type="dxa" w:w="2880"/>
            <w:tcW w:w="7920" w:type="dxa"/>
          </w:tcPr>
          <w:p>
            <w:pPr>
              <w:spacing w:line="480" w:lineRule="auto"/>
            </w:pPr>
            <w:r>
              <w:t>Entonces, una voz salió del trono, diciendo: "</w:t>
            </w:r>
            <w:r>
              <w:rPr>
                <w:b/>
              </w:rPr>
              <w:t>Alaben</w:t>
            </w:r>
            <w:r>
              <w:t xml:space="preserve"> a nuestro Dios, todos sus siervos, ustedes los que le temen, ambos, los pequeños y los grandes ."</w:t>
            </w:r>
          </w:p>
        </w:tc>
        <w:tc>
          <w:tcPr>
            <w:tcW w:type="dxa" w:w="2880"/>
            <w:tcW w:w="7920" w:type="dxa"/>
          </w:tcPr>
          <w:p>
            <w:pPr>
              <w:spacing w:line="480" w:lineRule="auto"/>
            </w:pPr>
            <w:r>
              <w:t>Jich yu'un la jkaiy stojol jun k'op te lok' tel ta bay te muk'ul naktijibale, te jich la yale: ''Ich'aik me ta muk' te Dios jku'untike, spisil te abatetik yu'une, te ja'ex te ja xi'ojike, ja'ex te mayuk bi ay awu'unike sok te mach'atik tulan yat'elike.''</w:t>
            </w:r>
          </w:p>
        </w:tc>
        <w:tc>
          <w:tcPr>
            <w:tcW w:type="dxa" w:w="2880"/>
            <w:vAlign w:val="center"/>
            <w:tcW w:w="1440" w:type="dxa"/>
          </w:tcPr>
          <w:p>
            <w:pPr>
              <w:jc w:val="center"/>
            </w:pPr>
            <w:r>
              <w:t>☐</w:t>
            </w:r>
          </w:p>
        </w:tc>
      </w:tr>
    </w:tbl>
    <w:p>
      <w:pPr>
        <w:pStyle w:val="Heading1"/>
        <w:spacing w:before="0"/>
      </w:pPr>
      <w:r>
        <w:t>alma (G5590)</w:t>
      </w:r>
    </w:p>
    <w:p>
      <w:r/>
      <w:r>
        <w:t>Esta palabra puede significar:</w:t>
      </w:r>
      <w:r/>
      <w:r/>
    </w:p>
    <w:p>
      <w:pPr>
        <w:pStyle w:val="ListBullet"/>
        <w:spacing w:line="240" w:lineRule="auto"/>
        <w:ind w:left="720"/>
      </w:pPr>
      <w:r/>
      <w:r>
        <w:t>La parte de cada persona que no se puede ver pero que hace que la persona está viva.</w:t>
      </w:r>
      <w:r/>
    </w:p>
    <w:p>
      <w:pPr>
        <w:pStyle w:val="ListBullet"/>
        <w:spacing w:line="240" w:lineRule="auto"/>
        <w:ind w:left="720"/>
      </w:pPr>
      <w:r/>
      <w:r>
        <w:t>Mente.</w:t>
      </w:r>
      <w:r/>
    </w:p>
    <w:p>
      <w:pPr>
        <w:pStyle w:val="ListBullet"/>
        <w:spacing w:line="240" w:lineRule="auto"/>
        <w:ind w:left="720"/>
      </w:pPr>
      <w:r/>
      <w:r>
        <w:t>Corazón.</w:t>
      </w:r>
      <w:r/>
    </w:p>
    <w:p>
      <w:pPr>
        <w:pStyle w:val="ListBullet"/>
        <w:spacing w:line="240" w:lineRule="auto"/>
        <w:ind w:left="720"/>
      </w:pPr>
      <w:r/>
      <w:r>
        <w:t>Vida.</w:t>
      </w:r>
      <w:r/>
    </w:p>
    <w:p>
      <w:pPr>
        <w:pStyle w:val="ListBullet"/>
        <w:spacing w:line="240" w:lineRule="auto" w:after="0"/>
        <w:ind w:left="720"/>
      </w:pPr>
      <w:r/>
      <w:r>
        <w:t>Una persona o ser humano.</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10:28</w:t>
            </w:r>
          </w:p>
        </w:tc>
        <w:tc>
          <w:tcPr>
            <w:tcW w:type="dxa" w:w="2880"/>
            <w:tcW w:w="7920" w:type="dxa"/>
          </w:tcPr>
          <w:p>
            <w:r>
              <w:rPr>
                <w:b/>
              </w:rPr>
              <w:t>Mateo 10:28</w:t>
            </w:r>
          </w:p>
        </w:tc>
        <w:tc>
          <w:tcPr>
            <w:tcW w:type="dxa" w:w="2880"/>
            <w:tcW w:w="1440" w:type="dxa"/>
          </w:tcPr>
          <w:p>
            <w:pPr>
              <w:jc w:val="center"/>
            </w:pPr>
            <w:r>
              <w:rPr>
                <w:b/>
              </w:rPr>
              <w:t>OK</w:t>
            </w:r>
          </w:p>
        </w:tc>
      </w:tr>
      <w:tr>
        <w:tc>
          <w:tcPr>
            <w:tcW w:type="dxa" w:w="2880"/>
            <w:tcW w:w="7920" w:type="dxa"/>
          </w:tcPr>
          <w:p>
            <w:pPr>
              <w:spacing w:line="480" w:lineRule="auto"/>
            </w:pPr>
            <w:r>
              <w:t xml:space="preserve">No le tengan miedo a esos quienes matan el cuerpo, pero no pueden matar el </w:t>
            </w:r>
            <w:r>
              <w:rPr>
                <w:b/>
              </w:rPr>
              <w:t>alma</w:t>
            </w:r>
            <w:r>
              <w:t xml:space="preserve">. En cambio, ténganle miedo a Aquél que puede destruir tanto el </w:t>
            </w:r>
            <w:r>
              <w:rPr>
                <w:b/>
              </w:rPr>
              <w:t>alma</w:t>
            </w:r>
            <w:r>
              <w:t xml:space="preserve"> como el cuerpo en el infierno.</w:t>
            </w:r>
          </w:p>
        </w:tc>
        <w:tc>
          <w:tcPr>
            <w:tcW w:type="dxa" w:w="2880"/>
            <w:tcW w:w="7920" w:type="dxa"/>
          </w:tcPr>
          <w:p>
            <w:pPr>
              <w:spacing w:line="480" w:lineRule="auto"/>
            </w:pPr>
            <w:r>
              <w:t>Ma me axi'ik te mach'atik ya smilbeyex te abak'etalike, jauk me to ma xju' yu'un te ya smilbeyex te ach'ulelike. Jauk me to, ja me xa xi'ik te mach'a ya xju' yu'un smilbeyex te ach'ulelik sok te abak'etalik ta bay te k'atinbake.</w:t>
            </w:r>
          </w:p>
        </w:tc>
        <w:tc>
          <w:tcPr>
            <w:tcW w:type="dxa" w:w="2880"/>
            <w:vAlign w:val="center"/>
            <w:tcW w:w="1440" w:type="dxa"/>
          </w:tcPr>
          <w:p>
            <w:pPr>
              <w:jc w:val="center"/>
            </w:pPr>
            <w:r>
              <w:t>☐</w:t>
            </w:r>
          </w:p>
        </w:tc>
      </w:tr>
      <w:tr>
        <w:tc>
          <w:tcPr>
            <w:tcW w:type="dxa" w:w="2880"/>
            <w:tcW w:w="7920" w:type="dxa"/>
          </w:tcPr>
          <w:p>
            <w:r>
              <w:rPr>
                <w:b/>
              </w:rPr>
              <w:t>Marcos 12:30</w:t>
            </w:r>
          </w:p>
        </w:tc>
        <w:tc>
          <w:tcPr>
            <w:tcW w:type="dxa" w:w="2880"/>
            <w:tcW w:w="7920" w:type="dxa"/>
          </w:tcPr>
          <w:p>
            <w:r>
              <w:rPr>
                <w:b/>
              </w:rPr>
              <w:t>Marcos 12:30</w:t>
            </w:r>
          </w:p>
        </w:tc>
        <w:tc>
          <w:tcPr>
            <w:tcW w:type="dxa" w:w="2880"/>
            <w:tcW w:w="1440" w:type="dxa"/>
          </w:tcPr>
          <w:p>
            <w:pPr>
              <w:jc w:val="center"/>
            </w:pPr>
            <w:r>
              <w:rPr>
                <w:b/>
              </w:rPr>
              <w:t>OK</w:t>
            </w:r>
          </w:p>
        </w:tc>
      </w:tr>
      <w:tr>
        <w:tc>
          <w:tcPr>
            <w:tcW w:type="dxa" w:w="2880"/>
            <w:tcW w:w="7920" w:type="dxa"/>
          </w:tcPr>
          <w:p>
            <w:pPr>
              <w:spacing w:line="480" w:lineRule="auto"/>
            </w:pPr>
            <w:r>
              <w:t xml:space="preserve">USTEDES DEBEN AMAR AL SEÑOR SU DIOS CON TODO SU CORAZÓN, CON TODA SU </w:t>
            </w:r>
            <w:r>
              <w:rPr>
                <w:b/>
              </w:rPr>
              <w:t>ALMA</w:t>
            </w:r>
            <w:r>
              <w:t xml:space="preserve">, CON TODA SU MENTE Y CON TODAS SUS FUERZAS.' </w:t>
            </w:r>
          </w:p>
        </w:tc>
        <w:tc>
          <w:tcPr>
            <w:tcW w:type="dxa" w:w="2880"/>
            <w:tcW w:w="7920" w:type="dxa"/>
          </w:tcPr>
          <w:p>
            <w:pPr>
              <w:spacing w:line="480" w:lineRule="auto"/>
            </w:pPr>
            <w:r>
              <w:t>TE JA'EXE YA ME SK'AN YA AK'ANIK TE JKAJWALTIK DIOS SOK SPISIL AWOT'ANIK, SOK SPISIL ACH'ULELIK, SOK SPISIL SNOPJIBAL AWU'UNIK SOK SPISIL AWIPIK."</w:t>
            </w:r>
          </w:p>
        </w:tc>
        <w:tc>
          <w:tcPr>
            <w:tcW w:type="dxa" w:w="2880"/>
            <w:vAlign w:val="center"/>
            <w:tcW w:w="1440" w:type="dxa"/>
          </w:tcPr>
          <w:p>
            <w:pPr>
              <w:jc w:val="center"/>
            </w:pPr>
            <w:r>
              <w:t>☐</w:t>
            </w:r>
          </w:p>
        </w:tc>
      </w:tr>
      <w:tr>
        <w:tc>
          <w:tcPr>
            <w:tcW w:type="dxa" w:w="2880"/>
            <w:tcW w:w="7920" w:type="dxa"/>
          </w:tcPr>
          <w:p>
            <w:r>
              <w:rPr>
                <w:b/>
              </w:rPr>
              <w:t>Lucas 12:20</w:t>
            </w:r>
          </w:p>
        </w:tc>
        <w:tc>
          <w:tcPr>
            <w:tcW w:type="dxa" w:w="2880"/>
            <w:tcW w:w="7920" w:type="dxa"/>
          </w:tcPr>
          <w:p>
            <w:r>
              <w:rPr>
                <w:b/>
              </w:rPr>
              <w:t>Lucas 12:20</w:t>
            </w:r>
          </w:p>
        </w:tc>
        <w:tc>
          <w:tcPr>
            <w:tcW w:type="dxa" w:w="2880"/>
            <w:tcW w:w="1440" w:type="dxa"/>
          </w:tcPr>
          <w:p>
            <w:pPr>
              <w:jc w:val="center"/>
            </w:pPr>
            <w:r>
              <w:rPr>
                <w:b/>
              </w:rPr>
              <w:t>OK</w:t>
            </w:r>
          </w:p>
        </w:tc>
      </w:tr>
      <w:tr>
        <w:tc>
          <w:tcPr>
            <w:tcW w:type="dxa" w:w="2880"/>
            <w:tcW w:w="7920" w:type="dxa"/>
          </w:tcPr>
          <w:p>
            <w:pPr>
              <w:spacing w:line="480" w:lineRule="auto"/>
            </w:pPr>
            <w:r>
              <w:t xml:space="preserve">Pero Dios le dijo: 'Hombre necio, esta noche pedirán tu </w:t>
            </w:r>
            <w:r>
              <w:rPr>
                <w:b/>
              </w:rPr>
              <w:t>alma</w:t>
            </w:r>
            <w:r>
              <w:t>, y las cosas que has preparado, ¿de quién serán?'</w:t>
            </w:r>
          </w:p>
        </w:tc>
        <w:tc>
          <w:tcPr>
            <w:tcW w:type="dxa" w:w="2880"/>
            <w:tcW w:w="7920" w:type="dxa"/>
          </w:tcPr>
          <w:p>
            <w:pPr>
              <w:spacing w:line="480" w:lineRule="auto"/>
            </w:pPr>
            <w:r>
              <w:t>Jich albot yu'un te Diose: "Winik ma ana' k'inal, jai ak'ubal to ya xtal k'anel te ach'ulele, sok te beluk chajp'anbil awu'une ¿Mach'a me ya yich'bat jilel?</w:t>
            </w:r>
          </w:p>
        </w:tc>
        <w:tc>
          <w:tcPr>
            <w:tcW w:type="dxa" w:w="2880"/>
            <w:vAlign w:val="center"/>
            <w:tcW w:w="1440" w:type="dxa"/>
          </w:tcPr>
          <w:p>
            <w:pPr>
              <w:jc w:val="center"/>
            </w:pPr>
            <w:r>
              <w:t>☐</w:t>
            </w:r>
          </w:p>
        </w:tc>
      </w:tr>
      <w:tr>
        <w:tc>
          <w:tcPr>
            <w:tcW w:type="dxa" w:w="2880"/>
            <w:tcW w:w="7920" w:type="dxa"/>
          </w:tcPr>
          <w:p>
            <w:r>
              <w:rPr>
                <w:b/>
              </w:rPr>
              <w:t>Juan 12:27</w:t>
            </w:r>
          </w:p>
        </w:tc>
        <w:tc>
          <w:tcPr>
            <w:tcW w:type="dxa" w:w="2880"/>
            <w:tcW w:w="7920" w:type="dxa"/>
          </w:tcPr>
          <w:p>
            <w:r>
              <w:rPr>
                <w:b/>
              </w:rPr>
              <w:t>Juan 12:27</w:t>
            </w:r>
          </w:p>
        </w:tc>
        <w:tc>
          <w:tcPr>
            <w:tcW w:type="dxa" w:w="2880"/>
            <w:tcW w:w="1440" w:type="dxa"/>
          </w:tcPr>
          <w:p>
            <w:pPr>
              <w:jc w:val="center"/>
            </w:pPr>
            <w:r>
              <w:rPr>
                <w:b/>
              </w:rPr>
              <w:t>OK</w:t>
            </w:r>
          </w:p>
        </w:tc>
      </w:tr>
      <w:tr>
        <w:tc>
          <w:tcPr>
            <w:tcW w:type="dxa" w:w="2880"/>
            <w:tcW w:w="7920" w:type="dxa"/>
          </w:tcPr>
          <w:p>
            <w:pPr>
              <w:spacing w:line="480" w:lineRule="auto"/>
            </w:pPr>
            <w:r>
              <w:t xml:space="preserve">Ahora mi </w:t>
            </w:r>
            <w:r>
              <w:rPr>
                <w:b/>
              </w:rPr>
              <w:t>alma</w:t>
            </w:r>
            <w:r>
              <w:t xml:space="preserve"> está turbada: ¿qué debería decir? ¿'¿Padre, sálvame de esta hora’? Por esta razón Yo vine a esta hora.</w:t>
            </w:r>
          </w:p>
        </w:tc>
        <w:tc>
          <w:tcPr>
            <w:tcW w:type="dxa" w:w="2880"/>
            <w:tcW w:w="7920" w:type="dxa"/>
          </w:tcPr>
          <w:p>
            <w:pPr>
              <w:spacing w:line="480" w:lineRule="auto"/>
            </w:pPr>
            <w:r>
              <w:t>Ta ora to bayal ayon ta wokol ya jkaiy: ¿Beluuk ya stak' jkal yu'un? ¿Jtat, koltayawon ta ora to, xionbal? Jauk me to ja talemon yu'un ta ora to.</w:t>
            </w:r>
          </w:p>
        </w:tc>
        <w:tc>
          <w:tcPr>
            <w:tcW w:type="dxa" w:w="2880"/>
            <w:vAlign w:val="center"/>
            <w:tcW w:w="1440" w:type="dxa"/>
          </w:tcPr>
          <w:p>
            <w:pPr>
              <w:jc w:val="center"/>
            </w:pPr>
            <w:r>
              <w:t>☐</w:t>
            </w:r>
          </w:p>
        </w:tc>
      </w:tr>
      <w:tr>
        <w:tc>
          <w:tcPr>
            <w:tcW w:type="dxa" w:w="2880"/>
            <w:tcW w:w="7920" w:type="dxa"/>
          </w:tcPr>
          <w:p>
            <w:r>
              <w:rPr>
                <w:b/>
              </w:rPr>
              <w:t>Hechos 2:27</w:t>
            </w:r>
          </w:p>
        </w:tc>
        <w:tc>
          <w:tcPr>
            <w:tcW w:type="dxa" w:w="2880"/>
            <w:tcW w:w="7920" w:type="dxa"/>
          </w:tcPr>
          <w:p>
            <w:r>
              <w:rPr>
                <w:b/>
              </w:rPr>
              <w:t>Hechos 2:27</w:t>
            </w:r>
          </w:p>
        </w:tc>
        <w:tc>
          <w:tcPr>
            <w:tcW w:type="dxa" w:w="2880"/>
            <w:tcW w:w="1440" w:type="dxa"/>
          </w:tcPr>
          <w:p>
            <w:pPr>
              <w:jc w:val="center"/>
            </w:pPr>
            <w:r>
              <w:rPr>
                <w:b/>
              </w:rPr>
              <w:t>OK</w:t>
            </w:r>
          </w:p>
        </w:tc>
      </w:tr>
      <w:tr>
        <w:tc>
          <w:tcPr>
            <w:tcW w:type="dxa" w:w="2880"/>
            <w:tcW w:w="7920" w:type="dxa"/>
          </w:tcPr>
          <w:p>
            <w:pPr>
              <w:spacing w:line="480" w:lineRule="auto"/>
            </w:pPr>
            <w:r>
              <w:t xml:space="preserve">PORQUE TÚ NO ABANDONARÁS MI </w:t>
            </w:r>
            <w:r>
              <w:rPr>
                <w:b/>
              </w:rPr>
              <w:t>ALMA</w:t>
            </w:r>
            <w:r>
              <w:t xml:space="preserve"> EN EL HADES, TAMPOCO PERMITIRÁS QUE TU SANTO VEA CORRUPCIÓN. </w:t>
            </w:r>
          </w:p>
        </w:tc>
        <w:tc>
          <w:tcPr>
            <w:tcW w:type="dxa" w:w="2880"/>
            <w:tcW w:w="7920" w:type="dxa"/>
          </w:tcPr>
          <w:p>
            <w:pPr>
              <w:spacing w:line="480" w:lineRule="auto"/>
            </w:pPr>
            <w:r>
              <w:t>MELEL MA BA YA AWIJK'TEYBON TE JCH'ULEL TA BA AY TE YAWIL TE AILMELETIKE, SOK MA BA YA AWAK'BEY YIL TE ACH'UL NICH'AN TE BELUK MA LEKUKE.</w:t>
            </w:r>
          </w:p>
        </w:tc>
        <w:tc>
          <w:tcPr>
            <w:tcW w:type="dxa" w:w="2880"/>
            <w:vAlign w:val="center"/>
            <w:tcW w:w="1440" w:type="dxa"/>
          </w:tcPr>
          <w:p>
            <w:pPr>
              <w:jc w:val="center"/>
            </w:pPr>
            <w:r>
              <w:t>☐</w:t>
            </w:r>
          </w:p>
        </w:tc>
      </w:tr>
      <w:tr>
        <w:tc>
          <w:tcPr>
            <w:tcW w:type="dxa" w:w="2880"/>
            <w:tcW w:w="7920" w:type="dxa"/>
          </w:tcPr>
          <w:p>
            <w:r>
              <w:rPr>
                <w:b/>
              </w:rPr>
              <w:t>Romanos 2:9</w:t>
            </w:r>
          </w:p>
        </w:tc>
        <w:tc>
          <w:tcPr>
            <w:tcW w:type="dxa" w:w="2880"/>
            <w:tcW w:w="7920" w:type="dxa"/>
          </w:tcPr>
          <w:p>
            <w:r>
              <w:rPr>
                <w:b/>
              </w:rPr>
              <w:t>Romanos 2:9</w:t>
            </w:r>
          </w:p>
        </w:tc>
        <w:tc>
          <w:tcPr>
            <w:tcW w:type="dxa" w:w="2880"/>
            <w:tcW w:w="1440" w:type="dxa"/>
          </w:tcPr>
          <w:p>
            <w:pPr>
              <w:jc w:val="center"/>
            </w:pPr>
            <w:r>
              <w:rPr>
                <w:b/>
              </w:rPr>
              <w:t>OK</w:t>
            </w:r>
          </w:p>
        </w:tc>
      </w:tr>
      <w:tr>
        <w:tc>
          <w:tcPr>
            <w:tcW w:type="dxa" w:w="2880"/>
            <w:tcW w:w="7920" w:type="dxa"/>
          </w:tcPr>
          <w:p>
            <w:pPr>
              <w:spacing w:line="480" w:lineRule="auto"/>
            </w:pPr>
            <w:r>
              <w:t xml:space="preserve">Dios traerá tribulación y angustia, en cada </w:t>
            </w:r>
            <w:r>
              <w:rPr>
                <w:b/>
              </w:rPr>
              <w:t>alma</w:t>
            </w:r>
            <w:r>
              <w:t xml:space="preserve"> humana que ha practicado maldad, al Judío primero y también al Griego.</w:t>
            </w:r>
          </w:p>
        </w:tc>
        <w:tc>
          <w:tcPr>
            <w:tcW w:type="dxa" w:w="2880"/>
            <w:tcW w:w="7920" w:type="dxa"/>
          </w:tcPr>
          <w:p>
            <w:pPr>
              <w:spacing w:line="480" w:lineRule="auto"/>
            </w:pPr>
            <w:r>
              <w:t>Te Diose ya me yak' tel tulan woklajel sok bayal mel-ot'an, ta tulu tul xkuxlejal te ants-winik te mach'atik spasojik te beluk ma lekuke, ja me ne'el ya xk'ot ta swentaik te Judioetike sok nix te Griegoetike.</w:t>
            </w:r>
          </w:p>
        </w:tc>
        <w:tc>
          <w:tcPr>
            <w:tcW w:type="dxa" w:w="2880"/>
            <w:vAlign w:val="center"/>
            <w:tcW w:w="1440" w:type="dxa"/>
          </w:tcPr>
          <w:p>
            <w:pPr>
              <w:jc w:val="center"/>
            </w:pPr>
            <w:r>
              <w:t>☐</w:t>
            </w:r>
          </w:p>
        </w:tc>
      </w:tr>
      <w:tr>
        <w:tc>
          <w:tcPr>
            <w:tcW w:type="dxa" w:w="2880"/>
            <w:tcW w:w="7920" w:type="dxa"/>
          </w:tcPr>
          <w:p>
            <w:r>
              <w:rPr>
                <w:b/>
              </w:rPr>
              <w:t>1 Corintios 15:45</w:t>
            </w:r>
          </w:p>
        </w:tc>
        <w:tc>
          <w:tcPr>
            <w:tcW w:type="dxa" w:w="2880"/>
            <w:tcW w:w="7920" w:type="dxa"/>
          </w:tcPr>
          <w:p>
            <w:r>
              <w:rPr>
                <w:b/>
              </w:rPr>
              <w:t>1 Corintios 15:45</w:t>
            </w:r>
          </w:p>
        </w:tc>
        <w:tc>
          <w:tcPr>
            <w:tcW w:type="dxa" w:w="2880"/>
            <w:tcW w:w="1440" w:type="dxa"/>
          </w:tcPr>
          <w:p>
            <w:pPr>
              <w:jc w:val="center"/>
            </w:pPr>
            <w:r>
              <w:rPr>
                <w:b/>
              </w:rPr>
              <w:t>OK</w:t>
            </w:r>
          </w:p>
        </w:tc>
      </w:tr>
      <w:tr>
        <w:tc>
          <w:tcPr>
            <w:tcW w:type="dxa" w:w="2880"/>
            <w:tcW w:w="7920" w:type="dxa"/>
          </w:tcPr>
          <w:p>
            <w:pPr>
              <w:spacing w:line="480" w:lineRule="auto"/>
            </w:pPr>
            <w:r>
              <w:t xml:space="preserve">Así también está escrito: "EL PRIMER HOMBRE ADÁN VINO A SER UN </w:t>
            </w:r>
            <w:r>
              <w:rPr>
                <w:b/>
              </w:rPr>
              <w:t>ALMA</w:t>
            </w:r>
            <w:r>
              <w:t xml:space="preserve"> VIVIENTE." El último Adán vino a ser un espíritu que da vida.</w:t>
            </w:r>
          </w:p>
        </w:tc>
        <w:tc>
          <w:tcPr>
            <w:tcW w:type="dxa" w:w="2880"/>
            <w:tcW w:w="7920" w:type="dxa"/>
          </w:tcPr>
          <w:p>
            <w:pPr>
              <w:spacing w:line="480" w:lineRule="auto"/>
            </w:pPr>
            <w:r>
              <w:t>Janix jich ts'ibubil: ''TE SBABIAL WINIK ADÁN AK'BOT XKUXLEJAL.'' Te slajibal Adán ja espíritu te ya yak' kuxlejale.</w:t>
            </w:r>
          </w:p>
        </w:tc>
        <w:tc>
          <w:tcPr>
            <w:tcW w:type="dxa" w:w="2880"/>
            <w:vAlign w:val="center"/>
            <w:tcW w:w="1440" w:type="dxa"/>
          </w:tcPr>
          <w:p>
            <w:pPr>
              <w:jc w:val="center"/>
            </w:pPr>
            <w:r>
              <w:t>☐</w:t>
            </w:r>
          </w:p>
        </w:tc>
      </w:tr>
      <w:tr>
        <w:tc>
          <w:tcPr>
            <w:tcW w:type="dxa" w:w="2880"/>
            <w:tcW w:w="7920" w:type="dxa"/>
          </w:tcPr>
          <w:p>
            <w:r>
              <w:rPr>
                <w:b/>
              </w:rPr>
              <w:t>2 Corintios 1:23</w:t>
            </w:r>
          </w:p>
        </w:tc>
        <w:tc>
          <w:tcPr>
            <w:tcW w:type="dxa" w:w="2880"/>
            <w:tcW w:w="7920" w:type="dxa"/>
          </w:tcPr>
          <w:p>
            <w:r>
              <w:rPr>
                <w:b/>
              </w:rPr>
              <w:t>2 Corintios 1:23</w:t>
            </w:r>
          </w:p>
        </w:tc>
        <w:tc>
          <w:tcPr>
            <w:tcW w:type="dxa" w:w="2880"/>
            <w:tcW w:w="1440" w:type="dxa"/>
          </w:tcPr>
          <w:p>
            <w:pPr>
              <w:jc w:val="center"/>
            </w:pPr>
            <w:r>
              <w:rPr>
                <w:b/>
              </w:rPr>
              <w:t>OK</w:t>
            </w:r>
          </w:p>
        </w:tc>
      </w:tr>
      <w:tr>
        <w:tc>
          <w:tcPr>
            <w:tcW w:type="dxa" w:w="2880"/>
            <w:tcW w:w="7920" w:type="dxa"/>
          </w:tcPr>
          <w:p>
            <w:pPr>
              <w:spacing w:line="480" w:lineRule="auto"/>
            </w:pPr>
            <w:r>
              <w:t xml:space="preserve">En su lugar, yo llamo a Dios para que dé </w:t>
            </w:r>
            <w:r>
              <w:rPr>
                <w:b/>
              </w:rPr>
              <w:t>testimonio de mí</w:t>
            </w:r>
            <w:r>
              <w:t>, de que la razón por la cual no vine a Corinto fue para no incomodarlos.</w:t>
            </w:r>
          </w:p>
        </w:tc>
        <w:tc>
          <w:tcPr>
            <w:tcW w:type="dxa" w:w="2880"/>
            <w:tcW w:w="7920" w:type="dxa"/>
          </w:tcPr>
          <w:p>
            <w:pPr>
              <w:spacing w:line="480" w:lineRule="auto"/>
            </w:pPr>
            <w:r>
              <w:t>Jich yu'un, ja testigo k'oem jku'un te Dios te bit'il ma ba baemon ta Corinto ja yu'un te manchuk ya jkak'beyex ja wokolik xane.</w:t>
            </w:r>
          </w:p>
        </w:tc>
        <w:tc>
          <w:tcPr>
            <w:tcW w:type="dxa" w:w="2880"/>
            <w:vAlign w:val="center"/>
            <w:tcW w:w="1440" w:type="dxa"/>
          </w:tcPr>
          <w:p>
            <w:pPr>
              <w:jc w:val="center"/>
            </w:pPr>
            <w:r>
              <w:t>☐</w:t>
            </w:r>
          </w:p>
        </w:tc>
      </w:tr>
      <w:tr>
        <w:tc>
          <w:tcPr>
            <w:tcW w:type="dxa" w:w="2880"/>
            <w:tcW w:w="7920" w:type="dxa"/>
          </w:tcPr>
          <w:p>
            <w:r>
              <w:rPr>
                <w:b/>
              </w:rPr>
              <w:t>1 Tesalonicenses 5:23</w:t>
            </w:r>
          </w:p>
        </w:tc>
        <w:tc>
          <w:tcPr>
            <w:tcW w:type="dxa" w:w="2880"/>
            <w:tcW w:w="7920" w:type="dxa"/>
          </w:tcPr>
          <w:p>
            <w:r>
              <w:rPr>
                <w:b/>
              </w:rPr>
              <w:t>1 Tesalonicenses 5:23</w:t>
            </w:r>
          </w:p>
        </w:tc>
        <w:tc>
          <w:tcPr>
            <w:tcW w:type="dxa" w:w="2880"/>
            <w:tcW w:w="1440" w:type="dxa"/>
          </w:tcPr>
          <w:p>
            <w:pPr>
              <w:jc w:val="center"/>
            </w:pPr>
            <w:r>
              <w:rPr>
                <w:b/>
              </w:rPr>
              <w:t>OK</w:t>
            </w:r>
          </w:p>
        </w:tc>
      </w:tr>
      <w:tr>
        <w:tc>
          <w:tcPr>
            <w:tcW w:type="dxa" w:w="2880"/>
            <w:tcW w:w="7920" w:type="dxa"/>
          </w:tcPr>
          <w:p>
            <w:pPr>
              <w:spacing w:line="480" w:lineRule="auto"/>
            </w:pPr>
            <w:r>
              <w:t xml:space="preserve">Que el mismo Dios de paz los santifique completamente. Que todo tu espíritu, </w:t>
            </w:r>
            <w:r>
              <w:rPr>
                <w:b/>
              </w:rPr>
              <w:t>alma</w:t>
            </w:r>
            <w:r>
              <w:t xml:space="preserve"> y cuerpo esté preservado sin culpa para la venida de nuestro Señor Jesucristo.</w:t>
            </w:r>
          </w:p>
        </w:tc>
        <w:tc>
          <w:tcPr>
            <w:tcW w:type="dxa" w:w="2880"/>
            <w:tcW w:w="7920" w:type="dxa"/>
          </w:tcPr>
          <w:p>
            <w:pPr>
              <w:spacing w:line="480" w:lineRule="auto"/>
            </w:pPr>
            <w:r>
              <w:t>Janix te Dios yu'un te lamal k'inal, ts'akal aka xch'ultesex. Spisil te a Espíritue, te ja ch'ulele sok te abak'etalike, k'ejbiluk me yu'un te mayuk amulik te k'alal ya xtal te Jkajwaltik Jesucristoe.</w:t>
            </w:r>
          </w:p>
        </w:tc>
        <w:tc>
          <w:tcPr>
            <w:tcW w:type="dxa" w:w="2880"/>
            <w:vAlign w:val="center"/>
            <w:tcW w:w="1440" w:type="dxa"/>
          </w:tcPr>
          <w:p>
            <w:pPr>
              <w:jc w:val="center"/>
            </w:pPr>
            <w:r>
              <w:t>☐</w:t>
            </w:r>
          </w:p>
        </w:tc>
      </w:tr>
      <w:tr>
        <w:tc>
          <w:tcPr>
            <w:tcW w:type="dxa" w:w="2880"/>
            <w:tcW w:w="7920" w:type="dxa"/>
          </w:tcPr>
          <w:p>
            <w:r>
              <w:rPr>
                <w:b/>
              </w:rPr>
              <w:t>Hebreos 6:19</w:t>
            </w:r>
          </w:p>
        </w:tc>
        <w:tc>
          <w:tcPr>
            <w:tcW w:type="dxa" w:w="2880"/>
            <w:tcW w:w="7920" w:type="dxa"/>
          </w:tcPr>
          <w:p>
            <w:r>
              <w:rPr>
                <w:b/>
              </w:rPr>
              <w:t>Hebreos 6:19</w:t>
            </w:r>
          </w:p>
        </w:tc>
        <w:tc>
          <w:tcPr>
            <w:tcW w:type="dxa" w:w="2880"/>
            <w:tcW w:w="1440" w:type="dxa"/>
          </w:tcPr>
          <w:p>
            <w:pPr>
              <w:jc w:val="center"/>
            </w:pPr>
            <w:r>
              <w:rPr>
                <w:b/>
              </w:rPr>
              <w:t>OK</w:t>
            </w:r>
          </w:p>
        </w:tc>
      </w:tr>
      <w:tr>
        <w:tc>
          <w:tcPr>
            <w:tcW w:type="dxa" w:w="2880"/>
            <w:tcW w:w="7920" w:type="dxa"/>
          </w:tcPr>
          <w:p>
            <w:pPr>
              <w:spacing w:line="480" w:lineRule="auto"/>
            </w:pPr>
            <w:r>
              <w:t xml:space="preserve">Nosotros tenemos esta esperanza como un ancla seguro y firme de nuestras </w:t>
            </w:r>
            <w:r>
              <w:rPr>
                <w:b/>
              </w:rPr>
              <w:t>almas</w:t>
            </w:r>
            <w:r>
              <w:t>, esperanza que entra en el lugar más adentro detrás de la cortina.</w:t>
            </w:r>
          </w:p>
        </w:tc>
        <w:tc>
          <w:tcPr>
            <w:tcW w:type="dxa" w:w="2880"/>
            <w:tcW w:w="7920" w:type="dxa"/>
          </w:tcPr>
          <w:p>
            <w:pPr>
              <w:spacing w:line="480" w:lineRule="auto"/>
            </w:pPr>
            <w:r>
              <w:t>Te jo'otike jich me smuk'ul jkot'antik te bit'il nitil te barko sok te jun ancla-tak'in te ya xch'ojik koel ta ja'e sok te jich jun yot'an te jch'uleltike, jun jkot'antik yu'un te mach'a ochemix bael ta yutil te pak' te tsalbilixe.</w:t>
            </w:r>
          </w:p>
        </w:tc>
        <w:tc>
          <w:tcPr>
            <w:tcW w:type="dxa" w:w="2880"/>
            <w:vAlign w:val="center"/>
            <w:tcW w:w="1440" w:type="dxa"/>
          </w:tcPr>
          <w:p>
            <w:pPr>
              <w:jc w:val="center"/>
            </w:pPr>
            <w:r>
              <w:t>☐</w:t>
            </w:r>
          </w:p>
        </w:tc>
      </w:tr>
      <w:tr>
        <w:tc>
          <w:tcPr>
            <w:tcW w:type="dxa" w:w="2880"/>
            <w:tcW w:w="7920" w:type="dxa"/>
          </w:tcPr>
          <w:p>
            <w:r>
              <w:rPr>
                <w:b/>
              </w:rPr>
              <w:t>Santiago 1:21</w:t>
            </w:r>
          </w:p>
        </w:tc>
        <w:tc>
          <w:tcPr>
            <w:tcW w:type="dxa" w:w="2880"/>
            <w:tcW w:w="7920" w:type="dxa"/>
          </w:tcPr>
          <w:p>
            <w:r>
              <w:rPr>
                <w:b/>
              </w:rPr>
              <w:t>Santiago 1:21</w:t>
            </w:r>
          </w:p>
        </w:tc>
        <w:tc>
          <w:tcPr>
            <w:tcW w:type="dxa" w:w="2880"/>
            <w:tcW w:w="1440" w:type="dxa"/>
          </w:tcPr>
          <w:p>
            <w:pPr>
              <w:jc w:val="center"/>
            </w:pPr>
            <w:r>
              <w:rPr>
                <w:b/>
              </w:rPr>
              <w:t>OK</w:t>
            </w:r>
          </w:p>
        </w:tc>
      </w:tr>
      <w:tr>
        <w:tc>
          <w:tcPr>
            <w:tcW w:type="dxa" w:w="2880"/>
            <w:tcW w:w="7920" w:type="dxa"/>
          </w:tcPr>
          <w:p>
            <w:pPr>
              <w:spacing w:line="480" w:lineRule="auto"/>
            </w:pPr>
            <w:r>
              <w:t xml:space="preserve">Por lo tanto, desechen toda suciedad pecaminosa y el mal que está en todas partes, y en humildad reciban la palabra implantada, que es capaz de salvar sus </w:t>
            </w:r>
            <w:r>
              <w:rPr>
                <w:b/>
              </w:rPr>
              <w:t>almas</w:t>
            </w:r>
            <w:r>
              <w:t>.</w:t>
            </w:r>
          </w:p>
        </w:tc>
        <w:tc>
          <w:tcPr>
            <w:tcW w:type="dxa" w:w="2880"/>
            <w:tcW w:w="7920" w:type="dxa"/>
          </w:tcPr>
          <w:p>
            <w:pPr>
              <w:spacing w:line="480" w:lineRule="auto"/>
            </w:pPr>
            <w:r>
              <w:t>Jich yu'un, ijk'teyaik me spisil mulil sok te beluk ma lekuk ta pasel te ayik ta sba te balumilale, sok pek'el me ya awak' abaik te k'alal ya awich'ik albeyel te sk'op te Diose, te janax ya xju' yu'un te ya yak' te ya xkol te ach'ulelike.</w:t>
            </w:r>
          </w:p>
        </w:tc>
        <w:tc>
          <w:tcPr>
            <w:tcW w:type="dxa" w:w="2880"/>
            <w:vAlign w:val="center"/>
            <w:tcW w:w="1440" w:type="dxa"/>
          </w:tcPr>
          <w:p>
            <w:pPr>
              <w:jc w:val="center"/>
            </w:pPr>
            <w:r>
              <w:t>☐</w:t>
            </w:r>
          </w:p>
        </w:tc>
      </w:tr>
      <w:tr>
        <w:tc>
          <w:tcPr>
            <w:tcW w:type="dxa" w:w="2880"/>
            <w:tcW w:w="7920" w:type="dxa"/>
          </w:tcPr>
          <w:p>
            <w:r>
              <w:rPr>
                <w:b/>
              </w:rPr>
              <w:t>1 Pedro 2:11</w:t>
            </w:r>
          </w:p>
        </w:tc>
        <w:tc>
          <w:tcPr>
            <w:tcW w:type="dxa" w:w="2880"/>
            <w:tcW w:w="7920" w:type="dxa"/>
          </w:tcPr>
          <w:p>
            <w:r>
              <w:rPr>
                <w:b/>
              </w:rPr>
              <w:t>1 Pedro 2:11</w:t>
            </w:r>
          </w:p>
        </w:tc>
        <w:tc>
          <w:tcPr>
            <w:tcW w:type="dxa" w:w="2880"/>
            <w:tcW w:w="1440" w:type="dxa"/>
          </w:tcPr>
          <w:p>
            <w:pPr>
              <w:jc w:val="center"/>
            </w:pPr>
            <w:r>
              <w:rPr>
                <w:b/>
              </w:rPr>
              <w:t>OK</w:t>
            </w:r>
          </w:p>
        </w:tc>
      </w:tr>
      <w:tr>
        <w:tc>
          <w:tcPr>
            <w:tcW w:type="dxa" w:w="2880"/>
            <w:tcW w:w="7920" w:type="dxa"/>
          </w:tcPr>
          <w:p>
            <w:pPr>
              <w:spacing w:line="480" w:lineRule="auto"/>
            </w:pPr>
            <w:r>
              <w:t xml:space="preserve">Amados, Yo les llamo como extranjeros y vagabundos para que se abstengan de deseos pecaminosos, por cuanto guerrean contra su </w:t>
            </w:r>
            <w:r>
              <w:rPr>
                <w:b/>
              </w:rPr>
              <w:t>alma</w:t>
            </w:r>
            <w:r>
              <w:t xml:space="preserve">. </w:t>
            </w:r>
          </w:p>
        </w:tc>
        <w:tc>
          <w:tcPr>
            <w:tcW w:type="dxa" w:w="2880"/>
            <w:tcW w:w="7920" w:type="dxa"/>
          </w:tcPr>
          <w:p>
            <w:pPr>
              <w:spacing w:line="480" w:lineRule="auto"/>
            </w:pPr>
            <w:r>
              <w:t>Jkermanotak te k'ambilex jku'une, ya jkik'atik tel jich te bit'il te mach'a k'ejel lum ayike sok te k'axel nax ayike, swenta yu'un jich me ya akom abaik yu'un spasel te beluk mulambil yu'un te abak'etalike te ja ya skontroin te ach'ulelike.</w:t>
            </w:r>
          </w:p>
        </w:tc>
        <w:tc>
          <w:tcPr>
            <w:tcW w:type="dxa" w:w="2880"/>
            <w:vAlign w:val="center"/>
            <w:tcW w:w="1440" w:type="dxa"/>
          </w:tcPr>
          <w:p>
            <w:pPr>
              <w:jc w:val="center"/>
            </w:pPr>
            <w:r>
              <w:t>☐</w:t>
            </w:r>
          </w:p>
        </w:tc>
      </w:tr>
      <w:tr>
        <w:tc>
          <w:tcPr>
            <w:tcW w:type="dxa" w:w="2880"/>
            <w:tcW w:w="7920" w:type="dxa"/>
          </w:tcPr>
          <w:p>
            <w:r>
              <w:rPr>
                <w:b/>
              </w:rPr>
              <w:t>2 Pedro 2:14</w:t>
            </w:r>
          </w:p>
        </w:tc>
        <w:tc>
          <w:tcPr>
            <w:tcW w:type="dxa" w:w="2880"/>
            <w:tcW w:w="7920" w:type="dxa"/>
          </w:tcPr>
          <w:p>
            <w:r>
              <w:rPr>
                <w:b/>
              </w:rPr>
              <w:t>2 Pedro 2:14</w:t>
            </w:r>
          </w:p>
        </w:tc>
        <w:tc>
          <w:tcPr>
            <w:tcW w:type="dxa" w:w="2880"/>
            <w:tcW w:w="1440" w:type="dxa"/>
          </w:tcPr>
          <w:p>
            <w:pPr>
              <w:jc w:val="center"/>
            </w:pPr>
            <w:r>
              <w:rPr>
                <w:b/>
              </w:rPr>
              <w:t>OK</w:t>
            </w:r>
          </w:p>
        </w:tc>
      </w:tr>
      <w:tr>
        <w:tc>
          <w:tcPr>
            <w:tcW w:type="dxa" w:w="2880"/>
            <w:tcW w:w="7920" w:type="dxa"/>
          </w:tcPr>
          <w:p>
            <w:pPr>
              <w:spacing w:line="480" w:lineRule="auto"/>
            </w:pPr>
            <w:r>
              <w:t xml:space="preserve">Ellos tienen los ojos llenos de mujeres adúlteras; nunca se sacian del pecado. Ellos seducen las </w:t>
            </w:r>
            <w:r>
              <w:rPr>
                <w:b/>
              </w:rPr>
              <w:t>almas</w:t>
            </w:r>
            <w:r>
              <w:t xml:space="preserve"> inestables a hacer cosas malas, y tienen sus corazones instruidos en codicia. ¡Son hijos de una maldición!</w:t>
            </w:r>
          </w:p>
        </w:tc>
        <w:tc>
          <w:tcPr>
            <w:tcW w:type="dxa" w:w="2880"/>
            <w:tcW w:w="7920" w:type="dxa"/>
          </w:tcPr>
          <w:p>
            <w:pPr>
              <w:spacing w:line="480" w:lineRule="auto"/>
            </w:pPr>
            <w:r>
              <w:t>Te sitike nojel ta mulil te k'alal ya yilik te antsetike; mayuk bin ora te ya xlujbik ta spasel te mulile. Ja ya smonik te mach'atik pek'el yot'anik ta spasel te beluk ma lekuke, sok ay ta yot'anik te bik'tal ot'anile. ¡Nich'aniletik yu'un te beluk k'axel amene!</w:t>
            </w:r>
          </w:p>
        </w:tc>
        <w:tc>
          <w:tcPr>
            <w:tcW w:type="dxa" w:w="2880"/>
            <w:vAlign w:val="center"/>
            <w:tcW w:w="1440" w:type="dxa"/>
          </w:tcPr>
          <w:p>
            <w:pPr>
              <w:jc w:val="center"/>
            </w:pPr>
            <w:r>
              <w:t>☐</w:t>
            </w:r>
          </w:p>
        </w:tc>
      </w:tr>
      <w:tr>
        <w:tc>
          <w:tcPr>
            <w:tcW w:type="dxa" w:w="2880"/>
            <w:tcW w:w="7920" w:type="dxa"/>
          </w:tcPr>
          <w:p>
            <w:r>
              <w:rPr>
                <w:b/>
              </w:rPr>
              <w:t>3 Juan 1:2</w:t>
            </w:r>
          </w:p>
        </w:tc>
        <w:tc>
          <w:tcPr>
            <w:tcW w:type="dxa" w:w="2880"/>
            <w:tcW w:w="7920" w:type="dxa"/>
          </w:tcPr>
          <w:p>
            <w:r>
              <w:rPr>
                <w:b/>
              </w:rPr>
              <w:t>3 Juan 1:2</w:t>
            </w:r>
          </w:p>
        </w:tc>
        <w:tc>
          <w:tcPr>
            <w:tcW w:type="dxa" w:w="2880"/>
            <w:tcW w:w="1440" w:type="dxa"/>
          </w:tcPr>
          <w:p>
            <w:pPr>
              <w:jc w:val="center"/>
            </w:pPr>
            <w:r>
              <w:rPr>
                <w:b/>
              </w:rPr>
              <w:t>OK</w:t>
            </w:r>
          </w:p>
        </w:tc>
      </w:tr>
      <w:tr>
        <w:tc>
          <w:tcPr>
            <w:tcW w:type="dxa" w:w="2880"/>
            <w:tcW w:w="7920" w:type="dxa"/>
          </w:tcPr>
          <w:p>
            <w:pPr>
              <w:spacing w:line="480" w:lineRule="auto"/>
            </w:pPr>
            <w:r>
              <w:t xml:space="preserve">Amado, yo oro para que tú seas prosperado en todas las cosas y estés en salud, así como prospera tu </w:t>
            </w:r>
            <w:r>
              <w:rPr>
                <w:b/>
              </w:rPr>
              <w:t>alma</w:t>
            </w:r>
            <w:r>
              <w:t>.</w:t>
            </w:r>
          </w:p>
        </w:tc>
        <w:tc>
          <w:tcPr>
            <w:tcW w:type="dxa" w:w="2880"/>
            <w:tcW w:w="7920" w:type="dxa"/>
          </w:tcPr>
          <w:p>
            <w:pPr>
              <w:spacing w:line="480" w:lineRule="auto"/>
            </w:pPr>
            <w:r>
              <w:t>Jkermano te k'uxat ta jkot'ane, ya jk'opon Dios ta atojol swenta yu'un ya s-esmaj spisil te beluk ya apase sok te manchuk ya stsajk'at ta chamele, jich te bit'il lek ay te ach'ulele.</w:t>
            </w:r>
          </w:p>
        </w:tc>
        <w:tc>
          <w:tcPr>
            <w:tcW w:type="dxa" w:w="2880"/>
            <w:vAlign w:val="center"/>
            <w:tcW w:w="1440" w:type="dxa"/>
          </w:tcPr>
          <w:p>
            <w:pPr>
              <w:jc w:val="center"/>
            </w:pPr>
            <w:r>
              <w:t>☐</w:t>
            </w:r>
          </w:p>
        </w:tc>
      </w:tr>
      <w:tr>
        <w:tc>
          <w:tcPr>
            <w:tcW w:type="dxa" w:w="2880"/>
            <w:tcW w:w="7920" w:type="dxa"/>
          </w:tcPr>
          <w:p>
            <w:r>
              <w:rPr>
                <w:b/>
              </w:rPr>
              <w:t>Apocalipsis 6:9</w:t>
            </w:r>
          </w:p>
        </w:tc>
        <w:tc>
          <w:tcPr>
            <w:tcW w:type="dxa" w:w="2880"/>
            <w:tcW w:w="7920" w:type="dxa"/>
          </w:tcPr>
          <w:p>
            <w:r>
              <w:rPr>
                <w:b/>
              </w:rPr>
              <w:t>Apocalipsis 6:9</w:t>
            </w:r>
          </w:p>
        </w:tc>
        <w:tc>
          <w:tcPr>
            <w:tcW w:type="dxa" w:w="2880"/>
            <w:tcW w:w="1440" w:type="dxa"/>
          </w:tcPr>
          <w:p>
            <w:pPr>
              <w:jc w:val="center"/>
            </w:pPr>
            <w:r>
              <w:rPr>
                <w:b/>
              </w:rPr>
              <w:t>OK</w:t>
            </w:r>
          </w:p>
        </w:tc>
      </w:tr>
      <w:tr>
        <w:tc>
          <w:tcPr>
            <w:tcW w:type="dxa" w:w="2880"/>
            <w:tcW w:w="7920" w:type="dxa"/>
          </w:tcPr>
          <w:p>
            <w:pPr>
              <w:spacing w:line="480" w:lineRule="auto"/>
            </w:pPr>
            <w:r>
              <w:t xml:space="preserve">Cuando el Cordero abrió el quinto sello, vi debajo del altar las </w:t>
            </w:r>
            <w:r>
              <w:rPr>
                <w:b/>
              </w:rPr>
              <w:t>almas</w:t>
            </w:r>
            <w:r>
              <w:t xml:space="preserve"> de aquellos que habían muerto a causa de la palabra de Dios y del testimonio que habían sostenido.</w:t>
            </w:r>
          </w:p>
        </w:tc>
        <w:tc>
          <w:tcPr>
            <w:tcW w:type="dxa" w:w="2880"/>
            <w:tcW w:w="7920" w:type="dxa"/>
          </w:tcPr>
          <w:p>
            <w:pPr>
              <w:spacing w:line="480" w:lineRule="auto"/>
            </w:pPr>
            <w:r>
              <w:t>Te k'alal la sjam te yo'ebal sello te Alalchije, la jkil ta bay yanil te xchik'jibal te milbil smajt'an Dios te xch'ulelik te jayeb te mach'atik yich'ojik milel ta skaj te la xcholik te sk'op te Diose sok te la yalik ta jamal te beluk xch'uunojike.</w:t>
            </w:r>
          </w:p>
        </w:tc>
        <w:tc>
          <w:tcPr>
            <w:tcW w:type="dxa" w:w="2880"/>
            <w:vAlign w:val="center"/>
            <w:tcW w:w="1440" w:type="dxa"/>
          </w:tcPr>
          <w:p>
            <w:pPr>
              <w:jc w:val="center"/>
            </w:pPr>
            <w:r>
              <w:t>☐</w:t>
            </w:r>
          </w:p>
        </w:tc>
      </w:tr>
    </w:tbl>
    <w:p>
      <w:pPr>
        <w:pStyle w:val="Heading1"/>
        <w:spacing w:before="0"/>
      </w:pPr>
      <w:r>
        <w:t>amado (G27)</w:t>
      </w:r>
    </w:p>
    <w:p>
      <w:pPr>
        <w:spacing w:after="0"/>
      </w:pPr>
      <w:r/>
      <w:r>
        <w:t>Esta palabra describe a una persona o personas a quienes Dios u otra persona ama; querido. Nota: Los versículos marcados con * deben usar el mismo significado de la palabra.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3:17</w:t>
            </w:r>
          </w:p>
        </w:tc>
        <w:tc>
          <w:tcPr>
            <w:tcW w:type="dxa" w:w="2880"/>
            <w:tcW w:w="7920" w:type="dxa"/>
          </w:tcPr>
          <w:p>
            <w:r>
              <w:rPr>
                <w:b/>
              </w:rPr>
              <w:t>Mateo 3:17</w:t>
            </w:r>
          </w:p>
        </w:tc>
        <w:tc>
          <w:tcPr>
            <w:tcW w:type="dxa" w:w="2880"/>
            <w:tcW w:w="1440" w:type="dxa"/>
          </w:tcPr>
          <w:p>
            <w:pPr>
              <w:jc w:val="center"/>
            </w:pPr>
            <w:r>
              <w:rPr>
                <w:b/>
              </w:rPr>
              <w:t>OK</w:t>
            </w:r>
          </w:p>
        </w:tc>
      </w:tr>
      <w:tr>
        <w:tc>
          <w:tcPr>
            <w:tcW w:type="dxa" w:w="2880"/>
            <w:tcW w:w="7920" w:type="dxa"/>
          </w:tcPr>
          <w:p>
            <w:pPr>
              <w:spacing w:line="480" w:lineRule="auto"/>
            </w:pPr>
            <w:r>
              <w:t xml:space="preserve">He aquí, una voz vino de los cielos diciendo: "Este es Mi Hijo </w:t>
            </w:r>
            <w:r>
              <w:rPr>
                <w:b/>
              </w:rPr>
              <w:t>amado</w:t>
            </w:r>
            <w:r>
              <w:t>. Estoy muy complacido con Él."</w:t>
            </w:r>
          </w:p>
        </w:tc>
        <w:tc>
          <w:tcPr>
            <w:tcW w:type="dxa" w:w="2880"/>
            <w:tcW w:w="7920" w:type="dxa"/>
          </w:tcPr>
          <w:p>
            <w:pPr>
              <w:spacing w:line="480" w:lineRule="auto"/>
            </w:pPr>
            <w:r>
              <w:t>Ay mach'a k'opoj ta ch'ulchan te jich la yale: "Ja me Jnich'an to te k'ux ta jkot'ane. Bayal sbujts' jkot'an ta stojol."</w:t>
            </w:r>
          </w:p>
        </w:tc>
        <w:tc>
          <w:tcPr>
            <w:tcW w:type="dxa" w:w="2880"/>
            <w:vAlign w:val="center"/>
            <w:tcW w:w="1440" w:type="dxa"/>
          </w:tcPr>
          <w:p>
            <w:pPr>
              <w:jc w:val="center"/>
            </w:pPr>
            <w:r>
              <w:t>☐</w:t>
            </w:r>
          </w:p>
        </w:tc>
      </w:tr>
      <w:tr>
        <w:tc>
          <w:tcPr>
            <w:tcW w:type="dxa" w:w="2880"/>
            <w:tcW w:w="7920" w:type="dxa"/>
          </w:tcPr>
          <w:p>
            <w:r>
              <w:rPr>
                <w:b/>
              </w:rPr>
              <w:t>Marcos 1:11</w:t>
            </w:r>
          </w:p>
        </w:tc>
        <w:tc>
          <w:tcPr>
            <w:tcW w:type="dxa" w:w="2880"/>
            <w:tcW w:w="7920" w:type="dxa"/>
          </w:tcPr>
          <w:p>
            <w:r>
              <w:rPr>
                <w:b/>
              </w:rPr>
              <w:t>Marcos 1:11</w:t>
            </w:r>
          </w:p>
        </w:tc>
        <w:tc>
          <w:tcPr>
            <w:tcW w:type="dxa" w:w="2880"/>
            <w:tcW w:w="1440" w:type="dxa"/>
          </w:tcPr>
          <w:p>
            <w:pPr>
              <w:jc w:val="center"/>
            </w:pPr>
            <w:r>
              <w:rPr>
                <w:b/>
              </w:rPr>
              <w:t>OK</w:t>
            </w:r>
          </w:p>
        </w:tc>
      </w:tr>
      <w:tr>
        <w:tc>
          <w:tcPr>
            <w:tcW w:type="dxa" w:w="2880"/>
            <w:tcW w:w="7920" w:type="dxa"/>
          </w:tcPr>
          <w:p>
            <w:pPr>
              <w:spacing w:line="480" w:lineRule="auto"/>
            </w:pPr>
            <w:r>
              <w:t xml:space="preserve">Y una voz salía de los cielos: "Tú eres mi Hijo </w:t>
            </w:r>
            <w:r>
              <w:rPr>
                <w:b/>
              </w:rPr>
              <w:t>amado</w:t>
            </w:r>
            <w:r>
              <w:t>. Yo estoy muy complacido contigo."</w:t>
            </w:r>
          </w:p>
        </w:tc>
        <w:tc>
          <w:tcPr>
            <w:tcW w:type="dxa" w:w="2880"/>
            <w:tcW w:w="7920" w:type="dxa"/>
          </w:tcPr>
          <w:p>
            <w:pPr>
              <w:spacing w:line="480" w:lineRule="auto"/>
            </w:pPr>
            <w:r>
              <w:t>Sok ay mach'a k'opoj tel ta ch'ulchan: "Ja'at te Jnich'anat te bayal k'uxat ta jkot'ane. Bayal me sbujts' jkot'an awu'un."YILJIBAL YOT'AN TE JESUSE</w:t>
            </w:r>
          </w:p>
        </w:tc>
        <w:tc>
          <w:tcPr>
            <w:tcW w:type="dxa" w:w="2880"/>
            <w:vAlign w:val="center"/>
            <w:tcW w:w="1440" w:type="dxa"/>
          </w:tcPr>
          <w:p>
            <w:pPr>
              <w:jc w:val="center"/>
            </w:pPr>
            <w:r>
              <w:t>☐</w:t>
            </w:r>
          </w:p>
        </w:tc>
      </w:tr>
      <w:tr>
        <w:tc>
          <w:tcPr>
            <w:tcW w:type="dxa" w:w="2880"/>
            <w:tcW w:w="7920" w:type="dxa"/>
          </w:tcPr>
          <w:p>
            <w:r>
              <w:rPr>
                <w:b/>
              </w:rPr>
              <w:t>Lucas 3:22</w:t>
            </w:r>
          </w:p>
        </w:tc>
        <w:tc>
          <w:tcPr>
            <w:tcW w:type="dxa" w:w="2880"/>
            <w:tcW w:w="7920" w:type="dxa"/>
          </w:tcPr>
          <w:p>
            <w:r>
              <w:rPr>
                <w:b/>
              </w:rPr>
              <w:t>Lucas 3:22</w:t>
            </w:r>
          </w:p>
        </w:tc>
        <w:tc>
          <w:tcPr>
            <w:tcW w:type="dxa" w:w="2880"/>
            <w:tcW w:w="1440" w:type="dxa"/>
          </w:tcPr>
          <w:p>
            <w:pPr>
              <w:jc w:val="center"/>
            </w:pPr>
            <w:r>
              <w:rPr>
                <w:b/>
              </w:rPr>
              <w:t>OK</w:t>
            </w:r>
          </w:p>
        </w:tc>
      </w:tr>
      <w:tr>
        <w:tc>
          <w:tcPr>
            <w:tcW w:type="dxa" w:w="2880"/>
            <w:tcW w:w="7920" w:type="dxa"/>
          </w:tcPr>
          <w:p>
            <w:pPr>
              <w:spacing w:line="480" w:lineRule="auto"/>
            </w:pPr>
            <w:r>
              <w:t xml:space="preserve">y El Espíritu Santo bajó sobre Él en forma de paloma y una voz salió de los cielos: "Tú eres mi Hijo, a quien Yo </w:t>
            </w:r>
            <w:r>
              <w:rPr>
                <w:b/>
              </w:rPr>
              <w:t>amo</w:t>
            </w:r>
            <w:r>
              <w:t>. Yo estoy complacido contigo."</w:t>
            </w:r>
          </w:p>
        </w:tc>
        <w:tc>
          <w:tcPr>
            <w:tcW w:type="dxa" w:w="2880"/>
            <w:tcW w:w="7920" w:type="dxa"/>
          </w:tcPr>
          <w:p>
            <w:pPr>
              <w:spacing w:line="480" w:lineRule="auto"/>
            </w:pPr>
            <w:r>
              <w:t>jich kotel te Ch'ul Espíritu ta stojol te Jesuse jich yilel te bit'il tsumut te jul ainuk ta stojole sok ay mach'a k'opoj tel ta ch'ulchan te jich la yale: "Ja'at te Jnich'anat, te bayal k'uxat ta jkot'an. Binax jkot'an awu'un.”TE STS'UMBAL TE JESUSE</w:t>
            </w:r>
          </w:p>
        </w:tc>
        <w:tc>
          <w:tcPr>
            <w:tcW w:type="dxa" w:w="2880"/>
            <w:vAlign w:val="center"/>
            <w:tcW w:w="1440" w:type="dxa"/>
          </w:tcPr>
          <w:p>
            <w:pPr>
              <w:jc w:val="center"/>
            </w:pPr>
            <w:r>
              <w:t>☐</w:t>
            </w:r>
          </w:p>
        </w:tc>
      </w:tr>
      <w:tr>
        <w:tc>
          <w:tcPr>
            <w:tcW w:type="dxa" w:w="2880"/>
            <w:tcW w:w="7920" w:type="dxa"/>
          </w:tcPr>
          <w:p>
            <w:r>
              <w:rPr>
                <w:b/>
              </w:rPr>
              <w:t>Hechos 15:25</w:t>
            </w:r>
          </w:p>
        </w:tc>
        <w:tc>
          <w:tcPr>
            <w:tcW w:type="dxa" w:w="2880"/>
            <w:tcW w:w="7920" w:type="dxa"/>
          </w:tcPr>
          <w:p>
            <w:r>
              <w:rPr>
                <w:b/>
              </w:rPr>
              <w:t>Hechos 15:25</w:t>
            </w:r>
          </w:p>
        </w:tc>
        <w:tc>
          <w:tcPr>
            <w:tcW w:type="dxa" w:w="2880"/>
            <w:tcW w:w="1440" w:type="dxa"/>
          </w:tcPr>
          <w:p>
            <w:pPr>
              <w:jc w:val="center"/>
            </w:pPr>
            <w:r>
              <w:rPr>
                <w:b/>
              </w:rPr>
              <w:t>OK</w:t>
            </w:r>
          </w:p>
        </w:tc>
      </w:tr>
      <w:tr>
        <w:tc>
          <w:tcPr>
            <w:tcW w:type="dxa" w:w="2880"/>
            <w:tcW w:w="7920" w:type="dxa"/>
          </w:tcPr>
          <w:p>
            <w:pPr>
              <w:spacing w:line="480" w:lineRule="auto"/>
            </w:pPr>
            <w:r>
              <w:t xml:space="preserve">Siendo esto asi, todos nosotros acordamos escoger a hombes y enviarlos a ustedes acompañados por nuestros </w:t>
            </w:r>
            <w:r>
              <w:rPr>
                <w:b/>
              </w:rPr>
              <w:t>amados</w:t>
            </w:r>
            <w:r>
              <w:t xml:space="preserve"> Bernabé y Pablo, </w:t>
            </w:r>
          </w:p>
        </w:tc>
        <w:tc>
          <w:tcPr>
            <w:tcW w:type="dxa" w:w="2880"/>
            <w:tcW w:w="7920" w:type="dxa"/>
          </w:tcPr>
          <w:p>
            <w:pPr>
              <w:spacing w:line="480" w:lineRule="auto"/>
            </w:pPr>
            <w:r>
              <w:t>Jich yu'un la jchaptik te ya jtikuntik bael jkermanotaktik ta atojolik yu'un ja ya sjoin bael te jkermanotaktik Bernabé sok Pablo te bayal k'ux ta jkot'antike,</w:t>
            </w:r>
          </w:p>
        </w:tc>
        <w:tc>
          <w:tcPr>
            <w:tcW w:type="dxa" w:w="2880"/>
            <w:vAlign w:val="center"/>
            <w:tcW w:w="1440" w:type="dxa"/>
          </w:tcPr>
          <w:p>
            <w:pPr>
              <w:jc w:val="center"/>
            </w:pPr>
            <w:r>
              <w:t>☐</w:t>
            </w:r>
          </w:p>
        </w:tc>
      </w:tr>
      <w:tr>
        <w:tc>
          <w:tcPr>
            <w:tcW w:type="dxa" w:w="2880"/>
            <w:tcW w:w="7920" w:type="dxa"/>
          </w:tcPr>
          <w:p>
            <w:r>
              <w:rPr>
                <w:b/>
              </w:rPr>
              <w:t>Romanos 1:7</w:t>
            </w:r>
          </w:p>
        </w:tc>
        <w:tc>
          <w:tcPr>
            <w:tcW w:type="dxa" w:w="2880"/>
            <w:tcW w:w="7920" w:type="dxa"/>
          </w:tcPr>
          <w:p>
            <w:r>
              <w:rPr>
                <w:b/>
              </w:rPr>
              <w:t>Romanos 1:7</w:t>
            </w:r>
          </w:p>
        </w:tc>
        <w:tc>
          <w:tcPr>
            <w:tcW w:type="dxa" w:w="2880"/>
            <w:tcW w:w="1440" w:type="dxa"/>
          </w:tcPr>
          <w:p>
            <w:pPr>
              <w:jc w:val="center"/>
            </w:pPr>
            <w:r>
              <w:rPr>
                <w:b/>
              </w:rPr>
              <w:t>OK</w:t>
            </w:r>
          </w:p>
        </w:tc>
      </w:tr>
      <w:tr>
        <w:tc>
          <w:tcPr>
            <w:tcW w:type="dxa" w:w="2880"/>
            <w:tcW w:w="7920" w:type="dxa"/>
          </w:tcPr>
          <w:p>
            <w:pPr>
              <w:spacing w:line="480" w:lineRule="auto"/>
            </w:pPr>
            <w:r>
              <w:t xml:space="preserve">Esta carta es para todos quienes están en Roma, los </w:t>
            </w:r>
            <w:r>
              <w:rPr>
                <w:b/>
              </w:rPr>
              <w:t>amados</w:t>
            </w:r>
            <w:r>
              <w:t xml:space="preserve"> de Dios, quienes son llamados a ser santos. Que la gracia sea con ustedes, y paz de parte de Dios nuestro Padre y del Señor Jesucristo.</w:t>
            </w:r>
          </w:p>
        </w:tc>
        <w:tc>
          <w:tcPr>
            <w:tcW w:type="dxa" w:w="2880"/>
            <w:tcW w:w="7920" w:type="dxa"/>
          </w:tcPr>
          <w:p>
            <w:pPr>
              <w:spacing w:line="480" w:lineRule="auto"/>
            </w:pPr>
            <w:r>
              <w:t>Jai tikunbil jun to ja yu'unik ta spisilik te mach'atik ayik ta Romae, te k'anbilik yu'un te Diose, ja te mach'atik ik'bilik ta spasel te lekil at'elile. Te yutsil yot'an te Jkajwaltike ayuk ta atojolik sok te lamal k'inal yu'un te Jtatik Diose sok te Jkajwaltik Jesucristoe.TE PABLOE YA SK'AN YA YIL TE MACH'ATIK AYIK TA ROMAE</w:t>
            </w:r>
          </w:p>
        </w:tc>
        <w:tc>
          <w:tcPr>
            <w:tcW w:type="dxa" w:w="2880"/>
            <w:vAlign w:val="center"/>
            <w:tcW w:w="1440" w:type="dxa"/>
          </w:tcPr>
          <w:p>
            <w:pPr>
              <w:jc w:val="center"/>
            </w:pPr>
            <w:r>
              <w:t>☐</w:t>
            </w:r>
          </w:p>
        </w:tc>
      </w:tr>
      <w:tr>
        <w:tc>
          <w:tcPr>
            <w:tcW w:type="dxa" w:w="2880"/>
            <w:tcW w:w="7920" w:type="dxa"/>
          </w:tcPr>
          <w:p>
            <w:r>
              <w:rPr>
                <w:b/>
              </w:rPr>
              <w:t>1 Corintios 4:17</w:t>
            </w:r>
          </w:p>
        </w:tc>
        <w:tc>
          <w:tcPr>
            <w:tcW w:type="dxa" w:w="2880"/>
            <w:tcW w:w="7920" w:type="dxa"/>
          </w:tcPr>
          <w:p>
            <w:r>
              <w:rPr>
                <w:b/>
              </w:rPr>
              <w:t>1 Corintios 4:17</w:t>
            </w:r>
          </w:p>
        </w:tc>
        <w:tc>
          <w:tcPr>
            <w:tcW w:type="dxa" w:w="2880"/>
            <w:tcW w:w="1440" w:type="dxa"/>
          </w:tcPr>
          <w:p>
            <w:pPr>
              <w:jc w:val="center"/>
            </w:pPr>
            <w:r>
              <w:rPr>
                <w:b/>
              </w:rPr>
              <w:t>OK</w:t>
            </w:r>
          </w:p>
        </w:tc>
      </w:tr>
      <w:tr>
        <w:tc>
          <w:tcPr>
            <w:tcW w:type="dxa" w:w="2880"/>
            <w:tcW w:w="7920" w:type="dxa"/>
          </w:tcPr>
          <w:p>
            <w:pPr>
              <w:spacing w:line="480" w:lineRule="auto"/>
            </w:pPr>
            <w:r>
              <w:t xml:space="preserve">Es por eso que les envié a Timoteo, mi </w:t>
            </w:r>
            <w:r>
              <w:rPr>
                <w:b/>
              </w:rPr>
              <w:t>amado</w:t>
            </w:r>
            <w:r>
              <w:t xml:space="preserve"> y fiel hijo en el Señor. Él les va a recordar de mis caminos en Cristo, así como yo los enseño en todas partes y en cada iglesia.</w:t>
            </w:r>
          </w:p>
        </w:tc>
        <w:tc>
          <w:tcPr>
            <w:tcW w:type="dxa" w:w="2880"/>
            <w:tcW w:w="7920" w:type="dxa"/>
          </w:tcPr>
          <w:p>
            <w:pPr>
              <w:spacing w:line="480" w:lineRule="auto"/>
            </w:pPr>
            <w:r>
              <w:t>Ja swentail te la jtikunbeyex tel te Timoteo, te jich k'oem te bit'il jnich'an te k'ux ta jkot'ane sok te jun yot'an ta stojol te Jkajwaltike. Ja me ya xcha' yalbeyex te bit'il beenon ta swenta te Cristoe, janix jich te bit'il yakon ta nojp'teswanej ta bayuk nax sok ta jujun tsojb ch'uunjeletik.</w:t>
            </w:r>
          </w:p>
        </w:tc>
        <w:tc>
          <w:tcPr>
            <w:tcW w:type="dxa" w:w="2880"/>
            <w:vAlign w:val="center"/>
            <w:tcW w:w="1440" w:type="dxa"/>
          </w:tcPr>
          <w:p>
            <w:pPr>
              <w:jc w:val="center"/>
            </w:pPr>
            <w:r>
              <w:t>☐</w:t>
            </w:r>
          </w:p>
        </w:tc>
      </w:tr>
      <w:tr>
        <w:tc>
          <w:tcPr>
            <w:tcW w:type="dxa" w:w="2880"/>
            <w:tcW w:w="7920" w:type="dxa"/>
          </w:tcPr>
          <w:p>
            <w:r>
              <w:rPr>
                <w:b/>
              </w:rPr>
              <w:t>Efesios 5:1</w:t>
            </w:r>
          </w:p>
        </w:tc>
        <w:tc>
          <w:tcPr>
            <w:tcW w:type="dxa" w:w="2880"/>
            <w:tcW w:w="7920" w:type="dxa"/>
          </w:tcPr>
          <w:p>
            <w:r>
              <w:rPr>
                <w:b/>
              </w:rPr>
              <w:t>Efesios 5:1</w:t>
            </w:r>
          </w:p>
        </w:tc>
        <w:tc>
          <w:tcPr>
            <w:tcW w:type="dxa" w:w="2880"/>
            <w:tcW w:w="1440" w:type="dxa"/>
          </w:tcPr>
          <w:p>
            <w:pPr>
              <w:jc w:val="center"/>
            </w:pPr>
            <w:r>
              <w:rPr>
                <w:b/>
              </w:rPr>
              <w:t>OK</w:t>
            </w:r>
          </w:p>
        </w:tc>
      </w:tr>
      <w:tr>
        <w:tc>
          <w:tcPr>
            <w:tcW w:type="dxa" w:w="2880"/>
            <w:tcW w:w="7920" w:type="dxa"/>
          </w:tcPr>
          <w:p>
            <w:pPr>
              <w:spacing w:line="480" w:lineRule="auto"/>
            </w:pPr>
            <w:r>
              <w:t xml:space="preserve">Por lo tanto, conviértanse en imitadores de Dios, como sus hijos </w:t>
            </w:r>
            <w:r>
              <w:rPr>
                <w:b/>
              </w:rPr>
              <w:t>amados</w:t>
            </w:r>
            <w:r>
              <w:t>.</w:t>
            </w:r>
          </w:p>
        </w:tc>
        <w:tc>
          <w:tcPr>
            <w:tcW w:type="dxa" w:w="2880"/>
            <w:tcW w:w="7920" w:type="dxa"/>
          </w:tcPr>
          <w:p>
            <w:pPr>
              <w:spacing w:line="480" w:lineRule="auto"/>
            </w:pPr>
            <w:r>
              <w:t>Jich yu'un, nopbeyaik me stalel te Diose, te ja'ex snich'nabex te bayal k'uxex ta yot'ane.</w:t>
            </w:r>
          </w:p>
        </w:tc>
        <w:tc>
          <w:tcPr>
            <w:tcW w:type="dxa" w:w="2880"/>
            <w:vAlign w:val="center"/>
            <w:tcW w:w="1440" w:type="dxa"/>
          </w:tcPr>
          <w:p>
            <w:pPr>
              <w:jc w:val="center"/>
            </w:pPr>
            <w:r>
              <w:t>☐</w:t>
            </w:r>
          </w:p>
        </w:tc>
      </w:tr>
      <w:tr>
        <w:tc>
          <w:tcPr>
            <w:tcW w:type="dxa" w:w="2880"/>
            <w:tcW w:w="7920" w:type="dxa"/>
          </w:tcPr>
          <w:p>
            <w:r>
              <w:rPr>
                <w:b/>
              </w:rPr>
              <w:t>Filipenses 2:12</w:t>
            </w:r>
          </w:p>
        </w:tc>
        <w:tc>
          <w:tcPr>
            <w:tcW w:type="dxa" w:w="2880"/>
            <w:tcW w:w="7920" w:type="dxa"/>
          </w:tcPr>
          <w:p>
            <w:r>
              <w:rPr>
                <w:b/>
              </w:rPr>
              <w:t>Filipenses 2:12</w:t>
            </w:r>
          </w:p>
        </w:tc>
        <w:tc>
          <w:tcPr>
            <w:tcW w:type="dxa" w:w="2880"/>
            <w:tcW w:w="1440" w:type="dxa"/>
          </w:tcPr>
          <w:p>
            <w:pPr>
              <w:jc w:val="center"/>
            </w:pPr>
            <w:r>
              <w:rPr>
                <w:b/>
              </w:rPr>
              <w:t>OK</w:t>
            </w:r>
          </w:p>
        </w:tc>
      </w:tr>
      <w:tr>
        <w:tc>
          <w:tcPr>
            <w:tcW w:type="dxa" w:w="2880"/>
            <w:tcW w:w="7920" w:type="dxa"/>
          </w:tcPr>
          <w:p>
            <w:pPr>
              <w:spacing w:line="480" w:lineRule="auto"/>
            </w:pPr>
            <w:r>
              <w:t xml:space="preserve">Así entonces, mis </w:t>
            </w:r>
            <w:r>
              <w:rPr>
                <w:b/>
              </w:rPr>
              <w:t>amados</w:t>
            </w:r>
            <w:r>
              <w:t>, así como ustedes siempre obedecen, no solo en mi presencia, sino ahora mucho más en mi ausencia, trabajen por su propia salvación con temor y temblor.</w:t>
            </w:r>
          </w:p>
        </w:tc>
        <w:tc>
          <w:tcPr>
            <w:tcW w:type="dxa" w:w="2880"/>
            <w:tcW w:w="7920" w:type="dxa"/>
          </w:tcPr>
          <w:p>
            <w:pPr>
              <w:spacing w:line="480" w:lineRule="auto"/>
            </w:pPr>
            <w:r>
              <w:t>Jich yu'un, ja'ex te k'uxex ta jkot'an, te yakatiknanix xch'uunel a te mantale, ma jauk nax te k'alal le' ayon a, janix me jich ya apasik te ma ba le' ayonix a, pasaik me te at'elile ta swenta yu'un te akolelike, ayuk me sk'oplal ta awot'anik.</w:t>
            </w:r>
          </w:p>
        </w:tc>
        <w:tc>
          <w:tcPr>
            <w:tcW w:type="dxa" w:w="2880"/>
            <w:vAlign w:val="center"/>
            <w:tcW w:w="1440" w:type="dxa"/>
          </w:tcPr>
          <w:p>
            <w:pPr>
              <w:jc w:val="center"/>
            </w:pPr>
            <w:r>
              <w:t>☐</w:t>
            </w:r>
          </w:p>
        </w:tc>
      </w:tr>
      <w:tr>
        <w:tc>
          <w:tcPr>
            <w:tcW w:type="dxa" w:w="2880"/>
            <w:tcW w:w="7920" w:type="dxa"/>
          </w:tcPr>
          <w:p>
            <w:r>
              <w:rPr>
                <w:b/>
              </w:rPr>
              <w:t>Colosenses 4:14</w:t>
            </w:r>
          </w:p>
        </w:tc>
        <w:tc>
          <w:tcPr>
            <w:tcW w:type="dxa" w:w="2880"/>
            <w:tcW w:w="7920" w:type="dxa"/>
          </w:tcPr>
          <w:p>
            <w:r>
              <w:rPr>
                <w:b/>
              </w:rPr>
              <w:t>Colosenses 4:14</w:t>
            </w:r>
          </w:p>
        </w:tc>
        <w:tc>
          <w:tcPr>
            <w:tcW w:type="dxa" w:w="2880"/>
            <w:tcW w:w="1440" w:type="dxa"/>
          </w:tcPr>
          <w:p>
            <w:pPr>
              <w:jc w:val="center"/>
            </w:pPr>
            <w:r>
              <w:rPr>
                <w:b/>
              </w:rPr>
              <w:t>OK</w:t>
            </w:r>
          </w:p>
        </w:tc>
      </w:tr>
      <w:tr>
        <w:tc>
          <w:tcPr>
            <w:tcW w:type="dxa" w:w="2880"/>
            <w:tcW w:w="7920" w:type="dxa"/>
          </w:tcPr>
          <w:p>
            <w:pPr>
              <w:spacing w:line="480" w:lineRule="auto"/>
            </w:pPr>
            <w:r>
              <w:t xml:space="preserve">Lucas, el </w:t>
            </w:r>
            <w:r>
              <w:rPr>
                <w:b/>
              </w:rPr>
              <w:t>amado</w:t>
            </w:r>
            <w:r>
              <w:t xml:space="preserve"> médico y Demas les saludan.</w:t>
            </w:r>
          </w:p>
        </w:tc>
        <w:tc>
          <w:tcPr>
            <w:tcW w:type="dxa" w:w="2880"/>
            <w:tcW w:w="7920" w:type="dxa"/>
          </w:tcPr>
          <w:p>
            <w:pPr>
              <w:spacing w:line="480" w:lineRule="auto"/>
            </w:pPr>
            <w:r>
              <w:t>Te Lucas, te poxtaywanej te bayal k'ux ta jkot'antike sok te Demas ya yak'batik spatjibal awot'anik.</w:t>
            </w:r>
          </w:p>
        </w:tc>
        <w:tc>
          <w:tcPr>
            <w:tcW w:type="dxa" w:w="2880"/>
            <w:vAlign w:val="center"/>
            <w:tcW w:w="1440" w:type="dxa"/>
          </w:tcPr>
          <w:p>
            <w:pPr>
              <w:jc w:val="center"/>
            </w:pPr>
            <w:r>
              <w:t>☐</w:t>
            </w:r>
          </w:p>
        </w:tc>
      </w:tr>
      <w:tr>
        <w:tc>
          <w:tcPr>
            <w:tcW w:type="dxa" w:w="2880"/>
            <w:tcW w:w="7920" w:type="dxa"/>
          </w:tcPr>
          <w:p>
            <w:r>
              <w:rPr>
                <w:b/>
              </w:rPr>
              <w:t>2 Timoteo 1:2</w:t>
            </w:r>
          </w:p>
        </w:tc>
        <w:tc>
          <w:tcPr>
            <w:tcW w:type="dxa" w:w="2880"/>
            <w:tcW w:w="7920" w:type="dxa"/>
          </w:tcPr>
          <w:p>
            <w:r>
              <w:rPr>
                <w:b/>
              </w:rPr>
              <w:t>2 Timoteo 1:2</w:t>
            </w:r>
          </w:p>
        </w:tc>
        <w:tc>
          <w:tcPr>
            <w:tcW w:type="dxa" w:w="2880"/>
            <w:tcW w:w="1440" w:type="dxa"/>
          </w:tcPr>
          <w:p>
            <w:pPr>
              <w:jc w:val="center"/>
            </w:pPr>
            <w:r>
              <w:rPr>
                <w:b/>
              </w:rPr>
              <w:t>OK</w:t>
            </w:r>
          </w:p>
        </w:tc>
      </w:tr>
      <w:tr>
        <w:tc>
          <w:tcPr>
            <w:tcW w:type="dxa" w:w="2880"/>
            <w:tcW w:w="7920" w:type="dxa"/>
          </w:tcPr>
          <w:p>
            <w:pPr>
              <w:spacing w:line="480" w:lineRule="auto"/>
            </w:pPr>
            <w:r>
              <w:t xml:space="preserve">para Timoteo, </w:t>
            </w:r>
            <w:r>
              <w:rPr>
                <w:b/>
              </w:rPr>
              <w:t>amado</w:t>
            </w:r>
            <w:r>
              <w:t xml:space="preserve"> hijo: Gracia, misericordia y paz de Dios el Padre y Cristo Jesús nuestro Señor.</w:t>
            </w:r>
          </w:p>
        </w:tc>
        <w:tc>
          <w:tcPr>
            <w:tcW w:type="dxa" w:w="2880"/>
            <w:tcW w:w="7920" w:type="dxa"/>
          </w:tcPr>
          <w:p>
            <w:pPr>
              <w:spacing w:line="480" w:lineRule="auto"/>
            </w:pPr>
            <w:r>
              <w:t>Ja la jts'ibubat jai jun to Timoteo, te ja jnich'anat te k'uxat ta jkot'ane: Te yutsil yot'an, sok te xk'uxul yot'an janix jich te lamal k'inal yu'un te Jtatik Dios sok te Cristo Jesús te ja Jkajwaltik jku'untik ayuk me ta atojol.YA YICH' ALEL SK'OPLAL TE CRISTOE</w:t>
            </w:r>
          </w:p>
        </w:tc>
        <w:tc>
          <w:tcPr>
            <w:tcW w:type="dxa" w:w="2880"/>
            <w:vAlign w:val="center"/>
            <w:tcW w:w="1440" w:type="dxa"/>
          </w:tcPr>
          <w:p>
            <w:pPr>
              <w:jc w:val="center"/>
            </w:pPr>
            <w:r>
              <w:t>☐</w:t>
            </w:r>
          </w:p>
        </w:tc>
      </w:tr>
      <w:tr>
        <w:tc>
          <w:tcPr>
            <w:tcW w:type="dxa" w:w="2880"/>
            <w:tcW w:w="7920" w:type="dxa"/>
          </w:tcPr>
          <w:p>
            <w:r>
              <w:rPr>
                <w:b/>
              </w:rPr>
              <w:t>Hebreos 6:9</w:t>
            </w:r>
          </w:p>
        </w:tc>
        <w:tc>
          <w:tcPr>
            <w:tcW w:type="dxa" w:w="2880"/>
            <w:tcW w:w="7920" w:type="dxa"/>
          </w:tcPr>
          <w:p>
            <w:r>
              <w:rPr>
                <w:b/>
              </w:rPr>
              <w:t>Hebreos 6:9</w:t>
            </w:r>
          </w:p>
        </w:tc>
        <w:tc>
          <w:tcPr>
            <w:tcW w:type="dxa" w:w="2880"/>
            <w:tcW w:w="1440" w:type="dxa"/>
          </w:tcPr>
          <w:p>
            <w:pPr>
              <w:jc w:val="center"/>
            </w:pPr>
            <w:r>
              <w:rPr>
                <w:b/>
              </w:rPr>
              <w:t>OK</w:t>
            </w:r>
          </w:p>
        </w:tc>
      </w:tr>
      <w:tr>
        <w:tc>
          <w:tcPr>
            <w:tcW w:type="dxa" w:w="2880"/>
            <w:tcW w:w="7920" w:type="dxa"/>
          </w:tcPr>
          <w:p>
            <w:pPr>
              <w:spacing w:line="480" w:lineRule="auto"/>
            </w:pPr>
            <w:r>
              <w:t xml:space="preserve">Pero nosotros estamos convencidos de cosas mejores respecto a ustedes, </w:t>
            </w:r>
            <w:r>
              <w:rPr>
                <w:b/>
              </w:rPr>
              <w:t>amados</w:t>
            </w:r>
            <w:r>
              <w:t>, cosas que conciernen a la salvación, aunque hablamos así.</w:t>
            </w:r>
          </w:p>
        </w:tc>
        <w:tc>
          <w:tcPr>
            <w:tcW w:type="dxa" w:w="2880"/>
            <w:tcW w:w="7920" w:type="dxa"/>
          </w:tcPr>
          <w:p>
            <w:pPr>
              <w:spacing w:line="480" w:lineRule="auto"/>
            </w:pPr>
            <w:r>
              <w:t>Jauk me to te jo'otike xch'uunej jkot'antik te lek ayatike, ja'ex te k'uxex ta jkot'antike, melel jna'ojtik te awich'ojikix te kolele, manchuk me jich ya xk'opojotik to.</w:t>
            </w:r>
          </w:p>
        </w:tc>
        <w:tc>
          <w:tcPr>
            <w:tcW w:type="dxa" w:w="2880"/>
            <w:vAlign w:val="center"/>
            <w:tcW w:w="1440" w:type="dxa"/>
          </w:tcPr>
          <w:p>
            <w:pPr>
              <w:jc w:val="center"/>
            </w:pPr>
            <w:r>
              <w:t>☐</w:t>
            </w:r>
          </w:p>
        </w:tc>
      </w:tr>
      <w:tr>
        <w:tc>
          <w:tcPr>
            <w:tcW w:type="dxa" w:w="2880"/>
            <w:tcW w:w="7920" w:type="dxa"/>
          </w:tcPr>
          <w:p>
            <w:r>
              <w:rPr>
                <w:b/>
              </w:rPr>
              <w:t>Santiago 1:16 (*)</w:t>
            </w:r>
          </w:p>
        </w:tc>
        <w:tc>
          <w:tcPr>
            <w:tcW w:type="dxa" w:w="2880"/>
            <w:tcW w:w="7920" w:type="dxa"/>
          </w:tcPr>
          <w:p>
            <w:r>
              <w:rPr>
                <w:b/>
              </w:rPr>
              <w:t xml:space="preserve">Santiago 1:16 </w:t>
            </w:r>
          </w:p>
        </w:tc>
        <w:tc>
          <w:tcPr>
            <w:tcW w:type="dxa" w:w="2880"/>
            <w:tcW w:w="1440" w:type="dxa"/>
          </w:tcPr>
          <w:p>
            <w:pPr>
              <w:jc w:val="center"/>
            </w:pPr>
            <w:r>
              <w:rPr>
                <w:b/>
              </w:rPr>
              <w:t>OK</w:t>
            </w:r>
          </w:p>
        </w:tc>
      </w:tr>
      <w:tr>
        <w:tc>
          <w:tcPr>
            <w:tcW w:type="dxa" w:w="2880"/>
            <w:tcW w:w="7920" w:type="dxa"/>
          </w:tcPr>
          <w:p>
            <w:pPr>
              <w:spacing w:line="480" w:lineRule="auto"/>
            </w:pPr>
            <w:r>
              <w:t xml:space="preserve">No se engañen, </w:t>
            </w:r>
            <w:r>
              <w:rPr>
                <w:b/>
              </w:rPr>
              <w:t>amados</w:t>
            </w:r>
            <w:r>
              <w:t xml:space="preserve"> hermanos míos.</w:t>
            </w:r>
          </w:p>
        </w:tc>
        <w:tc>
          <w:tcPr>
            <w:tcW w:type="dxa" w:w="2880"/>
            <w:tcW w:w="7920" w:type="dxa"/>
          </w:tcPr>
          <w:p>
            <w:pPr>
              <w:spacing w:line="480" w:lineRule="auto"/>
            </w:pPr>
            <w:r>
              <w:t>Ma me apas abaik ta lot, jkermanotak te k'uxex ta jkot'ane.</w:t>
            </w:r>
          </w:p>
        </w:tc>
        <w:tc>
          <w:tcPr>
            <w:tcW w:type="dxa" w:w="2880"/>
            <w:vAlign w:val="center"/>
            <w:tcW w:w="1440" w:type="dxa"/>
          </w:tcPr>
          <w:p>
            <w:pPr>
              <w:jc w:val="center"/>
            </w:pPr>
            <w:r>
              <w:t>☐</w:t>
            </w:r>
          </w:p>
        </w:tc>
      </w:tr>
      <w:tr>
        <w:tc>
          <w:tcPr>
            <w:tcW w:type="dxa" w:w="2880"/>
            <w:tcW w:w="7920" w:type="dxa"/>
          </w:tcPr>
          <w:p>
            <w:r>
              <w:rPr>
                <w:b/>
              </w:rPr>
              <w:t>Santiago 1:19 (*)</w:t>
            </w:r>
          </w:p>
        </w:tc>
        <w:tc>
          <w:tcPr>
            <w:tcW w:type="dxa" w:w="2880"/>
            <w:tcW w:w="7920" w:type="dxa"/>
          </w:tcPr>
          <w:p>
            <w:r>
              <w:rPr>
                <w:b/>
              </w:rPr>
              <w:t xml:space="preserve">Santiago 1:19 </w:t>
            </w:r>
          </w:p>
        </w:tc>
        <w:tc>
          <w:tcPr>
            <w:tcW w:type="dxa" w:w="2880"/>
            <w:tcW w:w="1440" w:type="dxa"/>
          </w:tcPr>
          <w:p>
            <w:pPr>
              <w:jc w:val="center"/>
            </w:pPr>
            <w:r>
              <w:rPr>
                <w:b/>
              </w:rPr>
              <w:t>OK</w:t>
            </w:r>
          </w:p>
        </w:tc>
      </w:tr>
      <w:tr>
        <w:tc>
          <w:tcPr>
            <w:tcW w:type="dxa" w:w="2880"/>
            <w:tcW w:w="7920" w:type="dxa"/>
          </w:tcPr>
          <w:p>
            <w:pPr>
              <w:spacing w:line="480" w:lineRule="auto"/>
            </w:pPr>
            <w:r>
              <w:t xml:space="preserve">Ustedes conocen esto, mis </w:t>
            </w:r>
            <w:r>
              <w:rPr>
                <w:b/>
              </w:rPr>
              <w:t>amados</w:t>
            </w:r>
            <w:r>
              <w:t xml:space="preserve"> hermanos. Todo hombre debe ser pronto para oír, lento para hablar, y lento para la ira,</w:t>
            </w:r>
          </w:p>
        </w:tc>
        <w:tc>
          <w:tcPr>
            <w:tcW w:type="dxa" w:w="2880"/>
            <w:tcW w:w="7920" w:type="dxa"/>
          </w:tcPr>
          <w:p>
            <w:pPr>
              <w:spacing w:line="480" w:lineRule="auto"/>
            </w:pPr>
            <w:r>
              <w:t>Ja na'ojik me stojol spisil in to, jkermanotak te k'uxex ta jkot'ane. Spisil te ants-winiketike, yakuk me sna'ik xch'amel yaiyel stojol spisil te ayeje, yakuk me stsajtey sbaik te k'alal ya xk'opojike, sok manchuk me ya x-ilinik ta ora nax,</w:t>
            </w:r>
          </w:p>
        </w:tc>
        <w:tc>
          <w:tcPr>
            <w:tcW w:type="dxa" w:w="2880"/>
            <w:vAlign w:val="center"/>
            <w:tcW w:w="1440" w:type="dxa"/>
          </w:tcPr>
          <w:p>
            <w:pPr>
              <w:jc w:val="center"/>
            </w:pPr>
            <w:r>
              <w:t>☐</w:t>
            </w:r>
          </w:p>
        </w:tc>
      </w:tr>
      <w:tr>
        <w:tc>
          <w:tcPr>
            <w:tcW w:type="dxa" w:w="2880"/>
            <w:tcW w:w="7920" w:type="dxa"/>
          </w:tcPr>
          <w:p>
            <w:r>
              <w:rPr>
                <w:b/>
              </w:rPr>
              <w:t>1 Pedro 2:11</w:t>
            </w:r>
          </w:p>
        </w:tc>
        <w:tc>
          <w:tcPr>
            <w:tcW w:type="dxa" w:w="2880"/>
            <w:tcW w:w="7920" w:type="dxa"/>
          </w:tcPr>
          <w:p>
            <w:r>
              <w:rPr>
                <w:b/>
              </w:rPr>
              <w:t>1 Pedro 2:11</w:t>
            </w:r>
          </w:p>
        </w:tc>
        <w:tc>
          <w:tcPr>
            <w:tcW w:type="dxa" w:w="2880"/>
            <w:tcW w:w="1440" w:type="dxa"/>
          </w:tcPr>
          <w:p>
            <w:pPr>
              <w:jc w:val="center"/>
            </w:pPr>
            <w:r>
              <w:rPr>
                <w:b/>
              </w:rPr>
              <w:t>OK</w:t>
            </w:r>
          </w:p>
        </w:tc>
      </w:tr>
      <w:tr>
        <w:tc>
          <w:tcPr>
            <w:tcW w:type="dxa" w:w="2880"/>
            <w:tcW w:w="7920" w:type="dxa"/>
          </w:tcPr>
          <w:p>
            <w:pPr>
              <w:spacing w:line="480" w:lineRule="auto"/>
            </w:pPr>
            <w:r>
              <w:rPr>
                <w:b/>
              </w:rPr>
              <w:t>Amados</w:t>
            </w:r>
            <w:r>
              <w:t xml:space="preserve">, Yo les llamo como extranjeros y vagabundos para que se abstengan de deseos pecaminosos, por cuanto guerrean contra su alma. </w:t>
            </w:r>
          </w:p>
        </w:tc>
        <w:tc>
          <w:tcPr>
            <w:tcW w:type="dxa" w:w="2880"/>
            <w:tcW w:w="7920" w:type="dxa"/>
          </w:tcPr>
          <w:p>
            <w:pPr>
              <w:spacing w:line="480" w:lineRule="auto"/>
            </w:pPr>
            <w:r>
              <w:t>Jkermanotak te k'ambilex jku'une, ya jkik'atik tel jich te bit'il te mach'a k'ejel lum ayike sok te k'axel nax ayike, swenta yu'un jich me ya akom abaik yu'un spasel te beluk mulambil yu'un te abak'etalike te ja ya skontroin te ach'ulelike.</w:t>
            </w:r>
          </w:p>
        </w:tc>
        <w:tc>
          <w:tcPr>
            <w:tcW w:type="dxa" w:w="2880"/>
            <w:vAlign w:val="center"/>
            <w:tcW w:w="1440" w:type="dxa"/>
          </w:tcPr>
          <w:p>
            <w:pPr>
              <w:jc w:val="center"/>
            </w:pPr>
            <w:r>
              <w:t>☐</w:t>
            </w:r>
          </w:p>
        </w:tc>
      </w:tr>
      <w:tr>
        <w:tc>
          <w:tcPr>
            <w:tcW w:type="dxa" w:w="2880"/>
            <w:tcW w:w="7920" w:type="dxa"/>
          </w:tcPr>
          <w:p>
            <w:r>
              <w:rPr>
                <w:b/>
              </w:rPr>
              <w:t>2 Pedro 3:14</w:t>
            </w:r>
          </w:p>
        </w:tc>
        <w:tc>
          <w:tcPr>
            <w:tcW w:type="dxa" w:w="2880"/>
            <w:tcW w:w="7920" w:type="dxa"/>
          </w:tcPr>
          <w:p>
            <w:r>
              <w:rPr>
                <w:b/>
              </w:rPr>
              <w:t>2 Pedro 3:14</w:t>
            </w:r>
          </w:p>
        </w:tc>
        <w:tc>
          <w:tcPr>
            <w:tcW w:type="dxa" w:w="2880"/>
            <w:tcW w:w="1440" w:type="dxa"/>
          </w:tcPr>
          <w:p>
            <w:pPr>
              <w:jc w:val="center"/>
            </w:pPr>
            <w:r>
              <w:rPr>
                <w:b/>
              </w:rPr>
              <w:t>OK</w:t>
            </w:r>
          </w:p>
        </w:tc>
      </w:tr>
      <w:tr>
        <w:tc>
          <w:tcPr>
            <w:tcW w:type="dxa" w:w="2880"/>
            <w:tcW w:w="7920" w:type="dxa"/>
          </w:tcPr>
          <w:p>
            <w:pPr>
              <w:spacing w:line="480" w:lineRule="auto"/>
            </w:pPr>
            <w:r>
              <w:t xml:space="preserve">Por lo tanto, </w:t>
            </w:r>
            <w:r>
              <w:rPr>
                <w:b/>
              </w:rPr>
              <w:t>amados</w:t>
            </w:r>
            <w:r>
              <w:t>, mientras ustedes esperan estas cosas, hagan lo mejor para que sean hallados sin manchas e inocentes ante Él, en paz.</w:t>
            </w:r>
          </w:p>
        </w:tc>
        <w:tc>
          <w:tcPr>
            <w:tcW w:type="dxa" w:w="2880"/>
            <w:tcW w:w="7920" w:type="dxa"/>
          </w:tcPr>
          <w:p>
            <w:pPr>
              <w:spacing w:line="480" w:lineRule="auto"/>
            </w:pPr>
            <w:r>
              <w:t>Jich yu'un, jkermanotak te k'uxex ta jkot'ane, te jayeb xan k'aal ya amaliyik spisil in to, pasaik me te beluk lek ta pasele, jich me yu'un mayuk ach'alelik sok mayuk amulik ya staex a, sok ayuk lamal k'inal awu'unik.</w:t>
            </w:r>
          </w:p>
        </w:tc>
        <w:tc>
          <w:tcPr>
            <w:tcW w:type="dxa" w:w="2880"/>
            <w:vAlign w:val="center"/>
            <w:tcW w:w="1440" w:type="dxa"/>
          </w:tcPr>
          <w:p>
            <w:pPr>
              <w:jc w:val="center"/>
            </w:pPr>
            <w:r>
              <w:t>☐</w:t>
            </w:r>
          </w:p>
        </w:tc>
      </w:tr>
      <w:tr>
        <w:tc>
          <w:tcPr>
            <w:tcW w:type="dxa" w:w="2880"/>
            <w:tcW w:w="7920" w:type="dxa"/>
          </w:tcPr>
          <w:p>
            <w:r>
              <w:rPr>
                <w:b/>
              </w:rPr>
              <w:t>1 Juan 3:21</w:t>
            </w:r>
          </w:p>
        </w:tc>
        <w:tc>
          <w:tcPr>
            <w:tcW w:type="dxa" w:w="2880"/>
            <w:tcW w:w="7920" w:type="dxa"/>
          </w:tcPr>
          <w:p>
            <w:r>
              <w:rPr>
                <w:b/>
              </w:rPr>
              <w:t>1 Juan 3:21</w:t>
            </w:r>
          </w:p>
        </w:tc>
        <w:tc>
          <w:tcPr>
            <w:tcW w:type="dxa" w:w="2880"/>
            <w:tcW w:w="1440" w:type="dxa"/>
          </w:tcPr>
          <w:p>
            <w:pPr>
              <w:jc w:val="center"/>
            </w:pPr>
            <w:r>
              <w:rPr>
                <w:b/>
              </w:rPr>
              <w:t>OK</w:t>
            </w:r>
          </w:p>
        </w:tc>
      </w:tr>
      <w:tr>
        <w:tc>
          <w:tcPr>
            <w:tcW w:type="dxa" w:w="2880"/>
            <w:tcW w:w="7920" w:type="dxa"/>
          </w:tcPr>
          <w:p>
            <w:pPr>
              <w:spacing w:line="480" w:lineRule="auto"/>
            </w:pPr>
            <w:r>
              <w:rPr>
                <w:b/>
              </w:rPr>
              <w:t>Amados</w:t>
            </w:r>
            <w:r>
              <w:t>, si nuestros corazones no nos condenan, tenemos confianza hacia Dios.</w:t>
            </w:r>
          </w:p>
        </w:tc>
        <w:tc>
          <w:tcPr>
            <w:tcW w:type="dxa" w:w="2880"/>
            <w:tcW w:w="7920" w:type="dxa"/>
          </w:tcPr>
          <w:p>
            <w:pPr>
              <w:spacing w:line="480" w:lineRule="auto"/>
            </w:pPr>
            <w:r>
              <w:t>Jkermanotak te k'uxex ta jkot'ane, teme ma ba ya yalbotik ta jkot'antik te mayuk jmultike, jun me jkot'antik ta stojol te Dios abi.</w:t>
            </w:r>
          </w:p>
        </w:tc>
        <w:tc>
          <w:tcPr>
            <w:tcW w:type="dxa" w:w="2880"/>
            <w:vAlign w:val="center"/>
            <w:tcW w:w="1440" w:type="dxa"/>
          </w:tcPr>
          <w:p>
            <w:pPr>
              <w:jc w:val="center"/>
            </w:pPr>
            <w:r>
              <w:t>☐</w:t>
            </w:r>
          </w:p>
        </w:tc>
      </w:tr>
    </w:tbl>
    <w:p>
      <w:pPr>
        <w:pStyle w:val="Heading1"/>
        <w:spacing w:before="0"/>
      </w:pPr>
      <w:r>
        <w:t>amor,amar (G26, G25)</w:t>
      </w:r>
    </w:p>
    <w:p>
      <w:pPr>
        <w:spacing w:after="0"/>
      </w:pPr>
      <w:r/>
      <w:r>
        <w:t>Esta palabra puede significar: Cuidar a alguien de manera desinteresada y hacer cosas que beneficien a esa persona. Amar como lo hace Dios, cuidando a las personas independientemente de lo que hagan. Esto incluye perdonarlas y sacrificarse por ellas.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5:46</w:t>
            </w:r>
          </w:p>
        </w:tc>
        <w:tc>
          <w:tcPr>
            <w:tcW w:type="dxa" w:w="2880"/>
            <w:tcW w:w="7920" w:type="dxa"/>
          </w:tcPr>
          <w:p>
            <w:r>
              <w:rPr>
                <w:b/>
              </w:rPr>
              <w:t>Mateo 5:46</w:t>
            </w:r>
          </w:p>
        </w:tc>
        <w:tc>
          <w:tcPr>
            <w:tcW w:type="dxa" w:w="2880"/>
            <w:tcW w:w="1440" w:type="dxa"/>
          </w:tcPr>
          <w:p>
            <w:pPr>
              <w:jc w:val="center"/>
            </w:pPr>
            <w:r>
              <w:rPr>
                <w:b/>
              </w:rPr>
              <w:t>OK</w:t>
            </w:r>
          </w:p>
        </w:tc>
      </w:tr>
      <w:tr>
        <w:tc>
          <w:tcPr>
            <w:tcW w:type="dxa" w:w="2880"/>
            <w:tcW w:w="7920" w:type="dxa"/>
          </w:tcPr>
          <w:p>
            <w:pPr>
              <w:spacing w:line="480" w:lineRule="auto"/>
            </w:pPr>
            <w:r>
              <w:t xml:space="preserve">Si </w:t>
            </w:r>
            <w:r>
              <w:rPr>
                <w:b/>
              </w:rPr>
              <w:t>aman</w:t>
            </w:r>
            <w:r>
              <w:t xml:space="preserve"> a los que los </w:t>
            </w:r>
            <w:r>
              <w:rPr>
                <w:b/>
              </w:rPr>
              <w:t>aman</w:t>
            </w:r>
            <w:r>
              <w:t>, ¿qué recompensa recibirán? ¿No hacen así mismo los cobradores de impuestos?</w:t>
            </w:r>
          </w:p>
        </w:tc>
        <w:tc>
          <w:tcPr>
            <w:tcW w:type="dxa" w:w="2880"/>
            <w:tcW w:w="7920" w:type="dxa"/>
          </w:tcPr>
          <w:p>
            <w:pPr>
              <w:spacing w:line="480" w:lineRule="auto"/>
            </w:pPr>
            <w:r>
              <w:t>Teme janax k'ux ta awot'anik te mach'atik k'ux ya yaiyexe ¿beluk majt'anil ya awich'ik abi? ¿ma ba jichuk nix ya spasik uuk te k'an-patanetike?</w:t>
            </w:r>
          </w:p>
        </w:tc>
        <w:tc>
          <w:tcPr>
            <w:tcW w:type="dxa" w:w="2880"/>
            <w:vAlign w:val="center"/>
            <w:tcW w:w="1440" w:type="dxa"/>
          </w:tcPr>
          <w:p>
            <w:pPr>
              <w:jc w:val="center"/>
            </w:pPr>
            <w:r>
              <w:t>☐</w:t>
            </w:r>
          </w:p>
        </w:tc>
      </w:tr>
      <w:tr>
        <w:tc>
          <w:tcPr>
            <w:tcW w:type="dxa" w:w="2880"/>
            <w:tcW w:w="7920" w:type="dxa"/>
          </w:tcPr>
          <w:p>
            <w:r>
              <w:rPr>
                <w:b/>
              </w:rPr>
              <w:t>Marcos 10:21</w:t>
            </w:r>
          </w:p>
        </w:tc>
        <w:tc>
          <w:tcPr>
            <w:tcW w:type="dxa" w:w="2880"/>
            <w:tcW w:w="7920" w:type="dxa"/>
          </w:tcPr>
          <w:p>
            <w:r>
              <w:rPr>
                <w:b/>
              </w:rPr>
              <w:t>Marcos 10:21</w:t>
            </w:r>
          </w:p>
        </w:tc>
        <w:tc>
          <w:tcPr>
            <w:tcW w:type="dxa" w:w="2880"/>
            <w:tcW w:w="1440" w:type="dxa"/>
          </w:tcPr>
          <w:p>
            <w:pPr>
              <w:jc w:val="center"/>
            </w:pPr>
            <w:r>
              <w:rPr>
                <w:b/>
              </w:rPr>
              <w:t>OK</w:t>
            </w:r>
          </w:p>
        </w:tc>
      </w:tr>
      <w:tr>
        <w:tc>
          <w:tcPr>
            <w:tcW w:type="dxa" w:w="2880"/>
            <w:tcW w:w="7920" w:type="dxa"/>
          </w:tcPr>
          <w:p>
            <w:pPr>
              <w:spacing w:line="480" w:lineRule="auto"/>
            </w:pPr>
            <w:r>
              <w:t xml:space="preserve">Jesús lo miró y lo </w:t>
            </w:r>
            <w:r>
              <w:rPr>
                <w:b/>
              </w:rPr>
              <w:t>amó</w:t>
            </w:r>
            <w:r>
              <w:t xml:space="preserve">. Él le dijo: "Una cosa te falta. Debes vender todo lo que tienes y dárselo a los pobres, y tú tendrás tesoros en los cielos. Luego ven, sígueme." </w:t>
            </w:r>
          </w:p>
        </w:tc>
        <w:tc>
          <w:tcPr>
            <w:tcW w:type="dxa" w:w="2880"/>
            <w:tcW w:w="7920" w:type="dxa"/>
          </w:tcPr>
          <w:p>
            <w:pPr>
              <w:spacing w:line="480" w:lineRule="auto"/>
            </w:pPr>
            <w:r>
              <w:t>Te Jesuse la yil k'ux la yaiy ta yot'an. Jich la yalbey: "Ay xan chajp' ya sk'an awu'un, ya me sk'an te ya achon spisil te beluk ay awu'une sok ak'beya te me'baetike jich me ay ak'ulejal ta chulchan. Sok la'me, t'unawon."</w:t>
            </w:r>
          </w:p>
        </w:tc>
        <w:tc>
          <w:tcPr>
            <w:tcW w:type="dxa" w:w="2880"/>
            <w:vAlign w:val="center"/>
            <w:tcW w:w="1440" w:type="dxa"/>
          </w:tcPr>
          <w:p>
            <w:pPr>
              <w:jc w:val="center"/>
            </w:pPr>
            <w:r>
              <w:t>☐</w:t>
            </w:r>
          </w:p>
        </w:tc>
      </w:tr>
      <w:tr>
        <w:tc>
          <w:tcPr>
            <w:tcW w:type="dxa" w:w="2880"/>
            <w:tcW w:w="7920" w:type="dxa"/>
          </w:tcPr>
          <w:p>
            <w:r>
              <w:rPr>
                <w:b/>
              </w:rPr>
              <w:t>Lucas 10:27</w:t>
            </w:r>
          </w:p>
        </w:tc>
        <w:tc>
          <w:tcPr>
            <w:tcW w:type="dxa" w:w="2880"/>
            <w:tcW w:w="7920" w:type="dxa"/>
          </w:tcPr>
          <w:p>
            <w:r>
              <w:rPr>
                <w:b/>
              </w:rPr>
              <w:t>Lucas 10:27</w:t>
            </w:r>
          </w:p>
        </w:tc>
        <w:tc>
          <w:tcPr>
            <w:tcW w:type="dxa" w:w="2880"/>
            <w:tcW w:w="1440" w:type="dxa"/>
          </w:tcPr>
          <w:p>
            <w:pPr>
              <w:jc w:val="center"/>
            </w:pPr>
            <w:r>
              <w:rPr>
                <w:b/>
              </w:rPr>
              <w:t>OK</w:t>
            </w:r>
          </w:p>
        </w:tc>
      </w:tr>
      <w:tr>
        <w:tc>
          <w:tcPr>
            <w:tcW w:type="dxa" w:w="2880"/>
            <w:tcW w:w="7920" w:type="dxa"/>
          </w:tcPr>
          <w:p>
            <w:pPr>
              <w:spacing w:line="480" w:lineRule="auto"/>
            </w:pPr>
            <w:r>
              <w:t xml:space="preserve">Respondiendo él dijo: "Tú debes </w:t>
            </w:r>
            <w:r>
              <w:rPr>
                <w:b/>
              </w:rPr>
              <w:t>amar</w:t>
            </w:r>
            <w:r>
              <w:t xml:space="preserve"> al Señor tu Dios con todo tu corazón, con toda tu alma, con toda tu fuerza, y con toda tu mente, y a tu prójimo como a ti mismo."</w:t>
            </w:r>
          </w:p>
        </w:tc>
        <w:tc>
          <w:tcPr>
            <w:tcW w:type="dxa" w:w="2880"/>
            <w:tcW w:w="7920" w:type="dxa"/>
          </w:tcPr>
          <w:p>
            <w:pPr>
              <w:spacing w:line="480" w:lineRule="auto"/>
            </w:pPr>
            <w:r>
              <w:t>Jich la sut: "Ya me sk'an te k'ux ta awot'an te Kajwaltik Diose, sok spisil awot'an, sok spisil ach'ulel sok spisil awip, sok spisil abijil, sok k'ux me awaiy te apat-axujk'e, jich nix te bit'il k'ux ya awaiy aba atukele."</w:t>
            </w:r>
          </w:p>
        </w:tc>
        <w:tc>
          <w:tcPr>
            <w:tcW w:type="dxa" w:w="2880"/>
            <w:vAlign w:val="center"/>
            <w:tcW w:w="1440" w:type="dxa"/>
          </w:tcPr>
          <w:p>
            <w:pPr>
              <w:jc w:val="center"/>
            </w:pPr>
            <w:r>
              <w:t>☐</w:t>
            </w:r>
          </w:p>
        </w:tc>
      </w:tr>
      <w:tr>
        <w:tc>
          <w:tcPr>
            <w:tcW w:type="dxa" w:w="2880"/>
            <w:tcW w:w="7920" w:type="dxa"/>
          </w:tcPr>
          <w:p>
            <w:r>
              <w:rPr>
                <w:b/>
              </w:rPr>
              <w:t>Juan 14:21</w:t>
            </w:r>
          </w:p>
        </w:tc>
        <w:tc>
          <w:tcPr>
            <w:tcW w:type="dxa" w:w="2880"/>
            <w:tcW w:w="7920" w:type="dxa"/>
          </w:tcPr>
          <w:p>
            <w:r>
              <w:rPr>
                <w:b/>
              </w:rPr>
              <w:t>Juan 14:21</w:t>
            </w:r>
          </w:p>
        </w:tc>
        <w:tc>
          <w:tcPr>
            <w:tcW w:type="dxa" w:w="2880"/>
            <w:tcW w:w="1440" w:type="dxa"/>
          </w:tcPr>
          <w:p>
            <w:pPr>
              <w:jc w:val="center"/>
            </w:pPr>
            <w:r>
              <w:rPr>
                <w:b/>
              </w:rPr>
              <w:t>OK</w:t>
            </w:r>
          </w:p>
        </w:tc>
      </w:tr>
      <w:tr>
        <w:tc>
          <w:tcPr>
            <w:tcW w:type="dxa" w:w="2880"/>
            <w:tcW w:w="7920" w:type="dxa"/>
          </w:tcPr>
          <w:p>
            <w:pPr>
              <w:spacing w:line="480" w:lineRule="auto"/>
            </w:pPr>
            <w:r>
              <w:t xml:space="preserve">Aquel que tenga mis mandamientos y los guarda, ése es quien me </w:t>
            </w:r>
            <w:r>
              <w:rPr>
                <w:b/>
              </w:rPr>
              <w:t>ama</w:t>
            </w:r>
            <w:r>
              <w:t xml:space="preserve">; y quien me </w:t>
            </w:r>
            <w:r>
              <w:rPr>
                <w:b/>
              </w:rPr>
              <w:t>ama</w:t>
            </w:r>
            <w:r>
              <w:t xml:space="preserve"> será </w:t>
            </w:r>
            <w:r>
              <w:rPr>
                <w:b/>
              </w:rPr>
              <w:t>amado</w:t>
            </w:r>
            <w:r>
              <w:t xml:space="preserve"> por Mi Padre, y yo lo </w:t>
            </w:r>
            <w:r>
              <w:rPr>
                <w:b/>
              </w:rPr>
              <w:t>amaré</w:t>
            </w:r>
            <w:r>
              <w:t xml:space="preserve"> y me manifestaré a él."</w:t>
            </w:r>
          </w:p>
        </w:tc>
        <w:tc>
          <w:tcPr>
            <w:tcW w:type="dxa" w:w="2880"/>
            <w:tcW w:w="7920" w:type="dxa"/>
          </w:tcPr>
          <w:p>
            <w:pPr>
              <w:spacing w:line="480" w:lineRule="auto"/>
            </w:pPr>
            <w:r>
              <w:t>Te mach'a yich'oj te mantaliletik jku'une sok teme ya sk'ej ta yot'ane ja me te mach'a k'uxon ta yot'an abi; sok te mach'a k'uxon ta yot'ane, janix me jich k'ux ya x-aiyot yu'un te Jtate, sok k'ux me ya jkaiy uuk sok ya me jkak'ba ta ilel ta stojol.</w:t>
            </w:r>
          </w:p>
        </w:tc>
        <w:tc>
          <w:tcPr>
            <w:tcW w:type="dxa" w:w="2880"/>
            <w:vAlign w:val="center"/>
            <w:tcW w:w="1440" w:type="dxa"/>
          </w:tcPr>
          <w:p>
            <w:pPr>
              <w:jc w:val="center"/>
            </w:pPr>
            <w:r>
              <w:t>☐</w:t>
            </w:r>
          </w:p>
        </w:tc>
      </w:tr>
      <w:tr>
        <w:tc>
          <w:tcPr>
            <w:tcW w:type="dxa" w:w="2880"/>
            <w:tcW w:w="7920" w:type="dxa"/>
          </w:tcPr>
          <w:p>
            <w:r>
              <w:rPr>
                <w:b/>
              </w:rPr>
              <w:t>Romanos 8:28</w:t>
            </w:r>
          </w:p>
        </w:tc>
        <w:tc>
          <w:tcPr>
            <w:tcW w:type="dxa" w:w="2880"/>
            <w:tcW w:w="7920" w:type="dxa"/>
          </w:tcPr>
          <w:p>
            <w:r>
              <w:rPr>
                <w:b/>
              </w:rPr>
              <w:t>Romanos 8:28</w:t>
            </w:r>
          </w:p>
        </w:tc>
        <w:tc>
          <w:tcPr>
            <w:tcW w:type="dxa" w:w="2880"/>
            <w:tcW w:w="1440" w:type="dxa"/>
          </w:tcPr>
          <w:p>
            <w:pPr>
              <w:jc w:val="center"/>
            </w:pPr>
            <w:r>
              <w:rPr>
                <w:b/>
              </w:rPr>
              <w:t>OK</w:t>
            </w:r>
          </w:p>
        </w:tc>
      </w:tr>
      <w:tr>
        <w:tc>
          <w:tcPr>
            <w:tcW w:type="dxa" w:w="2880"/>
            <w:tcW w:w="7920" w:type="dxa"/>
          </w:tcPr>
          <w:p>
            <w:pPr>
              <w:spacing w:line="480" w:lineRule="auto"/>
            </w:pPr>
            <w:r>
              <w:t xml:space="preserve">Nosotros sabemos que para aquellos que </w:t>
            </w:r>
            <w:r>
              <w:rPr>
                <w:b/>
              </w:rPr>
              <w:t>aman</w:t>
            </w:r>
            <w:r>
              <w:t xml:space="preserve"> a Dios, Él trabaja en todas las cosas para bien, para aquellos quienes son llamados de acuerdo con su propósito.</w:t>
            </w:r>
          </w:p>
        </w:tc>
        <w:tc>
          <w:tcPr>
            <w:tcW w:type="dxa" w:w="2880"/>
            <w:tcW w:w="7920" w:type="dxa"/>
          </w:tcPr>
          <w:p>
            <w:pPr>
              <w:spacing w:line="480" w:lineRule="auto"/>
            </w:pPr>
            <w:r>
              <w:t>Melel jna'ojtik te mach'atik sk'anoj te Diose, spisil te beluk ya xk'ot ta pasel ta stojole yu'un slekilalik, ja te mach'atik tsabilik yu'un te Diose.</w:t>
            </w:r>
          </w:p>
        </w:tc>
        <w:tc>
          <w:tcPr>
            <w:tcW w:type="dxa" w:w="2880"/>
            <w:vAlign w:val="center"/>
            <w:tcW w:w="1440" w:type="dxa"/>
          </w:tcPr>
          <w:p>
            <w:pPr>
              <w:jc w:val="center"/>
            </w:pPr>
            <w:r>
              <w:t>☐</w:t>
            </w:r>
          </w:p>
        </w:tc>
      </w:tr>
      <w:tr>
        <w:tc>
          <w:tcPr>
            <w:tcW w:type="dxa" w:w="2880"/>
            <w:tcW w:w="7920" w:type="dxa"/>
          </w:tcPr>
          <w:p>
            <w:r>
              <w:rPr>
                <w:b/>
              </w:rPr>
              <w:t>1 Corintios 13:4</w:t>
            </w:r>
          </w:p>
        </w:tc>
        <w:tc>
          <w:tcPr>
            <w:tcW w:type="dxa" w:w="2880"/>
            <w:tcW w:w="7920" w:type="dxa"/>
          </w:tcPr>
          <w:p>
            <w:r>
              <w:rPr>
                <w:b/>
              </w:rPr>
              <w:t>1 Corintios 13:4</w:t>
            </w:r>
          </w:p>
        </w:tc>
        <w:tc>
          <w:tcPr>
            <w:tcW w:type="dxa" w:w="2880"/>
            <w:tcW w:w="1440" w:type="dxa"/>
          </w:tcPr>
          <w:p>
            <w:pPr>
              <w:jc w:val="center"/>
            </w:pPr>
            <w:r>
              <w:rPr>
                <w:b/>
              </w:rPr>
              <w:t>OK</w:t>
            </w:r>
          </w:p>
        </w:tc>
      </w:tr>
      <w:tr>
        <w:tc>
          <w:tcPr>
            <w:tcW w:type="dxa" w:w="2880"/>
            <w:tcW w:w="7920" w:type="dxa"/>
          </w:tcPr>
          <w:p>
            <w:pPr>
              <w:spacing w:line="480" w:lineRule="auto"/>
            </w:pPr>
            <w:r>
              <w:t xml:space="preserve">El </w:t>
            </w:r>
            <w:r>
              <w:rPr>
                <w:b/>
              </w:rPr>
              <w:t>amor</w:t>
            </w:r>
            <w:r>
              <w:t xml:space="preserve"> es paciente y amable. El </w:t>
            </w:r>
            <w:r>
              <w:rPr>
                <w:b/>
              </w:rPr>
              <w:t>amor</w:t>
            </w:r>
            <w:r>
              <w:t xml:space="preserve"> no envidia ni se jacta. No es arrogante</w:t>
            </w:r>
          </w:p>
        </w:tc>
        <w:tc>
          <w:tcPr>
            <w:tcW w:type="dxa" w:w="2880"/>
            <w:tcW w:w="7920" w:type="dxa"/>
          </w:tcPr>
          <w:p>
            <w:pPr>
              <w:spacing w:line="480" w:lineRule="auto"/>
            </w:pPr>
            <w:r>
              <w:t>Te xk'uxul ot'anile ay smalib yu'un sok ay yutsilal. Te xk'uxul ot'anile mayuk sbik'tal yot'an, sok ma ya yak' sba ta ich'el ta muk', sok ma stoy sba.</w:t>
            </w:r>
          </w:p>
        </w:tc>
        <w:tc>
          <w:tcPr>
            <w:tcW w:type="dxa" w:w="2880"/>
            <w:vAlign w:val="center"/>
            <w:tcW w:w="1440" w:type="dxa"/>
          </w:tcPr>
          <w:p>
            <w:pPr>
              <w:jc w:val="center"/>
            </w:pPr>
            <w:r>
              <w:t>☐</w:t>
            </w:r>
          </w:p>
        </w:tc>
      </w:tr>
      <w:tr>
        <w:tc>
          <w:tcPr>
            <w:tcW w:type="dxa" w:w="2880"/>
            <w:tcW w:w="7920" w:type="dxa"/>
          </w:tcPr>
          <w:p>
            <w:r>
              <w:rPr>
                <w:b/>
              </w:rPr>
              <w:t>Gálatas 2:20</w:t>
            </w:r>
          </w:p>
        </w:tc>
        <w:tc>
          <w:tcPr>
            <w:tcW w:type="dxa" w:w="2880"/>
            <w:tcW w:w="7920" w:type="dxa"/>
          </w:tcPr>
          <w:p>
            <w:r>
              <w:rPr>
                <w:b/>
              </w:rPr>
              <w:t>Gálatas 2:20</w:t>
            </w:r>
          </w:p>
        </w:tc>
        <w:tc>
          <w:tcPr>
            <w:tcW w:type="dxa" w:w="2880"/>
            <w:tcW w:w="1440" w:type="dxa"/>
          </w:tcPr>
          <w:p>
            <w:pPr>
              <w:jc w:val="center"/>
            </w:pPr>
            <w:r>
              <w:rPr>
                <w:b/>
              </w:rPr>
              <w:t>OK</w:t>
            </w:r>
          </w:p>
        </w:tc>
      </w:tr>
      <w:tr>
        <w:tc>
          <w:tcPr>
            <w:tcW w:type="dxa" w:w="2880"/>
            <w:tcW w:w="7920" w:type="dxa"/>
          </w:tcPr>
          <w:p>
            <w:pPr>
              <w:spacing w:line="480" w:lineRule="auto"/>
            </w:pPr>
            <w:r>
              <w:t xml:space="preserve">Yo he sido crucificado con Cristo. Ya no soy yo quien vive, sino Cristo vive en mí. La vida que yo vivo ahora en la carne, la vivo por la fe en el Hijo de Dios, quien me </w:t>
            </w:r>
            <w:r>
              <w:rPr>
                <w:b/>
              </w:rPr>
              <w:t>amó</w:t>
            </w:r>
            <w:r>
              <w:t xml:space="preserve"> y se dio a sí mismo por mí.</w:t>
            </w:r>
          </w:p>
        </w:tc>
        <w:tc>
          <w:tcPr>
            <w:tcW w:type="dxa" w:w="2880"/>
            <w:tcW w:w="7920" w:type="dxa"/>
          </w:tcPr>
          <w:p>
            <w:pPr>
              <w:spacing w:line="480" w:lineRule="auto"/>
            </w:pPr>
            <w:r>
              <w:t>Pajal la jkijch'ix jijp'anel ta cruz sok te Cristoe. Ma jo'okonix te kuxulone, ja kuxulix te Cristo ta jtojole. Te bit'il kuxulon ta jbak'etal ta ora to, ya xkuxinon ta swenta te xch'uunjel jkot'an ta stojol te Snich'an te Diose, te ja k'uxon ta yot'ane sok te laj ta milel jku'une.</w:t>
            </w:r>
          </w:p>
        </w:tc>
        <w:tc>
          <w:tcPr>
            <w:tcW w:type="dxa" w:w="2880"/>
            <w:vAlign w:val="center"/>
            <w:tcW w:w="1440" w:type="dxa"/>
          </w:tcPr>
          <w:p>
            <w:pPr>
              <w:jc w:val="center"/>
            </w:pPr>
            <w:r>
              <w:t>☐</w:t>
            </w:r>
          </w:p>
        </w:tc>
      </w:tr>
      <w:tr>
        <w:tc>
          <w:tcPr>
            <w:tcW w:type="dxa" w:w="2880"/>
            <w:tcW w:w="7920" w:type="dxa"/>
          </w:tcPr>
          <w:p>
            <w:r>
              <w:rPr>
                <w:b/>
              </w:rPr>
              <w:t>Efesios 5:25</w:t>
            </w:r>
          </w:p>
        </w:tc>
        <w:tc>
          <w:tcPr>
            <w:tcW w:type="dxa" w:w="2880"/>
            <w:tcW w:w="7920" w:type="dxa"/>
          </w:tcPr>
          <w:p>
            <w:r>
              <w:rPr>
                <w:b/>
              </w:rPr>
              <w:t>Efesios 5:25</w:t>
            </w:r>
          </w:p>
        </w:tc>
        <w:tc>
          <w:tcPr>
            <w:tcW w:type="dxa" w:w="2880"/>
            <w:tcW w:w="1440" w:type="dxa"/>
          </w:tcPr>
          <w:p>
            <w:pPr>
              <w:jc w:val="center"/>
            </w:pPr>
            <w:r>
              <w:rPr>
                <w:b/>
              </w:rPr>
              <w:t>OK</w:t>
            </w:r>
          </w:p>
        </w:tc>
      </w:tr>
      <w:tr>
        <w:tc>
          <w:tcPr>
            <w:tcW w:type="dxa" w:w="2880"/>
            <w:tcW w:w="7920" w:type="dxa"/>
          </w:tcPr>
          <w:p>
            <w:pPr>
              <w:spacing w:line="480" w:lineRule="auto"/>
            </w:pPr>
            <w:r>
              <w:t xml:space="preserve">Esposos, </w:t>
            </w:r>
            <w:r>
              <w:rPr>
                <w:b/>
              </w:rPr>
              <w:t>amen</w:t>
            </w:r>
            <w:r>
              <w:t xml:space="preserve"> a sus esposas como también Cristo </w:t>
            </w:r>
            <w:r>
              <w:rPr>
                <w:b/>
              </w:rPr>
              <w:t>amó</w:t>
            </w:r>
            <w:r>
              <w:t xml:space="preserve"> la Iglesia y se entregó a sí mismo por ella,</w:t>
            </w:r>
          </w:p>
        </w:tc>
        <w:tc>
          <w:tcPr>
            <w:tcW w:type="dxa" w:w="2880"/>
            <w:tcW w:w="7920" w:type="dxa"/>
          </w:tcPr>
          <w:p>
            <w:pPr>
              <w:spacing w:line="480" w:lineRule="auto"/>
            </w:pPr>
            <w:r>
              <w:t>Jichatik uuk winiketik, k'ux me ya awaiyik te awinamike jich bit'il te Cristo k'ux ta yot'an te ch'uunjeletike sok te la yak' sba ta milel ta stojole.</w:t>
            </w:r>
          </w:p>
        </w:tc>
        <w:tc>
          <w:tcPr>
            <w:tcW w:type="dxa" w:w="2880"/>
            <w:vAlign w:val="center"/>
            <w:tcW w:w="1440" w:type="dxa"/>
          </w:tcPr>
          <w:p>
            <w:pPr>
              <w:jc w:val="center"/>
            </w:pPr>
            <w:r>
              <w:t>☐</w:t>
            </w:r>
          </w:p>
        </w:tc>
      </w:tr>
      <w:tr>
        <w:tc>
          <w:tcPr>
            <w:tcW w:type="dxa" w:w="2880"/>
            <w:tcW w:w="7920" w:type="dxa"/>
          </w:tcPr>
          <w:p>
            <w:r>
              <w:rPr>
                <w:b/>
              </w:rPr>
              <w:t>Filipenses 1:9</w:t>
            </w:r>
          </w:p>
        </w:tc>
        <w:tc>
          <w:tcPr>
            <w:tcW w:type="dxa" w:w="2880"/>
            <w:tcW w:w="7920" w:type="dxa"/>
          </w:tcPr>
          <w:p>
            <w:r>
              <w:rPr>
                <w:b/>
              </w:rPr>
              <w:t>Filipenses 1:9</w:t>
            </w:r>
          </w:p>
        </w:tc>
        <w:tc>
          <w:tcPr>
            <w:tcW w:type="dxa" w:w="2880"/>
            <w:tcW w:w="1440" w:type="dxa"/>
          </w:tcPr>
          <w:p>
            <w:pPr>
              <w:jc w:val="center"/>
            </w:pPr>
            <w:r>
              <w:rPr>
                <w:b/>
              </w:rPr>
              <w:t>OK</w:t>
            </w:r>
          </w:p>
        </w:tc>
      </w:tr>
      <w:tr>
        <w:tc>
          <w:tcPr>
            <w:tcW w:type="dxa" w:w="2880"/>
            <w:tcW w:w="7920" w:type="dxa"/>
          </w:tcPr>
          <w:p>
            <w:pPr>
              <w:spacing w:line="480" w:lineRule="auto"/>
            </w:pPr>
            <w:r>
              <w:t xml:space="preserve">Yo estoy orando así: que el </w:t>
            </w:r>
            <w:r>
              <w:rPr>
                <w:b/>
              </w:rPr>
              <w:t>amor</w:t>
            </w:r>
            <w:r>
              <w:t xml:space="preserve"> de ustedes abunde más y más en conocimiento y en todo entendimiento,</w:t>
            </w:r>
          </w:p>
        </w:tc>
        <w:tc>
          <w:tcPr>
            <w:tcW w:type="dxa" w:w="2880"/>
            <w:tcW w:w="7920" w:type="dxa"/>
          </w:tcPr>
          <w:p>
            <w:pPr>
              <w:spacing w:line="480" w:lineRule="auto"/>
            </w:pPr>
            <w:r>
              <w:t>Jich yakon ta sk'oponel te Dios in to: Te yakuk s-esmaj xan te sbijil te awot'anike sok te ayuk xan sbijil te ajolike.</w:t>
            </w:r>
          </w:p>
        </w:tc>
        <w:tc>
          <w:tcPr>
            <w:tcW w:type="dxa" w:w="2880"/>
            <w:vAlign w:val="center"/>
            <w:tcW w:w="1440" w:type="dxa"/>
          </w:tcPr>
          <w:p>
            <w:pPr>
              <w:jc w:val="center"/>
            </w:pPr>
            <w:r>
              <w:t>☐</w:t>
            </w:r>
          </w:p>
        </w:tc>
      </w:tr>
      <w:tr>
        <w:tc>
          <w:tcPr>
            <w:tcW w:type="dxa" w:w="2880"/>
            <w:tcW w:w="7920" w:type="dxa"/>
          </w:tcPr>
          <w:p>
            <w:r>
              <w:rPr>
                <w:b/>
              </w:rPr>
              <w:t>1 Tesalonicenses 4:9</w:t>
            </w:r>
          </w:p>
        </w:tc>
        <w:tc>
          <w:tcPr>
            <w:tcW w:type="dxa" w:w="2880"/>
            <w:tcW w:w="7920" w:type="dxa"/>
          </w:tcPr>
          <w:p>
            <w:r>
              <w:rPr>
                <w:b/>
              </w:rPr>
              <w:t>1 Tesalonicenses 4:9</w:t>
            </w:r>
          </w:p>
        </w:tc>
        <w:tc>
          <w:tcPr>
            <w:tcW w:type="dxa" w:w="2880"/>
            <w:tcW w:w="1440" w:type="dxa"/>
          </w:tcPr>
          <w:p>
            <w:pPr>
              <w:jc w:val="center"/>
            </w:pPr>
            <w:r>
              <w:rPr>
                <w:b/>
              </w:rPr>
              <w:t>OK</w:t>
            </w:r>
          </w:p>
        </w:tc>
      </w:tr>
      <w:tr>
        <w:tc>
          <w:tcPr>
            <w:tcW w:type="dxa" w:w="2880"/>
            <w:tcW w:w="7920" w:type="dxa"/>
          </w:tcPr>
          <w:p>
            <w:pPr>
              <w:spacing w:line="480" w:lineRule="auto"/>
            </w:pPr>
            <w:r>
              <w:t xml:space="preserve">Respecto al </w:t>
            </w:r>
            <w:r>
              <w:rPr>
                <w:b/>
              </w:rPr>
              <w:t>amor</w:t>
            </w:r>
            <w:r>
              <w:t xml:space="preserve"> fraternal no tienen necesidad de que nadie les escriba a ustedes, porque ustedes mismos han sido enseñados por Dios a </w:t>
            </w:r>
            <w:r>
              <w:rPr>
                <w:b/>
              </w:rPr>
              <w:t>amarse</w:t>
            </w:r>
            <w:r>
              <w:t xml:space="preserve"> unos a otros.</w:t>
            </w:r>
          </w:p>
        </w:tc>
        <w:tc>
          <w:tcPr>
            <w:tcW w:type="dxa" w:w="2880"/>
            <w:tcW w:w="7920" w:type="dxa"/>
          </w:tcPr>
          <w:p>
            <w:pPr>
              <w:spacing w:line="480" w:lineRule="auto"/>
            </w:pPr>
            <w:r>
              <w:t>Jauk me to ma me yejt'aluk te ay mach'a ya sts'ibubeyex te bit'il ya sk'an k'ux ya jkaiybatik ta jkot'antike, melel jich la awich'ikix nojp'tesel yu'un te Diose, te k'uxuk ya awaiy abaik ta tulutul.</w:t>
            </w:r>
          </w:p>
        </w:tc>
        <w:tc>
          <w:tcPr>
            <w:tcW w:type="dxa" w:w="2880"/>
            <w:vAlign w:val="center"/>
            <w:tcW w:w="1440" w:type="dxa"/>
          </w:tcPr>
          <w:p>
            <w:pPr>
              <w:jc w:val="center"/>
            </w:pPr>
            <w:r>
              <w:t>☐</w:t>
            </w:r>
          </w:p>
        </w:tc>
      </w:tr>
      <w:tr>
        <w:tc>
          <w:tcPr>
            <w:tcW w:type="dxa" w:w="2880"/>
            <w:tcW w:w="7920" w:type="dxa"/>
          </w:tcPr>
          <w:p>
            <w:r>
              <w:rPr>
                <w:b/>
              </w:rPr>
              <w:t>1 Timoteo 4:12</w:t>
            </w:r>
          </w:p>
        </w:tc>
        <w:tc>
          <w:tcPr>
            <w:tcW w:type="dxa" w:w="2880"/>
            <w:tcW w:w="7920" w:type="dxa"/>
          </w:tcPr>
          <w:p>
            <w:r>
              <w:rPr>
                <w:b/>
              </w:rPr>
              <w:t>1 Timoteo 4:12</w:t>
            </w:r>
          </w:p>
        </w:tc>
        <w:tc>
          <w:tcPr>
            <w:tcW w:type="dxa" w:w="2880"/>
            <w:tcW w:w="1440" w:type="dxa"/>
          </w:tcPr>
          <w:p>
            <w:pPr>
              <w:jc w:val="center"/>
            </w:pPr>
            <w:r>
              <w:rPr>
                <w:b/>
              </w:rPr>
              <w:t>OK</w:t>
            </w:r>
          </w:p>
        </w:tc>
      </w:tr>
      <w:tr>
        <w:tc>
          <w:tcPr>
            <w:tcW w:type="dxa" w:w="2880"/>
            <w:tcW w:w="7920" w:type="dxa"/>
          </w:tcPr>
          <w:p>
            <w:pPr>
              <w:spacing w:line="480" w:lineRule="auto"/>
            </w:pPr>
            <w:r>
              <w:t xml:space="preserve">No permitas que nadie desprecie tu juventud. En cambio, sé un ejemplo para aquellos que creen, en palabra, conducta, </w:t>
            </w:r>
            <w:r>
              <w:rPr>
                <w:b/>
              </w:rPr>
              <w:t>amor</w:t>
            </w:r>
            <w:r>
              <w:t>, fe y pureza.</w:t>
            </w:r>
          </w:p>
        </w:tc>
        <w:tc>
          <w:tcPr>
            <w:tcW w:type="dxa" w:w="2880"/>
            <w:tcW w:w="7920" w:type="dxa"/>
          </w:tcPr>
          <w:p>
            <w:pPr>
              <w:spacing w:line="480" w:lineRule="auto"/>
            </w:pPr>
            <w:r>
              <w:t>Ma me awak' te ya sbajatik yu'un te ch'ielatoe. Jauk me to, ja me ya awak' ta ilel te beluk lek ta pasel ta stojol te mach'atik ch'uunjeletike, ta swenta ak'op, ta swenta atalel, ta swenta te xk'uxul awot'ane, ta swenta te xch'uunjel awot'ane sok te mayuk mulil ta awot'ane.</w:t>
            </w:r>
          </w:p>
        </w:tc>
        <w:tc>
          <w:tcPr>
            <w:tcW w:type="dxa" w:w="2880"/>
            <w:vAlign w:val="center"/>
            <w:tcW w:w="1440" w:type="dxa"/>
          </w:tcPr>
          <w:p>
            <w:pPr>
              <w:jc w:val="center"/>
            </w:pPr>
            <w:r>
              <w:t>☐</w:t>
            </w:r>
          </w:p>
        </w:tc>
      </w:tr>
      <w:tr>
        <w:tc>
          <w:tcPr>
            <w:tcW w:type="dxa" w:w="2880"/>
            <w:tcW w:w="7920" w:type="dxa"/>
          </w:tcPr>
          <w:p>
            <w:r>
              <w:rPr>
                <w:b/>
              </w:rPr>
              <w:t>Santiago 1:12</w:t>
            </w:r>
          </w:p>
        </w:tc>
        <w:tc>
          <w:tcPr>
            <w:tcW w:type="dxa" w:w="2880"/>
            <w:tcW w:w="7920" w:type="dxa"/>
          </w:tcPr>
          <w:p>
            <w:r>
              <w:rPr>
                <w:b/>
              </w:rPr>
              <w:t>Santiago 1:12</w:t>
            </w:r>
          </w:p>
        </w:tc>
        <w:tc>
          <w:tcPr>
            <w:tcW w:type="dxa" w:w="2880"/>
            <w:tcW w:w="1440" w:type="dxa"/>
          </w:tcPr>
          <w:p>
            <w:pPr>
              <w:jc w:val="center"/>
            </w:pPr>
            <w:r>
              <w:rPr>
                <w:b/>
              </w:rPr>
              <w:t>OK</w:t>
            </w:r>
          </w:p>
        </w:tc>
      </w:tr>
      <w:tr>
        <w:tc>
          <w:tcPr>
            <w:tcW w:type="dxa" w:w="2880"/>
            <w:tcW w:w="7920" w:type="dxa"/>
          </w:tcPr>
          <w:p>
            <w:pPr>
              <w:spacing w:line="480" w:lineRule="auto"/>
            </w:pPr>
            <w:r>
              <w:t xml:space="preserve">Bendecido es el hombre quien resiste la prueba, porque después que él haya pasado la prueba, él recibirá la corona de vida, que ha sido prometida a aquellos quienes </w:t>
            </w:r>
            <w:r>
              <w:rPr>
                <w:b/>
              </w:rPr>
              <w:t>aman</w:t>
            </w:r>
            <w:r>
              <w:t xml:space="preserve"> a Dios.</w:t>
            </w:r>
          </w:p>
        </w:tc>
        <w:tc>
          <w:tcPr>
            <w:tcW w:type="dxa" w:w="2880"/>
            <w:tcW w:w="7920" w:type="dxa"/>
          </w:tcPr>
          <w:p>
            <w:pPr>
              <w:spacing w:line="480" w:lineRule="auto"/>
            </w:pPr>
            <w:r>
              <w:t>Binax me yutsil te winik te mach'a ya sts'ijk' yu'un spisil te wokolile, melel teme ju' yu'un sts'ikele ya me x-ak'botik te korona yu'un te kuxinel ta sbajt'el k'inal, ja te albilix te ya yich'ik te mach'atik sk'anojik te Diose.</w:t>
            </w:r>
          </w:p>
        </w:tc>
        <w:tc>
          <w:tcPr>
            <w:tcW w:type="dxa" w:w="2880"/>
            <w:vAlign w:val="center"/>
            <w:tcW w:w="1440" w:type="dxa"/>
          </w:tcPr>
          <w:p>
            <w:pPr>
              <w:jc w:val="center"/>
            </w:pPr>
            <w:r>
              <w:t>☐</w:t>
            </w:r>
          </w:p>
        </w:tc>
      </w:tr>
      <w:tr>
        <w:tc>
          <w:tcPr>
            <w:tcW w:type="dxa" w:w="2880"/>
            <w:tcW w:w="7920" w:type="dxa"/>
          </w:tcPr>
          <w:p>
            <w:r>
              <w:rPr>
                <w:b/>
              </w:rPr>
              <w:t>1 Pedro 4:8</w:t>
            </w:r>
          </w:p>
        </w:tc>
        <w:tc>
          <w:tcPr>
            <w:tcW w:type="dxa" w:w="2880"/>
            <w:tcW w:w="7920" w:type="dxa"/>
          </w:tcPr>
          <w:p>
            <w:r>
              <w:rPr>
                <w:b/>
              </w:rPr>
              <w:t>1 Pedro 4:8</w:t>
            </w:r>
          </w:p>
        </w:tc>
        <w:tc>
          <w:tcPr>
            <w:tcW w:type="dxa" w:w="2880"/>
            <w:tcW w:w="1440" w:type="dxa"/>
          </w:tcPr>
          <w:p>
            <w:pPr>
              <w:jc w:val="center"/>
            </w:pPr>
            <w:r>
              <w:rPr>
                <w:b/>
              </w:rPr>
              <w:t>OK</w:t>
            </w:r>
          </w:p>
        </w:tc>
      </w:tr>
      <w:tr>
        <w:tc>
          <w:tcPr>
            <w:tcW w:type="dxa" w:w="2880"/>
            <w:tcW w:w="7920" w:type="dxa"/>
          </w:tcPr>
          <w:p>
            <w:pPr>
              <w:spacing w:line="480" w:lineRule="auto"/>
            </w:pPr>
            <w:r>
              <w:t xml:space="preserve">Ante todas las cosas, sean fervientes en su </w:t>
            </w:r>
            <w:r>
              <w:rPr>
                <w:b/>
              </w:rPr>
              <w:t>amor</w:t>
            </w:r>
            <w:r>
              <w:t xml:space="preserve"> unos con otros, porque el </w:t>
            </w:r>
            <w:r>
              <w:rPr>
                <w:b/>
              </w:rPr>
              <w:t>amor</w:t>
            </w:r>
            <w:r>
              <w:t xml:space="preserve"> no busca descubrir los pecados de los otros. </w:t>
            </w:r>
          </w:p>
        </w:tc>
        <w:tc>
          <w:tcPr>
            <w:tcW w:type="dxa" w:w="2880"/>
            <w:tcW w:w="7920" w:type="dxa"/>
          </w:tcPr>
          <w:p>
            <w:pPr>
              <w:spacing w:line="480" w:lineRule="auto"/>
            </w:pPr>
            <w:r>
              <w:t>Ja tulan sk'oplal stukel te ma ba bisbiluk nax te k'ux ya awaiy abaik ta awot'anike, melel te xk'uxul ot'anile, ya yak' perdón yu'un te mulile.</w:t>
            </w:r>
          </w:p>
        </w:tc>
        <w:tc>
          <w:tcPr>
            <w:tcW w:type="dxa" w:w="2880"/>
            <w:vAlign w:val="center"/>
            <w:tcW w:w="1440" w:type="dxa"/>
          </w:tcPr>
          <w:p>
            <w:pPr>
              <w:jc w:val="center"/>
            </w:pPr>
            <w:r>
              <w:t>☐</w:t>
            </w:r>
          </w:p>
        </w:tc>
      </w:tr>
      <w:tr>
        <w:tc>
          <w:tcPr>
            <w:tcW w:type="dxa" w:w="2880"/>
            <w:tcW w:w="7920" w:type="dxa"/>
          </w:tcPr>
          <w:p>
            <w:r>
              <w:rPr>
                <w:b/>
              </w:rPr>
              <w:t>1 Juan 4:8</w:t>
            </w:r>
          </w:p>
        </w:tc>
        <w:tc>
          <w:tcPr>
            <w:tcW w:type="dxa" w:w="2880"/>
            <w:tcW w:w="7920" w:type="dxa"/>
          </w:tcPr>
          <w:p>
            <w:r>
              <w:rPr>
                <w:b/>
              </w:rPr>
              <w:t>1 Juan 4:8</w:t>
            </w:r>
          </w:p>
        </w:tc>
        <w:tc>
          <w:tcPr>
            <w:tcW w:type="dxa" w:w="2880"/>
            <w:tcW w:w="1440" w:type="dxa"/>
          </w:tcPr>
          <w:p>
            <w:pPr>
              <w:jc w:val="center"/>
            </w:pPr>
            <w:r>
              <w:rPr>
                <w:b/>
              </w:rPr>
              <w:t>OK</w:t>
            </w:r>
          </w:p>
        </w:tc>
      </w:tr>
      <w:tr>
        <w:tc>
          <w:tcPr>
            <w:tcW w:type="dxa" w:w="2880"/>
            <w:tcW w:w="7920" w:type="dxa"/>
          </w:tcPr>
          <w:p>
            <w:pPr>
              <w:spacing w:line="480" w:lineRule="auto"/>
            </w:pPr>
            <w:r>
              <w:t xml:space="preserve">La persona que no </w:t>
            </w:r>
            <w:r>
              <w:rPr>
                <w:b/>
              </w:rPr>
              <w:t>ama</w:t>
            </w:r>
            <w:r>
              <w:t xml:space="preserve"> no conoce a Dios, pues Dios es </w:t>
            </w:r>
            <w:r>
              <w:rPr>
                <w:b/>
              </w:rPr>
              <w:t>amor</w:t>
            </w:r>
            <w:r>
              <w:t>.</w:t>
            </w:r>
          </w:p>
        </w:tc>
        <w:tc>
          <w:tcPr>
            <w:tcW w:type="dxa" w:w="2880"/>
            <w:tcW w:w="7920" w:type="dxa"/>
          </w:tcPr>
          <w:p>
            <w:pPr>
              <w:spacing w:line="480" w:lineRule="auto"/>
            </w:pPr>
            <w:r>
              <w:t>Te ants-winik te ma k'ux ta yot'an te yermanoe ma sna'ojbey sba te Diose, melel te Diose ja xk'uxul ot'anil stukel.</w:t>
            </w:r>
          </w:p>
        </w:tc>
        <w:tc>
          <w:tcPr>
            <w:tcW w:type="dxa" w:w="2880"/>
            <w:vAlign w:val="center"/>
            <w:tcW w:w="1440" w:type="dxa"/>
          </w:tcPr>
          <w:p>
            <w:pPr>
              <w:jc w:val="center"/>
            </w:pPr>
            <w:r>
              <w:t>☐</w:t>
            </w:r>
          </w:p>
        </w:tc>
      </w:tr>
      <w:tr>
        <w:tc>
          <w:tcPr>
            <w:tcW w:type="dxa" w:w="2880"/>
            <w:tcW w:w="7920" w:type="dxa"/>
          </w:tcPr>
          <w:p>
            <w:r>
              <w:rPr>
                <w:b/>
              </w:rPr>
              <w:t>Judas 1:21</w:t>
            </w:r>
          </w:p>
        </w:tc>
        <w:tc>
          <w:tcPr>
            <w:tcW w:type="dxa" w:w="2880"/>
            <w:tcW w:w="7920" w:type="dxa"/>
          </w:tcPr>
          <w:p>
            <w:r>
              <w:rPr>
                <w:b/>
              </w:rPr>
              <w:t>Judas 1:21</w:t>
            </w:r>
          </w:p>
        </w:tc>
        <w:tc>
          <w:tcPr>
            <w:tcW w:type="dxa" w:w="2880"/>
            <w:tcW w:w="1440" w:type="dxa"/>
          </w:tcPr>
          <w:p>
            <w:pPr>
              <w:jc w:val="center"/>
            </w:pPr>
            <w:r>
              <w:rPr>
                <w:b/>
              </w:rPr>
              <w:t>OK</w:t>
            </w:r>
          </w:p>
        </w:tc>
      </w:tr>
      <w:tr>
        <w:tc>
          <w:tcPr>
            <w:tcW w:type="dxa" w:w="2880"/>
            <w:tcW w:w="7920" w:type="dxa"/>
          </w:tcPr>
          <w:p>
            <w:pPr>
              <w:spacing w:line="480" w:lineRule="auto"/>
            </w:pPr>
            <w:r>
              <w:t xml:space="preserve">Manténganse en el </w:t>
            </w:r>
            <w:r>
              <w:rPr>
                <w:b/>
              </w:rPr>
              <w:t>amor</w:t>
            </w:r>
            <w:r>
              <w:t xml:space="preserve"> de Dios y esperen por la misericordia de nuestro Señor Jesucristo, que les trae vida eterna.</w:t>
            </w:r>
          </w:p>
        </w:tc>
        <w:tc>
          <w:tcPr>
            <w:tcW w:type="dxa" w:w="2880"/>
            <w:tcW w:w="7920" w:type="dxa"/>
          </w:tcPr>
          <w:p>
            <w:pPr>
              <w:spacing w:line="480" w:lineRule="auto"/>
            </w:pPr>
            <w:r>
              <w:t>K'axel ak'abaik ta xk'uxul yot'an te Diose sok maliyaik te bi k'aalil ya ataik te k'uxtayel te ya yak'botik te Jkajwaltik Jesucristoe, te ya yich'batik tel te kolel ta sbajt'el k'inale.</w:t>
            </w:r>
          </w:p>
        </w:tc>
        <w:tc>
          <w:tcPr>
            <w:tcW w:type="dxa" w:w="2880"/>
            <w:vAlign w:val="center"/>
            <w:tcW w:w="1440" w:type="dxa"/>
          </w:tcPr>
          <w:p>
            <w:pPr>
              <w:jc w:val="center"/>
            </w:pPr>
            <w:r>
              <w:t>☐</w:t>
            </w:r>
          </w:p>
        </w:tc>
      </w:tr>
    </w:tbl>
    <w:p>
      <w:pPr>
        <w:pStyle w:val="Heading1"/>
        <w:spacing w:before="0"/>
      </w:pPr>
      <w:r>
        <w:t>ángel (G32)</w:t>
      </w:r>
    </w:p>
    <w:p>
      <w:r/>
      <w:r>
        <w:t>Esta palabra puede referirse a:</w:t>
      </w:r>
      <w:r/>
      <w:r/>
    </w:p>
    <w:p>
      <w:pPr>
        <w:pStyle w:val="ListBullet"/>
        <w:spacing w:line="240" w:lineRule="auto"/>
        <w:ind w:left="720"/>
      </w:pPr>
      <w:r/>
      <w:r>
        <w:t>Alguien que ha sido enviado por otra persona, generalmente para entregar un mensaje.</w:t>
      </w:r>
      <w:r/>
    </w:p>
    <w:p>
      <w:pPr>
        <w:pStyle w:val="ListBullet"/>
        <w:spacing w:line="240" w:lineRule="auto"/>
        <w:ind w:left="720"/>
      </w:pPr>
      <w:r/>
      <w:r>
        <w:t>Un ángel que entrega mensajes de Dios o hace cosas para Dios. La mayoría de los usos de esta palabra en el Nuevo Testamento se refiere a estos seres sobrenaturales.</w:t>
      </w:r>
      <w:r/>
    </w:p>
    <w:p>
      <w:pPr>
        <w:pStyle w:val="ListBullet"/>
        <w:spacing w:line="240" w:lineRule="auto" w:after="0"/>
        <w:ind w:left="720"/>
      </w:pPr>
      <w:r/>
      <w:r>
        <w:t>Un demonio. Un demonio es un ángel que no obedece a Dios.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1:20</w:t>
            </w:r>
          </w:p>
        </w:tc>
        <w:tc>
          <w:tcPr>
            <w:tcW w:type="dxa" w:w="2880"/>
            <w:tcW w:w="7920" w:type="dxa"/>
          </w:tcPr>
          <w:p>
            <w:r>
              <w:rPr>
                <w:b/>
              </w:rPr>
              <w:t>Mateo 1:20</w:t>
            </w:r>
          </w:p>
        </w:tc>
        <w:tc>
          <w:tcPr>
            <w:tcW w:type="dxa" w:w="2880"/>
            <w:tcW w:w="1440" w:type="dxa"/>
          </w:tcPr>
          <w:p>
            <w:pPr>
              <w:jc w:val="center"/>
            </w:pPr>
            <w:r>
              <w:rPr>
                <w:b/>
              </w:rPr>
              <w:t>OK</w:t>
            </w:r>
          </w:p>
        </w:tc>
      </w:tr>
      <w:tr>
        <w:tc>
          <w:tcPr>
            <w:tcW w:type="dxa" w:w="2880"/>
            <w:tcW w:w="7920" w:type="dxa"/>
          </w:tcPr>
          <w:p>
            <w:pPr>
              <w:spacing w:line="480" w:lineRule="auto"/>
            </w:pPr>
            <w:r>
              <w:t xml:space="preserve">Mientras él pensaba sobre estas cosas, un </w:t>
            </w:r>
            <w:r>
              <w:rPr>
                <w:b/>
              </w:rPr>
              <w:t>ángel</w:t>
            </w:r>
            <w:r>
              <w:t xml:space="preserve"> del Señor le apareció en sueños diciendo: "José, hijo de David, no temas tomar a María como tu esposa, porque el que está concebido dentro de ella fue concebido por el Espíritu Santo.</w:t>
            </w:r>
          </w:p>
        </w:tc>
        <w:tc>
          <w:tcPr>
            <w:tcW w:type="dxa" w:w="2880"/>
            <w:tcW w:w="7920" w:type="dxa"/>
          </w:tcPr>
          <w:p>
            <w:pPr>
              <w:spacing w:line="480" w:lineRule="auto"/>
            </w:pPr>
            <w:r>
              <w:t>Te k'alal yak ta snopel spisil in to, tul Ch'ul abat yu'un te Kajwaltike tal yak' sba ta na'el ta swaech jich la yal: "José, te sts'umbalat David, manchuk me ya axi' awik' awinamin te Maríae, melel te bit'il ay sba-ale ja ta swenta te Ch'ul Espíritue.</w:t>
            </w:r>
          </w:p>
        </w:tc>
        <w:tc>
          <w:tcPr>
            <w:tcW w:type="dxa" w:w="2880"/>
            <w:vAlign w:val="center"/>
            <w:tcW w:w="1440" w:type="dxa"/>
          </w:tcPr>
          <w:p>
            <w:pPr>
              <w:jc w:val="center"/>
            </w:pPr>
            <w:r>
              <w:t>☐</w:t>
            </w:r>
          </w:p>
        </w:tc>
      </w:tr>
      <w:tr>
        <w:tc>
          <w:tcPr>
            <w:tcW w:type="dxa" w:w="2880"/>
            <w:tcW w:w="7920" w:type="dxa"/>
          </w:tcPr>
          <w:p>
            <w:r>
              <w:rPr>
                <w:b/>
              </w:rPr>
              <w:t>Mateo 4:11</w:t>
            </w:r>
          </w:p>
        </w:tc>
        <w:tc>
          <w:tcPr>
            <w:tcW w:type="dxa" w:w="2880"/>
            <w:tcW w:w="7920" w:type="dxa"/>
          </w:tcPr>
          <w:p>
            <w:r>
              <w:rPr>
                <w:b/>
              </w:rPr>
              <w:t>Mateo 4:11</w:t>
            </w:r>
          </w:p>
        </w:tc>
        <w:tc>
          <w:tcPr>
            <w:tcW w:type="dxa" w:w="2880"/>
            <w:tcW w:w="1440" w:type="dxa"/>
          </w:tcPr>
          <w:p>
            <w:pPr>
              <w:jc w:val="center"/>
            </w:pPr>
            <w:r>
              <w:rPr>
                <w:b/>
              </w:rPr>
              <w:t>OK</w:t>
            </w:r>
          </w:p>
        </w:tc>
      </w:tr>
      <w:tr>
        <w:tc>
          <w:tcPr>
            <w:tcW w:type="dxa" w:w="2880"/>
            <w:tcW w:w="7920" w:type="dxa"/>
          </w:tcPr>
          <w:p>
            <w:pPr>
              <w:spacing w:line="480" w:lineRule="auto"/>
            </w:pPr>
            <w:r>
              <w:t xml:space="preserve">Entonces el diablo lo dejó, y entonces, vinieron </w:t>
            </w:r>
            <w:r>
              <w:rPr>
                <w:b/>
              </w:rPr>
              <w:t>ángeles</w:t>
            </w:r>
            <w:r>
              <w:t xml:space="preserve"> y le sirvieron.</w:t>
            </w:r>
          </w:p>
        </w:tc>
        <w:tc>
          <w:tcPr>
            <w:tcW w:type="dxa" w:w="2880"/>
            <w:tcW w:w="7920" w:type="dxa"/>
          </w:tcPr>
          <w:p>
            <w:pPr>
              <w:spacing w:line="480" w:lineRule="auto"/>
            </w:pPr>
            <w:r>
              <w:t>Jich te pukuje la yijk'tey jilel, sok jich tal ch'ul abatetik ja la yak' sbaik ta abatinel yu'un.JAJCH' TA AT'EL TE JESUSE</w:t>
            </w:r>
          </w:p>
        </w:tc>
        <w:tc>
          <w:tcPr>
            <w:tcW w:type="dxa" w:w="2880"/>
            <w:vAlign w:val="center"/>
            <w:tcW w:w="1440" w:type="dxa"/>
          </w:tcPr>
          <w:p>
            <w:pPr>
              <w:jc w:val="center"/>
            </w:pPr>
            <w:r>
              <w:t>☐</w:t>
            </w:r>
          </w:p>
        </w:tc>
      </w:tr>
      <w:tr>
        <w:tc>
          <w:tcPr>
            <w:tcW w:type="dxa" w:w="2880"/>
            <w:tcW w:w="7920" w:type="dxa"/>
          </w:tcPr>
          <w:p>
            <w:r>
              <w:rPr>
                <w:b/>
              </w:rPr>
              <w:t>Marcos 1:13</w:t>
            </w:r>
          </w:p>
        </w:tc>
        <w:tc>
          <w:tcPr>
            <w:tcW w:type="dxa" w:w="2880"/>
            <w:tcW w:w="7920" w:type="dxa"/>
          </w:tcPr>
          <w:p>
            <w:r>
              <w:rPr>
                <w:b/>
              </w:rPr>
              <w:t>Marcos 1:13</w:t>
            </w:r>
          </w:p>
        </w:tc>
        <w:tc>
          <w:tcPr>
            <w:tcW w:type="dxa" w:w="2880"/>
            <w:tcW w:w="1440" w:type="dxa"/>
          </w:tcPr>
          <w:p>
            <w:pPr>
              <w:jc w:val="center"/>
            </w:pPr>
            <w:r>
              <w:rPr>
                <w:b/>
              </w:rPr>
              <w:t>OK</w:t>
            </w:r>
          </w:p>
        </w:tc>
      </w:tr>
      <w:tr>
        <w:tc>
          <w:tcPr>
            <w:tcW w:type="dxa" w:w="2880"/>
            <w:tcW w:w="7920" w:type="dxa"/>
          </w:tcPr>
          <w:p>
            <w:pPr>
              <w:spacing w:line="480" w:lineRule="auto"/>
            </w:pPr>
            <w:r>
              <w:t xml:space="preserve">Él estuvo en el desierto cuarenta días, siendo tentado por Satanás. El estaba con los animales salvajes y los </w:t>
            </w:r>
            <w:r>
              <w:rPr>
                <w:b/>
              </w:rPr>
              <w:t>ángeles</w:t>
            </w:r>
            <w:r>
              <w:t xml:space="preserve"> le servían.</w:t>
            </w:r>
          </w:p>
        </w:tc>
        <w:tc>
          <w:tcPr>
            <w:tcW w:type="dxa" w:w="2880"/>
            <w:tcW w:w="7920" w:type="dxa"/>
          </w:tcPr>
          <w:p>
            <w:pPr>
              <w:spacing w:line="480" w:lineRule="auto"/>
            </w:pPr>
            <w:r>
              <w:t>Ain ta takin jochol k'inal cha'winik(40) k'aal, ilbot yot'an yu'un te pukuje. Janax sjoinej te ja'mal chambalametike sok te ch'ul abatetik tal yak' sbaik ta abatinel yu'un.JAJCH' TA AT'EL TE JESUSE</w:t>
            </w:r>
          </w:p>
        </w:tc>
        <w:tc>
          <w:tcPr>
            <w:tcW w:type="dxa" w:w="2880"/>
            <w:vAlign w:val="center"/>
            <w:tcW w:w="1440" w:type="dxa"/>
          </w:tcPr>
          <w:p>
            <w:pPr>
              <w:jc w:val="center"/>
            </w:pPr>
            <w:r>
              <w:t>☐</w:t>
            </w:r>
          </w:p>
        </w:tc>
      </w:tr>
      <w:tr>
        <w:tc>
          <w:tcPr>
            <w:tcW w:type="dxa" w:w="2880"/>
            <w:tcW w:w="7920" w:type="dxa"/>
          </w:tcPr>
          <w:p>
            <w:r>
              <w:rPr>
                <w:b/>
              </w:rPr>
              <w:t>Lucas 16:22</w:t>
            </w:r>
          </w:p>
        </w:tc>
        <w:tc>
          <w:tcPr>
            <w:tcW w:type="dxa" w:w="2880"/>
            <w:tcW w:w="7920" w:type="dxa"/>
          </w:tcPr>
          <w:p>
            <w:r>
              <w:rPr>
                <w:b/>
              </w:rPr>
              <w:t>Lucas 16:22</w:t>
            </w:r>
          </w:p>
        </w:tc>
        <w:tc>
          <w:tcPr>
            <w:tcW w:type="dxa" w:w="2880"/>
            <w:tcW w:w="1440" w:type="dxa"/>
          </w:tcPr>
          <w:p>
            <w:pPr>
              <w:jc w:val="center"/>
            </w:pPr>
            <w:r>
              <w:rPr>
                <w:b/>
              </w:rPr>
              <w:t>OK</w:t>
            </w:r>
          </w:p>
        </w:tc>
      </w:tr>
      <w:tr>
        <w:tc>
          <w:tcPr>
            <w:tcW w:type="dxa" w:w="2880"/>
            <w:tcW w:w="7920" w:type="dxa"/>
          </w:tcPr>
          <w:p>
            <w:pPr>
              <w:spacing w:line="480" w:lineRule="auto"/>
            </w:pPr>
            <w:r>
              <w:t xml:space="preserve">Sucedió que el mendigo murió y fue cargado por los </w:t>
            </w:r>
            <w:r>
              <w:rPr>
                <w:b/>
              </w:rPr>
              <w:t>ángeles</w:t>
            </w:r>
            <w:r>
              <w:t xml:space="preserve"> hasta al lado de Abraham. El hombre rico también murió y fue sepultado,</w:t>
            </w:r>
          </w:p>
        </w:tc>
        <w:tc>
          <w:tcPr>
            <w:tcW w:type="dxa" w:w="2880"/>
            <w:tcW w:w="7920" w:type="dxa"/>
          </w:tcPr>
          <w:p>
            <w:pPr>
              <w:spacing w:line="480" w:lineRule="auto"/>
            </w:pPr>
            <w:r>
              <w:t>Jich k'ot yorail te laj te k'anbajel winike, jich abajt' ta ik'el yu'un te ch'ul abatetik ta sts'eel te Abrahame. Janix jich te k'ulej winik laj uuk, jich bajt' ta mukel,</w:t>
            </w:r>
          </w:p>
        </w:tc>
        <w:tc>
          <w:tcPr>
            <w:tcW w:type="dxa" w:w="2880"/>
            <w:vAlign w:val="center"/>
            <w:tcW w:w="1440" w:type="dxa"/>
          </w:tcPr>
          <w:p>
            <w:pPr>
              <w:jc w:val="center"/>
            </w:pPr>
            <w:r>
              <w:t>☐</w:t>
            </w:r>
          </w:p>
        </w:tc>
      </w:tr>
      <w:tr>
        <w:tc>
          <w:tcPr>
            <w:tcW w:type="dxa" w:w="2880"/>
            <w:tcW w:w="7920" w:type="dxa"/>
          </w:tcPr>
          <w:p>
            <w:r>
              <w:rPr>
                <w:b/>
              </w:rPr>
              <w:t>Hechos 12:10</w:t>
            </w:r>
          </w:p>
        </w:tc>
        <w:tc>
          <w:tcPr>
            <w:tcW w:type="dxa" w:w="2880"/>
            <w:tcW w:w="7920" w:type="dxa"/>
          </w:tcPr>
          <w:p>
            <w:r>
              <w:rPr>
                <w:b/>
              </w:rPr>
              <w:t>Hechos 12:10</w:t>
            </w:r>
          </w:p>
        </w:tc>
        <w:tc>
          <w:tcPr>
            <w:tcW w:type="dxa" w:w="2880"/>
            <w:tcW w:w="1440" w:type="dxa"/>
          </w:tcPr>
          <w:p>
            <w:pPr>
              <w:jc w:val="center"/>
            </w:pPr>
            <w:r>
              <w:rPr>
                <w:b/>
              </w:rPr>
              <w:t>OK</w:t>
            </w:r>
          </w:p>
        </w:tc>
      </w:tr>
      <w:tr>
        <w:tc>
          <w:tcPr>
            <w:tcW w:type="dxa" w:w="2880"/>
            <w:tcW w:w="7920" w:type="dxa"/>
          </w:tcPr>
          <w:p>
            <w:pPr>
              <w:spacing w:line="480" w:lineRule="auto"/>
            </w:pPr>
            <w:r>
              <w:t xml:space="preserve">Después que ellos habían pasado la primera y la segunda guardia, ellos llegaron a la puerta de hierro que daba a la ciudad; ésta se abrió por sí sola. Ellos salieron y fueron calle abajo, y el </w:t>
            </w:r>
            <w:r>
              <w:rPr>
                <w:b/>
              </w:rPr>
              <w:t>ángel</w:t>
            </w:r>
            <w:r>
              <w:t xml:space="preserve"> lo dejó inmediatamente.</w:t>
            </w:r>
          </w:p>
        </w:tc>
        <w:tc>
          <w:tcPr>
            <w:tcW w:type="dxa" w:w="2880"/>
            <w:tcW w:w="7920" w:type="dxa"/>
          </w:tcPr>
          <w:p>
            <w:pPr>
              <w:spacing w:line="480" w:lineRule="auto"/>
            </w:pPr>
            <w:r>
              <w:t>Ta patil te k'alal k'axemikix a te sbabialan sok te xchebalan kanan-ti'naele, k'otik ta bay sti'nail te pasbil ta tulan tak'in, te jaix xjach'ibalbeela te lume; ja in to stukelnax kaj ta jamelbeel te ti'naile. Jich lok'ik bael sok koik bael ta bay bebeetik yu'un te lume, jich oranax ijk'tayot yu'un te ch'ul abate.</w:t>
            </w:r>
          </w:p>
        </w:tc>
        <w:tc>
          <w:tcPr>
            <w:tcW w:type="dxa" w:w="2880"/>
            <w:vAlign w:val="center"/>
            <w:tcW w:w="1440" w:type="dxa"/>
          </w:tcPr>
          <w:p>
            <w:pPr>
              <w:jc w:val="center"/>
            </w:pPr>
            <w:r>
              <w:t>☐</w:t>
            </w:r>
          </w:p>
        </w:tc>
      </w:tr>
      <w:tr>
        <w:tc>
          <w:tcPr>
            <w:tcW w:type="dxa" w:w="2880"/>
            <w:tcW w:w="7920" w:type="dxa"/>
          </w:tcPr>
          <w:p>
            <w:r>
              <w:rPr>
                <w:b/>
              </w:rPr>
              <w:t>1 Corintios 13:1</w:t>
            </w:r>
          </w:p>
        </w:tc>
        <w:tc>
          <w:tcPr>
            <w:tcW w:type="dxa" w:w="2880"/>
            <w:tcW w:w="7920" w:type="dxa"/>
          </w:tcPr>
          <w:p>
            <w:r>
              <w:rPr>
                <w:b/>
              </w:rPr>
              <w:t>1 Corintios 13:1</w:t>
            </w:r>
          </w:p>
        </w:tc>
        <w:tc>
          <w:tcPr>
            <w:tcW w:type="dxa" w:w="2880"/>
            <w:tcW w:w="1440" w:type="dxa"/>
          </w:tcPr>
          <w:p>
            <w:pPr>
              <w:jc w:val="center"/>
            </w:pPr>
            <w:r>
              <w:rPr>
                <w:b/>
              </w:rPr>
              <w:t>OK</w:t>
            </w:r>
          </w:p>
        </w:tc>
      </w:tr>
      <w:tr>
        <w:tc>
          <w:tcPr>
            <w:tcW w:type="dxa" w:w="2880"/>
            <w:tcW w:w="7920" w:type="dxa"/>
          </w:tcPr>
          <w:p>
            <w:pPr>
              <w:spacing w:line="480" w:lineRule="auto"/>
            </w:pPr>
            <w:r>
              <w:t xml:space="preserve">Supongan que yo hablo en lenguas de hombres y de </w:t>
            </w:r>
            <w:r>
              <w:rPr>
                <w:b/>
              </w:rPr>
              <w:t>ángeles</w:t>
            </w:r>
            <w:r>
              <w:t>. Pero si no tengo amor, he venido a ser un metal ruidoso o un címbalo que retiñe.</w:t>
            </w:r>
          </w:p>
        </w:tc>
        <w:tc>
          <w:tcPr>
            <w:tcW w:type="dxa" w:w="2880"/>
            <w:tcW w:w="7920" w:type="dxa"/>
          </w:tcPr>
          <w:p>
            <w:pPr>
              <w:spacing w:line="480" w:lineRule="auto"/>
            </w:pPr>
            <w:r>
              <w:t>Teme ya xk'opojon ta sk'op te ants-winiketike sok ta sk'op te ch'ul abatetike. Jauk me to teme mayuk xk'uxul te jkot'ane jich k'oemon te bit'il tak'in te jontol tsintsone sok janix jich bit'il te tak'in te címbalo sbiil te jontol tsintson ta tijele.</w:t>
            </w:r>
          </w:p>
        </w:tc>
        <w:tc>
          <w:tcPr>
            <w:tcW w:type="dxa" w:w="2880"/>
            <w:vAlign w:val="center"/>
            <w:tcW w:w="1440" w:type="dxa"/>
          </w:tcPr>
          <w:p>
            <w:pPr>
              <w:jc w:val="center"/>
            </w:pPr>
            <w:r>
              <w:t>☐</w:t>
            </w:r>
          </w:p>
        </w:tc>
      </w:tr>
      <w:tr>
        <w:tc>
          <w:tcPr>
            <w:tcW w:type="dxa" w:w="2880"/>
            <w:tcW w:w="7920" w:type="dxa"/>
          </w:tcPr>
          <w:p>
            <w:r>
              <w:rPr>
                <w:b/>
              </w:rPr>
              <w:t>Gálatas 3:19</w:t>
            </w:r>
          </w:p>
        </w:tc>
        <w:tc>
          <w:tcPr>
            <w:tcW w:type="dxa" w:w="2880"/>
            <w:tcW w:w="7920" w:type="dxa"/>
          </w:tcPr>
          <w:p>
            <w:r>
              <w:rPr>
                <w:b/>
              </w:rPr>
              <w:t>Gálatas 3:19</w:t>
            </w:r>
          </w:p>
        </w:tc>
        <w:tc>
          <w:tcPr>
            <w:tcW w:type="dxa" w:w="2880"/>
            <w:tcW w:w="1440" w:type="dxa"/>
          </w:tcPr>
          <w:p>
            <w:pPr>
              <w:jc w:val="center"/>
            </w:pPr>
            <w:r>
              <w:rPr>
                <w:b/>
              </w:rPr>
              <w:t>OK</w:t>
            </w:r>
          </w:p>
        </w:tc>
      </w:tr>
      <w:tr>
        <w:tc>
          <w:tcPr>
            <w:tcW w:type="dxa" w:w="2880"/>
            <w:tcW w:w="7920" w:type="dxa"/>
          </w:tcPr>
          <w:p>
            <w:pPr>
              <w:spacing w:line="480" w:lineRule="auto"/>
            </w:pPr>
            <w:r>
              <w:t xml:space="preserve">¿Cuál fue, entonces, el propósito de la ley? Fue añadida a causa de las transgresiones, hasta que el descendiente de Abraham viniera a quienes la promesa se había hecho. La ley fue puesta en vigor mediante </w:t>
            </w:r>
            <w:r>
              <w:rPr>
                <w:b/>
              </w:rPr>
              <w:t>ángeles</w:t>
            </w:r>
            <w:r>
              <w:t xml:space="preserve"> por un mediador.</w:t>
            </w:r>
          </w:p>
        </w:tc>
        <w:tc>
          <w:tcPr>
            <w:tcW w:type="dxa" w:w="2880"/>
            <w:tcW w:w="7920" w:type="dxa"/>
          </w:tcPr>
          <w:p>
            <w:pPr>
              <w:spacing w:line="480" w:lineRule="auto"/>
            </w:pPr>
            <w:r>
              <w:t>Jich yu'un ¿bistuuk te la jkich'tik ak'beyel jilel te mantalil jiche? Ja yu'un te ya xchiknaj a te mach'a ya xk'axintey te mantalile, ja to te k'alal tal te sts'umbal te Abraham te mach'a albil jilel sk'oplal yu'un te Diose. Te mantalil la yich' ak'el yu'un te ch'ul abatetik ta stojol te Moisés te ja la sk'ases k'op ta stojol te lume.</w:t>
            </w:r>
          </w:p>
        </w:tc>
        <w:tc>
          <w:tcPr>
            <w:tcW w:type="dxa" w:w="2880"/>
            <w:vAlign w:val="center"/>
            <w:tcW w:w="1440" w:type="dxa"/>
          </w:tcPr>
          <w:p>
            <w:pPr>
              <w:jc w:val="center"/>
            </w:pPr>
            <w:r>
              <w:t>☐</w:t>
            </w:r>
          </w:p>
        </w:tc>
      </w:tr>
      <w:tr>
        <w:tc>
          <w:tcPr>
            <w:tcW w:type="dxa" w:w="2880"/>
            <w:tcW w:w="7920" w:type="dxa"/>
          </w:tcPr>
          <w:p>
            <w:r>
              <w:rPr>
                <w:b/>
              </w:rPr>
              <w:t>2 Tesalonicenses 1:7</w:t>
            </w:r>
          </w:p>
        </w:tc>
        <w:tc>
          <w:tcPr>
            <w:tcW w:type="dxa" w:w="2880"/>
            <w:tcW w:w="7920" w:type="dxa"/>
          </w:tcPr>
          <w:p>
            <w:r>
              <w:rPr>
                <w:b/>
              </w:rPr>
              <w:t>2 Tesalonicenses 1:7</w:t>
            </w:r>
          </w:p>
        </w:tc>
        <w:tc>
          <w:tcPr>
            <w:tcW w:type="dxa" w:w="2880"/>
            <w:tcW w:w="1440" w:type="dxa"/>
          </w:tcPr>
          <w:p>
            <w:pPr>
              <w:jc w:val="center"/>
            </w:pPr>
            <w:r>
              <w:rPr>
                <w:b/>
              </w:rPr>
              <w:t>OK</w:t>
            </w:r>
          </w:p>
        </w:tc>
      </w:tr>
      <w:tr>
        <w:tc>
          <w:tcPr>
            <w:tcW w:type="dxa" w:w="2880"/>
            <w:tcW w:w="7920" w:type="dxa"/>
          </w:tcPr>
          <w:p>
            <w:pPr>
              <w:spacing w:line="480" w:lineRule="auto"/>
            </w:pPr>
            <w:r>
              <w:t xml:space="preserve">y aliviarlos a ustedes que son afligidos como nosotros, cuando el Señor Jesús se revele desde el cielo con sus poderosos </w:t>
            </w:r>
            <w:r>
              <w:rPr>
                <w:b/>
              </w:rPr>
              <w:t>ángeles</w:t>
            </w:r>
          </w:p>
        </w:tc>
        <w:tc>
          <w:tcPr>
            <w:tcW w:type="dxa" w:w="2880"/>
            <w:tcW w:w="7920" w:type="dxa"/>
          </w:tcPr>
          <w:p>
            <w:pPr>
              <w:spacing w:line="480" w:lineRule="auto"/>
            </w:pPr>
            <w:r>
              <w:t>sok te ya xch'abtesbey swokolik te mach'atik uts'inbilik jich te bit'ilotike. Jich me ya xk'ot ta pasel, te k'alal ya xchiknaj tel te Jkajwaltik Jesús ta bay ch'ulchan sok te ch'ul abatetik te ay yu'elike.</w:t>
            </w:r>
          </w:p>
        </w:tc>
        <w:tc>
          <w:tcPr>
            <w:tcW w:type="dxa" w:w="2880"/>
            <w:vAlign w:val="center"/>
            <w:tcW w:w="1440" w:type="dxa"/>
          </w:tcPr>
          <w:p>
            <w:pPr>
              <w:jc w:val="center"/>
            </w:pPr>
            <w:r>
              <w:t>☐</w:t>
            </w:r>
          </w:p>
        </w:tc>
      </w:tr>
      <w:tr>
        <w:tc>
          <w:tcPr>
            <w:tcW w:type="dxa" w:w="2880"/>
            <w:tcW w:w="7920" w:type="dxa"/>
          </w:tcPr>
          <w:p>
            <w:r>
              <w:rPr>
                <w:b/>
              </w:rPr>
              <w:t>1 Timoteo 5:21</w:t>
            </w:r>
          </w:p>
        </w:tc>
        <w:tc>
          <w:tcPr>
            <w:tcW w:type="dxa" w:w="2880"/>
            <w:tcW w:w="7920" w:type="dxa"/>
          </w:tcPr>
          <w:p>
            <w:r>
              <w:rPr>
                <w:b/>
              </w:rPr>
              <w:t>1 Timoteo 5:21</w:t>
            </w:r>
          </w:p>
        </w:tc>
        <w:tc>
          <w:tcPr>
            <w:tcW w:type="dxa" w:w="2880"/>
            <w:tcW w:w="1440" w:type="dxa"/>
          </w:tcPr>
          <w:p>
            <w:pPr>
              <w:jc w:val="center"/>
            </w:pPr>
            <w:r>
              <w:rPr>
                <w:b/>
              </w:rPr>
              <w:t>OK</w:t>
            </w:r>
          </w:p>
        </w:tc>
      </w:tr>
      <w:tr>
        <w:tc>
          <w:tcPr>
            <w:tcW w:type="dxa" w:w="2880"/>
            <w:tcW w:w="7920" w:type="dxa"/>
          </w:tcPr>
          <w:p>
            <w:pPr>
              <w:spacing w:line="480" w:lineRule="auto"/>
            </w:pPr>
            <w:r>
              <w:t xml:space="preserve">Yo solemnemente te ordeno delante de Dios, de Cristo Jesús, y de los </w:t>
            </w:r>
            <w:r>
              <w:rPr>
                <w:b/>
              </w:rPr>
              <w:t>ángeles</w:t>
            </w:r>
            <w:r>
              <w:t xml:space="preserve"> escogidos, que mantengas estas reglas sin prejuicio, y que no hagas nada por favoritismo.</w:t>
            </w:r>
          </w:p>
        </w:tc>
        <w:tc>
          <w:tcPr>
            <w:tcW w:type="dxa" w:w="2880"/>
            <w:tcW w:w="7920" w:type="dxa"/>
          </w:tcPr>
          <w:p>
            <w:pPr>
              <w:spacing w:line="480" w:lineRule="auto"/>
            </w:pPr>
            <w:r>
              <w:t>Janax ya jkalbat mantal ta stojol te Diose, sok ta stojol te Cristo Jesuse sok nix uuk te ch'ul abatetik te tsabilike, ch'uuna me spasel te mantalile, sok te ma tsabiluk nax awu'un te mach'a ya akoltey te k'alal ya achajp'ane.</w:t>
            </w:r>
          </w:p>
        </w:tc>
        <w:tc>
          <w:tcPr>
            <w:tcW w:type="dxa" w:w="2880"/>
            <w:vAlign w:val="center"/>
            <w:tcW w:w="1440" w:type="dxa"/>
          </w:tcPr>
          <w:p>
            <w:pPr>
              <w:jc w:val="center"/>
            </w:pPr>
            <w:r>
              <w:t>☐</w:t>
            </w:r>
          </w:p>
        </w:tc>
      </w:tr>
      <w:tr>
        <w:tc>
          <w:tcPr>
            <w:tcW w:type="dxa" w:w="2880"/>
            <w:tcW w:w="7920" w:type="dxa"/>
          </w:tcPr>
          <w:p>
            <w:r>
              <w:rPr>
                <w:b/>
              </w:rPr>
              <w:t>Hebreos 1:5</w:t>
            </w:r>
          </w:p>
        </w:tc>
        <w:tc>
          <w:tcPr>
            <w:tcW w:type="dxa" w:w="2880"/>
            <w:tcW w:w="7920" w:type="dxa"/>
          </w:tcPr>
          <w:p>
            <w:r>
              <w:rPr>
                <w:b/>
              </w:rPr>
              <w:t>Hebreos 1:5</w:t>
            </w:r>
          </w:p>
        </w:tc>
        <w:tc>
          <w:tcPr>
            <w:tcW w:type="dxa" w:w="2880"/>
            <w:tcW w:w="1440" w:type="dxa"/>
          </w:tcPr>
          <w:p>
            <w:pPr>
              <w:jc w:val="center"/>
            </w:pPr>
            <w:r>
              <w:rPr>
                <w:b/>
              </w:rPr>
              <w:t>OK</w:t>
            </w:r>
          </w:p>
        </w:tc>
      </w:tr>
      <w:tr>
        <w:tc>
          <w:tcPr>
            <w:tcW w:type="dxa" w:w="2880"/>
            <w:tcW w:w="7920" w:type="dxa"/>
          </w:tcPr>
          <w:p>
            <w:pPr>
              <w:spacing w:line="480" w:lineRule="auto"/>
            </w:pPr>
            <w:r>
              <w:t xml:space="preserve">Porque ¿a cuál de sus </w:t>
            </w:r>
            <w:r>
              <w:rPr>
                <w:b/>
              </w:rPr>
              <w:t>ángeles</w:t>
            </w:r>
            <w:r>
              <w:t xml:space="preserve"> Dios le ha dicho alguna vez: "TÚ ERES MI HIJO, HOY ME HE CONVERTIDO EN TU PADRE." "YO SERÉ UN PADRE PARA ÉL, Y ÉL SERÁ UN HIJO PARA MÍ?"</w:t>
            </w:r>
          </w:p>
        </w:tc>
        <w:tc>
          <w:tcPr>
            <w:tcW w:type="dxa" w:w="2880"/>
            <w:tcW w:w="7920" w:type="dxa"/>
          </w:tcPr>
          <w:p>
            <w:pPr>
              <w:spacing w:line="480" w:lineRule="auto"/>
            </w:pPr>
            <w:r>
              <w:t>Melel ¿ay ba tuluk ch'ul abat te la yich' albeyel yu'un te Diose: ''TE JA'ATE JNICH'ANAT, TA ORA TO JO'ON ATATON K'OONIX.'' "JO'ON TATIL ME YA XK'OON YU'UN SOK JA' ME JNICH'AN YA XK'OT?''</w:t>
            </w:r>
          </w:p>
        </w:tc>
        <w:tc>
          <w:tcPr>
            <w:tcW w:type="dxa" w:w="2880"/>
            <w:vAlign w:val="center"/>
            <w:tcW w:w="1440" w:type="dxa"/>
          </w:tcPr>
          <w:p>
            <w:pPr>
              <w:jc w:val="center"/>
            </w:pPr>
            <w:r>
              <w:t>☐</w:t>
            </w:r>
          </w:p>
        </w:tc>
      </w:tr>
      <w:tr>
        <w:tc>
          <w:tcPr>
            <w:tcW w:type="dxa" w:w="2880"/>
            <w:tcW w:w="7920" w:type="dxa"/>
          </w:tcPr>
          <w:p>
            <w:r>
              <w:rPr>
                <w:b/>
              </w:rPr>
              <w:t>1 Pedro 3:22</w:t>
            </w:r>
          </w:p>
        </w:tc>
        <w:tc>
          <w:tcPr>
            <w:tcW w:type="dxa" w:w="2880"/>
            <w:tcW w:w="7920" w:type="dxa"/>
          </w:tcPr>
          <w:p>
            <w:r>
              <w:rPr>
                <w:b/>
              </w:rPr>
              <w:t>1 Pedro 3:22</w:t>
            </w:r>
          </w:p>
        </w:tc>
        <w:tc>
          <w:tcPr>
            <w:tcW w:type="dxa" w:w="2880"/>
            <w:tcW w:w="1440" w:type="dxa"/>
          </w:tcPr>
          <w:p>
            <w:pPr>
              <w:jc w:val="center"/>
            </w:pPr>
            <w:r>
              <w:rPr>
                <w:b/>
              </w:rPr>
              <w:t>OK</w:t>
            </w:r>
          </w:p>
        </w:tc>
      </w:tr>
      <w:tr>
        <w:tc>
          <w:tcPr>
            <w:tcW w:type="dxa" w:w="2880"/>
            <w:tcW w:w="7920" w:type="dxa"/>
          </w:tcPr>
          <w:p>
            <w:pPr>
              <w:spacing w:line="480" w:lineRule="auto"/>
            </w:pPr>
            <w:r>
              <w:t xml:space="preserve">Él está a la mano derecha de Dios. Él se fue al cielo. </w:t>
            </w:r>
            <w:r>
              <w:rPr>
                <w:b/>
              </w:rPr>
              <w:t>Ángeles</w:t>
            </w:r>
            <w:r>
              <w:t>, autoridades y poderes tienen que someterse a Él.</w:t>
            </w:r>
          </w:p>
        </w:tc>
        <w:tc>
          <w:tcPr>
            <w:tcW w:type="dxa" w:w="2880"/>
            <w:tcW w:w="7920" w:type="dxa"/>
          </w:tcPr>
          <w:p>
            <w:pPr>
              <w:spacing w:line="480" w:lineRule="auto"/>
            </w:pPr>
            <w:r>
              <w:t>Ja ayix ta swa'el sk'ab te Diose. Melel bajt'ix ta ch'ulchan. Te ch'ul abatetike sok te mach'atik yich'ojik tulan yat'elike sok te mach'atik ay yipike, ya me xch'uunbeyik smantal.</w:t>
            </w:r>
          </w:p>
        </w:tc>
        <w:tc>
          <w:tcPr>
            <w:tcW w:type="dxa" w:w="2880"/>
            <w:vAlign w:val="center"/>
            <w:tcW w:w="1440" w:type="dxa"/>
          </w:tcPr>
          <w:p>
            <w:pPr>
              <w:jc w:val="center"/>
            </w:pPr>
            <w:r>
              <w:t>☐</w:t>
            </w:r>
          </w:p>
        </w:tc>
      </w:tr>
      <w:tr>
        <w:tc>
          <w:tcPr>
            <w:tcW w:type="dxa" w:w="2880"/>
            <w:tcW w:w="7920" w:type="dxa"/>
          </w:tcPr>
          <w:p>
            <w:r>
              <w:rPr>
                <w:b/>
              </w:rPr>
              <w:t>2 Pedro 2:4</w:t>
            </w:r>
          </w:p>
        </w:tc>
        <w:tc>
          <w:tcPr>
            <w:tcW w:type="dxa" w:w="2880"/>
            <w:tcW w:w="7920" w:type="dxa"/>
          </w:tcPr>
          <w:p>
            <w:r>
              <w:rPr>
                <w:b/>
              </w:rPr>
              <w:t>2 Pedro 2:4</w:t>
            </w:r>
          </w:p>
        </w:tc>
        <w:tc>
          <w:tcPr>
            <w:tcW w:type="dxa" w:w="2880"/>
            <w:tcW w:w="1440" w:type="dxa"/>
          </w:tcPr>
          <w:p>
            <w:pPr>
              <w:jc w:val="center"/>
            </w:pPr>
            <w:r>
              <w:rPr>
                <w:b/>
              </w:rPr>
              <w:t>OK</w:t>
            </w:r>
          </w:p>
        </w:tc>
      </w:tr>
      <w:tr>
        <w:tc>
          <w:tcPr>
            <w:tcW w:type="dxa" w:w="2880"/>
            <w:tcW w:w="7920" w:type="dxa"/>
          </w:tcPr>
          <w:p>
            <w:pPr>
              <w:spacing w:line="480" w:lineRule="auto"/>
            </w:pPr>
            <w:r>
              <w:t xml:space="preserve">Pues Dios no perdonó a los </w:t>
            </w:r>
            <w:r>
              <w:rPr>
                <w:b/>
              </w:rPr>
              <w:t>ángeles</w:t>
            </w:r>
            <w:r>
              <w:t xml:space="preserve"> que pecaron. Por lo contrario, los envió abajo a Tártaro para mantenerlos encadenados en profunda oscuridad hasta el juicio.</w:t>
            </w:r>
          </w:p>
        </w:tc>
        <w:tc>
          <w:tcPr>
            <w:tcW w:type="dxa" w:w="2880"/>
            <w:tcW w:w="7920" w:type="dxa"/>
          </w:tcPr>
          <w:p>
            <w:pPr>
              <w:spacing w:line="480" w:lineRule="auto"/>
            </w:pPr>
            <w:r>
              <w:t>Melel te Diose ma la yak'bey perdón te ch'ul abatetik te la staik smulike. Ja la xch'oj tel koel ta bay k'atinbak jich chukulik ta kadenaetik ta bay ijk'al k'inal, le' yak ta smaliyel a te k'alal ya sta yorail te ich'el ta k'ope.</w:t>
            </w:r>
          </w:p>
        </w:tc>
        <w:tc>
          <w:tcPr>
            <w:tcW w:type="dxa" w:w="2880"/>
            <w:vAlign w:val="center"/>
            <w:tcW w:w="1440" w:type="dxa"/>
          </w:tcPr>
          <w:p>
            <w:pPr>
              <w:jc w:val="center"/>
            </w:pPr>
            <w:r>
              <w:t>☐</w:t>
            </w:r>
          </w:p>
        </w:tc>
      </w:tr>
      <w:tr>
        <w:tc>
          <w:tcPr>
            <w:tcW w:type="dxa" w:w="2880"/>
            <w:tcW w:w="7920" w:type="dxa"/>
          </w:tcPr>
          <w:p>
            <w:r>
              <w:rPr>
                <w:b/>
              </w:rPr>
              <w:t>Apocalipsis 5:11</w:t>
            </w:r>
          </w:p>
        </w:tc>
        <w:tc>
          <w:tcPr>
            <w:tcW w:type="dxa" w:w="2880"/>
            <w:tcW w:w="7920" w:type="dxa"/>
          </w:tcPr>
          <w:p>
            <w:r>
              <w:rPr>
                <w:b/>
              </w:rPr>
              <w:t>Apocalipsis 5:11</w:t>
            </w:r>
          </w:p>
        </w:tc>
        <w:tc>
          <w:tcPr>
            <w:tcW w:type="dxa" w:w="2880"/>
            <w:tcW w:w="1440" w:type="dxa"/>
          </w:tcPr>
          <w:p>
            <w:pPr>
              <w:jc w:val="center"/>
            </w:pPr>
            <w:r>
              <w:rPr>
                <w:b/>
              </w:rPr>
              <w:t>OK</w:t>
            </w:r>
          </w:p>
        </w:tc>
      </w:tr>
      <w:tr>
        <w:tc>
          <w:tcPr>
            <w:tcW w:type="dxa" w:w="2880"/>
            <w:tcW w:w="7920" w:type="dxa"/>
          </w:tcPr>
          <w:p>
            <w:pPr>
              <w:spacing w:line="480" w:lineRule="auto"/>
            </w:pPr>
            <w:r>
              <w:t xml:space="preserve">Entonces vi y escuché el sonido de muchos </w:t>
            </w:r>
            <w:r>
              <w:rPr>
                <w:b/>
              </w:rPr>
              <w:t>ángeles</w:t>
            </w:r>
            <w:r>
              <w:t xml:space="preserve"> alrededor del trono y de los seres vivientes y de los ancianos. El número de ellos era miríadas de miríadas y millares de millares.</w:t>
            </w:r>
          </w:p>
        </w:tc>
        <w:tc>
          <w:tcPr>
            <w:tcW w:type="dxa" w:w="2880"/>
            <w:tcW w:w="7920" w:type="dxa"/>
          </w:tcPr>
          <w:p>
            <w:pPr>
              <w:spacing w:line="480" w:lineRule="auto"/>
            </w:pPr>
            <w:r>
              <w:t>Jich yu'un la jkil sok la jkaiy stojol sk'op bayal ch'ul abatetik ta bay sjuyubal te muk'ul naktijibale, sok te beluk kuxatike, sok te ancianoetike. Te bayal ta millonetik te yajtalule.</w:t>
            </w:r>
          </w:p>
        </w:tc>
        <w:tc>
          <w:tcPr>
            <w:tcW w:type="dxa" w:w="2880"/>
            <w:vAlign w:val="center"/>
            <w:tcW w:w="1440" w:type="dxa"/>
          </w:tcPr>
          <w:p>
            <w:pPr>
              <w:jc w:val="center"/>
            </w:pPr>
            <w:r>
              <w:t>☐</w:t>
            </w:r>
          </w:p>
        </w:tc>
      </w:tr>
    </w:tbl>
    <w:p>
      <w:pPr>
        <w:pStyle w:val="Heading1"/>
        <w:spacing w:before="0"/>
      </w:pPr>
      <w:r>
        <w:t>apóstol (G652)</w:t>
      </w:r>
    </w:p>
    <w:p>
      <w:pPr>
        <w:spacing w:after="0"/>
      </w:pPr>
      <w:r/>
      <w:r>
        <w:t>Esta palabra puede significar una persona que alguien ha enviado, especialmente una persona que Dios envió a otras con un mensaje especial. Los apóstoles eran hombres que Jesús envió para contarle a la gente acerca de Él.</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10:2</w:t>
            </w:r>
          </w:p>
        </w:tc>
        <w:tc>
          <w:tcPr>
            <w:tcW w:type="dxa" w:w="2880"/>
            <w:tcW w:w="7920" w:type="dxa"/>
          </w:tcPr>
          <w:p>
            <w:r>
              <w:rPr>
                <w:b/>
              </w:rPr>
              <w:t>Mateo 10:2</w:t>
            </w:r>
          </w:p>
        </w:tc>
        <w:tc>
          <w:tcPr>
            <w:tcW w:type="dxa" w:w="2880"/>
            <w:tcW w:w="1440" w:type="dxa"/>
          </w:tcPr>
          <w:p>
            <w:pPr>
              <w:jc w:val="center"/>
            </w:pPr>
            <w:r>
              <w:rPr>
                <w:b/>
              </w:rPr>
              <w:t>OK</w:t>
            </w:r>
          </w:p>
        </w:tc>
      </w:tr>
      <w:tr>
        <w:tc>
          <w:tcPr>
            <w:tcW w:type="dxa" w:w="2880"/>
            <w:tcW w:w="7920" w:type="dxa"/>
          </w:tcPr>
          <w:p>
            <w:pPr>
              <w:spacing w:line="480" w:lineRule="auto"/>
            </w:pPr>
            <w:r>
              <w:t xml:space="preserve">Ahora, los nombres de los doce </w:t>
            </w:r>
            <w:r>
              <w:rPr>
                <w:b/>
              </w:rPr>
              <w:t>apóstoles</w:t>
            </w:r>
            <w:r>
              <w:t xml:space="preserve"> eran éstos: el primero, Simón (quien también se llamaba Pedro), y Andrés su hermano, Santiago, el hijo de Zebedeo, y Juan su hermano,</w:t>
            </w:r>
          </w:p>
        </w:tc>
        <w:tc>
          <w:tcPr>
            <w:tcW w:type="dxa" w:w="2880"/>
            <w:tcW w:w="7920" w:type="dxa"/>
          </w:tcPr>
          <w:p>
            <w:pPr>
              <w:spacing w:line="480" w:lineRule="auto"/>
            </w:pPr>
            <w:r>
              <w:t>Te sbiilik te lajcheyeb ta tul te puk k'opetik ja in to: Te sne'elale ja, Simón ( Te janix te Pedro te yan sbiile), sok te sbankil Andrés, Santiago, snich'an Zebedeo, sok te sbankil Juan,</w:t>
            </w:r>
          </w:p>
        </w:tc>
        <w:tc>
          <w:tcPr>
            <w:tcW w:type="dxa" w:w="2880"/>
            <w:vAlign w:val="center"/>
            <w:tcW w:w="1440" w:type="dxa"/>
          </w:tcPr>
          <w:p>
            <w:pPr>
              <w:jc w:val="center"/>
            </w:pPr>
            <w:r>
              <w:t>☐</w:t>
            </w:r>
          </w:p>
        </w:tc>
      </w:tr>
      <w:tr>
        <w:tc>
          <w:tcPr>
            <w:tcW w:type="dxa" w:w="2880"/>
            <w:tcW w:w="7920" w:type="dxa"/>
          </w:tcPr>
          <w:p>
            <w:r>
              <w:rPr>
                <w:b/>
              </w:rPr>
              <w:t>Marcos 6:30</w:t>
            </w:r>
          </w:p>
        </w:tc>
        <w:tc>
          <w:tcPr>
            <w:tcW w:type="dxa" w:w="2880"/>
            <w:tcW w:w="7920" w:type="dxa"/>
          </w:tcPr>
          <w:p>
            <w:r>
              <w:rPr>
                <w:b/>
              </w:rPr>
              <w:t>Marcos 6:30</w:t>
            </w:r>
          </w:p>
        </w:tc>
        <w:tc>
          <w:tcPr>
            <w:tcW w:type="dxa" w:w="2880"/>
            <w:tcW w:w="1440" w:type="dxa"/>
          </w:tcPr>
          <w:p>
            <w:pPr>
              <w:jc w:val="center"/>
            </w:pPr>
            <w:r>
              <w:rPr>
                <w:b/>
              </w:rPr>
              <w:t>OK</w:t>
            </w:r>
          </w:p>
        </w:tc>
      </w:tr>
      <w:tr>
        <w:tc>
          <w:tcPr>
            <w:tcW w:type="dxa" w:w="2880"/>
            <w:tcW w:w="7920" w:type="dxa"/>
          </w:tcPr>
          <w:p>
            <w:pPr>
              <w:spacing w:line="480" w:lineRule="auto"/>
            </w:pPr>
            <w:r>
              <w:t xml:space="preserve">Los </w:t>
            </w:r>
            <w:r>
              <w:rPr>
                <w:b/>
              </w:rPr>
              <w:t>apóstoles</w:t>
            </w:r>
            <w:r>
              <w:t xml:space="preserve"> se reunieron alrededor de Jesús, y le dijeron todo lo que ellos habían hecho y enseñado. </w:t>
            </w:r>
          </w:p>
        </w:tc>
        <w:tc>
          <w:tcPr>
            <w:tcW w:type="dxa" w:w="2880"/>
            <w:tcW w:w="7920" w:type="dxa"/>
          </w:tcPr>
          <w:p>
            <w:pPr>
              <w:spacing w:line="480" w:lineRule="auto"/>
            </w:pPr>
            <w:r>
              <w:t>Te wolwanej puk k'opetike la stsob sbaik ta sjuyubal te Jesuse, la yalbeyik spisil te beluk la spasik sok te beluk la yak'ik ta nopele.</w:t>
            </w:r>
          </w:p>
        </w:tc>
        <w:tc>
          <w:tcPr>
            <w:tcW w:type="dxa" w:w="2880"/>
            <w:vAlign w:val="center"/>
            <w:tcW w:w="1440" w:type="dxa"/>
          </w:tcPr>
          <w:p>
            <w:pPr>
              <w:jc w:val="center"/>
            </w:pPr>
            <w:r>
              <w:t>☐</w:t>
            </w:r>
          </w:p>
        </w:tc>
      </w:tr>
      <w:tr>
        <w:tc>
          <w:tcPr>
            <w:tcW w:type="dxa" w:w="2880"/>
            <w:tcW w:w="7920" w:type="dxa"/>
          </w:tcPr>
          <w:p>
            <w:r>
              <w:rPr>
                <w:b/>
              </w:rPr>
              <w:t>Lucas 6:13</w:t>
            </w:r>
          </w:p>
        </w:tc>
        <w:tc>
          <w:tcPr>
            <w:tcW w:type="dxa" w:w="2880"/>
            <w:tcW w:w="7920" w:type="dxa"/>
          </w:tcPr>
          <w:p>
            <w:r>
              <w:rPr>
                <w:b/>
              </w:rPr>
              <w:t>Lucas 6:13</w:t>
            </w:r>
          </w:p>
        </w:tc>
        <w:tc>
          <w:tcPr>
            <w:tcW w:type="dxa" w:w="2880"/>
            <w:tcW w:w="1440" w:type="dxa"/>
          </w:tcPr>
          <w:p>
            <w:pPr>
              <w:jc w:val="center"/>
            </w:pPr>
            <w:r>
              <w:rPr>
                <w:b/>
              </w:rPr>
              <w:t>OK</w:t>
            </w:r>
          </w:p>
        </w:tc>
      </w:tr>
      <w:tr>
        <w:tc>
          <w:tcPr>
            <w:tcW w:type="dxa" w:w="2880"/>
            <w:tcW w:w="7920" w:type="dxa"/>
          </w:tcPr>
          <w:p>
            <w:pPr>
              <w:spacing w:line="480" w:lineRule="auto"/>
            </w:pPr>
            <w:r>
              <w:t xml:space="preserve">Cuando se hizo de día, Él llamó a sus discípulos y seleccionó doce de ellos, a quienes Él también llamó </w:t>
            </w:r>
            <w:r>
              <w:rPr>
                <w:b/>
              </w:rPr>
              <w:t>apóstoles</w:t>
            </w:r>
            <w:r>
              <w:t>.</w:t>
            </w:r>
          </w:p>
        </w:tc>
        <w:tc>
          <w:tcPr>
            <w:tcW w:type="dxa" w:w="2880"/>
            <w:tcW w:w="7920" w:type="dxa"/>
          </w:tcPr>
          <w:p>
            <w:pPr>
              <w:spacing w:line="480" w:lineRule="auto"/>
            </w:pPr>
            <w:r>
              <w:t>Te k'alal sakub te k'inale, te Jesuse la yik' tel te nopojeletik yu'une, sok la stsa lajchay tul, te mach'a la yak'bey sbiilin wolwanej puk k'opetik.</w:t>
            </w:r>
          </w:p>
        </w:tc>
        <w:tc>
          <w:tcPr>
            <w:tcW w:type="dxa" w:w="2880"/>
            <w:vAlign w:val="center"/>
            <w:tcW w:w="1440" w:type="dxa"/>
          </w:tcPr>
          <w:p>
            <w:pPr>
              <w:jc w:val="center"/>
            </w:pPr>
            <w:r>
              <w:t>☐</w:t>
            </w:r>
          </w:p>
        </w:tc>
      </w:tr>
      <w:tr>
        <w:tc>
          <w:tcPr>
            <w:tcW w:type="dxa" w:w="2880"/>
            <w:tcW w:w="7920" w:type="dxa"/>
          </w:tcPr>
          <w:p>
            <w:r>
              <w:rPr>
                <w:b/>
              </w:rPr>
              <w:t>Hechos 1:26</w:t>
            </w:r>
          </w:p>
        </w:tc>
        <w:tc>
          <w:tcPr>
            <w:tcW w:type="dxa" w:w="2880"/>
            <w:tcW w:w="7920" w:type="dxa"/>
          </w:tcPr>
          <w:p>
            <w:r>
              <w:rPr>
                <w:b/>
              </w:rPr>
              <w:t>Hechos 1:26</w:t>
            </w:r>
          </w:p>
        </w:tc>
        <w:tc>
          <w:tcPr>
            <w:tcW w:type="dxa" w:w="2880"/>
            <w:tcW w:w="1440" w:type="dxa"/>
          </w:tcPr>
          <w:p>
            <w:pPr>
              <w:jc w:val="center"/>
            </w:pPr>
            <w:r>
              <w:rPr>
                <w:b/>
              </w:rPr>
              <w:t>OK</w:t>
            </w:r>
          </w:p>
        </w:tc>
      </w:tr>
      <w:tr>
        <w:tc>
          <w:tcPr>
            <w:tcW w:type="dxa" w:w="2880"/>
            <w:tcW w:w="7920" w:type="dxa"/>
          </w:tcPr>
          <w:p>
            <w:pPr>
              <w:spacing w:line="480" w:lineRule="auto"/>
            </w:pPr>
            <w:r>
              <w:t xml:space="preserve">Ellos echaron suertes sobre ellos; y la suerte cayó sobre Matías y él fue contado con los once </w:t>
            </w:r>
            <w:r>
              <w:rPr>
                <w:b/>
              </w:rPr>
              <w:t>apóstoles</w:t>
            </w:r>
            <w:r>
              <w:t>.</w:t>
            </w:r>
          </w:p>
        </w:tc>
        <w:tc>
          <w:tcPr>
            <w:tcW w:type="dxa" w:w="2880"/>
            <w:tcW w:w="7920" w:type="dxa"/>
          </w:tcPr>
          <w:p>
            <w:pPr>
              <w:spacing w:line="480" w:lineRule="auto"/>
            </w:pPr>
            <w:r>
              <w:t>Jich jajch' spasbeyik senyail yu'un jich ya yilik te mach'a ya xk'ot ta swentae; jich k'ot ta swenta te Matíase, jich jil ta ajtayel sok te wolwanej puk k'opetik te bulucheb ta tule.</w:t>
            </w:r>
          </w:p>
        </w:tc>
        <w:tc>
          <w:tcPr>
            <w:tcW w:type="dxa" w:w="2880"/>
            <w:vAlign w:val="center"/>
            <w:tcW w:w="1440" w:type="dxa"/>
          </w:tcPr>
          <w:p>
            <w:pPr>
              <w:jc w:val="center"/>
            </w:pPr>
            <w:r>
              <w:t>☐</w:t>
            </w:r>
          </w:p>
        </w:tc>
      </w:tr>
      <w:tr>
        <w:tc>
          <w:tcPr>
            <w:tcW w:type="dxa" w:w="2880"/>
            <w:tcW w:w="7920" w:type="dxa"/>
          </w:tcPr>
          <w:p>
            <w:r>
              <w:rPr>
                <w:b/>
              </w:rPr>
              <w:t>Hechos 5:2</w:t>
            </w:r>
          </w:p>
        </w:tc>
        <w:tc>
          <w:tcPr>
            <w:tcW w:type="dxa" w:w="2880"/>
            <w:tcW w:w="7920" w:type="dxa"/>
          </w:tcPr>
          <w:p>
            <w:r>
              <w:rPr>
                <w:b/>
              </w:rPr>
              <w:t>Hechos 5:2</w:t>
            </w:r>
          </w:p>
        </w:tc>
        <w:tc>
          <w:tcPr>
            <w:tcW w:type="dxa" w:w="2880"/>
            <w:tcW w:w="1440" w:type="dxa"/>
          </w:tcPr>
          <w:p>
            <w:pPr>
              <w:jc w:val="center"/>
            </w:pPr>
            <w:r>
              <w:rPr>
                <w:b/>
              </w:rPr>
              <w:t>OK</w:t>
            </w:r>
          </w:p>
        </w:tc>
      </w:tr>
      <w:tr>
        <w:tc>
          <w:tcPr>
            <w:tcW w:type="dxa" w:w="2880"/>
            <w:tcW w:w="7920" w:type="dxa"/>
          </w:tcPr>
          <w:p>
            <w:pPr>
              <w:spacing w:line="480" w:lineRule="auto"/>
            </w:pPr>
            <w:r>
              <w:t xml:space="preserve">y él se quedó con parte del dinero de la venta (su esposa también lo sabía), y trajo la otra parte y lo puso a los pies de los </w:t>
            </w:r>
            <w:r>
              <w:rPr>
                <w:b/>
              </w:rPr>
              <w:t>apóstoles</w:t>
            </w:r>
            <w:r>
              <w:t>.</w:t>
            </w:r>
          </w:p>
        </w:tc>
        <w:tc>
          <w:tcPr>
            <w:tcW w:type="dxa" w:w="2880"/>
            <w:tcW w:w="7920" w:type="dxa"/>
          </w:tcPr>
          <w:p>
            <w:pPr>
              <w:spacing w:line="480" w:lineRule="auto"/>
            </w:pPr>
            <w:r>
              <w:t>Jauk me to te winike la yich' jilel olil te stojol te slum sk'inal te la xchone sok sna'oj stojol uuk te yiname, la yich' tel te beluk xan jil yu'une, tal yak'bey ta stojol te wolwanej puk-k'opetike.</w:t>
            </w:r>
          </w:p>
        </w:tc>
        <w:tc>
          <w:tcPr>
            <w:tcW w:type="dxa" w:w="2880"/>
            <w:vAlign w:val="center"/>
            <w:tcW w:w="1440" w:type="dxa"/>
          </w:tcPr>
          <w:p>
            <w:pPr>
              <w:jc w:val="center"/>
            </w:pPr>
            <w:r>
              <w:t>☐</w:t>
            </w:r>
          </w:p>
        </w:tc>
      </w:tr>
      <w:tr>
        <w:tc>
          <w:tcPr>
            <w:tcW w:type="dxa" w:w="2880"/>
            <w:tcW w:w="7920" w:type="dxa"/>
          </w:tcPr>
          <w:p>
            <w:r>
              <w:rPr>
                <w:b/>
              </w:rPr>
              <w:t>Romanos 1:1</w:t>
            </w:r>
          </w:p>
        </w:tc>
        <w:tc>
          <w:tcPr>
            <w:tcW w:type="dxa" w:w="2880"/>
            <w:tcW w:w="7920" w:type="dxa"/>
          </w:tcPr>
          <w:p>
            <w:r>
              <w:rPr>
                <w:b/>
              </w:rPr>
              <w:t>Romanos 1:1</w:t>
            </w:r>
          </w:p>
        </w:tc>
        <w:tc>
          <w:tcPr>
            <w:tcW w:type="dxa" w:w="2880"/>
            <w:tcW w:w="1440" w:type="dxa"/>
          </w:tcPr>
          <w:p>
            <w:pPr>
              <w:jc w:val="center"/>
            </w:pPr>
            <w:r>
              <w:rPr>
                <w:b/>
              </w:rPr>
              <w:t>OK</w:t>
            </w:r>
          </w:p>
        </w:tc>
      </w:tr>
      <w:tr>
        <w:tc>
          <w:tcPr>
            <w:tcW w:type="dxa" w:w="2880"/>
            <w:tcW w:w="7920" w:type="dxa"/>
          </w:tcPr>
          <w:p>
            <w:pPr>
              <w:spacing w:line="480" w:lineRule="auto"/>
            </w:pPr>
            <w:r>
              <w:t xml:space="preserve">Pablo, un siervo de Jesucristo, llamado a ser un </w:t>
            </w:r>
            <w:r>
              <w:rPr>
                <w:b/>
              </w:rPr>
              <w:t>apóstol</w:t>
            </w:r>
            <w:r>
              <w:t>, separado para el evangelio de Dios.</w:t>
            </w:r>
          </w:p>
        </w:tc>
        <w:tc>
          <w:tcPr>
            <w:tcW w:type="dxa" w:w="2880"/>
            <w:tcW w:w="7920" w:type="dxa"/>
          </w:tcPr>
          <w:p>
            <w:pPr>
              <w:spacing w:line="480" w:lineRule="auto"/>
            </w:pPr>
            <w:r>
              <w:t>Te Pabloe ja abat yu'un te Jesucristoe, te ik'bil ta wolwanej puk-k'ope, tsabil ta swenta yalel te lek yach'il k'op yu'un te Diose.</w:t>
            </w:r>
          </w:p>
        </w:tc>
        <w:tc>
          <w:tcPr>
            <w:tcW w:type="dxa" w:w="2880"/>
            <w:vAlign w:val="center"/>
            <w:tcW w:w="1440" w:type="dxa"/>
          </w:tcPr>
          <w:p>
            <w:pPr>
              <w:jc w:val="center"/>
            </w:pPr>
            <w:r>
              <w:t>☐</w:t>
            </w:r>
          </w:p>
        </w:tc>
      </w:tr>
      <w:tr>
        <w:tc>
          <w:tcPr>
            <w:tcW w:type="dxa" w:w="2880"/>
            <w:tcW w:w="7920" w:type="dxa"/>
          </w:tcPr>
          <w:p>
            <w:r>
              <w:rPr>
                <w:b/>
              </w:rPr>
              <w:t>Romanos 16:7</w:t>
            </w:r>
          </w:p>
        </w:tc>
        <w:tc>
          <w:tcPr>
            <w:tcW w:type="dxa" w:w="2880"/>
            <w:tcW w:w="7920" w:type="dxa"/>
          </w:tcPr>
          <w:p>
            <w:r>
              <w:rPr>
                <w:b/>
              </w:rPr>
              <w:t>Romanos 16:7</w:t>
            </w:r>
          </w:p>
        </w:tc>
        <w:tc>
          <w:tcPr>
            <w:tcW w:type="dxa" w:w="2880"/>
            <w:tcW w:w="1440" w:type="dxa"/>
          </w:tcPr>
          <w:p>
            <w:pPr>
              <w:jc w:val="center"/>
            </w:pPr>
            <w:r>
              <w:rPr>
                <w:b/>
              </w:rPr>
              <w:t>OK</w:t>
            </w:r>
          </w:p>
        </w:tc>
      </w:tr>
      <w:tr>
        <w:tc>
          <w:tcPr>
            <w:tcW w:type="dxa" w:w="2880"/>
            <w:tcW w:w="7920" w:type="dxa"/>
          </w:tcPr>
          <w:p>
            <w:pPr>
              <w:spacing w:line="480" w:lineRule="auto"/>
            </w:pPr>
            <w:r>
              <w:t xml:space="preserve">Saluden a Andrónico y a Junías, mis parientes y mis compañeros de prisión. Ellos son prominentes entre los </w:t>
            </w:r>
            <w:r>
              <w:rPr>
                <w:b/>
              </w:rPr>
              <w:t>apóstoles</w:t>
            </w:r>
            <w:r>
              <w:t>, quienes también estuvieron en Cristo antes que yo.</w:t>
            </w:r>
          </w:p>
        </w:tc>
        <w:tc>
          <w:tcPr>
            <w:tcW w:type="dxa" w:w="2880"/>
            <w:tcW w:w="7920" w:type="dxa"/>
          </w:tcPr>
          <w:p>
            <w:pPr>
              <w:spacing w:line="480" w:lineRule="auto"/>
            </w:pPr>
            <w:r>
              <w:t>Ak'beyaik me spatjibal yot'an te Andrónico sok te Junías, te ja jtijinabal sok ja joy ta chukel. Bayal mach'a sna'obey sbaik te ja lekil wolwanej puk-k'opetik, te ja neel la xchu'unik te Cristo patil la jch'uun te jo'one.</w:t>
            </w:r>
          </w:p>
        </w:tc>
        <w:tc>
          <w:tcPr>
            <w:tcW w:type="dxa" w:w="2880"/>
            <w:vAlign w:val="center"/>
            <w:tcW w:w="1440" w:type="dxa"/>
          </w:tcPr>
          <w:p>
            <w:pPr>
              <w:jc w:val="center"/>
            </w:pPr>
            <w:r>
              <w:t>☐</w:t>
            </w:r>
          </w:p>
        </w:tc>
      </w:tr>
      <w:tr>
        <w:tc>
          <w:tcPr>
            <w:tcW w:type="dxa" w:w="2880"/>
            <w:tcW w:w="7920" w:type="dxa"/>
          </w:tcPr>
          <w:p>
            <w:r>
              <w:rPr>
                <w:b/>
              </w:rPr>
              <w:t>1 Corintios 1:1</w:t>
            </w:r>
          </w:p>
        </w:tc>
        <w:tc>
          <w:tcPr>
            <w:tcW w:type="dxa" w:w="2880"/>
            <w:tcW w:w="7920" w:type="dxa"/>
          </w:tcPr>
          <w:p>
            <w:r>
              <w:rPr>
                <w:b/>
              </w:rPr>
              <w:t>1 Corintios 1:1</w:t>
            </w:r>
          </w:p>
        </w:tc>
        <w:tc>
          <w:tcPr>
            <w:tcW w:type="dxa" w:w="2880"/>
            <w:tcW w:w="1440" w:type="dxa"/>
          </w:tcPr>
          <w:p>
            <w:pPr>
              <w:jc w:val="center"/>
            </w:pPr>
            <w:r>
              <w:rPr>
                <w:b/>
              </w:rPr>
              <w:t>OK</w:t>
            </w:r>
          </w:p>
        </w:tc>
      </w:tr>
      <w:tr>
        <w:tc>
          <w:tcPr>
            <w:tcW w:type="dxa" w:w="2880"/>
            <w:tcW w:w="7920" w:type="dxa"/>
          </w:tcPr>
          <w:p>
            <w:pPr>
              <w:spacing w:line="480" w:lineRule="auto"/>
            </w:pPr>
            <w:r>
              <w:t xml:space="preserve">Pablo, llamado por Cristo Jesús para ser </w:t>
            </w:r>
            <w:r>
              <w:rPr>
                <w:b/>
              </w:rPr>
              <w:t>apóstol</w:t>
            </w:r>
            <w:r>
              <w:t xml:space="preserve"> por la voluntad de Dios y Sóstenes nuestro hermano,</w:t>
            </w:r>
          </w:p>
        </w:tc>
        <w:tc>
          <w:tcPr>
            <w:tcW w:type="dxa" w:w="2880"/>
            <w:tcW w:w="7920" w:type="dxa"/>
          </w:tcPr>
          <w:p>
            <w:pPr>
              <w:spacing w:line="480" w:lineRule="auto"/>
            </w:pPr>
            <w:r>
              <w:t>Pablo, te ik'bil yu'un te Cristo Jesús ta wolwanej puk k'op ta swenta te sk'anjel yot'an Dios sok nix te jkermanotik Sóstenes,</w:t>
            </w:r>
          </w:p>
        </w:tc>
        <w:tc>
          <w:tcPr>
            <w:tcW w:type="dxa" w:w="2880"/>
            <w:vAlign w:val="center"/>
            <w:tcW w:w="1440" w:type="dxa"/>
          </w:tcPr>
          <w:p>
            <w:pPr>
              <w:jc w:val="center"/>
            </w:pPr>
            <w:r>
              <w:t>☐</w:t>
            </w:r>
          </w:p>
        </w:tc>
      </w:tr>
      <w:tr>
        <w:tc>
          <w:tcPr>
            <w:tcW w:type="dxa" w:w="2880"/>
            <w:tcW w:w="7920" w:type="dxa"/>
          </w:tcPr>
          <w:p>
            <w:r>
              <w:rPr>
                <w:b/>
              </w:rPr>
              <w:t>1 Corintios 12:29</w:t>
            </w:r>
          </w:p>
        </w:tc>
        <w:tc>
          <w:tcPr>
            <w:tcW w:type="dxa" w:w="2880"/>
            <w:tcW w:w="7920" w:type="dxa"/>
          </w:tcPr>
          <w:p>
            <w:r>
              <w:rPr>
                <w:b/>
              </w:rPr>
              <w:t>1 Corintios 12:29</w:t>
            </w:r>
          </w:p>
        </w:tc>
        <w:tc>
          <w:tcPr>
            <w:tcW w:type="dxa" w:w="2880"/>
            <w:tcW w:w="1440" w:type="dxa"/>
          </w:tcPr>
          <w:p>
            <w:pPr>
              <w:jc w:val="center"/>
            </w:pPr>
            <w:r>
              <w:rPr>
                <w:b/>
              </w:rPr>
              <w:t>OK</w:t>
            </w:r>
          </w:p>
        </w:tc>
      </w:tr>
      <w:tr>
        <w:tc>
          <w:tcPr>
            <w:tcW w:type="dxa" w:w="2880"/>
            <w:tcW w:w="7920" w:type="dxa"/>
          </w:tcPr>
          <w:p>
            <w:pPr>
              <w:spacing w:line="480" w:lineRule="auto"/>
            </w:pPr>
            <w:r>
              <w:t xml:space="preserve">¿Son todos </w:t>
            </w:r>
            <w:r>
              <w:rPr>
                <w:b/>
              </w:rPr>
              <w:t>apóstoles</w:t>
            </w:r>
            <w:r>
              <w:t>? ¿Son todos profetas? ¿Son todos maestros? ¿Todos hacen obras poderosas?</w:t>
            </w:r>
          </w:p>
        </w:tc>
        <w:tc>
          <w:tcPr>
            <w:tcW w:type="dxa" w:w="2880"/>
            <w:tcW w:w="7920" w:type="dxa"/>
          </w:tcPr>
          <w:p>
            <w:pPr>
              <w:spacing w:line="480" w:lineRule="auto"/>
            </w:pPr>
            <w:r>
              <w:t>¿Spisilik ba wolwanej puk-k'opetik? ¿Spisilik ba alwanejetik? ¿Spisilik ba bijteswanejetik? ¿Spisilik ba ya spasik chajp' at'eliletik te ya yak'ik ilel yu'el te Diose?</w:t>
            </w:r>
          </w:p>
        </w:tc>
        <w:tc>
          <w:tcPr>
            <w:tcW w:type="dxa" w:w="2880"/>
            <w:vAlign w:val="center"/>
            <w:tcW w:w="1440" w:type="dxa"/>
          </w:tcPr>
          <w:p>
            <w:pPr>
              <w:jc w:val="center"/>
            </w:pPr>
            <w:r>
              <w:t>☐</w:t>
            </w:r>
          </w:p>
        </w:tc>
      </w:tr>
      <w:tr>
        <w:tc>
          <w:tcPr>
            <w:tcW w:type="dxa" w:w="2880"/>
            <w:tcW w:w="7920" w:type="dxa"/>
          </w:tcPr>
          <w:p>
            <w:r>
              <w:rPr>
                <w:b/>
              </w:rPr>
              <w:t>2 Corintios 1:1</w:t>
            </w:r>
          </w:p>
        </w:tc>
        <w:tc>
          <w:tcPr>
            <w:tcW w:type="dxa" w:w="2880"/>
            <w:tcW w:w="7920" w:type="dxa"/>
          </w:tcPr>
          <w:p>
            <w:r>
              <w:rPr>
                <w:b/>
              </w:rPr>
              <w:t>2 Corintios 1:1</w:t>
            </w:r>
          </w:p>
        </w:tc>
        <w:tc>
          <w:tcPr>
            <w:tcW w:type="dxa" w:w="2880"/>
            <w:tcW w:w="1440" w:type="dxa"/>
          </w:tcPr>
          <w:p>
            <w:pPr>
              <w:jc w:val="center"/>
            </w:pPr>
            <w:r>
              <w:rPr>
                <w:b/>
              </w:rPr>
              <w:t>OK</w:t>
            </w:r>
          </w:p>
        </w:tc>
      </w:tr>
      <w:tr>
        <w:tc>
          <w:tcPr>
            <w:tcW w:type="dxa" w:w="2880"/>
            <w:tcW w:w="7920" w:type="dxa"/>
          </w:tcPr>
          <w:p>
            <w:pPr>
              <w:spacing w:line="480" w:lineRule="auto"/>
            </w:pPr>
            <w:r>
              <w:t xml:space="preserve">Pablo, </w:t>
            </w:r>
            <w:r>
              <w:rPr>
                <w:b/>
              </w:rPr>
              <w:t>apóstol</w:t>
            </w:r>
            <w:r>
              <w:t xml:space="preserve"> de Cristo Jesús por la voluntad de Dios, y Timoteo nuestro hermano, a la iglesia de Dios que está en Corinto, y a todos los creyentes en la región de Acaya.</w:t>
            </w:r>
          </w:p>
        </w:tc>
        <w:tc>
          <w:tcPr>
            <w:tcW w:type="dxa" w:w="2880"/>
            <w:tcW w:w="7920" w:type="dxa"/>
          </w:tcPr>
          <w:p>
            <w:pPr>
              <w:spacing w:line="480" w:lineRule="auto"/>
            </w:pPr>
            <w:r>
              <w:t>Pablo, wolwanej puk k'op yu'un Cristo Jesús, ta swenta sk'anjel yot'an te Diose, sok te jkermanotik Timoteo, ta stojol te ch'uunjeletik te ayik ta Corinto, sok ta spisilik te ch'uunjeletik ta bay sjoyobal lum Acaya.</w:t>
            </w:r>
          </w:p>
        </w:tc>
        <w:tc>
          <w:tcPr>
            <w:tcW w:type="dxa" w:w="2880"/>
            <w:vAlign w:val="center"/>
            <w:tcW w:w="1440" w:type="dxa"/>
          </w:tcPr>
          <w:p>
            <w:pPr>
              <w:jc w:val="center"/>
            </w:pPr>
            <w:r>
              <w:t>☐</w:t>
            </w:r>
          </w:p>
        </w:tc>
      </w:tr>
      <w:tr>
        <w:tc>
          <w:tcPr>
            <w:tcW w:type="dxa" w:w="2880"/>
            <w:tcW w:w="7920" w:type="dxa"/>
          </w:tcPr>
          <w:p>
            <w:r>
              <w:rPr>
                <w:b/>
              </w:rPr>
              <w:t>2 Corintios 11:13</w:t>
            </w:r>
          </w:p>
        </w:tc>
        <w:tc>
          <w:tcPr>
            <w:tcW w:type="dxa" w:w="2880"/>
            <w:tcW w:w="7920" w:type="dxa"/>
          </w:tcPr>
          <w:p>
            <w:r>
              <w:rPr>
                <w:b/>
              </w:rPr>
              <w:t>2 Corintios 11:13</w:t>
            </w:r>
          </w:p>
        </w:tc>
        <w:tc>
          <w:tcPr>
            <w:tcW w:type="dxa" w:w="2880"/>
            <w:tcW w:w="1440" w:type="dxa"/>
          </w:tcPr>
          <w:p>
            <w:pPr>
              <w:jc w:val="center"/>
            </w:pPr>
            <w:r>
              <w:rPr>
                <w:b/>
              </w:rPr>
              <w:t>OK</w:t>
            </w:r>
          </w:p>
        </w:tc>
      </w:tr>
      <w:tr>
        <w:tc>
          <w:tcPr>
            <w:tcW w:type="dxa" w:w="2880"/>
            <w:tcW w:w="7920" w:type="dxa"/>
          </w:tcPr>
          <w:p>
            <w:pPr>
              <w:spacing w:line="480" w:lineRule="auto"/>
            </w:pPr>
            <w:r>
              <w:t xml:space="preserve">Porque tales personas son falsos </w:t>
            </w:r>
            <w:r>
              <w:rPr>
                <w:b/>
              </w:rPr>
              <w:t>apóstoles</w:t>
            </w:r>
            <w:r>
              <w:t xml:space="preserve"> y obreros engañosos. Ellos se disfrazan como </w:t>
            </w:r>
            <w:r>
              <w:rPr>
                <w:b/>
              </w:rPr>
              <w:t>apóstoles</w:t>
            </w:r>
            <w:r>
              <w:t xml:space="preserve"> de Cristo.</w:t>
            </w:r>
          </w:p>
        </w:tc>
        <w:tc>
          <w:tcPr>
            <w:tcW w:type="dxa" w:w="2880"/>
            <w:tcW w:w="7920" w:type="dxa"/>
          </w:tcPr>
          <w:p>
            <w:pPr>
              <w:spacing w:line="480" w:lineRule="auto"/>
            </w:pPr>
            <w:r>
              <w:t>Melel ja'ik te lotil alwanejetike sok te lotil at'eletike. Skuyoj sbaik te alwanejetik yu'un te Cristoe.</w:t>
            </w:r>
          </w:p>
        </w:tc>
        <w:tc>
          <w:tcPr>
            <w:tcW w:type="dxa" w:w="2880"/>
            <w:vAlign w:val="center"/>
            <w:tcW w:w="1440" w:type="dxa"/>
          </w:tcPr>
          <w:p>
            <w:pPr>
              <w:jc w:val="center"/>
            </w:pPr>
            <w:r>
              <w:t>☐</w:t>
            </w:r>
          </w:p>
        </w:tc>
      </w:tr>
      <w:tr>
        <w:tc>
          <w:tcPr>
            <w:tcW w:type="dxa" w:w="2880"/>
            <w:tcW w:w="7920" w:type="dxa"/>
          </w:tcPr>
          <w:p>
            <w:r>
              <w:rPr>
                <w:b/>
              </w:rPr>
              <w:t>Gálatas 1:1</w:t>
            </w:r>
          </w:p>
        </w:tc>
        <w:tc>
          <w:tcPr>
            <w:tcW w:type="dxa" w:w="2880"/>
            <w:tcW w:w="7920" w:type="dxa"/>
          </w:tcPr>
          <w:p>
            <w:r>
              <w:rPr>
                <w:b/>
              </w:rPr>
              <w:t>Gálatas 1:1</w:t>
            </w:r>
          </w:p>
        </w:tc>
        <w:tc>
          <w:tcPr>
            <w:tcW w:type="dxa" w:w="2880"/>
            <w:tcW w:w="1440" w:type="dxa"/>
          </w:tcPr>
          <w:p>
            <w:pPr>
              <w:jc w:val="center"/>
            </w:pPr>
            <w:r>
              <w:rPr>
                <w:b/>
              </w:rPr>
              <w:t>OK</w:t>
            </w:r>
          </w:p>
        </w:tc>
      </w:tr>
      <w:tr>
        <w:tc>
          <w:tcPr>
            <w:tcW w:type="dxa" w:w="2880"/>
            <w:tcW w:w="7920" w:type="dxa"/>
          </w:tcPr>
          <w:p>
            <w:pPr>
              <w:spacing w:line="480" w:lineRule="auto"/>
            </w:pPr>
            <w:r>
              <w:t xml:space="preserve">Pablo, </w:t>
            </w:r>
            <w:r>
              <w:rPr>
                <w:b/>
              </w:rPr>
              <w:t>apóstol</w:t>
            </w:r>
            <w:r>
              <w:t xml:space="preserve"> no de hombres ni por la mano de hombres sino por medio de Jesucristo y Dios el Padre, quien lo levantó de los muertos,</w:t>
            </w:r>
          </w:p>
        </w:tc>
        <w:tc>
          <w:tcPr>
            <w:tcW w:type="dxa" w:w="2880"/>
            <w:tcW w:w="7920" w:type="dxa"/>
          </w:tcPr>
          <w:p>
            <w:pPr>
              <w:spacing w:line="480" w:lineRule="auto"/>
            </w:pPr>
            <w:r>
              <w:t>Jo'on Pablo, wolwanej puk k'op, ma ta swenta ants-winiketik te la jkich' jkat'ele, ja ta swenta te Jesucristo sok te Dios Tatile te la yich' cha'kuxesel ta bay aelmeletik yu'un te Diose,</w:t>
            </w:r>
          </w:p>
        </w:tc>
        <w:tc>
          <w:tcPr>
            <w:tcW w:type="dxa" w:w="2880"/>
            <w:vAlign w:val="center"/>
            <w:tcW w:w="1440" w:type="dxa"/>
          </w:tcPr>
          <w:p>
            <w:pPr>
              <w:jc w:val="center"/>
            </w:pPr>
            <w:r>
              <w:t>☐</w:t>
            </w:r>
          </w:p>
        </w:tc>
      </w:tr>
      <w:tr>
        <w:tc>
          <w:tcPr>
            <w:tcW w:type="dxa" w:w="2880"/>
            <w:tcW w:w="7920" w:type="dxa"/>
          </w:tcPr>
          <w:p>
            <w:r>
              <w:rPr>
                <w:b/>
              </w:rPr>
              <w:t>Efesios 1:1</w:t>
            </w:r>
          </w:p>
        </w:tc>
        <w:tc>
          <w:tcPr>
            <w:tcW w:type="dxa" w:w="2880"/>
            <w:tcW w:w="7920" w:type="dxa"/>
          </w:tcPr>
          <w:p>
            <w:r>
              <w:rPr>
                <w:b/>
              </w:rPr>
              <w:t>Efesios 1:1</w:t>
            </w:r>
          </w:p>
        </w:tc>
        <w:tc>
          <w:tcPr>
            <w:tcW w:type="dxa" w:w="2880"/>
            <w:tcW w:w="1440" w:type="dxa"/>
          </w:tcPr>
          <w:p>
            <w:pPr>
              <w:jc w:val="center"/>
            </w:pPr>
            <w:r>
              <w:rPr>
                <w:b/>
              </w:rPr>
              <w:t>OK</w:t>
            </w:r>
          </w:p>
        </w:tc>
      </w:tr>
      <w:tr>
        <w:tc>
          <w:tcPr>
            <w:tcW w:type="dxa" w:w="2880"/>
            <w:tcW w:w="7920" w:type="dxa"/>
          </w:tcPr>
          <w:p>
            <w:pPr>
              <w:spacing w:line="480" w:lineRule="auto"/>
            </w:pPr>
            <w:r>
              <w:t xml:space="preserve">Pablo, un </w:t>
            </w:r>
            <w:r>
              <w:rPr>
                <w:b/>
              </w:rPr>
              <w:t>apóstol</w:t>
            </w:r>
            <w:r>
              <w:t xml:space="preserve"> de Jesucristo por voluntad de Dios y para los santos en Éfeso y fieles en Cristo Jesús.</w:t>
            </w:r>
          </w:p>
        </w:tc>
        <w:tc>
          <w:tcPr>
            <w:tcW w:type="dxa" w:w="2880"/>
            <w:tcW w:w="7920" w:type="dxa"/>
          </w:tcPr>
          <w:p>
            <w:pPr>
              <w:spacing w:line="480" w:lineRule="auto"/>
            </w:pPr>
            <w:r>
              <w:t>Jo'on, Pabloon, te wolwanej puk k'opon yu'un te Jesucristo ta swenta sk'anjel yot'an te Diose. Ya jpatbeyex awot'anik te ja'ex te ch'ultesbilex sok te jun awot'anik ta stojol te Jesucristo te ayatik ta bay lum Éfeso.</w:t>
            </w:r>
          </w:p>
        </w:tc>
        <w:tc>
          <w:tcPr>
            <w:tcW w:type="dxa" w:w="2880"/>
            <w:vAlign w:val="center"/>
            <w:tcW w:w="1440" w:type="dxa"/>
          </w:tcPr>
          <w:p>
            <w:pPr>
              <w:jc w:val="center"/>
            </w:pPr>
            <w:r>
              <w:t>☐</w:t>
            </w:r>
          </w:p>
        </w:tc>
      </w:tr>
      <w:tr>
        <w:tc>
          <w:tcPr>
            <w:tcW w:type="dxa" w:w="2880"/>
            <w:tcW w:w="7920" w:type="dxa"/>
          </w:tcPr>
          <w:p>
            <w:r>
              <w:rPr>
                <w:b/>
              </w:rPr>
              <w:t>1 Timoteo 1:1</w:t>
            </w:r>
          </w:p>
        </w:tc>
        <w:tc>
          <w:tcPr>
            <w:tcW w:type="dxa" w:w="2880"/>
            <w:tcW w:w="7920" w:type="dxa"/>
          </w:tcPr>
          <w:p>
            <w:r>
              <w:rPr>
                <w:b/>
              </w:rPr>
              <w:t>1 Timoteo 1:1</w:t>
            </w:r>
          </w:p>
        </w:tc>
        <w:tc>
          <w:tcPr>
            <w:tcW w:type="dxa" w:w="2880"/>
            <w:tcW w:w="1440" w:type="dxa"/>
          </w:tcPr>
          <w:p>
            <w:pPr>
              <w:jc w:val="center"/>
            </w:pPr>
            <w:r>
              <w:rPr>
                <w:b/>
              </w:rPr>
              <w:t>OK</w:t>
            </w:r>
          </w:p>
        </w:tc>
      </w:tr>
      <w:tr>
        <w:tc>
          <w:tcPr>
            <w:tcW w:type="dxa" w:w="2880"/>
            <w:tcW w:w="7920" w:type="dxa"/>
          </w:tcPr>
          <w:p>
            <w:pPr>
              <w:spacing w:line="480" w:lineRule="auto"/>
            </w:pPr>
            <w:r>
              <w:t xml:space="preserve">Pablo, </w:t>
            </w:r>
            <w:r>
              <w:rPr>
                <w:b/>
              </w:rPr>
              <w:t>apóstol</w:t>
            </w:r>
            <w:r>
              <w:t xml:space="preserve"> de Cristo Jesús de acuerdo a los mandamientos de Dios nuestro Salvador y Cristo Jesús nuestra esperanza,</w:t>
            </w:r>
          </w:p>
        </w:tc>
        <w:tc>
          <w:tcPr>
            <w:tcW w:type="dxa" w:w="2880"/>
            <w:tcW w:w="7920" w:type="dxa"/>
          </w:tcPr>
          <w:p>
            <w:pPr>
              <w:spacing w:line="480" w:lineRule="auto"/>
            </w:pPr>
            <w:r>
              <w:t>Jo'on Pablo, te ayon ta puk k'op yu'un te Cristo Jesuse ta swenta mantalil yu'un te Dios te koltaywanej jku'untik sok Cristo Jesús te ja smuk'ul jkot'antik,</w:t>
            </w:r>
          </w:p>
        </w:tc>
        <w:tc>
          <w:tcPr>
            <w:tcW w:type="dxa" w:w="2880"/>
            <w:vAlign w:val="center"/>
            <w:tcW w:w="1440" w:type="dxa"/>
          </w:tcPr>
          <w:p>
            <w:pPr>
              <w:jc w:val="center"/>
            </w:pPr>
            <w:r>
              <w:t>☐</w:t>
            </w:r>
          </w:p>
        </w:tc>
      </w:tr>
      <w:tr>
        <w:tc>
          <w:tcPr>
            <w:tcW w:type="dxa" w:w="2880"/>
            <w:tcW w:w="7920" w:type="dxa"/>
          </w:tcPr>
          <w:p>
            <w:r>
              <w:rPr>
                <w:b/>
              </w:rPr>
              <w:t>1 Pedro 1:1</w:t>
            </w:r>
          </w:p>
        </w:tc>
        <w:tc>
          <w:tcPr>
            <w:tcW w:type="dxa" w:w="2880"/>
            <w:tcW w:w="7920" w:type="dxa"/>
          </w:tcPr>
          <w:p>
            <w:r>
              <w:rPr>
                <w:b/>
              </w:rPr>
              <w:t>1 Pedro 1:1</w:t>
            </w:r>
          </w:p>
        </w:tc>
        <w:tc>
          <w:tcPr>
            <w:tcW w:type="dxa" w:w="2880"/>
            <w:tcW w:w="1440" w:type="dxa"/>
          </w:tcPr>
          <w:p>
            <w:pPr>
              <w:jc w:val="center"/>
            </w:pPr>
            <w:r>
              <w:rPr>
                <w:b/>
              </w:rPr>
              <w:t>OK</w:t>
            </w:r>
          </w:p>
        </w:tc>
      </w:tr>
      <w:tr>
        <w:tc>
          <w:tcPr>
            <w:tcW w:type="dxa" w:w="2880"/>
            <w:tcW w:w="7920" w:type="dxa"/>
          </w:tcPr>
          <w:p>
            <w:pPr>
              <w:spacing w:line="480" w:lineRule="auto"/>
            </w:pPr>
            <w:r>
              <w:t xml:space="preserve">Pedro, un </w:t>
            </w:r>
            <w:r>
              <w:rPr>
                <w:b/>
              </w:rPr>
              <w:t>apóstol</w:t>
            </w:r>
            <w:r>
              <w:t xml:space="preserve"> de Jesucristo, a los extranjeros de la dispersión, los escogidos, por todo Ponto, Galacia Capadocia, Asia, y Bitania, </w:t>
            </w:r>
          </w:p>
        </w:tc>
        <w:tc>
          <w:tcPr>
            <w:tcW w:type="dxa" w:w="2880"/>
            <w:tcW w:w="7920" w:type="dxa"/>
          </w:tcPr>
          <w:p>
            <w:pPr>
              <w:spacing w:line="480" w:lineRule="auto"/>
            </w:pPr>
            <w:r>
              <w:t>Pedro, wolwanej puk k'op yu'un te Jesucristo, ta stojol te mach'atik ayik ta yantik lumetik te puk'emikix ta bay lum sk'inal te Ponto, Galacia, Capadocia, Asia sok Bitinia,</w:t>
            </w:r>
          </w:p>
        </w:tc>
        <w:tc>
          <w:tcPr>
            <w:tcW w:type="dxa" w:w="2880"/>
            <w:vAlign w:val="center"/>
            <w:tcW w:w="1440" w:type="dxa"/>
          </w:tcPr>
          <w:p>
            <w:pPr>
              <w:jc w:val="center"/>
            </w:pPr>
            <w:r>
              <w:t>☐</w:t>
            </w:r>
          </w:p>
        </w:tc>
      </w:tr>
    </w:tbl>
    <w:p>
      <w:pPr>
        <w:pStyle w:val="Heading1"/>
        <w:spacing w:before="0"/>
      </w:pPr>
      <w:r>
        <w:t>árbol (usado para significar cruz)</w:t>
      </w:r>
    </w:p>
    <w:p>
      <w:pPr>
        <w:spacing w:after="0"/>
      </w:pPr>
      <w:r/>
      <w:r>
        <w:t>Esta palabra a veces se usa para significar lo mismo que "cruz". Una cruz era un poste de madera vertical clavado en el suelo con una viga de madera que lo cruzaba cerca de la parte superior. Durante el tiempo del Imperio Romano, el gobierno romano mataba a los criminales atándolos o clavándolos a una cruz y dejándolos allí para que murieran.</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Hechos 5:30</w:t>
            </w:r>
          </w:p>
        </w:tc>
        <w:tc>
          <w:tcPr>
            <w:tcW w:type="dxa" w:w="2880"/>
            <w:tcW w:w="7920" w:type="dxa"/>
          </w:tcPr>
          <w:p>
            <w:r>
              <w:rPr>
                <w:b/>
              </w:rPr>
              <w:t>Hechos 5:30</w:t>
            </w:r>
          </w:p>
        </w:tc>
        <w:tc>
          <w:tcPr>
            <w:tcW w:type="dxa" w:w="2880"/>
            <w:tcW w:w="1440" w:type="dxa"/>
          </w:tcPr>
          <w:p>
            <w:pPr>
              <w:jc w:val="center"/>
            </w:pPr>
            <w:r>
              <w:rPr>
                <w:b/>
              </w:rPr>
              <w:t>OK</w:t>
            </w:r>
          </w:p>
        </w:tc>
      </w:tr>
      <w:tr>
        <w:tc>
          <w:tcPr>
            <w:tcW w:type="dxa" w:w="2880"/>
            <w:tcW w:w="7920" w:type="dxa"/>
          </w:tcPr>
          <w:p>
            <w:pPr>
              <w:spacing w:line="480" w:lineRule="auto"/>
            </w:pPr>
            <w:r>
              <w:t xml:space="preserve">El Dios de nuestros padres levantó a Jesús, a Quien ustedes mataron, colgándolo de un </w:t>
            </w:r>
            <w:r>
              <w:rPr>
                <w:b/>
              </w:rPr>
              <w:t>árbol</w:t>
            </w:r>
            <w:r>
              <w:t xml:space="preserve">. </w:t>
            </w:r>
          </w:p>
        </w:tc>
        <w:tc>
          <w:tcPr>
            <w:tcW w:type="dxa" w:w="2880"/>
            <w:tcW w:w="7920" w:type="dxa"/>
          </w:tcPr>
          <w:p>
            <w:pPr>
              <w:spacing w:line="480" w:lineRule="auto"/>
            </w:pPr>
            <w:r>
              <w:t>Te Dios yu'un te jme'-jtatik la xcha'kuses te Jesuse, te ja la amilike sok te la ajijp'anik ta cruze.</w:t>
            </w:r>
          </w:p>
        </w:tc>
        <w:tc>
          <w:tcPr>
            <w:tcW w:type="dxa" w:w="2880"/>
            <w:vAlign w:val="center"/>
            <w:tcW w:w="1440" w:type="dxa"/>
          </w:tcPr>
          <w:p>
            <w:pPr>
              <w:jc w:val="center"/>
            </w:pPr>
            <w:r>
              <w:t>☐</w:t>
            </w:r>
          </w:p>
        </w:tc>
      </w:tr>
      <w:tr>
        <w:tc>
          <w:tcPr>
            <w:tcW w:type="dxa" w:w="2880"/>
            <w:tcW w:w="7920" w:type="dxa"/>
          </w:tcPr>
          <w:p>
            <w:r>
              <w:rPr>
                <w:b/>
              </w:rPr>
              <w:t>Hechos 10:39</w:t>
            </w:r>
          </w:p>
        </w:tc>
        <w:tc>
          <w:tcPr>
            <w:tcW w:type="dxa" w:w="2880"/>
            <w:tcW w:w="7920" w:type="dxa"/>
          </w:tcPr>
          <w:p>
            <w:r>
              <w:rPr>
                <w:b/>
              </w:rPr>
              <w:t>Hechos 10:39</w:t>
            </w:r>
          </w:p>
        </w:tc>
        <w:tc>
          <w:tcPr>
            <w:tcW w:type="dxa" w:w="2880"/>
            <w:tcW w:w="1440" w:type="dxa"/>
          </w:tcPr>
          <w:p>
            <w:pPr>
              <w:jc w:val="center"/>
            </w:pPr>
            <w:r>
              <w:rPr>
                <w:b/>
              </w:rPr>
              <w:t>OK</w:t>
            </w:r>
          </w:p>
        </w:tc>
      </w:tr>
      <w:tr>
        <w:tc>
          <w:tcPr>
            <w:tcW w:type="dxa" w:w="2880"/>
            <w:tcW w:w="7920" w:type="dxa"/>
          </w:tcPr>
          <w:p>
            <w:pPr>
              <w:spacing w:line="480" w:lineRule="auto"/>
            </w:pPr>
            <w:r>
              <w:t xml:space="preserve">Nosotros somos testigos de todas las cosas que Él hizo en la nación de los Judíos y en Jerusalén, este Jesús a quien ellos mataron, colgándolo en un </w:t>
            </w:r>
            <w:r>
              <w:rPr>
                <w:b/>
              </w:rPr>
              <w:t>árbol</w:t>
            </w:r>
            <w:r>
              <w:t xml:space="preserve">. </w:t>
            </w:r>
          </w:p>
        </w:tc>
        <w:tc>
          <w:tcPr>
            <w:tcW w:type="dxa" w:w="2880"/>
            <w:tcW w:w="7920" w:type="dxa"/>
          </w:tcPr>
          <w:p>
            <w:pPr>
              <w:spacing w:line="480" w:lineRule="auto"/>
            </w:pPr>
            <w:r>
              <w:t>Te jo'otike testigootikix yu'un spisil te beluk la spas te Jkajwaltik Jesús ta stojol te lum Judioetike sok ta Jerusalén, Jai Jesús to te ja la smilik sok la sjijp'anik ta cruz.</w:t>
            </w:r>
          </w:p>
        </w:tc>
        <w:tc>
          <w:tcPr>
            <w:tcW w:type="dxa" w:w="2880"/>
            <w:vAlign w:val="center"/>
            <w:tcW w:w="1440" w:type="dxa"/>
          </w:tcPr>
          <w:p>
            <w:pPr>
              <w:jc w:val="center"/>
            </w:pPr>
            <w:r>
              <w:t>☐</w:t>
            </w:r>
          </w:p>
        </w:tc>
      </w:tr>
      <w:tr>
        <w:tc>
          <w:tcPr>
            <w:tcW w:type="dxa" w:w="2880"/>
            <w:tcW w:w="7920" w:type="dxa"/>
          </w:tcPr>
          <w:p>
            <w:r>
              <w:rPr>
                <w:b/>
              </w:rPr>
              <w:t>Hechos 13:29</w:t>
            </w:r>
          </w:p>
        </w:tc>
        <w:tc>
          <w:tcPr>
            <w:tcW w:type="dxa" w:w="2880"/>
            <w:tcW w:w="7920" w:type="dxa"/>
          </w:tcPr>
          <w:p>
            <w:r>
              <w:rPr>
                <w:b/>
              </w:rPr>
              <w:t>Hechos 13:29</w:t>
            </w:r>
          </w:p>
        </w:tc>
        <w:tc>
          <w:tcPr>
            <w:tcW w:type="dxa" w:w="2880"/>
            <w:tcW w:w="1440" w:type="dxa"/>
          </w:tcPr>
          <w:p>
            <w:pPr>
              <w:jc w:val="center"/>
            </w:pPr>
            <w:r>
              <w:rPr>
                <w:b/>
              </w:rPr>
              <w:t>OK</w:t>
            </w:r>
          </w:p>
        </w:tc>
      </w:tr>
      <w:tr>
        <w:tc>
          <w:tcPr>
            <w:tcW w:type="dxa" w:w="2880"/>
            <w:tcW w:w="7920" w:type="dxa"/>
          </w:tcPr>
          <w:p>
            <w:pPr>
              <w:spacing w:line="480" w:lineRule="auto"/>
            </w:pPr>
            <w:r>
              <w:t xml:space="preserve">Cuando ellos completaron todas las cosas que estaban escritas acerca de Él, Lo bajaron del </w:t>
            </w:r>
            <w:r>
              <w:rPr>
                <w:b/>
              </w:rPr>
              <w:t>madero</w:t>
            </w:r>
            <w:r>
              <w:t xml:space="preserve"> y Lo pusieron en un sepulcro.</w:t>
            </w:r>
          </w:p>
        </w:tc>
        <w:tc>
          <w:tcPr>
            <w:tcW w:type="dxa" w:w="2880"/>
            <w:tcW w:w="7920" w:type="dxa"/>
          </w:tcPr>
          <w:p>
            <w:pPr>
              <w:spacing w:line="480" w:lineRule="auto"/>
            </w:pPr>
            <w:r>
              <w:t>Te k'alal k'ot ta pasel spisil te beluk ts'ibubil jilel ta swentae, la skojt'esik tel ta bay cruz sok la yak'ik ta mukenal ch'en.</w:t>
            </w:r>
          </w:p>
        </w:tc>
        <w:tc>
          <w:tcPr>
            <w:tcW w:type="dxa" w:w="2880"/>
            <w:vAlign w:val="center"/>
            <w:tcW w:w="1440" w:type="dxa"/>
          </w:tcPr>
          <w:p>
            <w:pPr>
              <w:jc w:val="center"/>
            </w:pPr>
            <w:r>
              <w:t>☐</w:t>
            </w:r>
          </w:p>
        </w:tc>
      </w:tr>
      <w:tr>
        <w:tc>
          <w:tcPr>
            <w:tcW w:type="dxa" w:w="2880"/>
            <w:tcW w:w="7920" w:type="dxa"/>
          </w:tcPr>
          <w:p>
            <w:r>
              <w:rPr>
                <w:b/>
              </w:rPr>
              <w:t>Gálatas 3:13</w:t>
            </w:r>
          </w:p>
        </w:tc>
        <w:tc>
          <w:tcPr>
            <w:tcW w:type="dxa" w:w="2880"/>
            <w:tcW w:w="7920" w:type="dxa"/>
          </w:tcPr>
          <w:p>
            <w:r>
              <w:rPr>
                <w:b/>
              </w:rPr>
              <w:t>Gálatas 3:13</w:t>
            </w:r>
          </w:p>
        </w:tc>
        <w:tc>
          <w:tcPr>
            <w:tcW w:type="dxa" w:w="2880"/>
            <w:tcW w:w="1440" w:type="dxa"/>
          </w:tcPr>
          <w:p>
            <w:pPr>
              <w:jc w:val="center"/>
            </w:pPr>
            <w:r>
              <w:rPr>
                <w:b/>
              </w:rPr>
              <w:t>OK</w:t>
            </w:r>
          </w:p>
        </w:tc>
      </w:tr>
      <w:tr>
        <w:tc>
          <w:tcPr>
            <w:tcW w:type="dxa" w:w="2880"/>
            <w:tcW w:w="7920" w:type="dxa"/>
          </w:tcPr>
          <w:p>
            <w:pPr>
              <w:spacing w:line="480" w:lineRule="auto"/>
            </w:pPr>
            <w:r>
              <w:t xml:space="preserve">Cristo nos redimió de la maldición de la ley al hacerse maldición por nosotros, pues así está escrito: "MALDITO ES TODO AQUEL QUE ES COLGADO EN UN </w:t>
            </w:r>
            <w:r>
              <w:rPr>
                <w:b/>
              </w:rPr>
              <w:t>ÁRBOL</w:t>
            </w:r>
            <w:r>
              <w:t>."</w:t>
            </w:r>
          </w:p>
        </w:tc>
        <w:tc>
          <w:tcPr>
            <w:tcW w:type="dxa" w:w="2880"/>
            <w:tcW w:w="7920" w:type="dxa"/>
          </w:tcPr>
          <w:p>
            <w:pPr>
              <w:spacing w:line="480" w:lineRule="auto"/>
            </w:pPr>
            <w:r>
              <w:t>Jauk me to te Cristoe la skoltayotik yu'un te ch'ayel k'anuk bookotik yu'un te ma la jch'uuntik te mantalile jich te bit'il ts'ibubil ta sjun te Diose: "CH'AYEL ME YA XBAJT' TE MACH'A YA YICH' JIJP'ANEL TA CRUZE."</w:t>
            </w:r>
          </w:p>
        </w:tc>
        <w:tc>
          <w:tcPr>
            <w:tcW w:type="dxa" w:w="2880"/>
            <w:vAlign w:val="center"/>
            <w:tcW w:w="1440" w:type="dxa"/>
          </w:tcPr>
          <w:p>
            <w:pPr>
              <w:jc w:val="center"/>
            </w:pPr>
            <w:r>
              <w:t>☐</w:t>
            </w:r>
          </w:p>
        </w:tc>
      </w:tr>
      <w:tr>
        <w:tc>
          <w:tcPr>
            <w:tcW w:type="dxa" w:w="2880"/>
            <w:tcW w:w="7920" w:type="dxa"/>
          </w:tcPr>
          <w:p>
            <w:r>
              <w:rPr>
                <w:b/>
              </w:rPr>
              <w:t>1 Pedro 2:24</w:t>
            </w:r>
          </w:p>
        </w:tc>
        <w:tc>
          <w:tcPr>
            <w:tcW w:type="dxa" w:w="2880"/>
            <w:tcW w:w="7920" w:type="dxa"/>
          </w:tcPr>
          <w:p>
            <w:r>
              <w:rPr>
                <w:b/>
              </w:rPr>
              <w:t>1 Pedro 2:24</w:t>
            </w:r>
          </w:p>
        </w:tc>
        <w:tc>
          <w:tcPr>
            <w:tcW w:type="dxa" w:w="2880"/>
            <w:tcW w:w="1440" w:type="dxa"/>
          </w:tcPr>
          <w:p>
            <w:pPr>
              <w:jc w:val="center"/>
            </w:pPr>
            <w:r>
              <w:rPr>
                <w:b/>
              </w:rPr>
              <w:t>OK</w:t>
            </w:r>
          </w:p>
        </w:tc>
      </w:tr>
      <w:tr>
        <w:tc>
          <w:tcPr>
            <w:tcW w:type="dxa" w:w="2880"/>
            <w:tcW w:w="7920" w:type="dxa"/>
          </w:tcPr>
          <w:p>
            <w:pPr>
              <w:spacing w:line="480" w:lineRule="auto"/>
            </w:pPr>
            <w:r>
              <w:t xml:space="preserve">El mismo cargó nuestros pecados en su cuerpo al </w:t>
            </w:r>
            <w:r>
              <w:rPr>
                <w:b/>
              </w:rPr>
              <w:t>árbol</w:t>
            </w:r>
            <w:r>
              <w:t xml:space="preserve">, para que nosotros no tengámos mas parte en pecado, y para que podamos vivir para rectitud. Por sus contusiones ustedes han sido sanado. </w:t>
            </w:r>
          </w:p>
        </w:tc>
        <w:tc>
          <w:tcPr>
            <w:tcW w:type="dxa" w:w="2880"/>
            <w:tcW w:w="7920" w:type="dxa"/>
          </w:tcPr>
          <w:p>
            <w:pPr>
              <w:spacing w:line="480" w:lineRule="auto"/>
            </w:pPr>
            <w:r>
              <w:t>Ja la xkuchbotik te jmultik ta sbak'etal ta bay cruz te', yu'un me mayukotikix ta mulil a sok jich me ya xkuxinotikix ta stojol. Ja ta swenta te la yich' ejch'nantesel te lekubotikixe.</w:t>
            </w:r>
          </w:p>
        </w:tc>
        <w:tc>
          <w:tcPr>
            <w:tcW w:type="dxa" w:w="2880"/>
            <w:vAlign w:val="center"/>
            <w:tcW w:w="1440" w:type="dxa"/>
          </w:tcPr>
          <w:p>
            <w:pPr>
              <w:jc w:val="center"/>
            </w:pPr>
            <w:r>
              <w:t>☐</w:t>
            </w:r>
          </w:p>
        </w:tc>
      </w:tr>
    </w:tbl>
    <w:p>
      <w:pPr>
        <w:pStyle w:val="Heading1"/>
        <w:spacing w:before="0"/>
      </w:pPr>
      <w:r>
        <w:t>arrepentirse (G3340, G3338)</w:t>
      </w:r>
    </w:p>
    <w:p>
      <w:pPr>
        <w:spacing w:after="0"/>
      </w:pPr>
      <w:r/>
      <w:r>
        <w:t>Esta palabra puede significar: Cambiar de opinión. Cuando las personas se arrepienten del pecado, esto significa que cambian su manera de pensar sobre hacer o creer lo que es malo, y comienzan a obedecer a Dios en su lugar. Lamentar algo que se ha hecho.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4:17</w:t>
            </w:r>
          </w:p>
        </w:tc>
        <w:tc>
          <w:tcPr>
            <w:tcW w:type="dxa" w:w="2880"/>
            <w:tcW w:w="7920" w:type="dxa"/>
          </w:tcPr>
          <w:p>
            <w:r>
              <w:rPr>
                <w:b/>
              </w:rPr>
              <w:t>Mateo 4:17</w:t>
            </w:r>
          </w:p>
        </w:tc>
        <w:tc>
          <w:tcPr>
            <w:tcW w:type="dxa" w:w="2880"/>
            <w:tcW w:w="1440" w:type="dxa"/>
          </w:tcPr>
          <w:p>
            <w:pPr>
              <w:jc w:val="center"/>
            </w:pPr>
            <w:r>
              <w:rPr>
                <w:b/>
              </w:rPr>
              <w:t>OK</w:t>
            </w:r>
          </w:p>
        </w:tc>
      </w:tr>
      <w:tr>
        <w:tc>
          <w:tcPr>
            <w:tcW w:type="dxa" w:w="2880"/>
            <w:tcW w:w="7920" w:type="dxa"/>
          </w:tcPr>
          <w:p>
            <w:pPr>
              <w:spacing w:line="480" w:lineRule="auto"/>
            </w:pPr>
            <w:r>
              <w:t>Desde ese tiempo Jesús comenzó a predicar y a decir: "</w:t>
            </w:r>
            <w:r>
              <w:rPr>
                <w:b/>
              </w:rPr>
              <w:t>Arrepiéntanse</w:t>
            </w:r>
            <w:r>
              <w:t>, pues el reino de los cielos se ha acercado."</w:t>
            </w:r>
          </w:p>
        </w:tc>
        <w:tc>
          <w:tcPr>
            <w:tcW w:type="dxa" w:w="2880"/>
            <w:tcW w:w="7920" w:type="dxa"/>
          </w:tcPr>
          <w:p>
            <w:pPr>
              <w:spacing w:line="480" w:lineRule="auto"/>
            </w:pPr>
            <w:r>
              <w:t>Ja jich kaj te Jesús ta xcholel te sk'op Dios sok jich la yal: " Sujt'esa awot'anik, melel te ajwalinel yu'un te ch'ulchane nopol ayix."</w:t>
            </w:r>
          </w:p>
        </w:tc>
        <w:tc>
          <w:tcPr>
            <w:tcW w:type="dxa" w:w="2880"/>
            <w:vAlign w:val="center"/>
            <w:tcW w:w="1440" w:type="dxa"/>
          </w:tcPr>
          <w:p>
            <w:pPr>
              <w:jc w:val="center"/>
            </w:pPr>
            <w:r>
              <w:t>☐</w:t>
            </w:r>
          </w:p>
        </w:tc>
      </w:tr>
      <w:tr>
        <w:tc>
          <w:tcPr>
            <w:tcW w:type="dxa" w:w="2880"/>
            <w:tcW w:w="7920" w:type="dxa"/>
          </w:tcPr>
          <w:p>
            <w:r>
              <w:rPr>
                <w:b/>
              </w:rPr>
              <w:t>Mateo 11:20</w:t>
            </w:r>
          </w:p>
        </w:tc>
        <w:tc>
          <w:tcPr>
            <w:tcW w:type="dxa" w:w="2880"/>
            <w:tcW w:w="7920" w:type="dxa"/>
          </w:tcPr>
          <w:p>
            <w:r>
              <w:rPr>
                <w:b/>
              </w:rPr>
              <w:t>Mateo 11:20</w:t>
            </w:r>
          </w:p>
        </w:tc>
        <w:tc>
          <w:tcPr>
            <w:tcW w:type="dxa" w:w="2880"/>
            <w:tcW w:w="1440" w:type="dxa"/>
          </w:tcPr>
          <w:p>
            <w:pPr>
              <w:jc w:val="center"/>
            </w:pPr>
            <w:r>
              <w:rPr>
                <w:b/>
              </w:rPr>
              <w:t>OK</w:t>
            </w:r>
          </w:p>
        </w:tc>
      </w:tr>
      <w:tr>
        <w:tc>
          <w:tcPr>
            <w:tcW w:type="dxa" w:w="2880"/>
            <w:tcW w:w="7920" w:type="dxa"/>
          </w:tcPr>
          <w:p>
            <w:pPr>
              <w:spacing w:line="480" w:lineRule="auto"/>
            </w:pPr>
            <w:r>
              <w:t xml:space="preserve">Entonces Jesús empezó a reprender las ciudades en las que la mayor parte de sus milagros habían ocurrido, porque no </w:t>
            </w:r>
            <w:r>
              <w:rPr>
                <w:b/>
              </w:rPr>
              <w:t>se habían arrepentido</w:t>
            </w:r>
            <w:r>
              <w:t>.</w:t>
            </w:r>
          </w:p>
        </w:tc>
        <w:tc>
          <w:tcPr>
            <w:tcW w:type="dxa" w:w="2880"/>
            <w:tcW w:w="7920" w:type="dxa"/>
          </w:tcPr>
          <w:p>
            <w:pPr>
              <w:spacing w:line="480" w:lineRule="auto"/>
            </w:pPr>
            <w:r>
              <w:t>Jich yu'un te Jesuse kaj yalbey tulan te muk'ul lumetik te banti bayal la spas te chajp' at'eliletike, melel ma to sujt'esojik a te yot'anike.</w:t>
            </w:r>
          </w:p>
        </w:tc>
        <w:tc>
          <w:tcPr>
            <w:tcW w:type="dxa" w:w="2880"/>
            <w:vAlign w:val="center"/>
            <w:tcW w:w="1440" w:type="dxa"/>
          </w:tcPr>
          <w:p>
            <w:pPr>
              <w:jc w:val="center"/>
            </w:pPr>
            <w:r>
              <w:t>☐</w:t>
            </w:r>
          </w:p>
        </w:tc>
      </w:tr>
      <w:tr>
        <w:tc>
          <w:tcPr>
            <w:tcW w:type="dxa" w:w="2880"/>
            <w:tcW w:w="7920" w:type="dxa"/>
          </w:tcPr>
          <w:p>
            <w:r>
              <w:rPr>
                <w:b/>
              </w:rPr>
              <w:t>Mateo 21:32</w:t>
            </w:r>
          </w:p>
        </w:tc>
        <w:tc>
          <w:tcPr>
            <w:tcW w:type="dxa" w:w="2880"/>
            <w:tcW w:w="7920" w:type="dxa"/>
          </w:tcPr>
          <w:p>
            <w:r>
              <w:rPr>
                <w:b/>
              </w:rPr>
              <w:t>Mateo 21:32</w:t>
            </w:r>
          </w:p>
        </w:tc>
        <w:tc>
          <w:tcPr>
            <w:tcW w:type="dxa" w:w="2880"/>
            <w:tcW w:w="1440" w:type="dxa"/>
          </w:tcPr>
          <w:p>
            <w:pPr>
              <w:jc w:val="center"/>
            </w:pPr>
            <w:r>
              <w:rPr>
                <w:b/>
              </w:rPr>
              <w:t>OK</w:t>
            </w:r>
          </w:p>
        </w:tc>
      </w:tr>
      <w:tr>
        <w:tc>
          <w:tcPr>
            <w:tcW w:type="dxa" w:w="2880"/>
            <w:tcW w:w="7920" w:type="dxa"/>
          </w:tcPr>
          <w:p>
            <w:pPr>
              <w:spacing w:line="480" w:lineRule="auto"/>
            </w:pPr>
            <w:r>
              <w:t xml:space="preserve">Pues Juan vino a ustedes en camino de justicia, pero ustedes no le creyeron; mientras que los recaudadores de impuestos y prostitutas creyeron en él. Y ustedes, cuando vieron esto, no </w:t>
            </w:r>
            <w:r>
              <w:rPr>
                <w:b/>
              </w:rPr>
              <w:t>se arrepintieron</w:t>
            </w:r>
            <w:r>
              <w:t xml:space="preserve"> para creerle.</w:t>
            </w:r>
          </w:p>
        </w:tc>
        <w:tc>
          <w:tcPr>
            <w:tcW w:type="dxa" w:w="2880"/>
            <w:tcW w:w="7920" w:type="dxa"/>
          </w:tcPr>
          <w:p>
            <w:pPr>
              <w:spacing w:line="480" w:lineRule="auto"/>
            </w:pPr>
            <w:r>
              <w:t>Melel te Juane tal ta atojolik yu'un ya yak'beyex awilik te stojil bee, jauk me to te ja'exe ma ba la ch'uunbeyik; yan stukel te k'an-patanetike sok te antsetik te mach'atik ya xch'on sbaike la xch'uunik stukelik. Yan te ja'exe, te k'alal la awilik te jich k'ot ta pasele, ma la asut awot'anik yu'un sok ma la ach'uunik.TE AT'ELETIK TE MA LEK YOT'ANIKE</w:t>
            </w:r>
          </w:p>
        </w:tc>
        <w:tc>
          <w:tcPr>
            <w:tcW w:type="dxa" w:w="2880"/>
            <w:vAlign w:val="center"/>
            <w:tcW w:w="1440" w:type="dxa"/>
          </w:tcPr>
          <w:p>
            <w:pPr>
              <w:jc w:val="center"/>
            </w:pPr>
            <w:r>
              <w:t>☐</w:t>
            </w:r>
          </w:p>
        </w:tc>
      </w:tr>
      <w:tr>
        <w:tc>
          <w:tcPr>
            <w:tcW w:type="dxa" w:w="2880"/>
            <w:tcW w:w="7920" w:type="dxa"/>
          </w:tcPr>
          <w:p>
            <w:r>
              <w:rPr>
                <w:b/>
              </w:rPr>
              <w:t>Marcos 1:15</w:t>
            </w:r>
          </w:p>
        </w:tc>
        <w:tc>
          <w:tcPr>
            <w:tcW w:type="dxa" w:w="2880"/>
            <w:tcW w:w="7920" w:type="dxa"/>
          </w:tcPr>
          <w:p>
            <w:r>
              <w:rPr>
                <w:b/>
              </w:rPr>
              <w:t>Marcos 1:15</w:t>
            </w:r>
          </w:p>
        </w:tc>
        <w:tc>
          <w:tcPr>
            <w:tcW w:type="dxa" w:w="2880"/>
            <w:tcW w:w="1440" w:type="dxa"/>
          </w:tcPr>
          <w:p>
            <w:pPr>
              <w:jc w:val="center"/>
            </w:pPr>
            <w:r>
              <w:rPr>
                <w:b/>
              </w:rPr>
              <w:t>OK</w:t>
            </w:r>
          </w:p>
        </w:tc>
      </w:tr>
      <w:tr>
        <w:tc>
          <w:tcPr>
            <w:tcW w:type="dxa" w:w="2880"/>
            <w:tcW w:w="7920" w:type="dxa"/>
          </w:tcPr>
          <w:p>
            <w:pPr>
              <w:spacing w:line="480" w:lineRule="auto"/>
            </w:pPr>
            <w:r>
              <w:t xml:space="preserve">y diciendo: "El tiempo se ha cumplido y el reino de Dios está cerca. </w:t>
            </w:r>
            <w:r>
              <w:rPr>
                <w:b/>
              </w:rPr>
              <w:t>Arrepiéntanse</w:t>
            </w:r>
            <w:r>
              <w:t xml:space="preserve"> y crean en el evangelio."</w:t>
            </w:r>
          </w:p>
        </w:tc>
        <w:tc>
          <w:tcPr>
            <w:tcW w:type="dxa" w:w="2880"/>
            <w:tcW w:w="7920" w:type="dxa"/>
          </w:tcPr>
          <w:p>
            <w:pPr>
              <w:spacing w:line="480" w:lineRule="auto"/>
            </w:pPr>
            <w:r>
              <w:t>jich la yal: "K'otix yorail te ajwalinel yu'un te Diose, nopol me ayix. Sujt'esa me awot'anik sok ch'uunaik me te lek yach'il k'ope."TE JESUSE LA YIK' TEL CHAN TUL TSAK CHAYETIK</w:t>
            </w:r>
          </w:p>
        </w:tc>
        <w:tc>
          <w:tcPr>
            <w:tcW w:type="dxa" w:w="2880"/>
            <w:vAlign w:val="center"/>
            <w:tcW w:w="1440" w:type="dxa"/>
          </w:tcPr>
          <w:p>
            <w:pPr>
              <w:jc w:val="center"/>
            </w:pPr>
            <w:r>
              <w:t>☐</w:t>
            </w:r>
          </w:p>
        </w:tc>
      </w:tr>
      <w:tr>
        <w:tc>
          <w:tcPr>
            <w:tcW w:type="dxa" w:w="2880"/>
            <w:tcW w:w="7920" w:type="dxa"/>
          </w:tcPr>
          <w:p>
            <w:r>
              <w:rPr>
                <w:b/>
              </w:rPr>
              <w:t>Marcos 6:12</w:t>
            </w:r>
          </w:p>
        </w:tc>
        <w:tc>
          <w:tcPr>
            <w:tcW w:type="dxa" w:w="2880"/>
            <w:tcW w:w="7920" w:type="dxa"/>
          </w:tcPr>
          <w:p>
            <w:r>
              <w:rPr>
                <w:b/>
              </w:rPr>
              <w:t>Marcos 6:12</w:t>
            </w:r>
          </w:p>
        </w:tc>
        <w:tc>
          <w:tcPr>
            <w:tcW w:type="dxa" w:w="2880"/>
            <w:tcW w:w="1440" w:type="dxa"/>
          </w:tcPr>
          <w:p>
            <w:pPr>
              <w:jc w:val="center"/>
            </w:pPr>
            <w:r>
              <w:rPr>
                <w:b/>
              </w:rPr>
              <w:t>OK</w:t>
            </w:r>
          </w:p>
        </w:tc>
      </w:tr>
      <w:tr>
        <w:tc>
          <w:tcPr>
            <w:tcW w:type="dxa" w:w="2880"/>
            <w:tcW w:w="7920" w:type="dxa"/>
          </w:tcPr>
          <w:p>
            <w:pPr>
              <w:spacing w:line="480" w:lineRule="auto"/>
            </w:pPr>
            <w:r>
              <w:t xml:space="preserve">Ellos salieron y proclamaron que las personas deberían </w:t>
            </w:r>
            <w:r>
              <w:rPr>
                <w:b/>
              </w:rPr>
              <w:t>volverse de sus pecados</w:t>
            </w:r>
            <w:r>
              <w:t xml:space="preserve">. </w:t>
            </w:r>
          </w:p>
        </w:tc>
        <w:tc>
          <w:tcPr>
            <w:tcW w:type="dxa" w:w="2880"/>
            <w:tcW w:w="7920" w:type="dxa"/>
          </w:tcPr>
          <w:p>
            <w:pPr>
              <w:spacing w:line="480" w:lineRule="auto"/>
            </w:pPr>
            <w:r>
              <w:t>Jich lok'ik bael ta xcholel ta stojol te ants-winiketike, te yakuk sut yot'anik yu'un te smulike.</w:t>
            </w:r>
          </w:p>
        </w:tc>
        <w:tc>
          <w:tcPr>
            <w:tcW w:type="dxa" w:w="2880"/>
            <w:vAlign w:val="center"/>
            <w:tcW w:w="1440" w:type="dxa"/>
          </w:tcPr>
          <w:p>
            <w:pPr>
              <w:jc w:val="center"/>
            </w:pPr>
            <w:r>
              <w:t>☐</w:t>
            </w:r>
          </w:p>
        </w:tc>
      </w:tr>
      <w:tr>
        <w:tc>
          <w:tcPr>
            <w:tcW w:type="dxa" w:w="2880"/>
            <w:tcW w:w="7920" w:type="dxa"/>
          </w:tcPr>
          <w:p>
            <w:r>
              <w:rPr>
                <w:b/>
              </w:rPr>
              <w:t>Lucas 13:3</w:t>
            </w:r>
          </w:p>
        </w:tc>
        <w:tc>
          <w:tcPr>
            <w:tcW w:type="dxa" w:w="2880"/>
            <w:tcW w:w="7920" w:type="dxa"/>
          </w:tcPr>
          <w:p>
            <w:r>
              <w:rPr>
                <w:b/>
              </w:rPr>
              <w:t>Lucas 13:3</w:t>
            </w:r>
          </w:p>
        </w:tc>
        <w:tc>
          <w:tcPr>
            <w:tcW w:type="dxa" w:w="2880"/>
            <w:tcW w:w="1440" w:type="dxa"/>
          </w:tcPr>
          <w:p>
            <w:pPr>
              <w:jc w:val="center"/>
            </w:pPr>
            <w:r>
              <w:rPr>
                <w:b/>
              </w:rPr>
              <w:t>OK</w:t>
            </w:r>
          </w:p>
        </w:tc>
      </w:tr>
      <w:tr>
        <w:tc>
          <w:tcPr>
            <w:tcW w:type="dxa" w:w="2880"/>
            <w:tcW w:w="7920" w:type="dxa"/>
          </w:tcPr>
          <w:p>
            <w:pPr>
              <w:spacing w:line="480" w:lineRule="auto"/>
            </w:pPr>
            <w:r>
              <w:t xml:space="preserve">Yo les digo, que no. Pero si ustedes no </w:t>
            </w:r>
            <w:r>
              <w:rPr>
                <w:b/>
              </w:rPr>
              <w:t>se arrepienten</w:t>
            </w:r>
            <w:r>
              <w:t>, todos ustedes van a perecer de la misma manera.</w:t>
            </w:r>
          </w:p>
        </w:tc>
        <w:tc>
          <w:tcPr>
            <w:tcW w:type="dxa" w:w="2880"/>
            <w:tcW w:w="7920" w:type="dxa"/>
          </w:tcPr>
          <w:p>
            <w:pPr>
              <w:spacing w:line="480" w:lineRule="auto"/>
            </w:pPr>
            <w:r>
              <w:t>Ma jichuk, jich ya jkalbeyex. Teme ma la sujt'es awot'anik, jich me ya xlajex uuk ta apisik te bit'il lajik uke.</w:t>
            </w:r>
          </w:p>
        </w:tc>
        <w:tc>
          <w:tcPr>
            <w:tcW w:type="dxa" w:w="2880"/>
            <w:vAlign w:val="center"/>
            <w:tcW w:w="1440" w:type="dxa"/>
          </w:tcPr>
          <w:p>
            <w:pPr>
              <w:jc w:val="center"/>
            </w:pPr>
            <w:r>
              <w:t>☐</w:t>
            </w:r>
          </w:p>
        </w:tc>
      </w:tr>
      <w:tr>
        <w:tc>
          <w:tcPr>
            <w:tcW w:type="dxa" w:w="2880"/>
            <w:tcW w:w="7920" w:type="dxa"/>
          </w:tcPr>
          <w:p>
            <w:r>
              <w:rPr>
                <w:b/>
              </w:rPr>
              <w:t>Lucas 15:7</w:t>
            </w:r>
          </w:p>
        </w:tc>
        <w:tc>
          <w:tcPr>
            <w:tcW w:type="dxa" w:w="2880"/>
            <w:tcW w:w="7920" w:type="dxa"/>
          </w:tcPr>
          <w:p>
            <w:r>
              <w:rPr>
                <w:b/>
              </w:rPr>
              <w:t>Lucas 15:7</w:t>
            </w:r>
          </w:p>
        </w:tc>
        <w:tc>
          <w:tcPr>
            <w:tcW w:type="dxa" w:w="2880"/>
            <w:tcW w:w="1440" w:type="dxa"/>
          </w:tcPr>
          <w:p>
            <w:pPr>
              <w:jc w:val="center"/>
            </w:pPr>
            <w:r>
              <w:rPr>
                <w:b/>
              </w:rPr>
              <w:t>OK</w:t>
            </w:r>
          </w:p>
        </w:tc>
      </w:tr>
      <w:tr>
        <w:tc>
          <w:tcPr>
            <w:tcW w:type="dxa" w:w="2880"/>
            <w:tcW w:w="7920" w:type="dxa"/>
          </w:tcPr>
          <w:p>
            <w:pPr>
              <w:spacing w:line="480" w:lineRule="auto"/>
            </w:pPr>
            <w:r>
              <w:t xml:space="preserve">Yo les digo aún más, habrá más alegría en el cielo cuando un pecador </w:t>
            </w:r>
            <w:r>
              <w:rPr>
                <w:b/>
              </w:rPr>
              <w:t>se arrepiente</w:t>
            </w:r>
            <w:r>
              <w:t xml:space="preserve">, que por noventa y nueve personas justas que no necesitan </w:t>
            </w:r>
            <w:r>
              <w:rPr>
                <w:b/>
              </w:rPr>
              <w:t>arrepentirse</w:t>
            </w:r>
            <w:r>
              <w:t>.</w:t>
            </w:r>
          </w:p>
        </w:tc>
        <w:tc>
          <w:tcPr>
            <w:tcW w:type="dxa" w:w="2880"/>
            <w:tcW w:w="7920" w:type="dxa"/>
          </w:tcPr>
          <w:p>
            <w:pPr>
              <w:spacing w:line="480" w:lineRule="auto"/>
            </w:pPr>
            <w:r>
              <w:t>Jo'on ya jkalbeyex, ay me bayal sbujt's yot'anik ta ch'ulchan te k'alal tul mulawil ya sut yot'an, te bit'il balunlajuneb yo'winik(99) ta tul te toj yot'anik te ma yejt'aluk ya sut yot'anike.SENYAIL K'OP YU'UN TE TAK'IN TE CH'AYEME</w:t>
            </w:r>
          </w:p>
        </w:tc>
        <w:tc>
          <w:tcPr>
            <w:tcW w:type="dxa" w:w="2880"/>
            <w:vAlign w:val="center"/>
            <w:tcW w:w="1440" w:type="dxa"/>
          </w:tcPr>
          <w:p>
            <w:pPr>
              <w:jc w:val="center"/>
            </w:pPr>
            <w:r>
              <w:t>☐</w:t>
            </w:r>
          </w:p>
        </w:tc>
      </w:tr>
      <w:tr>
        <w:tc>
          <w:tcPr>
            <w:tcW w:type="dxa" w:w="2880"/>
            <w:tcW w:w="7920" w:type="dxa"/>
          </w:tcPr>
          <w:p>
            <w:r>
              <w:rPr>
                <w:b/>
              </w:rPr>
              <w:t>Lucas 17:3</w:t>
            </w:r>
          </w:p>
        </w:tc>
        <w:tc>
          <w:tcPr>
            <w:tcW w:type="dxa" w:w="2880"/>
            <w:tcW w:w="7920" w:type="dxa"/>
          </w:tcPr>
          <w:p>
            <w:r>
              <w:rPr>
                <w:b/>
              </w:rPr>
              <w:t>Lucas 17:3</w:t>
            </w:r>
          </w:p>
        </w:tc>
        <w:tc>
          <w:tcPr>
            <w:tcW w:type="dxa" w:w="2880"/>
            <w:tcW w:w="1440" w:type="dxa"/>
          </w:tcPr>
          <w:p>
            <w:pPr>
              <w:jc w:val="center"/>
            </w:pPr>
            <w:r>
              <w:rPr>
                <w:b/>
              </w:rPr>
              <w:t>OK</w:t>
            </w:r>
          </w:p>
        </w:tc>
      </w:tr>
      <w:tr>
        <w:tc>
          <w:tcPr>
            <w:tcW w:type="dxa" w:w="2880"/>
            <w:tcW w:w="7920" w:type="dxa"/>
          </w:tcPr>
          <w:p>
            <w:pPr>
              <w:spacing w:line="480" w:lineRule="auto"/>
            </w:pPr>
            <w:r>
              <w:t xml:space="preserve">Velen ustedes. Si tu hermano peca, repréndelo, y si </w:t>
            </w:r>
            <w:r>
              <w:rPr>
                <w:b/>
              </w:rPr>
              <w:t>se arrepiente</w:t>
            </w:r>
            <w:r>
              <w:t>, perdónalo.</w:t>
            </w:r>
          </w:p>
        </w:tc>
        <w:tc>
          <w:tcPr>
            <w:tcW w:type="dxa" w:w="2880"/>
            <w:tcW w:w="7920" w:type="dxa"/>
          </w:tcPr>
          <w:p>
            <w:pPr>
              <w:spacing w:line="480" w:lineRule="auto"/>
            </w:pPr>
            <w:r>
              <w:t>Wik'a me asitik te ja'exe. Teme ay tul awermano te la sta smule, komame, sok teme la sujt'es yot'ane, pasbey a me perdón.</w:t>
            </w:r>
          </w:p>
        </w:tc>
        <w:tc>
          <w:tcPr>
            <w:tcW w:type="dxa" w:w="2880"/>
            <w:vAlign w:val="center"/>
            <w:tcW w:w="1440" w:type="dxa"/>
          </w:tcPr>
          <w:p>
            <w:pPr>
              <w:jc w:val="center"/>
            </w:pPr>
            <w:r>
              <w:t>☐</w:t>
            </w:r>
          </w:p>
        </w:tc>
      </w:tr>
      <w:tr>
        <w:tc>
          <w:tcPr>
            <w:tcW w:type="dxa" w:w="2880"/>
            <w:tcW w:w="7920" w:type="dxa"/>
          </w:tcPr>
          <w:p>
            <w:r>
              <w:rPr>
                <w:b/>
              </w:rPr>
              <w:t>Hechos 2:38</w:t>
            </w:r>
          </w:p>
        </w:tc>
        <w:tc>
          <w:tcPr>
            <w:tcW w:type="dxa" w:w="2880"/>
            <w:tcW w:w="7920" w:type="dxa"/>
          </w:tcPr>
          <w:p>
            <w:r>
              <w:rPr>
                <w:b/>
              </w:rPr>
              <w:t>Hechos 2:38</w:t>
            </w:r>
          </w:p>
        </w:tc>
        <w:tc>
          <w:tcPr>
            <w:tcW w:type="dxa" w:w="2880"/>
            <w:tcW w:w="1440" w:type="dxa"/>
          </w:tcPr>
          <w:p>
            <w:pPr>
              <w:jc w:val="center"/>
            </w:pPr>
            <w:r>
              <w:rPr>
                <w:b/>
              </w:rPr>
              <w:t>OK</w:t>
            </w:r>
          </w:p>
        </w:tc>
      </w:tr>
      <w:tr>
        <w:tc>
          <w:tcPr>
            <w:tcW w:type="dxa" w:w="2880"/>
            <w:tcW w:w="7920" w:type="dxa"/>
          </w:tcPr>
          <w:p>
            <w:pPr>
              <w:spacing w:line="480" w:lineRule="auto"/>
            </w:pPr>
            <w:r>
              <w:t>Y Pedro les dijo a ellos: "</w:t>
            </w:r>
            <w:r>
              <w:rPr>
                <w:b/>
              </w:rPr>
              <w:t>Arrepiéntanse</w:t>
            </w:r>
            <w:r>
              <w:t xml:space="preserve"> y sean bautizados cada uno de ustedes, en el nombre de Jesucristo para el perdón de sus pecados, y ustedes recibirán el don del Espíritu Santo. </w:t>
            </w:r>
          </w:p>
        </w:tc>
        <w:tc>
          <w:tcPr>
            <w:tcW w:type="dxa" w:w="2880"/>
            <w:tcW w:w="7920" w:type="dxa"/>
          </w:tcPr>
          <w:p>
            <w:pPr>
              <w:spacing w:line="480" w:lineRule="auto"/>
            </w:pPr>
            <w:r>
              <w:t>Te Pedroe jich la yal: "Sut ta awot'anik sok ich'aik ja' ta tulutul, ta sbiil te Jesucristoe jich me ya awich'ik te perdone, janix me jich ya awich'ik te Ch'ul Espíritue.</w:t>
            </w:r>
          </w:p>
        </w:tc>
        <w:tc>
          <w:tcPr>
            <w:tcW w:type="dxa" w:w="2880"/>
            <w:vAlign w:val="center"/>
            <w:tcW w:w="1440" w:type="dxa"/>
          </w:tcPr>
          <w:p>
            <w:pPr>
              <w:jc w:val="center"/>
            </w:pPr>
            <w:r>
              <w:t>☐</w:t>
            </w:r>
          </w:p>
        </w:tc>
      </w:tr>
      <w:tr>
        <w:tc>
          <w:tcPr>
            <w:tcW w:type="dxa" w:w="2880"/>
            <w:tcW w:w="7920" w:type="dxa"/>
          </w:tcPr>
          <w:p>
            <w:r>
              <w:rPr>
                <w:b/>
              </w:rPr>
              <w:t>Hechos 17:30</w:t>
            </w:r>
          </w:p>
        </w:tc>
        <w:tc>
          <w:tcPr>
            <w:tcW w:type="dxa" w:w="2880"/>
            <w:tcW w:w="7920" w:type="dxa"/>
          </w:tcPr>
          <w:p>
            <w:r>
              <w:rPr>
                <w:b/>
              </w:rPr>
              <w:t>Hechos 17:30</w:t>
            </w:r>
          </w:p>
        </w:tc>
        <w:tc>
          <w:tcPr>
            <w:tcW w:type="dxa" w:w="2880"/>
            <w:tcW w:w="1440" w:type="dxa"/>
          </w:tcPr>
          <w:p>
            <w:pPr>
              <w:jc w:val="center"/>
            </w:pPr>
            <w:r>
              <w:rPr>
                <w:b/>
              </w:rPr>
              <w:t>OK</w:t>
            </w:r>
          </w:p>
        </w:tc>
      </w:tr>
      <w:tr>
        <w:tc>
          <w:tcPr>
            <w:tcW w:type="dxa" w:w="2880"/>
            <w:tcW w:w="7920" w:type="dxa"/>
          </w:tcPr>
          <w:p>
            <w:pPr>
              <w:spacing w:line="480" w:lineRule="auto"/>
            </w:pPr>
            <w:r>
              <w:t xml:space="preserve">Por lo tanto, Dios pasó por alto los tiempos de la ignorancia, pero ahora Él ordena a todos los hombres en todo lugar a </w:t>
            </w:r>
            <w:r>
              <w:rPr>
                <w:b/>
              </w:rPr>
              <w:t>arrepentirse</w:t>
            </w:r>
            <w:r>
              <w:t xml:space="preserve">. </w:t>
            </w:r>
          </w:p>
        </w:tc>
        <w:tc>
          <w:tcPr>
            <w:tcW w:type="dxa" w:w="2880"/>
            <w:tcW w:w="7920" w:type="dxa"/>
          </w:tcPr>
          <w:p>
            <w:pPr>
              <w:spacing w:line="480" w:lineRule="auto"/>
            </w:pPr>
            <w:r>
              <w:t>Jich yu'un, te Diose la me yak'ix perdón te jayeb k'aal te ma la sna'ik te ants-winiketik te la spasik te beluk ma lekuk ta pasele, ta ora to, jich me ya yalbey mantal spisil te ants-winiketik te ayik ta spamal te balumilale te yakuk me sut yot'anik yu'un te smulike.</w:t>
            </w:r>
          </w:p>
        </w:tc>
        <w:tc>
          <w:tcPr>
            <w:tcW w:type="dxa" w:w="2880"/>
            <w:vAlign w:val="center"/>
            <w:tcW w:w="1440" w:type="dxa"/>
          </w:tcPr>
          <w:p>
            <w:pPr>
              <w:jc w:val="center"/>
            </w:pPr>
            <w:r>
              <w:t>☐</w:t>
            </w:r>
          </w:p>
        </w:tc>
      </w:tr>
      <w:tr>
        <w:tc>
          <w:tcPr>
            <w:tcW w:type="dxa" w:w="2880"/>
            <w:tcW w:w="7920" w:type="dxa"/>
          </w:tcPr>
          <w:p>
            <w:r>
              <w:rPr>
                <w:b/>
              </w:rPr>
              <w:t>Hechos 26:20</w:t>
            </w:r>
          </w:p>
        </w:tc>
        <w:tc>
          <w:tcPr>
            <w:tcW w:type="dxa" w:w="2880"/>
            <w:tcW w:w="7920" w:type="dxa"/>
          </w:tcPr>
          <w:p>
            <w:r>
              <w:rPr>
                <w:b/>
              </w:rPr>
              <w:t>Hechos 26:20</w:t>
            </w:r>
          </w:p>
        </w:tc>
        <w:tc>
          <w:tcPr>
            <w:tcW w:type="dxa" w:w="2880"/>
            <w:tcW w:w="1440" w:type="dxa"/>
          </w:tcPr>
          <w:p>
            <w:pPr>
              <w:jc w:val="center"/>
            </w:pPr>
            <w:r>
              <w:rPr>
                <w:b/>
              </w:rPr>
              <w:t>OK</w:t>
            </w:r>
          </w:p>
        </w:tc>
      </w:tr>
      <w:tr>
        <w:tc>
          <w:tcPr>
            <w:tcW w:type="dxa" w:w="2880"/>
            <w:tcW w:w="7920" w:type="dxa"/>
          </w:tcPr>
          <w:p>
            <w:pPr>
              <w:spacing w:line="480" w:lineRule="auto"/>
            </w:pPr>
            <w:r>
              <w:t xml:space="preserve">pero, para aquellos en Damasco primero, y luego en Jerusalén, y por toda la región de Judea, y también a los Gentiles, yo les prediqué que debían </w:t>
            </w:r>
            <w:r>
              <w:rPr>
                <w:b/>
              </w:rPr>
              <w:t>arrepentirse</w:t>
            </w:r>
            <w:r>
              <w:t xml:space="preserve"> y convertirse a Dios, haciendo obras dignas de arrepentimiento. </w:t>
            </w:r>
          </w:p>
        </w:tc>
        <w:tc>
          <w:tcPr>
            <w:tcW w:type="dxa" w:w="2880"/>
            <w:tcW w:w="7920" w:type="dxa"/>
          </w:tcPr>
          <w:p>
            <w:pPr>
              <w:spacing w:line="480" w:lineRule="auto"/>
            </w:pPr>
            <w:r>
              <w:t>Jich yu'un ja me neel la jcholbey te mach'atik ayik ta Damasco, janix jich ta patil ta lum Jerusalén sok spisil sjoylejal sk'inal Judea sok te mach'atik ma ch'uunjeletike, la me jcholbey yaiyik te ya sk'an sujt'es yot'anik sok te yakuk syantesik te xkuxlejalik ta stojol te Diose sok te ya sk'an ya xchiknaj ta ilel te yat'elik te bit'il sujt'emix te yot'anike.</w:t>
            </w:r>
          </w:p>
        </w:tc>
        <w:tc>
          <w:tcPr>
            <w:tcW w:type="dxa" w:w="2880"/>
            <w:vAlign w:val="center"/>
            <w:tcW w:w="1440" w:type="dxa"/>
          </w:tcPr>
          <w:p>
            <w:pPr>
              <w:jc w:val="center"/>
            </w:pPr>
            <w:r>
              <w:t>☐</w:t>
            </w:r>
          </w:p>
        </w:tc>
      </w:tr>
      <w:tr>
        <w:tc>
          <w:tcPr>
            <w:tcW w:type="dxa" w:w="2880"/>
            <w:tcW w:w="7920" w:type="dxa"/>
          </w:tcPr>
          <w:p>
            <w:r>
              <w:rPr>
                <w:b/>
              </w:rPr>
              <w:t>2 Corintios 12:21</w:t>
            </w:r>
          </w:p>
        </w:tc>
        <w:tc>
          <w:tcPr>
            <w:tcW w:type="dxa" w:w="2880"/>
            <w:tcW w:w="7920" w:type="dxa"/>
          </w:tcPr>
          <w:p>
            <w:r>
              <w:rPr>
                <w:b/>
              </w:rPr>
              <w:t>2 Corintios 12:21</w:t>
            </w:r>
          </w:p>
        </w:tc>
        <w:tc>
          <w:tcPr>
            <w:tcW w:type="dxa" w:w="2880"/>
            <w:tcW w:w="1440" w:type="dxa"/>
          </w:tcPr>
          <w:p>
            <w:pPr>
              <w:jc w:val="center"/>
            </w:pPr>
            <w:r>
              <w:rPr>
                <w:b/>
              </w:rPr>
              <w:t>OK</w:t>
            </w:r>
          </w:p>
        </w:tc>
      </w:tr>
      <w:tr>
        <w:tc>
          <w:tcPr>
            <w:tcW w:type="dxa" w:w="2880"/>
            <w:tcW w:w="7920" w:type="dxa"/>
          </w:tcPr>
          <w:p>
            <w:pPr>
              <w:spacing w:line="480" w:lineRule="auto"/>
            </w:pPr>
            <w:r>
              <w:t xml:space="preserve">Temo que cuando yo vuelva, mi Dios me humille delante de ustedes. Temo que podría ser afligido por muchos de aquellos que hayan pecado antes, y que no </w:t>
            </w:r>
            <w:r>
              <w:rPr>
                <w:b/>
              </w:rPr>
              <w:t>se arrepintieron</w:t>
            </w:r>
            <w:r>
              <w:t xml:space="preserve"> de su impureza e inmoralidad sexual y complacencia lujuriosa que ellos practicaban.</w:t>
            </w:r>
          </w:p>
        </w:tc>
        <w:tc>
          <w:tcPr>
            <w:tcW w:type="dxa" w:w="2880"/>
            <w:tcW w:w="7920" w:type="dxa"/>
          </w:tcPr>
          <w:p>
            <w:pPr>
              <w:spacing w:line="480" w:lineRule="auto"/>
            </w:pPr>
            <w:r>
              <w:t>Ya xiw jkot'an yu'un teme la yak'on ta k'exlal te Dios te k'alal ya xk'oon ta atojolike. Ya xiw jkot'an teme k'ot jta te mach'atik yakik ta mulwej ta sneelal, teme ma sutojik yot'anik yu'un te beluk ilaiybil sba ta pasele, sok te chijil bak'ete sok te beluk amen ya snopike sok te beluk k'ayemik ta spasele.</w:t>
            </w:r>
          </w:p>
        </w:tc>
        <w:tc>
          <w:tcPr>
            <w:tcW w:type="dxa" w:w="2880"/>
            <w:vAlign w:val="center"/>
            <w:tcW w:w="1440" w:type="dxa"/>
          </w:tcPr>
          <w:p>
            <w:pPr>
              <w:jc w:val="center"/>
            </w:pPr>
            <w:r>
              <w:t>☐</w:t>
            </w:r>
          </w:p>
        </w:tc>
      </w:tr>
      <w:tr>
        <w:tc>
          <w:tcPr>
            <w:tcW w:type="dxa" w:w="2880"/>
            <w:tcW w:w="7920" w:type="dxa"/>
          </w:tcPr>
          <w:p>
            <w:r>
              <w:rPr>
                <w:b/>
              </w:rPr>
              <w:t>Apocalipsis 2:5</w:t>
            </w:r>
          </w:p>
        </w:tc>
        <w:tc>
          <w:tcPr>
            <w:tcW w:type="dxa" w:w="2880"/>
            <w:tcW w:w="7920" w:type="dxa"/>
          </w:tcPr>
          <w:p>
            <w:r>
              <w:rPr>
                <w:b/>
              </w:rPr>
              <w:t>Apocalipsis 2:5</w:t>
            </w:r>
          </w:p>
        </w:tc>
        <w:tc>
          <w:tcPr>
            <w:tcW w:type="dxa" w:w="2880"/>
            <w:tcW w:w="1440" w:type="dxa"/>
          </w:tcPr>
          <w:p>
            <w:pPr>
              <w:jc w:val="center"/>
            </w:pPr>
            <w:r>
              <w:rPr>
                <w:b/>
              </w:rPr>
              <w:t>OK</w:t>
            </w:r>
          </w:p>
        </w:tc>
      </w:tr>
      <w:tr>
        <w:tc>
          <w:tcPr>
            <w:tcW w:type="dxa" w:w="2880"/>
            <w:tcW w:w="7920" w:type="dxa"/>
          </w:tcPr>
          <w:p>
            <w:pPr>
              <w:spacing w:line="480" w:lineRule="auto"/>
            </w:pPr>
            <w:r>
              <w:t xml:space="preserve">Recuerda por lo tanto de dónde has caído. </w:t>
            </w:r>
            <w:r>
              <w:rPr>
                <w:b/>
              </w:rPr>
              <w:t>Arrepiéntete</w:t>
            </w:r>
            <w:r>
              <w:t xml:space="preserve"> y haz las cosas que hiciste primero. A menos que </w:t>
            </w:r>
            <w:r>
              <w:rPr>
                <w:b/>
              </w:rPr>
              <w:t>te arrepientas</w:t>
            </w:r>
            <w:r>
              <w:t>, Yo vendré a ti y removeré tu candelero de su lugar.</w:t>
            </w:r>
          </w:p>
        </w:tc>
        <w:tc>
          <w:tcPr>
            <w:tcW w:type="dxa" w:w="2880"/>
            <w:tcW w:w="7920" w:type="dxa"/>
          </w:tcPr>
          <w:p>
            <w:pPr>
              <w:spacing w:line="480" w:lineRule="auto"/>
            </w:pPr>
            <w:r>
              <w:t>Jauk me to na'ame te banti ch'ayemate. Sutame te awot'ane sok pasame te beluk la apas ta xjajch'ibale. Teme ma la sut te awot'ane, ya me xtalon ta atojol sok ya me jk'ej lok'el ta yawil te xtuchtijib k'ajk'e.</w:t>
            </w:r>
          </w:p>
        </w:tc>
        <w:tc>
          <w:tcPr>
            <w:tcW w:type="dxa" w:w="2880"/>
            <w:vAlign w:val="center"/>
            <w:tcW w:w="1440" w:type="dxa"/>
          </w:tcPr>
          <w:p>
            <w:pPr>
              <w:jc w:val="center"/>
            </w:pPr>
            <w:r>
              <w:t>☐</w:t>
            </w:r>
          </w:p>
        </w:tc>
      </w:tr>
      <w:tr>
        <w:tc>
          <w:tcPr>
            <w:tcW w:type="dxa" w:w="2880"/>
            <w:tcW w:w="7920" w:type="dxa"/>
          </w:tcPr>
          <w:p>
            <w:r>
              <w:rPr>
                <w:b/>
              </w:rPr>
              <w:t>Apocalipsis 9:20</w:t>
            </w:r>
          </w:p>
        </w:tc>
        <w:tc>
          <w:tcPr>
            <w:tcW w:type="dxa" w:w="2880"/>
            <w:tcW w:w="7920" w:type="dxa"/>
          </w:tcPr>
          <w:p>
            <w:r>
              <w:rPr>
                <w:b/>
              </w:rPr>
              <w:t>Apocalipsis 9:20</w:t>
            </w:r>
          </w:p>
        </w:tc>
        <w:tc>
          <w:tcPr>
            <w:tcW w:type="dxa" w:w="2880"/>
            <w:tcW w:w="1440" w:type="dxa"/>
          </w:tcPr>
          <w:p>
            <w:pPr>
              <w:jc w:val="center"/>
            </w:pPr>
            <w:r>
              <w:rPr>
                <w:b/>
              </w:rPr>
              <w:t>OK</w:t>
            </w:r>
          </w:p>
        </w:tc>
      </w:tr>
      <w:tr>
        <w:tc>
          <w:tcPr>
            <w:tcW w:type="dxa" w:w="2880"/>
            <w:tcW w:w="7920" w:type="dxa"/>
          </w:tcPr>
          <w:p>
            <w:pPr>
              <w:spacing w:line="480" w:lineRule="auto"/>
            </w:pPr>
            <w:r>
              <w:t xml:space="preserve">El resto de la humanidad, aquellos que no fueron muertos por estas plagas, no </w:t>
            </w:r>
            <w:r>
              <w:rPr>
                <w:b/>
              </w:rPr>
              <w:t>se arrepintieron</w:t>
            </w:r>
            <w:r>
              <w:t xml:space="preserve"> de las obras que ellos habían hecho, ni tampoco dejaron de adorar demonios e ídolos de oro, plata, bronce, piedra y madera -cosas que no podían ver, escuchar o caminar.</w:t>
            </w:r>
          </w:p>
        </w:tc>
        <w:tc>
          <w:tcPr>
            <w:tcW w:type="dxa" w:w="2880"/>
            <w:tcW w:w="7920" w:type="dxa"/>
          </w:tcPr>
          <w:p>
            <w:pPr>
              <w:spacing w:line="480" w:lineRule="auto"/>
            </w:pPr>
            <w:r>
              <w:t>Te jayeb xan ta tul te jilik te ants-winiketike, te mach'atik ma lajik yu'un te wokoliletike, ma la sut yot'anik yu'un te smulike, sok ma la yijk'tayik ta yich'el ta muk' te pukujetike sok te lok'ombaetik te pasbilik ta oro, ta plata, ta bronce, ta ton sok ta te', te ma ya yilik k'inale, te ma yaiyik stojol k'ope sok te ma xbeenike.</w:t>
            </w:r>
          </w:p>
        </w:tc>
        <w:tc>
          <w:tcPr>
            <w:tcW w:type="dxa" w:w="2880"/>
            <w:vAlign w:val="center"/>
            <w:tcW w:w="1440" w:type="dxa"/>
          </w:tcPr>
          <w:p>
            <w:pPr>
              <w:jc w:val="center"/>
            </w:pPr>
            <w:r>
              <w:t>☐</w:t>
            </w:r>
          </w:p>
        </w:tc>
      </w:tr>
      <w:tr>
        <w:tc>
          <w:tcPr>
            <w:tcW w:type="dxa" w:w="2880"/>
            <w:tcW w:w="7920" w:type="dxa"/>
          </w:tcPr>
          <w:p>
            <w:r>
              <w:rPr>
                <w:b/>
              </w:rPr>
              <w:t>Apocalipsis 16:9</w:t>
            </w:r>
          </w:p>
        </w:tc>
        <w:tc>
          <w:tcPr>
            <w:tcW w:type="dxa" w:w="2880"/>
            <w:tcW w:w="7920" w:type="dxa"/>
          </w:tcPr>
          <w:p>
            <w:r>
              <w:rPr>
                <w:b/>
              </w:rPr>
              <w:t>Apocalipsis 16:9</w:t>
            </w:r>
          </w:p>
        </w:tc>
        <w:tc>
          <w:tcPr>
            <w:tcW w:type="dxa" w:w="2880"/>
            <w:tcW w:w="1440" w:type="dxa"/>
          </w:tcPr>
          <w:p>
            <w:pPr>
              <w:jc w:val="center"/>
            </w:pPr>
            <w:r>
              <w:rPr>
                <w:b/>
              </w:rPr>
              <w:t>OK</w:t>
            </w:r>
          </w:p>
        </w:tc>
      </w:tr>
      <w:tr>
        <w:tc>
          <w:tcPr>
            <w:tcW w:type="dxa" w:w="2880"/>
            <w:tcW w:w="7920" w:type="dxa"/>
          </w:tcPr>
          <w:p>
            <w:pPr>
              <w:spacing w:line="480" w:lineRule="auto"/>
            </w:pPr>
            <w:r>
              <w:t xml:space="preserve">Ellos fueron quemados por el terrible calor, y blasfemaron el nombre de Dios, que tiene el poder sobre estas plagas. No </w:t>
            </w:r>
            <w:r>
              <w:rPr>
                <w:b/>
              </w:rPr>
              <w:t>se arrepintieron</w:t>
            </w:r>
            <w:r>
              <w:t xml:space="preserve"> o dieron gloria.</w:t>
            </w:r>
          </w:p>
        </w:tc>
        <w:tc>
          <w:tcPr>
            <w:tcW w:type="dxa" w:w="2880"/>
            <w:tcW w:w="7920" w:type="dxa"/>
          </w:tcPr>
          <w:p>
            <w:pPr>
              <w:spacing w:line="480" w:lineRule="auto"/>
            </w:pPr>
            <w:r>
              <w:t>Jich la yich'ik chik'el yu'un te k'ax tulan te k'aale, jich la sbolk'opteyik sbiil te Diose, te ay yu'el ta yak'el spisil te woklajele. Jauk me to ma la sut yot'anik sok ma la yalbeyik yutsilal.</w:t>
            </w:r>
          </w:p>
        </w:tc>
        <w:tc>
          <w:tcPr>
            <w:tcW w:type="dxa" w:w="2880"/>
            <w:vAlign w:val="center"/>
            <w:tcW w:w="1440" w:type="dxa"/>
          </w:tcPr>
          <w:p>
            <w:pPr>
              <w:jc w:val="center"/>
            </w:pPr>
            <w:r>
              <w:t>☐</w:t>
            </w:r>
          </w:p>
        </w:tc>
      </w:tr>
    </w:tbl>
    <w:p>
      <w:pPr>
        <w:pStyle w:val="Heading1"/>
        <w:spacing w:before="0"/>
      </w:pPr>
      <w:r>
        <w:t>autoridad (G1849, G2715)</w:t>
      </w:r>
    </w:p>
    <w:p>
      <w:r/>
      <w:r>
        <w:t>Esta palabra puede referirse a:</w:t>
      </w:r>
      <w:r/>
      <w:r/>
    </w:p>
    <w:p>
      <w:pPr>
        <w:pStyle w:val="ListBullet"/>
        <w:spacing w:line="240" w:lineRule="auto"/>
        <w:ind w:left="720"/>
      </w:pPr>
      <w:r/>
      <w:r>
        <w:t>El derecho o permiso que tiene alguien para gobernar sobre otra persona.</w:t>
      </w:r>
      <w:r/>
    </w:p>
    <w:p>
      <w:pPr>
        <w:pStyle w:val="ListBullet"/>
        <w:spacing w:line="240" w:lineRule="auto" w:after="0"/>
        <w:ind w:left="720"/>
      </w:pPr>
      <w:r/>
      <w:r>
        <w:t>El derecho, poder, o habilidad que alguien tiene para hacer algo o decidir algo.</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8:9</w:t>
            </w:r>
          </w:p>
        </w:tc>
        <w:tc>
          <w:tcPr>
            <w:tcW w:type="dxa" w:w="2880"/>
            <w:tcW w:w="7920" w:type="dxa"/>
          </w:tcPr>
          <w:p>
            <w:r>
              <w:rPr>
                <w:b/>
              </w:rPr>
              <w:t>Mateo 8:9</w:t>
            </w:r>
          </w:p>
        </w:tc>
        <w:tc>
          <w:tcPr>
            <w:tcW w:type="dxa" w:w="2880"/>
            <w:tcW w:w="1440" w:type="dxa"/>
          </w:tcPr>
          <w:p>
            <w:pPr>
              <w:jc w:val="center"/>
            </w:pPr>
            <w:r>
              <w:rPr>
                <w:b/>
              </w:rPr>
              <w:t>OK</w:t>
            </w:r>
          </w:p>
        </w:tc>
      </w:tr>
      <w:tr>
        <w:tc>
          <w:tcPr>
            <w:tcW w:type="dxa" w:w="2880"/>
            <w:tcW w:w="7920" w:type="dxa"/>
          </w:tcPr>
          <w:p>
            <w:pPr>
              <w:spacing w:line="480" w:lineRule="auto"/>
            </w:pPr>
            <w:r>
              <w:t xml:space="preserve">Pues yo también soy un hombre bajo </w:t>
            </w:r>
            <w:r>
              <w:rPr>
                <w:b/>
              </w:rPr>
              <w:t>autoridad</w:t>
            </w:r>
            <w:r>
              <w:t xml:space="preserve"> y tengo soldados a mi cargo. Yo le digo a éste: 've,' y él va; y a otro, 'ven,' y él viene; y a mi siervo: 'haz esto,´ y él lo hace."</w:t>
            </w:r>
          </w:p>
        </w:tc>
        <w:tc>
          <w:tcPr>
            <w:tcW w:type="dxa" w:w="2880"/>
            <w:tcW w:w="7920" w:type="dxa"/>
          </w:tcPr>
          <w:p>
            <w:pPr>
              <w:spacing w:line="480" w:lineRule="auto"/>
            </w:pPr>
            <w:r>
              <w:t>Melel te jo'one winikon te ak'bilon te ya jch'uun mantale sok te ay kananetik te jwoloje. Te k'alal ya jkalbey mantal tuluk in to: 'baan,' jich ya xbajt'; sok teme la jkalbey te yane, 'la'; jich ya xtal'; sok teme la jkalbey te abat jku'une, pasa in to jich ya spas."</w:t>
            </w:r>
          </w:p>
        </w:tc>
        <w:tc>
          <w:tcPr>
            <w:tcW w:type="dxa" w:w="2880"/>
            <w:vAlign w:val="center"/>
            <w:tcW w:w="1440" w:type="dxa"/>
          </w:tcPr>
          <w:p>
            <w:pPr>
              <w:jc w:val="center"/>
            </w:pPr>
            <w:r>
              <w:t>☐</w:t>
            </w:r>
          </w:p>
        </w:tc>
      </w:tr>
      <w:tr>
        <w:tc>
          <w:tcPr>
            <w:tcW w:type="dxa" w:w="2880"/>
            <w:tcW w:w="7920" w:type="dxa"/>
          </w:tcPr>
          <w:p>
            <w:r>
              <w:rPr>
                <w:b/>
              </w:rPr>
              <w:t>Mateo 10:1</w:t>
            </w:r>
          </w:p>
        </w:tc>
        <w:tc>
          <w:tcPr>
            <w:tcW w:type="dxa" w:w="2880"/>
            <w:tcW w:w="7920" w:type="dxa"/>
          </w:tcPr>
          <w:p>
            <w:r>
              <w:rPr>
                <w:b/>
              </w:rPr>
              <w:t>Mateo 10:1</w:t>
            </w:r>
          </w:p>
        </w:tc>
        <w:tc>
          <w:tcPr>
            <w:tcW w:type="dxa" w:w="2880"/>
            <w:tcW w:w="1440" w:type="dxa"/>
          </w:tcPr>
          <w:p>
            <w:pPr>
              <w:jc w:val="center"/>
            </w:pPr>
            <w:r>
              <w:rPr>
                <w:b/>
              </w:rPr>
              <w:t>OK</w:t>
            </w:r>
          </w:p>
        </w:tc>
      </w:tr>
      <w:tr>
        <w:tc>
          <w:tcPr>
            <w:tcW w:type="dxa" w:w="2880"/>
            <w:tcW w:w="7920" w:type="dxa"/>
          </w:tcPr>
          <w:p>
            <w:pPr>
              <w:spacing w:line="480" w:lineRule="auto"/>
            </w:pPr>
            <w:r>
              <w:t xml:space="preserve">Jesús llamó a Sus doce discípulos y les dio </w:t>
            </w:r>
            <w:r>
              <w:rPr>
                <w:b/>
              </w:rPr>
              <w:t>autoridad</w:t>
            </w:r>
            <w:r>
              <w:t xml:space="preserve"> sobre espíritus impuros, para expulsarlos, y para sanar toda clase de dolencia y toda clase de enfermedad.</w:t>
            </w:r>
          </w:p>
        </w:tc>
        <w:tc>
          <w:tcPr>
            <w:tcW w:type="dxa" w:w="2880"/>
            <w:tcW w:w="7920" w:type="dxa"/>
          </w:tcPr>
          <w:p>
            <w:pPr>
              <w:spacing w:line="480" w:lineRule="auto"/>
            </w:pPr>
            <w:r>
              <w:t>Te Jesuse la yik' tel te lajche' tul nopojeletik yu'une, sok la yak'tilebey tulan yat'el ta spasel mantal te bol espírituetike, ta slok'esel bael, sok ta slamantesel spisil ta chajb chameletik sok spisil ta chajb te beluk k'ux ta sbak'etalike.</w:t>
            </w:r>
          </w:p>
        </w:tc>
        <w:tc>
          <w:tcPr>
            <w:tcW w:type="dxa" w:w="2880"/>
            <w:vAlign w:val="center"/>
            <w:tcW w:w="1440" w:type="dxa"/>
          </w:tcPr>
          <w:p>
            <w:pPr>
              <w:jc w:val="center"/>
            </w:pPr>
            <w:r>
              <w:t>☐</w:t>
            </w:r>
          </w:p>
        </w:tc>
      </w:tr>
      <w:tr>
        <w:tc>
          <w:tcPr>
            <w:tcW w:type="dxa" w:w="2880"/>
            <w:tcW w:w="7920" w:type="dxa"/>
          </w:tcPr>
          <w:p>
            <w:r>
              <w:rPr>
                <w:b/>
              </w:rPr>
              <w:t>Mateo 20:25</w:t>
            </w:r>
          </w:p>
        </w:tc>
        <w:tc>
          <w:tcPr>
            <w:tcW w:type="dxa" w:w="2880"/>
            <w:tcW w:w="7920" w:type="dxa"/>
          </w:tcPr>
          <w:p>
            <w:r>
              <w:rPr>
                <w:b/>
              </w:rPr>
              <w:t>Mateo 20:25</w:t>
            </w:r>
          </w:p>
        </w:tc>
        <w:tc>
          <w:tcPr>
            <w:tcW w:type="dxa" w:w="2880"/>
            <w:tcW w:w="1440" w:type="dxa"/>
          </w:tcPr>
          <w:p>
            <w:pPr>
              <w:jc w:val="center"/>
            </w:pPr>
            <w:r>
              <w:rPr>
                <w:b/>
              </w:rPr>
              <w:t>OK</w:t>
            </w:r>
          </w:p>
        </w:tc>
      </w:tr>
      <w:tr>
        <w:tc>
          <w:tcPr>
            <w:tcW w:type="dxa" w:w="2880"/>
            <w:tcW w:w="7920" w:type="dxa"/>
          </w:tcPr>
          <w:p>
            <w:pPr>
              <w:spacing w:line="480" w:lineRule="auto"/>
            </w:pPr>
            <w:r>
              <w:t xml:space="preserve">Pero Jesús los llamó hacia Él y les dijo: "Ustedes saben que los gobernantes de los Gentiles los someten, y sus hombres importantes ejercen </w:t>
            </w:r>
            <w:r>
              <w:rPr>
                <w:b/>
              </w:rPr>
              <w:t>autoridad</w:t>
            </w:r>
            <w:r>
              <w:t xml:space="preserve"> sobre ellos.</w:t>
            </w:r>
          </w:p>
        </w:tc>
        <w:tc>
          <w:tcPr>
            <w:tcW w:type="dxa" w:w="2880"/>
            <w:tcW w:w="7920" w:type="dxa"/>
          </w:tcPr>
          <w:p>
            <w:pPr>
              <w:spacing w:line="480" w:lineRule="auto"/>
            </w:pPr>
            <w:r>
              <w:t>Jauk me to te Jesuse la yik' tel ta stojol te nopojeletike sok jich la yalbey: "Te ja'exe ja na'ojik te ajwaliletik yu'un te yan lumetike ya yich'ik sujel ta xch'uunbeyel smantal, sok te mach'atik tulan yat'elik yich'ojike ja me ya spas mantal ta stojolik.</w:t>
            </w:r>
          </w:p>
        </w:tc>
        <w:tc>
          <w:tcPr>
            <w:tcW w:type="dxa" w:w="2880"/>
            <w:vAlign w:val="center"/>
            <w:tcW w:w="1440" w:type="dxa"/>
          </w:tcPr>
          <w:p>
            <w:pPr>
              <w:jc w:val="center"/>
            </w:pPr>
            <w:r>
              <w:t>☐</w:t>
            </w:r>
          </w:p>
        </w:tc>
      </w:tr>
      <w:tr>
        <w:tc>
          <w:tcPr>
            <w:tcW w:type="dxa" w:w="2880"/>
            <w:tcW w:w="7920" w:type="dxa"/>
          </w:tcPr>
          <w:p>
            <w:r>
              <w:rPr>
                <w:b/>
              </w:rPr>
              <w:t>Marcos 1:22</w:t>
            </w:r>
          </w:p>
        </w:tc>
        <w:tc>
          <w:tcPr>
            <w:tcW w:type="dxa" w:w="2880"/>
            <w:tcW w:w="7920" w:type="dxa"/>
          </w:tcPr>
          <w:p>
            <w:r>
              <w:rPr>
                <w:b/>
              </w:rPr>
              <w:t>Marcos 1:22</w:t>
            </w:r>
          </w:p>
        </w:tc>
        <w:tc>
          <w:tcPr>
            <w:tcW w:type="dxa" w:w="2880"/>
            <w:tcW w:w="1440" w:type="dxa"/>
          </w:tcPr>
          <w:p>
            <w:pPr>
              <w:jc w:val="center"/>
            </w:pPr>
            <w:r>
              <w:rPr>
                <w:b/>
              </w:rPr>
              <w:t>OK</w:t>
            </w:r>
          </w:p>
        </w:tc>
      </w:tr>
      <w:tr>
        <w:tc>
          <w:tcPr>
            <w:tcW w:type="dxa" w:w="2880"/>
            <w:tcW w:w="7920" w:type="dxa"/>
          </w:tcPr>
          <w:p>
            <w:pPr>
              <w:spacing w:line="480" w:lineRule="auto"/>
            </w:pPr>
            <w:r>
              <w:t xml:space="preserve">Ellos estaban sorprendidos de su enseñanza, pues Él les enseñaba como uno que tiene </w:t>
            </w:r>
            <w:r>
              <w:rPr>
                <w:b/>
              </w:rPr>
              <w:t>autoridad</w:t>
            </w:r>
            <w:r>
              <w:t xml:space="preserve"> y no como los escribas.</w:t>
            </w:r>
          </w:p>
        </w:tc>
        <w:tc>
          <w:tcPr>
            <w:tcW w:type="dxa" w:w="2880"/>
            <w:tcW w:w="7920" w:type="dxa"/>
          </w:tcPr>
          <w:p>
            <w:pPr>
              <w:spacing w:line="480" w:lineRule="auto"/>
            </w:pPr>
            <w:r>
              <w:t>Chajp'nax la yaiyik yu'un te beluk la yak' ta nopele, melel jich la yaiy bijteswanej te bit'il mach'a yich'oj tulan yat'ele, ma jichuk te bit'il te ts'ibjometike.</w:t>
            </w:r>
          </w:p>
        </w:tc>
        <w:tc>
          <w:tcPr>
            <w:tcW w:type="dxa" w:w="2880"/>
            <w:vAlign w:val="center"/>
            <w:tcW w:w="1440" w:type="dxa"/>
          </w:tcPr>
          <w:p>
            <w:pPr>
              <w:jc w:val="center"/>
            </w:pPr>
            <w:r>
              <w:t>☐</w:t>
            </w:r>
          </w:p>
        </w:tc>
      </w:tr>
      <w:tr>
        <w:tc>
          <w:tcPr>
            <w:tcW w:type="dxa" w:w="2880"/>
            <w:tcW w:w="7920" w:type="dxa"/>
          </w:tcPr>
          <w:p>
            <w:r>
              <w:rPr>
                <w:b/>
              </w:rPr>
              <w:t>Marcos 10:42</w:t>
            </w:r>
          </w:p>
        </w:tc>
        <w:tc>
          <w:tcPr>
            <w:tcW w:type="dxa" w:w="2880"/>
            <w:tcW w:w="7920" w:type="dxa"/>
          </w:tcPr>
          <w:p>
            <w:r>
              <w:rPr>
                <w:b/>
              </w:rPr>
              <w:t>Marcos 10:42</w:t>
            </w:r>
          </w:p>
        </w:tc>
        <w:tc>
          <w:tcPr>
            <w:tcW w:type="dxa" w:w="2880"/>
            <w:tcW w:w="1440" w:type="dxa"/>
          </w:tcPr>
          <w:p>
            <w:pPr>
              <w:jc w:val="center"/>
            </w:pPr>
            <w:r>
              <w:rPr>
                <w:b/>
              </w:rPr>
              <w:t>OK</w:t>
            </w:r>
          </w:p>
        </w:tc>
      </w:tr>
      <w:tr>
        <w:tc>
          <w:tcPr>
            <w:tcW w:type="dxa" w:w="2880"/>
            <w:tcW w:w="7920" w:type="dxa"/>
          </w:tcPr>
          <w:p>
            <w:pPr>
              <w:spacing w:line="480" w:lineRule="auto"/>
            </w:pPr>
            <w:r>
              <w:t xml:space="preserve">Jesús los llamó donde Él y dijo: "Ustedes conocen que quienes se consideran gobernantes de los Gentiles los dominan a ellos, y sus personas importantes ejercen </w:t>
            </w:r>
            <w:r>
              <w:rPr>
                <w:b/>
              </w:rPr>
              <w:t>autoridad</w:t>
            </w:r>
            <w:r>
              <w:t xml:space="preserve"> sobre ellos.</w:t>
            </w:r>
          </w:p>
        </w:tc>
        <w:tc>
          <w:tcPr>
            <w:tcW w:type="dxa" w:w="2880"/>
            <w:tcW w:w="7920" w:type="dxa"/>
          </w:tcPr>
          <w:p>
            <w:pPr>
              <w:spacing w:line="480" w:lineRule="auto"/>
            </w:pPr>
            <w:r>
              <w:t>Te Jesús la yik' ta stojol te nopojeletik yu'une, jich la yal: "Te ja'exe ya ana'ik te ya yak' sbaik ta ich'el ta muk' te muk'ul ajwaliletik ta stojol te yantik lumetike, sok te mach'atik tulan sk'oplalike ya spasik mantal ta stojolik.</w:t>
            </w:r>
          </w:p>
        </w:tc>
        <w:tc>
          <w:tcPr>
            <w:tcW w:type="dxa" w:w="2880"/>
            <w:vAlign w:val="center"/>
            <w:tcW w:w="1440" w:type="dxa"/>
          </w:tcPr>
          <w:p>
            <w:pPr>
              <w:jc w:val="center"/>
            </w:pPr>
            <w:r>
              <w:t>☐</w:t>
            </w:r>
          </w:p>
        </w:tc>
      </w:tr>
      <w:tr>
        <w:tc>
          <w:tcPr>
            <w:tcW w:type="dxa" w:w="2880"/>
            <w:tcW w:w="7920" w:type="dxa"/>
          </w:tcPr>
          <w:p>
            <w:r>
              <w:rPr>
                <w:b/>
              </w:rPr>
              <w:t>Lucas 7:8</w:t>
            </w:r>
          </w:p>
        </w:tc>
        <w:tc>
          <w:tcPr>
            <w:tcW w:type="dxa" w:w="2880"/>
            <w:tcW w:w="7920" w:type="dxa"/>
          </w:tcPr>
          <w:p>
            <w:r>
              <w:rPr>
                <w:b/>
              </w:rPr>
              <w:t>Lucas 7:8</w:t>
            </w:r>
          </w:p>
        </w:tc>
        <w:tc>
          <w:tcPr>
            <w:tcW w:type="dxa" w:w="2880"/>
            <w:tcW w:w="1440" w:type="dxa"/>
          </w:tcPr>
          <w:p>
            <w:pPr>
              <w:jc w:val="center"/>
            </w:pPr>
            <w:r>
              <w:rPr>
                <w:b/>
              </w:rPr>
              <w:t>OK</w:t>
            </w:r>
          </w:p>
        </w:tc>
      </w:tr>
      <w:tr>
        <w:tc>
          <w:tcPr>
            <w:tcW w:type="dxa" w:w="2880"/>
            <w:tcW w:w="7920" w:type="dxa"/>
          </w:tcPr>
          <w:p>
            <w:pPr>
              <w:spacing w:line="480" w:lineRule="auto"/>
            </w:pPr>
            <w:r>
              <w:t xml:space="preserve">Pues yo también soy un hombre que está bajo </w:t>
            </w:r>
            <w:r>
              <w:rPr>
                <w:b/>
              </w:rPr>
              <w:t>autoridad</w:t>
            </w:r>
            <w:r>
              <w:t>, con soldados bajo mi mando. Le digo a éste: "Ve", y él va, y a otro, "Ven", y él viene, y a mi siervo, "Haz esto," y él lo hace."</w:t>
            </w:r>
          </w:p>
        </w:tc>
        <w:tc>
          <w:tcPr>
            <w:tcW w:type="dxa" w:w="2880"/>
            <w:tcW w:w="7920" w:type="dxa"/>
          </w:tcPr>
          <w:p>
            <w:pPr>
              <w:spacing w:line="480" w:lineRule="auto"/>
            </w:pPr>
            <w:r>
              <w:t>Melel te jo'one ayon ta xch'uunel mantal uuk ta stojol te mach'a kajal yat'el jku'une, janix jich ay ta jwenta spasel ta mantal te soldadoetik te jwenteneje. Teme la jkalbey te tule: "Baan," jich ya xbajt', sok teme la jkalbey te yane "La'," jich ya xtal, sok teme la jkalbey te abate,"pasa jich to," jich ya spas."</w:t>
            </w:r>
          </w:p>
        </w:tc>
        <w:tc>
          <w:tcPr>
            <w:tcW w:type="dxa" w:w="2880"/>
            <w:vAlign w:val="center"/>
            <w:tcW w:w="1440" w:type="dxa"/>
          </w:tcPr>
          <w:p>
            <w:pPr>
              <w:jc w:val="center"/>
            </w:pPr>
            <w:r>
              <w:t>☐</w:t>
            </w:r>
          </w:p>
        </w:tc>
      </w:tr>
      <w:tr>
        <w:tc>
          <w:tcPr>
            <w:tcW w:type="dxa" w:w="2880"/>
            <w:tcW w:w="7920" w:type="dxa"/>
          </w:tcPr>
          <w:p>
            <w:r>
              <w:rPr>
                <w:b/>
              </w:rPr>
              <w:t>Juan 5:27</w:t>
            </w:r>
          </w:p>
        </w:tc>
        <w:tc>
          <w:tcPr>
            <w:tcW w:type="dxa" w:w="2880"/>
            <w:tcW w:w="7920" w:type="dxa"/>
          </w:tcPr>
          <w:p>
            <w:r>
              <w:rPr>
                <w:b/>
              </w:rPr>
              <w:t>Juan 5:27</w:t>
            </w:r>
          </w:p>
        </w:tc>
        <w:tc>
          <w:tcPr>
            <w:tcW w:type="dxa" w:w="2880"/>
            <w:tcW w:w="1440" w:type="dxa"/>
          </w:tcPr>
          <w:p>
            <w:pPr>
              <w:jc w:val="center"/>
            </w:pPr>
            <w:r>
              <w:rPr>
                <w:b/>
              </w:rPr>
              <w:t>OK</w:t>
            </w:r>
          </w:p>
        </w:tc>
      </w:tr>
      <w:tr>
        <w:tc>
          <w:tcPr>
            <w:tcW w:type="dxa" w:w="2880"/>
            <w:tcW w:w="7920" w:type="dxa"/>
          </w:tcPr>
          <w:p>
            <w:pPr>
              <w:spacing w:line="480" w:lineRule="auto"/>
            </w:pPr>
            <w:r>
              <w:t xml:space="preserve">y el Padre le ha dado </w:t>
            </w:r>
            <w:r>
              <w:rPr>
                <w:b/>
              </w:rPr>
              <w:t>autoridad</w:t>
            </w:r>
            <w:r>
              <w:t xml:space="preserve"> al Hijo para ejecutar juicio porque Él es el Hijo del Hombre.</w:t>
            </w:r>
          </w:p>
        </w:tc>
        <w:tc>
          <w:tcPr>
            <w:tcW w:type="dxa" w:w="2880"/>
            <w:tcW w:w="7920" w:type="dxa"/>
          </w:tcPr>
          <w:p>
            <w:pPr>
              <w:spacing w:line="480" w:lineRule="auto"/>
            </w:pPr>
            <w:r>
              <w:t>Te Tatile yak'ojbey tulan yu'el ta slikel te mulile melel ja Nich'anil.</w:t>
            </w:r>
          </w:p>
        </w:tc>
        <w:tc>
          <w:tcPr>
            <w:tcW w:type="dxa" w:w="2880"/>
            <w:vAlign w:val="center"/>
            <w:tcW w:w="1440" w:type="dxa"/>
          </w:tcPr>
          <w:p>
            <w:pPr>
              <w:jc w:val="center"/>
            </w:pPr>
            <w:r>
              <w:t>☐</w:t>
            </w:r>
          </w:p>
        </w:tc>
      </w:tr>
      <w:tr>
        <w:tc>
          <w:tcPr>
            <w:tcW w:type="dxa" w:w="2880"/>
            <w:tcW w:w="7920" w:type="dxa"/>
          </w:tcPr>
          <w:p>
            <w:r>
              <w:rPr>
                <w:b/>
              </w:rPr>
              <w:t>Juan 10:18</w:t>
            </w:r>
          </w:p>
        </w:tc>
        <w:tc>
          <w:tcPr>
            <w:tcW w:type="dxa" w:w="2880"/>
            <w:tcW w:w="7920" w:type="dxa"/>
          </w:tcPr>
          <w:p>
            <w:r>
              <w:rPr>
                <w:b/>
              </w:rPr>
              <w:t>Juan 10:18</w:t>
            </w:r>
          </w:p>
        </w:tc>
        <w:tc>
          <w:tcPr>
            <w:tcW w:type="dxa" w:w="2880"/>
            <w:tcW w:w="1440" w:type="dxa"/>
          </w:tcPr>
          <w:p>
            <w:pPr>
              <w:jc w:val="center"/>
            </w:pPr>
            <w:r>
              <w:rPr>
                <w:b/>
              </w:rPr>
              <w:t>OK</w:t>
            </w:r>
          </w:p>
        </w:tc>
      </w:tr>
      <w:tr>
        <w:tc>
          <w:tcPr>
            <w:tcW w:type="dxa" w:w="2880"/>
            <w:tcW w:w="7920" w:type="dxa"/>
          </w:tcPr>
          <w:p>
            <w:pPr>
              <w:spacing w:line="480" w:lineRule="auto"/>
            </w:pPr>
            <w:r>
              <w:t xml:space="preserve">Nadie me la quita, sino que Yo de mí mismo la pongo. Tengo </w:t>
            </w:r>
            <w:r>
              <w:rPr>
                <w:b/>
              </w:rPr>
              <w:t>autoridad</w:t>
            </w:r>
            <w:r>
              <w:t xml:space="preserve"> para ponerla, y tengo </w:t>
            </w:r>
            <w:r>
              <w:rPr>
                <w:b/>
              </w:rPr>
              <w:t>autoridad</w:t>
            </w:r>
            <w:r>
              <w:t xml:space="preserve"> para volverla a tomar. Este mandamiento he recibido de Mi Padre."</w:t>
            </w:r>
          </w:p>
        </w:tc>
        <w:tc>
          <w:tcPr>
            <w:tcW w:type="dxa" w:w="2880"/>
            <w:tcW w:w="7920" w:type="dxa"/>
          </w:tcPr>
          <w:p>
            <w:pPr>
              <w:spacing w:line="480" w:lineRule="auto"/>
            </w:pPr>
            <w:r>
              <w:t>Mayuk mach'a ya spojbon te jkuxinele, ja ya jkak' jtukel. Jkich'oj tulan jku'el yu'un te ya stak' jkak' te jkuxlejale, sok nix jkich'oj tulan jku'el yu'un te ya ch'a jkich' xan te jkuxlejale. Ja te mantalil to ja yak'ojbon te Jtate.</w:t>
            </w:r>
          </w:p>
        </w:tc>
        <w:tc>
          <w:tcPr>
            <w:tcW w:type="dxa" w:w="2880"/>
            <w:vAlign w:val="center"/>
            <w:tcW w:w="1440" w:type="dxa"/>
          </w:tcPr>
          <w:p>
            <w:pPr>
              <w:jc w:val="center"/>
            </w:pPr>
            <w:r>
              <w:t>☐</w:t>
            </w:r>
          </w:p>
        </w:tc>
      </w:tr>
      <w:tr>
        <w:tc>
          <w:tcPr>
            <w:tcW w:type="dxa" w:w="2880"/>
            <w:tcW w:w="7920" w:type="dxa"/>
          </w:tcPr>
          <w:p>
            <w:r>
              <w:rPr>
                <w:b/>
              </w:rPr>
              <w:t>Hechos 1:7</w:t>
            </w:r>
          </w:p>
        </w:tc>
        <w:tc>
          <w:tcPr>
            <w:tcW w:type="dxa" w:w="2880"/>
            <w:tcW w:w="7920" w:type="dxa"/>
          </w:tcPr>
          <w:p>
            <w:r>
              <w:rPr>
                <w:b/>
              </w:rPr>
              <w:t>Hechos 1:7</w:t>
            </w:r>
          </w:p>
        </w:tc>
        <w:tc>
          <w:tcPr>
            <w:tcW w:type="dxa" w:w="2880"/>
            <w:tcW w:w="1440" w:type="dxa"/>
          </w:tcPr>
          <w:p>
            <w:pPr>
              <w:jc w:val="center"/>
            </w:pPr>
            <w:r>
              <w:rPr>
                <w:b/>
              </w:rPr>
              <w:t>OK</w:t>
            </w:r>
          </w:p>
        </w:tc>
      </w:tr>
      <w:tr>
        <w:tc>
          <w:tcPr>
            <w:tcW w:type="dxa" w:w="2880"/>
            <w:tcW w:w="7920" w:type="dxa"/>
          </w:tcPr>
          <w:p>
            <w:pPr>
              <w:spacing w:line="480" w:lineRule="auto"/>
            </w:pPr>
            <w:r>
              <w:t xml:space="preserve">Él les dijo: "No es para ustedes saber los tiempos ni las estaciones las cuales el Padre ha determinado por su propia </w:t>
            </w:r>
            <w:r>
              <w:rPr>
                <w:b/>
              </w:rPr>
              <w:t>autoridad</w:t>
            </w:r>
            <w:r>
              <w:t xml:space="preserve">. </w:t>
            </w:r>
          </w:p>
        </w:tc>
        <w:tc>
          <w:tcPr>
            <w:tcW w:type="dxa" w:w="2880"/>
            <w:tcW w:w="7920" w:type="dxa"/>
          </w:tcPr>
          <w:p>
            <w:pPr>
              <w:spacing w:line="480" w:lineRule="auto"/>
            </w:pPr>
            <w:r>
              <w:t>La sut: “Ma jauk awu'unik sna'el te bi ora sok te bi k'aalile, janax sna'oj stukel te Jtatik Diose.</w:t>
            </w:r>
          </w:p>
        </w:tc>
        <w:tc>
          <w:tcPr>
            <w:tcW w:type="dxa" w:w="2880"/>
            <w:vAlign w:val="center"/>
            <w:tcW w:w="1440" w:type="dxa"/>
          </w:tcPr>
          <w:p>
            <w:pPr>
              <w:jc w:val="center"/>
            </w:pPr>
            <w:r>
              <w:t>☐</w:t>
            </w:r>
          </w:p>
        </w:tc>
      </w:tr>
      <w:tr>
        <w:tc>
          <w:tcPr>
            <w:tcW w:type="dxa" w:w="2880"/>
            <w:tcW w:w="7920" w:type="dxa"/>
          </w:tcPr>
          <w:p>
            <w:r>
              <w:rPr>
                <w:b/>
              </w:rPr>
              <w:t>Romanos 13:1</w:t>
            </w:r>
          </w:p>
        </w:tc>
        <w:tc>
          <w:tcPr>
            <w:tcW w:type="dxa" w:w="2880"/>
            <w:tcW w:w="7920" w:type="dxa"/>
          </w:tcPr>
          <w:p>
            <w:r>
              <w:rPr>
                <w:b/>
              </w:rPr>
              <w:t>Romanos 13:1</w:t>
            </w:r>
          </w:p>
        </w:tc>
        <w:tc>
          <w:tcPr>
            <w:tcW w:type="dxa" w:w="2880"/>
            <w:tcW w:w="1440" w:type="dxa"/>
          </w:tcPr>
          <w:p>
            <w:pPr>
              <w:jc w:val="center"/>
            </w:pPr>
            <w:r>
              <w:rPr>
                <w:b/>
              </w:rPr>
              <w:t>OK</w:t>
            </w:r>
          </w:p>
        </w:tc>
      </w:tr>
      <w:tr>
        <w:tc>
          <w:tcPr>
            <w:tcW w:type="dxa" w:w="2880"/>
            <w:tcW w:w="7920" w:type="dxa"/>
          </w:tcPr>
          <w:p>
            <w:pPr>
              <w:spacing w:line="480" w:lineRule="auto"/>
            </w:pPr>
            <w:r>
              <w:t xml:space="preserve">Deja que toda alma sea obediente a las autoridades superiores, pues no hay ninguna </w:t>
            </w:r>
            <w:r>
              <w:rPr>
                <w:b/>
              </w:rPr>
              <w:t>autoridad</w:t>
            </w:r>
            <w:r>
              <w:t xml:space="preserve"> que no haya venido de Dios. Las autoridades que existen han sido constituidas por Dios.</w:t>
            </w:r>
          </w:p>
        </w:tc>
        <w:tc>
          <w:tcPr>
            <w:tcW w:type="dxa" w:w="2880"/>
            <w:tcW w:w="7920" w:type="dxa"/>
          </w:tcPr>
          <w:p>
            <w:pPr>
              <w:spacing w:line="480" w:lineRule="auto"/>
            </w:pPr>
            <w:r>
              <w:t>Spisil te ants-winiketik aka xch'uunbeyik smantal te tuneletik te kajal yat'elike, melel mayuk tuluk tunel te ma ba talem ta stojol te Diose. Te tuneletik te chiknajemike ja la stsa te Diose.</w:t>
            </w:r>
          </w:p>
        </w:tc>
        <w:tc>
          <w:tcPr>
            <w:tcW w:type="dxa" w:w="2880"/>
            <w:vAlign w:val="center"/>
            <w:tcW w:w="1440" w:type="dxa"/>
          </w:tcPr>
          <w:p>
            <w:pPr>
              <w:jc w:val="center"/>
            </w:pPr>
            <w:r>
              <w:t>☐</w:t>
            </w:r>
          </w:p>
        </w:tc>
      </w:tr>
      <w:tr>
        <w:tc>
          <w:tcPr>
            <w:tcW w:type="dxa" w:w="2880"/>
            <w:tcW w:w="7920" w:type="dxa"/>
          </w:tcPr>
          <w:p>
            <w:r>
              <w:rPr>
                <w:b/>
              </w:rPr>
              <w:t>1 Corintios 7:4</w:t>
            </w:r>
          </w:p>
        </w:tc>
        <w:tc>
          <w:tcPr>
            <w:tcW w:type="dxa" w:w="2880"/>
            <w:tcW w:w="7920" w:type="dxa"/>
          </w:tcPr>
          <w:p>
            <w:r>
              <w:rPr>
                <w:b/>
              </w:rPr>
              <w:t>1 Corintios 7:4</w:t>
            </w:r>
          </w:p>
        </w:tc>
        <w:tc>
          <w:tcPr>
            <w:tcW w:type="dxa" w:w="2880"/>
            <w:tcW w:w="1440" w:type="dxa"/>
          </w:tcPr>
          <w:p>
            <w:pPr>
              <w:jc w:val="center"/>
            </w:pPr>
            <w:r>
              <w:rPr>
                <w:b/>
              </w:rPr>
              <w:t>OK</w:t>
            </w:r>
          </w:p>
        </w:tc>
      </w:tr>
      <w:tr>
        <w:tc>
          <w:tcPr>
            <w:tcW w:type="dxa" w:w="2880"/>
            <w:tcW w:w="7920" w:type="dxa"/>
          </w:tcPr>
          <w:p>
            <w:pPr>
              <w:spacing w:line="480" w:lineRule="auto"/>
            </w:pPr>
            <w:r>
              <w:t xml:space="preserve">No es la esposa quien tiene </w:t>
            </w:r>
            <w:r>
              <w:rPr>
                <w:b/>
              </w:rPr>
              <w:t>autoridad</w:t>
            </w:r>
            <w:r>
              <w:t xml:space="preserve"> sobre su propio cuerpo, es el esposo. De igual manera, el esposo no tiene </w:t>
            </w:r>
            <w:r>
              <w:rPr>
                <w:b/>
              </w:rPr>
              <w:t>autoridad</w:t>
            </w:r>
            <w:r>
              <w:t xml:space="preserve"> sobre su propio cuerpo, sino la esposa.</w:t>
            </w:r>
          </w:p>
        </w:tc>
        <w:tc>
          <w:tcPr>
            <w:tcW w:type="dxa" w:w="2880"/>
            <w:tcW w:w="7920" w:type="dxa"/>
          </w:tcPr>
          <w:p>
            <w:pPr>
              <w:spacing w:line="480" w:lineRule="auto"/>
            </w:pPr>
            <w:r>
              <w:t>Ma me jauk xan yu'uninej sbak'etal te antse ja me yu'uninejix te smamlale. Janix jich uuk te winike ma yu'uninejix te sbak'etale, ja me yu'uninejix te yiname.</w:t>
            </w:r>
          </w:p>
        </w:tc>
        <w:tc>
          <w:tcPr>
            <w:tcW w:type="dxa" w:w="2880"/>
            <w:vAlign w:val="center"/>
            <w:tcW w:w="1440" w:type="dxa"/>
          </w:tcPr>
          <w:p>
            <w:pPr>
              <w:jc w:val="center"/>
            </w:pPr>
            <w:r>
              <w:t>☐</w:t>
            </w:r>
          </w:p>
        </w:tc>
      </w:tr>
      <w:tr>
        <w:tc>
          <w:tcPr>
            <w:tcW w:type="dxa" w:w="2880"/>
            <w:tcW w:w="7920" w:type="dxa"/>
          </w:tcPr>
          <w:p>
            <w:r>
              <w:rPr>
                <w:b/>
              </w:rPr>
              <w:t>Efesios 1:21</w:t>
            </w:r>
          </w:p>
        </w:tc>
        <w:tc>
          <w:tcPr>
            <w:tcW w:type="dxa" w:w="2880"/>
            <w:tcW w:w="7920" w:type="dxa"/>
          </w:tcPr>
          <w:p>
            <w:r>
              <w:rPr>
                <w:b/>
              </w:rPr>
              <w:t>Efesios 1:21</w:t>
            </w:r>
          </w:p>
        </w:tc>
        <w:tc>
          <w:tcPr>
            <w:tcW w:type="dxa" w:w="2880"/>
            <w:tcW w:w="1440" w:type="dxa"/>
          </w:tcPr>
          <w:p>
            <w:pPr>
              <w:jc w:val="center"/>
            </w:pPr>
            <w:r>
              <w:rPr>
                <w:b/>
              </w:rPr>
              <w:t>OK</w:t>
            </w:r>
          </w:p>
        </w:tc>
      </w:tr>
      <w:tr>
        <w:tc>
          <w:tcPr>
            <w:tcW w:type="dxa" w:w="2880"/>
            <w:tcW w:w="7920" w:type="dxa"/>
          </w:tcPr>
          <w:p>
            <w:pPr>
              <w:spacing w:line="480" w:lineRule="auto"/>
            </w:pPr>
            <w:r>
              <w:t xml:space="preserve">Él sentó a Cristo sobre todo gobierno y </w:t>
            </w:r>
            <w:r>
              <w:rPr>
                <w:b/>
              </w:rPr>
              <w:t>autoridad</w:t>
            </w:r>
            <w:r>
              <w:t xml:space="preserve">, poder y </w:t>
            </w:r>
            <w:r>
              <w:rPr>
                <w:b/>
              </w:rPr>
              <w:t>dominio</w:t>
            </w:r>
            <w:r>
              <w:t>, y todo nombre que es nombrado. Cristo gobernará no solamente este tiempo, sino también en el tiempo venidero.</w:t>
            </w:r>
          </w:p>
        </w:tc>
        <w:tc>
          <w:tcPr>
            <w:tcW w:type="dxa" w:w="2880"/>
            <w:tcW w:w="7920" w:type="dxa"/>
          </w:tcPr>
          <w:p>
            <w:pPr>
              <w:spacing w:line="480" w:lineRule="auto"/>
            </w:pPr>
            <w:r>
              <w:t>Te Dios la yak' najk'ajuk te Cristo ta stojol te ajwaliletike sok te tuneletike sok spisil te mach'a ay yu'elike sok spisil te mach'a tulan sk'oplalike. Te Cristo ma jauk nax ya x-ajwalinaj ta ora to, janix jich ya x-ajwalinaj bael ta sbajt'el k'inal.</w:t>
            </w:r>
          </w:p>
        </w:tc>
        <w:tc>
          <w:tcPr>
            <w:tcW w:type="dxa" w:w="2880"/>
            <w:vAlign w:val="center"/>
            <w:tcW w:w="1440" w:type="dxa"/>
          </w:tcPr>
          <w:p>
            <w:pPr>
              <w:jc w:val="center"/>
            </w:pPr>
            <w:r>
              <w:t>☐</w:t>
            </w:r>
          </w:p>
        </w:tc>
      </w:tr>
      <w:tr>
        <w:tc>
          <w:tcPr>
            <w:tcW w:type="dxa" w:w="2880"/>
            <w:tcW w:w="7920" w:type="dxa"/>
          </w:tcPr>
          <w:p>
            <w:r>
              <w:rPr>
                <w:b/>
              </w:rPr>
              <w:t>Colosenses 2:10</w:t>
            </w:r>
          </w:p>
        </w:tc>
        <w:tc>
          <w:tcPr>
            <w:tcW w:type="dxa" w:w="2880"/>
            <w:tcW w:w="7920" w:type="dxa"/>
          </w:tcPr>
          <w:p>
            <w:r>
              <w:rPr>
                <w:b/>
              </w:rPr>
              <w:t>Colosenses 2:10</w:t>
            </w:r>
          </w:p>
        </w:tc>
        <w:tc>
          <w:tcPr>
            <w:tcW w:type="dxa" w:w="2880"/>
            <w:tcW w:w="1440" w:type="dxa"/>
          </w:tcPr>
          <w:p>
            <w:pPr>
              <w:jc w:val="center"/>
            </w:pPr>
            <w:r>
              <w:rPr>
                <w:b/>
              </w:rPr>
              <w:t>OK</w:t>
            </w:r>
          </w:p>
        </w:tc>
      </w:tr>
      <w:tr>
        <w:tc>
          <w:tcPr>
            <w:tcW w:type="dxa" w:w="2880"/>
            <w:tcW w:w="7920" w:type="dxa"/>
          </w:tcPr>
          <w:p>
            <w:pPr>
              <w:spacing w:line="480" w:lineRule="auto"/>
            </w:pPr>
            <w:r>
              <w:t xml:space="preserve">Y ustedes están completos en Él. Él es la cabeza de todo poder y </w:t>
            </w:r>
            <w:r>
              <w:rPr>
                <w:b/>
              </w:rPr>
              <w:t>autoridad</w:t>
            </w:r>
            <w:r>
              <w:t xml:space="preserve">. </w:t>
            </w:r>
          </w:p>
        </w:tc>
        <w:tc>
          <w:tcPr>
            <w:tcW w:type="dxa" w:w="2880"/>
            <w:tcW w:w="7920" w:type="dxa"/>
          </w:tcPr>
          <w:p>
            <w:pPr>
              <w:spacing w:line="480" w:lineRule="auto"/>
            </w:pPr>
            <w:r>
              <w:t>Sok te ja'exe ts'akal ayatikix ta stojol te Cristoe. Ja jolol yu'un spisil te beluk ay yu'el sok mach'atik tulan yat'elike.</w:t>
            </w:r>
          </w:p>
        </w:tc>
        <w:tc>
          <w:tcPr>
            <w:tcW w:type="dxa" w:w="2880"/>
            <w:vAlign w:val="center"/>
            <w:tcW w:w="1440" w:type="dxa"/>
          </w:tcPr>
          <w:p>
            <w:pPr>
              <w:jc w:val="center"/>
            </w:pPr>
            <w:r>
              <w:t>☐</w:t>
            </w:r>
          </w:p>
        </w:tc>
      </w:tr>
      <w:tr>
        <w:tc>
          <w:tcPr>
            <w:tcW w:type="dxa" w:w="2880"/>
            <w:tcW w:w="7920" w:type="dxa"/>
          </w:tcPr>
          <w:p>
            <w:r>
              <w:rPr>
                <w:b/>
              </w:rPr>
              <w:t>Judas 1:25</w:t>
            </w:r>
          </w:p>
        </w:tc>
        <w:tc>
          <w:tcPr>
            <w:tcW w:type="dxa" w:w="2880"/>
            <w:tcW w:w="7920" w:type="dxa"/>
          </w:tcPr>
          <w:p>
            <w:r>
              <w:rPr>
                <w:b/>
              </w:rPr>
              <w:t>Judas 1:25</w:t>
            </w:r>
          </w:p>
        </w:tc>
        <w:tc>
          <w:tcPr>
            <w:tcW w:type="dxa" w:w="2880"/>
            <w:tcW w:w="1440" w:type="dxa"/>
          </w:tcPr>
          <w:p>
            <w:pPr>
              <w:jc w:val="center"/>
            </w:pPr>
            <w:r>
              <w:rPr>
                <w:b/>
              </w:rPr>
              <w:t>OK</w:t>
            </w:r>
          </w:p>
        </w:tc>
      </w:tr>
      <w:tr>
        <w:tc>
          <w:tcPr>
            <w:tcW w:type="dxa" w:w="2880"/>
            <w:tcW w:w="7920" w:type="dxa"/>
          </w:tcPr>
          <w:p>
            <w:pPr>
              <w:spacing w:line="480" w:lineRule="auto"/>
            </w:pPr>
            <w:r>
              <w:t xml:space="preserve">al único Dios nuestro Salvador, por medio de Jesucristo nuestro Señor, sea gloria, majestad, </w:t>
            </w:r>
            <w:r>
              <w:rPr>
                <w:b/>
              </w:rPr>
              <w:t>dominio</w:t>
            </w:r>
            <w:r>
              <w:t xml:space="preserve"> y poder, ante todo tiempo, ahora, y por siempre. Amén.</w:t>
            </w:r>
          </w:p>
        </w:tc>
        <w:tc>
          <w:tcPr>
            <w:tcW w:type="dxa" w:w="2880"/>
            <w:tcW w:w="7920" w:type="dxa"/>
          </w:tcPr>
          <w:p>
            <w:pPr>
              <w:spacing w:line="480" w:lineRule="auto"/>
            </w:pPr>
            <w:r>
              <w:t>te ja tul Dios, te ja koltaywanej jku'untik, ta swenta te Jkajwaltik Jesucristoe, ich'biluk ta muk' sok spisil yutsilal, te ja swenteinoj spisil te beluk aye sok yu'el, ja to ta xjajch'ibal sok ta ora to, sok ta sbajt'el k'inal. Jichuk.</w:t>
            </w:r>
          </w:p>
        </w:tc>
        <w:tc>
          <w:tcPr>
            <w:tcW w:type="dxa" w:w="2880"/>
            <w:vAlign w:val="center"/>
            <w:tcW w:w="1440" w:type="dxa"/>
          </w:tcPr>
          <w:p>
            <w:pPr>
              <w:jc w:val="center"/>
            </w:pPr>
            <w:r>
              <w:t>☐</w:t>
            </w:r>
          </w:p>
        </w:tc>
      </w:tr>
      <w:tr>
        <w:tc>
          <w:tcPr>
            <w:tcW w:type="dxa" w:w="2880"/>
            <w:tcW w:w="7920" w:type="dxa"/>
          </w:tcPr>
          <w:p>
            <w:r>
              <w:rPr>
                <w:b/>
              </w:rPr>
              <w:t>Apocalipsis 12:10</w:t>
            </w:r>
          </w:p>
        </w:tc>
        <w:tc>
          <w:tcPr>
            <w:tcW w:type="dxa" w:w="2880"/>
            <w:tcW w:w="7920" w:type="dxa"/>
          </w:tcPr>
          <w:p>
            <w:r>
              <w:rPr>
                <w:b/>
              </w:rPr>
              <w:t>Apocalipsis 12:10</w:t>
            </w:r>
          </w:p>
        </w:tc>
        <w:tc>
          <w:tcPr>
            <w:tcW w:type="dxa" w:w="2880"/>
            <w:tcW w:w="1440" w:type="dxa"/>
          </w:tcPr>
          <w:p>
            <w:pPr>
              <w:jc w:val="center"/>
            </w:pPr>
            <w:r>
              <w:rPr>
                <w:b/>
              </w:rPr>
              <w:t>OK</w:t>
            </w:r>
          </w:p>
        </w:tc>
      </w:tr>
      <w:tr>
        <w:tc>
          <w:tcPr>
            <w:tcW w:type="dxa" w:w="2880"/>
            <w:tcW w:w="7920" w:type="dxa"/>
          </w:tcPr>
          <w:p>
            <w:pPr>
              <w:spacing w:line="480" w:lineRule="auto"/>
            </w:pPr>
            <w:r>
              <w:t xml:space="preserve">Entonces oí una voz fuerte en el cielo: "Ahora ha venido la salvación, el poder y el reino de nuestro Dios y la </w:t>
            </w:r>
            <w:r>
              <w:rPr>
                <w:b/>
              </w:rPr>
              <w:t>autoridad</w:t>
            </w:r>
            <w:r>
              <w:t xml:space="preserve"> de su Cristo. Porque el acusador de nuestros hermanos ha sido lanzado abajo, el que los acusaba delante de nuestro Dios día y noche.</w:t>
            </w:r>
          </w:p>
        </w:tc>
        <w:tc>
          <w:tcPr>
            <w:tcW w:type="dxa" w:w="2880"/>
            <w:tcW w:w="7920" w:type="dxa"/>
          </w:tcPr>
          <w:p>
            <w:pPr>
              <w:spacing w:line="480" w:lineRule="auto"/>
            </w:pPr>
            <w:r>
              <w:t>Jich la jkaiy stojol te ay mach'a tulan k'opoj ta ch'ulchan: "Talix te koltayele, te yu'ele, sok te ajwalil yu'un te Diose sok janix jich te la yich'ix yat'el te Cristoe. Melel ch'ojbilix koel tel te mach'a la slebey smul te kermanotaktike, te mach'a ya slebey smulik k'aal ta ajk'ubal ta stojol te Diose.</w:t>
            </w:r>
          </w:p>
        </w:tc>
        <w:tc>
          <w:tcPr>
            <w:tcW w:type="dxa" w:w="2880"/>
            <w:vAlign w:val="center"/>
            <w:tcW w:w="1440" w:type="dxa"/>
          </w:tcPr>
          <w:p>
            <w:pPr>
              <w:jc w:val="center"/>
            </w:pPr>
            <w:r>
              <w:t>☐</w:t>
            </w:r>
          </w:p>
        </w:tc>
      </w:tr>
    </w:tbl>
    <w:p>
      <w:pPr>
        <w:pStyle w:val="Heading1"/>
        <w:spacing w:before="0"/>
      </w:pPr>
      <w:r>
        <w:t>avergonzado (G1870, G153)</w:t>
      </w:r>
    </w:p>
    <w:p>
      <w:r/>
      <w:r>
        <w:t>Esta palabra puede referirse a:</w:t>
      </w:r>
      <w:r/>
      <w:r/>
    </w:p>
    <w:p>
      <w:pPr>
        <w:pStyle w:val="ListBullet"/>
        <w:spacing w:line="240" w:lineRule="auto"/>
        <w:ind w:left="720"/>
      </w:pPr>
      <w:r/>
      <w:r>
        <w:t>Malestar por estar asociado a otro grupo o individuo.</w:t>
      </w:r>
      <w:r/>
    </w:p>
    <w:p>
      <w:pPr>
        <w:pStyle w:val="ListBullet"/>
        <w:spacing w:line="240" w:lineRule="auto" w:after="0"/>
        <w:ind w:left="720"/>
      </w:pPr>
      <w:r/>
      <w:r>
        <w:t>Un sentimiento de deshonor o desgracia.</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Marcos 8:38</w:t>
            </w:r>
          </w:p>
        </w:tc>
        <w:tc>
          <w:tcPr>
            <w:tcW w:type="dxa" w:w="2880"/>
            <w:tcW w:w="7920" w:type="dxa"/>
          </w:tcPr>
          <w:p>
            <w:r>
              <w:rPr>
                <w:b/>
              </w:rPr>
              <w:t>Marcos 8:38</w:t>
            </w:r>
          </w:p>
        </w:tc>
        <w:tc>
          <w:tcPr>
            <w:tcW w:type="dxa" w:w="2880"/>
            <w:tcW w:w="1440" w:type="dxa"/>
          </w:tcPr>
          <w:p>
            <w:pPr>
              <w:jc w:val="center"/>
            </w:pPr>
            <w:r>
              <w:rPr>
                <w:b/>
              </w:rPr>
              <w:t>OK</w:t>
            </w:r>
          </w:p>
        </w:tc>
      </w:tr>
      <w:tr>
        <w:tc>
          <w:tcPr>
            <w:tcW w:type="dxa" w:w="2880"/>
            <w:tcW w:w="7920" w:type="dxa"/>
          </w:tcPr>
          <w:p>
            <w:pPr>
              <w:spacing w:line="480" w:lineRule="auto"/>
            </w:pPr>
            <w:r>
              <w:t xml:space="preserve">Cualquiera que se </w:t>
            </w:r>
            <w:r>
              <w:rPr>
                <w:b/>
              </w:rPr>
              <w:t>avergüence</w:t>
            </w:r>
            <w:r>
              <w:t xml:space="preserve"> de Mí y de Mis palabras en esta generación adúltera y pecadora, el Hijo del Hombre se </w:t>
            </w:r>
            <w:r>
              <w:rPr>
                <w:b/>
              </w:rPr>
              <w:t>avergonzará</w:t>
            </w:r>
            <w:r>
              <w:t xml:space="preserve"> de él cuando venga en la gloria de su Padre con los santos ángeles."</w:t>
            </w:r>
          </w:p>
        </w:tc>
        <w:tc>
          <w:tcPr>
            <w:tcW w:type="dxa" w:w="2880"/>
            <w:tcW w:w="7920" w:type="dxa"/>
          </w:tcPr>
          <w:p>
            <w:pPr>
              <w:spacing w:line="480" w:lineRule="auto"/>
            </w:pPr>
            <w:r>
              <w:t>Spisil te mach'a ya xk'exaw ta jtojole sok te ya xk'ex te jk'op ta stojol te mach'atik mulawiletik te kuxatik ta k'inal ta ora to, te Nich'anile ya me xk'exaw ta stojolik uuk, k'alal ya xtal sok yu'el te state sok te ch'ul abatetik yu'une."</w:t>
            </w:r>
          </w:p>
        </w:tc>
        <w:tc>
          <w:tcPr>
            <w:tcW w:type="dxa" w:w="2880"/>
            <w:vAlign w:val="center"/>
            <w:tcW w:w="1440" w:type="dxa"/>
          </w:tcPr>
          <w:p>
            <w:pPr>
              <w:jc w:val="center"/>
            </w:pPr>
            <w:r>
              <w:t>☐</w:t>
            </w:r>
          </w:p>
        </w:tc>
      </w:tr>
      <w:tr>
        <w:tc>
          <w:tcPr>
            <w:tcW w:type="dxa" w:w="2880"/>
            <w:tcW w:w="7920" w:type="dxa"/>
          </w:tcPr>
          <w:p>
            <w:r>
              <w:rPr>
                <w:b/>
              </w:rPr>
              <w:t>Lucas 9:26</w:t>
            </w:r>
          </w:p>
        </w:tc>
        <w:tc>
          <w:tcPr>
            <w:tcW w:type="dxa" w:w="2880"/>
            <w:tcW w:w="7920" w:type="dxa"/>
          </w:tcPr>
          <w:p>
            <w:r>
              <w:rPr>
                <w:b/>
              </w:rPr>
              <w:t>Lucas 9:26</w:t>
            </w:r>
          </w:p>
        </w:tc>
        <w:tc>
          <w:tcPr>
            <w:tcW w:type="dxa" w:w="2880"/>
            <w:tcW w:w="1440" w:type="dxa"/>
          </w:tcPr>
          <w:p>
            <w:pPr>
              <w:jc w:val="center"/>
            </w:pPr>
            <w:r>
              <w:rPr>
                <w:b/>
              </w:rPr>
              <w:t>OK</w:t>
            </w:r>
          </w:p>
        </w:tc>
      </w:tr>
      <w:tr>
        <w:tc>
          <w:tcPr>
            <w:tcW w:type="dxa" w:w="2880"/>
            <w:tcW w:w="7920" w:type="dxa"/>
          </w:tcPr>
          <w:p>
            <w:pPr>
              <w:spacing w:line="480" w:lineRule="auto"/>
            </w:pPr>
            <w:r>
              <w:t xml:space="preserve">Aquel que quiera que se </w:t>
            </w:r>
            <w:r>
              <w:rPr>
                <w:b/>
              </w:rPr>
              <w:t>avergüence</w:t>
            </w:r>
            <w:r>
              <w:t xml:space="preserve"> de mí y de mis palabras, el Hijo del Hombre se </w:t>
            </w:r>
            <w:r>
              <w:rPr>
                <w:b/>
              </w:rPr>
              <w:t>avergonzará</w:t>
            </w:r>
            <w:r>
              <w:t xml:space="preserve"> de él cuando venga en su propia gloria, y la gloria del Padre y la de los santos ángeles.</w:t>
            </w:r>
          </w:p>
        </w:tc>
        <w:tc>
          <w:tcPr>
            <w:tcW w:type="dxa" w:w="2880"/>
            <w:tcW w:w="7920" w:type="dxa"/>
          </w:tcPr>
          <w:p>
            <w:pPr>
              <w:spacing w:line="480" w:lineRule="auto"/>
            </w:pPr>
            <w:r>
              <w:t>Te mach'a ya xk'exaw ta jwenta sok ta swenta te jk'ope, janix me jich te Nich'anile ya me xk'exaw ta swenta uuk te k'alal ya xtal ta yutsilale, sok te yutsilal te Tatil sok te ch'ul abatetike.</w:t>
            </w:r>
          </w:p>
        </w:tc>
        <w:tc>
          <w:tcPr>
            <w:tcW w:type="dxa" w:w="2880"/>
            <w:vAlign w:val="center"/>
            <w:tcW w:w="1440" w:type="dxa"/>
          </w:tcPr>
          <w:p>
            <w:pPr>
              <w:jc w:val="center"/>
            </w:pPr>
            <w:r>
              <w:t>☐</w:t>
            </w:r>
          </w:p>
        </w:tc>
      </w:tr>
      <w:tr>
        <w:tc>
          <w:tcPr>
            <w:tcW w:type="dxa" w:w="2880"/>
            <w:tcW w:w="7920" w:type="dxa"/>
          </w:tcPr>
          <w:p>
            <w:r>
              <w:rPr>
                <w:b/>
              </w:rPr>
              <w:t>Lucas 16:3</w:t>
            </w:r>
          </w:p>
        </w:tc>
        <w:tc>
          <w:tcPr>
            <w:tcW w:type="dxa" w:w="2880"/>
            <w:tcW w:w="7920" w:type="dxa"/>
          </w:tcPr>
          <w:p>
            <w:r>
              <w:rPr>
                <w:b/>
              </w:rPr>
              <w:t>Lucas 16:3</w:t>
            </w:r>
          </w:p>
        </w:tc>
        <w:tc>
          <w:tcPr>
            <w:tcW w:type="dxa" w:w="2880"/>
            <w:tcW w:w="1440" w:type="dxa"/>
          </w:tcPr>
          <w:p>
            <w:pPr>
              <w:jc w:val="center"/>
            </w:pPr>
            <w:r>
              <w:rPr>
                <w:b/>
              </w:rPr>
              <w:t>OK</w:t>
            </w:r>
          </w:p>
        </w:tc>
      </w:tr>
      <w:tr>
        <w:tc>
          <w:tcPr>
            <w:tcW w:type="dxa" w:w="2880"/>
            <w:tcW w:w="7920" w:type="dxa"/>
          </w:tcPr>
          <w:p>
            <w:pPr>
              <w:spacing w:line="480" w:lineRule="auto"/>
            </w:pPr>
            <w:r>
              <w:t xml:space="preserve">El administrador se dijo a sí mismo: "¿Qué debo hacer, ya que mi amo me está quitando mi trabajo de administrador? Yo no tengo fuerza para cavar, y me </w:t>
            </w:r>
            <w:r>
              <w:rPr>
                <w:b/>
              </w:rPr>
              <w:t>avergüenza</w:t>
            </w:r>
            <w:r>
              <w:t xml:space="preserve"> mendigar.</w:t>
            </w:r>
          </w:p>
        </w:tc>
        <w:tc>
          <w:tcPr>
            <w:tcW w:type="dxa" w:w="2880"/>
            <w:tcW w:w="7920" w:type="dxa"/>
          </w:tcPr>
          <w:p>
            <w:pPr>
              <w:spacing w:line="480" w:lineRule="auto"/>
            </w:pPr>
            <w:r>
              <w:t>Te mach'a swentenojbey te sbiluke jich jajch' snop ta yot'an: "¿Beluuk ya stak' jpas, melel te Jkajwale ya slok'esonix ta jkat'el? melel ma xju'ix jku'un spasel te tulan at'ele sok ya xk'exwon ta k'anbajel.</w:t>
            </w:r>
          </w:p>
        </w:tc>
        <w:tc>
          <w:tcPr>
            <w:tcW w:type="dxa" w:w="2880"/>
            <w:vAlign w:val="center"/>
            <w:tcW w:w="1440" w:type="dxa"/>
          </w:tcPr>
          <w:p>
            <w:pPr>
              <w:jc w:val="center"/>
            </w:pPr>
            <w:r>
              <w:t>☐</w:t>
            </w:r>
          </w:p>
        </w:tc>
      </w:tr>
      <w:tr>
        <w:tc>
          <w:tcPr>
            <w:tcW w:type="dxa" w:w="2880"/>
            <w:tcW w:w="7920" w:type="dxa"/>
          </w:tcPr>
          <w:p>
            <w:r>
              <w:rPr>
                <w:b/>
              </w:rPr>
              <w:t>Romanos 1:16</w:t>
            </w:r>
          </w:p>
        </w:tc>
        <w:tc>
          <w:tcPr>
            <w:tcW w:type="dxa" w:w="2880"/>
            <w:tcW w:w="7920" w:type="dxa"/>
          </w:tcPr>
          <w:p>
            <w:r>
              <w:rPr>
                <w:b/>
              </w:rPr>
              <w:t>Romanos 1:16</w:t>
            </w:r>
          </w:p>
        </w:tc>
        <w:tc>
          <w:tcPr>
            <w:tcW w:type="dxa" w:w="2880"/>
            <w:tcW w:w="1440" w:type="dxa"/>
          </w:tcPr>
          <w:p>
            <w:pPr>
              <w:jc w:val="center"/>
            </w:pPr>
            <w:r>
              <w:rPr>
                <w:b/>
              </w:rPr>
              <w:t>OK</w:t>
            </w:r>
          </w:p>
        </w:tc>
      </w:tr>
      <w:tr>
        <w:tc>
          <w:tcPr>
            <w:tcW w:type="dxa" w:w="2880"/>
            <w:tcW w:w="7920" w:type="dxa"/>
          </w:tcPr>
          <w:p>
            <w:pPr>
              <w:spacing w:line="480" w:lineRule="auto"/>
            </w:pPr>
            <w:r>
              <w:t xml:space="preserve">Pues yo no estoy </w:t>
            </w:r>
            <w:r>
              <w:rPr>
                <w:b/>
              </w:rPr>
              <w:t>avergonzado</w:t>
            </w:r>
            <w:r>
              <w:t xml:space="preserve"> del evangelio, porque es el poder de Dios para salvación de todos quienes creen, primero al judío y para al griego.</w:t>
            </w:r>
          </w:p>
        </w:tc>
        <w:tc>
          <w:tcPr>
            <w:tcW w:type="dxa" w:w="2880"/>
            <w:tcW w:w="7920" w:type="dxa"/>
          </w:tcPr>
          <w:p>
            <w:pPr>
              <w:spacing w:line="480" w:lineRule="auto"/>
            </w:pPr>
            <w:r>
              <w:t>Te jo'one ma ba ya xk'exwon ta yalel te lek yach'il k'ope, melel ja yu'el te Dios swenta yu'un ya xkolik ta spisilik te mach'atik ya xch'uunike, ja neel te Judioetike sok nix te Griegoetike.</w:t>
            </w:r>
          </w:p>
        </w:tc>
        <w:tc>
          <w:tcPr>
            <w:tcW w:type="dxa" w:w="2880"/>
            <w:vAlign w:val="center"/>
            <w:tcW w:w="1440" w:type="dxa"/>
          </w:tcPr>
          <w:p>
            <w:pPr>
              <w:jc w:val="center"/>
            </w:pPr>
            <w:r>
              <w:t>☐</w:t>
            </w:r>
          </w:p>
        </w:tc>
      </w:tr>
      <w:tr>
        <w:tc>
          <w:tcPr>
            <w:tcW w:type="dxa" w:w="2880"/>
            <w:tcW w:w="7920" w:type="dxa"/>
          </w:tcPr>
          <w:p>
            <w:r>
              <w:rPr>
                <w:b/>
              </w:rPr>
              <w:t>Filipenses 1:20</w:t>
            </w:r>
          </w:p>
        </w:tc>
        <w:tc>
          <w:tcPr>
            <w:tcW w:type="dxa" w:w="2880"/>
            <w:tcW w:w="7920" w:type="dxa"/>
          </w:tcPr>
          <w:p>
            <w:r>
              <w:rPr>
                <w:b/>
              </w:rPr>
              <w:t>Filipenses 1:20</w:t>
            </w:r>
          </w:p>
        </w:tc>
        <w:tc>
          <w:tcPr>
            <w:tcW w:type="dxa" w:w="2880"/>
            <w:tcW w:w="1440" w:type="dxa"/>
          </w:tcPr>
          <w:p>
            <w:pPr>
              <w:jc w:val="center"/>
            </w:pPr>
            <w:r>
              <w:rPr>
                <w:b/>
              </w:rPr>
              <w:t>OK</w:t>
            </w:r>
          </w:p>
        </w:tc>
      </w:tr>
      <w:tr>
        <w:tc>
          <w:tcPr>
            <w:tcW w:type="dxa" w:w="2880"/>
            <w:tcW w:w="7920" w:type="dxa"/>
          </w:tcPr>
          <w:p>
            <w:pPr>
              <w:spacing w:line="480" w:lineRule="auto"/>
            </w:pPr>
            <w:r>
              <w:t xml:space="preserve">Es de acuerdo con mi ansiosa expectativa y esperanza certera en que yo no seré de ninguna manera </w:t>
            </w:r>
            <w:r>
              <w:rPr>
                <w:b/>
              </w:rPr>
              <w:t>avergonzado</w:t>
            </w:r>
            <w:r>
              <w:t>, y aún más, con toda audacia, ahora como siempre, Cristo será exaltado en mi cuerpo, sea para vida o para muerte.</w:t>
            </w:r>
          </w:p>
        </w:tc>
        <w:tc>
          <w:tcPr>
            <w:tcW w:type="dxa" w:w="2880"/>
            <w:tcW w:w="7920" w:type="dxa"/>
          </w:tcPr>
          <w:p>
            <w:pPr>
              <w:spacing w:line="480" w:lineRule="auto"/>
            </w:pPr>
            <w:r>
              <w:t>Ja ya sk'an jkot'an sok ja smuk'ul jkot'an te mayuk beluk ya jta k'exlal yu'une, ja yu'un teme kuxulon o teme lajon baele, yakuk jpas ta spisil ora te beluk lek ta pasele, ta swenta te beluk ya jpas ta jbak'etale ya me yich'ik ta muk' a te Cristoe.</w:t>
            </w:r>
          </w:p>
        </w:tc>
        <w:tc>
          <w:tcPr>
            <w:tcW w:type="dxa" w:w="2880"/>
            <w:vAlign w:val="center"/>
            <w:tcW w:w="1440" w:type="dxa"/>
          </w:tcPr>
          <w:p>
            <w:pPr>
              <w:jc w:val="center"/>
            </w:pPr>
            <w:r>
              <w:t>☐</w:t>
            </w:r>
          </w:p>
        </w:tc>
      </w:tr>
      <w:tr>
        <w:tc>
          <w:tcPr>
            <w:tcW w:type="dxa" w:w="2880"/>
            <w:tcW w:w="7920" w:type="dxa"/>
          </w:tcPr>
          <w:p>
            <w:r>
              <w:rPr>
                <w:b/>
              </w:rPr>
              <w:t>2 Timoteo 1:8</w:t>
            </w:r>
          </w:p>
        </w:tc>
        <w:tc>
          <w:tcPr>
            <w:tcW w:type="dxa" w:w="2880"/>
            <w:tcW w:w="7920" w:type="dxa"/>
          </w:tcPr>
          <w:p>
            <w:r>
              <w:rPr>
                <w:b/>
              </w:rPr>
              <w:t>2 Timoteo 1:8</w:t>
            </w:r>
          </w:p>
        </w:tc>
        <w:tc>
          <w:tcPr>
            <w:tcW w:type="dxa" w:w="2880"/>
            <w:tcW w:w="1440" w:type="dxa"/>
          </w:tcPr>
          <w:p>
            <w:pPr>
              <w:jc w:val="center"/>
            </w:pPr>
            <w:r>
              <w:rPr>
                <w:b/>
              </w:rPr>
              <w:t>OK</w:t>
            </w:r>
          </w:p>
        </w:tc>
      </w:tr>
      <w:tr>
        <w:tc>
          <w:tcPr>
            <w:tcW w:type="dxa" w:w="2880"/>
            <w:tcW w:w="7920" w:type="dxa"/>
          </w:tcPr>
          <w:p>
            <w:pPr>
              <w:spacing w:line="480" w:lineRule="auto"/>
            </w:pPr>
            <w:r>
              <w:t xml:space="preserve">Así que no estés </w:t>
            </w:r>
            <w:r>
              <w:rPr>
                <w:b/>
              </w:rPr>
              <w:t>avergonzado</w:t>
            </w:r>
            <w:r>
              <w:t xml:space="preserve"> del testimonio acerca de nuestro Señor, ni de mí, Pablo, su prisionero. Si no comparte el sufrimiento del evangelio de acuerdo al poder de Dios.</w:t>
            </w:r>
          </w:p>
        </w:tc>
        <w:tc>
          <w:tcPr>
            <w:tcW w:type="dxa" w:w="2880"/>
            <w:tcW w:w="7920" w:type="dxa"/>
          </w:tcPr>
          <w:p>
            <w:pPr>
              <w:spacing w:line="480" w:lineRule="auto"/>
            </w:pPr>
            <w:r>
              <w:t>Jich yu'un ma me xk'exwat yu'un te ya awalbey sk'oplal te Jkajwaltike, sok te jo'on Pabloone, te chukulon ta swentae. Janix me jich uuk te ja'ate ya me ats'ik awokol uuk te ya apuk te lek yach'il k'op yu'un te Jkajwaltik ta swenta te yu'el te Diose.</w:t>
            </w:r>
          </w:p>
        </w:tc>
        <w:tc>
          <w:tcPr>
            <w:tcW w:type="dxa" w:w="2880"/>
            <w:vAlign w:val="center"/>
            <w:tcW w:w="1440" w:type="dxa"/>
          </w:tcPr>
          <w:p>
            <w:pPr>
              <w:jc w:val="center"/>
            </w:pPr>
            <w:r>
              <w:t>☐</w:t>
            </w:r>
          </w:p>
        </w:tc>
      </w:tr>
      <w:tr>
        <w:tc>
          <w:tcPr>
            <w:tcW w:type="dxa" w:w="2880"/>
            <w:tcW w:w="7920" w:type="dxa"/>
          </w:tcPr>
          <w:p>
            <w:r>
              <w:rPr>
                <w:b/>
              </w:rPr>
              <w:t>2 Timoteo 1:12</w:t>
            </w:r>
          </w:p>
        </w:tc>
        <w:tc>
          <w:tcPr>
            <w:tcW w:type="dxa" w:w="2880"/>
            <w:tcW w:w="7920" w:type="dxa"/>
          </w:tcPr>
          <w:p>
            <w:r>
              <w:rPr>
                <w:b/>
              </w:rPr>
              <w:t>2 Timoteo 1:12</w:t>
            </w:r>
          </w:p>
        </w:tc>
        <w:tc>
          <w:tcPr>
            <w:tcW w:type="dxa" w:w="2880"/>
            <w:tcW w:w="1440" w:type="dxa"/>
          </w:tcPr>
          <w:p>
            <w:pPr>
              <w:jc w:val="center"/>
            </w:pPr>
            <w:r>
              <w:rPr>
                <w:b/>
              </w:rPr>
              <w:t>OK</w:t>
            </w:r>
          </w:p>
        </w:tc>
      </w:tr>
      <w:tr>
        <w:tc>
          <w:tcPr>
            <w:tcW w:type="dxa" w:w="2880"/>
            <w:tcW w:w="7920" w:type="dxa"/>
          </w:tcPr>
          <w:p>
            <w:pPr>
              <w:spacing w:line="480" w:lineRule="auto"/>
            </w:pPr>
            <w:r>
              <w:t xml:space="preserve">Por esta causa yo también sufro en estas cosas. Pero no estoy </w:t>
            </w:r>
            <w:r>
              <w:rPr>
                <w:b/>
              </w:rPr>
              <w:t>avergonzado</w:t>
            </w:r>
            <w:r>
              <w:t>; porque lo conozco a Él, en quien he creído. Y estoy convencido que Él es capaz de guardar eso que le he encargado, hasta aquel día.</w:t>
            </w:r>
          </w:p>
        </w:tc>
        <w:tc>
          <w:tcPr>
            <w:tcW w:type="dxa" w:w="2880"/>
            <w:tcW w:w="7920" w:type="dxa"/>
          </w:tcPr>
          <w:p>
            <w:pPr>
              <w:spacing w:line="480" w:lineRule="auto"/>
            </w:pPr>
            <w:r>
              <w:t>Ja yu'un te jich ayon ta woklajel uke. Jauk me to ma xk'exawon yu'un; melel ya jna'bey sba te mach'a jch'uuneje. Sok xch'uunej jkot'an te skananteyoj te beluk jkak'oj jilele, ja to te k'alal ya sta yorail te ya xcha'tale.</w:t>
            </w:r>
          </w:p>
        </w:tc>
        <w:tc>
          <w:tcPr>
            <w:tcW w:type="dxa" w:w="2880"/>
            <w:vAlign w:val="center"/>
            <w:tcW w:w="1440" w:type="dxa"/>
          </w:tcPr>
          <w:p>
            <w:pPr>
              <w:jc w:val="center"/>
            </w:pPr>
            <w:r>
              <w:t>☐</w:t>
            </w:r>
          </w:p>
        </w:tc>
      </w:tr>
      <w:tr>
        <w:tc>
          <w:tcPr>
            <w:tcW w:type="dxa" w:w="2880"/>
            <w:tcW w:w="7920" w:type="dxa"/>
          </w:tcPr>
          <w:p>
            <w:r>
              <w:rPr>
                <w:b/>
              </w:rPr>
              <w:t>Hebreos 2:11</w:t>
            </w:r>
          </w:p>
        </w:tc>
        <w:tc>
          <w:tcPr>
            <w:tcW w:type="dxa" w:w="2880"/>
            <w:tcW w:w="7920" w:type="dxa"/>
          </w:tcPr>
          <w:p>
            <w:r>
              <w:rPr>
                <w:b/>
              </w:rPr>
              <w:t>Hebreos 2:11</w:t>
            </w:r>
          </w:p>
        </w:tc>
        <w:tc>
          <w:tcPr>
            <w:tcW w:type="dxa" w:w="2880"/>
            <w:tcW w:w="1440" w:type="dxa"/>
          </w:tcPr>
          <w:p>
            <w:pPr>
              <w:jc w:val="center"/>
            </w:pPr>
            <w:r>
              <w:rPr>
                <w:b/>
              </w:rPr>
              <w:t>OK</w:t>
            </w:r>
          </w:p>
        </w:tc>
      </w:tr>
      <w:tr>
        <w:tc>
          <w:tcPr>
            <w:tcW w:type="dxa" w:w="2880"/>
            <w:tcW w:w="7920" w:type="dxa"/>
          </w:tcPr>
          <w:p>
            <w:pPr>
              <w:spacing w:line="480" w:lineRule="auto"/>
            </w:pPr>
            <w:r>
              <w:t xml:space="preserve">Porque ambos, Aquél quien santifica y aquéllos que son santificados, tienen un mismo Padre. Así que Él no se </w:t>
            </w:r>
            <w:r>
              <w:rPr>
                <w:b/>
              </w:rPr>
              <w:t>avergüenza</w:t>
            </w:r>
            <w:r>
              <w:t xml:space="preserve"> de llamarlos hermanos.</w:t>
            </w:r>
          </w:p>
        </w:tc>
        <w:tc>
          <w:tcPr>
            <w:tcW w:type="dxa" w:w="2880"/>
            <w:tcW w:w="7920" w:type="dxa"/>
          </w:tcPr>
          <w:p>
            <w:pPr>
              <w:spacing w:line="480" w:lineRule="auto"/>
            </w:pPr>
            <w:r>
              <w:t>Melel pajal ta xcha'chajp'al, te mach'a ya xch'ulteswane sok te mach'atik la yich'ik ch'ultesele, junax me te Statike. Jich yu'un te Nich'anile ma xk'exaw ta yalel te ja jkermanobatik soke.</w:t>
            </w:r>
          </w:p>
        </w:tc>
        <w:tc>
          <w:tcPr>
            <w:tcW w:type="dxa" w:w="2880"/>
            <w:vAlign w:val="center"/>
            <w:tcW w:w="1440" w:type="dxa"/>
          </w:tcPr>
          <w:p>
            <w:pPr>
              <w:jc w:val="center"/>
            </w:pPr>
            <w:r>
              <w:t>☐</w:t>
            </w:r>
          </w:p>
        </w:tc>
      </w:tr>
      <w:tr>
        <w:tc>
          <w:tcPr>
            <w:tcW w:type="dxa" w:w="2880"/>
            <w:tcW w:w="7920" w:type="dxa"/>
          </w:tcPr>
          <w:p>
            <w:r>
              <w:rPr>
                <w:b/>
              </w:rPr>
              <w:t>Hebreos 11:16</w:t>
            </w:r>
          </w:p>
        </w:tc>
        <w:tc>
          <w:tcPr>
            <w:tcW w:type="dxa" w:w="2880"/>
            <w:tcW w:w="7920" w:type="dxa"/>
          </w:tcPr>
          <w:p>
            <w:r>
              <w:rPr>
                <w:b/>
              </w:rPr>
              <w:t>Hebreos 11:16</w:t>
            </w:r>
          </w:p>
        </w:tc>
        <w:tc>
          <w:tcPr>
            <w:tcW w:type="dxa" w:w="2880"/>
            <w:tcW w:w="1440" w:type="dxa"/>
          </w:tcPr>
          <w:p>
            <w:pPr>
              <w:jc w:val="center"/>
            </w:pPr>
            <w:r>
              <w:rPr>
                <w:b/>
              </w:rPr>
              <w:t>OK</w:t>
            </w:r>
          </w:p>
        </w:tc>
      </w:tr>
      <w:tr>
        <w:tc>
          <w:tcPr>
            <w:tcW w:type="dxa" w:w="2880"/>
            <w:tcW w:w="7920" w:type="dxa"/>
          </w:tcPr>
          <w:p>
            <w:pPr>
              <w:spacing w:line="480" w:lineRule="auto"/>
            </w:pPr>
            <w:r>
              <w:t xml:space="preserve">Pero ellos deseaban una patria mejor, esto es, una celestial. Por lo cual, Dios no se </w:t>
            </w:r>
            <w:r>
              <w:rPr>
                <w:b/>
              </w:rPr>
              <w:t>avergüenza</w:t>
            </w:r>
            <w:r>
              <w:t xml:space="preserve"> de ser llamado Dios de ellos, ya que Él ha preparado una ciudad para ellos.</w:t>
            </w:r>
          </w:p>
        </w:tc>
        <w:tc>
          <w:tcPr>
            <w:tcW w:type="dxa" w:w="2880"/>
            <w:tcW w:w="7920" w:type="dxa"/>
          </w:tcPr>
          <w:p>
            <w:pPr>
              <w:spacing w:line="480" w:lineRule="auto"/>
            </w:pPr>
            <w:r>
              <w:t>Jauk me to, ja la sk'anik jun slumalik te k'axem to xan leke, te ay ta ch'ulchane. Ja swentail te Dios te ma xk'exaw te ja Dios yu'unike, melel ja xchajp'anojbey jun slumalik.</w:t>
            </w:r>
          </w:p>
        </w:tc>
        <w:tc>
          <w:tcPr>
            <w:tcW w:type="dxa" w:w="2880"/>
            <w:vAlign w:val="center"/>
            <w:tcW w:w="1440" w:type="dxa"/>
          </w:tcPr>
          <w:p>
            <w:pPr>
              <w:jc w:val="center"/>
            </w:pPr>
            <w:r>
              <w:t>☐</w:t>
            </w:r>
          </w:p>
        </w:tc>
      </w:tr>
      <w:tr>
        <w:tc>
          <w:tcPr>
            <w:tcW w:type="dxa" w:w="2880"/>
            <w:tcW w:w="7920" w:type="dxa"/>
          </w:tcPr>
          <w:p>
            <w:r>
              <w:rPr>
                <w:b/>
              </w:rPr>
              <w:t>1 Pedro 4:16</w:t>
            </w:r>
          </w:p>
        </w:tc>
        <w:tc>
          <w:tcPr>
            <w:tcW w:type="dxa" w:w="2880"/>
            <w:tcW w:w="7920" w:type="dxa"/>
          </w:tcPr>
          <w:p>
            <w:r>
              <w:rPr>
                <w:b/>
              </w:rPr>
              <w:t>1 Pedro 4:16</w:t>
            </w:r>
          </w:p>
        </w:tc>
        <w:tc>
          <w:tcPr>
            <w:tcW w:type="dxa" w:w="2880"/>
            <w:tcW w:w="1440" w:type="dxa"/>
          </w:tcPr>
          <w:p>
            <w:pPr>
              <w:jc w:val="center"/>
            </w:pPr>
            <w:r>
              <w:rPr>
                <w:b/>
              </w:rPr>
              <w:t>OK</w:t>
            </w:r>
          </w:p>
        </w:tc>
      </w:tr>
      <w:tr>
        <w:tc>
          <w:tcPr>
            <w:tcW w:type="dxa" w:w="2880"/>
            <w:tcW w:w="7920" w:type="dxa"/>
          </w:tcPr>
          <w:p>
            <w:pPr>
              <w:spacing w:line="480" w:lineRule="auto"/>
            </w:pPr>
            <w:r>
              <w:t xml:space="preserve">Sin embargo, si alguno sufre como cristiano, que no se sienta </w:t>
            </w:r>
            <w:r>
              <w:rPr>
                <w:b/>
              </w:rPr>
              <w:t>avergonzado</w:t>
            </w:r>
            <w:r>
              <w:t>, sino déjenlo que glorique a Dios en ese nombre.</w:t>
            </w:r>
          </w:p>
        </w:tc>
        <w:tc>
          <w:tcPr>
            <w:tcW w:type="dxa" w:w="2880"/>
            <w:tcW w:w="7920" w:type="dxa"/>
          </w:tcPr>
          <w:p>
            <w:pPr>
              <w:spacing w:line="480" w:lineRule="auto"/>
            </w:pPr>
            <w:r>
              <w:t>Yan teme ay mach'a ya xk'ax swokol ta swenta te xch'uunjel yot'ane, ma me xk'exaw yu'un, aka me yalbey yutsil sk'oplal te Diose.</w:t>
            </w:r>
          </w:p>
        </w:tc>
        <w:tc>
          <w:tcPr>
            <w:tcW w:type="dxa" w:w="2880"/>
            <w:vAlign w:val="center"/>
            <w:tcW w:w="1440" w:type="dxa"/>
          </w:tcPr>
          <w:p>
            <w:pPr>
              <w:jc w:val="center"/>
            </w:pPr>
            <w:r>
              <w:t>☐</w:t>
            </w:r>
          </w:p>
        </w:tc>
      </w:tr>
      <w:tr>
        <w:tc>
          <w:tcPr>
            <w:tcW w:type="dxa" w:w="2880"/>
            <w:tcW w:w="7920" w:type="dxa"/>
          </w:tcPr>
          <w:p>
            <w:r>
              <w:rPr>
                <w:b/>
              </w:rPr>
              <w:t>1 Juan 2:28</w:t>
            </w:r>
          </w:p>
        </w:tc>
        <w:tc>
          <w:tcPr>
            <w:tcW w:type="dxa" w:w="2880"/>
            <w:tcW w:w="7920" w:type="dxa"/>
          </w:tcPr>
          <w:p>
            <w:r>
              <w:rPr>
                <w:b/>
              </w:rPr>
              <w:t>1 Juan 2:28</w:t>
            </w:r>
          </w:p>
        </w:tc>
        <w:tc>
          <w:tcPr>
            <w:tcW w:type="dxa" w:w="2880"/>
            <w:tcW w:w="1440" w:type="dxa"/>
          </w:tcPr>
          <w:p>
            <w:pPr>
              <w:jc w:val="center"/>
            </w:pPr>
            <w:r>
              <w:rPr>
                <w:b/>
              </w:rPr>
              <w:t>OK</w:t>
            </w:r>
          </w:p>
        </w:tc>
      </w:tr>
      <w:tr>
        <w:tc>
          <w:tcPr>
            <w:tcW w:type="dxa" w:w="2880"/>
            <w:tcW w:w="7920" w:type="dxa"/>
          </w:tcPr>
          <w:p>
            <w:pPr>
              <w:spacing w:line="480" w:lineRule="auto"/>
            </w:pPr>
            <w:r>
              <w:t xml:space="preserve">Y ahora, amados hijos, permanezcan en Él, para que cuando Él aparezca, podamos nosotros mostrar osadía y no </w:t>
            </w:r>
            <w:r>
              <w:rPr>
                <w:b/>
              </w:rPr>
              <w:t>vergüenza</w:t>
            </w:r>
            <w:r>
              <w:t xml:space="preserve"> ante Él en Su venida.</w:t>
            </w:r>
          </w:p>
        </w:tc>
        <w:tc>
          <w:tcPr>
            <w:tcW w:type="dxa" w:w="2880"/>
            <w:tcW w:w="7920" w:type="dxa"/>
          </w:tcPr>
          <w:p>
            <w:pPr>
              <w:spacing w:line="480" w:lineRule="auto"/>
            </w:pPr>
            <w:r>
              <w:t>Jich yu'un ta ora to, jkermanotak te k'uxex ta jkot'ane, k'axel me awak' abaik ta stojol, jich me te k'alal ya xtale jun me jkot'antik yakotik ta smaliyel a sok jich me ma jtatik k'exlal a te k'alal ya xtale.</w:t>
            </w:r>
          </w:p>
        </w:tc>
        <w:tc>
          <w:tcPr>
            <w:tcW w:type="dxa" w:w="2880"/>
            <w:vAlign w:val="center"/>
            <w:tcW w:w="1440" w:type="dxa"/>
          </w:tcPr>
          <w:p>
            <w:pPr>
              <w:jc w:val="center"/>
            </w:pPr>
            <w:r>
              <w:t>☐</w:t>
            </w:r>
          </w:p>
        </w:tc>
      </w:tr>
    </w:tbl>
    <w:p>
      <w:pPr>
        <w:pStyle w:val="Heading1"/>
        <w:spacing w:before="0"/>
      </w:pPr>
      <w:r>
        <w:t>bautizar,bautismo (G907, G908, G909)</w:t>
      </w:r>
    </w:p>
    <w:p>
      <w:r/>
      <w:r>
        <w:t>Esta palabra puede referirse a:</w:t>
      </w:r>
      <w:r/>
      <w:r/>
    </w:p>
    <w:p>
      <w:pPr>
        <w:pStyle w:val="ListBullet"/>
        <w:spacing w:line="240" w:lineRule="auto"/>
        <w:ind w:left="720"/>
      </w:pPr>
      <w:r/>
      <w:r>
        <w:t>La acción de bautizar a otra persona.</w:t>
      </w:r>
      <w:r/>
    </w:p>
    <w:p>
      <w:pPr>
        <w:pStyle w:val="ListBullet"/>
        <w:spacing w:line="240" w:lineRule="auto"/>
        <w:ind w:left="720"/>
      </w:pPr>
      <w:r/>
      <w:r>
        <w:t>Sumergir algo o a alguien bajo el agua.</w:t>
      </w:r>
      <w:r/>
    </w:p>
    <w:p>
      <w:pPr>
        <w:pStyle w:val="ListBullet"/>
        <w:spacing w:line="240" w:lineRule="auto" w:after="0"/>
        <w:ind w:left="720"/>
      </w:pPr>
      <w:r/>
      <w:r>
        <w:t>La acción de lavarse o purificarse.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3:6</w:t>
            </w:r>
          </w:p>
        </w:tc>
        <w:tc>
          <w:tcPr>
            <w:tcW w:type="dxa" w:w="2880"/>
            <w:tcW w:w="7920" w:type="dxa"/>
          </w:tcPr>
          <w:p>
            <w:r>
              <w:rPr>
                <w:b/>
              </w:rPr>
              <w:t>Mateo 3:6</w:t>
            </w:r>
          </w:p>
        </w:tc>
        <w:tc>
          <w:tcPr>
            <w:tcW w:type="dxa" w:w="2880"/>
            <w:tcW w:w="1440" w:type="dxa"/>
          </w:tcPr>
          <w:p>
            <w:pPr>
              <w:jc w:val="center"/>
            </w:pPr>
            <w:r>
              <w:rPr>
                <w:b/>
              </w:rPr>
              <w:t>OK</w:t>
            </w:r>
          </w:p>
        </w:tc>
      </w:tr>
      <w:tr>
        <w:tc>
          <w:tcPr>
            <w:tcW w:type="dxa" w:w="2880"/>
            <w:tcW w:w="7920" w:type="dxa"/>
          </w:tcPr>
          <w:p>
            <w:pPr>
              <w:spacing w:line="480" w:lineRule="auto"/>
            </w:pPr>
            <w:r>
              <w:t xml:space="preserve">Ellos eran </w:t>
            </w:r>
            <w:r>
              <w:rPr>
                <w:b/>
              </w:rPr>
              <w:t>bautizados</w:t>
            </w:r>
            <w:r>
              <w:t xml:space="preserve"> en el Río Jordán, mientras confesaban sus pecados.</w:t>
            </w:r>
          </w:p>
        </w:tc>
        <w:tc>
          <w:tcPr>
            <w:tcW w:type="dxa" w:w="2880"/>
            <w:tcW w:w="7920" w:type="dxa"/>
          </w:tcPr>
          <w:p>
            <w:pPr>
              <w:spacing w:line="480" w:lineRule="auto"/>
            </w:pPr>
            <w:r>
              <w:t>Jamal la yalik te smulike, jich la yich'ik ja' ta muk'ul ja' Jordán.</w:t>
            </w:r>
          </w:p>
        </w:tc>
        <w:tc>
          <w:tcPr>
            <w:tcW w:type="dxa" w:w="2880"/>
            <w:vAlign w:val="center"/>
            <w:tcW w:w="1440" w:type="dxa"/>
          </w:tcPr>
          <w:p>
            <w:pPr>
              <w:jc w:val="center"/>
            </w:pPr>
            <w:r>
              <w:t>☐</w:t>
            </w:r>
          </w:p>
        </w:tc>
      </w:tr>
      <w:tr>
        <w:tc>
          <w:tcPr>
            <w:tcW w:type="dxa" w:w="2880"/>
            <w:tcW w:w="7920" w:type="dxa"/>
          </w:tcPr>
          <w:p>
            <w:r>
              <w:rPr>
                <w:b/>
              </w:rPr>
              <w:t>Mateo 3:11</w:t>
            </w:r>
          </w:p>
        </w:tc>
        <w:tc>
          <w:tcPr>
            <w:tcW w:type="dxa" w:w="2880"/>
            <w:tcW w:w="7920" w:type="dxa"/>
          </w:tcPr>
          <w:p>
            <w:r>
              <w:rPr>
                <w:b/>
              </w:rPr>
              <w:t>Mateo 3:11</w:t>
            </w:r>
          </w:p>
        </w:tc>
        <w:tc>
          <w:tcPr>
            <w:tcW w:type="dxa" w:w="2880"/>
            <w:tcW w:w="1440" w:type="dxa"/>
          </w:tcPr>
          <w:p>
            <w:pPr>
              <w:jc w:val="center"/>
            </w:pPr>
            <w:r>
              <w:rPr>
                <w:b/>
              </w:rPr>
              <w:t>OK</w:t>
            </w:r>
          </w:p>
        </w:tc>
      </w:tr>
      <w:tr>
        <w:tc>
          <w:tcPr>
            <w:tcW w:type="dxa" w:w="2880"/>
            <w:tcW w:w="7920" w:type="dxa"/>
          </w:tcPr>
          <w:p>
            <w:pPr>
              <w:spacing w:line="480" w:lineRule="auto"/>
            </w:pPr>
            <w:r>
              <w:t xml:space="preserve">Yo los </w:t>
            </w:r>
            <w:r>
              <w:rPr>
                <w:b/>
              </w:rPr>
              <w:t>bautizo</w:t>
            </w:r>
            <w:r>
              <w:t xml:space="preserve"> con agua para arrepentimiento. Pero Él que viene después de mí, es más poderoso que yo y no soy digno ni de llevar Sus sandalias. Él los </w:t>
            </w:r>
            <w:r>
              <w:rPr>
                <w:b/>
              </w:rPr>
              <w:t>bautizará</w:t>
            </w:r>
            <w:r>
              <w:t xml:space="preserve"> con el Espíritu Santo y con fuego.</w:t>
            </w:r>
          </w:p>
        </w:tc>
        <w:tc>
          <w:tcPr>
            <w:tcW w:type="dxa" w:w="2880"/>
            <w:tcW w:w="7920" w:type="dxa"/>
          </w:tcPr>
          <w:p>
            <w:pPr>
              <w:spacing w:line="480" w:lineRule="auto"/>
            </w:pPr>
            <w:r>
              <w:t>Te jo'one janax ya jkak'beyex awich'ik ja' ta swenta yu'un sujt'esel ot'anil. Yan te mach'a patil ya xtal jku'une, ja bayal xan yu'el stukel te bit'il jo'one, te ma ba xtunon yu'un te ja ya jkich'bey bael te xanabe. Ja me ya yak'beyex awich'ik ja' ta Ch'ul Espíritu sok k'ajk'.</w:t>
            </w:r>
          </w:p>
        </w:tc>
        <w:tc>
          <w:tcPr>
            <w:tcW w:type="dxa" w:w="2880"/>
            <w:vAlign w:val="center"/>
            <w:tcW w:w="1440" w:type="dxa"/>
          </w:tcPr>
          <w:p>
            <w:pPr>
              <w:jc w:val="center"/>
            </w:pPr>
            <w:r>
              <w:t>☐</w:t>
            </w:r>
          </w:p>
        </w:tc>
      </w:tr>
      <w:tr>
        <w:tc>
          <w:tcPr>
            <w:tcW w:type="dxa" w:w="2880"/>
            <w:tcW w:w="7920" w:type="dxa"/>
          </w:tcPr>
          <w:p>
            <w:r>
              <w:rPr>
                <w:b/>
              </w:rPr>
              <w:t>Mateo 3:13</w:t>
            </w:r>
          </w:p>
        </w:tc>
        <w:tc>
          <w:tcPr>
            <w:tcW w:type="dxa" w:w="2880"/>
            <w:tcW w:w="7920" w:type="dxa"/>
          </w:tcPr>
          <w:p>
            <w:r>
              <w:rPr>
                <w:b/>
              </w:rPr>
              <w:t>Mateo 3:13</w:t>
            </w:r>
          </w:p>
        </w:tc>
        <w:tc>
          <w:tcPr>
            <w:tcW w:type="dxa" w:w="2880"/>
            <w:tcW w:w="1440" w:type="dxa"/>
          </w:tcPr>
          <w:p>
            <w:pPr>
              <w:jc w:val="center"/>
            </w:pPr>
            <w:r>
              <w:rPr>
                <w:b/>
              </w:rPr>
              <w:t>OK</w:t>
            </w:r>
          </w:p>
        </w:tc>
      </w:tr>
      <w:tr>
        <w:tc>
          <w:tcPr>
            <w:tcW w:type="dxa" w:w="2880"/>
            <w:tcW w:w="7920" w:type="dxa"/>
          </w:tcPr>
          <w:p>
            <w:pPr>
              <w:spacing w:line="480" w:lineRule="auto"/>
            </w:pPr>
            <w:r>
              <w:t xml:space="preserve">Entonces Jesús vino de Galilea al Río Jordán para ser </w:t>
            </w:r>
            <w:r>
              <w:rPr>
                <w:b/>
              </w:rPr>
              <w:t>bautizado</w:t>
            </w:r>
            <w:r>
              <w:t xml:space="preserve"> por Juan.</w:t>
            </w:r>
          </w:p>
        </w:tc>
        <w:tc>
          <w:tcPr>
            <w:tcW w:type="dxa" w:w="2880"/>
            <w:tcW w:w="7920" w:type="dxa"/>
          </w:tcPr>
          <w:p>
            <w:pPr>
              <w:spacing w:line="480" w:lineRule="auto"/>
            </w:pPr>
            <w:r>
              <w:t>Jich yu'un te Jesuse tal ta Galilea jul ta muk'ul ja' Jordán swenta yu'un jich ya x-ak'bot ich' ja' yu'un te Juane.</w:t>
            </w:r>
          </w:p>
        </w:tc>
        <w:tc>
          <w:tcPr>
            <w:tcW w:type="dxa" w:w="2880"/>
            <w:vAlign w:val="center"/>
            <w:tcW w:w="1440" w:type="dxa"/>
          </w:tcPr>
          <w:p>
            <w:pPr>
              <w:jc w:val="center"/>
            </w:pPr>
            <w:r>
              <w:t>☐</w:t>
            </w:r>
          </w:p>
        </w:tc>
      </w:tr>
      <w:tr>
        <w:tc>
          <w:tcPr>
            <w:tcW w:type="dxa" w:w="2880"/>
            <w:tcW w:w="7920" w:type="dxa"/>
          </w:tcPr>
          <w:p>
            <w:r>
              <w:rPr>
                <w:b/>
              </w:rPr>
              <w:t>Mateo 3:14</w:t>
            </w:r>
          </w:p>
        </w:tc>
        <w:tc>
          <w:tcPr>
            <w:tcW w:type="dxa" w:w="2880"/>
            <w:tcW w:w="7920" w:type="dxa"/>
          </w:tcPr>
          <w:p>
            <w:r>
              <w:rPr>
                <w:b/>
              </w:rPr>
              <w:t>Mateo 3:14</w:t>
            </w:r>
          </w:p>
        </w:tc>
        <w:tc>
          <w:tcPr>
            <w:tcW w:type="dxa" w:w="2880"/>
            <w:tcW w:w="1440" w:type="dxa"/>
          </w:tcPr>
          <w:p>
            <w:pPr>
              <w:jc w:val="center"/>
            </w:pPr>
            <w:r>
              <w:rPr>
                <w:b/>
              </w:rPr>
              <w:t>OK</w:t>
            </w:r>
          </w:p>
        </w:tc>
      </w:tr>
      <w:tr>
        <w:tc>
          <w:tcPr>
            <w:tcW w:type="dxa" w:w="2880"/>
            <w:tcW w:w="7920" w:type="dxa"/>
          </w:tcPr>
          <w:p>
            <w:pPr>
              <w:spacing w:line="480" w:lineRule="auto"/>
            </w:pPr>
            <w:r>
              <w:t xml:space="preserve">Pero Juan seguía tratando de detenerlo, diciendo: "Yo necesito ser </w:t>
            </w:r>
            <w:r>
              <w:rPr>
                <w:b/>
              </w:rPr>
              <w:t>bautizado</w:t>
            </w:r>
            <w:r>
              <w:t xml:space="preserve"> por Ti, y ¿Tú vienes a mí?"</w:t>
            </w:r>
          </w:p>
        </w:tc>
        <w:tc>
          <w:tcPr>
            <w:tcW w:type="dxa" w:w="2880"/>
            <w:tcW w:w="7920" w:type="dxa"/>
          </w:tcPr>
          <w:p>
            <w:pPr>
              <w:spacing w:line="480" w:lineRule="auto"/>
            </w:pPr>
            <w:r>
              <w:t>Jauk me to te Juane k'anuk skom, jich la yalbey: "Te jo'one ja ya sk'an awak'bon jkich' te ja'e, ¿Bit'il ay te ja ya xtalat ta jtojole?"</w:t>
            </w:r>
          </w:p>
        </w:tc>
        <w:tc>
          <w:tcPr>
            <w:tcW w:type="dxa" w:w="2880"/>
            <w:vAlign w:val="center"/>
            <w:tcW w:w="1440" w:type="dxa"/>
          </w:tcPr>
          <w:p>
            <w:pPr>
              <w:jc w:val="center"/>
            </w:pPr>
            <w:r>
              <w:t>☐</w:t>
            </w:r>
          </w:p>
        </w:tc>
      </w:tr>
      <w:tr>
        <w:tc>
          <w:tcPr>
            <w:tcW w:type="dxa" w:w="2880"/>
            <w:tcW w:w="7920" w:type="dxa"/>
          </w:tcPr>
          <w:p>
            <w:r>
              <w:rPr>
                <w:b/>
              </w:rPr>
              <w:t>Mateo 3:16</w:t>
            </w:r>
          </w:p>
        </w:tc>
        <w:tc>
          <w:tcPr>
            <w:tcW w:type="dxa" w:w="2880"/>
            <w:tcW w:w="7920" w:type="dxa"/>
          </w:tcPr>
          <w:p>
            <w:r>
              <w:rPr>
                <w:b/>
              </w:rPr>
              <w:t>Mateo 3:16</w:t>
            </w:r>
          </w:p>
        </w:tc>
        <w:tc>
          <w:tcPr>
            <w:tcW w:type="dxa" w:w="2880"/>
            <w:tcW w:w="1440" w:type="dxa"/>
          </w:tcPr>
          <w:p>
            <w:pPr>
              <w:jc w:val="center"/>
            </w:pPr>
            <w:r>
              <w:rPr>
                <w:b/>
              </w:rPr>
              <w:t>OK</w:t>
            </w:r>
          </w:p>
        </w:tc>
      </w:tr>
      <w:tr>
        <w:tc>
          <w:tcPr>
            <w:tcW w:type="dxa" w:w="2880"/>
            <w:tcW w:w="7920" w:type="dxa"/>
          </w:tcPr>
          <w:p>
            <w:pPr>
              <w:spacing w:line="480" w:lineRule="auto"/>
            </w:pPr>
            <w:r>
              <w:t xml:space="preserve">Después que Él fue </w:t>
            </w:r>
            <w:r>
              <w:rPr>
                <w:b/>
              </w:rPr>
              <w:t>bautizado</w:t>
            </w:r>
            <w:r>
              <w:t>, Jesús salió inmediatamente del agua, y he aquí, los cielos fueron abiertos. Él vio el Espíritu de Dios descender como una paloma y posarse sobre Él.</w:t>
            </w:r>
          </w:p>
        </w:tc>
        <w:tc>
          <w:tcPr>
            <w:tcW w:type="dxa" w:w="2880"/>
            <w:tcW w:w="7920" w:type="dxa"/>
          </w:tcPr>
          <w:p>
            <w:pPr>
              <w:spacing w:line="480" w:lineRule="auto"/>
            </w:pPr>
            <w:r>
              <w:t>Te k'alal la yich' ja', te Jesús lok' tel ta ora nax ta bay ja', jich jam te ch'ulchan ta stojole. La yil te Espíritu yu'un te Dios te yak ta koel tel jich bit'il kojt' tsumut sok jul lujch'ajuk ta stojol.</w:t>
            </w:r>
          </w:p>
        </w:tc>
        <w:tc>
          <w:tcPr>
            <w:tcW w:type="dxa" w:w="2880"/>
            <w:vAlign w:val="center"/>
            <w:tcW w:w="1440" w:type="dxa"/>
          </w:tcPr>
          <w:p>
            <w:pPr>
              <w:jc w:val="center"/>
            </w:pPr>
            <w:r>
              <w:t>☐</w:t>
            </w:r>
          </w:p>
        </w:tc>
      </w:tr>
      <w:tr>
        <w:tc>
          <w:tcPr>
            <w:tcW w:type="dxa" w:w="2880"/>
            <w:tcW w:w="7920" w:type="dxa"/>
          </w:tcPr>
          <w:p>
            <w:r>
              <w:rPr>
                <w:b/>
              </w:rPr>
              <w:t>Marcos 1:4</w:t>
            </w:r>
          </w:p>
        </w:tc>
        <w:tc>
          <w:tcPr>
            <w:tcW w:type="dxa" w:w="2880"/>
            <w:tcW w:w="7920" w:type="dxa"/>
          </w:tcPr>
          <w:p>
            <w:r>
              <w:rPr>
                <w:b/>
              </w:rPr>
              <w:t>Marcos 1:4</w:t>
            </w:r>
          </w:p>
        </w:tc>
        <w:tc>
          <w:tcPr>
            <w:tcW w:type="dxa" w:w="2880"/>
            <w:tcW w:w="1440" w:type="dxa"/>
          </w:tcPr>
          <w:p>
            <w:pPr>
              <w:jc w:val="center"/>
            </w:pPr>
            <w:r>
              <w:rPr>
                <w:b/>
              </w:rPr>
              <w:t>OK</w:t>
            </w:r>
          </w:p>
        </w:tc>
      </w:tr>
      <w:tr>
        <w:tc>
          <w:tcPr>
            <w:tcW w:type="dxa" w:w="2880"/>
            <w:tcW w:w="7920" w:type="dxa"/>
          </w:tcPr>
          <w:p>
            <w:pPr>
              <w:spacing w:line="480" w:lineRule="auto"/>
            </w:pPr>
            <w:r>
              <w:t xml:space="preserve">Juan vino, </w:t>
            </w:r>
            <w:r>
              <w:rPr>
                <w:b/>
              </w:rPr>
              <w:t>bautizando</w:t>
            </w:r>
            <w:r>
              <w:t xml:space="preserve"> en el desierto y predicando un </w:t>
            </w:r>
            <w:r>
              <w:rPr>
                <w:b/>
              </w:rPr>
              <w:t>bautismo</w:t>
            </w:r>
            <w:r>
              <w:t xml:space="preserve"> de arrepentimiento para el perdón de pecados. </w:t>
            </w:r>
          </w:p>
        </w:tc>
        <w:tc>
          <w:tcPr>
            <w:tcW w:type="dxa" w:w="2880"/>
            <w:tcW w:w="7920" w:type="dxa"/>
          </w:tcPr>
          <w:p>
            <w:pPr>
              <w:spacing w:line="480" w:lineRule="auto"/>
            </w:pPr>
            <w:r>
              <w:t>Te Juane yak ta yak'el tel ich' ja' ta bay takin jochol k'inal sok yak xcholel tel te ich' ja' yu'un te sujt'esibal yot'anike yu'un jich me ya staik perdón yu'un te smulike.</w:t>
            </w:r>
          </w:p>
        </w:tc>
        <w:tc>
          <w:tcPr>
            <w:tcW w:type="dxa" w:w="2880"/>
            <w:vAlign w:val="center"/>
            <w:tcW w:w="1440" w:type="dxa"/>
          </w:tcPr>
          <w:p>
            <w:pPr>
              <w:jc w:val="center"/>
            </w:pPr>
            <w:r>
              <w:t>☐</w:t>
            </w:r>
          </w:p>
        </w:tc>
      </w:tr>
      <w:tr>
        <w:tc>
          <w:tcPr>
            <w:tcW w:type="dxa" w:w="2880"/>
            <w:tcW w:w="7920" w:type="dxa"/>
          </w:tcPr>
          <w:p>
            <w:r>
              <w:rPr>
                <w:b/>
              </w:rPr>
              <w:t>Marcos 1:5</w:t>
            </w:r>
          </w:p>
        </w:tc>
        <w:tc>
          <w:tcPr>
            <w:tcW w:type="dxa" w:w="2880"/>
            <w:tcW w:w="7920" w:type="dxa"/>
          </w:tcPr>
          <w:p>
            <w:r>
              <w:rPr>
                <w:b/>
              </w:rPr>
              <w:t>Marcos 1:5</w:t>
            </w:r>
          </w:p>
        </w:tc>
        <w:tc>
          <w:tcPr>
            <w:tcW w:type="dxa" w:w="2880"/>
            <w:tcW w:w="1440" w:type="dxa"/>
          </w:tcPr>
          <w:p>
            <w:pPr>
              <w:jc w:val="center"/>
            </w:pPr>
            <w:r>
              <w:rPr>
                <w:b/>
              </w:rPr>
              <w:t>OK</w:t>
            </w:r>
          </w:p>
        </w:tc>
      </w:tr>
      <w:tr>
        <w:tc>
          <w:tcPr>
            <w:tcW w:type="dxa" w:w="2880"/>
            <w:tcW w:w="7920" w:type="dxa"/>
          </w:tcPr>
          <w:p>
            <w:pPr>
              <w:spacing w:line="480" w:lineRule="auto"/>
            </w:pPr>
            <w:r>
              <w:t xml:space="preserve">Toda la nación de Judea y toda la gente de Jerusalén salían hacia él. Ellos eran </w:t>
            </w:r>
            <w:r>
              <w:rPr>
                <w:b/>
              </w:rPr>
              <w:t>bautizados</w:t>
            </w:r>
            <w:r>
              <w:t xml:space="preserve"> por él en el río Jordán, al estos confesar sus pecados. </w:t>
            </w:r>
          </w:p>
        </w:tc>
        <w:tc>
          <w:tcPr>
            <w:tcW w:type="dxa" w:w="2880"/>
            <w:tcW w:w="7920" w:type="dxa"/>
          </w:tcPr>
          <w:p>
            <w:pPr>
              <w:spacing w:line="480" w:lineRule="auto"/>
            </w:pPr>
            <w:r>
              <w:t>Spamal te lum Judea sok spisil te ants-winiketik ta bay Jerusalén talik ta stojol te Juane. La me yak'bey yich'ik ja' ta bay muk'ul ja' Jordán, te k'alal la yalik ta jamal te smulike.</w:t>
            </w:r>
          </w:p>
        </w:tc>
        <w:tc>
          <w:tcPr>
            <w:tcW w:type="dxa" w:w="2880"/>
            <w:vAlign w:val="center"/>
            <w:tcW w:w="1440" w:type="dxa"/>
          </w:tcPr>
          <w:p>
            <w:pPr>
              <w:jc w:val="center"/>
            </w:pPr>
            <w:r>
              <w:t>☐</w:t>
            </w:r>
          </w:p>
        </w:tc>
      </w:tr>
      <w:tr>
        <w:tc>
          <w:tcPr>
            <w:tcW w:type="dxa" w:w="2880"/>
            <w:tcW w:w="7920" w:type="dxa"/>
          </w:tcPr>
          <w:p>
            <w:r>
              <w:rPr>
                <w:b/>
              </w:rPr>
              <w:t>Marcos 1:8</w:t>
            </w:r>
          </w:p>
        </w:tc>
        <w:tc>
          <w:tcPr>
            <w:tcW w:type="dxa" w:w="2880"/>
            <w:tcW w:w="7920" w:type="dxa"/>
          </w:tcPr>
          <w:p>
            <w:r>
              <w:rPr>
                <w:b/>
              </w:rPr>
              <w:t>Marcos 1:8</w:t>
            </w:r>
          </w:p>
        </w:tc>
        <w:tc>
          <w:tcPr>
            <w:tcW w:type="dxa" w:w="2880"/>
            <w:tcW w:w="1440" w:type="dxa"/>
          </w:tcPr>
          <w:p>
            <w:pPr>
              <w:jc w:val="center"/>
            </w:pPr>
            <w:r>
              <w:rPr>
                <w:b/>
              </w:rPr>
              <w:t>OK</w:t>
            </w:r>
          </w:p>
        </w:tc>
      </w:tr>
      <w:tr>
        <w:tc>
          <w:tcPr>
            <w:tcW w:type="dxa" w:w="2880"/>
            <w:tcW w:w="7920" w:type="dxa"/>
          </w:tcPr>
          <w:p>
            <w:pPr>
              <w:spacing w:line="480" w:lineRule="auto"/>
            </w:pPr>
            <w:r>
              <w:t xml:space="preserve">Yo les </w:t>
            </w:r>
            <w:r>
              <w:rPr>
                <w:b/>
              </w:rPr>
              <w:t>bauticé</w:t>
            </w:r>
            <w:r>
              <w:t xml:space="preserve"> a ustedes con agua, pero Él les </w:t>
            </w:r>
            <w:r>
              <w:rPr>
                <w:b/>
              </w:rPr>
              <w:t>bautizará</w:t>
            </w:r>
            <w:r>
              <w:t xml:space="preserve"> con el Espíritu Santo".</w:t>
            </w:r>
          </w:p>
        </w:tc>
        <w:tc>
          <w:tcPr>
            <w:tcW w:type="dxa" w:w="2880"/>
            <w:tcW w:w="7920" w:type="dxa"/>
          </w:tcPr>
          <w:p>
            <w:pPr>
              <w:spacing w:line="480" w:lineRule="auto"/>
            </w:pPr>
            <w:r>
              <w:t>Te jo'one janax la jkak'batik awich'ik ja' ta swenta te ja'e, yan te mach’a ya xtale ja ya yak'beyex awich'ik ja' ta swenta te Ch'ul Espíritue."TE JESÚS LA YICH' JA'</w:t>
            </w:r>
          </w:p>
        </w:tc>
        <w:tc>
          <w:tcPr>
            <w:tcW w:type="dxa" w:w="2880"/>
            <w:vAlign w:val="center"/>
            <w:tcW w:w="1440" w:type="dxa"/>
          </w:tcPr>
          <w:p>
            <w:pPr>
              <w:jc w:val="center"/>
            </w:pPr>
            <w:r>
              <w:t>☐</w:t>
            </w:r>
          </w:p>
        </w:tc>
      </w:tr>
      <w:tr>
        <w:tc>
          <w:tcPr>
            <w:tcW w:type="dxa" w:w="2880"/>
            <w:tcW w:w="7920" w:type="dxa"/>
          </w:tcPr>
          <w:p>
            <w:r>
              <w:rPr>
                <w:b/>
              </w:rPr>
              <w:t>Lucas 3:3</w:t>
            </w:r>
          </w:p>
        </w:tc>
        <w:tc>
          <w:tcPr>
            <w:tcW w:type="dxa" w:w="2880"/>
            <w:tcW w:w="7920" w:type="dxa"/>
          </w:tcPr>
          <w:p>
            <w:r>
              <w:rPr>
                <w:b/>
              </w:rPr>
              <w:t>Lucas 3:3</w:t>
            </w:r>
          </w:p>
        </w:tc>
        <w:tc>
          <w:tcPr>
            <w:tcW w:type="dxa" w:w="2880"/>
            <w:tcW w:w="1440" w:type="dxa"/>
          </w:tcPr>
          <w:p>
            <w:pPr>
              <w:jc w:val="center"/>
            </w:pPr>
            <w:r>
              <w:rPr>
                <w:b/>
              </w:rPr>
              <w:t>OK</w:t>
            </w:r>
          </w:p>
        </w:tc>
      </w:tr>
      <w:tr>
        <w:tc>
          <w:tcPr>
            <w:tcW w:type="dxa" w:w="2880"/>
            <w:tcW w:w="7920" w:type="dxa"/>
          </w:tcPr>
          <w:p>
            <w:pPr>
              <w:spacing w:line="480" w:lineRule="auto"/>
            </w:pPr>
            <w:r>
              <w:t xml:space="preserve">Él fue a toda la región alrededor del Jordán, predicando un </w:t>
            </w:r>
            <w:r>
              <w:rPr>
                <w:b/>
              </w:rPr>
              <w:t>bautismo</w:t>
            </w:r>
            <w:r>
              <w:t xml:space="preserve"> de arrepentimiento para el perdón de pecados.</w:t>
            </w:r>
          </w:p>
        </w:tc>
        <w:tc>
          <w:tcPr>
            <w:tcW w:type="dxa" w:w="2880"/>
            <w:tcW w:w="7920" w:type="dxa"/>
          </w:tcPr>
          <w:p>
            <w:pPr>
              <w:spacing w:line="480" w:lineRule="auto"/>
            </w:pPr>
            <w:r>
              <w:t>Te Juane och yoklin te sjoylejal sk'inal Jordán, och ta xcholel sk'oplal te ich' ja'e sok te yakuk sujt'es yot'anik ta stojol Dios te ants-winiketike swenta le' ya staik perdón yu'un smulik a.</w:t>
            </w:r>
          </w:p>
        </w:tc>
        <w:tc>
          <w:tcPr>
            <w:tcW w:type="dxa" w:w="2880"/>
            <w:vAlign w:val="center"/>
            <w:tcW w:w="1440" w:type="dxa"/>
          </w:tcPr>
          <w:p>
            <w:pPr>
              <w:jc w:val="center"/>
            </w:pPr>
            <w:r>
              <w:t>☐</w:t>
            </w:r>
          </w:p>
        </w:tc>
      </w:tr>
      <w:tr>
        <w:tc>
          <w:tcPr>
            <w:tcW w:type="dxa" w:w="2880"/>
            <w:tcW w:w="7920" w:type="dxa"/>
          </w:tcPr>
          <w:p>
            <w:r>
              <w:rPr>
                <w:b/>
              </w:rPr>
              <w:t>Juan 3:22</w:t>
            </w:r>
          </w:p>
        </w:tc>
        <w:tc>
          <w:tcPr>
            <w:tcW w:type="dxa" w:w="2880"/>
            <w:tcW w:w="7920" w:type="dxa"/>
          </w:tcPr>
          <w:p>
            <w:r>
              <w:rPr>
                <w:b/>
              </w:rPr>
              <w:t>Juan 3:22</w:t>
            </w:r>
          </w:p>
        </w:tc>
        <w:tc>
          <w:tcPr>
            <w:tcW w:type="dxa" w:w="2880"/>
            <w:tcW w:w="1440" w:type="dxa"/>
          </w:tcPr>
          <w:p>
            <w:pPr>
              <w:jc w:val="center"/>
            </w:pPr>
            <w:r>
              <w:rPr>
                <w:b/>
              </w:rPr>
              <w:t>OK</w:t>
            </w:r>
          </w:p>
        </w:tc>
      </w:tr>
      <w:tr>
        <w:tc>
          <w:tcPr>
            <w:tcW w:type="dxa" w:w="2880"/>
            <w:tcW w:w="7920" w:type="dxa"/>
          </w:tcPr>
          <w:p>
            <w:pPr>
              <w:spacing w:line="480" w:lineRule="auto"/>
            </w:pPr>
            <w:r>
              <w:t xml:space="preserve">Después de esto, Jesús y sus discípulos fueron a la tierra de Judea. Allí paso algún tiempo con ellos y </w:t>
            </w:r>
            <w:r>
              <w:rPr>
                <w:b/>
              </w:rPr>
              <w:t>bautizaba</w:t>
            </w:r>
            <w:r>
              <w:t>.</w:t>
            </w:r>
          </w:p>
        </w:tc>
        <w:tc>
          <w:tcPr>
            <w:tcW w:type="dxa" w:w="2880"/>
            <w:tcW w:w="7920" w:type="dxa"/>
          </w:tcPr>
          <w:p>
            <w:pPr>
              <w:spacing w:line="480" w:lineRule="auto"/>
            </w:pPr>
            <w:r>
              <w:t>Ta patil, te Jesús sok te nopojeletik yu'une bajt'ik ta slumal Judea. Kax bayal k'aal te le' ayik a sok la yak'ik ich' ja'.</w:t>
            </w:r>
          </w:p>
        </w:tc>
        <w:tc>
          <w:tcPr>
            <w:tcW w:type="dxa" w:w="2880"/>
            <w:vAlign w:val="center"/>
            <w:tcW w:w="1440" w:type="dxa"/>
          </w:tcPr>
          <w:p>
            <w:pPr>
              <w:jc w:val="center"/>
            </w:pPr>
            <w:r>
              <w:t>☐</w:t>
            </w:r>
          </w:p>
        </w:tc>
      </w:tr>
      <w:tr>
        <w:tc>
          <w:tcPr>
            <w:tcW w:type="dxa" w:w="2880"/>
            <w:tcW w:w="7920" w:type="dxa"/>
          </w:tcPr>
          <w:p>
            <w:r>
              <w:rPr>
                <w:b/>
              </w:rPr>
              <w:t>Hechos 1:22</w:t>
            </w:r>
          </w:p>
        </w:tc>
        <w:tc>
          <w:tcPr>
            <w:tcW w:type="dxa" w:w="2880"/>
            <w:tcW w:w="7920" w:type="dxa"/>
          </w:tcPr>
          <w:p>
            <w:r>
              <w:rPr>
                <w:b/>
              </w:rPr>
              <w:t>Hechos 1:22</w:t>
            </w:r>
          </w:p>
        </w:tc>
        <w:tc>
          <w:tcPr>
            <w:tcW w:type="dxa" w:w="2880"/>
            <w:tcW w:w="1440" w:type="dxa"/>
          </w:tcPr>
          <w:p>
            <w:pPr>
              <w:jc w:val="center"/>
            </w:pPr>
            <w:r>
              <w:rPr>
                <w:b/>
              </w:rPr>
              <w:t>OK</w:t>
            </w:r>
          </w:p>
        </w:tc>
      </w:tr>
      <w:tr>
        <w:tc>
          <w:tcPr>
            <w:tcW w:type="dxa" w:w="2880"/>
            <w:tcW w:w="7920" w:type="dxa"/>
          </w:tcPr>
          <w:p>
            <w:pPr>
              <w:spacing w:line="480" w:lineRule="auto"/>
            </w:pPr>
            <w:r>
              <w:t xml:space="preserve">comenzando desde el </w:t>
            </w:r>
            <w:r>
              <w:rPr>
                <w:b/>
              </w:rPr>
              <w:t>bautismo</w:t>
            </w:r>
            <w:r>
              <w:t xml:space="preserve"> de Juan hasta el día en que Él fue llevado de nosotros hacia arriba, tiene que ser un testigo con nosotros de Su resurrección." </w:t>
            </w:r>
          </w:p>
        </w:tc>
        <w:tc>
          <w:tcPr>
            <w:tcW w:type="dxa" w:w="2880"/>
            <w:tcW w:w="7920" w:type="dxa"/>
          </w:tcPr>
          <w:p>
            <w:pPr>
              <w:spacing w:line="480" w:lineRule="auto"/>
            </w:pPr>
            <w:r>
              <w:t>ja to k'alal te bi ora ak'bot yich ja' yu'un te Juane ja to te k'alal la sta yorail te ik'ot moele, jich me testigo ya xk'ootik te bit'il cha' kuxixe.</w:t>
            </w:r>
          </w:p>
        </w:tc>
        <w:tc>
          <w:tcPr>
            <w:tcW w:type="dxa" w:w="2880"/>
            <w:vAlign w:val="center"/>
            <w:tcW w:w="1440" w:type="dxa"/>
          </w:tcPr>
          <w:p>
            <w:pPr>
              <w:jc w:val="center"/>
            </w:pPr>
            <w:r>
              <w:t>☐</w:t>
            </w:r>
          </w:p>
        </w:tc>
      </w:tr>
      <w:tr>
        <w:tc>
          <w:tcPr>
            <w:tcW w:type="dxa" w:w="2880"/>
            <w:tcW w:w="7920" w:type="dxa"/>
          </w:tcPr>
          <w:p>
            <w:r>
              <w:rPr>
                <w:b/>
              </w:rPr>
              <w:t>Romanos 6:4</w:t>
            </w:r>
          </w:p>
        </w:tc>
        <w:tc>
          <w:tcPr>
            <w:tcW w:type="dxa" w:w="2880"/>
            <w:tcW w:w="7920" w:type="dxa"/>
          </w:tcPr>
          <w:p>
            <w:r>
              <w:rPr>
                <w:b/>
              </w:rPr>
              <w:t>Romanos 6:4</w:t>
            </w:r>
          </w:p>
        </w:tc>
        <w:tc>
          <w:tcPr>
            <w:tcW w:type="dxa" w:w="2880"/>
            <w:tcW w:w="1440" w:type="dxa"/>
          </w:tcPr>
          <w:p>
            <w:pPr>
              <w:jc w:val="center"/>
            </w:pPr>
            <w:r>
              <w:rPr>
                <w:b/>
              </w:rPr>
              <w:t>OK</w:t>
            </w:r>
          </w:p>
        </w:tc>
      </w:tr>
      <w:tr>
        <w:tc>
          <w:tcPr>
            <w:tcW w:type="dxa" w:w="2880"/>
            <w:tcW w:w="7920" w:type="dxa"/>
          </w:tcPr>
          <w:p>
            <w:pPr>
              <w:spacing w:line="480" w:lineRule="auto"/>
            </w:pPr>
            <w:r>
              <w:t xml:space="preserve">Nosotros fuimos sepultados con Él, mediante el </w:t>
            </w:r>
            <w:r>
              <w:rPr>
                <w:b/>
              </w:rPr>
              <w:t>bautismo</w:t>
            </w:r>
            <w:r>
              <w:t xml:space="preserve"> en la muerte. Esto sucedió de manera que, así como Cristo fue levantado de los muertos por la gloria del Padre, así también nosotros podríamos también caminar en nueva vida.</w:t>
            </w:r>
          </w:p>
        </w:tc>
        <w:tc>
          <w:tcPr>
            <w:tcW w:type="dxa" w:w="2880"/>
            <w:tcW w:w="7920" w:type="dxa"/>
          </w:tcPr>
          <w:p>
            <w:pPr>
              <w:spacing w:line="480" w:lineRule="auto"/>
            </w:pPr>
            <w:r>
              <w:t>Te jo'otike pajal la jkich'tik mukel sok, te k'alal la jkich'tik te ja'e lajotik uuk. Ja jich k'ot ta pasel ta swenta yu'un te bit'il Cristo cha' kuxtel ta bay aelmeletik ta swenta yutsil yot'an te Tatile, janix jichotik uuk ya stak' xbeenotik ta yach'il jkuxlejaltik.</w:t>
            </w:r>
          </w:p>
        </w:tc>
        <w:tc>
          <w:tcPr>
            <w:tcW w:type="dxa" w:w="2880"/>
            <w:vAlign w:val="center"/>
            <w:tcW w:w="1440" w:type="dxa"/>
          </w:tcPr>
          <w:p>
            <w:pPr>
              <w:jc w:val="center"/>
            </w:pPr>
            <w:r>
              <w:t>☐</w:t>
            </w:r>
          </w:p>
        </w:tc>
      </w:tr>
      <w:tr>
        <w:tc>
          <w:tcPr>
            <w:tcW w:type="dxa" w:w="2880"/>
            <w:tcW w:w="7920" w:type="dxa"/>
          </w:tcPr>
          <w:p>
            <w:r>
              <w:rPr>
                <w:b/>
              </w:rPr>
              <w:t>Gálatas 3:27</w:t>
            </w:r>
          </w:p>
        </w:tc>
        <w:tc>
          <w:tcPr>
            <w:tcW w:type="dxa" w:w="2880"/>
            <w:tcW w:w="7920" w:type="dxa"/>
          </w:tcPr>
          <w:p>
            <w:r>
              <w:rPr>
                <w:b/>
              </w:rPr>
              <w:t>Gálatas 3:27</w:t>
            </w:r>
          </w:p>
        </w:tc>
        <w:tc>
          <w:tcPr>
            <w:tcW w:type="dxa" w:w="2880"/>
            <w:tcW w:w="1440" w:type="dxa"/>
          </w:tcPr>
          <w:p>
            <w:pPr>
              <w:jc w:val="center"/>
            </w:pPr>
            <w:r>
              <w:rPr>
                <w:b/>
              </w:rPr>
              <w:t>OK</w:t>
            </w:r>
          </w:p>
        </w:tc>
      </w:tr>
      <w:tr>
        <w:tc>
          <w:tcPr>
            <w:tcW w:type="dxa" w:w="2880"/>
            <w:tcW w:w="7920" w:type="dxa"/>
          </w:tcPr>
          <w:p>
            <w:pPr>
              <w:spacing w:line="480" w:lineRule="auto"/>
            </w:pPr>
            <w:r>
              <w:t xml:space="preserve">Por cuanto muchos de ustedes fueron </w:t>
            </w:r>
            <w:r>
              <w:rPr>
                <w:b/>
              </w:rPr>
              <w:t>bautizados</w:t>
            </w:r>
            <w:r>
              <w:t xml:space="preserve"> en Cristo, ustedes han recibido a Cristo.</w:t>
            </w:r>
          </w:p>
        </w:tc>
        <w:tc>
          <w:tcPr>
            <w:tcW w:type="dxa" w:w="2880"/>
            <w:tcW w:w="7920" w:type="dxa"/>
          </w:tcPr>
          <w:p>
            <w:pPr>
              <w:spacing w:line="480" w:lineRule="auto"/>
            </w:pPr>
            <w:r>
              <w:t>Melel bayalatikix te la awich'ik ja' ta stojol te Cristoe, junax ayatikix sok te Cristoe.</w:t>
            </w:r>
          </w:p>
        </w:tc>
        <w:tc>
          <w:tcPr>
            <w:tcW w:type="dxa" w:w="2880"/>
            <w:vAlign w:val="center"/>
            <w:tcW w:w="1440" w:type="dxa"/>
          </w:tcPr>
          <w:p>
            <w:pPr>
              <w:jc w:val="center"/>
            </w:pPr>
            <w:r>
              <w:t>☐</w:t>
            </w:r>
          </w:p>
        </w:tc>
      </w:tr>
      <w:tr>
        <w:tc>
          <w:tcPr>
            <w:tcW w:type="dxa" w:w="2880"/>
            <w:tcW w:w="7920" w:type="dxa"/>
          </w:tcPr>
          <w:p>
            <w:r>
              <w:rPr>
                <w:b/>
              </w:rPr>
              <w:t>Colosenses 2:12</w:t>
            </w:r>
          </w:p>
        </w:tc>
        <w:tc>
          <w:tcPr>
            <w:tcW w:type="dxa" w:w="2880"/>
            <w:tcW w:w="7920" w:type="dxa"/>
          </w:tcPr>
          <w:p>
            <w:r>
              <w:rPr>
                <w:b/>
              </w:rPr>
              <w:t>Colosenses 2:12</w:t>
            </w:r>
          </w:p>
        </w:tc>
        <w:tc>
          <w:tcPr>
            <w:tcW w:type="dxa" w:w="2880"/>
            <w:tcW w:w="1440" w:type="dxa"/>
          </w:tcPr>
          <w:p>
            <w:pPr>
              <w:jc w:val="center"/>
            </w:pPr>
            <w:r>
              <w:rPr>
                <w:b/>
              </w:rPr>
              <w:t>OK</w:t>
            </w:r>
          </w:p>
        </w:tc>
      </w:tr>
      <w:tr>
        <w:tc>
          <w:tcPr>
            <w:tcW w:type="dxa" w:w="2880"/>
            <w:tcW w:w="7920" w:type="dxa"/>
          </w:tcPr>
          <w:p>
            <w:pPr>
              <w:spacing w:line="480" w:lineRule="auto"/>
            </w:pPr>
            <w:r>
              <w:t xml:space="preserve">Ustedes fueron enterrados con Él en el </w:t>
            </w:r>
            <w:r>
              <w:rPr>
                <w:b/>
              </w:rPr>
              <w:t>bautismo</w:t>
            </w:r>
            <w:r>
              <w:t>, y en Él ustedes fueron levantados mediante la fe en el poder de Dios, quien lo levantó a Él de los muertos.</w:t>
            </w:r>
          </w:p>
        </w:tc>
        <w:tc>
          <w:tcPr>
            <w:tcW w:type="dxa" w:w="2880"/>
            <w:tcW w:w="7920" w:type="dxa"/>
          </w:tcPr>
          <w:p>
            <w:pPr>
              <w:spacing w:line="480" w:lineRule="auto"/>
            </w:pPr>
            <w:r>
              <w:t>Te ja'exe la awich'ik mukel sok te Cristo te k'alal la awich'ik te ja'e, ta swenta te Jesuse la awich'ik cha'kusesel yu'un te xch'uunjel awot'anik ta yu'el te Diose, te ja la xcha'kuses tel te banti ay te aelmeletike.</w:t>
            </w:r>
          </w:p>
        </w:tc>
        <w:tc>
          <w:tcPr>
            <w:tcW w:type="dxa" w:w="2880"/>
            <w:vAlign w:val="center"/>
            <w:tcW w:w="1440" w:type="dxa"/>
          </w:tcPr>
          <w:p>
            <w:pPr>
              <w:jc w:val="center"/>
            </w:pPr>
            <w:r>
              <w:t>☐</w:t>
            </w:r>
          </w:p>
        </w:tc>
      </w:tr>
      <w:tr>
        <w:tc>
          <w:tcPr>
            <w:tcW w:type="dxa" w:w="2880"/>
            <w:tcW w:w="7920" w:type="dxa"/>
          </w:tcPr>
          <w:p>
            <w:r>
              <w:rPr>
                <w:b/>
              </w:rPr>
              <w:t>1 Pedro 3:21</w:t>
            </w:r>
          </w:p>
        </w:tc>
        <w:tc>
          <w:tcPr>
            <w:tcW w:type="dxa" w:w="2880"/>
            <w:tcW w:w="7920" w:type="dxa"/>
          </w:tcPr>
          <w:p>
            <w:r>
              <w:rPr>
                <w:b/>
              </w:rPr>
              <w:t>1 Pedro 3:21</w:t>
            </w:r>
          </w:p>
        </w:tc>
        <w:tc>
          <w:tcPr>
            <w:tcW w:type="dxa" w:w="2880"/>
            <w:tcW w:w="1440" w:type="dxa"/>
          </w:tcPr>
          <w:p>
            <w:pPr>
              <w:jc w:val="center"/>
            </w:pPr>
            <w:r>
              <w:rPr>
                <w:b/>
              </w:rPr>
              <w:t>OK</w:t>
            </w:r>
          </w:p>
        </w:tc>
      </w:tr>
      <w:tr>
        <w:tc>
          <w:tcPr>
            <w:tcW w:type="dxa" w:w="2880"/>
            <w:tcW w:w="7920" w:type="dxa"/>
          </w:tcPr>
          <w:p>
            <w:pPr>
              <w:spacing w:line="480" w:lineRule="auto"/>
            </w:pPr>
            <w:r>
              <w:t xml:space="preserve">Este es el símbolo del </w:t>
            </w:r>
            <w:r>
              <w:rPr>
                <w:b/>
              </w:rPr>
              <w:t>bautismo</w:t>
            </w:r>
            <w:r>
              <w:t xml:space="preserve"> que los salva ahora, no como un lavado de sucio del cuerpo, pero como la apelación de una buena consciencia a Dios, por medio de la resurección de Jesucristo. </w:t>
            </w:r>
          </w:p>
        </w:tc>
        <w:tc>
          <w:tcPr>
            <w:tcW w:type="dxa" w:w="2880"/>
            <w:tcW w:w="7920" w:type="dxa"/>
          </w:tcPr>
          <w:p>
            <w:pPr>
              <w:spacing w:line="480" w:lineRule="auto"/>
            </w:pPr>
            <w:r>
              <w:t>Ja pajal k'oem sk'oplal ta ora to te ich' ja' te ya jkich'tik ta swenta te kolele, ma jauk yu'un te ya spokbotik lok'el te xch'alel te jbak'etaltike, ja yu'un te lekuk snopjibal jku'untik ta stojol te Diose, ta swenta te cha'kux tel te Jesucristoe.</w:t>
            </w:r>
          </w:p>
        </w:tc>
        <w:tc>
          <w:tcPr>
            <w:tcW w:type="dxa" w:w="2880"/>
            <w:vAlign w:val="center"/>
            <w:tcW w:w="1440" w:type="dxa"/>
          </w:tcPr>
          <w:p>
            <w:pPr>
              <w:jc w:val="center"/>
            </w:pPr>
            <w:r>
              <w:t>☐</w:t>
            </w:r>
          </w:p>
        </w:tc>
      </w:tr>
    </w:tbl>
    <w:p>
      <w:pPr>
        <w:pStyle w:val="Heading1"/>
        <w:spacing w:before="0"/>
      </w:pPr>
      <w:r>
        <w:t>bendecir,bendición,bendecido (G3107, G3106, G3105, G2129, G2128, G2127, G1757)</w:t>
      </w:r>
    </w:p>
    <w:p>
      <w:r/>
      <w:r>
        <w:t>Esta palabra puede referirse a:</w:t>
      </w:r>
      <w:r/>
      <w:r/>
    </w:p>
    <w:p>
      <w:pPr>
        <w:pStyle w:val="ListBullet"/>
        <w:spacing w:line="240" w:lineRule="auto"/>
        <w:ind w:left="720"/>
      </w:pPr>
      <w:r/>
      <w:r>
        <w:t>Alabar.</w:t>
      </w:r>
      <w:r/>
    </w:p>
    <w:p>
      <w:pPr>
        <w:pStyle w:val="ListBullet"/>
        <w:spacing w:line="240" w:lineRule="auto"/>
        <w:ind w:left="720"/>
      </w:pPr>
      <w:r/>
      <w:r>
        <w:t>Pedirle a Dios que haga el bien por alguien o a alguien.</w:t>
      </w:r>
      <w:r/>
    </w:p>
    <w:p>
      <w:pPr>
        <w:pStyle w:val="ListBullet"/>
        <w:spacing w:line="240" w:lineRule="auto"/>
        <w:ind w:left="720"/>
      </w:pPr>
      <w:r/>
      <w:r>
        <w:t>Para agradecer y alabar a Dios por proveer un alimento o una comida.</w:t>
      </w:r>
      <w:r/>
    </w:p>
    <w:p>
      <w:pPr>
        <w:pStyle w:val="ListBullet"/>
        <w:spacing w:line="240" w:lineRule="auto"/>
        <w:ind w:left="720"/>
      </w:pPr>
      <w:r/>
      <w:r>
        <w:t>Cuando Dios muestra favor a alguien.</w:t>
      </w:r>
      <w:r/>
      <w:r/>
    </w:p>
    <w:p>
      <w:pPr>
        <w:spacing w:after="0"/>
      </w:pPr>
      <w:r/>
      <w:r>
        <w:t>Nota: Los versículos con símbolos * deben usar el mismo significado de la palabra.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5:3 (*)</w:t>
            </w:r>
          </w:p>
        </w:tc>
        <w:tc>
          <w:tcPr>
            <w:tcW w:type="dxa" w:w="2880"/>
            <w:tcW w:w="7920" w:type="dxa"/>
          </w:tcPr>
          <w:p>
            <w:r>
              <w:rPr>
                <w:b/>
              </w:rPr>
              <w:t xml:space="preserve">Mateo 5:3 </w:t>
            </w:r>
          </w:p>
        </w:tc>
        <w:tc>
          <w:tcPr>
            <w:tcW w:type="dxa" w:w="2880"/>
            <w:tcW w:w="1440" w:type="dxa"/>
          </w:tcPr>
          <w:p>
            <w:pPr>
              <w:jc w:val="center"/>
            </w:pPr>
            <w:r>
              <w:rPr>
                <w:b/>
              </w:rPr>
              <w:t>OK</w:t>
            </w:r>
          </w:p>
        </w:tc>
      </w:tr>
      <w:tr>
        <w:tc>
          <w:tcPr>
            <w:tcW w:type="dxa" w:w="2880"/>
            <w:tcW w:w="7920" w:type="dxa"/>
          </w:tcPr>
          <w:p>
            <w:pPr>
              <w:spacing w:line="480" w:lineRule="auto"/>
            </w:pPr>
            <w:r>
              <w:t>"</w:t>
            </w:r>
            <w:r>
              <w:rPr>
                <w:b/>
              </w:rPr>
              <w:t>Bienaventurados</w:t>
            </w:r>
            <w:r>
              <w:t xml:space="preserve"> los pobres en espíritu, porque de ellos es el reino de los cielos.</w:t>
            </w:r>
          </w:p>
        </w:tc>
        <w:tc>
          <w:tcPr>
            <w:tcW w:type="dxa" w:w="2880"/>
            <w:tcW w:w="7920" w:type="dxa"/>
          </w:tcPr>
          <w:p>
            <w:pPr>
              <w:spacing w:line="480" w:lineRule="auto"/>
            </w:pPr>
            <w:r>
              <w:t>"Binax me yutsilik te mach'atik me'baik ta swuenta s-espíritu, melel ja yu'unik te ajwalinel yu'un te ch'ulchane.</w:t>
            </w:r>
          </w:p>
        </w:tc>
        <w:tc>
          <w:tcPr>
            <w:tcW w:type="dxa" w:w="2880"/>
            <w:vAlign w:val="center"/>
            <w:tcW w:w="1440" w:type="dxa"/>
          </w:tcPr>
          <w:p>
            <w:pPr>
              <w:jc w:val="center"/>
            </w:pPr>
            <w:r>
              <w:t>☐</w:t>
            </w:r>
          </w:p>
        </w:tc>
      </w:tr>
      <w:tr>
        <w:tc>
          <w:tcPr>
            <w:tcW w:type="dxa" w:w="2880"/>
            <w:tcW w:w="7920" w:type="dxa"/>
          </w:tcPr>
          <w:p>
            <w:r>
              <w:rPr>
                <w:b/>
              </w:rPr>
              <w:t>Mateo 5:4 (*)</w:t>
            </w:r>
          </w:p>
        </w:tc>
        <w:tc>
          <w:tcPr>
            <w:tcW w:type="dxa" w:w="2880"/>
            <w:tcW w:w="7920" w:type="dxa"/>
          </w:tcPr>
          <w:p>
            <w:r>
              <w:rPr>
                <w:b/>
              </w:rPr>
              <w:t xml:space="preserve">Mateo 5:4 </w:t>
            </w:r>
          </w:p>
        </w:tc>
        <w:tc>
          <w:tcPr>
            <w:tcW w:type="dxa" w:w="2880"/>
            <w:tcW w:w="1440" w:type="dxa"/>
          </w:tcPr>
          <w:p>
            <w:pPr>
              <w:jc w:val="center"/>
            </w:pPr>
            <w:r>
              <w:rPr>
                <w:b/>
              </w:rPr>
              <w:t>OK</w:t>
            </w:r>
          </w:p>
        </w:tc>
      </w:tr>
      <w:tr>
        <w:tc>
          <w:tcPr>
            <w:tcW w:type="dxa" w:w="2880"/>
            <w:tcW w:w="7920" w:type="dxa"/>
          </w:tcPr>
          <w:p>
            <w:pPr>
              <w:spacing w:line="480" w:lineRule="auto"/>
            </w:pPr>
            <w:r>
              <w:rPr>
                <w:b/>
              </w:rPr>
              <w:t>Bienaventurados</w:t>
            </w:r>
            <w:r>
              <w:t xml:space="preserve"> aquellos que lloran, porque ellos serán consolados.</w:t>
            </w:r>
          </w:p>
        </w:tc>
        <w:tc>
          <w:tcPr>
            <w:tcW w:type="dxa" w:w="2880"/>
            <w:tcW w:w="7920" w:type="dxa"/>
          </w:tcPr>
          <w:p>
            <w:pPr>
              <w:spacing w:line="480" w:lineRule="auto"/>
            </w:pPr>
            <w:r>
              <w:t>Binax me yutsilik te mach'atik ya x-ok'ike, melel ya me yich'ik muk'tesbel k'inal yaiyik.</w:t>
            </w:r>
          </w:p>
        </w:tc>
        <w:tc>
          <w:tcPr>
            <w:tcW w:type="dxa" w:w="2880"/>
            <w:vAlign w:val="center"/>
            <w:tcW w:w="1440" w:type="dxa"/>
          </w:tcPr>
          <w:p>
            <w:pPr>
              <w:jc w:val="center"/>
            </w:pPr>
            <w:r>
              <w:t>☐</w:t>
            </w:r>
          </w:p>
        </w:tc>
      </w:tr>
      <w:tr>
        <w:tc>
          <w:tcPr>
            <w:tcW w:type="dxa" w:w="2880"/>
            <w:tcW w:w="7920" w:type="dxa"/>
          </w:tcPr>
          <w:p>
            <w:r>
              <w:rPr>
                <w:b/>
              </w:rPr>
              <w:t>Mateo 5:5 (*)</w:t>
            </w:r>
          </w:p>
        </w:tc>
        <w:tc>
          <w:tcPr>
            <w:tcW w:type="dxa" w:w="2880"/>
            <w:tcW w:w="7920" w:type="dxa"/>
          </w:tcPr>
          <w:p>
            <w:r>
              <w:rPr>
                <w:b/>
              </w:rPr>
              <w:t xml:space="preserve">Mateo 5:5 </w:t>
            </w:r>
          </w:p>
        </w:tc>
        <w:tc>
          <w:tcPr>
            <w:tcW w:type="dxa" w:w="2880"/>
            <w:tcW w:w="1440" w:type="dxa"/>
          </w:tcPr>
          <w:p>
            <w:pPr>
              <w:jc w:val="center"/>
            </w:pPr>
            <w:r>
              <w:rPr>
                <w:b/>
              </w:rPr>
              <w:t>OK</w:t>
            </w:r>
          </w:p>
        </w:tc>
      </w:tr>
      <w:tr>
        <w:tc>
          <w:tcPr>
            <w:tcW w:type="dxa" w:w="2880"/>
            <w:tcW w:w="7920" w:type="dxa"/>
          </w:tcPr>
          <w:p>
            <w:pPr>
              <w:spacing w:line="480" w:lineRule="auto"/>
            </w:pPr>
            <w:r>
              <w:rPr>
                <w:b/>
              </w:rPr>
              <w:t>Bienaventurados</w:t>
            </w:r>
            <w:r>
              <w:t xml:space="preserve"> los mansos, porque ellos heredarán la tierra.</w:t>
            </w:r>
          </w:p>
        </w:tc>
        <w:tc>
          <w:tcPr>
            <w:tcW w:type="dxa" w:w="2880"/>
            <w:tcW w:w="7920" w:type="dxa"/>
          </w:tcPr>
          <w:p>
            <w:pPr>
              <w:spacing w:line="480" w:lineRule="auto"/>
            </w:pPr>
            <w:r>
              <w:t>Binax me yutsilik te mach'atik pek'el yak'oj sbaike, melel ja ya x-ak'botik jilel smajt'aninik te lum k'inale.</w:t>
            </w:r>
          </w:p>
        </w:tc>
        <w:tc>
          <w:tcPr>
            <w:tcW w:type="dxa" w:w="2880"/>
            <w:vAlign w:val="center"/>
            <w:tcW w:w="1440" w:type="dxa"/>
          </w:tcPr>
          <w:p>
            <w:pPr>
              <w:jc w:val="center"/>
            </w:pPr>
            <w:r>
              <w:t>☐</w:t>
            </w:r>
          </w:p>
        </w:tc>
      </w:tr>
      <w:tr>
        <w:tc>
          <w:tcPr>
            <w:tcW w:type="dxa" w:w="2880"/>
            <w:tcW w:w="7920" w:type="dxa"/>
          </w:tcPr>
          <w:p>
            <w:r>
              <w:rPr>
                <w:b/>
              </w:rPr>
              <w:t>Mateo 5:6 (*)</w:t>
            </w:r>
          </w:p>
        </w:tc>
        <w:tc>
          <w:tcPr>
            <w:tcW w:type="dxa" w:w="2880"/>
            <w:tcW w:w="7920" w:type="dxa"/>
          </w:tcPr>
          <w:p>
            <w:r>
              <w:rPr>
                <w:b/>
              </w:rPr>
              <w:t xml:space="preserve">Mateo 5:6 </w:t>
            </w:r>
          </w:p>
        </w:tc>
        <w:tc>
          <w:tcPr>
            <w:tcW w:type="dxa" w:w="2880"/>
            <w:tcW w:w="1440" w:type="dxa"/>
          </w:tcPr>
          <w:p>
            <w:pPr>
              <w:jc w:val="center"/>
            </w:pPr>
            <w:r>
              <w:rPr>
                <w:b/>
              </w:rPr>
              <w:t>OK</w:t>
            </w:r>
          </w:p>
        </w:tc>
      </w:tr>
      <w:tr>
        <w:tc>
          <w:tcPr>
            <w:tcW w:type="dxa" w:w="2880"/>
            <w:tcW w:w="7920" w:type="dxa"/>
          </w:tcPr>
          <w:p>
            <w:pPr>
              <w:spacing w:line="480" w:lineRule="auto"/>
            </w:pPr>
            <w:r>
              <w:rPr>
                <w:b/>
              </w:rPr>
              <w:t>Bienaventurados</w:t>
            </w:r>
            <w:r>
              <w:t xml:space="preserve"> los hambrientos y sedientos de justicia, porque ellos serán saciados.</w:t>
            </w:r>
          </w:p>
        </w:tc>
        <w:tc>
          <w:tcPr>
            <w:tcW w:type="dxa" w:w="2880"/>
            <w:tcW w:w="7920" w:type="dxa"/>
          </w:tcPr>
          <w:p>
            <w:pPr>
              <w:spacing w:line="480" w:lineRule="auto"/>
            </w:pPr>
            <w:r>
              <w:t>Binax me yutsilik te mach'atik ya yaiyik wi'nal sok te mach'a ya xtakinaj yot'anik yu'un ta spasel te beluk toje, melel ya me yich'ik nojesel yu'un te Diose.</w:t>
            </w:r>
          </w:p>
        </w:tc>
        <w:tc>
          <w:tcPr>
            <w:tcW w:type="dxa" w:w="2880"/>
            <w:vAlign w:val="center"/>
            <w:tcW w:w="1440" w:type="dxa"/>
          </w:tcPr>
          <w:p>
            <w:pPr>
              <w:jc w:val="center"/>
            </w:pPr>
            <w:r>
              <w:t>☐</w:t>
            </w:r>
          </w:p>
        </w:tc>
      </w:tr>
      <w:tr>
        <w:tc>
          <w:tcPr>
            <w:tcW w:type="dxa" w:w="2880"/>
            <w:tcW w:w="7920" w:type="dxa"/>
          </w:tcPr>
          <w:p>
            <w:r>
              <w:rPr>
                <w:b/>
              </w:rPr>
              <w:t>Mateo 5:7 (*)</w:t>
            </w:r>
          </w:p>
        </w:tc>
        <w:tc>
          <w:tcPr>
            <w:tcW w:type="dxa" w:w="2880"/>
            <w:tcW w:w="7920" w:type="dxa"/>
          </w:tcPr>
          <w:p>
            <w:r>
              <w:rPr>
                <w:b/>
              </w:rPr>
              <w:t xml:space="preserve">Mateo 5:7 </w:t>
            </w:r>
          </w:p>
        </w:tc>
        <w:tc>
          <w:tcPr>
            <w:tcW w:type="dxa" w:w="2880"/>
            <w:tcW w:w="1440" w:type="dxa"/>
          </w:tcPr>
          <w:p>
            <w:pPr>
              <w:jc w:val="center"/>
            </w:pPr>
            <w:r>
              <w:rPr>
                <w:b/>
              </w:rPr>
              <w:t>OK</w:t>
            </w:r>
          </w:p>
        </w:tc>
      </w:tr>
      <w:tr>
        <w:tc>
          <w:tcPr>
            <w:tcW w:type="dxa" w:w="2880"/>
            <w:tcW w:w="7920" w:type="dxa"/>
          </w:tcPr>
          <w:p>
            <w:pPr>
              <w:spacing w:line="480" w:lineRule="auto"/>
            </w:pPr>
            <w:r>
              <w:rPr>
                <w:b/>
              </w:rPr>
              <w:t>Bienaventurados</w:t>
            </w:r>
            <w:r>
              <w:t xml:space="preserve"> los misericordiosos, porque ellos obtendrán misericordia.</w:t>
            </w:r>
          </w:p>
        </w:tc>
        <w:tc>
          <w:tcPr>
            <w:tcW w:type="dxa" w:w="2880"/>
            <w:tcW w:w="7920" w:type="dxa"/>
          </w:tcPr>
          <w:p>
            <w:pPr>
              <w:spacing w:line="480" w:lineRule="auto"/>
            </w:pPr>
            <w:r>
              <w:t>Binax me yutsilik te mach'atik ya yaiyik k'uxtaywaneje, melel ya me staik k'uxtayel uuk.</w:t>
            </w:r>
          </w:p>
        </w:tc>
        <w:tc>
          <w:tcPr>
            <w:tcW w:type="dxa" w:w="2880"/>
            <w:vAlign w:val="center"/>
            <w:tcW w:w="1440" w:type="dxa"/>
          </w:tcPr>
          <w:p>
            <w:pPr>
              <w:jc w:val="center"/>
            </w:pPr>
            <w:r>
              <w:t>☐</w:t>
            </w:r>
          </w:p>
        </w:tc>
      </w:tr>
      <w:tr>
        <w:tc>
          <w:tcPr>
            <w:tcW w:type="dxa" w:w="2880"/>
            <w:tcW w:w="7920" w:type="dxa"/>
          </w:tcPr>
          <w:p>
            <w:r>
              <w:rPr>
                <w:b/>
              </w:rPr>
              <w:t>Mateo 5:8 (*)</w:t>
            </w:r>
          </w:p>
        </w:tc>
        <w:tc>
          <w:tcPr>
            <w:tcW w:type="dxa" w:w="2880"/>
            <w:tcW w:w="7920" w:type="dxa"/>
          </w:tcPr>
          <w:p>
            <w:r>
              <w:rPr>
                <w:b/>
              </w:rPr>
              <w:t xml:space="preserve">Mateo 5:8 </w:t>
            </w:r>
          </w:p>
        </w:tc>
        <w:tc>
          <w:tcPr>
            <w:tcW w:type="dxa" w:w="2880"/>
            <w:tcW w:w="1440" w:type="dxa"/>
          </w:tcPr>
          <w:p>
            <w:pPr>
              <w:jc w:val="center"/>
            </w:pPr>
            <w:r>
              <w:rPr>
                <w:b/>
              </w:rPr>
              <w:t>OK</w:t>
            </w:r>
          </w:p>
        </w:tc>
      </w:tr>
      <w:tr>
        <w:tc>
          <w:tcPr>
            <w:tcW w:type="dxa" w:w="2880"/>
            <w:tcW w:w="7920" w:type="dxa"/>
          </w:tcPr>
          <w:p>
            <w:pPr>
              <w:spacing w:line="480" w:lineRule="auto"/>
            </w:pPr>
            <w:r>
              <w:rPr>
                <w:b/>
              </w:rPr>
              <w:t>Bienaventurados</w:t>
            </w:r>
            <w:r>
              <w:t xml:space="preserve"> los puros de corazón, porque ellos verán a Dios.</w:t>
            </w:r>
          </w:p>
        </w:tc>
        <w:tc>
          <w:tcPr>
            <w:tcW w:type="dxa" w:w="2880"/>
            <w:tcW w:w="7920" w:type="dxa"/>
          </w:tcPr>
          <w:p>
            <w:pPr>
              <w:spacing w:line="480" w:lineRule="auto"/>
            </w:pPr>
            <w:r>
              <w:t>Binax me yutsilik te mach'atik toj yot'anike, melel ja me ya xk'ot yilbeyik sit yelaw te Diose.</w:t>
            </w:r>
          </w:p>
        </w:tc>
        <w:tc>
          <w:tcPr>
            <w:tcW w:type="dxa" w:w="2880"/>
            <w:vAlign w:val="center"/>
            <w:tcW w:w="1440" w:type="dxa"/>
          </w:tcPr>
          <w:p>
            <w:pPr>
              <w:jc w:val="center"/>
            </w:pPr>
            <w:r>
              <w:t>☐</w:t>
            </w:r>
          </w:p>
        </w:tc>
      </w:tr>
      <w:tr>
        <w:tc>
          <w:tcPr>
            <w:tcW w:type="dxa" w:w="2880"/>
            <w:tcW w:w="7920" w:type="dxa"/>
          </w:tcPr>
          <w:p>
            <w:r>
              <w:rPr>
                <w:b/>
              </w:rPr>
              <w:t>Mateo 5:9 (*)</w:t>
            </w:r>
          </w:p>
        </w:tc>
        <w:tc>
          <w:tcPr>
            <w:tcW w:type="dxa" w:w="2880"/>
            <w:tcW w:w="7920" w:type="dxa"/>
          </w:tcPr>
          <w:p>
            <w:r>
              <w:rPr>
                <w:b/>
              </w:rPr>
              <w:t xml:space="preserve">Mateo 5:9 </w:t>
            </w:r>
          </w:p>
        </w:tc>
        <w:tc>
          <w:tcPr>
            <w:tcW w:type="dxa" w:w="2880"/>
            <w:tcW w:w="1440" w:type="dxa"/>
          </w:tcPr>
          <w:p>
            <w:pPr>
              <w:jc w:val="center"/>
            </w:pPr>
            <w:r>
              <w:rPr>
                <w:b/>
              </w:rPr>
              <w:t>OK</w:t>
            </w:r>
          </w:p>
        </w:tc>
      </w:tr>
      <w:tr>
        <w:tc>
          <w:tcPr>
            <w:tcW w:type="dxa" w:w="2880"/>
            <w:tcW w:w="7920" w:type="dxa"/>
          </w:tcPr>
          <w:p>
            <w:pPr>
              <w:spacing w:line="480" w:lineRule="auto"/>
            </w:pPr>
            <w:r>
              <w:rPr>
                <w:b/>
              </w:rPr>
              <w:t>Bienaventurados</w:t>
            </w:r>
            <w:r>
              <w:t xml:space="preserve"> los pacificadores, porque ellos serán llamados hijos de Dios.</w:t>
            </w:r>
          </w:p>
        </w:tc>
        <w:tc>
          <w:tcPr>
            <w:tcW w:type="dxa" w:w="2880"/>
            <w:tcW w:w="7920" w:type="dxa"/>
          </w:tcPr>
          <w:p>
            <w:pPr>
              <w:spacing w:line="480" w:lineRule="auto"/>
            </w:pPr>
            <w:r>
              <w:t>Binax me yutsilik te mach'atik ya yak' xlamajuk te k'inale, melel ja yal-snich'nab Dios ya xk'ot sbiilik.</w:t>
            </w:r>
          </w:p>
        </w:tc>
        <w:tc>
          <w:tcPr>
            <w:tcW w:type="dxa" w:w="2880"/>
            <w:vAlign w:val="center"/>
            <w:tcW w:w="1440" w:type="dxa"/>
          </w:tcPr>
          <w:p>
            <w:pPr>
              <w:jc w:val="center"/>
            </w:pPr>
            <w:r>
              <w:t>☐</w:t>
            </w:r>
          </w:p>
        </w:tc>
      </w:tr>
      <w:tr>
        <w:tc>
          <w:tcPr>
            <w:tcW w:type="dxa" w:w="2880"/>
            <w:tcW w:w="7920" w:type="dxa"/>
          </w:tcPr>
          <w:p>
            <w:r>
              <w:rPr>
                <w:b/>
              </w:rPr>
              <w:t>Mateo 5:10 (*)</w:t>
            </w:r>
          </w:p>
        </w:tc>
        <w:tc>
          <w:tcPr>
            <w:tcW w:type="dxa" w:w="2880"/>
            <w:tcW w:w="7920" w:type="dxa"/>
          </w:tcPr>
          <w:p>
            <w:r>
              <w:rPr>
                <w:b/>
              </w:rPr>
              <w:t xml:space="preserve">Mateo 5:10 </w:t>
            </w:r>
          </w:p>
        </w:tc>
        <w:tc>
          <w:tcPr>
            <w:tcW w:type="dxa" w:w="2880"/>
            <w:tcW w:w="1440" w:type="dxa"/>
          </w:tcPr>
          <w:p>
            <w:pPr>
              <w:jc w:val="center"/>
            </w:pPr>
            <w:r>
              <w:rPr>
                <w:b/>
              </w:rPr>
              <w:t>OK</w:t>
            </w:r>
          </w:p>
        </w:tc>
      </w:tr>
      <w:tr>
        <w:tc>
          <w:tcPr>
            <w:tcW w:type="dxa" w:w="2880"/>
            <w:tcW w:w="7920" w:type="dxa"/>
          </w:tcPr>
          <w:p>
            <w:pPr>
              <w:spacing w:line="480" w:lineRule="auto"/>
            </w:pPr>
            <w:r>
              <w:rPr>
                <w:b/>
              </w:rPr>
              <w:t>Bienaventurados</w:t>
            </w:r>
            <w:r>
              <w:t xml:space="preserve"> aquellos que han sido perseguidos por causa de la justicia, porque de ellos es el reino de los cielos.</w:t>
            </w:r>
          </w:p>
        </w:tc>
        <w:tc>
          <w:tcPr>
            <w:tcW w:type="dxa" w:w="2880"/>
            <w:tcW w:w="7920" w:type="dxa"/>
          </w:tcPr>
          <w:p>
            <w:pPr>
              <w:spacing w:line="480" w:lineRule="auto"/>
            </w:pPr>
            <w:r>
              <w:t>Binax me yutsilik te mach'atik ay swokolik ta nutsel ta skaj te beluk toj ta pasele, melel ja yu'unik te ajwalinel yu'un te ch'ulchane.</w:t>
            </w:r>
          </w:p>
        </w:tc>
        <w:tc>
          <w:tcPr>
            <w:tcW w:type="dxa" w:w="2880"/>
            <w:vAlign w:val="center"/>
            <w:tcW w:w="1440" w:type="dxa"/>
          </w:tcPr>
          <w:p>
            <w:pPr>
              <w:jc w:val="center"/>
            </w:pPr>
            <w:r>
              <w:t>☐</w:t>
            </w:r>
          </w:p>
        </w:tc>
      </w:tr>
      <w:tr>
        <w:tc>
          <w:tcPr>
            <w:tcW w:type="dxa" w:w="2880"/>
            <w:tcW w:w="7920" w:type="dxa"/>
          </w:tcPr>
          <w:p>
            <w:r>
              <w:rPr>
                <w:b/>
              </w:rPr>
              <w:t>Mateo 5:11 (*)</w:t>
            </w:r>
          </w:p>
        </w:tc>
        <w:tc>
          <w:tcPr>
            <w:tcW w:type="dxa" w:w="2880"/>
            <w:tcW w:w="7920" w:type="dxa"/>
          </w:tcPr>
          <w:p>
            <w:r>
              <w:rPr>
                <w:b/>
              </w:rPr>
              <w:t xml:space="preserve">Mateo 5:11 </w:t>
            </w:r>
          </w:p>
        </w:tc>
        <w:tc>
          <w:tcPr>
            <w:tcW w:type="dxa" w:w="2880"/>
            <w:tcW w:w="1440" w:type="dxa"/>
          </w:tcPr>
          <w:p>
            <w:pPr>
              <w:jc w:val="center"/>
            </w:pPr>
            <w:r>
              <w:rPr>
                <w:b/>
              </w:rPr>
              <w:t>OK</w:t>
            </w:r>
          </w:p>
        </w:tc>
      </w:tr>
      <w:tr>
        <w:tc>
          <w:tcPr>
            <w:tcW w:type="dxa" w:w="2880"/>
            <w:tcW w:w="7920" w:type="dxa"/>
          </w:tcPr>
          <w:p>
            <w:pPr>
              <w:spacing w:line="480" w:lineRule="auto"/>
            </w:pPr>
            <w:r>
              <w:rPr>
                <w:b/>
              </w:rPr>
              <w:t>Bienaventurados</w:t>
            </w:r>
            <w:r>
              <w:t xml:space="preserve"> ustedes cuando la gente los insulte y los persiga, o falsamente digan toda clase de cosas malas en su contra por Mi causa.</w:t>
            </w:r>
          </w:p>
        </w:tc>
        <w:tc>
          <w:tcPr>
            <w:tcW w:type="dxa" w:w="2880"/>
            <w:tcW w:w="7920" w:type="dxa"/>
          </w:tcPr>
          <w:p>
            <w:pPr>
              <w:spacing w:line="480" w:lineRule="auto"/>
            </w:pPr>
            <w:r>
              <w:t>Binax me awutsilik te ja'ex teme ya awich'ik bolk'optayel sok teme ya awich'ik nutsel yu'un te ants-winiketike, sok teme ya yalik spisil ta chajp' lotil k'op ayejetik ta atojolik ta jwentae.</w:t>
            </w:r>
          </w:p>
        </w:tc>
        <w:tc>
          <w:tcPr>
            <w:tcW w:type="dxa" w:w="2880"/>
            <w:vAlign w:val="center"/>
            <w:tcW w:w="1440" w:type="dxa"/>
          </w:tcPr>
          <w:p>
            <w:pPr>
              <w:jc w:val="center"/>
            </w:pPr>
            <w:r>
              <w:t>☐</w:t>
            </w:r>
          </w:p>
        </w:tc>
      </w:tr>
      <w:tr>
        <w:tc>
          <w:tcPr>
            <w:tcW w:type="dxa" w:w="2880"/>
            <w:tcW w:w="7920" w:type="dxa"/>
          </w:tcPr>
          <w:p>
            <w:r>
              <w:rPr>
                <w:b/>
              </w:rPr>
              <w:t>Marcos 11:9</w:t>
            </w:r>
          </w:p>
        </w:tc>
        <w:tc>
          <w:tcPr>
            <w:tcW w:type="dxa" w:w="2880"/>
            <w:tcW w:w="7920" w:type="dxa"/>
          </w:tcPr>
          <w:p>
            <w:r>
              <w:rPr>
                <w:b/>
              </w:rPr>
              <w:t>Marcos 11:9</w:t>
            </w:r>
          </w:p>
        </w:tc>
        <w:tc>
          <w:tcPr>
            <w:tcW w:type="dxa" w:w="2880"/>
            <w:tcW w:w="1440" w:type="dxa"/>
          </w:tcPr>
          <w:p>
            <w:pPr>
              <w:jc w:val="center"/>
            </w:pPr>
            <w:r>
              <w:rPr>
                <w:b/>
              </w:rPr>
              <w:t>OK</w:t>
            </w:r>
          </w:p>
        </w:tc>
      </w:tr>
      <w:tr>
        <w:tc>
          <w:tcPr>
            <w:tcW w:type="dxa" w:w="2880"/>
            <w:tcW w:w="7920" w:type="dxa"/>
          </w:tcPr>
          <w:p>
            <w:pPr>
              <w:spacing w:line="480" w:lineRule="auto"/>
            </w:pPr>
            <w:r>
              <w:t xml:space="preserve">Aquellos que fueron delante de Él y aquellos que le seguían gritaban: "¡Hosanna! </w:t>
            </w:r>
            <w:r>
              <w:rPr>
                <w:b/>
              </w:rPr>
              <w:t>BENDITO</w:t>
            </w:r>
            <w:r>
              <w:t xml:space="preserve"> ES AQUEL QUE VIENE EN EL NOMBRE DEL SEÑOR; </w:t>
            </w:r>
          </w:p>
        </w:tc>
        <w:tc>
          <w:tcPr>
            <w:tcW w:type="dxa" w:w="2880"/>
            <w:tcW w:w="7920" w:type="dxa"/>
          </w:tcPr>
          <w:p>
            <w:pPr>
              <w:spacing w:line="480" w:lineRule="auto"/>
            </w:pPr>
            <w:r>
              <w:t>Te mach'atik neel yakalik te beele sok te mach'atik patil ayike, yakik ta aw: "¡Bayal awutsilal! BINAX YUTSIL TE MACH'A TAL TA SWENTA TE KAJWALTIKE;</w:t>
            </w:r>
          </w:p>
        </w:tc>
        <w:tc>
          <w:tcPr>
            <w:tcW w:type="dxa" w:w="2880"/>
            <w:vAlign w:val="center"/>
            <w:tcW w:w="1440" w:type="dxa"/>
          </w:tcPr>
          <w:p>
            <w:pPr>
              <w:jc w:val="center"/>
            </w:pPr>
            <w:r>
              <w:t>☐</w:t>
            </w:r>
          </w:p>
        </w:tc>
      </w:tr>
      <w:tr>
        <w:tc>
          <w:tcPr>
            <w:tcW w:type="dxa" w:w="2880"/>
            <w:tcW w:w="7920" w:type="dxa"/>
          </w:tcPr>
          <w:p>
            <w:r>
              <w:rPr>
                <w:b/>
              </w:rPr>
              <w:t>Marcos 14:22</w:t>
            </w:r>
          </w:p>
        </w:tc>
        <w:tc>
          <w:tcPr>
            <w:tcW w:type="dxa" w:w="2880"/>
            <w:tcW w:w="7920" w:type="dxa"/>
          </w:tcPr>
          <w:p>
            <w:r>
              <w:rPr>
                <w:b/>
              </w:rPr>
              <w:t>Marcos 14:22</w:t>
            </w:r>
          </w:p>
        </w:tc>
        <w:tc>
          <w:tcPr>
            <w:tcW w:type="dxa" w:w="2880"/>
            <w:tcW w:w="1440" w:type="dxa"/>
          </w:tcPr>
          <w:p>
            <w:pPr>
              <w:jc w:val="center"/>
            </w:pPr>
            <w:r>
              <w:rPr>
                <w:b/>
              </w:rPr>
              <w:t>OK</w:t>
            </w:r>
          </w:p>
        </w:tc>
      </w:tr>
      <w:tr>
        <w:tc>
          <w:tcPr>
            <w:tcW w:type="dxa" w:w="2880"/>
            <w:tcW w:w="7920" w:type="dxa"/>
          </w:tcPr>
          <w:p>
            <w:pPr>
              <w:spacing w:line="480" w:lineRule="auto"/>
            </w:pPr>
            <w:r>
              <w:t xml:space="preserve">Mientras comían, Jesús tomó pan, lo </w:t>
            </w:r>
            <w:r>
              <w:rPr>
                <w:b/>
              </w:rPr>
              <w:t>bendijo</w:t>
            </w:r>
            <w:r>
              <w:t xml:space="preserve"> y lo partió. Se lo dio a ellos, y dijo: "Tomen esto. Éste es Mi cuerpo." </w:t>
            </w:r>
          </w:p>
        </w:tc>
        <w:tc>
          <w:tcPr>
            <w:tcW w:type="dxa" w:w="2880"/>
            <w:tcW w:w="7920" w:type="dxa"/>
          </w:tcPr>
          <w:p>
            <w:pPr>
              <w:spacing w:line="480" w:lineRule="auto"/>
            </w:pPr>
            <w:r>
              <w:t>Te k'alal yakalik ta we'el a, te Jesús la stak te kaxlan waje, jich la xch'ultes sok la xet'. La yak'bey te nopojeletik yu'une, sok jich la yal "Tsakaik te waje. Jai to ja me te jbak'etale."</w:t>
            </w:r>
          </w:p>
        </w:tc>
        <w:tc>
          <w:tcPr>
            <w:tcW w:type="dxa" w:w="2880"/>
            <w:vAlign w:val="center"/>
            <w:tcW w:w="1440" w:type="dxa"/>
          </w:tcPr>
          <w:p>
            <w:pPr>
              <w:jc w:val="center"/>
            </w:pPr>
            <w:r>
              <w:t>☐</w:t>
            </w:r>
          </w:p>
        </w:tc>
      </w:tr>
      <w:tr>
        <w:tc>
          <w:tcPr>
            <w:tcW w:type="dxa" w:w="2880"/>
            <w:tcW w:w="7920" w:type="dxa"/>
          </w:tcPr>
          <w:p>
            <w:r>
              <w:rPr>
                <w:b/>
              </w:rPr>
              <w:t>Lucas 1:45</w:t>
            </w:r>
          </w:p>
        </w:tc>
        <w:tc>
          <w:tcPr>
            <w:tcW w:type="dxa" w:w="2880"/>
            <w:tcW w:w="7920" w:type="dxa"/>
          </w:tcPr>
          <w:p>
            <w:r>
              <w:rPr>
                <w:b/>
              </w:rPr>
              <w:t>Lucas 1:45</w:t>
            </w:r>
          </w:p>
        </w:tc>
        <w:tc>
          <w:tcPr>
            <w:tcW w:type="dxa" w:w="2880"/>
            <w:tcW w:w="1440" w:type="dxa"/>
          </w:tcPr>
          <w:p>
            <w:pPr>
              <w:jc w:val="center"/>
            </w:pPr>
            <w:r>
              <w:rPr>
                <w:b/>
              </w:rPr>
              <w:t>OK</w:t>
            </w:r>
          </w:p>
        </w:tc>
      </w:tr>
      <w:tr>
        <w:tc>
          <w:tcPr>
            <w:tcW w:type="dxa" w:w="2880"/>
            <w:tcW w:w="7920" w:type="dxa"/>
          </w:tcPr>
          <w:p>
            <w:pPr>
              <w:spacing w:line="480" w:lineRule="auto"/>
            </w:pPr>
            <w:r>
              <w:t xml:space="preserve">Y </w:t>
            </w:r>
            <w:r>
              <w:rPr>
                <w:b/>
              </w:rPr>
              <w:t>bendita</w:t>
            </w:r>
            <w:r>
              <w:t xml:space="preserve"> es ella, quien creyó que habrá un cumplimiento de las cosas que le fueron dichas por el Señor."</w:t>
            </w:r>
          </w:p>
        </w:tc>
        <w:tc>
          <w:tcPr>
            <w:tcW w:type="dxa" w:w="2880"/>
            <w:tcW w:w="7920" w:type="dxa"/>
          </w:tcPr>
          <w:p>
            <w:pPr>
              <w:spacing w:line="480" w:lineRule="auto"/>
            </w:pPr>
            <w:r>
              <w:t>Binax me awutsil te la ach'uun te ya xk'ot ta pasel ta atojol te beluk la yal te Jkajwaltike."</w:t>
            </w:r>
          </w:p>
        </w:tc>
        <w:tc>
          <w:tcPr>
            <w:tcW w:type="dxa" w:w="2880"/>
            <w:vAlign w:val="center"/>
            <w:tcW w:w="1440" w:type="dxa"/>
          </w:tcPr>
          <w:p>
            <w:pPr>
              <w:jc w:val="center"/>
            </w:pPr>
            <w:r>
              <w:t>☐</w:t>
            </w:r>
          </w:p>
        </w:tc>
      </w:tr>
      <w:tr>
        <w:tc>
          <w:tcPr>
            <w:tcW w:type="dxa" w:w="2880"/>
            <w:tcW w:w="7920" w:type="dxa"/>
          </w:tcPr>
          <w:p>
            <w:r>
              <w:rPr>
                <w:b/>
              </w:rPr>
              <w:t>Lucas 1:48</w:t>
            </w:r>
          </w:p>
        </w:tc>
        <w:tc>
          <w:tcPr>
            <w:tcW w:type="dxa" w:w="2880"/>
            <w:tcW w:w="7920" w:type="dxa"/>
          </w:tcPr>
          <w:p>
            <w:r>
              <w:rPr>
                <w:b/>
              </w:rPr>
              <w:t>Lucas 1:48</w:t>
            </w:r>
          </w:p>
        </w:tc>
        <w:tc>
          <w:tcPr>
            <w:tcW w:type="dxa" w:w="2880"/>
            <w:tcW w:w="1440" w:type="dxa"/>
          </w:tcPr>
          <w:p>
            <w:pPr>
              <w:jc w:val="center"/>
            </w:pPr>
            <w:r>
              <w:rPr>
                <w:b/>
              </w:rPr>
              <w:t>OK</w:t>
            </w:r>
          </w:p>
        </w:tc>
      </w:tr>
      <w:tr>
        <w:tc>
          <w:tcPr>
            <w:tcW w:type="dxa" w:w="2880"/>
            <w:tcW w:w="7920" w:type="dxa"/>
          </w:tcPr>
          <w:p>
            <w:pPr>
              <w:spacing w:line="480" w:lineRule="auto"/>
            </w:pPr>
            <w:r>
              <w:t xml:space="preserve">Porque Él ha mirado la humilde condición de su sierva. Pues mira, desde ahora en adelante todas las generaciones me llamarán </w:t>
            </w:r>
            <w:r>
              <w:rPr>
                <w:b/>
              </w:rPr>
              <w:t>bendecida</w:t>
            </w:r>
            <w:r>
              <w:t>.</w:t>
            </w:r>
          </w:p>
        </w:tc>
        <w:tc>
          <w:tcPr>
            <w:tcW w:type="dxa" w:w="2880"/>
            <w:tcW w:w="7920" w:type="dxa"/>
          </w:tcPr>
          <w:p>
            <w:pPr>
              <w:spacing w:line="480" w:lineRule="auto"/>
            </w:pPr>
            <w:r>
              <w:t>Ja me la yil te pek'el yak'oj sba te abat yu'une. Ilawil, ta ora to sok ta sbajt'el k'inal ya me yalik te binax jkutsile.</w:t>
            </w:r>
          </w:p>
        </w:tc>
        <w:tc>
          <w:tcPr>
            <w:tcW w:type="dxa" w:w="2880"/>
            <w:vAlign w:val="center"/>
            <w:tcW w:w="1440" w:type="dxa"/>
          </w:tcPr>
          <w:p>
            <w:pPr>
              <w:jc w:val="center"/>
            </w:pPr>
            <w:r>
              <w:t>☐</w:t>
            </w:r>
          </w:p>
        </w:tc>
      </w:tr>
      <w:tr>
        <w:tc>
          <w:tcPr>
            <w:tcW w:type="dxa" w:w="2880"/>
            <w:tcW w:w="7920" w:type="dxa"/>
          </w:tcPr>
          <w:p>
            <w:r>
              <w:rPr>
                <w:b/>
              </w:rPr>
              <w:t>Lucas 2:28</w:t>
            </w:r>
          </w:p>
        </w:tc>
        <w:tc>
          <w:tcPr>
            <w:tcW w:type="dxa" w:w="2880"/>
            <w:tcW w:w="7920" w:type="dxa"/>
          </w:tcPr>
          <w:p>
            <w:r>
              <w:rPr>
                <w:b/>
              </w:rPr>
              <w:t>Lucas 2:28</w:t>
            </w:r>
          </w:p>
        </w:tc>
        <w:tc>
          <w:tcPr>
            <w:tcW w:type="dxa" w:w="2880"/>
            <w:tcW w:w="1440" w:type="dxa"/>
          </w:tcPr>
          <w:p>
            <w:pPr>
              <w:jc w:val="center"/>
            </w:pPr>
            <w:r>
              <w:rPr>
                <w:b/>
              </w:rPr>
              <w:t>OK</w:t>
            </w:r>
          </w:p>
        </w:tc>
      </w:tr>
      <w:tr>
        <w:tc>
          <w:tcPr>
            <w:tcW w:type="dxa" w:w="2880"/>
            <w:tcW w:w="7920" w:type="dxa"/>
          </w:tcPr>
          <w:p>
            <w:pPr>
              <w:spacing w:line="480" w:lineRule="auto"/>
            </w:pPr>
            <w:r>
              <w:t xml:space="preserve">él tomó al niño en sus brazos y </w:t>
            </w:r>
            <w:r>
              <w:rPr>
                <w:b/>
              </w:rPr>
              <w:t>alabó</w:t>
            </w:r>
            <w:r>
              <w:t xml:space="preserve"> a Dios y dijo:</w:t>
            </w:r>
          </w:p>
        </w:tc>
        <w:tc>
          <w:tcPr>
            <w:tcW w:type="dxa" w:w="2880"/>
            <w:tcW w:w="7920" w:type="dxa"/>
          </w:tcPr>
          <w:p>
            <w:pPr>
              <w:spacing w:line="480" w:lineRule="auto"/>
            </w:pPr>
            <w:r>
              <w:t>Te Simeóne la spet te alale sok la yich' ta muk' te Diose jich la yal:</w:t>
            </w:r>
          </w:p>
        </w:tc>
        <w:tc>
          <w:tcPr>
            <w:tcW w:type="dxa" w:w="2880"/>
            <w:vAlign w:val="center"/>
            <w:tcW w:w="1440" w:type="dxa"/>
          </w:tcPr>
          <w:p>
            <w:pPr>
              <w:jc w:val="center"/>
            </w:pPr>
            <w:r>
              <w:t>☐</w:t>
            </w:r>
          </w:p>
        </w:tc>
      </w:tr>
      <w:tr>
        <w:tc>
          <w:tcPr>
            <w:tcW w:type="dxa" w:w="2880"/>
            <w:tcW w:w="7920" w:type="dxa"/>
          </w:tcPr>
          <w:p>
            <w:r>
              <w:rPr>
                <w:b/>
              </w:rPr>
              <w:t>Lucas 2:34</w:t>
            </w:r>
          </w:p>
        </w:tc>
        <w:tc>
          <w:tcPr>
            <w:tcW w:type="dxa" w:w="2880"/>
            <w:tcW w:w="7920" w:type="dxa"/>
          </w:tcPr>
          <w:p>
            <w:r>
              <w:rPr>
                <w:b/>
              </w:rPr>
              <w:t>Lucas 2:34</w:t>
            </w:r>
          </w:p>
        </w:tc>
        <w:tc>
          <w:tcPr>
            <w:tcW w:type="dxa" w:w="2880"/>
            <w:tcW w:w="1440" w:type="dxa"/>
          </w:tcPr>
          <w:p>
            <w:pPr>
              <w:jc w:val="center"/>
            </w:pPr>
            <w:r>
              <w:rPr>
                <w:b/>
              </w:rPr>
              <w:t>OK</w:t>
            </w:r>
          </w:p>
        </w:tc>
      </w:tr>
      <w:tr>
        <w:tc>
          <w:tcPr>
            <w:tcW w:type="dxa" w:w="2880"/>
            <w:tcW w:w="7920" w:type="dxa"/>
          </w:tcPr>
          <w:p>
            <w:pPr>
              <w:spacing w:line="480" w:lineRule="auto"/>
            </w:pPr>
            <w:r>
              <w:t xml:space="preserve">Simeón los </w:t>
            </w:r>
            <w:r>
              <w:rPr>
                <w:b/>
              </w:rPr>
              <w:t>bendijo</w:t>
            </w:r>
            <w:r>
              <w:t xml:space="preserve"> y dijo a María su madre: "He aquí, este niño está escogido para la caída y levantamiento de muchos en Israel y una señal que es rechazada-</w:t>
            </w:r>
          </w:p>
        </w:tc>
        <w:tc>
          <w:tcPr>
            <w:tcW w:type="dxa" w:w="2880"/>
            <w:tcW w:w="7920" w:type="dxa"/>
          </w:tcPr>
          <w:p>
            <w:pPr>
              <w:spacing w:line="480" w:lineRule="auto"/>
            </w:pPr>
            <w:r>
              <w:t>Te Simeóne la xch'ultesbey xkuxlejalik sok jich la yalbey te Maríae. "Ja in to, te alale tsabil yu'un te ay mach'a ya yak' xch'ay koel sok nix ja ya yak' sjach ba bayal ants-winik ta bay Israel, sok ja senyail te ma k'anbiluke.</w:t>
            </w:r>
          </w:p>
        </w:tc>
        <w:tc>
          <w:tcPr>
            <w:tcW w:type="dxa" w:w="2880"/>
            <w:vAlign w:val="center"/>
            <w:tcW w:w="1440" w:type="dxa"/>
          </w:tcPr>
          <w:p>
            <w:pPr>
              <w:jc w:val="center"/>
            </w:pPr>
            <w:r>
              <w:t>☐</w:t>
            </w:r>
          </w:p>
        </w:tc>
      </w:tr>
      <w:tr>
        <w:tc>
          <w:tcPr>
            <w:tcW w:type="dxa" w:w="2880"/>
            <w:tcW w:w="7920" w:type="dxa"/>
          </w:tcPr>
          <w:p>
            <w:r>
              <w:rPr>
                <w:b/>
              </w:rPr>
              <w:t>Lucas 6:20 (*)</w:t>
            </w:r>
          </w:p>
        </w:tc>
        <w:tc>
          <w:tcPr>
            <w:tcW w:type="dxa" w:w="2880"/>
            <w:tcW w:w="7920" w:type="dxa"/>
          </w:tcPr>
          <w:p>
            <w:r>
              <w:rPr>
                <w:b/>
              </w:rPr>
              <w:t xml:space="preserve">Lucas 6:20 </w:t>
            </w:r>
          </w:p>
        </w:tc>
        <w:tc>
          <w:tcPr>
            <w:tcW w:type="dxa" w:w="2880"/>
            <w:tcW w:w="1440" w:type="dxa"/>
          </w:tcPr>
          <w:p>
            <w:pPr>
              <w:jc w:val="center"/>
            </w:pPr>
            <w:r>
              <w:rPr>
                <w:b/>
              </w:rPr>
              <w:t>OK</w:t>
            </w:r>
          </w:p>
        </w:tc>
      </w:tr>
      <w:tr>
        <w:tc>
          <w:tcPr>
            <w:tcW w:type="dxa" w:w="2880"/>
            <w:tcW w:w="7920" w:type="dxa"/>
          </w:tcPr>
          <w:p>
            <w:pPr>
              <w:spacing w:line="480" w:lineRule="auto"/>
            </w:pPr>
            <w:r>
              <w:t>Entonces Él miró a Sus discípulos, y dijo: "</w:t>
            </w:r>
            <w:r>
              <w:rPr>
                <w:b/>
              </w:rPr>
              <w:t>Bienaventurados</w:t>
            </w:r>
            <w:r>
              <w:t xml:space="preserve"> son ustedes que son pobres, pues de ustedes es el reino de Dios.</w:t>
            </w:r>
          </w:p>
        </w:tc>
        <w:tc>
          <w:tcPr>
            <w:tcW w:type="dxa" w:w="2880"/>
            <w:tcW w:w="7920" w:type="dxa"/>
          </w:tcPr>
          <w:p>
            <w:pPr>
              <w:spacing w:line="480" w:lineRule="auto"/>
            </w:pPr>
            <w:r>
              <w:t>Jich yu'un la yil te nopojeletik yu'une sok jich la yal: ''Binax me awutsilik te ja'ex te me'baexe, melel ja awu'unik te ajwalinel yu'un te Diose.</w:t>
            </w:r>
          </w:p>
        </w:tc>
        <w:tc>
          <w:tcPr>
            <w:tcW w:type="dxa" w:w="2880"/>
            <w:vAlign w:val="center"/>
            <w:tcW w:w="1440" w:type="dxa"/>
          </w:tcPr>
          <w:p>
            <w:pPr>
              <w:jc w:val="center"/>
            </w:pPr>
            <w:r>
              <w:t>☐</w:t>
            </w:r>
          </w:p>
        </w:tc>
      </w:tr>
      <w:tr>
        <w:tc>
          <w:tcPr>
            <w:tcW w:type="dxa" w:w="2880"/>
            <w:tcW w:w="7920" w:type="dxa"/>
          </w:tcPr>
          <w:p>
            <w:r>
              <w:rPr>
                <w:b/>
              </w:rPr>
              <w:t>Lucas 6:21 (*)</w:t>
            </w:r>
          </w:p>
        </w:tc>
        <w:tc>
          <w:tcPr>
            <w:tcW w:type="dxa" w:w="2880"/>
            <w:tcW w:w="7920" w:type="dxa"/>
          </w:tcPr>
          <w:p>
            <w:r>
              <w:rPr>
                <w:b/>
              </w:rPr>
              <w:t xml:space="preserve">Lucas 6:21 </w:t>
            </w:r>
          </w:p>
        </w:tc>
        <w:tc>
          <w:tcPr>
            <w:tcW w:type="dxa" w:w="2880"/>
            <w:tcW w:w="1440" w:type="dxa"/>
          </w:tcPr>
          <w:p>
            <w:pPr>
              <w:jc w:val="center"/>
            </w:pPr>
            <w:r>
              <w:rPr>
                <w:b/>
              </w:rPr>
              <w:t>OK</w:t>
            </w:r>
          </w:p>
        </w:tc>
      </w:tr>
      <w:tr>
        <w:tc>
          <w:tcPr>
            <w:tcW w:type="dxa" w:w="2880"/>
            <w:tcW w:w="7920" w:type="dxa"/>
          </w:tcPr>
          <w:p>
            <w:pPr>
              <w:spacing w:line="480" w:lineRule="auto"/>
            </w:pPr>
            <w:r>
              <w:rPr>
                <w:b/>
              </w:rPr>
              <w:t>Bienaventurados</w:t>
            </w:r>
            <w:r>
              <w:t xml:space="preserve"> los que tienen hambre ahora, pues ustedes serán saciados. </w:t>
            </w:r>
            <w:r>
              <w:rPr>
                <w:b/>
              </w:rPr>
              <w:t>Bienaventurados</w:t>
            </w:r>
            <w:r>
              <w:t xml:space="preserve"> son ustedes que ahora lloran, pues ustedes reirán.</w:t>
            </w:r>
          </w:p>
        </w:tc>
        <w:tc>
          <w:tcPr>
            <w:tcW w:type="dxa" w:w="2880"/>
            <w:tcW w:w="7920" w:type="dxa"/>
          </w:tcPr>
          <w:p>
            <w:pPr>
              <w:spacing w:line="480" w:lineRule="auto"/>
            </w:pPr>
            <w:r>
              <w:t>Binax me awutsilik te ja'ex te ayex ta wi'nale, melel ya me xnoj ach'ujt'ik. Binax yutsil te yakalex ta ok'el ta ora to, yu'un ta patil ya me stse'enatik.</w:t>
            </w:r>
          </w:p>
        </w:tc>
        <w:tc>
          <w:tcPr>
            <w:tcW w:type="dxa" w:w="2880"/>
            <w:vAlign w:val="center"/>
            <w:tcW w:w="1440" w:type="dxa"/>
          </w:tcPr>
          <w:p>
            <w:pPr>
              <w:jc w:val="center"/>
            </w:pPr>
            <w:r>
              <w:t>☐</w:t>
            </w:r>
          </w:p>
        </w:tc>
      </w:tr>
      <w:tr>
        <w:tc>
          <w:tcPr>
            <w:tcW w:type="dxa" w:w="2880"/>
            <w:tcW w:w="7920" w:type="dxa"/>
          </w:tcPr>
          <w:p>
            <w:r>
              <w:rPr>
                <w:b/>
              </w:rPr>
              <w:t>Lucas 6:22 (*)</w:t>
            </w:r>
          </w:p>
        </w:tc>
        <w:tc>
          <w:tcPr>
            <w:tcW w:type="dxa" w:w="2880"/>
            <w:tcW w:w="7920" w:type="dxa"/>
          </w:tcPr>
          <w:p>
            <w:r>
              <w:rPr>
                <w:b/>
              </w:rPr>
              <w:t xml:space="preserve">Lucas 6:22 </w:t>
            </w:r>
          </w:p>
        </w:tc>
        <w:tc>
          <w:tcPr>
            <w:tcW w:type="dxa" w:w="2880"/>
            <w:tcW w:w="1440" w:type="dxa"/>
          </w:tcPr>
          <w:p>
            <w:pPr>
              <w:jc w:val="center"/>
            </w:pPr>
            <w:r>
              <w:rPr>
                <w:b/>
              </w:rPr>
              <w:t>OK</w:t>
            </w:r>
          </w:p>
        </w:tc>
      </w:tr>
      <w:tr>
        <w:tc>
          <w:tcPr>
            <w:tcW w:type="dxa" w:w="2880"/>
            <w:tcW w:w="7920" w:type="dxa"/>
          </w:tcPr>
          <w:p>
            <w:pPr>
              <w:spacing w:line="480" w:lineRule="auto"/>
            </w:pPr>
            <w:r>
              <w:rPr>
                <w:b/>
              </w:rPr>
              <w:t>Bienaventurados</w:t>
            </w:r>
            <w:r>
              <w:t xml:space="preserve"> son ustedes cuando la gente los odie y cuando ellos los excluyan y los insulten, a causa del Hijo del Hombre.</w:t>
            </w:r>
          </w:p>
        </w:tc>
        <w:tc>
          <w:tcPr>
            <w:tcW w:type="dxa" w:w="2880"/>
            <w:tcW w:w="7920" w:type="dxa"/>
          </w:tcPr>
          <w:p>
            <w:pPr>
              <w:spacing w:line="480" w:lineRule="auto"/>
            </w:pPr>
            <w:r>
              <w:t>Binax me awutsilik teme ya awich'ik ilayel yu'un te ants-winiketike sok teme ma ya sk'anatike sok teme ya awich'ik bol k'optayel ta swenta te Nich'anile.</w:t>
            </w:r>
          </w:p>
        </w:tc>
        <w:tc>
          <w:tcPr>
            <w:tcW w:type="dxa" w:w="2880"/>
            <w:vAlign w:val="center"/>
            <w:tcW w:w="1440" w:type="dxa"/>
          </w:tcPr>
          <w:p>
            <w:pPr>
              <w:jc w:val="center"/>
            </w:pPr>
            <w:r>
              <w:t>☐</w:t>
            </w:r>
          </w:p>
        </w:tc>
      </w:tr>
      <w:tr>
        <w:tc>
          <w:tcPr>
            <w:tcW w:type="dxa" w:w="2880"/>
            <w:tcW w:w="7920" w:type="dxa"/>
          </w:tcPr>
          <w:p>
            <w:r>
              <w:rPr>
                <w:b/>
              </w:rPr>
              <w:t>Lucas 7:23</w:t>
            </w:r>
          </w:p>
        </w:tc>
        <w:tc>
          <w:tcPr>
            <w:tcW w:type="dxa" w:w="2880"/>
            <w:tcW w:w="7920" w:type="dxa"/>
          </w:tcPr>
          <w:p>
            <w:r>
              <w:rPr>
                <w:b/>
              </w:rPr>
              <w:t>Lucas 7:23</w:t>
            </w:r>
          </w:p>
        </w:tc>
        <w:tc>
          <w:tcPr>
            <w:tcW w:type="dxa" w:w="2880"/>
            <w:tcW w:w="1440" w:type="dxa"/>
          </w:tcPr>
          <w:p>
            <w:pPr>
              <w:jc w:val="center"/>
            </w:pPr>
            <w:r>
              <w:rPr>
                <w:b/>
              </w:rPr>
              <w:t>OK</w:t>
            </w:r>
          </w:p>
        </w:tc>
      </w:tr>
      <w:tr>
        <w:tc>
          <w:tcPr>
            <w:tcW w:type="dxa" w:w="2880"/>
            <w:tcW w:w="7920" w:type="dxa"/>
          </w:tcPr>
          <w:p>
            <w:pPr>
              <w:spacing w:line="480" w:lineRule="auto"/>
            </w:pPr>
            <w:r>
              <w:t xml:space="preserve">La persona que no deja de creer en mí debido a mis acciones, es </w:t>
            </w:r>
            <w:r>
              <w:rPr>
                <w:b/>
              </w:rPr>
              <w:t>bendecida</w:t>
            </w:r>
            <w:r>
              <w:t>."</w:t>
            </w:r>
          </w:p>
        </w:tc>
        <w:tc>
          <w:tcPr>
            <w:tcW w:type="dxa" w:w="2880"/>
            <w:tcW w:w="7920" w:type="dxa"/>
          </w:tcPr>
          <w:p>
            <w:pPr>
              <w:spacing w:line="480" w:lineRule="auto"/>
            </w:pPr>
            <w:r>
              <w:t>Te ants-winik te mach'a ma xch'ay xch'uunjel yot'an ta jwentae, binax me yutsilal ya xk'ot."</w:t>
            </w:r>
          </w:p>
        </w:tc>
        <w:tc>
          <w:tcPr>
            <w:tcW w:type="dxa" w:w="2880"/>
            <w:vAlign w:val="center"/>
            <w:tcW w:w="1440" w:type="dxa"/>
          </w:tcPr>
          <w:p>
            <w:pPr>
              <w:jc w:val="center"/>
            </w:pPr>
            <w:r>
              <w:t>☐</w:t>
            </w:r>
          </w:p>
        </w:tc>
      </w:tr>
      <w:tr>
        <w:tc>
          <w:tcPr>
            <w:tcW w:type="dxa" w:w="2880"/>
            <w:tcW w:w="7920" w:type="dxa"/>
          </w:tcPr>
          <w:p>
            <w:r>
              <w:rPr>
                <w:b/>
              </w:rPr>
              <w:t>Lucas 10:23</w:t>
            </w:r>
          </w:p>
        </w:tc>
        <w:tc>
          <w:tcPr>
            <w:tcW w:type="dxa" w:w="2880"/>
            <w:tcW w:w="7920" w:type="dxa"/>
          </w:tcPr>
          <w:p>
            <w:r>
              <w:rPr>
                <w:b/>
              </w:rPr>
              <w:t>Lucas 10:23</w:t>
            </w:r>
          </w:p>
        </w:tc>
        <w:tc>
          <w:tcPr>
            <w:tcW w:type="dxa" w:w="2880"/>
            <w:tcW w:w="1440" w:type="dxa"/>
          </w:tcPr>
          <w:p>
            <w:pPr>
              <w:jc w:val="center"/>
            </w:pPr>
            <w:r>
              <w:rPr>
                <w:b/>
              </w:rPr>
              <w:t>OK</w:t>
            </w:r>
          </w:p>
        </w:tc>
      </w:tr>
      <w:tr>
        <w:tc>
          <w:tcPr>
            <w:tcW w:type="dxa" w:w="2880"/>
            <w:tcW w:w="7920" w:type="dxa"/>
          </w:tcPr>
          <w:p>
            <w:pPr>
              <w:spacing w:line="480" w:lineRule="auto"/>
            </w:pPr>
            <w:r>
              <w:t>Entonces volviéndose a los discípulos, Él dijo privadamente: "</w:t>
            </w:r>
            <w:r>
              <w:rPr>
                <w:b/>
              </w:rPr>
              <w:t>Benditos</w:t>
            </w:r>
            <w:r>
              <w:t xml:space="preserve"> son aquellos que ven las cosas que ustedes ven.</w:t>
            </w:r>
          </w:p>
        </w:tc>
        <w:tc>
          <w:tcPr>
            <w:tcW w:type="dxa" w:w="2880"/>
            <w:tcW w:w="7920" w:type="dxa"/>
          </w:tcPr>
          <w:p>
            <w:pPr>
              <w:spacing w:line="480" w:lineRule="auto"/>
            </w:pPr>
            <w:r>
              <w:t>Jich yu'un la sut sba ta yilel te nopojeletik yu'une jich la yalbey ta muken: "Binax me yutsil te mach'a ya yilik te beluk ya awilike.</w:t>
            </w:r>
          </w:p>
        </w:tc>
        <w:tc>
          <w:tcPr>
            <w:tcW w:type="dxa" w:w="2880"/>
            <w:vAlign w:val="center"/>
            <w:tcW w:w="1440" w:type="dxa"/>
          </w:tcPr>
          <w:p>
            <w:pPr>
              <w:jc w:val="center"/>
            </w:pPr>
            <w:r>
              <w:t>☐</w:t>
            </w:r>
          </w:p>
        </w:tc>
      </w:tr>
      <w:tr>
        <w:tc>
          <w:tcPr>
            <w:tcW w:type="dxa" w:w="2880"/>
            <w:tcW w:w="7920" w:type="dxa"/>
          </w:tcPr>
          <w:p>
            <w:r>
              <w:rPr>
                <w:b/>
              </w:rPr>
              <w:t>Lucas 24:50</w:t>
            </w:r>
          </w:p>
        </w:tc>
        <w:tc>
          <w:tcPr>
            <w:tcW w:type="dxa" w:w="2880"/>
            <w:tcW w:w="7920" w:type="dxa"/>
          </w:tcPr>
          <w:p>
            <w:r>
              <w:rPr>
                <w:b/>
              </w:rPr>
              <w:t>Lucas 24:50</w:t>
            </w:r>
          </w:p>
        </w:tc>
        <w:tc>
          <w:tcPr>
            <w:tcW w:type="dxa" w:w="2880"/>
            <w:tcW w:w="1440" w:type="dxa"/>
          </w:tcPr>
          <w:p>
            <w:pPr>
              <w:jc w:val="center"/>
            </w:pPr>
            <w:r>
              <w:rPr>
                <w:b/>
              </w:rPr>
              <w:t>OK</w:t>
            </w:r>
          </w:p>
        </w:tc>
      </w:tr>
      <w:tr>
        <w:tc>
          <w:tcPr>
            <w:tcW w:type="dxa" w:w="2880"/>
            <w:tcW w:w="7920" w:type="dxa"/>
          </w:tcPr>
          <w:p>
            <w:pPr>
              <w:spacing w:line="480" w:lineRule="auto"/>
            </w:pPr>
            <w:r>
              <w:t xml:space="preserve">Entonces Jesús los condujo fuera hasta cerca de Betania. Él levantó sus manos y los </w:t>
            </w:r>
            <w:r>
              <w:rPr>
                <w:b/>
              </w:rPr>
              <w:t>bendijo</w:t>
            </w:r>
            <w:r>
              <w:t>.</w:t>
            </w:r>
          </w:p>
        </w:tc>
        <w:tc>
          <w:tcPr>
            <w:tcW w:type="dxa" w:w="2880"/>
            <w:tcW w:w="7920" w:type="dxa"/>
          </w:tcPr>
          <w:p>
            <w:pPr>
              <w:spacing w:line="480" w:lineRule="auto"/>
            </w:pPr>
            <w:r>
              <w:t>Jich yu'un te Jesús la yik' bael ja to ta bay nopol ch'in lum Betania. Te Jesús la stoy moel xchebal te sk'abe sok la xch'ultes te nopojeletik yu'une.</w:t>
            </w:r>
          </w:p>
        </w:tc>
        <w:tc>
          <w:tcPr>
            <w:tcW w:type="dxa" w:w="2880"/>
            <w:vAlign w:val="center"/>
            <w:tcW w:w="1440" w:type="dxa"/>
          </w:tcPr>
          <w:p>
            <w:pPr>
              <w:jc w:val="center"/>
            </w:pPr>
            <w:r>
              <w:t>☐</w:t>
            </w:r>
          </w:p>
        </w:tc>
      </w:tr>
      <w:tr>
        <w:tc>
          <w:tcPr>
            <w:tcW w:type="dxa" w:w="2880"/>
            <w:tcW w:w="7920" w:type="dxa"/>
          </w:tcPr>
          <w:p>
            <w:r>
              <w:rPr>
                <w:b/>
              </w:rPr>
              <w:t>Lucas 24:51</w:t>
            </w:r>
          </w:p>
        </w:tc>
        <w:tc>
          <w:tcPr>
            <w:tcW w:type="dxa" w:w="2880"/>
            <w:tcW w:w="7920" w:type="dxa"/>
          </w:tcPr>
          <w:p>
            <w:r>
              <w:rPr>
                <w:b/>
              </w:rPr>
              <w:t>Lucas 24:51</w:t>
            </w:r>
          </w:p>
        </w:tc>
        <w:tc>
          <w:tcPr>
            <w:tcW w:type="dxa" w:w="2880"/>
            <w:tcW w:w="1440" w:type="dxa"/>
          </w:tcPr>
          <w:p>
            <w:pPr>
              <w:jc w:val="center"/>
            </w:pPr>
            <w:r>
              <w:rPr>
                <w:b/>
              </w:rPr>
              <w:t>OK</w:t>
            </w:r>
          </w:p>
        </w:tc>
      </w:tr>
      <w:tr>
        <w:tc>
          <w:tcPr>
            <w:tcW w:type="dxa" w:w="2880"/>
            <w:tcW w:w="7920" w:type="dxa"/>
          </w:tcPr>
          <w:p>
            <w:pPr>
              <w:spacing w:line="480" w:lineRule="auto"/>
            </w:pPr>
            <w:r>
              <w:t xml:space="preserve">Sucedió que, mientras Él los </w:t>
            </w:r>
            <w:r>
              <w:rPr>
                <w:b/>
              </w:rPr>
              <w:t>bendecía</w:t>
            </w:r>
            <w:r>
              <w:t>, Él los dejó y fue llevado arriba al cielo.</w:t>
            </w:r>
          </w:p>
        </w:tc>
        <w:tc>
          <w:tcPr>
            <w:tcW w:type="dxa" w:w="2880"/>
            <w:tcW w:w="7920" w:type="dxa"/>
          </w:tcPr>
          <w:p>
            <w:pPr>
              <w:spacing w:line="480" w:lineRule="auto"/>
            </w:pPr>
            <w:r>
              <w:t>Te k'alal yak ta xch'ultesel te nopojeletike, la yich' ik'el moel ta ch'ulchan jich jilik te nopojeletike.</w:t>
            </w:r>
          </w:p>
        </w:tc>
        <w:tc>
          <w:tcPr>
            <w:tcW w:type="dxa" w:w="2880"/>
            <w:vAlign w:val="center"/>
            <w:tcW w:w="1440" w:type="dxa"/>
          </w:tcPr>
          <w:p>
            <w:pPr>
              <w:jc w:val="center"/>
            </w:pPr>
            <w:r>
              <w:t>☐</w:t>
            </w:r>
          </w:p>
        </w:tc>
      </w:tr>
      <w:tr>
        <w:tc>
          <w:tcPr>
            <w:tcW w:type="dxa" w:w="2880"/>
            <w:tcW w:w="7920" w:type="dxa"/>
          </w:tcPr>
          <w:p>
            <w:r>
              <w:rPr>
                <w:b/>
              </w:rPr>
              <w:t>Lucas 24:53</w:t>
            </w:r>
          </w:p>
        </w:tc>
        <w:tc>
          <w:tcPr>
            <w:tcW w:type="dxa" w:w="2880"/>
            <w:tcW w:w="7920" w:type="dxa"/>
          </w:tcPr>
          <w:p>
            <w:r>
              <w:rPr>
                <w:b/>
              </w:rPr>
              <w:t>Lucas 24:53</w:t>
            </w:r>
          </w:p>
        </w:tc>
        <w:tc>
          <w:tcPr>
            <w:tcW w:type="dxa" w:w="2880"/>
            <w:tcW w:w="1440" w:type="dxa"/>
          </w:tcPr>
          <w:p>
            <w:pPr>
              <w:jc w:val="center"/>
            </w:pPr>
            <w:r>
              <w:rPr>
                <w:b/>
              </w:rPr>
              <w:t>OK</w:t>
            </w:r>
          </w:p>
        </w:tc>
      </w:tr>
      <w:tr>
        <w:tc>
          <w:tcPr>
            <w:tcW w:type="dxa" w:w="2880"/>
            <w:tcW w:w="7920" w:type="dxa"/>
          </w:tcPr>
          <w:p>
            <w:pPr>
              <w:spacing w:line="480" w:lineRule="auto"/>
            </w:pPr>
            <w:r>
              <w:t xml:space="preserve">Ellos estaban continuamente en el templo, </w:t>
            </w:r>
            <w:r>
              <w:rPr>
                <w:b/>
              </w:rPr>
              <w:t>alabando</w:t>
            </w:r>
            <w:r>
              <w:t xml:space="preserve"> a Dios.</w:t>
            </w:r>
          </w:p>
        </w:tc>
        <w:tc>
          <w:tcPr>
            <w:tcW w:type="dxa" w:w="2880"/>
            <w:tcW w:w="7920" w:type="dxa"/>
          </w:tcPr>
          <w:p>
            <w:pPr>
              <w:spacing w:line="480" w:lineRule="auto"/>
            </w:pPr>
            <w:r>
              <w:t>Spisil k'aal ya xbajt'ik ta templo, sok yakik ta xch'ultesbel sbiil te Diose.</w:t>
            </w:r>
          </w:p>
        </w:tc>
        <w:tc>
          <w:tcPr>
            <w:tcW w:type="dxa" w:w="2880"/>
            <w:vAlign w:val="center"/>
            <w:tcW w:w="1440" w:type="dxa"/>
          </w:tcPr>
          <w:p>
            <w:pPr>
              <w:jc w:val="center"/>
            </w:pPr>
            <w:r>
              <w:t>☐</w:t>
            </w:r>
          </w:p>
        </w:tc>
      </w:tr>
      <w:tr>
        <w:tc>
          <w:tcPr>
            <w:tcW w:type="dxa" w:w="2880"/>
            <w:tcW w:w="7920" w:type="dxa"/>
          </w:tcPr>
          <w:p>
            <w:r>
              <w:rPr>
                <w:b/>
              </w:rPr>
              <w:t>Romanos 1:25</w:t>
            </w:r>
          </w:p>
        </w:tc>
        <w:tc>
          <w:tcPr>
            <w:tcW w:type="dxa" w:w="2880"/>
            <w:tcW w:w="7920" w:type="dxa"/>
          </w:tcPr>
          <w:p>
            <w:r>
              <w:rPr>
                <w:b/>
              </w:rPr>
              <w:t>Romanos 1:25</w:t>
            </w:r>
          </w:p>
        </w:tc>
        <w:tc>
          <w:tcPr>
            <w:tcW w:type="dxa" w:w="2880"/>
            <w:tcW w:w="1440" w:type="dxa"/>
          </w:tcPr>
          <w:p>
            <w:pPr>
              <w:jc w:val="center"/>
            </w:pPr>
            <w:r>
              <w:rPr>
                <w:b/>
              </w:rPr>
              <w:t>OK</w:t>
            </w:r>
          </w:p>
        </w:tc>
      </w:tr>
      <w:tr>
        <w:tc>
          <w:tcPr>
            <w:tcW w:type="dxa" w:w="2880"/>
            <w:tcW w:w="7920" w:type="dxa"/>
          </w:tcPr>
          <w:p>
            <w:pPr>
              <w:spacing w:line="480" w:lineRule="auto"/>
            </w:pPr>
            <w:r>
              <w:t xml:space="preserve">Son ellos quienes intercambiaron la verdad de Dios por una mentira, y quienes adoraron y sirvieron la creación en vez de al Creador, quien es </w:t>
            </w:r>
            <w:r>
              <w:rPr>
                <w:b/>
              </w:rPr>
              <w:t>alabado</w:t>
            </w:r>
            <w:r>
              <w:t xml:space="preserve"> por siempre. Amén.</w:t>
            </w:r>
          </w:p>
        </w:tc>
        <w:tc>
          <w:tcPr>
            <w:tcW w:type="dxa" w:w="2880"/>
            <w:tcW w:w="7920" w:type="dxa"/>
          </w:tcPr>
          <w:p>
            <w:pPr>
              <w:spacing w:line="480" w:lineRule="auto"/>
            </w:pPr>
            <w:r>
              <w:t>Jaik nix te la sjelik te smelelil k'op yu'un te Diose ja la sk'anik te pas lote, sok te mach'a la yich'ik ta muk'e ja te beluk spasoj te Diose jauk me to ma jauk la yich'ik ta muk' te mach'a la pas spisil te bitik aye, ja te mach'a ich'bil ta muk' ta sbajt'el k'inale. Jichuk.</w:t>
            </w:r>
          </w:p>
        </w:tc>
        <w:tc>
          <w:tcPr>
            <w:tcW w:type="dxa" w:w="2880"/>
            <w:vAlign w:val="center"/>
            <w:tcW w:w="1440" w:type="dxa"/>
          </w:tcPr>
          <w:p>
            <w:pPr>
              <w:jc w:val="center"/>
            </w:pPr>
            <w:r>
              <w:t>☐</w:t>
            </w:r>
          </w:p>
        </w:tc>
      </w:tr>
      <w:tr>
        <w:tc>
          <w:tcPr>
            <w:tcW w:type="dxa" w:w="2880"/>
            <w:tcW w:w="7920" w:type="dxa"/>
          </w:tcPr>
          <w:p>
            <w:r>
              <w:rPr>
                <w:b/>
              </w:rPr>
              <w:t>Gálatas 3:8</w:t>
            </w:r>
          </w:p>
        </w:tc>
        <w:tc>
          <w:tcPr>
            <w:tcW w:type="dxa" w:w="2880"/>
            <w:tcW w:w="7920" w:type="dxa"/>
          </w:tcPr>
          <w:p>
            <w:r>
              <w:rPr>
                <w:b/>
              </w:rPr>
              <w:t>Gálatas 3:8</w:t>
            </w:r>
          </w:p>
        </w:tc>
        <w:tc>
          <w:tcPr>
            <w:tcW w:type="dxa" w:w="2880"/>
            <w:tcW w:w="1440" w:type="dxa"/>
          </w:tcPr>
          <w:p>
            <w:pPr>
              <w:jc w:val="center"/>
            </w:pPr>
            <w:r>
              <w:rPr>
                <w:b/>
              </w:rPr>
              <w:t>OK</w:t>
            </w:r>
          </w:p>
        </w:tc>
      </w:tr>
      <w:tr>
        <w:tc>
          <w:tcPr>
            <w:tcW w:type="dxa" w:w="2880"/>
            <w:tcW w:w="7920" w:type="dxa"/>
          </w:tcPr>
          <w:p>
            <w:pPr>
              <w:spacing w:line="480" w:lineRule="auto"/>
            </w:pPr>
            <w:r>
              <w:t xml:space="preserve">La escritura, previendo que Dios justificaría a los gentiles por la fe, predicó el evangelio de antemano a Abraham diciendo: "EN TI TODAS LAS NACIONES SERÁN </w:t>
            </w:r>
            <w:r>
              <w:rPr>
                <w:b/>
              </w:rPr>
              <w:t>BENDECIDAS</w:t>
            </w:r>
            <w:r>
              <w:t>."</w:t>
            </w:r>
          </w:p>
        </w:tc>
        <w:tc>
          <w:tcPr>
            <w:tcW w:type="dxa" w:w="2880"/>
            <w:tcW w:w="7920" w:type="dxa"/>
          </w:tcPr>
          <w:p>
            <w:pPr>
              <w:spacing w:line="480" w:lineRule="auto"/>
            </w:pPr>
            <w:r>
              <w:t>Te beluk ts'ibubil ta sjun te Diose, ja te bit'il toj ya x-ilot yu'un Dios te yan lumetik ta swenta te xch'uunjel yot'anike, ja yu'un te jich albot te lek yach'il k'op te Abraham yu'un te Diose: "TA AWENTA BINAX ME YUTSILIK YA XK'OT TE MUK'UL LUMETIKE.</w:t>
            </w:r>
          </w:p>
        </w:tc>
        <w:tc>
          <w:tcPr>
            <w:tcW w:type="dxa" w:w="2880"/>
            <w:vAlign w:val="center"/>
            <w:tcW w:w="1440" w:type="dxa"/>
          </w:tcPr>
          <w:p>
            <w:pPr>
              <w:jc w:val="center"/>
            </w:pPr>
            <w:r>
              <w:t>☐</w:t>
            </w:r>
          </w:p>
        </w:tc>
      </w:tr>
      <w:tr>
        <w:tc>
          <w:tcPr>
            <w:tcW w:type="dxa" w:w="2880"/>
            <w:tcW w:w="7920" w:type="dxa"/>
          </w:tcPr>
          <w:p>
            <w:r>
              <w:rPr>
                <w:b/>
              </w:rPr>
              <w:t>2 Corintios 1:3</w:t>
            </w:r>
          </w:p>
        </w:tc>
        <w:tc>
          <w:tcPr>
            <w:tcW w:type="dxa" w:w="2880"/>
            <w:tcW w:w="7920" w:type="dxa"/>
          </w:tcPr>
          <w:p>
            <w:r>
              <w:rPr>
                <w:b/>
              </w:rPr>
              <w:t>2 Corintios 1:3</w:t>
            </w:r>
          </w:p>
        </w:tc>
        <w:tc>
          <w:tcPr>
            <w:tcW w:type="dxa" w:w="2880"/>
            <w:tcW w:w="1440" w:type="dxa"/>
          </w:tcPr>
          <w:p>
            <w:pPr>
              <w:jc w:val="center"/>
            </w:pPr>
            <w:r>
              <w:rPr>
                <w:b/>
              </w:rPr>
              <w:t>OK</w:t>
            </w:r>
          </w:p>
        </w:tc>
      </w:tr>
      <w:tr>
        <w:tc>
          <w:tcPr>
            <w:tcW w:type="dxa" w:w="2880"/>
            <w:tcW w:w="7920" w:type="dxa"/>
          </w:tcPr>
          <w:p>
            <w:pPr>
              <w:spacing w:line="480" w:lineRule="auto"/>
            </w:pPr>
            <w:r>
              <w:t xml:space="preserve">Que el Dios y Padre de nuestro Señor Jesucristo sea </w:t>
            </w:r>
            <w:r>
              <w:rPr>
                <w:b/>
              </w:rPr>
              <w:t>alabado</w:t>
            </w:r>
            <w:r>
              <w:t>. Él es el Padre de misericordias y el Dios de todo consuelo.</w:t>
            </w:r>
          </w:p>
        </w:tc>
        <w:tc>
          <w:tcPr>
            <w:tcW w:type="dxa" w:w="2880"/>
            <w:tcW w:w="7920" w:type="dxa"/>
          </w:tcPr>
          <w:p>
            <w:pPr>
              <w:spacing w:line="480" w:lineRule="auto"/>
            </w:pPr>
            <w:r>
              <w:t>K'axem to ich'biluk ta muk' te Diose, te Stat te Jkajwaltik Jesucristoe, ja' Tatil yu'un k'uxteywanej sok ja Dios yu'un yak'el smuk'ul ot'anil.</w:t>
            </w:r>
          </w:p>
        </w:tc>
        <w:tc>
          <w:tcPr>
            <w:tcW w:type="dxa" w:w="2880"/>
            <w:vAlign w:val="center"/>
            <w:tcW w:w="1440" w:type="dxa"/>
          </w:tcPr>
          <w:p>
            <w:pPr>
              <w:jc w:val="center"/>
            </w:pPr>
            <w:r>
              <w:t>☐</w:t>
            </w:r>
          </w:p>
        </w:tc>
      </w:tr>
      <w:tr>
        <w:tc>
          <w:tcPr>
            <w:tcW w:type="dxa" w:w="2880"/>
            <w:tcW w:w="7920" w:type="dxa"/>
          </w:tcPr>
          <w:p>
            <w:r>
              <w:rPr>
                <w:b/>
              </w:rPr>
              <w:t>Efesios 1:3</w:t>
            </w:r>
          </w:p>
        </w:tc>
        <w:tc>
          <w:tcPr>
            <w:tcW w:type="dxa" w:w="2880"/>
            <w:tcW w:w="7920" w:type="dxa"/>
          </w:tcPr>
          <w:p>
            <w:r>
              <w:rPr>
                <w:b/>
              </w:rPr>
              <w:t>Efesios 1:3</w:t>
            </w:r>
          </w:p>
        </w:tc>
        <w:tc>
          <w:tcPr>
            <w:tcW w:type="dxa" w:w="2880"/>
            <w:tcW w:w="1440" w:type="dxa"/>
          </w:tcPr>
          <w:p>
            <w:pPr>
              <w:jc w:val="center"/>
            </w:pPr>
            <w:r>
              <w:rPr>
                <w:b/>
              </w:rPr>
              <w:t>OK</w:t>
            </w:r>
          </w:p>
        </w:tc>
      </w:tr>
      <w:tr>
        <w:tc>
          <w:tcPr>
            <w:tcW w:type="dxa" w:w="2880"/>
            <w:tcW w:w="7920" w:type="dxa"/>
          </w:tcPr>
          <w:p>
            <w:pPr>
              <w:spacing w:line="480" w:lineRule="auto"/>
            </w:pPr>
            <w:r>
              <w:t xml:space="preserve">Que el Dios y Padre de nuestro Señor Jesucristo sea </w:t>
            </w:r>
            <w:r>
              <w:rPr>
                <w:b/>
              </w:rPr>
              <w:t>alabado</w:t>
            </w:r>
            <w:r>
              <w:t xml:space="preserve">, quien nos ha </w:t>
            </w:r>
            <w:r>
              <w:rPr>
                <w:b/>
              </w:rPr>
              <w:t>bendecido</w:t>
            </w:r>
            <w:r>
              <w:t xml:space="preserve"> con toda </w:t>
            </w:r>
            <w:r>
              <w:rPr>
                <w:b/>
              </w:rPr>
              <w:t>bendición</w:t>
            </w:r>
            <w:r>
              <w:t xml:space="preserve"> espiritual en los lugares celestiales en Cristo.</w:t>
            </w:r>
          </w:p>
        </w:tc>
        <w:tc>
          <w:tcPr>
            <w:tcW w:type="dxa" w:w="2880"/>
            <w:tcW w:w="7920" w:type="dxa"/>
          </w:tcPr>
          <w:p>
            <w:pPr>
              <w:spacing w:line="480" w:lineRule="auto"/>
            </w:pPr>
            <w:r>
              <w:t>Ich'biluk ta muk' te Dios te ja stat te Jkajwaltik Jesucristoe, ja te mach'a la yak'botik jkich'tik te majt'aniletik te ay ta ch'ulchan ta swenta te Cristoe.</w:t>
            </w:r>
          </w:p>
        </w:tc>
        <w:tc>
          <w:tcPr>
            <w:tcW w:type="dxa" w:w="2880"/>
            <w:vAlign w:val="center"/>
            <w:tcW w:w="1440" w:type="dxa"/>
          </w:tcPr>
          <w:p>
            <w:pPr>
              <w:jc w:val="center"/>
            </w:pPr>
            <w:r>
              <w:t>☐</w:t>
            </w:r>
          </w:p>
        </w:tc>
      </w:tr>
      <w:tr>
        <w:tc>
          <w:tcPr>
            <w:tcW w:type="dxa" w:w="2880"/>
            <w:tcW w:w="7920" w:type="dxa"/>
          </w:tcPr>
          <w:p>
            <w:r>
              <w:rPr>
                <w:b/>
              </w:rPr>
              <w:t>1 Pedro 1:3</w:t>
            </w:r>
          </w:p>
        </w:tc>
        <w:tc>
          <w:tcPr>
            <w:tcW w:type="dxa" w:w="2880"/>
            <w:tcW w:w="7920" w:type="dxa"/>
          </w:tcPr>
          <w:p>
            <w:r>
              <w:rPr>
                <w:b/>
              </w:rPr>
              <w:t>1 Pedro 1:3</w:t>
            </w:r>
          </w:p>
        </w:tc>
        <w:tc>
          <w:tcPr>
            <w:tcW w:type="dxa" w:w="2880"/>
            <w:tcW w:w="1440" w:type="dxa"/>
          </w:tcPr>
          <w:p>
            <w:pPr>
              <w:jc w:val="center"/>
            </w:pPr>
            <w:r>
              <w:rPr>
                <w:b/>
              </w:rPr>
              <w:t>OK</w:t>
            </w:r>
          </w:p>
        </w:tc>
      </w:tr>
      <w:tr>
        <w:tc>
          <w:tcPr>
            <w:tcW w:type="dxa" w:w="2880"/>
            <w:tcW w:w="7920" w:type="dxa"/>
          </w:tcPr>
          <w:p>
            <w:pPr>
              <w:spacing w:line="480" w:lineRule="auto"/>
            </w:pPr>
            <w:r>
              <w:t xml:space="preserve">Que el Dios y Padre de nuestro Señor Jesucristo sea </w:t>
            </w:r>
            <w:r>
              <w:rPr>
                <w:b/>
              </w:rPr>
              <w:t>bendecido</w:t>
            </w:r>
            <w:r>
              <w:t xml:space="preserve">. En su gran misericordia, Él nos dió un nuevo nacimiento para la confianza de una herencia a través de la resurrección de Jesucristo de los muertos, </w:t>
            </w:r>
          </w:p>
        </w:tc>
        <w:tc>
          <w:tcPr>
            <w:tcW w:type="dxa" w:w="2880"/>
            <w:tcW w:w="7920" w:type="dxa"/>
          </w:tcPr>
          <w:p>
            <w:pPr>
              <w:spacing w:line="480" w:lineRule="auto"/>
            </w:pPr>
            <w:r>
              <w:t>Te Dios te Stat te Kajwaltik Jesucristoe ch'ultesbiluk me. Ta swenta xk'uxul yot'an, te ja la yak'botik te yach'il bejk'ajele, yu'un la yak'botik ta jtojoltik te smuk'ul jkot'antike te la xcha'kuses tel te Jesucristo ta ba ay te aelmeletike,</w:t>
            </w:r>
          </w:p>
        </w:tc>
        <w:tc>
          <w:tcPr>
            <w:tcW w:type="dxa" w:w="2880"/>
            <w:vAlign w:val="center"/>
            <w:tcW w:w="1440" w:type="dxa"/>
          </w:tcPr>
          <w:p>
            <w:pPr>
              <w:jc w:val="center"/>
            </w:pPr>
            <w:r>
              <w:t>☐</w:t>
            </w:r>
          </w:p>
        </w:tc>
      </w:tr>
      <w:tr>
        <w:tc>
          <w:tcPr>
            <w:tcW w:type="dxa" w:w="2880"/>
            <w:tcW w:w="7920" w:type="dxa"/>
          </w:tcPr>
          <w:p>
            <w:r>
              <w:rPr>
                <w:b/>
              </w:rPr>
              <w:t>Apocalipsis 5:13</w:t>
            </w:r>
          </w:p>
        </w:tc>
        <w:tc>
          <w:tcPr>
            <w:tcW w:type="dxa" w:w="2880"/>
            <w:tcW w:w="7920" w:type="dxa"/>
          </w:tcPr>
          <w:p>
            <w:r>
              <w:rPr>
                <w:b/>
              </w:rPr>
              <w:t>Apocalipsis 5:13</w:t>
            </w:r>
          </w:p>
        </w:tc>
        <w:tc>
          <w:tcPr>
            <w:tcW w:type="dxa" w:w="2880"/>
            <w:tcW w:w="1440" w:type="dxa"/>
          </w:tcPr>
          <w:p>
            <w:pPr>
              <w:jc w:val="center"/>
            </w:pPr>
            <w:r>
              <w:rPr>
                <w:b/>
              </w:rPr>
              <w:t>OK</w:t>
            </w:r>
          </w:p>
        </w:tc>
      </w:tr>
      <w:tr>
        <w:tc>
          <w:tcPr>
            <w:tcW w:type="dxa" w:w="2880"/>
            <w:tcW w:w="7920" w:type="dxa"/>
          </w:tcPr>
          <w:p>
            <w:pPr>
              <w:spacing w:line="480" w:lineRule="auto"/>
            </w:pPr>
            <w:r>
              <w:t xml:space="preserve">Yo escuché toda cosa creada que estaba en el cielo y en la tierra, debajo de la tierra, y en el mar, todo en ellos, diciendo: "Al que se sienta en el trono y al Cordero, sea </w:t>
            </w:r>
            <w:r>
              <w:rPr>
                <w:b/>
              </w:rPr>
              <w:t>alabanza</w:t>
            </w:r>
            <w:r>
              <w:t>, honor, gloria, y el poder para gobernar por siempre y siempre. "</w:t>
            </w:r>
          </w:p>
        </w:tc>
        <w:tc>
          <w:tcPr>
            <w:tcW w:type="dxa" w:w="2880"/>
            <w:tcW w:w="7920" w:type="dxa"/>
          </w:tcPr>
          <w:p>
            <w:pPr>
              <w:spacing w:line="480" w:lineRule="auto"/>
            </w:pPr>
            <w:r>
              <w:t>La jkaiy stojol spisil te beluk chiknajem ta ch'ulchan, sok ta balumilal, sok ta yet'al te balumilale, sok ta bay te muk'ul ja'etike te yakalik ta yalele: "Te mach'a nakal ta bay te muk'ul naktijibale, sok te Alalchije, aka yich' k'ajintayel, aka yich' ich'el ta muk', aka yich' albeyel yutsilal, sok te ja ay yu'el te ya x-ajwalinaj ta sbajt'el k'inale."</w:t>
            </w:r>
          </w:p>
        </w:tc>
        <w:tc>
          <w:tcPr>
            <w:tcW w:type="dxa" w:w="2880"/>
            <w:vAlign w:val="center"/>
            <w:tcW w:w="1440" w:type="dxa"/>
          </w:tcPr>
          <w:p>
            <w:pPr>
              <w:jc w:val="center"/>
            </w:pPr>
            <w:r>
              <w:t>☐</w:t>
            </w:r>
          </w:p>
        </w:tc>
      </w:tr>
    </w:tbl>
    <w:p>
      <w:pPr>
        <w:pStyle w:val="Heading1"/>
        <w:spacing w:before="0"/>
      </w:pPr>
      <w:r>
        <w:t>blasfemar (G987, G988)</w:t>
      </w:r>
    </w:p>
    <w:p>
      <w:pPr>
        <w:spacing w:after="0"/>
      </w:pPr>
      <w:r/>
      <w:r>
        <w:t>Esta palabra significa insultar a Dios, o hablar de una manera incorrecta que deshonra grandemente a Dios.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27:39</w:t>
            </w:r>
          </w:p>
        </w:tc>
        <w:tc>
          <w:tcPr>
            <w:tcW w:type="dxa" w:w="2880"/>
            <w:tcW w:w="7920" w:type="dxa"/>
          </w:tcPr>
          <w:p>
            <w:r>
              <w:rPr>
                <w:b/>
              </w:rPr>
              <w:t>Mateo 27:39</w:t>
            </w:r>
          </w:p>
        </w:tc>
        <w:tc>
          <w:tcPr>
            <w:tcW w:type="dxa" w:w="2880"/>
            <w:tcW w:w="1440" w:type="dxa"/>
          </w:tcPr>
          <w:p>
            <w:pPr>
              <w:jc w:val="center"/>
            </w:pPr>
            <w:r>
              <w:rPr>
                <w:b/>
              </w:rPr>
              <w:t>OK</w:t>
            </w:r>
          </w:p>
        </w:tc>
      </w:tr>
      <w:tr>
        <w:tc>
          <w:tcPr>
            <w:tcW w:type="dxa" w:w="2880"/>
            <w:tcW w:w="7920" w:type="dxa"/>
          </w:tcPr>
          <w:p>
            <w:pPr>
              <w:spacing w:line="480" w:lineRule="auto"/>
            </w:pPr>
            <w:r>
              <w:t xml:space="preserve">Los que pasaban Lo </w:t>
            </w:r>
            <w:r>
              <w:rPr>
                <w:b/>
              </w:rPr>
              <w:t>insultaban</w:t>
            </w:r>
            <w:r>
              <w:t>, moviendo sus cabezas</w:t>
            </w:r>
          </w:p>
        </w:tc>
        <w:tc>
          <w:tcPr>
            <w:tcW w:type="dxa" w:w="2880"/>
            <w:tcW w:w="7920" w:type="dxa"/>
          </w:tcPr>
          <w:p>
            <w:pPr>
              <w:spacing w:line="480" w:lineRule="auto"/>
            </w:pPr>
            <w:r>
              <w:t>Spisil te mach'atik ya xk'axik le'a sjimuleyik nax te sjolike</w:t>
            </w:r>
          </w:p>
        </w:tc>
        <w:tc>
          <w:tcPr>
            <w:tcW w:type="dxa" w:w="2880"/>
            <w:vAlign w:val="center"/>
            <w:tcW w:w="1440" w:type="dxa"/>
          </w:tcPr>
          <w:p>
            <w:pPr>
              <w:jc w:val="center"/>
            </w:pPr>
            <w:r>
              <w:t>☐</w:t>
            </w:r>
          </w:p>
        </w:tc>
      </w:tr>
      <w:tr>
        <w:tc>
          <w:tcPr>
            <w:tcW w:type="dxa" w:w="2880"/>
            <w:tcW w:w="7920" w:type="dxa"/>
          </w:tcPr>
          <w:p>
            <w:r>
              <w:rPr>
                <w:b/>
              </w:rPr>
              <w:t>Marcos 15:29</w:t>
            </w:r>
          </w:p>
        </w:tc>
        <w:tc>
          <w:tcPr>
            <w:tcW w:type="dxa" w:w="2880"/>
            <w:tcW w:w="7920" w:type="dxa"/>
          </w:tcPr>
          <w:p>
            <w:r>
              <w:rPr>
                <w:b/>
              </w:rPr>
              <w:t>Marcos 15:29</w:t>
            </w:r>
          </w:p>
        </w:tc>
        <w:tc>
          <w:tcPr>
            <w:tcW w:type="dxa" w:w="2880"/>
            <w:tcW w:w="1440" w:type="dxa"/>
          </w:tcPr>
          <w:p>
            <w:pPr>
              <w:jc w:val="center"/>
            </w:pPr>
            <w:r>
              <w:rPr>
                <w:b/>
              </w:rPr>
              <w:t>OK</w:t>
            </w:r>
          </w:p>
        </w:tc>
      </w:tr>
      <w:tr>
        <w:tc>
          <w:tcPr>
            <w:tcW w:type="dxa" w:w="2880"/>
            <w:tcW w:w="7920" w:type="dxa"/>
          </w:tcPr>
          <w:p>
            <w:pPr>
              <w:spacing w:line="480" w:lineRule="auto"/>
            </w:pPr>
            <w:r>
              <w:t xml:space="preserve">Todo el que pasaba lo </w:t>
            </w:r>
            <w:r>
              <w:rPr>
                <w:b/>
              </w:rPr>
              <w:t>insultaba</w:t>
            </w:r>
            <w:r>
              <w:t xml:space="preserve">, moviendo sus cabezas y diciendo, "¡Ajá! Tú que decías que destruirías el templo y lo reconstruirías en tres días, </w:t>
            </w:r>
          </w:p>
        </w:tc>
        <w:tc>
          <w:tcPr>
            <w:tcW w:type="dxa" w:w="2880"/>
            <w:tcW w:w="7920" w:type="dxa"/>
          </w:tcPr>
          <w:p>
            <w:pPr>
              <w:spacing w:line="480" w:lineRule="auto"/>
            </w:pPr>
            <w:r>
              <w:t>Spisil te mach'atik ya xk'axik le'ae ya sbolk'optayik, ya sjimuley sjolik ta yalel, "¡Jich! ja'at la awal te ya stak' a jin te templo sok te ya xju' ya acha' apas ta oxeb nax k'aal.</w:t>
            </w:r>
          </w:p>
        </w:tc>
        <w:tc>
          <w:tcPr>
            <w:tcW w:type="dxa" w:w="2880"/>
            <w:vAlign w:val="center"/>
            <w:tcW w:w="1440" w:type="dxa"/>
          </w:tcPr>
          <w:p>
            <w:pPr>
              <w:jc w:val="center"/>
            </w:pPr>
            <w:r>
              <w:t>☐</w:t>
            </w:r>
          </w:p>
        </w:tc>
      </w:tr>
      <w:tr>
        <w:tc>
          <w:tcPr>
            <w:tcW w:type="dxa" w:w="2880"/>
            <w:tcW w:w="7920" w:type="dxa"/>
          </w:tcPr>
          <w:p>
            <w:r>
              <w:rPr>
                <w:b/>
              </w:rPr>
              <w:t>Lucas 22:65</w:t>
            </w:r>
          </w:p>
        </w:tc>
        <w:tc>
          <w:tcPr>
            <w:tcW w:type="dxa" w:w="2880"/>
            <w:tcW w:w="7920" w:type="dxa"/>
          </w:tcPr>
          <w:p>
            <w:r>
              <w:rPr>
                <w:b/>
              </w:rPr>
              <w:t>Lucas 22:65</w:t>
            </w:r>
          </w:p>
        </w:tc>
        <w:tc>
          <w:tcPr>
            <w:tcW w:type="dxa" w:w="2880"/>
            <w:tcW w:w="1440" w:type="dxa"/>
          </w:tcPr>
          <w:p>
            <w:pPr>
              <w:jc w:val="center"/>
            </w:pPr>
            <w:r>
              <w:rPr>
                <w:b/>
              </w:rPr>
              <w:t>OK</w:t>
            </w:r>
          </w:p>
        </w:tc>
      </w:tr>
      <w:tr>
        <w:tc>
          <w:tcPr>
            <w:tcW w:type="dxa" w:w="2880"/>
            <w:tcW w:w="7920" w:type="dxa"/>
          </w:tcPr>
          <w:p>
            <w:pPr>
              <w:spacing w:line="480" w:lineRule="auto"/>
            </w:pPr>
            <w:r>
              <w:t xml:space="preserve">Ellos hablaron muchas otras cosas en contra de Jesús, </w:t>
            </w:r>
            <w:r>
              <w:rPr>
                <w:b/>
              </w:rPr>
              <w:t>blasfemando</w:t>
            </w:r>
            <w:r>
              <w:t>.</w:t>
            </w:r>
          </w:p>
        </w:tc>
        <w:tc>
          <w:tcPr>
            <w:tcW w:type="dxa" w:w="2880"/>
            <w:tcW w:w="7920" w:type="dxa"/>
          </w:tcPr>
          <w:p>
            <w:pPr>
              <w:spacing w:line="480" w:lineRule="auto"/>
            </w:pPr>
            <w:r>
              <w:t>Sok bayal xan beluk la yalbeyik te Jesús ta sbolk'optayel.TE JESÚS TEJK'ANOT TA STOJOL TE MUK'UL TSOBLEJE</w:t>
            </w:r>
          </w:p>
        </w:tc>
        <w:tc>
          <w:tcPr>
            <w:tcW w:type="dxa" w:w="2880"/>
            <w:vAlign w:val="center"/>
            <w:tcW w:w="1440" w:type="dxa"/>
          </w:tcPr>
          <w:p>
            <w:pPr>
              <w:jc w:val="center"/>
            </w:pPr>
            <w:r>
              <w:t>☐</w:t>
            </w:r>
          </w:p>
        </w:tc>
      </w:tr>
      <w:tr>
        <w:tc>
          <w:tcPr>
            <w:tcW w:type="dxa" w:w="2880"/>
            <w:tcW w:w="7920" w:type="dxa"/>
          </w:tcPr>
          <w:p>
            <w:r>
              <w:rPr>
                <w:b/>
              </w:rPr>
              <w:t>Juan 10:36</w:t>
            </w:r>
          </w:p>
        </w:tc>
        <w:tc>
          <w:tcPr>
            <w:tcW w:type="dxa" w:w="2880"/>
            <w:tcW w:w="7920" w:type="dxa"/>
          </w:tcPr>
          <w:p>
            <w:r>
              <w:rPr>
                <w:b/>
              </w:rPr>
              <w:t>Juan 10:36</w:t>
            </w:r>
          </w:p>
        </w:tc>
        <w:tc>
          <w:tcPr>
            <w:tcW w:type="dxa" w:w="2880"/>
            <w:tcW w:w="1440" w:type="dxa"/>
          </w:tcPr>
          <w:p>
            <w:pPr>
              <w:jc w:val="center"/>
            </w:pPr>
            <w:r>
              <w:rPr>
                <w:b/>
              </w:rPr>
              <w:t>OK</w:t>
            </w:r>
          </w:p>
        </w:tc>
      </w:tr>
      <w:tr>
        <w:tc>
          <w:tcPr>
            <w:tcW w:type="dxa" w:w="2880"/>
            <w:tcW w:w="7920" w:type="dxa"/>
          </w:tcPr>
          <w:p>
            <w:pPr>
              <w:spacing w:line="480" w:lineRule="auto"/>
            </w:pPr>
            <w:r>
              <w:t xml:space="preserve">ustedes le dicen A quien el Padre separó y envió al mundo ‘: Tú estás </w:t>
            </w:r>
            <w:r>
              <w:rPr>
                <w:b/>
              </w:rPr>
              <w:t>blasfemando</w:t>
            </w:r>
            <w:r>
              <w:t>', porque Yo dije: 'Yo soy el Hijo de Dios'?</w:t>
            </w:r>
          </w:p>
        </w:tc>
        <w:tc>
          <w:tcPr>
            <w:tcW w:type="dxa" w:w="2880"/>
            <w:tcW w:w="7920" w:type="dxa"/>
          </w:tcPr>
          <w:p>
            <w:pPr>
              <w:spacing w:line="480" w:lineRule="auto"/>
            </w:pPr>
            <w:r>
              <w:t>te ja'exe ya awalbeyik te mach'a tsabil yu'un te Tatile sok te mach'a tikunbil tel ta balumilal yu'une; Te ja'ate yakat ta sbol k'opteyel te Kajwaltike, melel la jkalbeyex: Te Jo'on te ja Snich'anon te Diose'?</w:t>
            </w:r>
          </w:p>
        </w:tc>
        <w:tc>
          <w:tcPr>
            <w:tcW w:type="dxa" w:w="2880"/>
            <w:vAlign w:val="center"/>
            <w:tcW w:w="1440" w:type="dxa"/>
          </w:tcPr>
          <w:p>
            <w:pPr>
              <w:jc w:val="center"/>
            </w:pPr>
            <w:r>
              <w:t>☐</w:t>
            </w:r>
          </w:p>
        </w:tc>
      </w:tr>
      <w:tr>
        <w:tc>
          <w:tcPr>
            <w:tcW w:type="dxa" w:w="2880"/>
            <w:tcW w:w="7920" w:type="dxa"/>
          </w:tcPr>
          <w:p>
            <w:r>
              <w:rPr>
                <w:b/>
              </w:rPr>
              <w:t>Hechos 26:11</w:t>
            </w:r>
          </w:p>
        </w:tc>
        <w:tc>
          <w:tcPr>
            <w:tcW w:type="dxa" w:w="2880"/>
            <w:tcW w:w="7920" w:type="dxa"/>
          </w:tcPr>
          <w:p>
            <w:r>
              <w:rPr>
                <w:b/>
              </w:rPr>
              <w:t>Hechos 26:11</w:t>
            </w:r>
          </w:p>
        </w:tc>
        <w:tc>
          <w:tcPr>
            <w:tcW w:type="dxa" w:w="2880"/>
            <w:tcW w:w="1440" w:type="dxa"/>
          </w:tcPr>
          <w:p>
            <w:pPr>
              <w:jc w:val="center"/>
            </w:pPr>
            <w:r>
              <w:rPr>
                <w:b/>
              </w:rPr>
              <w:t>OK</w:t>
            </w:r>
          </w:p>
        </w:tc>
      </w:tr>
      <w:tr>
        <w:tc>
          <w:tcPr>
            <w:tcW w:type="dxa" w:w="2880"/>
            <w:tcW w:w="7920" w:type="dxa"/>
          </w:tcPr>
          <w:p>
            <w:pPr>
              <w:spacing w:line="480" w:lineRule="auto"/>
            </w:pPr>
            <w:r>
              <w:t xml:space="preserve">Yo los castigué muchas veces en todas las sinagogas y trate de forzarlos a </w:t>
            </w:r>
            <w:r>
              <w:rPr>
                <w:b/>
              </w:rPr>
              <w:t>blasfemar</w:t>
            </w:r>
            <w:r>
              <w:t>. Estaba furiosamente enojado con ellos y los perseguí incluso hasta cuidades extranjeras.</w:t>
            </w:r>
          </w:p>
        </w:tc>
        <w:tc>
          <w:tcPr>
            <w:tcW w:type="dxa" w:w="2880"/>
            <w:tcW w:w="7920" w:type="dxa"/>
          </w:tcPr>
          <w:p>
            <w:pPr>
              <w:spacing w:line="480" w:lineRule="auto"/>
            </w:pPr>
            <w:r>
              <w:t>Bayal buelta ya jkak'bey kastigo ta sinagogaetik sok la jkik'tileytel yu'un la suj te yakuk sbol-k'opteyik te Jesuse. Melel mero lijk'em jol ta stojolik a sok la jnuts ta bay yantik lumetik.TE PABLO LA XCHOL TE BIT'IL LA SUT TE YOT'ANE</w:t>
            </w:r>
          </w:p>
        </w:tc>
        <w:tc>
          <w:tcPr>
            <w:tcW w:type="dxa" w:w="2880"/>
            <w:vAlign w:val="center"/>
            <w:tcW w:w="1440" w:type="dxa"/>
          </w:tcPr>
          <w:p>
            <w:pPr>
              <w:jc w:val="center"/>
            </w:pPr>
            <w:r>
              <w:t>☐</w:t>
            </w:r>
          </w:p>
        </w:tc>
      </w:tr>
      <w:tr>
        <w:tc>
          <w:tcPr>
            <w:tcW w:type="dxa" w:w="2880"/>
            <w:tcW w:w="7920" w:type="dxa"/>
          </w:tcPr>
          <w:p>
            <w:r>
              <w:rPr>
                <w:b/>
              </w:rPr>
              <w:t>1 Timoteo 1:20</w:t>
            </w:r>
          </w:p>
        </w:tc>
        <w:tc>
          <w:tcPr>
            <w:tcW w:type="dxa" w:w="2880"/>
            <w:tcW w:w="7920" w:type="dxa"/>
          </w:tcPr>
          <w:p>
            <w:r>
              <w:rPr>
                <w:b/>
              </w:rPr>
              <w:t>1 Timoteo 1:20</w:t>
            </w:r>
          </w:p>
        </w:tc>
        <w:tc>
          <w:tcPr>
            <w:tcW w:type="dxa" w:w="2880"/>
            <w:tcW w:w="1440" w:type="dxa"/>
          </w:tcPr>
          <w:p>
            <w:pPr>
              <w:jc w:val="center"/>
            </w:pPr>
            <w:r>
              <w:rPr>
                <w:b/>
              </w:rPr>
              <w:t>OK</w:t>
            </w:r>
          </w:p>
        </w:tc>
      </w:tr>
      <w:tr>
        <w:tc>
          <w:tcPr>
            <w:tcW w:type="dxa" w:w="2880"/>
            <w:tcW w:w="7920" w:type="dxa"/>
          </w:tcPr>
          <w:p>
            <w:pPr>
              <w:spacing w:line="480" w:lineRule="auto"/>
            </w:pPr>
            <w:r>
              <w:t xml:space="preserve">Tales como Himeneo y Alejandro, a quienes yo entregué a Satanás para que puedan ser enseñados a no </w:t>
            </w:r>
            <w:r>
              <w:rPr>
                <w:b/>
              </w:rPr>
              <w:t>blasfemar</w:t>
            </w:r>
            <w:r>
              <w:t>.</w:t>
            </w:r>
          </w:p>
        </w:tc>
        <w:tc>
          <w:tcPr>
            <w:tcW w:type="dxa" w:w="2880"/>
            <w:tcW w:w="7920" w:type="dxa"/>
          </w:tcPr>
          <w:p>
            <w:pPr>
              <w:spacing w:line="480" w:lineRule="auto"/>
            </w:pPr>
            <w:r>
              <w:t>Jich te bit'il Himeneo sok te Alejandro, te la jkak'ix ta sk'ab te pukuje jich yu'un ya me snopik a te ma me sbolk'optayik te Diose.</w:t>
            </w:r>
          </w:p>
        </w:tc>
        <w:tc>
          <w:tcPr>
            <w:tcW w:type="dxa" w:w="2880"/>
            <w:vAlign w:val="center"/>
            <w:tcW w:w="1440" w:type="dxa"/>
          </w:tcPr>
          <w:p>
            <w:pPr>
              <w:jc w:val="center"/>
            </w:pPr>
            <w:r>
              <w:t>☐</w:t>
            </w:r>
          </w:p>
        </w:tc>
      </w:tr>
      <w:tr>
        <w:tc>
          <w:tcPr>
            <w:tcW w:type="dxa" w:w="2880"/>
            <w:tcW w:w="7920" w:type="dxa"/>
          </w:tcPr>
          <w:p>
            <w:r>
              <w:rPr>
                <w:b/>
              </w:rPr>
              <w:t>Apocalipsis 13:6</w:t>
            </w:r>
          </w:p>
        </w:tc>
        <w:tc>
          <w:tcPr>
            <w:tcW w:type="dxa" w:w="2880"/>
            <w:tcW w:w="7920" w:type="dxa"/>
          </w:tcPr>
          <w:p>
            <w:r>
              <w:rPr>
                <w:b/>
              </w:rPr>
              <w:t>Apocalipsis 13:6</w:t>
            </w:r>
          </w:p>
        </w:tc>
        <w:tc>
          <w:tcPr>
            <w:tcW w:type="dxa" w:w="2880"/>
            <w:tcW w:w="1440" w:type="dxa"/>
          </w:tcPr>
          <w:p>
            <w:pPr>
              <w:jc w:val="center"/>
            </w:pPr>
            <w:r>
              <w:rPr>
                <w:b/>
              </w:rPr>
              <w:t>OK</w:t>
            </w:r>
          </w:p>
        </w:tc>
      </w:tr>
      <w:tr>
        <w:tc>
          <w:tcPr>
            <w:tcW w:type="dxa" w:w="2880"/>
            <w:tcW w:w="7920" w:type="dxa"/>
          </w:tcPr>
          <w:p>
            <w:pPr>
              <w:spacing w:line="480" w:lineRule="auto"/>
            </w:pPr>
            <w:r>
              <w:t xml:space="preserve">En los cuales, la bestia abrió su boca para </w:t>
            </w:r>
            <w:r>
              <w:rPr>
                <w:b/>
              </w:rPr>
              <w:t>hablar insultos</w:t>
            </w:r>
            <w:r>
              <w:t xml:space="preserve"> contra Dios, </w:t>
            </w:r>
            <w:r>
              <w:rPr>
                <w:b/>
              </w:rPr>
              <w:t>insultando</w:t>
            </w:r>
            <w:r>
              <w:t xml:space="preserve"> su nombre, el lugar donde Él vive y aquellos quienes viven en el cielo.</w:t>
            </w:r>
          </w:p>
        </w:tc>
        <w:tc>
          <w:tcPr>
            <w:tcW w:type="dxa" w:w="2880"/>
            <w:tcW w:w="7920" w:type="dxa"/>
          </w:tcPr>
          <w:p>
            <w:pPr>
              <w:spacing w:line="480" w:lineRule="auto"/>
            </w:pPr>
            <w:r>
              <w:t>Ja yu'un, la sjam te yee jich jajch' ta sbol k'optayel te Diose, la sbol k'optey te sbiil te Diose, sok te sna te Diose sok te mach'atik nainemik ta ch'ulchane.</w:t>
            </w:r>
          </w:p>
        </w:tc>
        <w:tc>
          <w:tcPr>
            <w:tcW w:type="dxa" w:w="2880"/>
            <w:vAlign w:val="center"/>
            <w:tcW w:w="1440" w:type="dxa"/>
          </w:tcPr>
          <w:p>
            <w:pPr>
              <w:jc w:val="center"/>
            </w:pPr>
            <w:r>
              <w:t>☐</w:t>
            </w:r>
          </w:p>
        </w:tc>
      </w:tr>
      <w:tr>
        <w:tc>
          <w:tcPr>
            <w:tcW w:type="dxa" w:w="2880"/>
            <w:tcW w:w="7920" w:type="dxa"/>
          </w:tcPr>
          <w:p>
            <w:r>
              <w:rPr>
                <w:b/>
              </w:rPr>
              <w:t>Apocalipsis 17:3</w:t>
            </w:r>
          </w:p>
        </w:tc>
        <w:tc>
          <w:tcPr>
            <w:tcW w:type="dxa" w:w="2880"/>
            <w:tcW w:w="7920" w:type="dxa"/>
          </w:tcPr>
          <w:p>
            <w:r>
              <w:rPr>
                <w:b/>
              </w:rPr>
              <w:t>Apocalipsis 17:3</w:t>
            </w:r>
          </w:p>
        </w:tc>
        <w:tc>
          <w:tcPr>
            <w:tcW w:type="dxa" w:w="2880"/>
            <w:tcW w:w="1440" w:type="dxa"/>
          </w:tcPr>
          <w:p>
            <w:pPr>
              <w:jc w:val="center"/>
            </w:pPr>
            <w:r>
              <w:rPr>
                <w:b/>
              </w:rPr>
              <w:t>OK</w:t>
            </w:r>
          </w:p>
        </w:tc>
      </w:tr>
      <w:tr>
        <w:tc>
          <w:tcPr>
            <w:tcW w:type="dxa" w:w="2880"/>
            <w:tcW w:w="7920" w:type="dxa"/>
          </w:tcPr>
          <w:p>
            <w:pPr>
              <w:spacing w:line="480" w:lineRule="auto"/>
            </w:pPr>
            <w:r>
              <w:t xml:space="preserve">Entonces el ángel me llevó en el Espíritu al desierto y vi una mujer sentada sobre una bestia escarlata llena de nombres </w:t>
            </w:r>
            <w:r>
              <w:rPr>
                <w:b/>
              </w:rPr>
              <w:t>blasfemos</w:t>
            </w:r>
            <w:r>
              <w:t>. La bestia tenía siete cabezas y diez cuernos.</w:t>
            </w:r>
          </w:p>
        </w:tc>
        <w:tc>
          <w:tcPr>
            <w:tcW w:type="dxa" w:w="2880"/>
            <w:tcW w:w="7920" w:type="dxa"/>
          </w:tcPr>
          <w:p>
            <w:pPr>
              <w:spacing w:line="480" w:lineRule="auto"/>
            </w:pPr>
            <w:r>
              <w:t>Jich yu'un ta swenta yu'el te Ch'ul Espíritu la yik'on bael te ch'ul abat ta jochol takin k'inal, la jkil tul ants te kajal ta spat kojt' tsajal muk'ul chambalam te xi'bantik sbae(bestia) te ts'ibubil biililetik swenta sbol-k'optayel ta stojol te Diose. Te muk'ul chambalam te xi'bantik sbae(bestia) ay jukeb sjol sok lajuneb xulub.</w:t>
            </w:r>
          </w:p>
        </w:tc>
        <w:tc>
          <w:tcPr>
            <w:tcW w:type="dxa" w:w="2880"/>
            <w:vAlign w:val="center"/>
            <w:tcW w:w="1440" w:type="dxa"/>
          </w:tcPr>
          <w:p>
            <w:pPr>
              <w:jc w:val="center"/>
            </w:pPr>
            <w:r>
              <w:t>☐</w:t>
            </w:r>
          </w:p>
        </w:tc>
      </w:tr>
    </w:tbl>
    <w:p>
      <w:pPr>
        <w:pStyle w:val="Heading1"/>
        <w:spacing w:before="0"/>
      </w:pPr>
      <w:r>
        <w:t>Buenas Nuevas (G2098, G2097)</w:t>
      </w:r>
    </w:p>
    <w:p>
      <w:pPr>
        <w:spacing w:after="0"/>
      </w:pPr>
      <w:r/>
      <w:r>
        <w:t>Este es el evangelio, que son las buenas noticias sobre Jesucristo, el Mesías prometido.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4:23</w:t>
            </w:r>
          </w:p>
        </w:tc>
        <w:tc>
          <w:tcPr>
            <w:tcW w:type="dxa" w:w="2880"/>
            <w:tcW w:w="7920" w:type="dxa"/>
          </w:tcPr>
          <w:p>
            <w:r>
              <w:rPr>
                <w:b/>
              </w:rPr>
              <w:t>Mateo 4:23</w:t>
            </w:r>
          </w:p>
        </w:tc>
        <w:tc>
          <w:tcPr>
            <w:tcW w:type="dxa" w:w="2880"/>
            <w:tcW w:w="1440" w:type="dxa"/>
          </w:tcPr>
          <w:p>
            <w:pPr>
              <w:jc w:val="center"/>
            </w:pPr>
            <w:r>
              <w:rPr>
                <w:b/>
              </w:rPr>
              <w:t>OK</w:t>
            </w:r>
          </w:p>
        </w:tc>
      </w:tr>
      <w:tr>
        <w:tc>
          <w:tcPr>
            <w:tcW w:type="dxa" w:w="2880"/>
            <w:tcW w:w="7920" w:type="dxa"/>
          </w:tcPr>
          <w:p>
            <w:pPr>
              <w:spacing w:line="480" w:lineRule="auto"/>
            </w:pPr>
            <w:r>
              <w:t xml:space="preserve">Jesús fue por toda Galilea, enseñando en sus sinagogas, predicando el </w:t>
            </w:r>
            <w:r>
              <w:rPr>
                <w:b/>
              </w:rPr>
              <w:t>evangelio</w:t>
            </w:r>
            <w:r>
              <w:t xml:space="preserve"> del reino, sanando todo tipo de enfermedades y toda clase de dolencias entre la gente.</w:t>
            </w:r>
          </w:p>
        </w:tc>
        <w:tc>
          <w:tcPr>
            <w:tcW w:type="dxa" w:w="2880"/>
            <w:tcW w:w="7920" w:type="dxa"/>
          </w:tcPr>
          <w:p>
            <w:pPr>
              <w:spacing w:line="480" w:lineRule="auto"/>
            </w:pPr>
            <w:r>
              <w:t>Jesús bajt' yoklin spisil Galilea, la yaiy bijteswanej ta sinagogaetik, la xchol te lekil yach'il k'op yu'un te ajwalinele, la xch'abtes spisil ta chajp' chamel sok spisil ta chajp' te beluk k'ux ya yaiyik te ants-winiketike.</w:t>
            </w:r>
          </w:p>
        </w:tc>
        <w:tc>
          <w:tcPr>
            <w:tcW w:type="dxa" w:w="2880"/>
            <w:vAlign w:val="center"/>
            <w:tcW w:w="1440" w:type="dxa"/>
          </w:tcPr>
          <w:p>
            <w:pPr>
              <w:jc w:val="center"/>
            </w:pPr>
            <w:r>
              <w:t>☐</w:t>
            </w:r>
          </w:p>
        </w:tc>
      </w:tr>
      <w:tr>
        <w:tc>
          <w:tcPr>
            <w:tcW w:type="dxa" w:w="2880"/>
            <w:tcW w:w="7920" w:type="dxa"/>
          </w:tcPr>
          <w:p>
            <w:r>
              <w:rPr>
                <w:b/>
              </w:rPr>
              <w:t>Marcos 1:15</w:t>
            </w:r>
          </w:p>
        </w:tc>
        <w:tc>
          <w:tcPr>
            <w:tcW w:type="dxa" w:w="2880"/>
            <w:tcW w:w="7920" w:type="dxa"/>
          </w:tcPr>
          <w:p>
            <w:r>
              <w:rPr>
                <w:b/>
              </w:rPr>
              <w:t>Marcos 1:15</w:t>
            </w:r>
          </w:p>
        </w:tc>
        <w:tc>
          <w:tcPr>
            <w:tcW w:type="dxa" w:w="2880"/>
            <w:tcW w:w="1440" w:type="dxa"/>
          </w:tcPr>
          <w:p>
            <w:pPr>
              <w:jc w:val="center"/>
            </w:pPr>
            <w:r>
              <w:rPr>
                <w:b/>
              </w:rPr>
              <w:t>OK</w:t>
            </w:r>
          </w:p>
        </w:tc>
      </w:tr>
      <w:tr>
        <w:tc>
          <w:tcPr>
            <w:tcW w:type="dxa" w:w="2880"/>
            <w:tcW w:w="7920" w:type="dxa"/>
          </w:tcPr>
          <w:p>
            <w:pPr>
              <w:spacing w:line="480" w:lineRule="auto"/>
            </w:pPr>
            <w:r>
              <w:t xml:space="preserve">y diciendo: "El tiempo se ha cumplido y el reino de Dios está cerca. Arrepiéntanse y crean en el </w:t>
            </w:r>
            <w:r>
              <w:rPr>
                <w:b/>
              </w:rPr>
              <w:t>evangelio</w:t>
            </w:r>
            <w:r>
              <w:t>."</w:t>
            </w:r>
          </w:p>
        </w:tc>
        <w:tc>
          <w:tcPr>
            <w:tcW w:type="dxa" w:w="2880"/>
            <w:tcW w:w="7920" w:type="dxa"/>
          </w:tcPr>
          <w:p>
            <w:pPr>
              <w:spacing w:line="480" w:lineRule="auto"/>
            </w:pPr>
            <w:r>
              <w:t>jich la yal: "K'otix yorail te ajwalinel yu'un te Diose, nopol me ayix. Sujt'esa me awot'anik sok ch'uunaik me te lek yach'il k'ope."TE JESUSE LA YIK' TEL CHAN TUL TSAK CHAYETIK</w:t>
            </w:r>
          </w:p>
        </w:tc>
        <w:tc>
          <w:tcPr>
            <w:tcW w:type="dxa" w:w="2880"/>
            <w:vAlign w:val="center"/>
            <w:tcW w:w="1440" w:type="dxa"/>
          </w:tcPr>
          <w:p>
            <w:pPr>
              <w:jc w:val="center"/>
            </w:pPr>
            <w:r>
              <w:t>☐</w:t>
            </w:r>
          </w:p>
        </w:tc>
      </w:tr>
      <w:tr>
        <w:tc>
          <w:tcPr>
            <w:tcW w:type="dxa" w:w="2880"/>
            <w:tcW w:w="7920" w:type="dxa"/>
          </w:tcPr>
          <w:p>
            <w:r>
              <w:rPr>
                <w:b/>
              </w:rPr>
              <w:t>Lucas 2:10</w:t>
            </w:r>
          </w:p>
        </w:tc>
        <w:tc>
          <w:tcPr>
            <w:tcW w:type="dxa" w:w="2880"/>
            <w:tcW w:w="7920" w:type="dxa"/>
          </w:tcPr>
          <w:p>
            <w:r>
              <w:rPr>
                <w:b/>
              </w:rPr>
              <w:t>Lucas 2:10</w:t>
            </w:r>
          </w:p>
        </w:tc>
        <w:tc>
          <w:tcPr>
            <w:tcW w:type="dxa" w:w="2880"/>
            <w:tcW w:w="1440" w:type="dxa"/>
          </w:tcPr>
          <w:p>
            <w:pPr>
              <w:jc w:val="center"/>
            </w:pPr>
            <w:r>
              <w:rPr>
                <w:b/>
              </w:rPr>
              <w:t>OK</w:t>
            </w:r>
          </w:p>
        </w:tc>
      </w:tr>
      <w:tr>
        <w:tc>
          <w:tcPr>
            <w:tcW w:type="dxa" w:w="2880"/>
            <w:tcW w:w="7920" w:type="dxa"/>
          </w:tcPr>
          <w:p>
            <w:pPr>
              <w:spacing w:line="480" w:lineRule="auto"/>
            </w:pPr>
            <w:r>
              <w:t xml:space="preserve">Entonces el ángel les dijo a ellos: "No tengan miedo porque yo les traigo </w:t>
            </w:r>
            <w:r>
              <w:rPr>
                <w:b/>
              </w:rPr>
              <w:t>buenas noticias</w:t>
            </w:r>
            <w:r>
              <w:t xml:space="preserve"> que les traerán gran gozo para todos.</w:t>
            </w:r>
          </w:p>
        </w:tc>
        <w:tc>
          <w:tcPr>
            <w:tcW w:type="dxa" w:w="2880"/>
            <w:tcW w:w="7920" w:type="dxa"/>
          </w:tcPr>
          <w:p>
            <w:pPr>
              <w:spacing w:line="480" w:lineRule="auto"/>
            </w:pPr>
            <w:r>
              <w:t>Jich te ch'ul abat k'opoj ta stojolik jich la yal: "Ma xiwex, te jo'one jkich'ojbatik tel lekil k'op te ya yak'beyex bayal sbujts' awot'anik sok spisil te ants-winiketike.</w:t>
            </w:r>
          </w:p>
        </w:tc>
        <w:tc>
          <w:tcPr>
            <w:tcW w:type="dxa" w:w="2880"/>
            <w:vAlign w:val="center"/>
            <w:tcW w:w="1440" w:type="dxa"/>
          </w:tcPr>
          <w:p>
            <w:pPr>
              <w:jc w:val="center"/>
            </w:pPr>
            <w:r>
              <w:t>☐</w:t>
            </w:r>
          </w:p>
        </w:tc>
      </w:tr>
      <w:tr>
        <w:tc>
          <w:tcPr>
            <w:tcW w:type="dxa" w:w="2880"/>
            <w:tcW w:w="7920" w:type="dxa"/>
          </w:tcPr>
          <w:p>
            <w:r>
              <w:rPr>
                <w:b/>
              </w:rPr>
              <w:t>Hechos 13:32</w:t>
            </w:r>
          </w:p>
        </w:tc>
        <w:tc>
          <w:tcPr>
            <w:tcW w:type="dxa" w:w="2880"/>
            <w:tcW w:w="7920" w:type="dxa"/>
          </w:tcPr>
          <w:p>
            <w:r>
              <w:rPr>
                <w:b/>
              </w:rPr>
              <w:t>Hechos 13:32</w:t>
            </w:r>
          </w:p>
        </w:tc>
        <w:tc>
          <w:tcPr>
            <w:tcW w:type="dxa" w:w="2880"/>
            <w:tcW w:w="1440" w:type="dxa"/>
          </w:tcPr>
          <w:p>
            <w:pPr>
              <w:jc w:val="center"/>
            </w:pPr>
            <w:r>
              <w:rPr>
                <w:b/>
              </w:rPr>
              <w:t>OK</w:t>
            </w:r>
          </w:p>
        </w:tc>
      </w:tr>
      <w:tr>
        <w:tc>
          <w:tcPr>
            <w:tcW w:type="dxa" w:w="2880"/>
            <w:tcW w:w="7920" w:type="dxa"/>
          </w:tcPr>
          <w:p>
            <w:pPr>
              <w:spacing w:line="480" w:lineRule="auto"/>
            </w:pPr>
            <w:r>
              <w:t xml:space="preserve">Así que nosotros les estamos trayendo a ustedes las </w:t>
            </w:r>
            <w:r>
              <w:rPr>
                <w:b/>
              </w:rPr>
              <w:t>buenas nuevas</w:t>
            </w:r>
            <w:r>
              <w:t xml:space="preserve"> acerca de las promesas hechas a nuestros antepasados. </w:t>
            </w:r>
          </w:p>
        </w:tc>
        <w:tc>
          <w:tcPr>
            <w:tcW w:type="dxa" w:w="2880"/>
            <w:tcW w:w="7920" w:type="dxa"/>
          </w:tcPr>
          <w:p>
            <w:pPr>
              <w:spacing w:line="480" w:lineRule="auto"/>
            </w:pPr>
            <w:r>
              <w:t>Jich te jo'otike ja jkich'ojtik tel ta atojolik te lek yach'il k'op te beluk albotik te jme'-jtatik yu'un te Dios ta namey k'inale.</w:t>
            </w:r>
          </w:p>
        </w:tc>
        <w:tc>
          <w:tcPr>
            <w:tcW w:type="dxa" w:w="2880"/>
            <w:vAlign w:val="center"/>
            <w:tcW w:w="1440" w:type="dxa"/>
          </w:tcPr>
          <w:p>
            <w:pPr>
              <w:jc w:val="center"/>
            </w:pPr>
            <w:r>
              <w:t>☐</w:t>
            </w:r>
          </w:p>
        </w:tc>
      </w:tr>
      <w:tr>
        <w:tc>
          <w:tcPr>
            <w:tcW w:type="dxa" w:w="2880"/>
            <w:tcW w:w="7920" w:type="dxa"/>
          </w:tcPr>
          <w:p>
            <w:r>
              <w:rPr>
                <w:b/>
              </w:rPr>
              <w:t>Hechos 20:24</w:t>
            </w:r>
          </w:p>
        </w:tc>
        <w:tc>
          <w:tcPr>
            <w:tcW w:type="dxa" w:w="2880"/>
            <w:tcW w:w="7920" w:type="dxa"/>
          </w:tcPr>
          <w:p>
            <w:r>
              <w:rPr>
                <w:b/>
              </w:rPr>
              <w:t>Hechos 20:24</w:t>
            </w:r>
          </w:p>
        </w:tc>
        <w:tc>
          <w:tcPr>
            <w:tcW w:type="dxa" w:w="2880"/>
            <w:tcW w:w="1440" w:type="dxa"/>
          </w:tcPr>
          <w:p>
            <w:pPr>
              <w:jc w:val="center"/>
            </w:pPr>
            <w:r>
              <w:rPr>
                <w:b/>
              </w:rPr>
              <w:t>OK</w:t>
            </w:r>
          </w:p>
        </w:tc>
      </w:tr>
      <w:tr>
        <w:tc>
          <w:tcPr>
            <w:tcW w:type="dxa" w:w="2880"/>
            <w:tcW w:w="7920" w:type="dxa"/>
          </w:tcPr>
          <w:p>
            <w:pPr>
              <w:spacing w:line="480" w:lineRule="auto"/>
            </w:pPr>
            <w:r>
              <w:t xml:space="preserve">Pero yo no considero que mi vida es valiosa para mí mismo, si es que solo yo pueda terminar la carrera y cumpletar el ministerio que recibi del Señor Jesús, para testificar del </w:t>
            </w:r>
            <w:r>
              <w:rPr>
                <w:b/>
              </w:rPr>
              <w:t>Evangelio</w:t>
            </w:r>
            <w:r>
              <w:t xml:space="preserve"> de la Gracia de Dios.</w:t>
            </w:r>
          </w:p>
        </w:tc>
        <w:tc>
          <w:tcPr>
            <w:tcW w:type="dxa" w:w="2880"/>
            <w:tcW w:w="7920" w:type="dxa"/>
          </w:tcPr>
          <w:p>
            <w:pPr>
              <w:spacing w:line="480" w:lineRule="auto"/>
            </w:pPr>
            <w:r>
              <w:t>Jauk me to mayuk stuul jku'un te jkuxlejale, janax te yakuk xju' jku'un te jkat'ele sok te yakuk jts'aktes te jkat'el ta stojol te Jkajwaltik Jesuse, swenta yu'un ya stak' jchol te lek yach'il k'op yu'un te yutsil yot'an te Diose.</w:t>
            </w:r>
          </w:p>
        </w:tc>
        <w:tc>
          <w:tcPr>
            <w:tcW w:type="dxa" w:w="2880"/>
            <w:vAlign w:val="center"/>
            <w:tcW w:w="1440" w:type="dxa"/>
          </w:tcPr>
          <w:p>
            <w:pPr>
              <w:jc w:val="center"/>
            </w:pPr>
            <w:r>
              <w:t>☐</w:t>
            </w:r>
          </w:p>
        </w:tc>
      </w:tr>
      <w:tr>
        <w:tc>
          <w:tcPr>
            <w:tcW w:type="dxa" w:w="2880"/>
            <w:tcW w:w="7920" w:type="dxa"/>
          </w:tcPr>
          <w:p>
            <w:r>
              <w:rPr>
                <w:b/>
              </w:rPr>
              <w:t>Romanos 1:16</w:t>
            </w:r>
          </w:p>
        </w:tc>
        <w:tc>
          <w:tcPr>
            <w:tcW w:type="dxa" w:w="2880"/>
            <w:tcW w:w="7920" w:type="dxa"/>
          </w:tcPr>
          <w:p>
            <w:r>
              <w:rPr>
                <w:b/>
              </w:rPr>
              <w:t>Romanos 1:16</w:t>
            </w:r>
          </w:p>
        </w:tc>
        <w:tc>
          <w:tcPr>
            <w:tcW w:type="dxa" w:w="2880"/>
            <w:tcW w:w="1440" w:type="dxa"/>
          </w:tcPr>
          <w:p>
            <w:pPr>
              <w:jc w:val="center"/>
            </w:pPr>
            <w:r>
              <w:rPr>
                <w:b/>
              </w:rPr>
              <w:t>OK</w:t>
            </w:r>
          </w:p>
        </w:tc>
      </w:tr>
      <w:tr>
        <w:tc>
          <w:tcPr>
            <w:tcW w:type="dxa" w:w="2880"/>
            <w:tcW w:w="7920" w:type="dxa"/>
          </w:tcPr>
          <w:p>
            <w:pPr>
              <w:spacing w:line="480" w:lineRule="auto"/>
            </w:pPr>
            <w:r>
              <w:t xml:space="preserve">Pues yo no estoy avergonzado del </w:t>
            </w:r>
            <w:r>
              <w:rPr>
                <w:b/>
              </w:rPr>
              <w:t>evangelio</w:t>
            </w:r>
            <w:r>
              <w:t>, porque es el poder de Dios para salvación de todos quienes creen, primero al judío y para al griego.</w:t>
            </w:r>
          </w:p>
        </w:tc>
        <w:tc>
          <w:tcPr>
            <w:tcW w:type="dxa" w:w="2880"/>
            <w:tcW w:w="7920" w:type="dxa"/>
          </w:tcPr>
          <w:p>
            <w:pPr>
              <w:spacing w:line="480" w:lineRule="auto"/>
            </w:pPr>
            <w:r>
              <w:t>Te jo'one ma ba ya xk'exwon ta yalel te lek yach'il k'ope, melel ja yu'el te Dios swenta yu'un ya xkolik ta spisilik te mach'atik ya xch'uunike, ja neel te Judioetike sok nix te Griegoetike.</w:t>
            </w:r>
          </w:p>
        </w:tc>
        <w:tc>
          <w:tcPr>
            <w:tcW w:type="dxa" w:w="2880"/>
            <w:vAlign w:val="center"/>
            <w:tcW w:w="1440" w:type="dxa"/>
          </w:tcPr>
          <w:p>
            <w:pPr>
              <w:jc w:val="center"/>
            </w:pPr>
            <w:r>
              <w:t>☐</w:t>
            </w:r>
          </w:p>
        </w:tc>
      </w:tr>
      <w:tr>
        <w:tc>
          <w:tcPr>
            <w:tcW w:type="dxa" w:w="2880"/>
            <w:tcW w:w="7920" w:type="dxa"/>
          </w:tcPr>
          <w:p>
            <w:r>
              <w:rPr>
                <w:b/>
              </w:rPr>
              <w:t>1 Corintios 15:1</w:t>
            </w:r>
          </w:p>
        </w:tc>
        <w:tc>
          <w:tcPr>
            <w:tcW w:type="dxa" w:w="2880"/>
            <w:tcW w:w="7920" w:type="dxa"/>
          </w:tcPr>
          <w:p>
            <w:r>
              <w:rPr>
                <w:b/>
              </w:rPr>
              <w:t>1 Corintios 15:1</w:t>
            </w:r>
          </w:p>
        </w:tc>
        <w:tc>
          <w:tcPr>
            <w:tcW w:type="dxa" w:w="2880"/>
            <w:tcW w:w="1440" w:type="dxa"/>
          </w:tcPr>
          <w:p>
            <w:pPr>
              <w:jc w:val="center"/>
            </w:pPr>
            <w:r>
              <w:rPr>
                <w:b/>
              </w:rPr>
              <w:t>OK</w:t>
            </w:r>
          </w:p>
        </w:tc>
      </w:tr>
      <w:tr>
        <w:tc>
          <w:tcPr>
            <w:tcW w:type="dxa" w:w="2880"/>
            <w:tcW w:w="7920" w:type="dxa"/>
          </w:tcPr>
          <w:p>
            <w:pPr>
              <w:spacing w:line="480" w:lineRule="auto"/>
            </w:pPr>
            <w:r>
              <w:t xml:space="preserve">Ahora les recuerdo a ustedes, hermanos, el </w:t>
            </w:r>
            <w:r>
              <w:rPr>
                <w:b/>
              </w:rPr>
              <w:t>evangelio</w:t>
            </w:r>
            <w:r>
              <w:t xml:space="preserve"> que yo les proclamé, el cual ustedes recibieron y sobre el cual ustedes se mantienen.</w:t>
            </w:r>
          </w:p>
        </w:tc>
        <w:tc>
          <w:tcPr>
            <w:tcW w:type="dxa" w:w="2880"/>
            <w:tcW w:w="7920" w:type="dxa"/>
          </w:tcPr>
          <w:p>
            <w:pPr>
              <w:spacing w:line="480" w:lineRule="auto"/>
            </w:pPr>
            <w:r>
              <w:t>Ta ora to jkermanotak ya jcha' jkalbeyex te lek yach'il k'ope, te ja la jkalbeyexe, te la awaiyik stojole sok te jun awot'anik yu'une.</w:t>
            </w:r>
          </w:p>
        </w:tc>
        <w:tc>
          <w:tcPr>
            <w:tcW w:type="dxa" w:w="2880"/>
            <w:vAlign w:val="center"/>
            <w:tcW w:w="1440" w:type="dxa"/>
          </w:tcPr>
          <w:p>
            <w:pPr>
              <w:jc w:val="center"/>
            </w:pPr>
            <w:r>
              <w:t>☐</w:t>
            </w:r>
          </w:p>
        </w:tc>
      </w:tr>
      <w:tr>
        <w:tc>
          <w:tcPr>
            <w:tcW w:type="dxa" w:w="2880"/>
            <w:tcW w:w="7920" w:type="dxa"/>
          </w:tcPr>
          <w:p>
            <w:r>
              <w:rPr>
                <w:b/>
              </w:rPr>
              <w:t>2 Corintios 4:4</w:t>
            </w:r>
          </w:p>
        </w:tc>
        <w:tc>
          <w:tcPr>
            <w:tcW w:type="dxa" w:w="2880"/>
            <w:tcW w:w="7920" w:type="dxa"/>
          </w:tcPr>
          <w:p>
            <w:r>
              <w:rPr>
                <w:b/>
              </w:rPr>
              <w:t>2 Corintios 4:4</w:t>
            </w:r>
          </w:p>
        </w:tc>
        <w:tc>
          <w:tcPr>
            <w:tcW w:type="dxa" w:w="2880"/>
            <w:tcW w:w="1440" w:type="dxa"/>
          </w:tcPr>
          <w:p>
            <w:pPr>
              <w:jc w:val="center"/>
            </w:pPr>
            <w:r>
              <w:rPr>
                <w:b/>
              </w:rPr>
              <w:t>OK</w:t>
            </w:r>
          </w:p>
        </w:tc>
      </w:tr>
      <w:tr>
        <w:tc>
          <w:tcPr>
            <w:tcW w:type="dxa" w:w="2880"/>
            <w:tcW w:w="7920" w:type="dxa"/>
          </w:tcPr>
          <w:p>
            <w:pPr>
              <w:spacing w:line="480" w:lineRule="auto"/>
            </w:pPr>
            <w:r>
              <w:t xml:space="preserve">En su caso, el dios de este mundo ha cegado sus mentes incrédulas. Como resultado, ellos no son capaces de ver la luz del </w:t>
            </w:r>
            <w:r>
              <w:rPr>
                <w:b/>
              </w:rPr>
              <w:t>evangelio</w:t>
            </w:r>
            <w:r>
              <w:t xml:space="preserve"> de la gloria de Cristo, quien es la imagen de Dios.</w:t>
            </w:r>
          </w:p>
        </w:tc>
        <w:tc>
          <w:tcPr>
            <w:tcW w:type="dxa" w:w="2880"/>
            <w:tcW w:w="7920" w:type="dxa"/>
          </w:tcPr>
          <w:p>
            <w:pPr>
              <w:spacing w:line="480" w:lineRule="auto"/>
            </w:pPr>
            <w:r>
              <w:t>Melel te dios yu'un te balumilale ja bi ja te pukuje ja smakojbey sitik swenta jich ma xk'ot ta yot'anik a. Jich yu'un te ma xju' yu'unik te ya yilik te xojobal te lek yach'il k'op te ja yutsilal te Cristoe, te ja pajal sit-yelaw sok te Diose.</w:t>
            </w:r>
          </w:p>
        </w:tc>
        <w:tc>
          <w:tcPr>
            <w:tcW w:type="dxa" w:w="2880"/>
            <w:vAlign w:val="center"/>
            <w:tcW w:w="1440" w:type="dxa"/>
          </w:tcPr>
          <w:p>
            <w:pPr>
              <w:jc w:val="center"/>
            </w:pPr>
            <w:r>
              <w:t>☐</w:t>
            </w:r>
          </w:p>
        </w:tc>
      </w:tr>
      <w:tr>
        <w:tc>
          <w:tcPr>
            <w:tcW w:type="dxa" w:w="2880"/>
            <w:tcW w:w="7920" w:type="dxa"/>
          </w:tcPr>
          <w:p>
            <w:r>
              <w:rPr>
                <w:b/>
              </w:rPr>
              <w:t>Gálatas 1:8</w:t>
            </w:r>
          </w:p>
        </w:tc>
        <w:tc>
          <w:tcPr>
            <w:tcW w:type="dxa" w:w="2880"/>
            <w:tcW w:w="7920" w:type="dxa"/>
          </w:tcPr>
          <w:p>
            <w:r>
              <w:rPr>
                <w:b/>
              </w:rPr>
              <w:t>Gálatas 1:8</w:t>
            </w:r>
          </w:p>
        </w:tc>
        <w:tc>
          <w:tcPr>
            <w:tcW w:type="dxa" w:w="2880"/>
            <w:tcW w:w="1440" w:type="dxa"/>
          </w:tcPr>
          <w:p>
            <w:pPr>
              <w:jc w:val="center"/>
            </w:pPr>
            <w:r>
              <w:rPr>
                <w:b/>
              </w:rPr>
              <w:t>OK</w:t>
            </w:r>
          </w:p>
        </w:tc>
      </w:tr>
      <w:tr>
        <w:tc>
          <w:tcPr>
            <w:tcW w:type="dxa" w:w="2880"/>
            <w:tcW w:w="7920" w:type="dxa"/>
          </w:tcPr>
          <w:p>
            <w:pPr>
              <w:spacing w:line="480" w:lineRule="auto"/>
            </w:pPr>
            <w:r>
              <w:t xml:space="preserve">Pero aún si nosotros, o un ángel del cielo, les anunciara otro </w:t>
            </w:r>
            <w:r>
              <w:rPr>
                <w:b/>
              </w:rPr>
              <w:t>evangelio</w:t>
            </w:r>
            <w:r>
              <w:t xml:space="preserve"> diferente al que nosotros les proclamamos, ése sea maldito.</w:t>
            </w:r>
          </w:p>
        </w:tc>
        <w:tc>
          <w:tcPr>
            <w:tcW w:type="dxa" w:w="2880"/>
            <w:tcW w:w="7920" w:type="dxa"/>
          </w:tcPr>
          <w:p>
            <w:pPr>
              <w:spacing w:line="480" w:lineRule="auto"/>
            </w:pPr>
            <w:r>
              <w:t>Machuk me jo'otik o te ch'ul abatetik ta ch'ulchan, ya yalbeyex yan lek yach'il k'op te bit'il la jkaltike, ya me yich' bol k'opteyel yu'un.</w:t>
            </w:r>
          </w:p>
        </w:tc>
        <w:tc>
          <w:tcPr>
            <w:tcW w:type="dxa" w:w="2880"/>
            <w:vAlign w:val="center"/>
            <w:tcW w:w="1440" w:type="dxa"/>
          </w:tcPr>
          <w:p>
            <w:pPr>
              <w:jc w:val="center"/>
            </w:pPr>
            <w:r>
              <w:t>☐</w:t>
            </w:r>
          </w:p>
        </w:tc>
      </w:tr>
      <w:tr>
        <w:tc>
          <w:tcPr>
            <w:tcW w:type="dxa" w:w="2880"/>
            <w:tcW w:w="7920" w:type="dxa"/>
          </w:tcPr>
          <w:p>
            <w:r>
              <w:rPr>
                <w:b/>
              </w:rPr>
              <w:t>Filipenses 1:27</w:t>
            </w:r>
          </w:p>
        </w:tc>
        <w:tc>
          <w:tcPr>
            <w:tcW w:type="dxa" w:w="2880"/>
            <w:tcW w:w="7920" w:type="dxa"/>
          </w:tcPr>
          <w:p>
            <w:r>
              <w:rPr>
                <w:b/>
              </w:rPr>
              <w:t>Filipenses 1:27</w:t>
            </w:r>
          </w:p>
        </w:tc>
        <w:tc>
          <w:tcPr>
            <w:tcW w:type="dxa" w:w="2880"/>
            <w:tcW w:w="1440" w:type="dxa"/>
          </w:tcPr>
          <w:p>
            <w:pPr>
              <w:jc w:val="center"/>
            </w:pPr>
            <w:r>
              <w:rPr>
                <w:b/>
              </w:rPr>
              <w:t>OK</w:t>
            </w:r>
          </w:p>
        </w:tc>
      </w:tr>
      <w:tr>
        <w:tc>
          <w:tcPr>
            <w:tcW w:type="dxa" w:w="2880"/>
            <w:tcW w:w="7920" w:type="dxa"/>
          </w:tcPr>
          <w:p>
            <w:pPr>
              <w:spacing w:line="480" w:lineRule="auto"/>
            </w:pPr>
            <w:r>
              <w:t xml:space="preserve">Sólo condúzcanse de manera digna del </w:t>
            </w:r>
            <w:r>
              <w:rPr>
                <w:b/>
              </w:rPr>
              <w:t>evangelio</w:t>
            </w:r>
            <w:r>
              <w:t xml:space="preserve"> de Cristo, para que si yo voy a verlos o estoy ausente, pueda escuchar acerca de ustedes, que permanecen firmes en un espíritu, en un mismo pensamiento, esforzándose juntos por la fe del </w:t>
            </w:r>
            <w:r>
              <w:rPr>
                <w:b/>
              </w:rPr>
              <w:t>evangelio</w:t>
            </w:r>
            <w:r>
              <w:t>.</w:t>
            </w:r>
          </w:p>
        </w:tc>
        <w:tc>
          <w:tcPr>
            <w:tcW w:type="dxa" w:w="2880"/>
            <w:tcW w:w="7920" w:type="dxa"/>
          </w:tcPr>
          <w:p>
            <w:pPr>
              <w:spacing w:line="480" w:lineRule="auto"/>
            </w:pPr>
            <w:r>
              <w:t>Janax toj me ya xkuxinatik jich te bit'il ya yalbotik te lek yach'il k'op yu'un te Cristoe, swenta yu'un te k'alal ya xba jkilexe o teme k'ejel ayon a, ya me jk'an jkaiy stojol ak'oplalik, te junax ayatike sok te junax awot'anik ta swenta te Espíritue, jun snopjibal awu'unik sok te pajal yakex ta yak'beyel yipal yu'un ta xch'uunel te lek yach'il k'ope.</w:t>
            </w:r>
          </w:p>
        </w:tc>
        <w:tc>
          <w:tcPr>
            <w:tcW w:type="dxa" w:w="2880"/>
            <w:vAlign w:val="center"/>
            <w:tcW w:w="1440" w:type="dxa"/>
          </w:tcPr>
          <w:p>
            <w:pPr>
              <w:jc w:val="center"/>
            </w:pPr>
            <w:r>
              <w:t>☐</w:t>
            </w:r>
          </w:p>
        </w:tc>
      </w:tr>
      <w:tr>
        <w:tc>
          <w:tcPr>
            <w:tcW w:type="dxa" w:w="2880"/>
            <w:tcW w:w="7920" w:type="dxa"/>
          </w:tcPr>
          <w:p>
            <w:r>
              <w:rPr>
                <w:b/>
              </w:rPr>
              <w:t>Colosenses 1:5</w:t>
            </w:r>
          </w:p>
        </w:tc>
        <w:tc>
          <w:tcPr>
            <w:tcW w:type="dxa" w:w="2880"/>
            <w:tcW w:w="7920" w:type="dxa"/>
          </w:tcPr>
          <w:p>
            <w:r>
              <w:rPr>
                <w:b/>
              </w:rPr>
              <w:t>Colosenses 1:5</w:t>
            </w:r>
          </w:p>
        </w:tc>
        <w:tc>
          <w:tcPr>
            <w:tcW w:type="dxa" w:w="2880"/>
            <w:tcW w:w="1440" w:type="dxa"/>
          </w:tcPr>
          <w:p>
            <w:pPr>
              <w:jc w:val="center"/>
            </w:pPr>
            <w:r>
              <w:rPr>
                <w:b/>
              </w:rPr>
              <w:t>OK</w:t>
            </w:r>
          </w:p>
        </w:tc>
      </w:tr>
      <w:tr>
        <w:tc>
          <w:tcPr>
            <w:tcW w:type="dxa" w:w="2880"/>
            <w:tcW w:w="7920" w:type="dxa"/>
          </w:tcPr>
          <w:p>
            <w:pPr>
              <w:spacing w:line="480" w:lineRule="auto"/>
            </w:pPr>
            <w:r>
              <w:t xml:space="preserve">Ustedes tienen este amor por causa de la expectativa confiable reservada para ustedes en el cielo. Ustedes escucharon de esta expectativa confiable antes en la palabra de verdad, el </w:t>
            </w:r>
            <w:r>
              <w:rPr>
                <w:b/>
              </w:rPr>
              <w:t>evangelio</w:t>
            </w:r>
            <w:r>
              <w:t xml:space="preserve">, </w:t>
            </w:r>
          </w:p>
        </w:tc>
        <w:tc>
          <w:tcPr>
            <w:tcW w:type="dxa" w:w="2880"/>
            <w:tcW w:w="7920" w:type="dxa"/>
          </w:tcPr>
          <w:p>
            <w:pPr>
              <w:spacing w:line="480" w:lineRule="auto"/>
            </w:pPr>
            <w:r>
              <w:t>Te ja'exe ay xk'uxul awot'anik ja yu'un te yakatik ta smaliley te beluk k'ejbil ta ch'ulchane. Te ja'exe la awaiyik stojol te smelelil k'op, ja te lek yach'il k'ope,</w:t>
            </w:r>
          </w:p>
        </w:tc>
        <w:tc>
          <w:tcPr>
            <w:tcW w:type="dxa" w:w="2880"/>
            <w:vAlign w:val="center"/>
            <w:tcW w:w="1440" w:type="dxa"/>
          </w:tcPr>
          <w:p>
            <w:pPr>
              <w:jc w:val="center"/>
            </w:pPr>
            <w:r>
              <w:t>☐</w:t>
            </w:r>
          </w:p>
        </w:tc>
      </w:tr>
      <w:tr>
        <w:tc>
          <w:tcPr>
            <w:tcW w:type="dxa" w:w="2880"/>
            <w:tcW w:w="7920" w:type="dxa"/>
          </w:tcPr>
          <w:p>
            <w:r>
              <w:rPr>
                <w:b/>
              </w:rPr>
              <w:t>2 Tesalonicenses 2:14</w:t>
            </w:r>
          </w:p>
        </w:tc>
        <w:tc>
          <w:tcPr>
            <w:tcW w:type="dxa" w:w="2880"/>
            <w:tcW w:w="7920" w:type="dxa"/>
          </w:tcPr>
          <w:p>
            <w:r>
              <w:rPr>
                <w:b/>
              </w:rPr>
              <w:t>2 Tesalonicenses 2:14</w:t>
            </w:r>
          </w:p>
        </w:tc>
        <w:tc>
          <w:tcPr>
            <w:tcW w:type="dxa" w:w="2880"/>
            <w:tcW w:w="1440" w:type="dxa"/>
          </w:tcPr>
          <w:p>
            <w:pPr>
              <w:jc w:val="center"/>
            </w:pPr>
            <w:r>
              <w:rPr>
                <w:b/>
              </w:rPr>
              <w:t>OK</w:t>
            </w:r>
          </w:p>
        </w:tc>
      </w:tr>
      <w:tr>
        <w:tc>
          <w:tcPr>
            <w:tcW w:type="dxa" w:w="2880"/>
            <w:tcW w:w="7920" w:type="dxa"/>
          </w:tcPr>
          <w:p>
            <w:pPr>
              <w:spacing w:line="480" w:lineRule="auto"/>
            </w:pPr>
            <w:r>
              <w:t xml:space="preserve">Él les llamó por medio de nuestro </w:t>
            </w:r>
            <w:r>
              <w:rPr>
                <w:b/>
              </w:rPr>
              <w:t>evangelio</w:t>
            </w:r>
            <w:r>
              <w:t xml:space="preserve"> para así ustedes obtener la gloria de nuestro Señor Jesucristo.</w:t>
            </w:r>
          </w:p>
        </w:tc>
        <w:tc>
          <w:tcPr>
            <w:tcW w:type="dxa" w:w="2880"/>
            <w:tcW w:w="7920" w:type="dxa"/>
          </w:tcPr>
          <w:p>
            <w:pPr>
              <w:spacing w:line="480" w:lineRule="auto"/>
            </w:pPr>
            <w:r>
              <w:t>Ja yu'un te la awich'ik ik'el yu'un te Dios ta swenta te lek yach'il k'ope, swenta yu'un jich ya awich'beyik a te yutsilal te Jkajwaltik Jesucristoe.</w:t>
            </w:r>
          </w:p>
        </w:tc>
        <w:tc>
          <w:tcPr>
            <w:tcW w:type="dxa" w:w="2880"/>
            <w:vAlign w:val="center"/>
            <w:tcW w:w="1440" w:type="dxa"/>
          </w:tcPr>
          <w:p>
            <w:pPr>
              <w:jc w:val="center"/>
            </w:pPr>
            <w:r>
              <w:t>☐</w:t>
            </w:r>
          </w:p>
        </w:tc>
      </w:tr>
      <w:tr>
        <w:tc>
          <w:tcPr>
            <w:tcW w:type="dxa" w:w="2880"/>
            <w:tcW w:w="7920" w:type="dxa"/>
          </w:tcPr>
          <w:p>
            <w:r>
              <w:rPr>
                <w:b/>
              </w:rPr>
              <w:t>2 Timoteo 1:8</w:t>
            </w:r>
          </w:p>
        </w:tc>
        <w:tc>
          <w:tcPr>
            <w:tcW w:type="dxa" w:w="2880"/>
            <w:tcW w:w="7920" w:type="dxa"/>
          </w:tcPr>
          <w:p>
            <w:r>
              <w:rPr>
                <w:b/>
              </w:rPr>
              <w:t>2 Timoteo 1:8</w:t>
            </w:r>
          </w:p>
        </w:tc>
        <w:tc>
          <w:tcPr>
            <w:tcW w:type="dxa" w:w="2880"/>
            <w:tcW w:w="1440" w:type="dxa"/>
          </w:tcPr>
          <w:p>
            <w:pPr>
              <w:jc w:val="center"/>
            </w:pPr>
            <w:r>
              <w:rPr>
                <w:b/>
              </w:rPr>
              <w:t>OK</w:t>
            </w:r>
          </w:p>
        </w:tc>
      </w:tr>
      <w:tr>
        <w:tc>
          <w:tcPr>
            <w:tcW w:type="dxa" w:w="2880"/>
            <w:tcW w:w="7920" w:type="dxa"/>
          </w:tcPr>
          <w:p>
            <w:pPr>
              <w:spacing w:line="480" w:lineRule="auto"/>
            </w:pPr>
            <w:r>
              <w:t xml:space="preserve">Así que no estés avergonzado del testimonio acerca de nuestro Señor, ni de mí, Pablo, su prisionero. Si no comparte el sufrimiento del </w:t>
            </w:r>
            <w:r>
              <w:rPr>
                <w:b/>
              </w:rPr>
              <w:t>evangelio</w:t>
            </w:r>
            <w:r>
              <w:t xml:space="preserve"> de acuerdo al poder de Dios.</w:t>
            </w:r>
          </w:p>
        </w:tc>
        <w:tc>
          <w:tcPr>
            <w:tcW w:type="dxa" w:w="2880"/>
            <w:tcW w:w="7920" w:type="dxa"/>
          </w:tcPr>
          <w:p>
            <w:pPr>
              <w:spacing w:line="480" w:lineRule="auto"/>
            </w:pPr>
            <w:r>
              <w:t>Jich yu'un ma me xk'exwat yu'un te ya awalbey sk'oplal te Jkajwaltike, sok te jo'on Pabloone, te chukulon ta swentae. Janix me jich uuk te ja'ate ya me ats'ik awokol uuk te ya apuk te lek yach'il k'op yu'un te Jkajwaltik ta swenta te yu'el te Diose.</w:t>
            </w:r>
          </w:p>
        </w:tc>
        <w:tc>
          <w:tcPr>
            <w:tcW w:type="dxa" w:w="2880"/>
            <w:vAlign w:val="center"/>
            <w:tcW w:w="1440" w:type="dxa"/>
          </w:tcPr>
          <w:p>
            <w:pPr>
              <w:jc w:val="center"/>
            </w:pPr>
            <w:r>
              <w:t>☐</w:t>
            </w:r>
          </w:p>
        </w:tc>
      </w:tr>
      <w:tr>
        <w:tc>
          <w:tcPr>
            <w:tcW w:type="dxa" w:w="2880"/>
            <w:tcW w:w="7920" w:type="dxa"/>
          </w:tcPr>
          <w:p>
            <w:r>
              <w:rPr>
                <w:b/>
              </w:rPr>
              <w:t>1 Pedro 4:17</w:t>
            </w:r>
          </w:p>
        </w:tc>
        <w:tc>
          <w:tcPr>
            <w:tcW w:type="dxa" w:w="2880"/>
            <w:tcW w:w="7920" w:type="dxa"/>
          </w:tcPr>
          <w:p>
            <w:r>
              <w:rPr>
                <w:b/>
              </w:rPr>
              <w:t>1 Pedro 4:17</w:t>
            </w:r>
          </w:p>
        </w:tc>
        <w:tc>
          <w:tcPr>
            <w:tcW w:type="dxa" w:w="2880"/>
            <w:tcW w:w="1440" w:type="dxa"/>
          </w:tcPr>
          <w:p>
            <w:pPr>
              <w:jc w:val="center"/>
            </w:pPr>
            <w:r>
              <w:rPr>
                <w:b/>
              </w:rPr>
              <w:t>OK</w:t>
            </w:r>
          </w:p>
        </w:tc>
      </w:tr>
      <w:tr>
        <w:tc>
          <w:tcPr>
            <w:tcW w:type="dxa" w:w="2880"/>
            <w:tcW w:w="7920" w:type="dxa"/>
          </w:tcPr>
          <w:p>
            <w:pPr>
              <w:spacing w:line="480" w:lineRule="auto"/>
            </w:pPr>
            <w:r>
              <w:t xml:space="preserve">Porque éste es el tiempo para que el juicio comience con la casa de Dios. Y si comienza con nosotros, ¿cúal sería el resultado para éstos quienes no obedecen el </w:t>
            </w:r>
            <w:r>
              <w:rPr>
                <w:b/>
              </w:rPr>
              <w:t>evangelio</w:t>
            </w:r>
            <w:r>
              <w:t xml:space="preserve"> de Dios? </w:t>
            </w:r>
          </w:p>
        </w:tc>
        <w:tc>
          <w:tcPr>
            <w:tcW w:type="dxa" w:w="2880"/>
            <w:tcW w:w="7920" w:type="dxa"/>
          </w:tcPr>
          <w:p>
            <w:pPr>
              <w:spacing w:line="480" w:lineRule="auto"/>
            </w:pPr>
            <w:r>
              <w:t>Melel ja yorailix te ya xjajch' ta ich'el ta k'op te mach'atik ch'uunjeletik yu'un te Diose. Teme ja neel ya xjajch' ta jtojoltike ¿bit'il ya xk'otik ta lok'el te mach'atik ma xch'uunejik te lek yach'il k'op yu'un te Diose?</w:t>
            </w:r>
          </w:p>
        </w:tc>
        <w:tc>
          <w:tcPr>
            <w:tcW w:type="dxa" w:w="2880"/>
            <w:vAlign w:val="center"/>
            <w:tcW w:w="1440" w:type="dxa"/>
          </w:tcPr>
          <w:p>
            <w:pPr>
              <w:jc w:val="center"/>
            </w:pPr>
            <w:r>
              <w:t>☐</w:t>
            </w:r>
          </w:p>
        </w:tc>
      </w:tr>
      <w:tr>
        <w:tc>
          <w:tcPr>
            <w:tcW w:type="dxa" w:w="2880"/>
            <w:tcW w:w="7920" w:type="dxa"/>
          </w:tcPr>
          <w:p>
            <w:r>
              <w:rPr>
                <w:b/>
              </w:rPr>
              <w:t>Apocalipsis 14:6</w:t>
            </w:r>
          </w:p>
        </w:tc>
        <w:tc>
          <w:tcPr>
            <w:tcW w:type="dxa" w:w="2880"/>
            <w:tcW w:w="7920" w:type="dxa"/>
          </w:tcPr>
          <w:p>
            <w:r>
              <w:rPr>
                <w:b/>
              </w:rPr>
              <w:t>Apocalipsis 14:6</w:t>
            </w:r>
          </w:p>
        </w:tc>
        <w:tc>
          <w:tcPr>
            <w:tcW w:type="dxa" w:w="2880"/>
            <w:tcW w:w="1440" w:type="dxa"/>
          </w:tcPr>
          <w:p>
            <w:pPr>
              <w:jc w:val="center"/>
            </w:pPr>
            <w:r>
              <w:rPr>
                <w:b/>
              </w:rPr>
              <w:t>OK</w:t>
            </w:r>
          </w:p>
        </w:tc>
      </w:tr>
      <w:tr>
        <w:tc>
          <w:tcPr>
            <w:tcW w:type="dxa" w:w="2880"/>
            <w:tcW w:w="7920" w:type="dxa"/>
          </w:tcPr>
          <w:p>
            <w:pPr>
              <w:spacing w:line="480" w:lineRule="auto"/>
            </w:pPr>
            <w:r>
              <w:t xml:space="preserve">Vi a otro ángel volando en el aire, que tenía el mensaje eterno de las </w:t>
            </w:r>
            <w:r>
              <w:rPr>
                <w:b/>
              </w:rPr>
              <w:t>Buenas Nuevas</w:t>
            </w:r>
            <w:r>
              <w:t xml:space="preserve"> para proclamar a aquellos que viven en la tierra - a cada nación, tribu, lengua y gente.</w:t>
            </w:r>
          </w:p>
        </w:tc>
        <w:tc>
          <w:tcPr>
            <w:tcW w:type="dxa" w:w="2880"/>
            <w:tcW w:w="7920" w:type="dxa"/>
          </w:tcPr>
          <w:p>
            <w:pPr>
              <w:spacing w:line="480" w:lineRule="auto"/>
            </w:pPr>
            <w:r>
              <w:t>La jkil yan ch'ul abat te yak ta wilel ta bay te sjamalul te ch'ulchane, ja te mach'a yich'oj te lek yach'il k'op swenta sbajt'el k'inal yu'un ya xcholbey yaiy te mach'atik nainemik ta balumilal ta bay ju jun muk'ul lumetik, chajbalchajb ts'umbaliletik, yantik k'opetik sok ants-winiketik.</w:t>
            </w:r>
          </w:p>
        </w:tc>
        <w:tc>
          <w:tcPr>
            <w:tcW w:type="dxa" w:w="2880"/>
            <w:vAlign w:val="center"/>
            <w:tcW w:w="1440" w:type="dxa"/>
          </w:tcPr>
          <w:p>
            <w:pPr>
              <w:jc w:val="center"/>
            </w:pPr>
            <w:r>
              <w:t>☐</w:t>
            </w:r>
          </w:p>
        </w:tc>
      </w:tr>
    </w:tbl>
    <w:p>
      <w:pPr>
        <w:pStyle w:val="Heading1"/>
        <w:spacing w:before="0"/>
      </w:pPr>
      <w:r>
        <w:t>bueno (G18, G16)</w:t>
      </w:r>
    </w:p>
    <w:p>
      <w:r/>
      <w:r>
        <w:t>Esta palabra puede significar alguien o algo: Que es correcto o justo. Que honra a Dios. Que ayuda a otras personas. Que es noble u honorable. Que es beneficioso. Que está completamente sin mal. (Solo Dios es bueno de esta manera.)</w:t>
      </w:r>
      <w:r/>
    </w:p>
    <w:p>
      <w:pPr>
        <w:spacing w:after="0"/>
      </w:pPr>
      <w:r/>
      <w:r>
        <w:t>Nota: Los versículos con símbolos * deben usar el mismo significado de esta palabra.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5:45</w:t>
            </w:r>
          </w:p>
        </w:tc>
        <w:tc>
          <w:tcPr>
            <w:tcW w:type="dxa" w:w="2880"/>
            <w:tcW w:w="7920" w:type="dxa"/>
          </w:tcPr>
          <w:p>
            <w:r>
              <w:rPr>
                <w:b/>
              </w:rPr>
              <w:t>Mateo 5:45</w:t>
            </w:r>
          </w:p>
        </w:tc>
        <w:tc>
          <w:tcPr>
            <w:tcW w:type="dxa" w:w="2880"/>
            <w:tcW w:w="1440" w:type="dxa"/>
          </w:tcPr>
          <w:p>
            <w:pPr>
              <w:jc w:val="center"/>
            </w:pPr>
            <w:r>
              <w:rPr>
                <w:b/>
              </w:rPr>
              <w:t>OK</w:t>
            </w:r>
          </w:p>
        </w:tc>
      </w:tr>
      <w:tr>
        <w:tc>
          <w:tcPr>
            <w:tcW w:type="dxa" w:w="2880"/>
            <w:tcW w:w="7920" w:type="dxa"/>
          </w:tcPr>
          <w:p>
            <w:pPr>
              <w:spacing w:line="480" w:lineRule="auto"/>
            </w:pPr>
            <w:r>
              <w:t xml:space="preserve">para que puedan ser hijos del Padre que está en los cielos. Porque Él hace salir el sol sobre los malos y los </w:t>
            </w:r>
            <w:r>
              <w:rPr>
                <w:b/>
              </w:rPr>
              <w:t>buenos</w:t>
            </w:r>
            <w:r>
              <w:t>, y manda la lluvia sobre los justos y los injustos.</w:t>
            </w:r>
          </w:p>
        </w:tc>
        <w:tc>
          <w:tcPr>
            <w:tcW w:type="dxa" w:w="2880"/>
            <w:tcW w:w="7920" w:type="dxa"/>
          </w:tcPr>
          <w:p>
            <w:pPr>
              <w:spacing w:line="480" w:lineRule="auto"/>
            </w:pPr>
            <w:r>
              <w:t>Swenta jich yal-snich'anex ya xk'oex ta stojol te Jtatik te ay ta ch'ulchane. Melel pajal ya yak' xlok' tel te k'aal ta stojol te mach'a amen yat'elike sok ta stojol te mach'a lek yat'elike, sok pajal ya yak' xtal ja'al ta stojol te mach'atik toj yot'anike sok ta stojol te mach'atik ma toj yot'anike.</w:t>
            </w:r>
          </w:p>
        </w:tc>
        <w:tc>
          <w:tcPr>
            <w:tcW w:type="dxa" w:w="2880"/>
            <w:vAlign w:val="center"/>
            <w:tcW w:w="1440" w:type="dxa"/>
          </w:tcPr>
          <w:p>
            <w:pPr>
              <w:jc w:val="center"/>
            </w:pPr>
            <w:r>
              <w:t>☐</w:t>
            </w:r>
          </w:p>
        </w:tc>
      </w:tr>
      <w:tr>
        <w:tc>
          <w:tcPr>
            <w:tcW w:type="dxa" w:w="2880"/>
            <w:tcW w:w="7920" w:type="dxa"/>
          </w:tcPr>
          <w:p>
            <w:r>
              <w:rPr>
                <w:b/>
              </w:rPr>
              <w:t>Marcos 10:18</w:t>
            </w:r>
          </w:p>
        </w:tc>
        <w:tc>
          <w:tcPr>
            <w:tcW w:type="dxa" w:w="2880"/>
            <w:tcW w:w="7920" w:type="dxa"/>
          </w:tcPr>
          <w:p>
            <w:r>
              <w:rPr>
                <w:b/>
              </w:rPr>
              <w:t>Marcos 10:18</w:t>
            </w:r>
          </w:p>
        </w:tc>
        <w:tc>
          <w:tcPr>
            <w:tcW w:type="dxa" w:w="2880"/>
            <w:tcW w:w="1440" w:type="dxa"/>
          </w:tcPr>
          <w:p>
            <w:pPr>
              <w:jc w:val="center"/>
            </w:pPr>
            <w:r>
              <w:rPr>
                <w:b/>
              </w:rPr>
              <w:t>OK</w:t>
            </w:r>
          </w:p>
        </w:tc>
      </w:tr>
      <w:tr>
        <w:tc>
          <w:tcPr>
            <w:tcW w:type="dxa" w:w="2880"/>
            <w:tcW w:w="7920" w:type="dxa"/>
          </w:tcPr>
          <w:p>
            <w:pPr>
              <w:spacing w:line="480" w:lineRule="auto"/>
            </w:pPr>
            <w:r>
              <w:t xml:space="preserve">Y Jesús le dijo: "¿Por qué me llamas </w:t>
            </w:r>
            <w:r>
              <w:rPr>
                <w:b/>
              </w:rPr>
              <w:t>bueno</w:t>
            </w:r>
            <w:r>
              <w:t xml:space="preserve">? Nadie es </w:t>
            </w:r>
            <w:r>
              <w:rPr>
                <w:b/>
              </w:rPr>
              <w:t>bueno</w:t>
            </w:r>
            <w:r>
              <w:t xml:space="preserve">, excepto solo Dios. </w:t>
            </w:r>
          </w:p>
        </w:tc>
        <w:tc>
          <w:tcPr>
            <w:tcW w:type="dxa" w:w="2880"/>
            <w:tcW w:w="7920" w:type="dxa"/>
          </w:tcPr>
          <w:p>
            <w:pPr>
              <w:spacing w:line="480" w:lineRule="auto"/>
            </w:pPr>
            <w:r>
              <w:t>Te Jesús la yal: "¿Bistuuk te ya awal te lekone? Mayuk mach'a lek, janax te Diose.</w:t>
            </w:r>
          </w:p>
        </w:tc>
        <w:tc>
          <w:tcPr>
            <w:tcW w:type="dxa" w:w="2880"/>
            <w:vAlign w:val="center"/>
            <w:tcW w:w="1440" w:type="dxa"/>
          </w:tcPr>
          <w:p>
            <w:pPr>
              <w:jc w:val="center"/>
            </w:pPr>
            <w:r>
              <w:t>☐</w:t>
            </w:r>
          </w:p>
        </w:tc>
      </w:tr>
      <w:tr>
        <w:tc>
          <w:tcPr>
            <w:tcW w:type="dxa" w:w="2880"/>
            <w:tcW w:w="7920" w:type="dxa"/>
          </w:tcPr>
          <w:p>
            <w:r>
              <w:rPr>
                <w:b/>
              </w:rPr>
              <w:t>Lucas 18:18 (*)</w:t>
            </w:r>
          </w:p>
        </w:tc>
        <w:tc>
          <w:tcPr>
            <w:tcW w:type="dxa" w:w="2880"/>
            <w:tcW w:w="7920" w:type="dxa"/>
          </w:tcPr>
          <w:p>
            <w:r>
              <w:rPr>
                <w:b/>
              </w:rPr>
              <w:t xml:space="preserve">Lucas 18:18 </w:t>
            </w:r>
          </w:p>
        </w:tc>
        <w:tc>
          <w:tcPr>
            <w:tcW w:type="dxa" w:w="2880"/>
            <w:tcW w:w="1440" w:type="dxa"/>
          </w:tcPr>
          <w:p>
            <w:pPr>
              <w:jc w:val="center"/>
            </w:pPr>
            <w:r>
              <w:rPr>
                <w:b/>
              </w:rPr>
              <w:t>OK</w:t>
            </w:r>
          </w:p>
        </w:tc>
      </w:tr>
      <w:tr>
        <w:tc>
          <w:tcPr>
            <w:tcW w:type="dxa" w:w="2880"/>
            <w:tcW w:w="7920" w:type="dxa"/>
          </w:tcPr>
          <w:p>
            <w:pPr>
              <w:spacing w:line="480" w:lineRule="auto"/>
            </w:pPr>
            <w:r>
              <w:t xml:space="preserve">Un hombre prominente le preguntó, diciendo, "Maestro </w:t>
            </w:r>
            <w:r>
              <w:rPr>
                <w:b/>
              </w:rPr>
              <w:t>bueno</w:t>
            </w:r>
            <w:r>
              <w:t>, ¿qué puedo hacer para heredar la vida eterna?"</w:t>
            </w:r>
          </w:p>
        </w:tc>
        <w:tc>
          <w:tcPr>
            <w:tcW w:type="dxa" w:w="2880"/>
            <w:tcW w:w="7920" w:type="dxa"/>
          </w:tcPr>
          <w:p>
            <w:pPr>
              <w:spacing w:line="480" w:lineRule="auto"/>
            </w:pPr>
            <w:r>
              <w:t>Ay tul ajwalil te la sjojk'ibey, jich la yal: "Lekil maestro, ¿Beluuk ya xju' ya jpas swenta yu'un ya jta jkuxlejal ta sbajt'el k'inal?"</w:t>
            </w:r>
          </w:p>
        </w:tc>
        <w:tc>
          <w:tcPr>
            <w:tcW w:type="dxa" w:w="2880"/>
            <w:vAlign w:val="center"/>
            <w:tcW w:w="1440" w:type="dxa"/>
          </w:tcPr>
          <w:p>
            <w:pPr>
              <w:jc w:val="center"/>
            </w:pPr>
            <w:r>
              <w:t>☐</w:t>
            </w:r>
          </w:p>
        </w:tc>
      </w:tr>
      <w:tr>
        <w:tc>
          <w:tcPr>
            <w:tcW w:type="dxa" w:w="2880"/>
            <w:tcW w:w="7920" w:type="dxa"/>
          </w:tcPr>
          <w:p>
            <w:r>
              <w:rPr>
                <w:b/>
              </w:rPr>
              <w:t>Lucas 18:19 (*)</w:t>
            </w:r>
          </w:p>
        </w:tc>
        <w:tc>
          <w:tcPr>
            <w:tcW w:type="dxa" w:w="2880"/>
            <w:tcW w:w="7920" w:type="dxa"/>
          </w:tcPr>
          <w:p>
            <w:r>
              <w:rPr>
                <w:b/>
              </w:rPr>
              <w:t xml:space="preserve">Lucas 18:19 </w:t>
            </w:r>
          </w:p>
        </w:tc>
        <w:tc>
          <w:tcPr>
            <w:tcW w:type="dxa" w:w="2880"/>
            <w:tcW w:w="1440" w:type="dxa"/>
          </w:tcPr>
          <w:p>
            <w:pPr>
              <w:jc w:val="center"/>
            </w:pPr>
            <w:r>
              <w:rPr>
                <w:b/>
              </w:rPr>
              <w:t>OK</w:t>
            </w:r>
          </w:p>
        </w:tc>
      </w:tr>
      <w:tr>
        <w:tc>
          <w:tcPr>
            <w:tcW w:type="dxa" w:w="2880"/>
            <w:tcW w:w="7920" w:type="dxa"/>
          </w:tcPr>
          <w:p>
            <w:pPr>
              <w:spacing w:line="480" w:lineRule="auto"/>
            </w:pPr>
            <w:r>
              <w:t xml:space="preserve">Jesús le dijo, "¿Por qué me llamas </w:t>
            </w:r>
            <w:r>
              <w:rPr>
                <w:b/>
              </w:rPr>
              <w:t>bueno</w:t>
            </w:r>
            <w:r>
              <w:t xml:space="preserve">? Nadie es </w:t>
            </w:r>
            <w:r>
              <w:rPr>
                <w:b/>
              </w:rPr>
              <w:t>bueno</w:t>
            </w:r>
            <w:r>
              <w:t>, excepto sólo Dios.</w:t>
            </w:r>
          </w:p>
        </w:tc>
        <w:tc>
          <w:tcPr>
            <w:tcW w:type="dxa" w:w="2880"/>
            <w:tcW w:w="7920" w:type="dxa"/>
          </w:tcPr>
          <w:p>
            <w:pPr>
              <w:spacing w:line="480" w:lineRule="auto"/>
            </w:pPr>
            <w:r>
              <w:t>Te Jesuse la yalbey: "¿Bi yu'un te ya awalbon te lekone? Mayuk mach'a lek, janax stukel te Diose.</w:t>
            </w:r>
          </w:p>
        </w:tc>
        <w:tc>
          <w:tcPr>
            <w:tcW w:type="dxa" w:w="2880"/>
            <w:vAlign w:val="center"/>
            <w:tcW w:w="1440" w:type="dxa"/>
          </w:tcPr>
          <w:p>
            <w:pPr>
              <w:jc w:val="center"/>
            </w:pPr>
            <w:r>
              <w:t>☐</w:t>
            </w:r>
          </w:p>
        </w:tc>
      </w:tr>
      <w:tr>
        <w:tc>
          <w:tcPr>
            <w:tcW w:type="dxa" w:w="2880"/>
            <w:tcW w:w="7920" w:type="dxa"/>
          </w:tcPr>
          <w:p>
            <w:r>
              <w:rPr>
                <w:b/>
              </w:rPr>
              <w:t>Juan 7:12</w:t>
            </w:r>
          </w:p>
        </w:tc>
        <w:tc>
          <w:tcPr>
            <w:tcW w:type="dxa" w:w="2880"/>
            <w:tcW w:w="7920" w:type="dxa"/>
          </w:tcPr>
          <w:p>
            <w:r>
              <w:rPr>
                <w:b/>
              </w:rPr>
              <w:t>Juan 7:12</w:t>
            </w:r>
          </w:p>
        </w:tc>
        <w:tc>
          <w:tcPr>
            <w:tcW w:type="dxa" w:w="2880"/>
            <w:tcW w:w="1440" w:type="dxa"/>
          </w:tcPr>
          <w:p>
            <w:pPr>
              <w:jc w:val="center"/>
            </w:pPr>
            <w:r>
              <w:rPr>
                <w:b/>
              </w:rPr>
              <w:t>OK</w:t>
            </w:r>
          </w:p>
        </w:tc>
      </w:tr>
      <w:tr>
        <w:tc>
          <w:tcPr>
            <w:tcW w:type="dxa" w:w="2880"/>
            <w:tcW w:w="7920" w:type="dxa"/>
          </w:tcPr>
          <w:p>
            <w:pPr>
              <w:spacing w:line="480" w:lineRule="auto"/>
            </w:pPr>
            <w:r>
              <w:t xml:space="preserve">Había mucha discusión entre la multitud acerca de Él. Algunos decían: "Él es un </w:t>
            </w:r>
            <w:r>
              <w:rPr>
                <w:b/>
              </w:rPr>
              <w:t>buen</w:t>
            </w:r>
            <w:r>
              <w:t xml:space="preserve"> hombre." Otros decían: "No, Él lleva a la multitud por mal camino."</w:t>
            </w:r>
          </w:p>
        </w:tc>
        <w:tc>
          <w:tcPr>
            <w:tcW w:type="dxa" w:w="2880"/>
            <w:tcW w:w="7920" w:type="dxa"/>
          </w:tcPr>
          <w:p>
            <w:pPr>
              <w:spacing w:line="480" w:lineRule="auto"/>
            </w:pPr>
            <w:r>
              <w:t>Ay bayal ants-winiketik te yakalik ta ya'anel te Jesuse. Ay cha'ox tul te yakalik ta yalele: "Jai winik bi mero lek yot'an." Ay yantik jich yakalik ta yalel: "Ma lekuk, ja ya yik' bael ta ch'ayel te ants-winiketike.</w:t>
            </w:r>
          </w:p>
        </w:tc>
        <w:tc>
          <w:tcPr>
            <w:tcW w:type="dxa" w:w="2880"/>
            <w:vAlign w:val="center"/>
            <w:tcW w:w="1440" w:type="dxa"/>
          </w:tcPr>
          <w:p>
            <w:pPr>
              <w:jc w:val="center"/>
            </w:pPr>
            <w:r>
              <w:t>☐</w:t>
            </w:r>
          </w:p>
        </w:tc>
      </w:tr>
      <w:tr>
        <w:tc>
          <w:tcPr>
            <w:tcW w:type="dxa" w:w="2880"/>
            <w:tcW w:w="7920" w:type="dxa"/>
          </w:tcPr>
          <w:p>
            <w:r>
              <w:rPr>
                <w:b/>
              </w:rPr>
              <w:t>Hechos 9:36</w:t>
            </w:r>
          </w:p>
        </w:tc>
        <w:tc>
          <w:tcPr>
            <w:tcW w:type="dxa" w:w="2880"/>
            <w:tcW w:w="7920" w:type="dxa"/>
          </w:tcPr>
          <w:p>
            <w:r>
              <w:rPr>
                <w:b/>
              </w:rPr>
              <w:t>Hechos 9:36</w:t>
            </w:r>
          </w:p>
        </w:tc>
        <w:tc>
          <w:tcPr>
            <w:tcW w:type="dxa" w:w="2880"/>
            <w:tcW w:w="1440" w:type="dxa"/>
          </w:tcPr>
          <w:p>
            <w:pPr>
              <w:jc w:val="center"/>
            </w:pPr>
            <w:r>
              <w:rPr>
                <w:b/>
              </w:rPr>
              <w:t>OK</w:t>
            </w:r>
          </w:p>
        </w:tc>
      </w:tr>
      <w:tr>
        <w:tc>
          <w:tcPr>
            <w:tcW w:type="dxa" w:w="2880"/>
            <w:tcW w:w="7920" w:type="dxa"/>
          </w:tcPr>
          <w:p>
            <w:pPr>
              <w:spacing w:line="480" w:lineRule="auto"/>
            </w:pPr>
            <w:r>
              <w:t xml:space="preserve">Ahora había en Jope cierta discípula llamada Tabita, el cual se traduce como "Dorcas." Esta mujer estaba llena de </w:t>
            </w:r>
            <w:r>
              <w:rPr>
                <w:b/>
              </w:rPr>
              <w:t>buenas</w:t>
            </w:r>
            <w:r>
              <w:t xml:space="preserve"> y misericordiosas obras que ella hacía por los pobres. </w:t>
            </w:r>
          </w:p>
        </w:tc>
        <w:tc>
          <w:tcPr>
            <w:tcW w:type="dxa" w:w="2880"/>
            <w:tcW w:w="7920" w:type="dxa"/>
          </w:tcPr>
          <w:p>
            <w:pPr>
              <w:spacing w:line="480" w:lineRule="auto"/>
            </w:pPr>
            <w:r>
              <w:t>Jich yu'un ta lum Jope ay tul nopojel ants te sbiile ja Tabita, te ya jk'asestik ta griego k'op ja ''Dorcas.'' Te antse ya spas te lekil at'elile sok ya sk'ebanbey te me'baetik te beluk ay yu'une.</w:t>
            </w:r>
          </w:p>
        </w:tc>
        <w:tc>
          <w:tcPr>
            <w:tcW w:type="dxa" w:w="2880"/>
            <w:vAlign w:val="center"/>
            <w:tcW w:w="1440" w:type="dxa"/>
          </w:tcPr>
          <w:p>
            <w:pPr>
              <w:jc w:val="center"/>
            </w:pPr>
            <w:r>
              <w:t>☐</w:t>
            </w:r>
          </w:p>
        </w:tc>
      </w:tr>
      <w:tr>
        <w:tc>
          <w:tcPr>
            <w:tcW w:type="dxa" w:w="2880"/>
            <w:tcW w:w="7920" w:type="dxa"/>
          </w:tcPr>
          <w:p>
            <w:r>
              <w:rPr>
                <w:b/>
              </w:rPr>
              <w:t>Romanos 8:28</w:t>
            </w:r>
          </w:p>
        </w:tc>
        <w:tc>
          <w:tcPr>
            <w:tcW w:type="dxa" w:w="2880"/>
            <w:tcW w:w="7920" w:type="dxa"/>
          </w:tcPr>
          <w:p>
            <w:r>
              <w:rPr>
                <w:b/>
              </w:rPr>
              <w:t>Romanos 8:28</w:t>
            </w:r>
          </w:p>
        </w:tc>
        <w:tc>
          <w:tcPr>
            <w:tcW w:type="dxa" w:w="2880"/>
            <w:tcW w:w="1440" w:type="dxa"/>
          </w:tcPr>
          <w:p>
            <w:pPr>
              <w:jc w:val="center"/>
            </w:pPr>
            <w:r>
              <w:rPr>
                <w:b/>
              </w:rPr>
              <w:t>OK</w:t>
            </w:r>
          </w:p>
        </w:tc>
      </w:tr>
      <w:tr>
        <w:tc>
          <w:tcPr>
            <w:tcW w:type="dxa" w:w="2880"/>
            <w:tcW w:w="7920" w:type="dxa"/>
          </w:tcPr>
          <w:p>
            <w:pPr>
              <w:spacing w:line="480" w:lineRule="auto"/>
            </w:pPr>
            <w:r>
              <w:t xml:space="preserve">Nosotros sabemos que para aquellos que aman a Dios, Él trabaja en todas las cosas para </w:t>
            </w:r>
            <w:r>
              <w:rPr>
                <w:b/>
              </w:rPr>
              <w:t>bien</w:t>
            </w:r>
            <w:r>
              <w:t>, para aquellos quienes son llamados de acuerdo con su propósito.</w:t>
            </w:r>
          </w:p>
        </w:tc>
        <w:tc>
          <w:tcPr>
            <w:tcW w:type="dxa" w:w="2880"/>
            <w:tcW w:w="7920" w:type="dxa"/>
          </w:tcPr>
          <w:p>
            <w:pPr>
              <w:spacing w:line="480" w:lineRule="auto"/>
            </w:pPr>
            <w:r>
              <w:t>Melel jna'ojtik te mach'atik sk'anoj te Diose, spisil te beluk ya xk'ot ta pasel ta stojole yu'un slekilalik, ja te mach'atik tsabilik yu'un te Diose.</w:t>
            </w:r>
          </w:p>
        </w:tc>
        <w:tc>
          <w:tcPr>
            <w:tcW w:type="dxa" w:w="2880"/>
            <w:vAlign w:val="center"/>
            <w:tcW w:w="1440" w:type="dxa"/>
          </w:tcPr>
          <w:p>
            <w:pPr>
              <w:jc w:val="center"/>
            </w:pPr>
            <w:r>
              <w:t>☐</w:t>
            </w:r>
          </w:p>
        </w:tc>
      </w:tr>
      <w:tr>
        <w:tc>
          <w:tcPr>
            <w:tcW w:type="dxa" w:w="2880"/>
            <w:tcW w:w="7920" w:type="dxa"/>
          </w:tcPr>
          <w:p>
            <w:r>
              <w:rPr>
                <w:b/>
              </w:rPr>
              <w:t>2 Corintios 9:8</w:t>
            </w:r>
          </w:p>
        </w:tc>
        <w:tc>
          <w:tcPr>
            <w:tcW w:type="dxa" w:w="2880"/>
            <w:tcW w:w="7920" w:type="dxa"/>
          </w:tcPr>
          <w:p>
            <w:r>
              <w:rPr>
                <w:b/>
              </w:rPr>
              <w:t>2 Corintios 9:8</w:t>
            </w:r>
          </w:p>
        </w:tc>
        <w:tc>
          <w:tcPr>
            <w:tcW w:type="dxa" w:w="2880"/>
            <w:tcW w:w="1440" w:type="dxa"/>
          </w:tcPr>
          <w:p>
            <w:pPr>
              <w:jc w:val="center"/>
            </w:pPr>
            <w:r>
              <w:rPr>
                <w:b/>
              </w:rPr>
              <w:t>OK</w:t>
            </w:r>
          </w:p>
        </w:tc>
      </w:tr>
      <w:tr>
        <w:tc>
          <w:tcPr>
            <w:tcW w:type="dxa" w:w="2880"/>
            <w:tcW w:w="7920" w:type="dxa"/>
          </w:tcPr>
          <w:p>
            <w:pPr>
              <w:spacing w:line="480" w:lineRule="auto"/>
            </w:pPr>
            <w:r>
              <w:t xml:space="preserve">Y Dios es capaz de hacer que cada bendición se multiplique para ustedes, para que siempre, en todas las cosas, ustedes puedan tener todo lo que necesiten. Esto será así para que ustedes puedan abundar en cada </w:t>
            </w:r>
            <w:r>
              <w:rPr>
                <w:b/>
              </w:rPr>
              <w:t>buena</w:t>
            </w:r>
            <w:r>
              <w:t xml:space="preserve"> obra.</w:t>
            </w:r>
          </w:p>
        </w:tc>
        <w:tc>
          <w:tcPr>
            <w:tcW w:type="dxa" w:w="2880"/>
            <w:tcW w:w="7920" w:type="dxa"/>
          </w:tcPr>
          <w:p>
            <w:pPr>
              <w:spacing w:line="480" w:lineRule="auto"/>
            </w:pPr>
            <w:r>
              <w:t>Te Diose ya me xju' yu'un te ya s-esmantes ta chajbalchajp' te bendición te yak'ojbeyexe, swenta jich te ja'exe, spisiluk me ora, ayuk awu'unik te beluk ya xtuun awu'unike. Jich me ya x-k'ot ta pasel ta atojolik, jich me ya stak' ya esmaj spisil lekil at'elil.</w:t>
            </w:r>
          </w:p>
        </w:tc>
        <w:tc>
          <w:tcPr>
            <w:tcW w:type="dxa" w:w="2880"/>
            <w:vAlign w:val="center"/>
            <w:tcW w:w="1440" w:type="dxa"/>
          </w:tcPr>
          <w:p>
            <w:pPr>
              <w:jc w:val="center"/>
            </w:pPr>
            <w:r>
              <w:t>☐</w:t>
            </w:r>
          </w:p>
        </w:tc>
      </w:tr>
      <w:tr>
        <w:tc>
          <w:tcPr>
            <w:tcW w:type="dxa" w:w="2880"/>
            <w:tcW w:w="7920" w:type="dxa"/>
          </w:tcPr>
          <w:p>
            <w:r>
              <w:rPr>
                <w:b/>
              </w:rPr>
              <w:t>Gálatas 6:10</w:t>
            </w:r>
          </w:p>
        </w:tc>
        <w:tc>
          <w:tcPr>
            <w:tcW w:type="dxa" w:w="2880"/>
            <w:tcW w:w="7920" w:type="dxa"/>
          </w:tcPr>
          <w:p>
            <w:r>
              <w:rPr>
                <w:b/>
              </w:rPr>
              <w:t>Gálatas 6:10</w:t>
            </w:r>
          </w:p>
        </w:tc>
        <w:tc>
          <w:tcPr>
            <w:tcW w:type="dxa" w:w="2880"/>
            <w:tcW w:w="1440" w:type="dxa"/>
          </w:tcPr>
          <w:p>
            <w:pPr>
              <w:jc w:val="center"/>
            </w:pPr>
            <w:r>
              <w:rPr>
                <w:b/>
              </w:rPr>
              <w:t>OK</w:t>
            </w:r>
          </w:p>
        </w:tc>
      </w:tr>
      <w:tr>
        <w:tc>
          <w:tcPr>
            <w:tcW w:type="dxa" w:w="2880"/>
            <w:tcW w:w="7920" w:type="dxa"/>
          </w:tcPr>
          <w:p>
            <w:pPr>
              <w:spacing w:line="480" w:lineRule="auto"/>
            </w:pPr>
            <w:r>
              <w:t xml:space="preserve">Pues entonces, en la medida que tengamos la oportunidad, hagamos </w:t>
            </w:r>
            <w:r>
              <w:rPr>
                <w:b/>
              </w:rPr>
              <w:t>el bien</w:t>
            </w:r>
            <w:r>
              <w:t xml:space="preserve"> a todas las personas, especialmente a los que pertenecen a la casa de la fe.</w:t>
            </w:r>
          </w:p>
        </w:tc>
        <w:tc>
          <w:tcPr>
            <w:tcW w:type="dxa" w:w="2880"/>
            <w:tcW w:w="7920" w:type="dxa"/>
          </w:tcPr>
          <w:p>
            <w:pPr>
              <w:spacing w:line="480" w:lineRule="auto"/>
            </w:pPr>
            <w:r>
              <w:t>Jich yu'un, te bay ya xju' jku'untike, aka me jpastik te beluk lek ta stojolik te ants-winiketike, ja k'axem to xan aka jpastik ta stojolik te mach'atik jun ch'uunjelotik soke.TE PABLO LA YALBEY YUTSILAL TE CRUZ YU'UN TE CRISTOE</w:t>
            </w:r>
          </w:p>
        </w:tc>
        <w:tc>
          <w:tcPr>
            <w:tcW w:type="dxa" w:w="2880"/>
            <w:vAlign w:val="center"/>
            <w:tcW w:w="1440" w:type="dxa"/>
          </w:tcPr>
          <w:p>
            <w:pPr>
              <w:jc w:val="center"/>
            </w:pPr>
            <w:r>
              <w:t>☐</w:t>
            </w:r>
          </w:p>
        </w:tc>
      </w:tr>
      <w:tr>
        <w:tc>
          <w:tcPr>
            <w:tcW w:type="dxa" w:w="2880"/>
            <w:tcW w:w="7920" w:type="dxa"/>
          </w:tcPr>
          <w:p>
            <w:r>
              <w:rPr>
                <w:b/>
              </w:rPr>
              <w:t>Efesios 2:10</w:t>
            </w:r>
          </w:p>
        </w:tc>
        <w:tc>
          <w:tcPr>
            <w:tcW w:type="dxa" w:w="2880"/>
            <w:tcW w:w="7920" w:type="dxa"/>
          </w:tcPr>
          <w:p>
            <w:r>
              <w:rPr>
                <w:b/>
              </w:rPr>
              <w:t>Efesios 2:10</w:t>
            </w:r>
          </w:p>
        </w:tc>
        <w:tc>
          <w:tcPr>
            <w:tcW w:type="dxa" w:w="2880"/>
            <w:tcW w:w="1440" w:type="dxa"/>
          </w:tcPr>
          <w:p>
            <w:pPr>
              <w:jc w:val="center"/>
            </w:pPr>
            <w:r>
              <w:rPr>
                <w:b/>
              </w:rPr>
              <w:t>OK</w:t>
            </w:r>
          </w:p>
        </w:tc>
      </w:tr>
      <w:tr>
        <w:tc>
          <w:tcPr>
            <w:tcW w:type="dxa" w:w="2880"/>
            <w:tcW w:w="7920" w:type="dxa"/>
          </w:tcPr>
          <w:p>
            <w:pPr>
              <w:spacing w:line="480" w:lineRule="auto"/>
            </w:pPr>
            <w:r>
              <w:t xml:space="preserve">Porque nosotros somos hechura de Dios, creados en Jesucristo para hacer </w:t>
            </w:r>
            <w:r>
              <w:rPr>
                <w:b/>
              </w:rPr>
              <w:t>buenas</w:t>
            </w:r>
            <w:r>
              <w:t xml:space="preserve"> obras que Dios planificó hace mucho tiempo atrás, para que nosotros podamos caminar en ellas.</w:t>
            </w:r>
          </w:p>
        </w:tc>
        <w:tc>
          <w:tcPr>
            <w:tcW w:type="dxa" w:w="2880"/>
            <w:tcW w:w="7920" w:type="dxa"/>
          </w:tcPr>
          <w:p>
            <w:pPr>
              <w:spacing w:line="480" w:lineRule="auto"/>
            </w:pPr>
            <w:r>
              <w:t>Melel te jo'otike ja yat'elotik te Diose, la xchiknantesotik ta swenta te Jesucristoe, swenta yu'un ya jpastik te lekil at'elil te la xchajp'an ta namey k'inal te Diose, swenta yu'un ya me jpastik bael te beluk lek ta pasele.JUNAJ JKOT'ANTIK TA STOJOL DIOS TA SWENTA TE LAJ TA CRUZ TE CRISTOE</w:t>
            </w:r>
          </w:p>
        </w:tc>
        <w:tc>
          <w:tcPr>
            <w:tcW w:type="dxa" w:w="2880"/>
            <w:vAlign w:val="center"/>
            <w:tcW w:w="1440" w:type="dxa"/>
          </w:tcPr>
          <w:p>
            <w:pPr>
              <w:jc w:val="center"/>
            </w:pPr>
            <w:r>
              <w:t>☐</w:t>
            </w:r>
          </w:p>
        </w:tc>
      </w:tr>
      <w:tr>
        <w:tc>
          <w:tcPr>
            <w:tcW w:type="dxa" w:w="2880"/>
            <w:tcW w:w="7920" w:type="dxa"/>
          </w:tcPr>
          <w:p>
            <w:r>
              <w:rPr>
                <w:b/>
              </w:rPr>
              <w:t>Filipenses 1:6</w:t>
            </w:r>
          </w:p>
        </w:tc>
        <w:tc>
          <w:tcPr>
            <w:tcW w:type="dxa" w:w="2880"/>
            <w:tcW w:w="7920" w:type="dxa"/>
          </w:tcPr>
          <w:p>
            <w:r>
              <w:rPr>
                <w:b/>
              </w:rPr>
              <w:t>Filipenses 1:6</w:t>
            </w:r>
          </w:p>
        </w:tc>
        <w:tc>
          <w:tcPr>
            <w:tcW w:type="dxa" w:w="2880"/>
            <w:tcW w:w="1440" w:type="dxa"/>
          </w:tcPr>
          <w:p>
            <w:pPr>
              <w:jc w:val="center"/>
            </w:pPr>
            <w:r>
              <w:rPr>
                <w:b/>
              </w:rPr>
              <w:t>OK</w:t>
            </w:r>
          </w:p>
        </w:tc>
      </w:tr>
      <w:tr>
        <w:tc>
          <w:tcPr>
            <w:tcW w:type="dxa" w:w="2880"/>
            <w:tcW w:w="7920" w:type="dxa"/>
          </w:tcPr>
          <w:p>
            <w:pPr>
              <w:spacing w:line="480" w:lineRule="auto"/>
            </w:pPr>
            <w:r>
              <w:t xml:space="preserve">Estoy confiado de esto, que Aquel que comenzó un </w:t>
            </w:r>
            <w:r>
              <w:rPr>
                <w:b/>
              </w:rPr>
              <w:t>buen</w:t>
            </w:r>
            <w:r>
              <w:t xml:space="preserve"> trabajo en ustedes continuará hasta completarlo hasta el día de Jesucristo.</w:t>
            </w:r>
          </w:p>
        </w:tc>
        <w:tc>
          <w:tcPr>
            <w:tcW w:type="dxa" w:w="2880"/>
            <w:tcW w:w="7920" w:type="dxa"/>
          </w:tcPr>
          <w:p>
            <w:pPr>
              <w:spacing w:line="480" w:lineRule="auto"/>
            </w:pPr>
            <w:r>
              <w:t>Xch'uunej jkot'an, te Dios ya sju'tes spasel te lekil at'elil te la sjajch'es spasel ta atojolike, ja to te bin ora ya xtal te Jesucristoe.</w:t>
            </w:r>
          </w:p>
        </w:tc>
        <w:tc>
          <w:tcPr>
            <w:tcW w:type="dxa" w:w="2880"/>
            <w:vAlign w:val="center"/>
            <w:tcW w:w="1440" w:type="dxa"/>
          </w:tcPr>
          <w:p>
            <w:pPr>
              <w:jc w:val="center"/>
            </w:pPr>
            <w:r>
              <w:t>☐</w:t>
            </w:r>
          </w:p>
        </w:tc>
      </w:tr>
      <w:tr>
        <w:tc>
          <w:tcPr>
            <w:tcW w:type="dxa" w:w="2880"/>
            <w:tcW w:w="7920" w:type="dxa"/>
          </w:tcPr>
          <w:p>
            <w:r>
              <w:rPr>
                <w:b/>
              </w:rPr>
              <w:t>Colosenses 1:10</w:t>
            </w:r>
          </w:p>
        </w:tc>
        <w:tc>
          <w:tcPr>
            <w:tcW w:type="dxa" w:w="2880"/>
            <w:tcW w:w="7920" w:type="dxa"/>
          </w:tcPr>
          <w:p>
            <w:r>
              <w:rPr>
                <w:b/>
              </w:rPr>
              <w:t>Colosenses 1:10</w:t>
            </w:r>
          </w:p>
        </w:tc>
        <w:tc>
          <w:tcPr>
            <w:tcW w:type="dxa" w:w="2880"/>
            <w:tcW w:w="1440" w:type="dxa"/>
          </w:tcPr>
          <w:p>
            <w:pPr>
              <w:jc w:val="center"/>
            </w:pPr>
            <w:r>
              <w:rPr>
                <w:b/>
              </w:rPr>
              <w:t>OK</w:t>
            </w:r>
          </w:p>
        </w:tc>
      </w:tr>
      <w:tr>
        <w:tc>
          <w:tcPr>
            <w:tcW w:type="dxa" w:w="2880"/>
            <w:tcW w:w="7920" w:type="dxa"/>
          </w:tcPr>
          <w:p>
            <w:pPr>
              <w:spacing w:line="480" w:lineRule="auto"/>
            </w:pPr>
            <w:r>
              <w:t xml:space="preserve">Nosotros hemos estando orando para que ustedes caminen dignamente en el Señor en forma complaciente. Nosotros hemos estado orando que ustedes produzcan fruto en toda </w:t>
            </w:r>
            <w:r>
              <w:rPr>
                <w:b/>
              </w:rPr>
              <w:t>buena</w:t>
            </w:r>
            <w:r>
              <w:t xml:space="preserve"> obra y que ustedes crezcan en el conocimiento de Dios.</w:t>
            </w:r>
          </w:p>
        </w:tc>
        <w:tc>
          <w:tcPr>
            <w:tcW w:type="dxa" w:w="2880"/>
            <w:tcW w:w="7920" w:type="dxa"/>
          </w:tcPr>
          <w:p>
            <w:pPr>
              <w:spacing w:line="480" w:lineRule="auto"/>
            </w:pPr>
            <w:r>
              <w:t>Te jo'otike yakotik ta sk'oponel Dios ta atojolik yu'un te tojuk ya xbeenex jich te bit'il ya sk'an te Kajwaltike. Te jo'otike yakotik ta sk'oponel Dios ta atojolik yu'un te yakuk awak'ik asitik ta swenta spisil te lekil at'elile sok te ya xmuk'ubex ta swenta te yakuk ana'bey sbaik te Diose.</w:t>
            </w:r>
          </w:p>
        </w:tc>
        <w:tc>
          <w:tcPr>
            <w:tcW w:type="dxa" w:w="2880"/>
            <w:vAlign w:val="center"/>
            <w:tcW w:w="1440" w:type="dxa"/>
          </w:tcPr>
          <w:p>
            <w:pPr>
              <w:jc w:val="center"/>
            </w:pPr>
            <w:r>
              <w:t>☐</w:t>
            </w:r>
          </w:p>
        </w:tc>
      </w:tr>
      <w:tr>
        <w:tc>
          <w:tcPr>
            <w:tcW w:type="dxa" w:w="2880"/>
            <w:tcW w:w="7920" w:type="dxa"/>
          </w:tcPr>
          <w:p>
            <w:r>
              <w:rPr>
                <w:b/>
              </w:rPr>
              <w:t>2 Tesalonicenses 2:16</w:t>
            </w:r>
          </w:p>
        </w:tc>
        <w:tc>
          <w:tcPr>
            <w:tcW w:type="dxa" w:w="2880"/>
            <w:tcW w:w="7920" w:type="dxa"/>
          </w:tcPr>
          <w:p>
            <w:r>
              <w:rPr>
                <w:b/>
              </w:rPr>
              <w:t>2 Tesalonicenses 2:16</w:t>
            </w:r>
          </w:p>
        </w:tc>
        <w:tc>
          <w:tcPr>
            <w:tcW w:type="dxa" w:w="2880"/>
            <w:tcW w:w="1440" w:type="dxa"/>
          </w:tcPr>
          <w:p>
            <w:pPr>
              <w:jc w:val="center"/>
            </w:pPr>
            <w:r>
              <w:rPr>
                <w:b/>
              </w:rPr>
              <w:t>OK</w:t>
            </w:r>
          </w:p>
        </w:tc>
      </w:tr>
      <w:tr>
        <w:tc>
          <w:tcPr>
            <w:tcW w:type="dxa" w:w="2880"/>
            <w:tcW w:w="7920" w:type="dxa"/>
          </w:tcPr>
          <w:p>
            <w:pPr>
              <w:spacing w:line="480" w:lineRule="auto"/>
            </w:pPr>
            <w:r>
              <w:t xml:space="preserve">Ahora, que nuestro Señor Jesucristo mismo, y Dios nuestro Padre, que nos amó y nos dio eterno consuelo y </w:t>
            </w:r>
            <w:r>
              <w:rPr>
                <w:b/>
              </w:rPr>
              <w:t>buena</w:t>
            </w:r>
            <w:r>
              <w:t xml:space="preserve"> esperanza mediante la gracia,</w:t>
            </w:r>
          </w:p>
        </w:tc>
        <w:tc>
          <w:tcPr>
            <w:tcW w:type="dxa" w:w="2880"/>
            <w:tcW w:w="7920" w:type="dxa"/>
          </w:tcPr>
          <w:p>
            <w:pPr>
              <w:spacing w:line="480" w:lineRule="auto"/>
            </w:pPr>
            <w:r>
              <w:t>Ta ora to, janix te Jkajwaltik Jesucristoe sok te Jtatik Dios te k'ux la yaiyotik sok la yak'botik smuk'ul jkot'antik ta sbajt'el k'inal, ayuk smalib jku'untik yu'un te pajel-chawej swenta te yutsil yot'ane,</w:t>
            </w:r>
          </w:p>
        </w:tc>
        <w:tc>
          <w:tcPr>
            <w:tcW w:type="dxa" w:w="2880"/>
            <w:vAlign w:val="center"/>
            <w:tcW w:w="1440" w:type="dxa"/>
          </w:tcPr>
          <w:p>
            <w:pPr>
              <w:jc w:val="center"/>
            </w:pPr>
            <w:r>
              <w:t>☐</w:t>
            </w:r>
          </w:p>
        </w:tc>
      </w:tr>
      <w:tr>
        <w:tc>
          <w:tcPr>
            <w:tcW w:type="dxa" w:w="2880"/>
            <w:tcW w:w="7920" w:type="dxa"/>
          </w:tcPr>
          <w:p>
            <w:r>
              <w:rPr>
                <w:b/>
              </w:rPr>
              <w:t>1 Timoteo 5:10</w:t>
            </w:r>
          </w:p>
        </w:tc>
        <w:tc>
          <w:tcPr>
            <w:tcW w:type="dxa" w:w="2880"/>
            <w:tcW w:w="7920" w:type="dxa"/>
          </w:tcPr>
          <w:p>
            <w:r>
              <w:rPr>
                <w:b/>
              </w:rPr>
              <w:t>1 Timoteo 5:10</w:t>
            </w:r>
          </w:p>
        </w:tc>
        <w:tc>
          <w:tcPr>
            <w:tcW w:type="dxa" w:w="2880"/>
            <w:tcW w:w="1440" w:type="dxa"/>
          </w:tcPr>
          <w:p>
            <w:pPr>
              <w:jc w:val="center"/>
            </w:pPr>
            <w:r>
              <w:rPr>
                <w:b/>
              </w:rPr>
              <w:t>OK</w:t>
            </w:r>
          </w:p>
        </w:tc>
      </w:tr>
      <w:tr>
        <w:tc>
          <w:tcPr>
            <w:tcW w:type="dxa" w:w="2880"/>
            <w:tcW w:w="7920" w:type="dxa"/>
          </w:tcPr>
          <w:p>
            <w:pPr>
              <w:spacing w:line="480" w:lineRule="auto"/>
            </w:pPr>
            <w:r>
              <w:t xml:space="preserve">Ella debe ser conocida por sus </w:t>
            </w:r>
            <w:r>
              <w:rPr>
                <w:b/>
              </w:rPr>
              <w:t>buenas</w:t>
            </w:r>
            <w:r>
              <w:t xml:space="preserve"> obras, si es que ella ha cuidado a niños, o haya sido hospitalaria con extraños, o ha lavado los pies de los creyentes, o ha aliviado al afligido, o haya sido devota a toda </w:t>
            </w:r>
            <w:r>
              <w:rPr>
                <w:b/>
              </w:rPr>
              <w:t>buena</w:t>
            </w:r>
            <w:r>
              <w:t xml:space="preserve"> obra.</w:t>
            </w:r>
          </w:p>
        </w:tc>
        <w:tc>
          <w:tcPr>
            <w:tcW w:type="dxa" w:w="2880"/>
            <w:tcW w:w="7920" w:type="dxa"/>
          </w:tcPr>
          <w:p>
            <w:pPr>
              <w:spacing w:line="480" w:lineRule="auto"/>
            </w:pPr>
            <w:r>
              <w:t>Sok te na'bil sba te lek yat'ele, teme lek la xch'ites te aletik yu'une, teme binax yot'an ya yik' te mach'a ya xk'ot ilel yu'une, sok teme ay spokojbey yakan te ch'uunjeletike, sok teme skolteyoj te mach'a ay swokole, janix jich teme k'aem ta spasel spisil te lekil at'elile.</w:t>
            </w:r>
          </w:p>
        </w:tc>
        <w:tc>
          <w:tcPr>
            <w:tcW w:type="dxa" w:w="2880"/>
            <w:vAlign w:val="center"/>
            <w:tcW w:w="1440" w:type="dxa"/>
          </w:tcPr>
          <w:p>
            <w:pPr>
              <w:jc w:val="center"/>
            </w:pPr>
            <w:r>
              <w:t>☐</w:t>
            </w:r>
          </w:p>
        </w:tc>
      </w:tr>
      <w:tr>
        <w:tc>
          <w:tcPr>
            <w:tcW w:type="dxa" w:w="2880"/>
            <w:tcW w:w="7920" w:type="dxa"/>
          </w:tcPr>
          <w:p>
            <w:r>
              <w:rPr>
                <w:b/>
              </w:rPr>
              <w:t>Tito 1:16</w:t>
            </w:r>
          </w:p>
        </w:tc>
        <w:tc>
          <w:tcPr>
            <w:tcW w:type="dxa" w:w="2880"/>
            <w:tcW w:w="7920" w:type="dxa"/>
          </w:tcPr>
          <w:p>
            <w:r>
              <w:rPr>
                <w:b/>
              </w:rPr>
              <w:t>Tito 1:16</w:t>
            </w:r>
          </w:p>
        </w:tc>
        <w:tc>
          <w:tcPr>
            <w:tcW w:type="dxa" w:w="2880"/>
            <w:tcW w:w="1440" w:type="dxa"/>
          </w:tcPr>
          <w:p>
            <w:pPr>
              <w:jc w:val="center"/>
            </w:pPr>
            <w:r>
              <w:rPr>
                <w:b/>
              </w:rPr>
              <w:t>OK</w:t>
            </w:r>
          </w:p>
        </w:tc>
      </w:tr>
      <w:tr>
        <w:tc>
          <w:tcPr>
            <w:tcW w:type="dxa" w:w="2880"/>
            <w:tcW w:w="7920" w:type="dxa"/>
          </w:tcPr>
          <w:p>
            <w:pPr>
              <w:spacing w:line="480" w:lineRule="auto"/>
            </w:pPr>
            <w:r>
              <w:t xml:space="preserve">Ellos profesan conocer a Dios, pero lo niegan por sus obras. Son detestables, desobedientes y están desaprobados para cualquier </w:t>
            </w:r>
            <w:r>
              <w:rPr>
                <w:b/>
              </w:rPr>
              <w:t>buena</w:t>
            </w:r>
            <w:r>
              <w:t xml:space="preserve"> obra.</w:t>
            </w:r>
          </w:p>
        </w:tc>
        <w:tc>
          <w:tcPr>
            <w:tcW w:type="dxa" w:w="2880"/>
            <w:tcW w:w="7920" w:type="dxa"/>
          </w:tcPr>
          <w:p>
            <w:pPr>
              <w:spacing w:line="480" w:lineRule="auto"/>
            </w:pPr>
            <w:r>
              <w:t>Ya yalik te sna'ojbey sbaik te Diose, jauk me to chikan ta yat'elik te ma jichuke. Mero amenik sok k'axinte mantaletik. Xujt' mayuk swentail te yat'elike.</w:t>
            </w:r>
          </w:p>
        </w:tc>
        <w:tc>
          <w:tcPr>
            <w:tcW w:type="dxa" w:w="2880"/>
            <w:vAlign w:val="center"/>
            <w:tcW w:w="1440" w:type="dxa"/>
          </w:tcPr>
          <w:p>
            <w:pPr>
              <w:jc w:val="center"/>
            </w:pPr>
            <w:r>
              <w:t>☐</w:t>
            </w:r>
          </w:p>
        </w:tc>
      </w:tr>
      <w:tr>
        <w:tc>
          <w:tcPr>
            <w:tcW w:type="dxa" w:w="2880"/>
            <w:tcW w:w="7920" w:type="dxa"/>
          </w:tcPr>
          <w:p>
            <w:r>
              <w:rPr>
                <w:b/>
              </w:rPr>
              <w:t>1 Pedro 4:19</w:t>
            </w:r>
          </w:p>
        </w:tc>
        <w:tc>
          <w:tcPr>
            <w:tcW w:type="dxa" w:w="2880"/>
            <w:tcW w:w="7920" w:type="dxa"/>
          </w:tcPr>
          <w:p>
            <w:r>
              <w:rPr>
                <w:b/>
              </w:rPr>
              <w:t>1 Pedro 4:19</w:t>
            </w:r>
          </w:p>
        </w:tc>
        <w:tc>
          <w:tcPr>
            <w:tcW w:type="dxa" w:w="2880"/>
            <w:tcW w:w="1440" w:type="dxa"/>
          </w:tcPr>
          <w:p>
            <w:pPr>
              <w:jc w:val="center"/>
            </w:pPr>
            <w:r>
              <w:rPr>
                <w:b/>
              </w:rPr>
              <w:t>OK</w:t>
            </w:r>
          </w:p>
        </w:tc>
      </w:tr>
      <w:tr>
        <w:tc>
          <w:tcPr>
            <w:tcW w:type="dxa" w:w="2880"/>
            <w:tcW w:w="7920" w:type="dxa"/>
          </w:tcPr>
          <w:p>
            <w:pPr>
              <w:spacing w:line="480" w:lineRule="auto"/>
            </w:pPr>
            <w:r>
              <w:t xml:space="preserve">Por lo tanto, aquellos quienes sufren conforme a la voluntad de Dios confíen sus almas al fiel Creador, mientras ellos hacen </w:t>
            </w:r>
            <w:r>
              <w:rPr>
                <w:b/>
              </w:rPr>
              <w:t>el bien</w:t>
            </w:r>
            <w:r>
              <w:t>.</w:t>
            </w:r>
          </w:p>
        </w:tc>
        <w:tc>
          <w:tcPr>
            <w:tcW w:type="dxa" w:w="2880"/>
            <w:tcW w:w="7920" w:type="dxa"/>
          </w:tcPr>
          <w:p>
            <w:pPr>
              <w:spacing w:line="480" w:lineRule="auto"/>
            </w:pPr>
            <w:r>
              <w:t>Jich yu'un, te mach'atik ya xwoklajik ta swenta sk'anjel yot'an te Diose ja me awak'ik ta wentainel te ach'ulelik ta swenta te mach'a pasbilatik yu'une, sok pasaik me te beluk lek ta pasele.</w:t>
            </w:r>
          </w:p>
        </w:tc>
        <w:tc>
          <w:tcPr>
            <w:tcW w:type="dxa" w:w="2880"/>
            <w:vAlign w:val="center"/>
            <w:tcW w:w="1440" w:type="dxa"/>
          </w:tcPr>
          <w:p>
            <w:pPr>
              <w:jc w:val="center"/>
            </w:pPr>
            <w:r>
              <w:t>☐</w:t>
            </w:r>
          </w:p>
        </w:tc>
      </w:tr>
    </w:tbl>
    <w:p>
      <w:pPr>
        <w:pStyle w:val="Heading1"/>
        <w:spacing w:before="0"/>
      </w:pPr>
      <w:r>
        <w:t>carne (G4561)</w:t>
      </w:r>
    </w:p>
    <w:p>
      <w:pPr>
        <w:spacing w:after="0"/>
      </w:pPr>
      <w:r/>
      <w:r>
        <w:t>Esta palabra requiere cuidado cuando se traduce, porque tiene muchos significados que son muy diferentes entre sí. Esta palabra puede significar: La piel de una persona o un animal. Todo el cuerpo. Una persona o todas las personas. Algo que es material o físico. Alguien que está en la misma familia que otra persona. Esto puede incluir antepasados y descendientes. La parte de alguien que lo hace querer pecar. A esto a veces se le llama la naturaleza pecaminosa de una persona. En la Biblia, se dice que los seres humanos están hechos de carne y sangre.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16:17</w:t>
            </w:r>
          </w:p>
        </w:tc>
        <w:tc>
          <w:tcPr>
            <w:tcW w:type="dxa" w:w="2880"/>
            <w:tcW w:w="7920" w:type="dxa"/>
          </w:tcPr>
          <w:p>
            <w:r>
              <w:rPr>
                <w:b/>
              </w:rPr>
              <w:t>Mateo 16:17</w:t>
            </w:r>
          </w:p>
        </w:tc>
        <w:tc>
          <w:tcPr>
            <w:tcW w:type="dxa" w:w="2880"/>
            <w:tcW w:w="1440" w:type="dxa"/>
          </w:tcPr>
          <w:p>
            <w:pPr>
              <w:jc w:val="center"/>
            </w:pPr>
            <w:r>
              <w:rPr>
                <w:b/>
              </w:rPr>
              <w:t>OK</w:t>
            </w:r>
          </w:p>
        </w:tc>
      </w:tr>
      <w:tr>
        <w:tc>
          <w:tcPr>
            <w:tcW w:type="dxa" w:w="2880"/>
            <w:tcW w:w="7920" w:type="dxa"/>
          </w:tcPr>
          <w:p>
            <w:pPr>
              <w:spacing w:line="480" w:lineRule="auto"/>
            </w:pPr>
            <w:r>
              <w:t xml:space="preserve">Jesús respondió y le dijo: "Bendito eres, Simón hijo de Jonás, porque </w:t>
            </w:r>
            <w:r>
              <w:rPr>
                <w:b/>
              </w:rPr>
              <w:t>carne</w:t>
            </w:r>
            <w:r>
              <w:t xml:space="preserve"> y sangre no te revelaron esto, sino Mi Padre que está en el cielo.</w:t>
            </w:r>
          </w:p>
        </w:tc>
        <w:tc>
          <w:tcPr>
            <w:tcW w:type="dxa" w:w="2880"/>
            <w:tcW w:w="7920" w:type="dxa"/>
          </w:tcPr>
          <w:p>
            <w:pPr>
              <w:spacing w:line="480" w:lineRule="auto"/>
            </w:pPr>
            <w:r>
              <w:t>Te Jesuse la sut sok jich la yalbey: "Binax awutsil te ja'at Simón te snich'anat Jonás, melel ma ch'ich'-bak'etuk te la yak'bat ja na' stojol to, ja la yak'bat ja na' stojol te jtat te ay ta ch'ulchane.</w:t>
            </w:r>
          </w:p>
        </w:tc>
        <w:tc>
          <w:tcPr>
            <w:tcW w:type="dxa" w:w="2880"/>
            <w:vAlign w:val="center"/>
            <w:tcW w:w="1440" w:type="dxa"/>
          </w:tcPr>
          <w:p>
            <w:pPr>
              <w:jc w:val="center"/>
            </w:pPr>
            <w:r>
              <w:t>☐</w:t>
            </w:r>
          </w:p>
        </w:tc>
      </w:tr>
      <w:tr>
        <w:tc>
          <w:tcPr>
            <w:tcW w:type="dxa" w:w="2880"/>
            <w:tcW w:w="7920" w:type="dxa"/>
          </w:tcPr>
          <w:p>
            <w:r>
              <w:rPr>
                <w:b/>
              </w:rPr>
              <w:t>Mateo 26:41</w:t>
            </w:r>
          </w:p>
        </w:tc>
        <w:tc>
          <w:tcPr>
            <w:tcW w:type="dxa" w:w="2880"/>
            <w:tcW w:w="7920" w:type="dxa"/>
          </w:tcPr>
          <w:p>
            <w:r>
              <w:rPr>
                <w:b/>
              </w:rPr>
              <w:t>Mateo 26:41</w:t>
            </w:r>
          </w:p>
        </w:tc>
        <w:tc>
          <w:tcPr>
            <w:tcW w:type="dxa" w:w="2880"/>
            <w:tcW w:w="1440" w:type="dxa"/>
          </w:tcPr>
          <w:p>
            <w:pPr>
              <w:jc w:val="center"/>
            </w:pPr>
            <w:r>
              <w:rPr>
                <w:b/>
              </w:rPr>
              <w:t>OK</w:t>
            </w:r>
          </w:p>
        </w:tc>
      </w:tr>
      <w:tr>
        <w:tc>
          <w:tcPr>
            <w:tcW w:type="dxa" w:w="2880"/>
            <w:tcW w:w="7920" w:type="dxa"/>
          </w:tcPr>
          <w:p>
            <w:pPr>
              <w:spacing w:line="480" w:lineRule="auto"/>
            </w:pPr>
            <w:r>
              <w:t xml:space="preserve">Vigilen y oren para que no entren en tentación. El espíritu en efecto está dispuesto, pero la </w:t>
            </w:r>
            <w:r>
              <w:rPr>
                <w:b/>
              </w:rPr>
              <w:t>carne</w:t>
            </w:r>
            <w:r>
              <w:t xml:space="preserve"> es débil."</w:t>
            </w:r>
          </w:p>
        </w:tc>
        <w:tc>
          <w:tcPr>
            <w:tcW w:type="dxa" w:w="2880"/>
            <w:tcW w:w="7920" w:type="dxa"/>
          </w:tcPr>
          <w:p>
            <w:pPr>
              <w:spacing w:line="480" w:lineRule="auto"/>
            </w:pPr>
            <w:r>
              <w:t>Wik'ame asitik sok k'oponaik me te Diose, yu'un jich ma xtal yiljibal awot'anik. Te espíritue ya xju' yu'un stukel, yan te bak'ete mayuk yip stukel."</w:t>
            </w:r>
          </w:p>
        </w:tc>
        <w:tc>
          <w:tcPr>
            <w:tcW w:type="dxa" w:w="2880"/>
            <w:vAlign w:val="center"/>
            <w:tcW w:w="1440" w:type="dxa"/>
          </w:tcPr>
          <w:p>
            <w:pPr>
              <w:jc w:val="center"/>
            </w:pPr>
            <w:r>
              <w:t>☐</w:t>
            </w:r>
          </w:p>
        </w:tc>
      </w:tr>
      <w:tr>
        <w:tc>
          <w:tcPr>
            <w:tcW w:type="dxa" w:w="2880"/>
            <w:tcW w:w="7920" w:type="dxa"/>
          </w:tcPr>
          <w:p>
            <w:r>
              <w:rPr>
                <w:b/>
              </w:rPr>
              <w:t>Marcos 14:38</w:t>
            </w:r>
          </w:p>
        </w:tc>
        <w:tc>
          <w:tcPr>
            <w:tcW w:type="dxa" w:w="2880"/>
            <w:tcW w:w="7920" w:type="dxa"/>
          </w:tcPr>
          <w:p>
            <w:r>
              <w:rPr>
                <w:b/>
              </w:rPr>
              <w:t>Marcos 14:38</w:t>
            </w:r>
          </w:p>
        </w:tc>
        <w:tc>
          <w:tcPr>
            <w:tcW w:type="dxa" w:w="2880"/>
            <w:tcW w:w="1440" w:type="dxa"/>
          </w:tcPr>
          <w:p>
            <w:pPr>
              <w:jc w:val="center"/>
            </w:pPr>
            <w:r>
              <w:rPr>
                <w:b/>
              </w:rPr>
              <w:t>OK</w:t>
            </w:r>
          </w:p>
        </w:tc>
      </w:tr>
      <w:tr>
        <w:tc>
          <w:tcPr>
            <w:tcW w:type="dxa" w:w="2880"/>
            <w:tcW w:w="7920" w:type="dxa"/>
          </w:tcPr>
          <w:p>
            <w:pPr>
              <w:spacing w:line="480" w:lineRule="auto"/>
            </w:pPr>
            <w:r>
              <w:t xml:space="preserve">Velen y oren para que no entren en tentación. "El espíritu en efecto está dispuesto, pero la </w:t>
            </w:r>
            <w:r>
              <w:rPr>
                <w:b/>
              </w:rPr>
              <w:t>carne</w:t>
            </w:r>
            <w:r>
              <w:t xml:space="preserve"> es débil." </w:t>
            </w:r>
          </w:p>
        </w:tc>
        <w:tc>
          <w:tcPr>
            <w:tcW w:type="dxa" w:w="2880"/>
            <w:tcW w:w="7920" w:type="dxa"/>
          </w:tcPr>
          <w:p>
            <w:pPr>
              <w:spacing w:line="480" w:lineRule="auto"/>
            </w:pPr>
            <w:r>
              <w:t>Wik'a me asitik sok k'oponaik me te Diose jich me ma ya x-och ilel awot'anik a. "Te Espíritue ay yip sok chapal stukel, jauk me to te bak'ete mayuk yip stukel."</w:t>
            </w:r>
          </w:p>
        </w:tc>
        <w:tc>
          <w:tcPr>
            <w:tcW w:type="dxa" w:w="2880"/>
            <w:vAlign w:val="center"/>
            <w:tcW w:w="1440" w:type="dxa"/>
          </w:tcPr>
          <w:p>
            <w:pPr>
              <w:jc w:val="center"/>
            </w:pPr>
            <w:r>
              <w:t>☐</w:t>
            </w:r>
          </w:p>
        </w:tc>
      </w:tr>
      <w:tr>
        <w:tc>
          <w:tcPr>
            <w:tcW w:type="dxa" w:w="2880"/>
            <w:tcW w:w="7920" w:type="dxa"/>
          </w:tcPr>
          <w:p>
            <w:r>
              <w:rPr>
                <w:b/>
              </w:rPr>
              <w:t>Lucas 24:39</w:t>
            </w:r>
          </w:p>
        </w:tc>
        <w:tc>
          <w:tcPr>
            <w:tcW w:type="dxa" w:w="2880"/>
            <w:tcW w:w="7920" w:type="dxa"/>
          </w:tcPr>
          <w:p>
            <w:r>
              <w:rPr>
                <w:b/>
              </w:rPr>
              <w:t>Lucas 24:39</w:t>
            </w:r>
          </w:p>
        </w:tc>
        <w:tc>
          <w:tcPr>
            <w:tcW w:type="dxa" w:w="2880"/>
            <w:tcW w:w="1440" w:type="dxa"/>
          </w:tcPr>
          <w:p>
            <w:pPr>
              <w:jc w:val="center"/>
            </w:pPr>
            <w:r>
              <w:rPr>
                <w:b/>
              </w:rPr>
              <w:t>OK</w:t>
            </w:r>
          </w:p>
        </w:tc>
      </w:tr>
      <w:tr>
        <w:tc>
          <w:tcPr>
            <w:tcW w:type="dxa" w:w="2880"/>
            <w:tcW w:w="7920" w:type="dxa"/>
          </w:tcPr>
          <w:p>
            <w:pPr>
              <w:spacing w:line="480" w:lineRule="auto"/>
            </w:pPr>
            <w:r>
              <w:t xml:space="preserve">Vean mis manos y mis pies, Soy Yo. Tóquenme y vean. Pues un espíritu no tiene </w:t>
            </w:r>
            <w:r>
              <w:rPr>
                <w:b/>
              </w:rPr>
              <w:t>carne</w:t>
            </w:r>
            <w:r>
              <w:t xml:space="preserve"> y huesos, como ven que tengo."</w:t>
            </w:r>
          </w:p>
        </w:tc>
        <w:tc>
          <w:tcPr>
            <w:tcW w:type="dxa" w:w="2880"/>
            <w:tcW w:w="7920" w:type="dxa"/>
          </w:tcPr>
          <w:p>
            <w:pPr>
              <w:spacing w:line="480" w:lineRule="auto"/>
            </w:pPr>
            <w:r>
              <w:t>Jo'on, ilawilik te jk'ab sok te jkakane. La' pikawonik sok la' ilawilonik. Melel te ch'ulelalukone mayuk jbak'etal sok mayuk jbakel te jichuke."</w:t>
            </w:r>
          </w:p>
        </w:tc>
        <w:tc>
          <w:tcPr>
            <w:tcW w:type="dxa" w:w="2880"/>
            <w:vAlign w:val="center"/>
            <w:tcW w:w="1440" w:type="dxa"/>
          </w:tcPr>
          <w:p>
            <w:pPr>
              <w:jc w:val="center"/>
            </w:pPr>
            <w:r>
              <w:t>☐</w:t>
            </w:r>
          </w:p>
        </w:tc>
      </w:tr>
      <w:tr>
        <w:tc>
          <w:tcPr>
            <w:tcW w:type="dxa" w:w="2880"/>
            <w:tcW w:w="7920" w:type="dxa"/>
          </w:tcPr>
          <w:p>
            <w:r>
              <w:rPr>
                <w:b/>
              </w:rPr>
              <w:t>Juan 1:14</w:t>
            </w:r>
          </w:p>
        </w:tc>
        <w:tc>
          <w:tcPr>
            <w:tcW w:type="dxa" w:w="2880"/>
            <w:tcW w:w="7920" w:type="dxa"/>
          </w:tcPr>
          <w:p>
            <w:r>
              <w:rPr>
                <w:b/>
              </w:rPr>
              <w:t>Juan 1:14</w:t>
            </w:r>
          </w:p>
        </w:tc>
        <w:tc>
          <w:tcPr>
            <w:tcW w:type="dxa" w:w="2880"/>
            <w:tcW w:w="1440" w:type="dxa"/>
          </w:tcPr>
          <w:p>
            <w:pPr>
              <w:jc w:val="center"/>
            </w:pPr>
            <w:r>
              <w:rPr>
                <w:b/>
              </w:rPr>
              <w:t>OK</w:t>
            </w:r>
          </w:p>
        </w:tc>
      </w:tr>
      <w:tr>
        <w:tc>
          <w:tcPr>
            <w:tcW w:type="dxa" w:w="2880"/>
            <w:tcW w:w="7920" w:type="dxa"/>
          </w:tcPr>
          <w:p>
            <w:pPr>
              <w:spacing w:line="480" w:lineRule="auto"/>
            </w:pPr>
            <w:r>
              <w:t xml:space="preserve">Y la Palabra se hizo </w:t>
            </w:r>
            <w:r>
              <w:rPr>
                <w:b/>
              </w:rPr>
              <w:t>carne</w:t>
            </w:r>
            <w:r>
              <w:t xml:space="preserve"> y habitó entre nosotros. Hemos visto Su gloria, gloria como del Único que vino del Padre, lleno de gracia y verdad.</w:t>
            </w:r>
          </w:p>
        </w:tc>
        <w:tc>
          <w:tcPr>
            <w:tcW w:type="dxa" w:w="2880"/>
            <w:tcW w:w="7920" w:type="dxa"/>
          </w:tcPr>
          <w:p>
            <w:pPr>
              <w:spacing w:line="480" w:lineRule="auto"/>
            </w:pPr>
            <w:r>
              <w:t>Te k'ope la yich' sbak'etal sok nain ta jkoliltik. Jkilojbeytik te yutsilale, te yutsilale jich bit'il te tul te talem ta swenta te Tatile, te nojel ta utsilal sok smelelil.</w:t>
            </w:r>
          </w:p>
        </w:tc>
        <w:tc>
          <w:tcPr>
            <w:tcW w:type="dxa" w:w="2880"/>
            <w:vAlign w:val="center"/>
            <w:tcW w:w="1440" w:type="dxa"/>
          </w:tcPr>
          <w:p>
            <w:pPr>
              <w:jc w:val="center"/>
            </w:pPr>
            <w:r>
              <w:t>☐</w:t>
            </w:r>
          </w:p>
        </w:tc>
      </w:tr>
      <w:tr>
        <w:tc>
          <w:tcPr>
            <w:tcW w:type="dxa" w:w="2880"/>
            <w:tcW w:w="7920" w:type="dxa"/>
          </w:tcPr>
          <w:p>
            <w:r>
              <w:rPr>
                <w:b/>
              </w:rPr>
              <w:t>Hechos 2:17</w:t>
            </w:r>
          </w:p>
        </w:tc>
        <w:tc>
          <w:tcPr>
            <w:tcW w:type="dxa" w:w="2880"/>
            <w:tcW w:w="7920" w:type="dxa"/>
          </w:tcPr>
          <w:p>
            <w:r>
              <w:rPr>
                <w:b/>
              </w:rPr>
              <w:t>Hechos 2:17</w:t>
            </w:r>
          </w:p>
        </w:tc>
        <w:tc>
          <w:tcPr>
            <w:tcW w:type="dxa" w:w="2880"/>
            <w:tcW w:w="1440" w:type="dxa"/>
          </w:tcPr>
          <w:p>
            <w:pPr>
              <w:jc w:val="center"/>
            </w:pPr>
            <w:r>
              <w:rPr>
                <w:b/>
              </w:rPr>
              <w:t>OK</w:t>
            </w:r>
          </w:p>
        </w:tc>
      </w:tr>
      <w:tr>
        <w:tc>
          <w:tcPr>
            <w:tcW w:type="dxa" w:w="2880"/>
            <w:tcW w:w="7920" w:type="dxa"/>
          </w:tcPr>
          <w:p>
            <w:pPr>
              <w:spacing w:line="480" w:lineRule="auto"/>
            </w:pPr>
            <w:r>
              <w:t xml:space="preserve">'SERÁ EN LOS ÚLTIMOS DÍAS', DICE DIOS, 'YO DERRAMARÉ MI ESPÍRITU SOBRE </w:t>
            </w:r>
            <w:r>
              <w:rPr>
                <w:b/>
              </w:rPr>
              <w:t>TODA PERSONA</w:t>
            </w:r>
            <w:r>
              <w:t>. SUS HIJOS Y SUS HIJAS PROFETIZARÁN, SUS JOVENES VERÁN VISIONES Y SUS VIEJOS SOÑARÁN SUEÑOS.</w:t>
            </w:r>
          </w:p>
        </w:tc>
        <w:tc>
          <w:tcPr>
            <w:tcW w:type="dxa" w:w="2880"/>
            <w:tcW w:w="7920" w:type="dxa"/>
          </w:tcPr>
          <w:p>
            <w:pPr>
              <w:spacing w:line="480" w:lineRule="auto"/>
            </w:pPr>
            <w:r>
              <w:t>"TA SLAJIBAL K'AAL, YA YAL TE DIOSE, YA ME JMAL KOEL TEL TE JCH'UL ESPÍRITU TA SPISIL TE ANTS-WINIKETIKE, SOK TE YAL-SNICH'ANIKE YA ME YALIK TE BELUK YA SK'AN YAL TE DIOSE, TE CH'IELETIKE AY BI YA STAIK TA ILEL SOK TE ME'EL-MAMALE YA ME XWAICHEJIK.</w:t>
            </w:r>
          </w:p>
        </w:tc>
        <w:tc>
          <w:tcPr>
            <w:tcW w:type="dxa" w:w="2880"/>
            <w:vAlign w:val="center"/>
            <w:tcW w:w="1440" w:type="dxa"/>
          </w:tcPr>
          <w:p>
            <w:pPr>
              <w:jc w:val="center"/>
            </w:pPr>
            <w:r>
              <w:t>☐</w:t>
            </w:r>
          </w:p>
        </w:tc>
      </w:tr>
      <w:tr>
        <w:tc>
          <w:tcPr>
            <w:tcW w:type="dxa" w:w="2880"/>
            <w:tcW w:w="7920" w:type="dxa"/>
          </w:tcPr>
          <w:p>
            <w:r>
              <w:rPr>
                <w:b/>
              </w:rPr>
              <w:t>Romanos 3:20</w:t>
            </w:r>
          </w:p>
        </w:tc>
        <w:tc>
          <w:tcPr>
            <w:tcW w:type="dxa" w:w="2880"/>
            <w:tcW w:w="7920" w:type="dxa"/>
          </w:tcPr>
          <w:p>
            <w:r>
              <w:rPr>
                <w:b/>
              </w:rPr>
              <w:t>Romanos 3:20</w:t>
            </w:r>
          </w:p>
        </w:tc>
        <w:tc>
          <w:tcPr>
            <w:tcW w:type="dxa" w:w="2880"/>
            <w:tcW w:w="1440" w:type="dxa"/>
          </w:tcPr>
          <w:p>
            <w:pPr>
              <w:jc w:val="center"/>
            </w:pPr>
            <w:r>
              <w:rPr>
                <w:b/>
              </w:rPr>
              <w:t>OK</w:t>
            </w:r>
          </w:p>
        </w:tc>
      </w:tr>
      <w:tr>
        <w:tc>
          <w:tcPr>
            <w:tcW w:type="dxa" w:w="2880"/>
            <w:tcW w:w="7920" w:type="dxa"/>
          </w:tcPr>
          <w:p>
            <w:pPr>
              <w:spacing w:line="480" w:lineRule="auto"/>
            </w:pPr>
            <w:r>
              <w:t xml:space="preserve">Esto es porque ninguna </w:t>
            </w:r>
            <w:r>
              <w:rPr>
                <w:b/>
              </w:rPr>
              <w:t>carne</w:t>
            </w:r>
            <w:r>
              <w:t xml:space="preserve"> será justificada por las obras de la Ley delante de Él. Pues por medio de la Ley viene el conocimiento del pecado.</w:t>
            </w:r>
          </w:p>
        </w:tc>
        <w:tc>
          <w:tcPr>
            <w:tcW w:type="dxa" w:w="2880"/>
            <w:tcW w:w="7920" w:type="dxa"/>
          </w:tcPr>
          <w:p>
            <w:pPr>
              <w:spacing w:line="480" w:lineRule="auto"/>
            </w:pPr>
            <w:r>
              <w:t>Swenta yu'un ni tuluk ch'ich' bak'et ya xju' yich' albeyel lek sk'oplal ta swenta te mantalile te k'alal ya xk'ot ta stojol te Diose . Melel te mantalile ja ya yak'botik jkiltik te ba ay te jmultike.TOJ YA YILOTIK DIOS TA SWENTA TE XCH'UUNJEL JKOT'ANTIK</w:t>
            </w:r>
          </w:p>
        </w:tc>
        <w:tc>
          <w:tcPr>
            <w:tcW w:type="dxa" w:w="2880"/>
            <w:vAlign w:val="center"/>
            <w:tcW w:w="1440" w:type="dxa"/>
          </w:tcPr>
          <w:p>
            <w:pPr>
              <w:jc w:val="center"/>
            </w:pPr>
            <w:r>
              <w:t>☐</w:t>
            </w:r>
          </w:p>
        </w:tc>
      </w:tr>
      <w:tr>
        <w:tc>
          <w:tcPr>
            <w:tcW w:type="dxa" w:w="2880"/>
            <w:tcW w:w="7920" w:type="dxa"/>
          </w:tcPr>
          <w:p>
            <w:r>
              <w:rPr>
                <w:b/>
              </w:rPr>
              <w:t>Romanos 6:19</w:t>
            </w:r>
          </w:p>
        </w:tc>
        <w:tc>
          <w:tcPr>
            <w:tcW w:type="dxa" w:w="2880"/>
            <w:tcW w:w="7920" w:type="dxa"/>
          </w:tcPr>
          <w:p>
            <w:r>
              <w:rPr>
                <w:b/>
              </w:rPr>
              <w:t>Romanos 6:19</w:t>
            </w:r>
          </w:p>
        </w:tc>
        <w:tc>
          <w:tcPr>
            <w:tcW w:type="dxa" w:w="2880"/>
            <w:tcW w:w="1440" w:type="dxa"/>
          </w:tcPr>
          <w:p>
            <w:pPr>
              <w:jc w:val="center"/>
            </w:pPr>
            <w:r>
              <w:rPr>
                <w:b/>
              </w:rPr>
              <w:t>OK</w:t>
            </w:r>
          </w:p>
        </w:tc>
      </w:tr>
      <w:tr>
        <w:tc>
          <w:tcPr>
            <w:tcW w:type="dxa" w:w="2880"/>
            <w:tcW w:w="7920" w:type="dxa"/>
          </w:tcPr>
          <w:p>
            <w:pPr>
              <w:spacing w:line="480" w:lineRule="auto"/>
            </w:pPr>
            <w:r>
              <w:t xml:space="preserve">Les hablo como hombre por causa de la debilidad de su </w:t>
            </w:r>
            <w:r>
              <w:rPr>
                <w:b/>
              </w:rPr>
              <w:t>carne</w:t>
            </w:r>
            <w:r>
              <w:t>. Pues, así como ustedes presentaban las partes de sus cuerpos, como esclavos a la inmundicia y a la maldad, ahora de la misma manera, presenten las partes de sus cuerpos como esclavos de justicia para santificación.</w:t>
            </w:r>
          </w:p>
        </w:tc>
        <w:tc>
          <w:tcPr>
            <w:tcW w:type="dxa" w:w="2880"/>
            <w:tcW w:w="7920" w:type="dxa"/>
          </w:tcPr>
          <w:p>
            <w:pPr>
              <w:spacing w:line="480" w:lineRule="auto"/>
            </w:pPr>
            <w:r>
              <w:t>Ya jk'oponex jich bit'il te ch'ich'bak'etotike, melel te ja'exe ma to xk'ot ta awot'anik te beluk yu'un te Espíritue. Melel jich bit'il te ja'exe ya awak'ik te abak'etalik ta spasel te mulile sok te beluk ma lekuk ta pasele, janix jich ta ora to, yakuk me awak'ik spisil te abak'etalik ta xch'uunel spasel te beluk toj ta pasel ta stojol te Diose jich me ya stak' ya awak'abaik ta abatinel yu'un.</w:t>
            </w:r>
          </w:p>
        </w:tc>
        <w:tc>
          <w:tcPr>
            <w:tcW w:type="dxa" w:w="2880"/>
            <w:vAlign w:val="center"/>
            <w:tcW w:w="1440" w:type="dxa"/>
          </w:tcPr>
          <w:p>
            <w:pPr>
              <w:jc w:val="center"/>
            </w:pPr>
            <w:r>
              <w:t>☐</w:t>
            </w:r>
          </w:p>
        </w:tc>
      </w:tr>
      <w:tr>
        <w:tc>
          <w:tcPr>
            <w:tcW w:type="dxa" w:w="2880"/>
            <w:tcW w:w="7920" w:type="dxa"/>
          </w:tcPr>
          <w:p>
            <w:r>
              <w:rPr>
                <w:b/>
              </w:rPr>
              <w:t>Romanos 8:3</w:t>
            </w:r>
          </w:p>
        </w:tc>
        <w:tc>
          <w:tcPr>
            <w:tcW w:type="dxa" w:w="2880"/>
            <w:tcW w:w="7920" w:type="dxa"/>
          </w:tcPr>
          <w:p>
            <w:r>
              <w:rPr>
                <w:b/>
              </w:rPr>
              <w:t>Romanos 8:3</w:t>
            </w:r>
          </w:p>
        </w:tc>
        <w:tc>
          <w:tcPr>
            <w:tcW w:type="dxa" w:w="2880"/>
            <w:tcW w:w="1440" w:type="dxa"/>
          </w:tcPr>
          <w:p>
            <w:pPr>
              <w:jc w:val="center"/>
            </w:pPr>
            <w:r>
              <w:rPr>
                <w:b/>
              </w:rPr>
              <w:t>OK</w:t>
            </w:r>
          </w:p>
        </w:tc>
      </w:tr>
      <w:tr>
        <w:tc>
          <w:tcPr>
            <w:tcW w:type="dxa" w:w="2880"/>
            <w:tcW w:w="7920" w:type="dxa"/>
          </w:tcPr>
          <w:p>
            <w:pPr>
              <w:spacing w:line="480" w:lineRule="auto"/>
            </w:pPr>
            <w:r>
              <w:t xml:space="preserve">Pues lo que la Ley era incapaz de hacer, ya que era débil mediante la </w:t>
            </w:r>
            <w:r>
              <w:rPr>
                <w:b/>
              </w:rPr>
              <w:t>carne</w:t>
            </w:r>
            <w:r>
              <w:t xml:space="preserve">, Dios lo hizo. Él envió a su propio Hijo en semejanza de </w:t>
            </w:r>
            <w:r>
              <w:rPr>
                <w:b/>
              </w:rPr>
              <w:t>carne</w:t>
            </w:r>
            <w:r>
              <w:t xml:space="preserve"> pecaminosa para ser una ofrenda por el pecado, y Él condenó el pecado en la </w:t>
            </w:r>
            <w:r>
              <w:rPr>
                <w:b/>
              </w:rPr>
              <w:t>carne</w:t>
            </w:r>
            <w:r>
              <w:t>.</w:t>
            </w:r>
          </w:p>
        </w:tc>
        <w:tc>
          <w:tcPr>
            <w:tcW w:type="dxa" w:w="2880"/>
            <w:tcW w:w="7920" w:type="dxa"/>
          </w:tcPr>
          <w:p>
            <w:pPr>
              <w:spacing w:line="480" w:lineRule="auto"/>
            </w:pPr>
            <w:r>
              <w:t>Melel te beluk ma ju' yu'un spasel te Mantaliletike, melel ma ju' yu'un ta skomel te beluk ma lek ya spas te jbak'etaltike, te Diose ju' yu'un stukel. Ja la stikun tel te tul Snich'ane, te la yich' sbak'etal jich bit'ilotike te ja la yak' sba ta lajel yu'un te jmultike, jich ju' yu'un stsalel te mulil te ay ta jtojoltike.</w:t>
            </w:r>
          </w:p>
        </w:tc>
        <w:tc>
          <w:tcPr>
            <w:tcW w:type="dxa" w:w="2880"/>
            <w:vAlign w:val="center"/>
            <w:tcW w:w="1440" w:type="dxa"/>
          </w:tcPr>
          <w:p>
            <w:pPr>
              <w:jc w:val="center"/>
            </w:pPr>
            <w:r>
              <w:t>☐</w:t>
            </w:r>
          </w:p>
        </w:tc>
      </w:tr>
      <w:tr>
        <w:tc>
          <w:tcPr>
            <w:tcW w:type="dxa" w:w="2880"/>
            <w:tcW w:w="7920" w:type="dxa"/>
          </w:tcPr>
          <w:p>
            <w:r>
              <w:rPr>
                <w:b/>
              </w:rPr>
              <w:t>1 Corintios 1:29</w:t>
            </w:r>
          </w:p>
        </w:tc>
        <w:tc>
          <w:tcPr>
            <w:tcW w:type="dxa" w:w="2880"/>
            <w:tcW w:w="7920" w:type="dxa"/>
          </w:tcPr>
          <w:p>
            <w:r>
              <w:rPr>
                <w:b/>
              </w:rPr>
              <w:t>1 Corintios 1:29</w:t>
            </w:r>
          </w:p>
        </w:tc>
        <w:tc>
          <w:tcPr>
            <w:tcW w:type="dxa" w:w="2880"/>
            <w:tcW w:w="1440" w:type="dxa"/>
          </w:tcPr>
          <w:p>
            <w:pPr>
              <w:jc w:val="center"/>
            </w:pPr>
            <w:r>
              <w:rPr>
                <w:b/>
              </w:rPr>
              <w:t>OK</w:t>
            </w:r>
          </w:p>
        </w:tc>
      </w:tr>
      <w:tr>
        <w:tc>
          <w:tcPr>
            <w:tcW w:type="dxa" w:w="2880"/>
            <w:tcW w:w="7920" w:type="dxa"/>
          </w:tcPr>
          <w:p>
            <w:pPr>
              <w:spacing w:line="480" w:lineRule="auto"/>
            </w:pPr>
            <w:r>
              <w:t xml:space="preserve">Él hizo esto para que </w:t>
            </w:r>
            <w:r>
              <w:rPr>
                <w:b/>
              </w:rPr>
              <w:t>nadie</w:t>
            </w:r>
            <w:r>
              <w:t xml:space="preserve"> tenga razón para jactarse ante Él.</w:t>
            </w:r>
          </w:p>
        </w:tc>
        <w:tc>
          <w:tcPr>
            <w:tcW w:type="dxa" w:w="2880"/>
            <w:tcW w:w="7920" w:type="dxa"/>
          </w:tcPr>
          <w:p>
            <w:pPr>
              <w:spacing w:line="480" w:lineRule="auto"/>
            </w:pPr>
            <w:r>
              <w:t>Ja la spas yu'un te mayuk mach'a ya stoy sba ta stojole.</w:t>
            </w:r>
          </w:p>
        </w:tc>
        <w:tc>
          <w:tcPr>
            <w:tcW w:type="dxa" w:w="2880"/>
            <w:vAlign w:val="center"/>
            <w:tcW w:w="1440" w:type="dxa"/>
          </w:tcPr>
          <w:p>
            <w:pPr>
              <w:jc w:val="center"/>
            </w:pPr>
            <w:r>
              <w:t>☐</w:t>
            </w:r>
          </w:p>
        </w:tc>
      </w:tr>
      <w:tr>
        <w:tc>
          <w:tcPr>
            <w:tcW w:type="dxa" w:w="2880"/>
            <w:tcW w:w="7920" w:type="dxa"/>
          </w:tcPr>
          <w:p>
            <w:r>
              <w:rPr>
                <w:b/>
              </w:rPr>
              <w:t>2 Corintios 10:3</w:t>
            </w:r>
          </w:p>
        </w:tc>
        <w:tc>
          <w:tcPr>
            <w:tcW w:type="dxa" w:w="2880"/>
            <w:tcW w:w="7920" w:type="dxa"/>
          </w:tcPr>
          <w:p>
            <w:r>
              <w:rPr>
                <w:b/>
              </w:rPr>
              <w:t>2 Corintios 10:3</w:t>
            </w:r>
          </w:p>
        </w:tc>
        <w:tc>
          <w:tcPr>
            <w:tcW w:type="dxa" w:w="2880"/>
            <w:tcW w:w="1440" w:type="dxa"/>
          </w:tcPr>
          <w:p>
            <w:pPr>
              <w:jc w:val="center"/>
            </w:pPr>
            <w:r>
              <w:rPr>
                <w:b/>
              </w:rPr>
              <w:t>OK</w:t>
            </w:r>
          </w:p>
        </w:tc>
      </w:tr>
      <w:tr>
        <w:tc>
          <w:tcPr>
            <w:tcW w:type="dxa" w:w="2880"/>
            <w:tcW w:w="7920" w:type="dxa"/>
          </w:tcPr>
          <w:p>
            <w:pPr>
              <w:spacing w:line="480" w:lineRule="auto"/>
            </w:pPr>
            <w:r>
              <w:t xml:space="preserve">Pues, aunque nosotros andamos en la </w:t>
            </w:r>
            <w:r>
              <w:rPr>
                <w:b/>
              </w:rPr>
              <w:t>carne</w:t>
            </w:r>
            <w:r>
              <w:t xml:space="preserve">, no hacemos la guerra conforme a la </w:t>
            </w:r>
            <w:r>
              <w:rPr>
                <w:b/>
              </w:rPr>
              <w:t>carne</w:t>
            </w:r>
            <w:r>
              <w:t>.</w:t>
            </w:r>
          </w:p>
        </w:tc>
        <w:tc>
          <w:tcPr>
            <w:tcW w:type="dxa" w:w="2880"/>
            <w:tcW w:w="7920" w:type="dxa"/>
          </w:tcPr>
          <w:p>
            <w:pPr>
              <w:spacing w:line="480" w:lineRule="auto"/>
            </w:pPr>
            <w:r>
              <w:t>Melel, manchuk teme jkich'ojtik te jbak'etaltike, ma ba ya jkaiytik kerajel jich bit'il ya smulan te jbak'etaltike.</w:t>
            </w:r>
          </w:p>
        </w:tc>
        <w:tc>
          <w:tcPr>
            <w:tcW w:type="dxa" w:w="2880"/>
            <w:vAlign w:val="center"/>
            <w:tcW w:w="1440" w:type="dxa"/>
          </w:tcPr>
          <w:p>
            <w:pPr>
              <w:jc w:val="center"/>
            </w:pPr>
            <w:r>
              <w:t>☐</w:t>
            </w:r>
          </w:p>
        </w:tc>
      </w:tr>
      <w:tr>
        <w:tc>
          <w:tcPr>
            <w:tcW w:type="dxa" w:w="2880"/>
            <w:tcW w:w="7920" w:type="dxa"/>
          </w:tcPr>
          <w:p>
            <w:r>
              <w:rPr>
                <w:b/>
              </w:rPr>
              <w:t>Gálatas 2:16</w:t>
            </w:r>
          </w:p>
        </w:tc>
        <w:tc>
          <w:tcPr>
            <w:tcW w:type="dxa" w:w="2880"/>
            <w:tcW w:w="7920" w:type="dxa"/>
          </w:tcPr>
          <w:p>
            <w:r>
              <w:rPr>
                <w:b/>
              </w:rPr>
              <w:t>Gálatas 2:16</w:t>
            </w:r>
          </w:p>
        </w:tc>
        <w:tc>
          <w:tcPr>
            <w:tcW w:type="dxa" w:w="2880"/>
            <w:tcW w:w="1440" w:type="dxa"/>
          </w:tcPr>
          <w:p>
            <w:pPr>
              <w:jc w:val="center"/>
            </w:pPr>
            <w:r>
              <w:rPr>
                <w:b/>
              </w:rPr>
              <w:t>OK</w:t>
            </w:r>
          </w:p>
        </w:tc>
      </w:tr>
      <w:tr>
        <w:tc>
          <w:tcPr>
            <w:tcW w:type="dxa" w:w="2880"/>
            <w:tcW w:w="7920" w:type="dxa"/>
          </w:tcPr>
          <w:p>
            <w:pPr>
              <w:spacing w:line="480" w:lineRule="auto"/>
            </w:pPr>
            <w:r>
              <w:t xml:space="preserve">sin embargo, nosotros sabemos que ninguna persona está justificado por las obras de la ley, sino mediante la fe en Jesucristo. Nosotros también llegamos a la fe en Cristo Jesús para que nosotros pudiésemos ser justificados por la fe en Cristo y no por las obras de la ley. Porque por las obras de la ley ninguna </w:t>
            </w:r>
            <w:r>
              <w:rPr>
                <w:b/>
              </w:rPr>
              <w:t>carne</w:t>
            </w:r>
            <w:r>
              <w:t xml:space="preserve"> será justificada.</w:t>
            </w:r>
          </w:p>
        </w:tc>
        <w:tc>
          <w:tcPr>
            <w:tcW w:type="dxa" w:w="2880"/>
            <w:tcW w:w="7920" w:type="dxa"/>
          </w:tcPr>
          <w:p>
            <w:pPr>
              <w:spacing w:line="480" w:lineRule="auto"/>
            </w:pPr>
            <w:r>
              <w:t>jauk me to te jo'otike ya jna'tik stojol te mayuk tuluk ya xkoltayot yu'un teme la xch'uun spasel te at'elil te albil ta mantalile, janax teme ay xch'uunjel ot'anil ta stojol te Jesucristoe. Jich ya xk'ootik uuk teme ay xch'uunjel jkot'antik ta stojol te Cristo Jesuse, ta swenta nax xch'uunjel ot'anil, ma ta swenta spasel te beluk ya yal te mantalile. Melel mayuk mach'a ya yich' koltayel yu'un te Dios ta swenta te ya spas te beluk ya yal te mantalile.</w:t>
            </w:r>
          </w:p>
        </w:tc>
        <w:tc>
          <w:tcPr>
            <w:tcW w:type="dxa" w:w="2880"/>
            <w:vAlign w:val="center"/>
            <w:tcW w:w="1440" w:type="dxa"/>
          </w:tcPr>
          <w:p>
            <w:pPr>
              <w:jc w:val="center"/>
            </w:pPr>
            <w:r>
              <w:t>☐</w:t>
            </w:r>
          </w:p>
        </w:tc>
      </w:tr>
      <w:tr>
        <w:tc>
          <w:tcPr>
            <w:tcW w:type="dxa" w:w="2880"/>
            <w:tcW w:w="7920" w:type="dxa"/>
          </w:tcPr>
          <w:p>
            <w:r>
              <w:rPr>
                <w:b/>
              </w:rPr>
              <w:t>Gálatas 2:20</w:t>
            </w:r>
          </w:p>
        </w:tc>
        <w:tc>
          <w:tcPr>
            <w:tcW w:type="dxa" w:w="2880"/>
            <w:tcW w:w="7920" w:type="dxa"/>
          </w:tcPr>
          <w:p>
            <w:r>
              <w:rPr>
                <w:b/>
              </w:rPr>
              <w:t>Gálatas 2:20</w:t>
            </w:r>
          </w:p>
        </w:tc>
        <w:tc>
          <w:tcPr>
            <w:tcW w:type="dxa" w:w="2880"/>
            <w:tcW w:w="1440" w:type="dxa"/>
          </w:tcPr>
          <w:p>
            <w:pPr>
              <w:jc w:val="center"/>
            </w:pPr>
            <w:r>
              <w:rPr>
                <w:b/>
              </w:rPr>
              <w:t>OK</w:t>
            </w:r>
          </w:p>
        </w:tc>
      </w:tr>
      <w:tr>
        <w:tc>
          <w:tcPr>
            <w:tcW w:type="dxa" w:w="2880"/>
            <w:tcW w:w="7920" w:type="dxa"/>
          </w:tcPr>
          <w:p>
            <w:pPr>
              <w:spacing w:line="480" w:lineRule="auto"/>
            </w:pPr>
            <w:r>
              <w:t xml:space="preserve">Yo he sido crucificado con Cristo. Ya no soy yo quien vive, sino Cristo vive en mí. La vida que yo vivo ahora en la </w:t>
            </w:r>
            <w:r>
              <w:rPr>
                <w:b/>
              </w:rPr>
              <w:t>carne</w:t>
            </w:r>
            <w:r>
              <w:t>, la vivo por la fe en el Hijo de Dios, quien me amó y se dio a sí mismo por mí.</w:t>
            </w:r>
          </w:p>
        </w:tc>
        <w:tc>
          <w:tcPr>
            <w:tcW w:type="dxa" w:w="2880"/>
            <w:tcW w:w="7920" w:type="dxa"/>
          </w:tcPr>
          <w:p>
            <w:pPr>
              <w:spacing w:line="480" w:lineRule="auto"/>
            </w:pPr>
            <w:r>
              <w:t>Pajal la jkijch'ix jijp'anel ta cruz sok te Cristoe. Ma jo'okonix te kuxulone, ja kuxulix te Cristo ta jtojole. Te bit'il kuxulon ta jbak'etal ta ora to, ya xkuxinon ta swenta te xch'uunjel jkot'an ta stojol te Snich'an te Diose, te ja k'uxon ta yot'ane sok te laj ta milel jku'une.</w:t>
            </w:r>
          </w:p>
        </w:tc>
        <w:tc>
          <w:tcPr>
            <w:tcW w:type="dxa" w:w="2880"/>
            <w:vAlign w:val="center"/>
            <w:tcW w:w="1440" w:type="dxa"/>
          </w:tcPr>
          <w:p>
            <w:pPr>
              <w:jc w:val="center"/>
            </w:pPr>
            <w:r>
              <w:t>☐</w:t>
            </w:r>
          </w:p>
        </w:tc>
      </w:tr>
      <w:tr>
        <w:tc>
          <w:tcPr>
            <w:tcW w:type="dxa" w:w="2880"/>
            <w:tcW w:w="7920" w:type="dxa"/>
          </w:tcPr>
          <w:p>
            <w:r>
              <w:rPr>
                <w:b/>
              </w:rPr>
              <w:t>Gálatas 5:19</w:t>
            </w:r>
          </w:p>
        </w:tc>
        <w:tc>
          <w:tcPr>
            <w:tcW w:type="dxa" w:w="2880"/>
            <w:tcW w:w="7920" w:type="dxa"/>
          </w:tcPr>
          <w:p>
            <w:r>
              <w:rPr>
                <w:b/>
              </w:rPr>
              <w:t>Gálatas 5:19</w:t>
            </w:r>
          </w:p>
        </w:tc>
        <w:tc>
          <w:tcPr>
            <w:tcW w:type="dxa" w:w="2880"/>
            <w:tcW w:w="1440" w:type="dxa"/>
          </w:tcPr>
          <w:p>
            <w:pPr>
              <w:jc w:val="center"/>
            </w:pPr>
            <w:r>
              <w:rPr>
                <w:b/>
              </w:rPr>
              <w:t>OK</w:t>
            </w:r>
          </w:p>
        </w:tc>
      </w:tr>
      <w:tr>
        <w:tc>
          <w:tcPr>
            <w:tcW w:type="dxa" w:w="2880"/>
            <w:tcW w:w="7920" w:type="dxa"/>
          </w:tcPr>
          <w:p>
            <w:pPr>
              <w:spacing w:line="480" w:lineRule="auto"/>
            </w:pPr>
            <w:r>
              <w:t xml:space="preserve">Ahora las obras de la </w:t>
            </w:r>
            <w:r>
              <w:rPr>
                <w:b/>
              </w:rPr>
              <w:t>naturaleza pecaminosa</w:t>
            </w:r>
            <w:r>
              <w:t xml:space="preserve"> son evidentes: la inmoralidad sexual, la impureza, la lujuria,</w:t>
            </w:r>
          </w:p>
        </w:tc>
        <w:tc>
          <w:tcPr>
            <w:tcW w:type="dxa" w:w="2880"/>
            <w:tcW w:w="7920" w:type="dxa"/>
          </w:tcPr>
          <w:p>
            <w:pPr>
              <w:spacing w:line="480" w:lineRule="auto"/>
            </w:pPr>
            <w:r>
              <w:t>Ta ora to chikan ta ilel te yat'el te mulawil bak'ete, jai to: yalel ta mulil sok yan ants o yan winik, te beluk ilaybil sbae, bayal beluk ya smulan spasel sok ya snop spasel te k'exlaltik sbae,</w:t>
            </w:r>
          </w:p>
        </w:tc>
        <w:tc>
          <w:tcPr>
            <w:tcW w:type="dxa" w:w="2880"/>
            <w:vAlign w:val="center"/>
            <w:tcW w:w="1440" w:type="dxa"/>
          </w:tcPr>
          <w:p>
            <w:pPr>
              <w:jc w:val="center"/>
            </w:pPr>
            <w:r>
              <w:t>☐</w:t>
            </w:r>
          </w:p>
        </w:tc>
      </w:tr>
      <w:tr>
        <w:tc>
          <w:tcPr>
            <w:tcW w:type="dxa" w:w="2880"/>
            <w:tcW w:w="7920" w:type="dxa"/>
          </w:tcPr>
          <w:p>
            <w:r>
              <w:rPr>
                <w:b/>
              </w:rPr>
              <w:t>Gálatas 5:24</w:t>
            </w:r>
          </w:p>
        </w:tc>
        <w:tc>
          <w:tcPr>
            <w:tcW w:type="dxa" w:w="2880"/>
            <w:tcW w:w="7920" w:type="dxa"/>
          </w:tcPr>
          <w:p>
            <w:r>
              <w:rPr>
                <w:b/>
              </w:rPr>
              <w:t>Gálatas 5:24</w:t>
            </w:r>
          </w:p>
        </w:tc>
        <w:tc>
          <w:tcPr>
            <w:tcW w:type="dxa" w:w="2880"/>
            <w:tcW w:w="1440" w:type="dxa"/>
          </w:tcPr>
          <w:p>
            <w:pPr>
              <w:jc w:val="center"/>
            </w:pPr>
            <w:r>
              <w:rPr>
                <w:b/>
              </w:rPr>
              <w:t>OK</w:t>
            </w:r>
          </w:p>
        </w:tc>
      </w:tr>
      <w:tr>
        <w:tc>
          <w:tcPr>
            <w:tcW w:type="dxa" w:w="2880"/>
            <w:tcW w:w="7920" w:type="dxa"/>
          </w:tcPr>
          <w:p>
            <w:pPr>
              <w:spacing w:line="480" w:lineRule="auto"/>
            </w:pPr>
            <w:r>
              <w:t xml:space="preserve">Aquellos que pertenecen a Cristo Jesús han crucificado los deseos de la </w:t>
            </w:r>
            <w:r>
              <w:rPr>
                <w:b/>
              </w:rPr>
              <w:t>naturaleza pecaminosa</w:t>
            </w:r>
            <w:r>
              <w:t xml:space="preserve"> con sus pasiones y deseos.</w:t>
            </w:r>
          </w:p>
        </w:tc>
        <w:tc>
          <w:tcPr>
            <w:tcW w:type="dxa" w:w="2880"/>
            <w:tcW w:w="7920" w:type="dxa"/>
          </w:tcPr>
          <w:p>
            <w:pPr>
              <w:spacing w:line="480" w:lineRule="auto"/>
            </w:pPr>
            <w:r>
              <w:t>Spisil te mach'atik ayikix ta stojol te Cristo Jesuse, sjijp'anojikix ta cruz te sk'anjel yot'anike sok te beluk ya smulan te mulawil sbak'etalike.</w:t>
            </w:r>
          </w:p>
        </w:tc>
        <w:tc>
          <w:tcPr>
            <w:tcW w:type="dxa" w:w="2880"/>
            <w:vAlign w:val="center"/>
            <w:tcW w:w="1440" w:type="dxa"/>
          </w:tcPr>
          <w:p>
            <w:pPr>
              <w:jc w:val="center"/>
            </w:pPr>
            <w:r>
              <w:t>☐</w:t>
            </w:r>
          </w:p>
        </w:tc>
      </w:tr>
      <w:tr>
        <w:tc>
          <w:tcPr>
            <w:tcW w:type="dxa" w:w="2880"/>
            <w:tcW w:w="7920" w:type="dxa"/>
          </w:tcPr>
          <w:p>
            <w:r>
              <w:rPr>
                <w:b/>
              </w:rPr>
              <w:t>Filipenses 3:4</w:t>
            </w:r>
          </w:p>
        </w:tc>
        <w:tc>
          <w:tcPr>
            <w:tcW w:type="dxa" w:w="2880"/>
            <w:tcW w:w="7920" w:type="dxa"/>
          </w:tcPr>
          <w:p>
            <w:r>
              <w:rPr>
                <w:b/>
              </w:rPr>
              <w:t>Filipenses 3:4</w:t>
            </w:r>
          </w:p>
        </w:tc>
        <w:tc>
          <w:tcPr>
            <w:tcW w:type="dxa" w:w="2880"/>
            <w:tcW w:w="1440" w:type="dxa"/>
          </w:tcPr>
          <w:p>
            <w:pPr>
              <w:jc w:val="center"/>
            </w:pPr>
            <w:r>
              <w:rPr>
                <w:b/>
              </w:rPr>
              <w:t>OK</w:t>
            </w:r>
          </w:p>
        </w:tc>
      </w:tr>
      <w:tr>
        <w:tc>
          <w:tcPr>
            <w:tcW w:type="dxa" w:w="2880"/>
            <w:tcW w:w="7920" w:type="dxa"/>
          </w:tcPr>
          <w:p>
            <w:pPr>
              <w:spacing w:line="480" w:lineRule="auto"/>
            </w:pPr>
            <w:r>
              <w:t xml:space="preserve">Aun así, yo mismo podría tener confianza en la </w:t>
            </w:r>
            <w:r>
              <w:rPr>
                <w:b/>
              </w:rPr>
              <w:t>carne</w:t>
            </w:r>
            <w:r>
              <w:t xml:space="preserve">. Si alguno piensa que tiene confianza en la </w:t>
            </w:r>
            <w:r>
              <w:rPr>
                <w:b/>
              </w:rPr>
              <w:t>carne</w:t>
            </w:r>
            <w:r>
              <w:t>, yo podría tener aún más.</w:t>
            </w:r>
          </w:p>
        </w:tc>
        <w:tc>
          <w:tcPr>
            <w:tcW w:type="dxa" w:w="2880"/>
            <w:tcW w:w="7920" w:type="dxa"/>
          </w:tcPr>
          <w:p>
            <w:pPr>
              <w:spacing w:line="480" w:lineRule="auto"/>
            </w:pPr>
            <w:r>
              <w:t>Janix jich te jo'one ya stak' te ja ya smuk'ulin jkot'an te bak'ete. Teme ay tuluk te ya snop te ay smuk'ul yot'an ta bak'ete, k'ax to xan jich a te jo'one.</w:t>
            </w:r>
          </w:p>
        </w:tc>
        <w:tc>
          <w:tcPr>
            <w:tcW w:type="dxa" w:w="2880"/>
            <w:vAlign w:val="center"/>
            <w:tcW w:w="1440" w:type="dxa"/>
          </w:tcPr>
          <w:p>
            <w:pPr>
              <w:jc w:val="center"/>
            </w:pPr>
            <w:r>
              <w:t>☐</w:t>
            </w:r>
          </w:p>
        </w:tc>
      </w:tr>
      <w:tr>
        <w:tc>
          <w:tcPr>
            <w:tcW w:type="dxa" w:w="2880"/>
            <w:tcW w:w="7920" w:type="dxa"/>
          </w:tcPr>
          <w:p>
            <w:r>
              <w:rPr>
                <w:b/>
              </w:rPr>
              <w:t>1 Pedro 3:18</w:t>
            </w:r>
          </w:p>
        </w:tc>
        <w:tc>
          <w:tcPr>
            <w:tcW w:type="dxa" w:w="2880"/>
            <w:tcW w:w="7920" w:type="dxa"/>
          </w:tcPr>
          <w:p>
            <w:r>
              <w:rPr>
                <w:b/>
              </w:rPr>
              <w:t>1 Pedro 3:18</w:t>
            </w:r>
          </w:p>
        </w:tc>
        <w:tc>
          <w:tcPr>
            <w:tcW w:type="dxa" w:w="2880"/>
            <w:tcW w:w="1440" w:type="dxa"/>
          </w:tcPr>
          <w:p>
            <w:pPr>
              <w:jc w:val="center"/>
            </w:pPr>
            <w:r>
              <w:rPr>
                <w:b/>
              </w:rPr>
              <w:t>OK</w:t>
            </w:r>
          </w:p>
        </w:tc>
      </w:tr>
      <w:tr>
        <w:tc>
          <w:tcPr>
            <w:tcW w:type="dxa" w:w="2880"/>
            <w:tcW w:w="7920" w:type="dxa"/>
          </w:tcPr>
          <w:p>
            <w:pPr>
              <w:spacing w:line="480" w:lineRule="auto"/>
            </w:pPr>
            <w:r>
              <w:t xml:space="preserve">Cristo también sufrió una vez por pecados. Él que es recto sufrió por nosotros, quienes eramos perversos, para que Él nos trajera a Dios. Él fue puesto a muerte en la </w:t>
            </w:r>
            <w:r>
              <w:rPr>
                <w:b/>
              </w:rPr>
              <w:t>carne</w:t>
            </w:r>
            <w:r>
              <w:t>, pero Él fue hecho vivo en el Espiritu.</w:t>
            </w:r>
          </w:p>
        </w:tc>
        <w:tc>
          <w:tcPr>
            <w:tcW w:type="dxa" w:w="2880"/>
            <w:tcW w:w="7920" w:type="dxa"/>
          </w:tcPr>
          <w:p>
            <w:pPr>
              <w:spacing w:line="480" w:lineRule="auto"/>
            </w:pPr>
            <w:r>
              <w:t>Te Cristoe junax buelta k'ax swokol yu'un te jmultike. Te bit'il toj stukele ja k'ax swokol ta jwentatik, te bit'il ma tojotik jtukeltike, swenta yu'un jich me la yik'otik tel ta stojol te Diose. Ja la yich' milbeyel te sbak'etale, jauk me to la yich' xkuxinel ta swenta te Espíritue.</w:t>
            </w:r>
          </w:p>
        </w:tc>
        <w:tc>
          <w:tcPr>
            <w:tcW w:type="dxa" w:w="2880"/>
            <w:vAlign w:val="center"/>
            <w:tcW w:w="1440" w:type="dxa"/>
          </w:tcPr>
          <w:p>
            <w:pPr>
              <w:jc w:val="center"/>
            </w:pPr>
            <w:r>
              <w:t>☐</w:t>
            </w:r>
          </w:p>
        </w:tc>
      </w:tr>
    </w:tbl>
    <w:p>
      <w:pPr>
        <w:pStyle w:val="Heading1"/>
        <w:spacing w:before="0"/>
      </w:pPr>
      <w:r>
        <w:t>cielo (G3772)</w:t>
      </w:r>
    </w:p>
    <w:p>
      <w:pPr>
        <w:spacing w:after="0"/>
      </w:pPr>
      <w:r/>
      <w:r>
        <w:t>Esta palabra puede significar: El lugar donde viven Dios y los ángeles. El lugar sobre la tierra donde hay aire, o el cielo. El lugar donde hay estrellas, o el universo. Los lugares celestiales o los cielos, que a veces significa el cielo o el universo en lugar de donde viven Dios y los ángeles. Cuando algo se describe como revelado del cielo, esto es una imagen que significa que proviene de Dios.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3:16</w:t>
            </w:r>
          </w:p>
        </w:tc>
        <w:tc>
          <w:tcPr>
            <w:tcW w:type="dxa" w:w="2880"/>
            <w:tcW w:w="7920" w:type="dxa"/>
          </w:tcPr>
          <w:p>
            <w:r>
              <w:rPr>
                <w:b/>
              </w:rPr>
              <w:t>Mateo 3:16</w:t>
            </w:r>
          </w:p>
        </w:tc>
        <w:tc>
          <w:tcPr>
            <w:tcW w:type="dxa" w:w="2880"/>
            <w:tcW w:w="1440" w:type="dxa"/>
          </w:tcPr>
          <w:p>
            <w:pPr>
              <w:jc w:val="center"/>
            </w:pPr>
            <w:r>
              <w:rPr>
                <w:b/>
              </w:rPr>
              <w:t>OK</w:t>
            </w:r>
          </w:p>
        </w:tc>
      </w:tr>
      <w:tr>
        <w:tc>
          <w:tcPr>
            <w:tcW w:type="dxa" w:w="2880"/>
            <w:tcW w:w="7920" w:type="dxa"/>
          </w:tcPr>
          <w:p>
            <w:pPr>
              <w:spacing w:line="480" w:lineRule="auto"/>
            </w:pPr>
            <w:r>
              <w:t xml:space="preserve">Después que Él fue bautizado, Jesús salió inmediatamente del agua, y he aquí, los </w:t>
            </w:r>
            <w:r>
              <w:rPr>
                <w:b/>
              </w:rPr>
              <w:t>cielos</w:t>
            </w:r>
            <w:r>
              <w:t xml:space="preserve"> fueron abiertos. Él vio el Espíritu de Dios descender como una paloma y posarse sobre Él.</w:t>
            </w:r>
          </w:p>
        </w:tc>
        <w:tc>
          <w:tcPr>
            <w:tcW w:type="dxa" w:w="2880"/>
            <w:tcW w:w="7920" w:type="dxa"/>
          </w:tcPr>
          <w:p>
            <w:pPr>
              <w:spacing w:line="480" w:lineRule="auto"/>
            </w:pPr>
            <w:r>
              <w:t>Te k'alal la yich' ja', te Jesús lok' tel ta ora nax ta bay ja', jich jam te ch'ulchan ta stojole. La yil te Espíritu yu'un te Dios te yak ta koel tel jich bit'il kojt' tsumut sok jul lujch'ajuk ta stojol.</w:t>
            </w:r>
          </w:p>
        </w:tc>
        <w:tc>
          <w:tcPr>
            <w:tcW w:type="dxa" w:w="2880"/>
            <w:vAlign w:val="center"/>
            <w:tcW w:w="1440" w:type="dxa"/>
          </w:tcPr>
          <w:p>
            <w:pPr>
              <w:jc w:val="center"/>
            </w:pPr>
            <w:r>
              <w:t>☐</w:t>
            </w:r>
          </w:p>
        </w:tc>
      </w:tr>
      <w:tr>
        <w:tc>
          <w:tcPr>
            <w:tcW w:type="dxa" w:w="2880"/>
            <w:tcW w:w="7920" w:type="dxa"/>
          </w:tcPr>
          <w:p>
            <w:r>
              <w:rPr>
                <w:b/>
              </w:rPr>
              <w:t>Mateo 3:17</w:t>
            </w:r>
          </w:p>
        </w:tc>
        <w:tc>
          <w:tcPr>
            <w:tcW w:type="dxa" w:w="2880"/>
            <w:tcW w:w="7920" w:type="dxa"/>
          </w:tcPr>
          <w:p>
            <w:r>
              <w:rPr>
                <w:b/>
              </w:rPr>
              <w:t>Mateo 3:17</w:t>
            </w:r>
          </w:p>
        </w:tc>
        <w:tc>
          <w:tcPr>
            <w:tcW w:type="dxa" w:w="2880"/>
            <w:tcW w:w="1440" w:type="dxa"/>
          </w:tcPr>
          <w:p>
            <w:pPr>
              <w:jc w:val="center"/>
            </w:pPr>
            <w:r>
              <w:rPr>
                <w:b/>
              </w:rPr>
              <w:t>OK</w:t>
            </w:r>
          </w:p>
        </w:tc>
      </w:tr>
      <w:tr>
        <w:tc>
          <w:tcPr>
            <w:tcW w:type="dxa" w:w="2880"/>
            <w:tcW w:w="7920" w:type="dxa"/>
          </w:tcPr>
          <w:p>
            <w:pPr>
              <w:spacing w:line="480" w:lineRule="auto"/>
            </w:pPr>
            <w:r>
              <w:t xml:space="preserve">He aquí, una voz vino de los </w:t>
            </w:r>
            <w:r>
              <w:rPr>
                <w:b/>
              </w:rPr>
              <w:t>cielos</w:t>
            </w:r>
            <w:r>
              <w:t xml:space="preserve"> diciendo: "Este es Mi Hijo amado. Estoy muy complacido con Él."</w:t>
            </w:r>
          </w:p>
        </w:tc>
        <w:tc>
          <w:tcPr>
            <w:tcW w:type="dxa" w:w="2880"/>
            <w:tcW w:w="7920" w:type="dxa"/>
          </w:tcPr>
          <w:p>
            <w:pPr>
              <w:spacing w:line="480" w:lineRule="auto"/>
            </w:pPr>
            <w:r>
              <w:t>Ay mach'a k'opoj ta ch'ulchan te jich la yale: "Ja me Jnich'an to te k'ux ta jkot'ane. Bayal sbujts' jkot'an ta stojol."</w:t>
            </w:r>
          </w:p>
        </w:tc>
        <w:tc>
          <w:tcPr>
            <w:tcW w:type="dxa" w:w="2880"/>
            <w:vAlign w:val="center"/>
            <w:tcW w:w="1440" w:type="dxa"/>
          </w:tcPr>
          <w:p>
            <w:pPr>
              <w:jc w:val="center"/>
            </w:pPr>
            <w:r>
              <w:t>☐</w:t>
            </w:r>
          </w:p>
        </w:tc>
      </w:tr>
      <w:tr>
        <w:tc>
          <w:tcPr>
            <w:tcW w:type="dxa" w:w="2880"/>
            <w:tcW w:w="7920" w:type="dxa"/>
          </w:tcPr>
          <w:p>
            <w:r>
              <w:rPr>
                <w:b/>
              </w:rPr>
              <w:t>Marcos 16:19</w:t>
            </w:r>
          </w:p>
        </w:tc>
        <w:tc>
          <w:tcPr>
            <w:tcW w:type="dxa" w:w="2880"/>
            <w:tcW w:w="7920" w:type="dxa"/>
          </w:tcPr>
          <w:p>
            <w:r>
              <w:rPr>
                <w:b/>
              </w:rPr>
              <w:t>Marcos 16:19</w:t>
            </w:r>
          </w:p>
        </w:tc>
        <w:tc>
          <w:tcPr>
            <w:tcW w:type="dxa" w:w="2880"/>
            <w:tcW w:w="1440" w:type="dxa"/>
          </w:tcPr>
          <w:p>
            <w:pPr>
              <w:jc w:val="center"/>
            </w:pPr>
            <w:r>
              <w:rPr>
                <w:b/>
              </w:rPr>
              <w:t>OK</w:t>
            </w:r>
          </w:p>
        </w:tc>
      </w:tr>
      <w:tr>
        <w:tc>
          <w:tcPr>
            <w:tcW w:type="dxa" w:w="2880"/>
            <w:tcW w:w="7920" w:type="dxa"/>
          </w:tcPr>
          <w:p>
            <w:pPr>
              <w:spacing w:line="480" w:lineRule="auto"/>
            </w:pPr>
            <w:r>
              <w:t xml:space="preserve">Después que el Señor les habló a ellos, Él fue tomado al </w:t>
            </w:r>
            <w:r>
              <w:rPr>
                <w:b/>
              </w:rPr>
              <w:t>cielo</w:t>
            </w:r>
            <w:r>
              <w:t xml:space="preserve"> y se sentó a la mano derecha de Dios. </w:t>
            </w:r>
          </w:p>
        </w:tc>
        <w:tc>
          <w:tcPr>
            <w:tcW w:type="dxa" w:w="2880"/>
            <w:tcW w:w="7920" w:type="dxa"/>
          </w:tcPr>
          <w:p>
            <w:pPr>
              <w:spacing w:line="480" w:lineRule="auto"/>
            </w:pPr>
            <w:r>
              <w:t>Te k'alal laj yot'an ta k'op te Kajwaltik ta stojolik, ik'ot moel ta ch'ulchan jich najk'aj ta swael sk'ab te Diose.</w:t>
            </w:r>
          </w:p>
        </w:tc>
        <w:tc>
          <w:tcPr>
            <w:tcW w:type="dxa" w:w="2880"/>
            <w:vAlign w:val="center"/>
            <w:tcW w:w="1440" w:type="dxa"/>
          </w:tcPr>
          <w:p>
            <w:pPr>
              <w:jc w:val="center"/>
            </w:pPr>
            <w:r>
              <w:t>☐</w:t>
            </w:r>
          </w:p>
        </w:tc>
      </w:tr>
      <w:tr>
        <w:tc>
          <w:tcPr>
            <w:tcW w:type="dxa" w:w="2880"/>
            <w:tcW w:w="7920" w:type="dxa"/>
          </w:tcPr>
          <w:p>
            <w:r>
              <w:rPr>
                <w:b/>
              </w:rPr>
              <w:t>Lucas 2:15</w:t>
            </w:r>
          </w:p>
        </w:tc>
        <w:tc>
          <w:tcPr>
            <w:tcW w:type="dxa" w:w="2880"/>
            <w:tcW w:w="7920" w:type="dxa"/>
          </w:tcPr>
          <w:p>
            <w:r>
              <w:rPr>
                <w:b/>
              </w:rPr>
              <w:t>Lucas 2:15</w:t>
            </w:r>
          </w:p>
        </w:tc>
        <w:tc>
          <w:tcPr>
            <w:tcW w:type="dxa" w:w="2880"/>
            <w:tcW w:w="1440" w:type="dxa"/>
          </w:tcPr>
          <w:p>
            <w:pPr>
              <w:jc w:val="center"/>
            </w:pPr>
            <w:r>
              <w:rPr>
                <w:b/>
              </w:rPr>
              <w:t>OK</w:t>
            </w:r>
          </w:p>
        </w:tc>
      </w:tr>
      <w:tr>
        <w:tc>
          <w:tcPr>
            <w:tcW w:type="dxa" w:w="2880"/>
            <w:tcW w:w="7920" w:type="dxa"/>
          </w:tcPr>
          <w:p>
            <w:pPr>
              <w:spacing w:line="480" w:lineRule="auto"/>
            </w:pPr>
            <w:r>
              <w:t xml:space="preserve">Y sucedió que cuando los ángeles se habían ido al </w:t>
            </w:r>
            <w:r>
              <w:rPr>
                <w:b/>
              </w:rPr>
              <w:t>cielo</w:t>
            </w:r>
            <w:r>
              <w:t>, los pastores se dijeron unos a otros: "Vayamos ahora a Belén y veamos esto que ha sucedido, lo cual el Señor nos ha revelado".</w:t>
            </w:r>
          </w:p>
        </w:tc>
        <w:tc>
          <w:tcPr>
            <w:tcW w:type="dxa" w:w="2880"/>
            <w:tcW w:w="7920" w:type="dxa"/>
          </w:tcPr>
          <w:p>
            <w:pPr>
              <w:spacing w:line="480" w:lineRule="auto"/>
            </w:pPr>
            <w:r>
              <w:t>Jich te k'alal sujt'ik bael te ch'ul abatetik ta ch'ulchan te kanan-chijetike jich la yalbey sbaik: "Konik ta ora ta Belén, konik jkiltik te beluk k'otix ta pasel te la yak'botikix jna'tik stojol te Jkajwaltike."</w:t>
            </w:r>
          </w:p>
        </w:tc>
        <w:tc>
          <w:tcPr>
            <w:tcW w:type="dxa" w:w="2880"/>
            <w:vAlign w:val="center"/>
            <w:tcW w:w="1440" w:type="dxa"/>
          </w:tcPr>
          <w:p>
            <w:pPr>
              <w:jc w:val="center"/>
            </w:pPr>
            <w:r>
              <w:t>☐</w:t>
            </w:r>
          </w:p>
        </w:tc>
      </w:tr>
      <w:tr>
        <w:tc>
          <w:tcPr>
            <w:tcW w:type="dxa" w:w="2880"/>
            <w:tcW w:w="7920" w:type="dxa"/>
          </w:tcPr>
          <w:p>
            <w:r>
              <w:rPr>
                <w:b/>
              </w:rPr>
              <w:t>Juan 3:27</w:t>
            </w:r>
          </w:p>
        </w:tc>
        <w:tc>
          <w:tcPr>
            <w:tcW w:type="dxa" w:w="2880"/>
            <w:tcW w:w="7920" w:type="dxa"/>
          </w:tcPr>
          <w:p>
            <w:r>
              <w:rPr>
                <w:b/>
              </w:rPr>
              <w:t>Juan 3:27</w:t>
            </w:r>
          </w:p>
        </w:tc>
        <w:tc>
          <w:tcPr>
            <w:tcW w:type="dxa" w:w="2880"/>
            <w:tcW w:w="1440" w:type="dxa"/>
          </w:tcPr>
          <w:p>
            <w:pPr>
              <w:jc w:val="center"/>
            </w:pPr>
            <w:r>
              <w:rPr>
                <w:b/>
              </w:rPr>
              <w:t>OK</w:t>
            </w:r>
          </w:p>
        </w:tc>
      </w:tr>
      <w:tr>
        <w:tc>
          <w:tcPr>
            <w:tcW w:type="dxa" w:w="2880"/>
            <w:tcW w:w="7920" w:type="dxa"/>
          </w:tcPr>
          <w:p>
            <w:pPr>
              <w:spacing w:line="480" w:lineRule="auto"/>
            </w:pPr>
            <w:r>
              <w:t xml:space="preserve">Juan respondió: "Un hombre nada puede recibir a menos que le sea dado desde el </w:t>
            </w:r>
            <w:r>
              <w:rPr>
                <w:b/>
              </w:rPr>
              <w:t>cielo</w:t>
            </w:r>
            <w:r>
              <w:t>.</w:t>
            </w:r>
          </w:p>
        </w:tc>
        <w:tc>
          <w:tcPr>
            <w:tcW w:type="dxa" w:w="2880"/>
            <w:tcW w:w="7920" w:type="dxa"/>
          </w:tcPr>
          <w:p>
            <w:pPr>
              <w:spacing w:line="480" w:lineRule="auto"/>
            </w:pPr>
            <w:r>
              <w:t>Te Juane la yal: ''Mayuk beluk ya yich' ak'beyel te tul winik teme ma jauk ya yich' ak'beyel tel koel ta k'alal ch'ulchan.</w:t>
            </w:r>
          </w:p>
        </w:tc>
        <w:tc>
          <w:tcPr>
            <w:tcW w:type="dxa" w:w="2880"/>
            <w:vAlign w:val="center"/>
            <w:tcW w:w="1440" w:type="dxa"/>
          </w:tcPr>
          <w:p>
            <w:pPr>
              <w:jc w:val="center"/>
            </w:pPr>
            <w:r>
              <w:t>☐</w:t>
            </w:r>
          </w:p>
        </w:tc>
      </w:tr>
      <w:tr>
        <w:tc>
          <w:tcPr>
            <w:tcW w:type="dxa" w:w="2880"/>
            <w:tcW w:w="7920" w:type="dxa"/>
          </w:tcPr>
          <w:p>
            <w:r>
              <w:rPr>
                <w:b/>
              </w:rPr>
              <w:t>Hechos 2:34</w:t>
            </w:r>
          </w:p>
        </w:tc>
        <w:tc>
          <w:tcPr>
            <w:tcW w:type="dxa" w:w="2880"/>
            <w:tcW w:w="7920" w:type="dxa"/>
          </w:tcPr>
          <w:p>
            <w:r>
              <w:rPr>
                <w:b/>
              </w:rPr>
              <w:t>Hechos 2:34</w:t>
            </w:r>
          </w:p>
        </w:tc>
        <w:tc>
          <w:tcPr>
            <w:tcW w:type="dxa" w:w="2880"/>
            <w:tcW w:w="1440" w:type="dxa"/>
          </w:tcPr>
          <w:p>
            <w:pPr>
              <w:jc w:val="center"/>
            </w:pPr>
            <w:r>
              <w:rPr>
                <w:b/>
              </w:rPr>
              <w:t>OK</w:t>
            </w:r>
          </w:p>
        </w:tc>
      </w:tr>
      <w:tr>
        <w:tc>
          <w:tcPr>
            <w:tcW w:type="dxa" w:w="2880"/>
            <w:tcW w:w="7920" w:type="dxa"/>
          </w:tcPr>
          <w:p>
            <w:pPr>
              <w:spacing w:line="480" w:lineRule="auto"/>
            </w:pPr>
            <w:r>
              <w:t xml:space="preserve">Porque David no ascendió al </w:t>
            </w:r>
            <w:r>
              <w:rPr>
                <w:b/>
              </w:rPr>
              <w:t>cielo</w:t>
            </w:r>
            <w:r>
              <w:t xml:space="preserve">, pero él dice: 'EL SEÑOR DIJO A MI SEÑOR: ''SIÉNTATE A MI MANO DERECHA, </w:t>
            </w:r>
          </w:p>
        </w:tc>
        <w:tc>
          <w:tcPr>
            <w:tcW w:type="dxa" w:w="2880"/>
            <w:tcW w:w="7920" w:type="dxa"/>
          </w:tcPr>
          <w:p>
            <w:pPr>
              <w:spacing w:line="480" w:lineRule="auto"/>
            </w:pPr>
            <w:r>
              <w:t>Te David ma mo bael ta ch'ulchan jauk me to jich ya yal: "TE KAJWALTIK DIOS LA YALBEY TE JKAJWALE: "NAKLAN TA SWA'EL JK'AB,</w:t>
            </w:r>
          </w:p>
        </w:tc>
        <w:tc>
          <w:tcPr>
            <w:tcW w:type="dxa" w:w="2880"/>
            <w:vAlign w:val="center"/>
            <w:tcW w:w="1440" w:type="dxa"/>
          </w:tcPr>
          <w:p>
            <w:pPr>
              <w:jc w:val="center"/>
            </w:pPr>
            <w:r>
              <w:t>☐</w:t>
            </w:r>
          </w:p>
        </w:tc>
      </w:tr>
      <w:tr>
        <w:tc>
          <w:tcPr>
            <w:tcW w:type="dxa" w:w="2880"/>
            <w:tcW w:w="7920" w:type="dxa"/>
          </w:tcPr>
          <w:p>
            <w:r>
              <w:rPr>
                <w:b/>
              </w:rPr>
              <w:t>Romanos 1:18</w:t>
            </w:r>
          </w:p>
        </w:tc>
        <w:tc>
          <w:tcPr>
            <w:tcW w:type="dxa" w:w="2880"/>
            <w:tcW w:w="7920" w:type="dxa"/>
          </w:tcPr>
          <w:p>
            <w:r>
              <w:rPr>
                <w:b/>
              </w:rPr>
              <w:t>Romanos 1:18</w:t>
            </w:r>
          </w:p>
        </w:tc>
        <w:tc>
          <w:tcPr>
            <w:tcW w:type="dxa" w:w="2880"/>
            <w:tcW w:w="1440" w:type="dxa"/>
          </w:tcPr>
          <w:p>
            <w:pPr>
              <w:jc w:val="center"/>
            </w:pPr>
            <w:r>
              <w:rPr>
                <w:b/>
              </w:rPr>
              <w:t>OK</w:t>
            </w:r>
          </w:p>
        </w:tc>
      </w:tr>
      <w:tr>
        <w:tc>
          <w:tcPr>
            <w:tcW w:type="dxa" w:w="2880"/>
            <w:tcW w:w="7920" w:type="dxa"/>
          </w:tcPr>
          <w:p>
            <w:pPr>
              <w:spacing w:line="480" w:lineRule="auto"/>
            </w:pPr>
            <w:r>
              <w:t xml:space="preserve">Porque la ira de Dios se revela desde el </w:t>
            </w:r>
            <w:r>
              <w:rPr>
                <w:b/>
              </w:rPr>
              <w:t>cielo</w:t>
            </w:r>
            <w:r>
              <w:t xml:space="preserve"> contra toda impiedad e injusticia del hombre, quien injustamente detiene la verdad,</w:t>
            </w:r>
          </w:p>
        </w:tc>
        <w:tc>
          <w:tcPr>
            <w:tcW w:type="dxa" w:w="2880"/>
            <w:tcW w:w="7920" w:type="dxa"/>
          </w:tcPr>
          <w:p>
            <w:pPr>
              <w:spacing w:line="480" w:lineRule="auto"/>
            </w:pPr>
            <w:r>
              <w:t>Melel te yilimba te Diose ya xchiknaj tel k'alal to ta ch'ulchan ta stojol te ants-winiketik te mach'atik amen sok te ma toj te yat'elike sok te mach'atik ma xyalik te smelelil k'ope, Sok te mach'a smakojik te smelelil k'ope.</w:t>
            </w:r>
          </w:p>
        </w:tc>
        <w:tc>
          <w:tcPr>
            <w:tcW w:type="dxa" w:w="2880"/>
            <w:vAlign w:val="center"/>
            <w:tcW w:w="1440" w:type="dxa"/>
          </w:tcPr>
          <w:p>
            <w:pPr>
              <w:jc w:val="center"/>
            </w:pPr>
            <w:r>
              <w:t>☐</w:t>
            </w:r>
          </w:p>
        </w:tc>
      </w:tr>
      <w:tr>
        <w:tc>
          <w:tcPr>
            <w:tcW w:type="dxa" w:w="2880"/>
            <w:tcW w:w="7920" w:type="dxa"/>
          </w:tcPr>
          <w:p>
            <w:r>
              <w:rPr>
                <w:b/>
              </w:rPr>
              <w:t>Filipenses 3:20</w:t>
            </w:r>
          </w:p>
        </w:tc>
        <w:tc>
          <w:tcPr>
            <w:tcW w:type="dxa" w:w="2880"/>
            <w:tcW w:w="7920" w:type="dxa"/>
          </w:tcPr>
          <w:p>
            <w:r>
              <w:rPr>
                <w:b/>
              </w:rPr>
              <w:t>Filipenses 3:20</w:t>
            </w:r>
          </w:p>
        </w:tc>
        <w:tc>
          <w:tcPr>
            <w:tcW w:type="dxa" w:w="2880"/>
            <w:tcW w:w="1440" w:type="dxa"/>
          </w:tcPr>
          <w:p>
            <w:pPr>
              <w:jc w:val="center"/>
            </w:pPr>
            <w:r>
              <w:rPr>
                <w:b/>
              </w:rPr>
              <w:t>OK</w:t>
            </w:r>
          </w:p>
        </w:tc>
      </w:tr>
      <w:tr>
        <w:tc>
          <w:tcPr>
            <w:tcW w:type="dxa" w:w="2880"/>
            <w:tcW w:w="7920" w:type="dxa"/>
          </w:tcPr>
          <w:p>
            <w:pPr>
              <w:spacing w:line="480" w:lineRule="auto"/>
            </w:pPr>
            <w:r>
              <w:t xml:space="preserve">Pero nuestra ciudadanía está en el </w:t>
            </w:r>
            <w:r>
              <w:rPr>
                <w:b/>
              </w:rPr>
              <w:t>cielo</w:t>
            </w:r>
            <w:r>
              <w:t>, de donde también esperamos por un Salvador, el Señor Jesucristo.</w:t>
            </w:r>
          </w:p>
        </w:tc>
        <w:tc>
          <w:tcPr>
            <w:tcW w:type="dxa" w:w="2880"/>
            <w:tcW w:w="7920" w:type="dxa"/>
          </w:tcPr>
          <w:p>
            <w:pPr>
              <w:spacing w:line="480" w:lineRule="auto"/>
            </w:pPr>
            <w:r>
              <w:t>Jauk me to te jlumaltike ay ta ch'ulchan, ja yakotik ta smaliyel te ya xtal te jkoleltik le'a, ja te Jkajwaltik Jesucristoe.</w:t>
            </w:r>
          </w:p>
        </w:tc>
        <w:tc>
          <w:tcPr>
            <w:tcW w:type="dxa" w:w="2880"/>
            <w:vAlign w:val="center"/>
            <w:tcW w:w="1440" w:type="dxa"/>
          </w:tcPr>
          <w:p>
            <w:pPr>
              <w:jc w:val="center"/>
            </w:pPr>
            <w:r>
              <w:t>☐</w:t>
            </w:r>
          </w:p>
        </w:tc>
      </w:tr>
      <w:tr>
        <w:tc>
          <w:tcPr>
            <w:tcW w:type="dxa" w:w="2880"/>
            <w:tcW w:w="7920" w:type="dxa"/>
          </w:tcPr>
          <w:p>
            <w:r>
              <w:rPr>
                <w:b/>
              </w:rPr>
              <w:t>Colosenses 1:5</w:t>
            </w:r>
          </w:p>
        </w:tc>
        <w:tc>
          <w:tcPr>
            <w:tcW w:type="dxa" w:w="2880"/>
            <w:tcW w:w="7920" w:type="dxa"/>
          </w:tcPr>
          <w:p>
            <w:r>
              <w:rPr>
                <w:b/>
              </w:rPr>
              <w:t>Colosenses 1:5</w:t>
            </w:r>
          </w:p>
        </w:tc>
        <w:tc>
          <w:tcPr>
            <w:tcW w:type="dxa" w:w="2880"/>
            <w:tcW w:w="1440" w:type="dxa"/>
          </w:tcPr>
          <w:p>
            <w:pPr>
              <w:jc w:val="center"/>
            </w:pPr>
            <w:r>
              <w:rPr>
                <w:b/>
              </w:rPr>
              <w:t>OK</w:t>
            </w:r>
          </w:p>
        </w:tc>
      </w:tr>
      <w:tr>
        <w:tc>
          <w:tcPr>
            <w:tcW w:type="dxa" w:w="2880"/>
            <w:tcW w:w="7920" w:type="dxa"/>
          </w:tcPr>
          <w:p>
            <w:pPr>
              <w:spacing w:line="480" w:lineRule="auto"/>
            </w:pPr>
            <w:r>
              <w:t xml:space="preserve">Ustedes tienen este amor por causa de la expectativa confiable reservada para ustedes en el </w:t>
            </w:r>
            <w:r>
              <w:rPr>
                <w:b/>
              </w:rPr>
              <w:t>cielo</w:t>
            </w:r>
            <w:r>
              <w:t xml:space="preserve">. Ustedes escucharon de esta expectativa confiable antes en la palabra de verdad, el evangelio, </w:t>
            </w:r>
          </w:p>
        </w:tc>
        <w:tc>
          <w:tcPr>
            <w:tcW w:type="dxa" w:w="2880"/>
            <w:tcW w:w="7920" w:type="dxa"/>
          </w:tcPr>
          <w:p>
            <w:pPr>
              <w:spacing w:line="480" w:lineRule="auto"/>
            </w:pPr>
            <w:r>
              <w:t>Te ja'exe ay xk'uxul awot'anik ja yu'un te yakatik ta smaliley te beluk k'ejbil ta ch'ulchane. Te ja'exe la awaiyik stojol te smelelil k'op, ja te lek yach'il k'ope,</w:t>
            </w:r>
          </w:p>
        </w:tc>
        <w:tc>
          <w:tcPr>
            <w:tcW w:type="dxa" w:w="2880"/>
            <w:vAlign w:val="center"/>
            <w:tcW w:w="1440" w:type="dxa"/>
          </w:tcPr>
          <w:p>
            <w:pPr>
              <w:jc w:val="center"/>
            </w:pPr>
            <w:r>
              <w:t>☐</w:t>
            </w:r>
          </w:p>
        </w:tc>
      </w:tr>
      <w:tr>
        <w:tc>
          <w:tcPr>
            <w:tcW w:type="dxa" w:w="2880"/>
            <w:tcW w:w="7920" w:type="dxa"/>
          </w:tcPr>
          <w:p>
            <w:r>
              <w:rPr>
                <w:b/>
              </w:rPr>
              <w:t>2 Tesalonicenses 1:7</w:t>
            </w:r>
          </w:p>
        </w:tc>
        <w:tc>
          <w:tcPr>
            <w:tcW w:type="dxa" w:w="2880"/>
            <w:tcW w:w="7920" w:type="dxa"/>
          </w:tcPr>
          <w:p>
            <w:r>
              <w:rPr>
                <w:b/>
              </w:rPr>
              <w:t>2 Tesalonicenses 1:7</w:t>
            </w:r>
          </w:p>
        </w:tc>
        <w:tc>
          <w:tcPr>
            <w:tcW w:type="dxa" w:w="2880"/>
            <w:tcW w:w="1440" w:type="dxa"/>
          </w:tcPr>
          <w:p>
            <w:pPr>
              <w:jc w:val="center"/>
            </w:pPr>
            <w:r>
              <w:rPr>
                <w:b/>
              </w:rPr>
              <w:t>OK</w:t>
            </w:r>
          </w:p>
        </w:tc>
      </w:tr>
      <w:tr>
        <w:tc>
          <w:tcPr>
            <w:tcW w:type="dxa" w:w="2880"/>
            <w:tcW w:w="7920" w:type="dxa"/>
          </w:tcPr>
          <w:p>
            <w:pPr>
              <w:spacing w:line="480" w:lineRule="auto"/>
            </w:pPr>
            <w:r>
              <w:t xml:space="preserve">y aliviarlos a ustedes que son afligidos como nosotros, cuando el Señor Jesús se revele desde el </w:t>
            </w:r>
            <w:r>
              <w:rPr>
                <w:b/>
              </w:rPr>
              <w:t>cielo</w:t>
            </w:r>
            <w:r>
              <w:t xml:space="preserve"> con sus poderosos ángeles</w:t>
            </w:r>
          </w:p>
        </w:tc>
        <w:tc>
          <w:tcPr>
            <w:tcW w:type="dxa" w:w="2880"/>
            <w:tcW w:w="7920" w:type="dxa"/>
          </w:tcPr>
          <w:p>
            <w:pPr>
              <w:spacing w:line="480" w:lineRule="auto"/>
            </w:pPr>
            <w:r>
              <w:t>sok te ya xch'abtesbey swokolik te mach'atik uts'inbilik jich te bit'ilotike. Jich me ya xk'ot ta pasel, te k'alal ya xchiknaj tel te Jkajwaltik Jesús ta bay ch'ulchan sok te ch'ul abatetik te ay yu'elike.</w:t>
            </w:r>
          </w:p>
        </w:tc>
        <w:tc>
          <w:tcPr>
            <w:tcW w:type="dxa" w:w="2880"/>
            <w:vAlign w:val="center"/>
            <w:tcW w:w="1440" w:type="dxa"/>
          </w:tcPr>
          <w:p>
            <w:pPr>
              <w:jc w:val="center"/>
            </w:pPr>
            <w:r>
              <w:t>☐</w:t>
            </w:r>
          </w:p>
        </w:tc>
      </w:tr>
      <w:tr>
        <w:tc>
          <w:tcPr>
            <w:tcW w:type="dxa" w:w="2880"/>
            <w:tcW w:w="7920" w:type="dxa"/>
          </w:tcPr>
          <w:p>
            <w:r>
              <w:rPr>
                <w:b/>
              </w:rPr>
              <w:t>Hebreos 7:26</w:t>
            </w:r>
          </w:p>
        </w:tc>
        <w:tc>
          <w:tcPr>
            <w:tcW w:type="dxa" w:w="2880"/>
            <w:tcW w:w="7920" w:type="dxa"/>
          </w:tcPr>
          <w:p>
            <w:r>
              <w:rPr>
                <w:b/>
              </w:rPr>
              <w:t>Hebreos 7:26</w:t>
            </w:r>
          </w:p>
        </w:tc>
        <w:tc>
          <w:tcPr>
            <w:tcW w:type="dxa" w:w="2880"/>
            <w:tcW w:w="1440" w:type="dxa"/>
          </w:tcPr>
          <w:p>
            <w:pPr>
              <w:jc w:val="center"/>
            </w:pPr>
            <w:r>
              <w:rPr>
                <w:b/>
              </w:rPr>
              <w:t>OK</w:t>
            </w:r>
          </w:p>
        </w:tc>
      </w:tr>
      <w:tr>
        <w:tc>
          <w:tcPr>
            <w:tcW w:type="dxa" w:w="2880"/>
            <w:tcW w:w="7920" w:type="dxa"/>
          </w:tcPr>
          <w:p>
            <w:pPr>
              <w:spacing w:line="480" w:lineRule="auto"/>
            </w:pPr>
            <w:r>
              <w:t xml:space="preserve">Porque tal sumo sacerdote es el adecuado para nosotros. Él es sin pecado, sin culpa, puro, separado de los pecadores y se ha convertido más alto que los </w:t>
            </w:r>
            <w:r>
              <w:rPr>
                <w:b/>
              </w:rPr>
              <w:t>cielos</w:t>
            </w:r>
            <w:r>
              <w:t>.</w:t>
            </w:r>
          </w:p>
        </w:tc>
        <w:tc>
          <w:tcPr>
            <w:tcW w:type="dxa" w:w="2880"/>
            <w:tcW w:w="7920" w:type="dxa"/>
          </w:tcPr>
          <w:p>
            <w:pPr>
              <w:spacing w:line="480" w:lineRule="auto"/>
            </w:pPr>
            <w:r>
              <w:t>Melel ja muk' sacerdote te ya xtuun jku'untike. Mayuk smul stukel, toj, ay yutsilal, ma pajal ay sok te mulawiletike, ja muk' k'oem ta ch'ulchan.</w:t>
            </w:r>
          </w:p>
        </w:tc>
        <w:tc>
          <w:tcPr>
            <w:tcW w:type="dxa" w:w="2880"/>
            <w:vAlign w:val="center"/>
            <w:tcW w:w="1440" w:type="dxa"/>
          </w:tcPr>
          <w:p>
            <w:pPr>
              <w:jc w:val="center"/>
            </w:pPr>
            <w:r>
              <w:t>☐</w:t>
            </w:r>
          </w:p>
        </w:tc>
      </w:tr>
      <w:tr>
        <w:tc>
          <w:tcPr>
            <w:tcW w:type="dxa" w:w="2880"/>
            <w:tcW w:w="7920" w:type="dxa"/>
          </w:tcPr>
          <w:p>
            <w:r>
              <w:rPr>
                <w:b/>
              </w:rPr>
              <w:t>1 Pedro 1:4</w:t>
            </w:r>
          </w:p>
        </w:tc>
        <w:tc>
          <w:tcPr>
            <w:tcW w:type="dxa" w:w="2880"/>
            <w:tcW w:w="7920" w:type="dxa"/>
          </w:tcPr>
          <w:p>
            <w:r>
              <w:rPr>
                <w:b/>
              </w:rPr>
              <w:t>1 Pedro 1:4</w:t>
            </w:r>
          </w:p>
        </w:tc>
        <w:tc>
          <w:tcPr>
            <w:tcW w:type="dxa" w:w="2880"/>
            <w:tcW w:w="1440" w:type="dxa"/>
          </w:tcPr>
          <w:p>
            <w:pPr>
              <w:jc w:val="center"/>
            </w:pPr>
            <w:r>
              <w:rPr>
                <w:b/>
              </w:rPr>
              <w:t>OK</w:t>
            </w:r>
          </w:p>
        </w:tc>
      </w:tr>
      <w:tr>
        <w:tc>
          <w:tcPr>
            <w:tcW w:type="dxa" w:w="2880"/>
            <w:tcW w:w="7920" w:type="dxa"/>
          </w:tcPr>
          <w:p>
            <w:pPr>
              <w:spacing w:line="480" w:lineRule="auto"/>
            </w:pPr>
            <w:r>
              <w:t xml:space="preserve">porque la herencia que no perece no se contaminará, ni se borrará. Está reservada en el </w:t>
            </w:r>
            <w:r>
              <w:rPr>
                <w:b/>
              </w:rPr>
              <w:t>cielo</w:t>
            </w:r>
            <w:r>
              <w:t xml:space="preserve"> para ustedes. </w:t>
            </w:r>
          </w:p>
        </w:tc>
        <w:tc>
          <w:tcPr>
            <w:tcW w:type="dxa" w:w="2880"/>
            <w:tcW w:w="7920" w:type="dxa"/>
          </w:tcPr>
          <w:p>
            <w:pPr>
              <w:spacing w:line="480" w:lineRule="auto"/>
            </w:pPr>
            <w:r>
              <w:t>melel ya me yak'botik te beluk la yalbotik te ya jkich'tike, sok ma me ya xlaj sk'oplal stukel. Melel k'ejbil ta bay ch'ulchan.</w:t>
            </w:r>
          </w:p>
        </w:tc>
        <w:tc>
          <w:tcPr>
            <w:tcW w:type="dxa" w:w="2880"/>
            <w:vAlign w:val="center"/>
            <w:tcW w:w="1440" w:type="dxa"/>
          </w:tcPr>
          <w:p>
            <w:pPr>
              <w:jc w:val="center"/>
            </w:pPr>
            <w:r>
              <w:t>☐</w:t>
            </w:r>
          </w:p>
        </w:tc>
      </w:tr>
      <w:tr>
        <w:tc>
          <w:tcPr>
            <w:tcW w:type="dxa" w:w="2880"/>
            <w:tcW w:w="7920" w:type="dxa"/>
          </w:tcPr>
          <w:p>
            <w:r>
              <w:rPr>
                <w:b/>
              </w:rPr>
              <w:t>2 Pedro 1:18</w:t>
            </w:r>
          </w:p>
        </w:tc>
        <w:tc>
          <w:tcPr>
            <w:tcW w:type="dxa" w:w="2880"/>
            <w:tcW w:w="7920" w:type="dxa"/>
          </w:tcPr>
          <w:p>
            <w:r>
              <w:rPr>
                <w:b/>
              </w:rPr>
              <w:t>2 Pedro 1:18</w:t>
            </w:r>
          </w:p>
        </w:tc>
        <w:tc>
          <w:tcPr>
            <w:tcW w:type="dxa" w:w="2880"/>
            <w:tcW w:w="1440" w:type="dxa"/>
          </w:tcPr>
          <w:p>
            <w:pPr>
              <w:jc w:val="center"/>
            </w:pPr>
            <w:r>
              <w:rPr>
                <w:b/>
              </w:rPr>
              <w:t>OK</w:t>
            </w:r>
          </w:p>
        </w:tc>
      </w:tr>
      <w:tr>
        <w:tc>
          <w:tcPr>
            <w:tcW w:type="dxa" w:w="2880"/>
            <w:tcW w:w="7920" w:type="dxa"/>
          </w:tcPr>
          <w:p>
            <w:pPr>
              <w:spacing w:line="480" w:lineRule="auto"/>
            </w:pPr>
            <w:r>
              <w:t xml:space="preserve">Nosotros escuchamos esta voz que provino del </w:t>
            </w:r>
            <w:r>
              <w:rPr>
                <w:b/>
              </w:rPr>
              <w:t>cielo</w:t>
            </w:r>
            <w:r>
              <w:t>, mientras estábamos con Él en la montaña santa.</w:t>
            </w:r>
          </w:p>
        </w:tc>
        <w:tc>
          <w:tcPr>
            <w:tcW w:type="dxa" w:w="2880"/>
            <w:tcW w:w="7920" w:type="dxa"/>
          </w:tcPr>
          <w:p>
            <w:pPr>
              <w:spacing w:line="480" w:lineRule="auto"/>
            </w:pPr>
            <w:r>
              <w:t>Te jo'otike la jkaiytik stojol te mach'a k'opoj tel ta ch'ulchan, te k'alal ayotik sok a, ta bay ch'ul wits.</w:t>
            </w:r>
          </w:p>
        </w:tc>
        <w:tc>
          <w:tcPr>
            <w:tcW w:type="dxa" w:w="2880"/>
            <w:vAlign w:val="center"/>
            <w:tcW w:w="1440" w:type="dxa"/>
          </w:tcPr>
          <w:p>
            <w:pPr>
              <w:jc w:val="center"/>
            </w:pPr>
            <w:r>
              <w:t>☐</w:t>
            </w:r>
          </w:p>
        </w:tc>
      </w:tr>
      <w:tr>
        <w:tc>
          <w:tcPr>
            <w:tcW w:type="dxa" w:w="2880"/>
            <w:tcW w:w="7920" w:type="dxa"/>
          </w:tcPr>
          <w:p>
            <w:r>
              <w:rPr>
                <w:b/>
              </w:rPr>
              <w:t>Apocalipsis 3:12</w:t>
            </w:r>
          </w:p>
        </w:tc>
        <w:tc>
          <w:tcPr>
            <w:tcW w:type="dxa" w:w="2880"/>
            <w:tcW w:w="7920" w:type="dxa"/>
          </w:tcPr>
          <w:p>
            <w:r>
              <w:rPr>
                <w:b/>
              </w:rPr>
              <w:t>Apocalipsis 3:12</w:t>
            </w:r>
          </w:p>
        </w:tc>
        <w:tc>
          <w:tcPr>
            <w:tcW w:type="dxa" w:w="2880"/>
            <w:tcW w:w="1440" w:type="dxa"/>
          </w:tcPr>
          <w:p>
            <w:pPr>
              <w:jc w:val="center"/>
            </w:pPr>
            <w:r>
              <w:rPr>
                <w:b/>
              </w:rPr>
              <w:t>OK</w:t>
            </w:r>
          </w:p>
        </w:tc>
      </w:tr>
      <w:tr>
        <w:tc>
          <w:tcPr>
            <w:tcW w:type="dxa" w:w="2880"/>
            <w:tcW w:w="7920" w:type="dxa"/>
          </w:tcPr>
          <w:p>
            <w:pPr>
              <w:spacing w:line="480" w:lineRule="auto"/>
            </w:pPr>
            <w:r>
              <w:t xml:space="preserve">Al que venciere le haré una columna en el templo de mi Dios. Nunca se saldrá de allí y escribiré en él el nombre de mi Dios, el nombre de la ciudad de mi Dios (la nueva Jerusalén, que baja del </w:t>
            </w:r>
            <w:r>
              <w:rPr>
                <w:b/>
              </w:rPr>
              <w:t>cielo</w:t>
            </w:r>
            <w:r>
              <w:t xml:space="preserve"> desde mi Dios), y mi nuevo nombre.</w:t>
            </w:r>
          </w:p>
        </w:tc>
        <w:tc>
          <w:tcPr>
            <w:tcW w:type="dxa" w:w="2880"/>
            <w:tcW w:w="7920" w:type="dxa"/>
          </w:tcPr>
          <w:p>
            <w:pPr>
              <w:spacing w:line="480" w:lineRule="auto"/>
            </w:pPr>
            <w:r>
              <w:t>Te mach'a ya yaiy tsalawe, ya me jkak' te yuyal ya xk'ot yu'un te templo yu'un te Dios jku'une, ma me xlok' tel ta sbajt'el k'inal. Sok jo'on me ya jts'ibubey sbiil te Dios jku'un ta stojol, sok te sbiil te muk'ul lum yu'un te Dios jku'une ( ja te yach'il Jerusalén, te ya xko tel ta ch'ulchan ta stojol te Dios jku'une), sok ya me jts'ibubey jbiil ta stojol.</w:t>
            </w:r>
          </w:p>
        </w:tc>
        <w:tc>
          <w:tcPr>
            <w:tcW w:type="dxa" w:w="2880"/>
            <w:vAlign w:val="center"/>
            <w:tcW w:w="1440" w:type="dxa"/>
          </w:tcPr>
          <w:p>
            <w:pPr>
              <w:jc w:val="center"/>
            </w:pPr>
            <w:r>
              <w:t>☐</w:t>
            </w:r>
          </w:p>
        </w:tc>
      </w:tr>
    </w:tbl>
    <w:p>
      <w:pPr>
        <w:pStyle w:val="Heading1"/>
        <w:spacing w:before="0"/>
      </w:pPr>
      <w:r>
        <w:t>compasión (G4697, G3627)</w:t>
      </w:r>
    </w:p>
    <w:p>
      <w:pPr>
        <w:spacing w:after="0"/>
      </w:pPr>
      <w:r/>
      <w:r>
        <w:t>Esta palabra significa tener piedad de alguien o tener misericordia de alguien.</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9:36</w:t>
            </w:r>
          </w:p>
        </w:tc>
        <w:tc>
          <w:tcPr>
            <w:tcW w:type="dxa" w:w="2880"/>
            <w:tcW w:w="7920" w:type="dxa"/>
          </w:tcPr>
          <w:p>
            <w:r>
              <w:rPr>
                <w:b/>
              </w:rPr>
              <w:t>Mateo 9:36</w:t>
            </w:r>
          </w:p>
        </w:tc>
        <w:tc>
          <w:tcPr>
            <w:tcW w:type="dxa" w:w="2880"/>
            <w:tcW w:w="1440" w:type="dxa"/>
          </w:tcPr>
          <w:p>
            <w:pPr>
              <w:jc w:val="center"/>
            </w:pPr>
            <w:r>
              <w:rPr>
                <w:b/>
              </w:rPr>
              <w:t>OK</w:t>
            </w:r>
          </w:p>
        </w:tc>
      </w:tr>
      <w:tr>
        <w:tc>
          <w:tcPr>
            <w:tcW w:type="dxa" w:w="2880"/>
            <w:tcW w:w="7920" w:type="dxa"/>
          </w:tcPr>
          <w:p>
            <w:pPr>
              <w:spacing w:line="480" w:lineRule="auto"/>
            </w:pPr>
            <w:r>
              <w:t xml:space="preserve">Cuando Él vio la multitud, tuvo </w:t>
            </w:r>
            <w:r>
              <w:rPr>
                <w:b/>
              </w:rPr>
              <w:t>compasión</w:t>
            </w:r>
            <w:r>
              <w:t xml:space="preserve"> de ellos, porque estaban turbados y desalentados. Ellos eran como ovejas sin pastor.</w:t>
            </w:r>
          </w:p>
        </w:tc>
        <w:tc>
          <w:tcPr>
            <w:tcW w:type="dxa" w:w="2880"/>
            <w:tcW w:w="7920" w:type="dxa"/>
          </w:tcPr>
          <w:p>
            <w:pPr>
              <w:spacing w:line="480" w:lineRule="auto"/>
            </w:pPr>
            <w:r>
              <w:t>Te k'alal la yil te Jesús te tsobol ants-winiketike, la sna'bey yobolil sba, melel jich ayik te bit'il ma sna'ik te beluk ya spasike sok te pejk'tsajem yot'anike. Jichik te bit'il chijetik te mayuk kanantaywanej yu'unike.</w:t>
            </w:r>
          </w:p>
        </w:tc>
        <w:tc>
          <w:tcPr>
            <w:tcW w:type="dxa" w:w="2880"/>
            <w:vAlign w:val="center"/>
            <w:tcW w:w="1440" w:type="dxa"/>
          </w:tcPr>
          <w:p>
            <w:pPr>
              <w:jc w:val="center"/>
            </w:pPr>
            <w:r>
              <w:t>☐</w:t>
            </w:r>
          </w:p>
        </w:tc>
      </w:tr>
      <w:tr>
        <w:tc>
          <w:tcPr>
            <w:tcW w:type="dxa" w:w="2880"/>
            <w:tcW w:w="7920" w:type="dxa"/>
          </w:tcPr>
          <w:p>
            <w:r>
              <w:rPr>
                <w:b/>
              </w:rPr>
              <w:t>Mateo 14:14</w:t>
            </w:r>
          </w:p>
        </w:tc>
        <w:tc>
          <w:tcPr>
            <w:tcW w:type="dxa" w:w="2880"/>
            <w:tcW w:w="7920" w:type="dxa"/>
          </w:tcPr>
          <w:p>
            <w:r>
              <w:rPr>
                <w:b/>
              </w:rPr>
              <w:t>Mateo 14:14</w:t>
            </w:r>
          </w:p>
        </w:tc>
        <w:tc>
          <w:tcPr>
            <w:tcW w:type="dxa" w:w="2880"/>
            <w:tcW w:w="1440" w:type="dxa"/>
          </w:tcPr>
          <w:p>
            <w:pPr>
              <w:jc w:val="center"/>
            </w:pPr>
            <w:r>
              <w:rPr>
                <w:b/>
              </w:rPr>
              <w:t>OK</w:t>
            </w:r>
          </w:p>
        </w:tc>
      </w:tr>
      <w:tr>
        <w:tc>
          <w:tcPr>
            <w:tcW w:type="dxa" w:w="2880"/>
            <w:tcW w:w="7920" w:type="dxa"/>
          </w:tcPr>
          <w:p>
            <w:pPr>
              <w:spacing w:line="480" w:lineRule="auto"/>
            </w:pPr>
            <w:r>
              <w:t xml:space="preserve">Entonces Jesús vino ante ellos, y vio la gran multitud. Él tuvo </w:t>
            </w:r>
            <w:r>
              <w:rPr>
                <w:b/>
              </w:rPr>
              <w:t>compasión</w:t>
            </w:r>
            <w:r>
              <w:t xml:space="preserve"> de ellos y sanó los enfermos.</w:t>
            </w:r>
          </w:p>
        </w:tc>
        <w:tc>
          <w:tcPr>
            <w:tcW w:type="dxa" w:w="2880"/>
            <w:tcW w:w="7920" w:type="dxa"/>
          </w:tcPr>
          <w:p>
            <w:pPr>
              <w:spacing w:line="480" w:lineRule="auto"/>
            </w:pPr>
            <w:r>
              <w:t>Jich te Jesuse tal ta stojolik, la yil te tsobol ants-winiketike. La sna'bey yobolil sba, sok la skoltey te chameletike.</w:t>
            </w:r>
          </w:p>
        </w:tc>
        <w:tc>
          <w:tcPr>
            <w:tcW w:type="dxa" w:w="2880"/>
            <w:vAlign w:val="center"/>
            <w:tcW w:w="1440" w:type="dxa"/>
          </w:tcPr>
          <w:p>
            <w:pPr>
              <w:jc w:val="center"/>
            </w:pPr>
            <w:r>
              <w:t>☐</w:t>
            </w:r>
          </w:p>
        </w:tc>
      </w:tr>
      <w:tr>
        <w:tc>
          <w:tcPr>
            <w:tcW w:type="dxa" w:w="2880"/>
            <w:tcW w:w="7920" w:type="dxa"/>
          </w:tcPr>
          <w:p>
            <w:r>
              <w:rPr>
                <w:b/>
              </w:rPr>
              <w:t>Mateo 15:32</w:t>
            </w:r>
          </w:p>
        </w:tc>
        <w:tc>
          <w:tcPr>
            <w:tcW w:type="dxa" w:w="2880"/>
            <w:tcW w:w="7920" w:type="dxa"/>
          </w:tcPr>
          <w:p>
            <w:r>
              <w:rPr>
                <w:b/>
              </w:rPr>
              <w:t>Mateo 15:32</w:t>
            </w:r>
          </w:p>
        </w:tc>
        <w:tc>
          <w:tcPr>
            <w:tcW w:type="dxa" w:w="2880"/>
            <w:tcW w:w="1440" w:type="dxa"/>
          </w:tcPr>
          <w:p>
            <w:pPr>
              <w:jc w:val="center"/>
            </w:pPr>
            <w:r>
              <w:rPr>
                <w:b/>
              </w:rPr>
              <w:t>OK</w:t>
            </w:r>
          </w:p>
        </w:tc>
      </w:tr>
      <w:tr>
        <w:tc>
          <w:tcPr>
            <w:tcW w:type="dxa" w:w="2880"/>
            <w:tcW w:w="7920" w:type="dxa"/>
          </w:tcPr>
          <w:p>
            <w:pPr>
              <w:spacing w:line="480" w:lineRule="auto"/>
            </w:pPr>
            <w:r>
              <w:t xml:space="preserve">Jesús llamó a sus discípulos y les dijo: "Tengo </w:t>
            </w:r>
            <w:r>
              <w:rPr>
                <w:b/>
              </w:rPr>
              <w:t>compasión</w:t>
            </w:r>
            <w:r>
              <w:t xml:space="preserve"> por la muchedumbre, porque me han seguido por tres días y no tienen qué comer. No quiero despedirlos sin comer, de modo que no desfallezcan en el camino ."</w:t>
            </w:r>
          </w:p>
        </w:tc>
        <w:tc>
          <w:tcPr>
            <w:tcW w:type="dxa" w:w="2880"/>
            <w:tcW w:w="7920" w:type="dxa"/>
          </w:tcPr>
          <w:p>
            <w:pPr>
              <w:spacing w:line="480" w:lineRule="auto"/>
            </w:pPr>
            <w:r>
              <w:t>Te Jesús la yik' tel te nopojeletik yu'une sok jich la yalbey: "Ya jna'bey yobolil sba jai tsobol ants-winiketik to, melel yoxebalix k'aal te st'unojonik sok mayuk ba we'emik. Ma jk'an ya jtikun bael teme ma neeluk ya xwe'ike, ayuk ba xkom k'inal yaiyik ta be."</w:t>
            </w:r>
          </w:p>
        </w:tc>
        <w:tc>
          <w:tcPr>
            <w:tcW w:type="dxa" w:w="2880"/>
            <w:vAlign w:val="center"/>
            <w:tcW w:w="1440" w:type="dxa"/>
          </w:tcPr>
          <w:p>
            <w:pPr>
              <w:jc w:val="center"/>
            </w:pPr>
            <w:r>
              <w:t>☐</w:t>
            </w:r>
          </w:p>
        </w:tc>
      </w:tr>
      <w:tr>
        <w:tc>
          <w:tcPr>
            <w:tcW w:type="dxa" w:w="2880"/>
            <w:tcW w:w="7920" w:type="dxa"/>
          </w:tcPr>
          <w:p>
            <w:r>
              <w:rPr>
                <w:b/>
              </w:rPr>
              <w:t>Mateo 18:27</w:t>
            </w:r>
          </w:p>
        </w:tc>
        <w:tc>
          <w:tcPr>
            <w:tcW w:type="dxa" w:w="2880"/>
            <w:tcW w:w="7920" w:type="dxa"/>
          </w:tcPr>
          <w:p>
            <w:r>
              <w:rPr>
                <w:b/>
              </w:rPr>
              <w:t>Mateo 18:27</w:t>
            </w:r>
          </w:p>
        </w:tc>
        <w:tc>
          <w:tcPr>
            <w:tcW w:type="dxa" w:w="2880"/>
            <w:tcW w:w="1440" w:type="dxa"/>
          </w:tcPr>
          <w:p>
            <w:pPr>
              <w:jc w:val="center"/>
            </w:pPr>
            <w:r>
              <w:rPr>
                <w:b/>
              </w:rPr>
              <w:t>OK</w:t>
            </w:r>
          </w:p>
        </w:tc>
      </w:tr>
      <w:tr>
        <w:tc>
          <w:tcPr>
            <w:tcW w:type="dxa" w:w="2880"/>
            <w:tcW w:w="7920" w:type="dxa"/>
          </w:tcPr>
          <w:p>
            <w:pPr>
              <w:spacing w:line="480" w:lineRule="auto"/>
            </w:pPr>
            <w:r>
              <w:t xml:space="preserve">Y el señor de aquel siervo, tuvo </w:t>
            </w:r>
            <w:r>
              <w:rPr>
                <w:b/>
              </w:rPr>
              <w:t>compasión</w:t>
            </w:r>
            <w:r>
              <w:t>, lo soltó y le perdonó la deuda.</w:t>
            </w:r>
          </w:p>
        </w:tc>
        <w:tc>
          <w:tcPr>
            <w:tcW w:type="dxa" w:w="2880"/>
            <w:tcW w:w="7920" w:type="dxa"/>
          </w:tcPr>
          <w:p>
            <w:pPr>
              <w:spacing w:line="480" w:lineRule="auto"/>
            </w:pPr>
            <w:r>
              <w:t>Te yajwal te abate, la sna'bey yobolil sba sok la skoltay bael sok la spasbey perdón yu'un te sbete.</w:t>
            </w:r>
          </w:p>
        </w:tc>
        <w:tc>
          <w:tcPr>
            <w:tcW w:type="dxa" w:w="2880"/>
            <w:vAlign w:val="center"/>
            <w:tcW w:w="1440" w:type="dxa"/>
          </w:tcPr>
          <w:p>
            <w:pPr>
              <w:jc w:val="center"/>
            </w:pPr>
            <w:r>
              <w:t>☐</w:t>
            </w:r>
          </w:p>
        </w:tc>
      </w:tr>
      <w:tr>
        <w:tc>
          <w:tcPr>
            <w:tcW w:type="dxa" w:w="2880"/>
            <w:tcW w:w="7920" w:type="dxa"/>
          </w:tcPr>
          <w:p>
            <w:r>
              <w:rPr>
                <w:b/>
              </w:rPr>
              <w:t>Mateo 20:34</w:t>
            </w:r>
          </w:p>
        </w:tc>
        <w:tc>
          <w:tcPr>
            <w:tcW w:type="dxa" w:w="2880"/>
            <w:tcW w:w="7920" w:type="dxa"/>
          </w:tcPr>
          <w:p>
            <w:r>
              <w:rPr>
                <w:b/>
              </w:rPr>
              <w:t>Mateo 20:34</w:t>
            </w:r>
          </w:p>
        </w:tc>
        <w:tc>
          <w:tcPr>
            <w:tcW w:type="dxa" w:w="2880"/>
            <w:tcW w:w="1440" w:type="dxa"/>
          </w:tcPr>
          <w:p>
            <w:pPr>
              <w:jc w:val="center"/>
            </w:pPr>
            <w:r>
              <w:rPr>
                <w:b/>
              </w:rPr>
              <w:t>OK</w:t>
            </w:r>
          </w:p>
        </w:tc>
      </w:tr>
      <w:tr>
        <w:tc>
          <w:tcPr>
            <w:tcW w:type="dxa" w:w="2880"/>
            <w:tcW w:w="7920" w:type="dxa"/>
          </w:tcPr>
          <w:p>
            <w:pPr>
              <w:spacing w:line="480" w:lineRule="auto"/>
            </w:pPr>
            <w:r>
              <w:t xml:space="preserve">Entonces Jesús, movido a </w:t>
            </w:r>
            <w:r>
              <w:rPr>
                <w:b/>
              </w:rPr>
              <w:t>compasión</w:t>
            </w:r>
            <w:r>
              <w:t>, tocó sus ojos. Inmediatamente ellos recibieron su vista y lo siguieron.</w:t>
            </w:r>
          </w:p>
        </w:tc>
        <w:tc>
          <w:tcPr>
            <w:tcW w:type="dxa" w:w="2880"/>
            <w:tcW w:w="7920" w:type="dxa"/>
          </w:tcPr>
          <w:p>
            <w:pPr>
              <w:spacing w:line="480" w:lineRule="auto"/>
            </w:pPr>
            <w:r>
              <w:t>Jich yu'un te Jesuse, la sna'bey yobolil sbaik, la spikbey te sitike. Ora nax jam te sitike sok jich la st'unik bael.</w:t>
            </w:r>
          </w:p>
        </w:tc>
        <w:tc>
          <w:tcPr>
            <w:tcW w:type="dxa" w:w="2880"/>
            <w:vAlign w:val="center"/>
            <w:tcW w:w="1440" w:type="dxa"/>
          </w:tcPr>
          <w:p>
            <w:pPr>
              <w:jc w:val="center"/>
            </w:pPr>
            <w:r>
              <w:t>☐</w:t>
            </w:r>
          </w:p>
        </w:tc>
      </w:tr>
      <w:tr>
        <w:tc>
          <w:tcPr>
            <w:tcW w:type="dxa" w:w="2880"/>
            <w:tcW w:w="7920" w:type="dxa"/>
          </w:tcPr>
          <w:p>
            <w:r>
              <w:rPr>
                <w:b/>
              </w:rPr>
              <w:t>Marcos 1:41</w:t>
            </w:r>
          </w:p>
        </w:tc>
        <w:tc>
          <w:tcPr>
            <w:tcW w:type="dxa" w:w="2880"/>
            <w:tcW w:w="7920" w:type="dxa"/>
          </w:tcPr>
          <w:p>
            <w:r>
              <w:rPr>
                <w:b/>
              </w:rPr>
              <w:t>Marcos 1:41</w:t>
            </w:r>
          </w:p>
        </w:tc>
        <w:tc>
          <w:tcPr>
            <w:tcW w:type="dxa" w:w="2880"/>
            <w:tcW w:w="1440" w:type="dxa"/>
          </w:tcPr>
          <w:p>
            <w:pPr>
              <w:jc w:val="center"/>
            </w:pPr>
            <w:r>
              <w:rPr>
                <w:b/>
              </w:rPr>
              <w:t>OK</w:t>
            </w:r>
          </w:p>
        </w:tc>
      </w:tr>
      <w:tr>
        <w:tc>
          <w:tcPr>
            <w:tcW w:type="dxa" w:w="2880"/>
            <w:tcW w:w="7920" w:type="dxa"/>
          </w:tcPr>
          <w:p>
            <w:pPr>
              <w:spacing w:line="480" w:lineRule="auto"/>
            </w:pPr>
            <w:r>
              <w:t xml:space="preserve">Movido con </w:t>
            </w:r>
            <w:r>
              <w:rPr>
                <w:b/>
              </w:rPr>
              <w:t>compasión</w:t>
            </w:r>
            <w:r>
              <w:t xml:space="preserve">, Jesús extendió Su mano y lo tocó, diciéndole: "Yo estoy dispuesto. Sé limpio." </w:t>
            </w:r>
          </w:p>
        </w:tc>
        <w:tc>
          <w:tcPr>
            <w:tcW w:type="dxa" w:w="2880"/>
            <w:tcW w:w="7920" w:type="dxa"/>
          </w:tcPr>
          <w:p>
            <w:pPr>
              <w:spacing w:line="480" w:lineRule="auto"/>
            </w:pPr>
            <w:r>
              <w:t>Te Jesuse la sna'bey yobolil sba jich la skajanbey sk'ab ta stojol, jich la yalbey: "Te jo'one jich ya jk'an. Lekuban jilel."</w:t>
            </w:r>
          </w:p>
        </w:tc>
        <w:tc>
          <w:tcPr>
            <w:tcW w:type="dxa" w:w="2880"/>
            <w:vAlign w:val="center"/>
            <w:tcW w:w="1440" w:type="dxa"/>
          </w:tcPr>
          <w:p>
            <w:pPr>
              <w:jc w:val="center"/>
            </w:pPr>
            <w:r>
              <w:t>☐</w:t>
            </w:r>
          </w:p>
        </w:tc>
      </w:tr>
      <w:tr>
        <w:tc>
          <w:tcPr>
            <w:tcW w:type="dxa" w:w="2880"/>
            <w:tcW w:w="7920" w:type="dxa"/>
          </w:tcPr>
          <w:p>
            <w:r>
              <w:rPr>
                <w:b/>
              </w:rPr>
              <w:t>Marcos 6:34</w:t>
            </w:r>
          </w:p>
        </w:tc>
        <w:tc>
          <w:tcPr>
            <w:tcW w:type="dxa" w:w="2880"/>
            <w:tcW w:w="7920" w:type="dxa"/>
          </w:tcPr>
          <w:p>
            <w:r>
              <w:rPr>
                <w:b/>
              </w:rPr>
              <w:t>Marcos 6:34</w:t>
            </w:r>
          </w:p>
        </w:tc>
        <w:tc>
          <w:tcPr>
            <w:tcW w:type="dxa" w:w="2880"/>
            <w:tcW w:w="1440" w:type="dxa"/>
          </w:tcPr>
          <w:p>
            <w:pPr>
              <w:jc w:val="center"/>
            </w:pPr>
            <w:r>
              <w:rPr>
                <w:b/>
              </w:rPr>
              <w:t>OK</w:t>
            </w:r>
          </w:p>
        </w:tc>
      </w:tr>
      <w:tr>
        <w:tc>
          <w:tcPr>
            <w:tcW w:type="dxa" w:w="2880"/>
            <w:tcW w:w="7920" w:type="dxa"/>
          </w:tcPr>
          <w:p>
            <w:pPr>
              <w:spacing w:line="480" w:lineRule="auto"/>
            </w:pPr>
            <w:r>
              <w:t xml:space="preserve">Cuando llegaron a la orilla, Jesús vio una gran multitud, Él tuvo </w:t>
            </w:r>
            <w:r>
              <w:rPr>
                <w:b/>
              </w:rPr>
              <w:t>compasión</w:t>
            </w:r>
            <w:r>
              <w:t xml:space="preserve"> de ellos, porque eran como ovejas sin pastor. Así que Él empezó a enseñarles muchas cosas.</w:t>
            </w:r>
          </w:p>
        </w:tc>
        <w:tc>
          <w:tcPr>
            <w:tcW w:type="dxa" w:w="2880"/>
            <w:tcW w:w="7920" w:type="dxa"/>
          </w:tcPr>
          <w:p>
            <w:pPr>
              <w:spacing w:line="480" w:lineRule="auto"/>
            </w:pPr>
            <w:r>
              <w:t>Te k'alal k'otik ta sti'il te mare, te Jesuse la yil te ayix tsobol te ants-winiketik le'a, la sna'bey yobolil sbaik, yu'un jich k'oemik la yil te bit'il chijetik te mayuk kanantaywanej yu'unike. Ja yu'un kaj ta bijteswanej, bayal beluk la yak'bey snopik.</w:t>
            </w:r>
          </w:p>
        </w:tc>
        <w:tc>
          <w:tcPr>
            <w:tcW w:type="dxa" w:w="2880"/>
            <w:vAlign w:val="center"/>
            <w:tcW w:w="1440" w:type="dxa"/>
          </w:tcPr>
          <w:p>
            <w:pPr>
              <w:jc w:val="center"/>
            </w:pPr>
            <w:r>
              <w:t>☐</w:t>
            </w:r>
          </w:p>
        </w:tc>
      </w:tr>
      <w:tr>
        <w:tc>
          <w:tcPr>
            <w:tcW w:type="dxa" w:w="2880"/>
            <w:tcW w:w="7920" w:type="dxa"/>
          </w:tcPr>
          <w:p>
            <w:r>
              <w:rPr>
                <w:b/>
              </w:rPr>
              <w:t>Marcos 8:2</w:t>
            </w:r>
          </w:p>
        </w:tc>
        <w:tc>
          <w:tcPr>
            <w:tcW w:type="dxa" w:w="2880"/>
            <w:tcW w:w="7920" w:type="dxa"/>
          </w:tcPr>
          <w:p>
            <w:r>
              <w:rPr>
                <w:b/>
              </w:rPr>
              <w:t>Marcos 8:2</w:t>
            </w:r>
          </w:p>
        </w:tc>
        <w:tc>
          <w:tcPr>
            <w:tcW w:type="dxa" w:w="2880"/>
            <w:tcW w:w="1440" w:type="dxa"/>
          </w:tcPr>
          <w:p>
            <w:pPr>
              <w:jc w:val="center"/>
            </w:pPr>
            <w:r>
              <w:rPr>
                <w:b/>
              </w:rPr>
              <w:t>OK</w:t>
            </w:r>
          </w:p>
        </w:tc>
      </w:tr>
      <w:tr>
        <w:tc>
          <w:tcPr>
            <w:tcW w:type="dxa" w:w="2880"/>
            <w:tcW w:w="7920" w:type="dxa"/>
          </w:tcPr>
          <w:p>
            <w:pPr>
              <w:spacing w:line="480" w:lineRule="auto"/>
            </w:pPr>
            <w:r>
              <w:t xml:space="preserve">"Tengo </w:t>
            </w:r>
            <w:r>
              <w:rPr>
                <w:b/>
              </w:rPr>
              <w:t>compasión</w:t>
            </w:r>
            <w:r>
              <w:t xml:space="preserve"> de la multitud, porque continúan estando conmigo ya por tres días y no tienen nada que comer." </w:t>
            </w:r>
          </w:p>
        </w:tc>
        <w:tc>
          <w:tcPr>
            <w:tcW w:type="dxa" w:w="2880"/>
            <w:tcW w:w="7920" w:type="dxa"/>
          </w:tcPr>
          <w:p>
            <w:pPr>
              <w:spacing w:line="480" w:lineRule="auto"/>
            </w:pPr>
            <w:r>
              <w:t>"Ya jna'bey yobolil sba te ants-winiketike, melel ja yoxebalix k'aal te sjoinejonike sok mayuk swe'elik."</w:t>
            </w:r>
          </w:p>
        </w:tc>
        <w:tc>
          <w:tcPr>
            <w:tcW w:type="dxa" w:w="2880"/>
            <w:vAlign w:val="center"/>
            <w:tcW w:w="1440" w:type="dxa"/>
          </w:tcPr>
          <w:p>
            <w:pPr>
              <w:jc w:val="center"/>
            </w:pPr>
            <w:r>
              <w:t>☐</w:t>
            </w:r>
          </w:p>
        </w:tc>
      </w:tr>
      <w:tr>
        <w:tc>
          <w:tcPr>
            <w:tcW w:type="dxa" w:w="2880"/>
            <w:tcW w:w="7920" w:type="dxa"/>
          </w:tcPr>
          <w:p>
            <w:r>
              <w:rPr>
                <w:b/>
              </w:rPr>
              <w:t>Lucas 7:13</w:t>
            </w:r>
          </w:p>
        </w:tc>
        <w:tc>
          <w:tcPr>
            <w:tcW w:type="dxa" w:w="2880"/>
            <w:tcW w:w="7920" w:type="dxa"/>
          </w:tcPr>
          <w:p>
            <w:r>
              <w:rPr>
                <w:b/>
              </w:rPr>
              <w:t>Lucas 7:13</w:t>
            </w:r>
          </w:p>
        </w:tc>
        <w:tc>
          <w:tcPr>
            <w:tcW w:type="dxa" w:w="2880"/>
            <w:tcW w:w="1440" w:type="dxa"/>
          </w:tcPr>
          <w:p>
            <w:pPr>
              <w:jc w:val="center"/>
            </w:pPr>
            <w:r>
              <w:rPr>
                <w:b/>
              </w:rPr>
              <w:t>OK</w:t>
            </w:r>
          </w:p>
        </w:tc>
      </w:tr>
      <w:tr>
        <w:tc>
          <w:tcPr>
            <w:tcW w:type="dxa" w:w="2880"/>
            <w:tcW w:w="7920" w:type="dxa"/>
          </w:tcPr>
          <w:p>
            <w:pPr>
              <w:spacing w:line="480" w:lineRule="auto"/>
            </w:pPr>
            <w:r>
              <w:t xml:space="preserve">Cuando el Señor la vio, fue profundamente movido a </w:t>
            </w:r>
            <w:r>
              <w:rPr>
                <w:b/>
              </w:rPr>
              <w:t>compasión</w:t>
            </w:r>
            <w:r>
              <w:t xml:space="preserve"> por ella y le dijo: "No llores."</w:t>
            </w:r>
          </w:p>
        </w:tc>
        <w:tc>
          <w:tcPr>
            <w:tcW w:type="dxa" w:w="2880"/>
            <w:tcW w:w="7920" w:type="dxa"/>
          </w:tcPr>
          <w:p>
            <w:pPr>
              <w:spacing w:line="480" w:lineRule="auto"/>
            </w:pPr>
            <w:r>
              <w:t>K'alal la yil te Kajwaltike bayal la sna'bey yobolil sba te me'ba antse jich la yalbey: "Ma x-ok'at."</w:t>
            </w:r>
          </w:p>
        </w:tc>
        <w:tc>
          <w:tcPr>
            <w:tcW w:type="dxa" w:w="2880"/>
            <w:vAlign w:val="center"/>
            <w:tcW w:w="1440" w:type="dxa"/>
          </w:tcPr>
          <w:p>
            <w:pPr>
              <w:jc w:val="center"/>
            </w:pPr>
            <w:r>
              <w:t>☐</w:t>
            </w:r>
          </w:p>
        </w:tc>
      </w:tr>
      <w:tr>
        <w:tc>
          <w:tcPr>
            <w:tcW w:type="dxa" w:w="2880"/>
            <w:tcW w:w="7920" w:type="dxa"/>
          </w:tcPr>
          <w:p>
            <w:r>
              <w:rPr>
                <w:b/>
              </w:rPr>
              <w:t>Lucas 10:33</w:t>
            </w:r>
          </w:p>
        </w:tc>
        <w:tc>
          <w:tcPr>
            <w:tcW w:type="dxa" w:w="2880"/>
            <w:tcW w:w="7920" w:type="dxa"/>
          </w:tcPr>
          <w:p>
            <w:r>
              <w:rPr>
                <w:b/>
              </w:rPr>
              <w:t>Lucas 10:33</w:t>
            </w:r>
          </w:p>
        </w:tc>
        <w:tc>
          <w:tcPr>
            <w:tcW w:type="dxa" w:w="2880"/>
            <w:tcW w:w="1440" w:type="dxa"/>
          </w:tcPr>
          <w:p>
            <w:pPr>
              <w:jc w:val="center"/>
            </w:pPr>
            <w:r>
              <w:rPr>
                <w:b/>
              </w:rPr>
              <w:t>OK</w:t>
            </w:r>
          </w:p>
        </w:tc>
      </w:tr>
      <w:tr>
        <w:tc>
          <w:tcPr>
            <w:tcW w:type="dxa" w:w="2880"/>
            <w:tcW w:w="7920" w:type="dxa"/>
          </w:tcPr>
          <w:p>
            <w:pPr>
              <w:spacing w:line="480" w:lineRule="auto"/>
            </w:pPr>
            <w:r>
              <w:t xml:space="preserve">Pero cierto samaritano, mientras viajaba, vino a donde él estaba. Cuando lo vio, fue movido a </w:t>
            </w:r>
            <w:r>
              <w:rPr>
                <w:b/>
              </w:rPr>
              <w:t>compasión</w:t>
            </w:r>
            <w:r>
              <w:t>.</w:t>
            </w:r>
          </w:p>
        </w:tc>
        <w:tc>
          <w:tcPr>
            <w:tcW w:type="dxa" w:w="2880"/>
            <w:tcW w:w="7920" w:type="dxa"/>
          </w:tcPr>
          <w:p>
            <w:pPr>
              <w:spacing w:line="480" w:lineRule="auto"/>
            </w:pPr>
            <w:r>
              <w:t>Jauk me to ay tul samaritano-winik, te k'alal yak tel ta beele, tal le'a te banti chawal te winike. Te k'alal la sta ta ilele, la sna'bey yolil sba.</w:t>
            </w:r>
          </w:p>
        </w:tc>
        <w:tc>
          <w:tcPr>
            <w:tcW w:type="dxa" w:w="2880"/>
            <w:vAlign w:val="center"/>
            <w:tcW w:w="1440" w:type="dxa"/>
          </w:tcPr>
          <w:p>
            <w:pPr>
              <w:jc w:val="center"/>
            </w:pPr>
            <w:r>
              <w:t>☐</w:t>
            </w:r>
          </w:p>
        </w:tc>
      </w:tr>
      <w:tr>
        <w:tc>
          <w:tcPr>
            <w:tcW w:type="dxa" w:w="2880"/>
            <w:tcW w:w="7920" w:type="dxa"/>
          </w:tcPr>
          <w:p>
            <w:r>
              <w:rPr>
                <w:b/>
              </w:rPr>
              <w:t>Lucas 15:20</w:t>
            </w:r>
          </w:p>
        </w:tc>
        <w:tc>
          <w:tcPr>
            <w:tcW w:type="dxa" w:w="2880"/>
            <w:tcW w:w="7920" w:type="dxa"/>
          </w:tcPr>
          <w:p>
            <w:r>
              <w:rPr>
                <w:b/>
              </w:rPr>
              <w:t>Lucas 15:20</w:t>
            </w:r>
          </w:p>
        </w:tc>
        <w:tc>
          <w:tcPr>
            <w:tcW w:type="dxa" w:w="2880"/>
            <w:tcW w:w="1440" w:type="dxa"/>
          </w:tcPr>
          <w:p>
            <w:pPr>
              <w:jc w:val="center"/>
            </w:pPr>
            <w:r>
              <w:rPr>
                <w:b/>
              </w:rPr>
              <w:t>OK</w:t>
            </w:r>
          </w:p>
        </w:tc>
      </w:tr>
      <w:tr>
        <w:tc>
          <w:tcPr>
            <w:tcW w:type="dxa" w:w="2880"/>
            <w:tcW w:w="7920" w:type="dxa"/>
          </w:tcPr>
          <w:p>
            <w:pPr>
              <w:spacing w:line="480" w:lineRule="auto"/>
            </w:pPr>
            <w:r>
              <w:t xml:space="preserve">Así que el hijo joven se marchó y vino hacia su padre. Mientras aún él estaba lejos, su padre lo vio, y sintió </w:t>
            </w:r>
            <w:r>
              <w:rPr>
                <w:b/>
              </w:rPr>
              <w:t>compasión</w:t>
            </w:r>
            <w:r>
              <w:t>, y corrió, y lo abrazó y lo besó.</w:t>
            </w:r>
          </w:p>
        </w:tc>
        <w:tc>
          <w:tcPr>
            <w:tcW w:type="dxa" w:w="2880"/>
            <w:tcW w:w="7920" w:type="dxa"/>
          </w:tcPr>
          <w:p>
            <w:pPr>
              <w:spacing w:line="480" w:lineRule="auto"/>
            </w:pPr>
            <w:r>
              <w:t>Jich sut bael ta stojol te state. Te k'alal k'ejel to yak ta tael a, ilot yu'un te state, la sna'bey yolil sba, alimaj bael, sok k'o spet sok la yuts'iy.</w:t>
            </w:r>
          </w:p>
        </w:tc>
        <w:tc>
          <w:tcPr>
            <w:tcW w:type="dxa" w:w="2880"/>
            <w:vAlign w:val="center"/>
            <w:tcW w:w="1440" w:type="dxa"/>
          </w:tcPr>
          <w:p>
            <w:pPr>
              <w:jc w:val="center"/>
            </w:pPr>
            <w:r>
              <w:t>☐</w:t>
            </w:r>
          </w:p>
        </w:tc>
      </w:tr>
      <w:tr>
        <w:tc>
          <w:tcPr>
            <w:tcW w:type="dxa" w:w="2880"/>
            <w:tcW w:w="7920" w:type="dxa"/>
          </w:tcPr>
          <w:p>
            <w:r>
              <w:rPr>
                <w:b/>
              </w:rPr>
              <w:t>Romanos 9:15</w:t>
            </w:r>
          </w:p>
        </w:tc>
        <w:tc>
          <w:tcPr>
            <w:tcW w:type="dxa" w:w="2880"/>
            <w:tcW w:w="7920" w:type="dxa"/>
          </w:tcPr>
          <w:p>
            <w:r>
              <w:rPr>
                <w:b/>
              </w:rPr>
              <w:t>Romanos 9:15</w:t>
            </w:r>
          </w:p>
        </w:tc>
        <w:tc>
          <w:tcPr>
            <w:tcW w:type="dxa" w:w="2880"/>
            <w:tcW w:w="1440" w:type="dxa"/>
          </w:tcPr>
          <w:p>
            <w:pPr>
              <w:jc w:val="center"/>
            </w:pPr>
            <w:r>
              <w:rPr>
                <w:b/>
              </w:rPr>
              <w:t>OK</w:t>
            </w:r>
          </w:p>
        </w:tc>
      </w:tr>
      <w:tr>
        <w:tc>
          <w:tcPr>
            <w:tcW w:type="dxa" w:w="2880"/>
            <w:tcW w:w="7920" w:type="dxa"/>
          </w:tcPr>
          <w:p>
            <w:pPr>
              <w:spacing w:line="480" w:lineRule="auto"/>
            </w:pPr>
            <w:r>
              <w:t xml:space="preserve">Porque Él dice a Moisés: "YO TENDRÉ MISERICORDIA DE QUIENES YO TENGA MISERICORDIA, Y YO TENDRÉ </w:t>
            </w:r>
            <w:r>
              <w:rPr>
                <w:b/>
              </w:rPr>
              <w:t>COMPASIÓN</w:t>
            </w:r>
            <w:r>
              <w:t xml:space="preserve"> DE QUIENES YO TENGA </w:t>
            </w:r>
            <w:r>
              <w:rPr>
                <w:b/>
              </w:rPr>
              <w:t>COMPASIÓN</w:t>
            </w:r>
            <w:r>
              <w:t>."</w:t>
            </w:r>
          </w:p>
        </w:tc>
        <w:tc>
          <w:tcPr>
            <w:tcW w:type="dxa" w:w="2880"/>
            <w:tcW w:w="7920" w:type="dxa"/>
          </w:tcPr>
          <w:p>
            <w:pPr>
              <w:spacing w:line="480" w:lineRule="auto"/>
            </w:pPr>
            <w:r>
              <w:t>Melel jich la yalbey te Moisese, " TE JO'ONE YA JKAK' XK'UXUL JKOT'AN TA STOJOL TE MACH'A K'UX TA JKOT'ANE, SOK NIX YA JNA'BEY YOBOLIL SBA TE MACH'A YA JK'AN JNA'BEY YOBOLIL SBAE."</w:t>
            </w:r>
          </w:p>
        </w:tc>
        <w:tc>
          <w:tcPr>
            <w:tcW w:type="dxa" w:w="2880"/>
            <w:vAlign w:val="center"/>
            <w:tcW w:w="1440" w:type="dxa"/>
          </w:tcPr>
          <w:p>
            <w:pPr>
              <w:jc w:val="center"/>
            </w:pPr>
            <w:r>
              <w:t>☐</w:t>
            </w:r>
          </w:p>
        </w:tc>
      </w:tr>
      <w:tr>
        <w:tc>
          <w:tcPr>
            <w:tcW w:type="dxa" w:w="2880"/>
            <w:tcW w:w="7920" w:type="dxa"/>
          </w:tcPr>
          <w:p>
            <w:r>
              <w:rPr>
                <w:b/>
              </w:rPr>
              <w:t>Filipenses 2:1</w:t>
            </w:r>
          </w:p>
        </w:tc>
        <w:tc>
          <w:tcPr>
            <w:tcW w:type="dxa" w:w="2880"/>
            <w:tcW w:w="7920" w:type="dxa"/>
          </w:tcPr>
          <w:p>
            <w:r>
              <w:rPr>
                <w:b/>
              </w:rPr>
              <w:t>Filipenses 2:1</w:t>
            </w:r>
          </w:p>
        </w:tc>
        <w:tc>
          <w:tcPr>
            <w:tcW w:type="dxa" w:w="2880"/>
            <w:tcW w:w="1440" w:type="dxa"/>
          </w:tcPr>
          <w:p>
            <w:pPr>
              <w:jc w:val="center"/>
            </w:pPr>
            <w:r>
              <w:rPr>
                <w:b/>
              </w:rPr>
              <w:t>OK</w:t>
            </w:r>
          </w:p>
        </w:tc>
      </w:tr>
      <w:tr>
        <w:tc>
          <w:tcPr>
            <w:tcW w:type="dxa" w:w="2880"/>
            <w:tcW w:w="7920" w:type="dxa"/>
          </w:tcPr>
          <w:p>
            <w:pPr>
              <w:spacing w:line="480" w:lineRule="auto"/>
            </w:pPr>
            <w:r>
              <w:t xml:space="preserve">Si hay algún aliento en Cristo, si algún consuelo de Su amor, si hay algún compañerismo del Espíritu, si hay algunas tiernas misericordias y </w:t>
            </w:r>
            <w:r>
              <w:rPr>
                <w:b/>
              </w:rPr>
              <w:t>compasiones</w:t>
            </w:r>
            <w:r>
              <w:t>,</w:t>
            </w:r>
          </w:p>
        </w:tc>
        <w:tc>
          <w:tcPr>
            <w:tcW w:type="dxa" w:w="2880"/>
            <w:tcW w:w="7920" w:type="dxa"/>
          </w:tcPr>
          <w:p>
            <w:pPr>
              <w:spacing w:line="480" w:lineRule="auto"/>
            </w:pPr>
            <w:r>
              <w:t>Teme ay mach'a ay yip yot'an ta swenta Cristo, teme ay smuk'ul awot'anik, teme sjoinejex te Ch'ul Espíritue, teme ay yutsil xk'uxul awot'anike,</w:t>
            </w:r>
          </w:p>
        </w:tc>
        <w:tc>
          <w:tcPr>
            <w:tcW w:type="dxa" w:w="2880"/>
            <w:vAlign w:val="center"/>
            <w:tcW w:w="1440" w:type="dxa"/>
          </w:tcPr>
          <w:p>
            <w:pPr>
              <w:jc w:val="center"/>
            </w:pPr>
            <w:r>
              <w:t>☐</w:t>
            </w:r>
          </w:p>
        </w:tc>
      </w:tr>
    </w:tbl>
    <w:p>
      <w:pPr>
        <w:pStyle w:val="Heading1"/>
        <w:spacing w:before="0"/>
      </w:pPr>
      <w:r>
        <w:t>condenar, (condenación)</w:t>
      </w:r>
    </w:p>
    <w:p>
      <w:r/>
      <w:r>
        <w:t>Esta palabra significa juzgar a alguien para que sea culpable y merezca un castigo por hacer algo malo.</w:t>
      </w:r>
      <w:r/>
    </w:p>
    <w:p>
      <w:pPr>
        <w:spacing w:after="0"/>
      </w:pPr>
      <w:r/>
      <w:r>
        <w:t>Nota: Los versículos con símbolos * deben usar el mismo significado de esta palabra.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12:7 (*)</w:t>
            </w:r>
          </w:p>
        </w:tc>
        <w:tc>
          <w:tcPr>
            <w:tcW w:type="dxa" w:w="2880"/>
            <w:tcW w:w="7920" w:type="dxa"/>
          </w:tcPr>
          <w:p>
            <w:r>
              <w:rPr>
                <w:b/>
              </w:rPr>
              <w:t xml:space="preserve">Mateo 12:7 </w:t>
            </w:r>
          </w:p>
        </w:tc>
        <w:tc>
          <w:tcPr>
            <w:tcW w:type="dxa" w:w="2880"/>
            <w:tcW w:w="1440" w:type="dxa"/>
          </w:tcPr>
          <w:p>
            <w:pPr>
              <w:jc w:val="center"/>
            </w:pPr>
            <w:r>
              <w:rPr>
                <w:b/>
              </w:rPr>
              <w:t>OK</w:t>
            </w:r>
          </w:p>
        </w:tc>
      </w:tr>
      <w:tr>
        <w:tc>
          <w:tcPr>
            <w:tcW w:type="dxa" w:w="2880"/>
            <w:tcW w:w="7920" w:type="dxa"/>
          </w:tcPr>
          <w:p>
            <w:pPr>
              <w:spacing w:line="480" w:lineRule="auto"/>
            </w:pPr>
            <w:r>
              <w:t xml:space="preserve">Si hubieran sabido lo que esto significaba: ' MISERICORDIA QUIERO Y NO SACRIFICIO,' no habrían </w:t>
            </w:r>
            <w:r>
              <w:rPr>
                <w:b/>
              </w:rPr>
              <w:t>condenado</w:t>
            </w:r>
            <w:r>
              <w:t xml:space="preserve"> a los que no tienen culpa.</w:t>
            </w:r>
          </w:p>
        </w:tc>
        <w:tc>
          <w:tcPr>
            <w:tcW w:type="dxa" w:w="2880"/>
            <w:tcW w:w="7920" w:type="dxa"/>
          </w:tcPr>
          <w:p>
            <w:pPr>
              <w:spacing w:line="480" w:lineRule="auto"/>
            </w:pPr>
            <w:r>
              <w:t>Te lajuk anaik stojol te beluk la sk'an yal in to: "TE JO'ONE JA YA JK'AN TE YA AWAYIK K'UXTAYWANEJE, MA JA'UK YA JK'AN TE MILBIL MAJT'ANILE," te yu'unuk la anabeyik sk'oplal ma ba la alebeyik smul te mach'atik mayuk smulik te jichuke.</w:t>
            </w:r>
          </w:p>
        </w:tc>
        <w:tc>
          <w:tcPr>
            <w:tcW w:type="dxa" w:w="2880"/>
            <w:vAlign w:val="center"/>
            <w:tcW w:w="1440" w:type="dxa"/>
          </w:tcPr>
          <w:p>
            <w:pPr>
              <w:jc w:val="center"/>
            </w:pPr>
            <w:r>
              <w:t>☐</w:t>
            </w:r>
          </w:p>
        </w:tc>
      </w:tr>
      <w:tr>
        <w:tc>
          <w:tcPr>
            <w:tcW w:type="dxa" w:w="2880"/>
            <w:tcW w:w="7920" w:type="dxa"/>
          </w:tcPr>
          <w:p>
            <w:r>
              <w:rPr>
                <w:b/>
              </w:rPr>
              <w:t>Mateo 12:37 (*)</w:t>
            </w:r>
          </w:p>
        </w:tc>
        <w:tc>
          <w:tcPr>
            <w:tcW w:type="dxa" w:w="2880"/>
            <w:tcW w:w="7920" w:type="dxa"/>
          </w:tcPr>
          <w:p>
            <w:r>
              <w:rPr>
                <w:b/>
              </w:rPr>
              <w:t xml:space="preserve">Mateo 12:37 </w:t>
            </w:r>
          </w:p>
        </w:tc>
        <w:tc>
          <w:tcPr>
            <w:tcW w:type="dxa" w:w="2880"/>
            <w:tcW w:w="1440" w:type="dxa"/>
          </w:tcPr>
          <w:p>
            <w:pPr>
              <w:jc w:val="center"/>
            </w:pPr>
            <w:r>
              <w:rPr>
                <w:b/>
              </w:rPr>
              <w:t>OK</w:t>
            </w:r>
          </w:p>
        </w:tc>
      </w:tr>
      <w:tr>
        <w:tc>
          <w:tcPr>
            <w:tcW w:type="dxa" w:w="2880"/>
            <w:tcW w:w="7920" w:type="dxa"/>
          </w:tcPr>
          <w:p>
            <w:pPr>
              <w:spacing w:line="480" w:lineRule="auto"/>
            </w:pPr>
            <w:r>
              <w:t xml:space="preserve">Porque por sus palabras ustedes serán justificados, y por sus palabras serán </w:t>
            </w:r>
            <w:r>
              <w:rPr>
                <w:b/>
              </w:rPr>
              <w:t>condenados</w:t>
            </w:r>
            <w:r>
              <w:t>."</w:t>
            </w:r>
          </w:p>
        </w:tc>
        <w:tc>
          <w:tcPr>
            <w:tcW w:type="dxa" w:w="2880"/>
            <w:tcW w:w="7920" w:type="dxa"/>
          </w:tcPr>
          <w:p>
            <w:pPr>
              <w:spacing w:line="480" w:lineRule="auto"/>
            </w:pPr>
            <w:r>
              <w:t>Melel ta swenta ak'opik te ja'exe ya awich'ik utstesel, sok nix ta swenta ak'opik ya yak'ex ta castigo."YA SK'AN SENYAIL YILIK TE MACH'A AMENIKE</w:t>
            </w:r>
          </w:p>
        </w:tc>
        <w:tc>
          <w:tcPr>
            <w:tcW w:type="dxa" w:w="2880"/>
            <w:vAlign w:val="center"/>
            <w:tcW w:w="1440" w:type="dxa"/>
          </w:tcPr>
          <w:p>
            <w:pPr>
              <w:jc w:val="center"/>
            </w:pPr>
            <w:r>
              <w:t>☐</w:t>
            </w:r>
          </w:p>
        </w:tc>
      </w:tr>
      <w:tr>
        <w:tc>
          <w:tcPr>
            <w:tcW w:type="dxa" w:w="2880"/>
            <w:tcW w:w="7920" w:type="dxa"/>
          </w:tcPr>
          <w:p>
            <w:r>
              <w:rPr>
                <w:b/>
              </w:rPr>
              <w:t>Mateo 12:41 (*)</w:t>
            </w:r>
          </w:p>
        </w:tc>
        <w:tc>
          <w:tcPr>
            <w:tcW w:type="dxa" w:w="2880"/>
            <w:tcW w:w="7920" w:type="dxa"/>
          </w:tcPr>
          <w:p>
            <w:r>
              <w:rPr>
                <w:b/>
              </w:rPr>
              <w:t xml:space="preserve">Mateo 12:41 </w:t>
            </w:r>
          </w:p>
        </w:tc>
        <w:tc>
          <w:tcPr>
            <w:tcW w:type="dxa" w:w="2880"/>
            <w:tcW w:w="1440" w:type="dxa"/>
          </w:tcPr>
          <w:p>
            <w:pPr>
              <w:jc w:val="center"/>
            </w:pPr>
            <w:r>
              <w:rPr>
                <w:b/>
              </w:rPr>
              <w:t>OK</w:t>
            </w:r>
          </w:p>
        </w:tc>
      </w:tr>
      <w:tr>
        <w:tc>
          <w:tcPr>
            <w:tcW w:type="dxa" w:w="2880"/>
            <w:tcW w:w="7920" w:type="dxa"/>
          </w:tcPr>
          <w:p>
            <w:pPr>
              <w:spacing w:line="480" w:lineRule="auto"/>
            </w:pPr>
            <w:r>
              <w:t xml:space="preserve">Los hombres de Nínive se levantarán en el juicio contra esta generación de gente y la </w:t>
            </w:r>
            <w:r>
              <w:rPr>
                <w:b/>
              </w:rPr>
              <w:t>condenará</w:t>
            </w:r>
            <w:r>
              <w:t>. Porque ellos se arrepintieron con la predicación de Jonás, y miren, Alguien más grande que Jonás está aquí.</w:t>
            </w:r>
          </w:p>
        </w:tc>
        <w:tc>
          <w:tcPr>
            <w:tcW w:type="dxa" w:w="2880"/>
            <w:tcW w:w="7920" w:type="dxa"/>
          </w:tcPr>
          <w:p>
            <w:pPr>
              <w:spacing w:line="480" w:lineRule="auto"/>
            </w:pPr>
            <w:r>
              <w:t>Te winiketik yu'un te lum Nínive ya me xjajch'ik tel ta yorail ich'el ta k'op sok ja me ya yalbey spisil te smulik jai sts'umbal ants-winiketik te kuxulik ta ora to. Melel la sujt'es yot'anik stukelik te k'alal la yich'ik cholbeyel sk'op te Dios yu'un te Jonase, jauk me to ilawilik, ay mach'a k'ax muk' xan te bit'il te Jonás te le' ay to.</w:t>
            </w:r>
          </w:p>
        </w:tc>
        <w:tc>
          <w:tcPr>
            <w:tcW w:type="dxa" w:w="2880"/>
            <w:vAlign w:val="center"/>
            <w:tcW w:w="1440" w:type="dxa"/>
          </w:tcPr>
          <w:p>
            <w:pPr>
              <w:jc w:val="center"/>
            </w:pPr>
            <w:r>
              <w:t>☐</w:t>
            </w:r>
          </w:p>
        </w:tc>
      </w:tr>
      <w:tr>
        <w:tc>
          <w:tcPr>
            <w:tcW w:type="dxa" w:w="2880"/>
            <w:tcW w:w="7920" w:type="dxa"/>
          </w:tcPr>
          <w:p>
            <w:r>
              <w:rPr>
                <w:b/>
              </w:rPr>
              <w:t>Mateo 12:42 (*)</w:t>
            </w:r>
          </w:p>
        </w:tc>
        <w:tc>
          <w:tcPr>
            <w:tcW w:type="dxa" w:w="2880"/>
            <w:tcW w:w="7920" w:type="dxa"/>
          </w:tcPr>
          <w:p>
            <w:r>
              <w:rPr>
                <w:b/>
              </w:rPr>
              <w:t xml:space="preserve">Mateo 12:42 </w:t>
            </w:r>
          </w:p>
        </w:tc>
        <w:tc>
          <w:tcPr>
            <w:tcW w:type="dxa" w:w="2880"/>
            <w:tcW w:w="1440" w:type="dxa"/>
          </w:tcPr>
          <w:p>
            <w:pPr>
              <w:jc w:val="center"/>
            </w:pPr>
            <w:r>
              <w:rPr>
                <w:b/>
              </w:rPr>
              <w:t>OK</w:t>
            </w:r>
          </w:p>
        </w:tc>
      </w:tr>
      <w:tr>
        <w:tc>
          <w:tcPr>
            <w:tcW w:type="dxa" w:w="2880"/>
            <w:tcW w:w="7920" w:type="dxa"/>
          </w:tcPr>
          <w:p>
            <w:pPr>
              <w:spacing w:line="480" w:lineRule="auto"/>
            </w:pPr>
            <w:r>
              <w:t xml:space="preserve">La Reina del Sur se levantará en el juicio contra los hombres de ésta generación y los </w:t>
            </w:r>
            <w:r>
              <w:rPr>
                <w:b/>
              </w:rPr>
              <w:t>condenará</w:t>
            </w:r>
            <w:r>
              <w:t>. Ella vino de los confines de la tierra para escuchar la sabiduría de Salomón, y miren, Alguien más grande que Salomón está aquí.</w:t>
            </w:r>
          </w:p>
        </w:tc>
        <w:tc>
          <w:tcPr>
            <w:tcW w:type="dxa" w:w="2880"/>
            <w:tcW w:w="7920" w:type="dxa"/>
          </w:tcPr>
          <w:p>
            <w:pPr>
              <w:spacing w:line="480" w:lineRule="auto"/>
            </w:pPr>
            <w:r>
              <w:t>Te ajwalil-ants yu'un sur ya me xjajch' tel ta yorail ich'el ta k'op sok ja me ya yalbey smulik jai sts'umbal ants-winiketik to. Jai ants to tal k'alal to ta sti'il balumilal yu'un tal yaiybey stojol sbijil sk'op te Salomone, sok ilawilik, ay mach'a k'ax muk' xan a te bit'il te Salomón te le' ayix toe.TE BOL ESPÍRITU YA XCHA' SUJT' BAEL TE BAY LOK'TEL</w:t>
            </w:r>
          </w:p>
        </w:tc>
        <w:tc>
          <w:tcPr>
            <w:tcW w:type="dxa" w:w="2880"/>
            <w:vAlign w:val="center"/>
            <w:tcW w:w="1440" w:type="dxa"/>
          </w:tcPr>
          <w:p>
            <w:pPr>
              <w:jc w:val="center"/>
            </w:pPr>
            <w:r>
              <w:t>☐</w:t>
            </w:r>
          </w:p>
        </w:tc>
      </w:tr>
      <w:tr>
        <w:tc>
          <w:tcPr>
            <w:tcW w:type="dxa" w:w="2880"/>
            <w:tcW w:w="7920" w:type="dxa"/>
          </w:tcPr>
          <w:p>
            <w:r>
              <w:rPr>
                <w:b/>
              </w:rPr>
              <w:t>Marcos 10:33</w:t>
            </w:r>
          </w:p>
        </w:tc>
        <w:tc>
          <w:tcPr>
            <w:tcW w:type="dxa" w:w="2880"/>
            <w:tcW w:w="7920" w:type="dxa"/>
          </w:tcPr>
          <w:p>
            <w:r>
              <w:rPr>
                <w:b/>
              </w:rPr>
              <w:t>Marcos 10:33</w:t>
            </w:r>
          </w:p>
        </w:tc>
        <w:tc>
          <w:tcPr>
            <w:tcW w:type="dxa" w:w="2880"/>
            <w:tcW w:w="1440" w:type="dxa"/>
          </w:tcPr>
          <w:p>
            <w:pPr>
              <w:jc w:val="center"/>
            </w:pPr>
            <w:r>
              <w:rPr>
                <w:b/>
              </w:rPr>
              <w:t>OK</w:t>
            </w:r>
          </w:p>
        </w:tc>
      </w:tr>
      <w:tr>
        <w:tc>
          <w:tcPr>
            <w:tcW w:type="dxa" w:w="2880"/>
            <w:tcW w:w="7920" w:type="dxa"/>
          </w:tcPr>
          <w:p>
            <w:pPr>
              <w:spacing w:line="480" w:lineRule="auto"/>
            </w:pPr>
            <w:r>
              <w:t xml:space="preserve">"Miren, nosotros vamos a subir a Jerusalén, y el Hijo del Hombre será entregado a los jefes de los sacerdotes y a los escribas. Ellos lo van a </w:t>
            </w:r>
            <w:r>
              <w:rPr>
                <w:b/>
              </w:rPr>
              <w:t>condenar</w:t>
            </w:r>
            <w:r>
              <w:t xml:space="preserve"> a muerte y lo entregarán a los Gentiles. </w:t>
            </w:r>
          </w:p>
        </w:tc>
        <w:tc>
          <w:tcPr>
            <w:tcW w:type="dxa" w:w="2880"/>
            <w:tcW w:w="7920" w:type="dxa"/>
          </w:tcPr>
          <w:p>
            <w:pPr>
              <w:spacing w:line="480" w:lineRule="auto"/>
            </w:pPr>
            <w:r>
              <w:t>"Ilawilik, te jo'otike ya me xmootik bael ta Jerusalén, te Snich'anile ya me yich' ak'el ta k'abal ta stojol te wolwanej sacerdoteetike sok te ts'ibjometike. Ya me yak'ik ta milel sok ya me yich' ak'el ta stojol te yan lumetike.</w:t>
            </w:r>
          </w:p>
        </w:tc>
        <w:tc>
          <w:tcPr>
            <w:tcW w:type="dxa" w:w="2880"/>
            <w:vAlign w:val="center"/>
            <w:tcW w:w="1440" w:type="dxa"/>
          </w:tcPr>
          <w:p>
            <w:pPr>
              <w:jc w:val="center"/>
            </w:pPr>
            <w:r>
              <w:t>☐</w:t>
            </w:r>
          </w:p>
        </w:tc>
      </w:tr>
      <w:tr>
        <w:tc>
          <w:tcPr>
            <w:tcW w:type="dxa" w:w="2880"/>
            <w:tcW w:w="7920" w:type="dxa"/>
          </w:tcPr>
          <w:p>
            <w:r>
              <w:rPr>
                <w:b/>
              </w:rPr>
              <w:t>Marcos 14:64</w:t>
            </w:r>
          </w:p>
        </w:tc>
        <w:tc>
          <w:tcPr>
            <w:tcW w:type="dxa" w:w="2880"/>
            <w:tcW w:w="7920" w:type="dxa"/>
          </w:tcPr>
          <w:p>
            <w:r>
              <w:rPr>
                <w:b/>
              </w:rPr>
              <w:t>Marcos 14:64</w:t>
            </w:r>
          </w:p>
        </w:tc>
        <w:tc>
          <w:tcPr>
            <w:tcW w:type="dxa" w:w="2880"/>
            <w:tcW w:w="1440" w:type="dxa"/>
          </w:tcPr>
          <w:p>
            <w:pPr>
              <w:jc w:val="center"/>
            </w:pPr>
            <w:r>
              <w:rPr>
                <w:b/>
              </w:rPr>
              <w:t>OK</w:t>
            </w:r>
          </w:p>
        </w:tc>
      </w:tr>
      <w:tr>
        <w:tc>
          <w:tcPr>
            <w:tcW w:type="dxa" w:w="2880"/>
            <w:tcW w:w="7920" w:type="dxa"/>
          </w:tcPr>
          <w:p>
            <w:pPr>
              <w:spacing w:line="480" w:lineRule="auto"/>
            </w:pPr>
            <w:r>
              <w:t xml:space="preserve">Ustedes han oído la blasfemia. ¿Cuál es su decisión?" Y todos lo </w:t>
            </w:r>
            <w:r>
              <w:rPr>
                <w:b/>
              </w:rPr>
              <w:t>condenaron</w:t>
            </w:r>
            <w:r>
              <w:t xml:space="preserve">, como a uno que merecía la muerte. </w:t>
            </w:r>
          </w:p>
        </w:tc>
        <w:tc>
          <w:tcPr>
            <w:tcW w:type="dxa" w:w="2880"/>
            <w:tcW w:w="7920" w:type="dxa"/>
          </w:tcPr>
          <w:p>
            <w:pPr>
              <w:spacing w:line="480" w:lineRule="auto"/>
            </w:pPr>
            <w:r>
              <w:t>Te ja'exe la awaiyik stojol te bol-k'op te la yale. "¿Beluuk ya awalik yu'un?" spisilik la yalik te yakuk xlaje, jich te bit'il te mach'a mulawil te ya yich' milele.</w:t>
            </w:r>
          </w:p>
        </w:tc>
        <w:tc>
          <w:tcPr>
            <w:tcW w:type="dxa" w:w="2880"/>
            <w:vAlign w:val="center"/>
            <w:tcW w:w="1440" w:type="dxa"/>
          </w:tcPr>
          <w:p>
            <w:pPr>
              <w:jc w:val="center"/>
            </w:pPr>
            <w:r>
              <w:t>☐</w:t>
            </w:r>
          </w:p>
        </w:tc>
      </w:tr>
      <w:tr>
        <w:tc>
          <w:tcPr>
            <w:tcW w:type="dxa" w:w="2880"/>
            <w:tcW w:w="7920" w:type="dxa"/>
          </w:tcPr>
          <w:p>
            <w:r>
              <w:rPr>
                <w:b/>
              </w:rPr>
              <w:t>Marcos 16:16</w:t>
            </w:r>
          </w:p>
        </w:tc>
        <w:tc>
          <w:tcPr>
            <w:tcW w:type="dxa" w:w="2880"/>
            <w:tcW w:w="7920" w:type="dxa"/>
          </w:tcPr>
          <w:p>
            <w:r>
              <w:rPr>
                <w:b/>
              </w:rPr>
              <w:t>Marcos 16:16</w:t>
            </w:r>
          </w:p>
        </w:tc>
        <w:tc>
          <w:tcPr>
            <w:tcW w:type="dxa" w:w="2880"/>
            <w:tcW w:w="1440" w:type="dxa"/>
          </w:tcPr>
          <w:p>
            <w:pPr>
              <w:jc w:val="center"/>
            </w:pPr>
            <w:r>
              <w:rPr>
                <w:b/>
              </w:rPr>
              <w:t>OK</w:t>
            </w:r>
          </w:p>
        </w:tc>
      </w:tr>
      <w:tr>
        <w:tc>
          <w:tcPr>
            <w:tcW w:type="dxa" w:w="2880"/>
            <w:tcW w:w="7920" w:type="dxa"/>
          </w:tcPr>
          <w:p>
            <w:pPr>
              <w:spacing w:line="480" w:lineRule="auto"/>
            </w:pPr>
            <w:r>
              <w:t xml:space="preserve">El que cree y es bautizado será salvo, y aquel que no cree será </w:t>
            </w:r>
            <w:r>
              <w:rPr>
                <w:b/>
              </w:rPr>
              <w:t>condenado</w:t>
            </w:r>
            <w:r>
              <w:t>."</w:t>
            </w:r>
          </w:p>
        </w:tc>
        <w:tc>
          <w:tcPr>
            <w:tcW w:type="dxa" w:w="2880"/>
            <w:tcW w:w="7920" w:type="dxa"/>
          </w:tcPr>
          <w:p>
            <w:pPr>
              <w:spacing w:line="480" w:lineRule="auto"/>
            </w:pPr>
            <w:r>
              <w:t>Te mach'a ya xch'uune sok teme ya yich' ja'e ya me xkol, yan te mach'a ma la xch'uune ya me x-ak'ot ta lajel sbajt'el k'inal."</w:t>
            </w:r>
          </w:p>
        </w:tc>
        <w:tc>
          <w:tcPr>
            <w:tcW w:type="dxa" w:w="2880"/>
            <w:vAlign w:val="center"/>
            <w:tcW w:w="1440" w:type="dxa"/>
          </w:tcPr>
          <w:p>
            <w:pPr>
              <w:jc w:val="center"/>
            </w:pPr>
            <w:r>
              <w:t>☐</w:t>
            </w:r>
          </w:p>
        </w:tc>
      </w:tr>
      <w:tr>
        <w:tc>
          <w:tcPr>
            <w:tcW w:type="dxa" w:w="2880"/>
            <w:tcW w:w="7920" w:type="dxa"/>
          </w:tcPr>
          <w:p>
            <w:r>
              <w:rPr>
                <w:b/>
              </w:rPr>
              <w:t>Lucas 6:37</w:t>
            </w:r>
          </w:p>
        </w:tc>
        <w:tc>
          <w:tcPr>
            <w:tcW w:type="dxa" w:w="2880"/>
            <w:tcW w:w="7920" w:type="dxa"/>
          </w:tcPr>
          <w:p>
            <w:r>
              <w:rPr>
                <w:b/>
              </w:rPr>
              <w:t>Lucas 6:37</w:t>
            </w:r>
          </w:p>
        </w:tc>
        <w:tc>
          <w:tcPr>
            <w:tcW w:type="dxa" w:w="2880"/>
            <w:tcW w:w="1440" w:type="dxa"/>
          </w:tcPr>
          <w:p>
            <w:pPr>
              <w:jc w:val="center"/>
            </w:pPr>
            <w:r>
              <w:rPr>
                <w:b/>
              </w:rPr>
              <w:t>OK</w:t>
            </w:r>
          </w:p>
        </w:tc>
      </w:tr>
      <w:tr>
        <w:tc>
          <w:tcPr>
            <w:tcW w:type="dxa" w:w="2880"/>
            <w:tcW w:w="7920" w:type="dxa"/>
          </w:tcPr>
          <w:p>
            <w:pPr>
              <w:spacing w:line="480" w:lineRule="auto"/>
            </w:pPr>
            <w:r>
              <w:t xml:space="preserve">No juzguen y ustedes no serán juzgados. No </w:t>
            </w:r>
            <w:r>
              <w:rPr>
                <w:b/>
              </w:rPr>
              <w:t>condenen</w:t>
            </w:r>
            <w:r>
              <w:t xml:space="preserve"> y no serán </w:t>
            </w:r>
            <w:r>
              <w:rPr>
                <w:b/>
              </w:rPr>
              <w:t>condenados</w:t>
            </w:r>
            <w:r>
              <w:t>. Perdonen a otros y serán perdonados.</w:t>
            </w:r>
          </w:p>
        </w:tc>
        <w:tc>
          <w:tcPr>
            <w:tcW w:type="dxa" w:w="2880"/>
            <w:tcW w:w="7920" w:type="dxa"/>
          </w:tcPr>
          <w:p>
            <w:pPr>
              <w:spacing w:line="480" w:lineRule="auto"/>
            </w:pPr>
            <w:r>
              <w:t>Ma me ayuk mach'a alikbeyik smul jich me ma awich'ik likbeyel amulik uuk. Ma me ayuk mach'a ya awak'ik ta k'abal jich me ma awich'ik ak'el ta k'abal uuk. Ak'aik me te perdóne jich me ya awich'ik ak'beyel perdón uuk.</w:t>
            </w:r>
          </w:p>
        </w:tc>
        <w:tc>
          <w:tcPr>
            <w:tcW w:type="dxa" w:w="2880"/>
            <w:vAlign w:val="center"/>
            <w:tcW w:w="1440" w:type="dxa"/>
          </w:tcPr>
          <w:p>
            <w:pPr>
              <w:jc w:val="center"/>
            </w:pPr>
            <w:r>
              <w:t>☐</w:t>
            </w:r>
          </w:p>
        </w:tc>
      </w:tr>
      <w:tr>
        <w:tc>
          <w:tcPr>
            <w:tcW w:type="dxa" w:w="2880"/>
            <w:tcW w:w="7920" w:type="dxa"/>
          </w:tcPr>
          <w:p>
            <w:r>
              <w:rPr>
                <w:b/>
              </w:rPr>
              <w:t>Romanos 8:1</w:t>
            </w:r>
          </w:p>
        </w:tc>
        <w:tc>
          <w:tcPr>
            <w:tcW w:type="dxa" w:w="2880"/>
            <w:tcW w:w="7920" w:type="dxa"/>
          </w:tcPr>
          <w:p>
            <w:r>
              <w:rPr>
                <w:b/>
              </w:rPr>
              <w:t>Romanos 8:1</w:t>
            </w:r>
          </w:p>
        </w:tc>
        <w:tc>
          <w:tcPr>
            <w:tcW w:type="dxa" w:w="2880"/>
            <w:tcW w:w="1440" w:type="dxa"/>
          </w:tcPr>
          <w:p>
            <w:pPr>
              <w:jc w:val="center"/>
            </w:pPr>
            <w:r>
              <w:rPr>
                <w:b/>
              </w:rPr>
              <w:t>OK</w:t>
            </w:r>
          </w:p>
        </w:tc>
      </w:tr>
      <w:tr>
        <w:tc>
          <w:tcPr>
            <w:tcW w:type="dxa" w:w="2880"/>
            <w:tcW w:w="7920" w:type="dxa"/>
          </w:tcPr>
          <w:p>
            <w:pPr>
              <w:spacing w:line="480" w:lineRule="auto"/>
            </w:pPr>
            <w:r>
              <w:t xml:space="preserve">Entonces, por lo tanto, ahora no hay </w:t>
            </w:r>
            <w:r>
              <w:rPr>
                <w:b/>
              </w:rPr>
              <w:t>condenación</w:t>
            </w:r>
            <w:r>
              <w:t xml:space="preserve"> para aquellos que están en Cristo Jesús.</w:t>
            </w:r>
          </w:p>
        </w:tc>
        <w:tc>
          <w:tcPr>
            <w:tcW w:type="dxa" w:w="2880"/>
            <w:tcW w:w="7920" w:type="dxa"/>
          </w:tcPr>
          <w:p>
            <w:pPr>
              <w:spacing w:line="480" w:lineRule="auto"/>
            </w:pPr>
            <w:r>
              <w:t>Jich yu'un, ta ora to mayukix wokolil ta stojolik te mach'atik ayik ta stojol te Cristo Jesuse.</w:t>
            </w:r>
          </w:p>
        </w:tc>
        <w:tc>
          <w:tcPr>
            <w:tcW w:type="dxa" w:w="2880"/>
            <w:vAlign w:val="center"/>
            <w:tcW w:w="1440" w:type="dxa"/>
          </w:tcPr>
          <w:p>
            <w:pPr>
              <w:jc w:val="center"/>
            </w:pPr>
            <w:r>
              <w:t>☐</w:t>
            </w:r>
          </w:p>
        </w:tc>
      </w:tr>
      <w:tr>
        <w:tc>
          <w:tcPr>
            <w:tcW w:type="dxa" w:w="2880"/>
            <w:tcW w:w="7920" w:type="dxa"/>
          </w:tcPr>
          <w:p>
            <w:r>
              <w:rPr>
                <w:b/>
              </w:rPr>
              <w:t>Romanos 8:34</w:t>
            </w:r>
          </w:p>
        </w:tc>
        <w:tc>
          <w:tcPr>
            <w:tcW w:type="dxa" w:w="2880"/>
            <w:tcW w:w="7920" w:type="dxa"/>
          </w:tcPr>
          <w:p>
            <w:r>
              <w:rPr>
                <w:b/>
              </w:rPr>
              <w:t>Romanos 8:34</w:t>
            </w:r>
          </w:p>
        </w:tc>
        <w:tc>
          <w:tcPr>
            <w:tcW w:type="dxa" w:w="2880"/>
            <w:tcW w:w="1440" w:type="dxa"/>
          </w:tcPr>
          <w:p>
            <w:pPr>
              <w:jc w:val="center"/>
            </w:pPr>
            <w:r>
              <w:rPr>
                <w:b/>
              </w:rPr>
              <w:t>OK</w:t>
            </w:r>
          </w:p>
        </w:tc>
      </w:tr>
      <w:tr>
        <w:tc>
          <w:tcPr>
            <w:tcW w:type="dxa" w:w="2880"/>
            <w:tcW w:w="7920" w:type="dxa"/>
          </w:tcPr>
          <w:p>
            <w:pPr>
              <w:spacing w:line="480" w:lineRule="auto"/>
            </w:pPr>
            <w:r>
              <w:t xml:space="preserve">¿Quién es el que </w:t>
            </w:r>
            <w:r>
              <w:rPr>
                <w:b/>
              </w:rPr>
              <w:t>condenará</w:t>
            </w:r>
            <w:r>
              <w:t>? Cristo es aquel que murió por nosotros, y más importante aún, Él también fue resucitado. Él está gobernando con Dios, en el lugar de honor, y quien también intercede por nosotros.</w:t>
            </w:r>
          </w:p>
        </w:tc>
        <w:tc>
          <w:tcPr>
            <w:tcW w:type="dxa" w:w="2880"/>
            <w:tcW w:w="7920" w:type="dxa"/>
          </w:tcPr>
          <w:p>
            <w:pPr>
              <w:spacing w:line="480" w:lineRule="auto"/>
            </w:pPr>
            <w:r>
              <w:t>¿Mach'a ya xju' ya x-ak'wan ta k'abal? Te Cristoe ja laj ta jwentatik, sok te beluk k'ax muk' sk'oplale, ja te la yich' cha'-kusesele. Ja yakix ta ajwalinel sok te Diose, te banti ay te yawil te ich'el ta muk'e, sok ja yak ta k'op ta jwentatik.</w:t>
            </w:r>
          </w:p>
        </w:tc>
        <w:tc>
          <w:tcPr>
            <w:tcW w:type="dxa" w:w="2880"/>
            <w:vAlign w:val="center"/>
            <w:tcW w:w="1440" w:type="dxa"/>
          </w:tcPr>
          <w:p>
            <w:pPr>
              <w:jc w:val="center"/>
            </w:pPr>
            <w:r>
              <w:t>☐</w:t>
            </w:r>
          </w:p>
        </w:tc>
      </w:tr>
      <w:tr>
        <w:tc>
          <w:tcPr>
            <w:tcW w:type="dxa" w:w="2880"/>
            <w:tcW w:w="7920" w:type="dxa"/>
          </w:tcPr>
          <w:p>
            <w:r>
              <w:rPr>
                <w:b/>
              </w:rPr>
              <w:t>Romanos 14:23</w:t>
            </w:r>
          </w:p>
        </w:tc>
        <w:tc>
          <w:tcPr>
            <w:tcW w:type="dxa" w:w="2880"/>
            <w:tcW w:w="7920" w:type="dxa"/>
          </w:tcPr>
          <w:p>
            <w:r>
              <w:rPr>
                <w:b/>
              </w:rPr>
              <w:t>Romanos 14:23</w:t>
            </w:r>
          </w:p>
        </w:tc>
        <w:tc>
          <w:tcPr>
            <w:tcW w:type="dxa" w:w="2880"/>
            <w:tcW w:w="1440" w:type="dxa"/>
          </w:tcPr>
          <w:p>
            <w:pPr>
              <w:jc w:val="center"/>
            </w:pPr>
            <w:r>
              <w:rPr>
                <w:b/>
              </w:rPr>
              <w:t>OK</w:t>
            </w:r>
          </w:p>
        </w:tc>
      </w:tr>
      <w:tr>
        <w:tc>
          <w:tcPr>
            <w:tcW w:type="dxa" w:w="2880"/>
            <w:tcW w:w="7920" w:type="dxa"/>
          </w:tcPr>
          <w:p>
            <w:pPr>
              <w:spacing w:line="480" w:lineRule="auto"/>
            </w:pPr>
            <w:r>
              <w:t xml:space="preserve">El que duda es </w:t>
            </w:r>
            <w:r>
              <w:rPr>
                <w:b/>
              </w:rPr>
              <w:t>condenado</w:t>
            </w:r>
            <w:r>
              <w:t xml:space="preserve"> si come, porque no lo hace con o por la fe. Y cualquier cosa que no es por la fe, es pecado.</w:t>
            </w:r>
          </w:p>
        </w:tc>
        <w:tc>
          <w:tcPr>
            <w:tcW w:type="dxa" w:w="2880"/>
            <w:tcW w:w="7920" w:type="dxa"/>
          </w:tcPr>
          <w:p>
            <w:pPr>
              <w:spacing w:line="480" w:lineRule="auto"/>
            </w:pPr>
            <w:r>
              <w:t>Te mach'a che'cheb yot'an ya slajin te we'lile smul la staix abi, melel ma ta xch'uunjel yot'an ya spas. Melel te beluk ma yich' pasel sok xch'uunjel ot'anile mulil me abi.</w:t>
            </w:r>
          </w:p>
        </w:tc>
        <w:tc>
          <w:tcPr>
            <w:tcW w:type="dxa" w:w="2880"/>
            <w:vAlign w:val="center"/>
            <w:tcW w:w="1440" w:type="dxa"/>
          </w:tcPr>
          <w:p>
            <w:pPr>
              <w:jc w:val="center"/>
            </w:pPr>
            <w:r>
              <w:t>☐</w:t>
            </w:r>
          </w:p>
        </w:tc>
      </w:tr>
      <w:tr>
        <w:tc>
          <w:tcPr>
            <w:tcW w:type="dxa" w:w="2880"/>
            <w:tcW w:w="7920" w:type="dxa"/>
          </w:tcPr>
          <w:p>
            <w:r>
              <w:rPr>
                <w:b/>
              </w:rPr>
              <w:t>2 Corintios 3:9</w:t>
            </w:r>
          </w:p>
        </w:tc>
        <w:tc>
          <w:tcPr>
            <w:tcW w:type="dxa" w:w="2880"/>
            <w:tcW w:w="7920" w:type="dxa"/>
          </w:tcPr>
          <w:p>
            <w:r>
              <w:rPr>
                <w:b/>
              </w:rPr>
              <w:t>2 Corintios 3:9</w:t>
            </w:r>
          </w:p>
        </w:tc>
        <w:tc>
          <w:tcPr>
            <w:tcW w:type="dxa" w:w="2880"/>
            <w:tcW w:w="1440" w:type="dxa"/>
          </w:tcPr>
          <w:p>
            <w:pPr>
              <w:jc w:val="center"/>
            </w:pPr>
            <w:r>
              <w:rPr>
                <w:b/>
              </w:rPr>
              <w:t>OK</w:t>
            </w:r>
          </w:p>
        </w:tc>
      </w:tr>
      <w:tr>
        <w:tc>
          <w:tcPr>
            <w:tcW w:type="dxa" w:w="2880"/>
            <w:tcW w:w="7920" w:type="dxa"/>
          </w:tcPr>
          <w:p>
            <w:pPr>
              <w:spacing w:line="480" w:lineRule="auto"/>
            </w:pPr>
            <w:r>
              <w:t xml:space="preserve">Porque si el ministerio de la </w:t>
            </w:r>
            <w:r>
              <w:rPr>
                <w:b/>
              </w:rPr>
              <w:t>condenación</w:t>
            </w:r>
            <w:r>
              <w:t xml:space="preserve"> tuvo gloria, ¡cuánto más el ministerio de la justicia abunda en gloria!</w:t>
            </w:r>
          </w:p>
        </w:tc>
        <w:tc>
          <w:tcPr>
            <w:tcW w:type="dxa" w:w="2880"/>
            <w:tcW w:w="7920" w:type="dxa"/>
          </w:tcPr>
          <w:p>
            <w:pPr>
              <w:spacing w:line="480" w:lineRule="auto"/>
            </w:pPr>
            <w:r>
              <w:t>Melel teme bayal yutsilal te mantaliletik te ya yak'otik ta lajele, ¡jauk to bal te yat'elul te beluk toj ta pasele k'axem to xan jelawen yutsil stukel!</w:t>
            </w:r>
          </w:p>
        </w:tc>
        <w:tc>
          <w:tcPr>
            <w:tcW w:type="dxa" w:w="2880"/>
            <w:vAlign w:val="center"/>
            <w:tcW w:w="1440" w:type="dxa"/>
          </w:tcPr>
          <w:p>
            <w:pPr>
              <w:jc w:val="center"/>
            </w:pPr>
            <w:r>
              <w:t>☐</w:t>
            </w:r>
          </w:p>
        </w:tc>
      </w:tr>
      <w:tr>
        <w:tc>
          <w:tcPr>
            <w:tcW w:type="dxa" w:w="2880"/>
            <w:tcW w:w="7920" w:type="dxa"/>
          </w:tcPr>
          <w:p>
            <w:r>
              <w:rPr>
                <w:b/>
              </w:rPr>
              <w:t>2 Corintios 7:3</w:t>
            </w:r>
          </w:p>
        </w:tc>
        <w:tc>
          <w:tcPr>
            <w:tcW w:type="dxa" w:w="2880"/>
            <w:tcW w:w="7920" w:type="dxa"/>
          </w:tcPr>
          <w:p>
            <w:r>
              <w:rPr>
                <w:b/>
              </w:rPr>
              <w:t>2 Corintios 7:3</w:t>
            </w:r>
          </w:p>
        </w:tc>
        <w:tc>
          <w:tcPr>
            <w:tcW w:type="dxa" w:w="2880"/>
            <w:tcW w:w="1440" w:type="dxa"/>
          </w:tcPr>
          <w:p>
            <w:pPr>
              <w:jc w:val="center"/>
            </w:pPr>
            <w:r>
              <w:rPr>
                <w:b/>
              </w:rPr>
              <w:t>OK</w:t>
            </w:r>
          </w:p>
        </w:tc>
      </w:tr>
      <w:tr>
        <w:tc>
          <w:tcPr>
            <w:tcW w:type="dxa" w:w="2880"/>
            <w:tcW w:w="7920" w:type="dxa"/>
          </w:tcPr>
          <w:p>
            <w:pPr>
              <w:spacing w:line="480" w:lineRule="auto"/>
            </w:pPr>
            <w:r>
              <w:t xml:space="preserve">No digo esto para </w:t>
            </w:r>
            <w:r>
              <w:rPr>
                <w:b/>
              </w:rPr>
              <w:t>condenarlos</w:t>
            </w:r>
            <w:r>
              <w:t>. Porque ya he dicho que ustedes están en nuestros corazones, para morir juntos y para vivir juntos.</w:t>
            </w:r>
          </w:p>
        </w:tc>
        <w:tc>
          <w:tcPr>
            <w:tcW w:type="dxa" w:w="2880"/>
            <w:tcW w:w="7920" w:type="dxa"/>
          </w:tcPr>
          <w:p>
            <w:pPr>
              <w:spacing w:line="480" w:lineRule="auto"/>
            </w:pPr>
            <w:r>
              <w:t>Ma yu'un ya jlikbeyex ja mulik yu'un te jich ya jkalbeyexe. Melel k'axel jkalojbatik te bayal k'uxex ta jkot'ane, manchuk me ya xlajotik o manchuk me kuxulotik jun me ya xk'ootik.</w:t>
            </w:r>
          </w:p>
        </w:tc>
        <w:tc>
          <w:tcPr>
            <w:tcW w:type="dxa" w:w="2880"/>
            <w:vAlign w:val="center"/>
            <w:tcW w:w="1440" w:type="dxa"/>
          </w:tcPr>
          <w:p>
            <w:pPr>
              <w:jc w:val="center"/>
            </w:pPr>
            <w:r>
              <w:t>☐</w:t>
            </w:r>
          </w:p>
        </w:tc>
      </w:tr>
      <w:tr>
        <w:tc>
          <w:tcPr>
            <w:tcW w:type="dxa" w:w="2880"/>
            <w:tcW w:w="7920" w:type="dxa"/>
          </w:tcPr>
          <w:p>
            <w:r>
              <w:rPr>
                <w:b/>
              </w:rPr>
              <w:t>Hebreos 11:7</w:t>
            </w:r>
          </w:p>
        </w:tc>
        <w:tc>
          <w:tcPr>
            <w:tcW w:type="dxa" w:w="2880"/>
            <w:tcW w:w="7920" w:type="dxa"/>
          </w:tcPr>
          <w:p>
            <w:r>
              <w:rPr>
                <w:b/>
              </w:rPr>
              <w:t>Hebreos 11:7</w:t>
            </w:r>
          </w:p>
        </w:tc>
        <w:tc>
          <w:tcPr>
            <w:tcW w:type="dxa" w:w="2880"/>
            <w:tcW w:w="1440" w:type="dxa"/>
          </w:tcPr>
          <w:p>
            <w:pPr>
              <w:jc w:val="center"/>
            </w:pPr>
            <w:r>
              <w:rPr>
                <w:b/>
              </w:rPr>
              <w:t>OK</w:t>
            </w:r>
          </w:p>
        </w:tc>
      </w:tr>
      <w:tr>
        <w:tc>
          <w:tcPr>
            <w:tcW w:type="dxa" w:w="2880"/>
            <w:tcW w:w="7920" w:type="dxa"/>
          </w:tcPr>
          <w:p>
            <w:pPr>
              <w:spacing w:line="480" w:lineRule="auto"/>
            </w:pPr>
            <w:r>
              <w:t xml:space="preserve">Por la fe Noé, habiendo sido dado un mensaje divino acerca de cosas aun no vistas, con reverencia piadosa construyó un barco para salvar su familia. Al hacer esto, él </w:t>
            </w:r>
            <w:r>
              <w:rPr>
                <w:b/>
              </w:rPr>
              <w:t>condenó</w:t>
            </w:r>
            <w:r>
              <w:t xml:space="preserve"> al mundo y llegó a ser heredero de la justicia que es de acuerdo con la fe.</w:t>
            </w:r>
          </w:p>
        </w:tc>
        <w:tc>
          <w:tcPr>
            <w:tcW w:type="dxa" w:w="2880"/>
            <w:tcW w:w="7920" w:type="dxa"/>
          </w:tcPr>
          <w:p>
            <w:pPr>
              <w:spacing w:line="480" w:lineRule="auto"/>
            </w:pPr>
            <w:r>
              <w:t>Ta swenta te xch'uunjel yot'an te Noeje, te la yich' albeyel tel koel te beluk ma to yiloj a te ya xk'ot ta pasele, jich jun yot'an la xch'uun spasel te jun barko te banti kol te mach'atik junax ayik ta snae. Te k'alal jich la spase, la yak'bey ilel smulik te mach'atik ayik ta balumilale sok ak'bot smajt'an yu'un te beluk toj la spase ta swenta te xch'uunjel yot'ane.</w:t>
            </w:r>
          </w:p>
        </w:tc>
        <w:tc>
          <w:tcPr>
            <w:tcW w:type="dxa" w:w="2880"/>
            <w:vAlign w:val="center"/>
            <w:tcW w:w="1440" w:type="dxa"/>
          </w:tcPr>
          <w:p>
            <w:pPr>
              <w:jc w:val="center"/>
            </w:pPr>
            <w:r>
              <w:t>☐</w:t>
            </w:r>
          </w:p>
        </w:tc>
      </w:tr>
      <w:tr>
        <w:tc>
          <w:tcPr>
            <w:tcW w:type="dxa" w:w="2880"/>
            <w:tcW w:w="7920" w:type="dxa"/>
          </w:tcPr>
          <w:p>
            <w:r>
              <w:rPr>
                <w:b/>
              </w:rPr>
              <w:t>2 Pedro 2:6</w:t>
            </w:r>
          </w:p>
        </w:tc>
        <w:tc>
          <w:tcPr>
            <w:tcW w:type="dxa" w:w="2880"/>
            <w:tcW w:w="7920" w:type="dxa"/>
          </w:tcPr>
          <w:p>
            <w:r>
              <w:rPr>
                <w:b/>
              </w:rPr>
              <w:t>2 Pedro 2:6</w:t>
            </w:r>
          </w:p>
        </w:tc>
        <w:tc>
          <w:tcPr>
            <w:tcW w:type="dxa" w:w="2880"/>
            <w:tcW w:w="1440" w:type="dxa"/>
          </w:tcPr>
          <w:p>
            <w:pPr>
              <w:jc w:val="center"/>
            </w:pPr>
            <w:r>
              <w:rPr>
                <w:b/>
              </w:rPr>
              <w:t>OK</w:t>
            </w:r>
          </w:p>
        </w:tc>
      </w:tr>
      <w:tr>
        <w:tc>
          <w:tcPr>
            <w:tcW w:type="dxa" w:w="2880"/>
            <w:tcW w:w="7920" w:type="dxa"/>
          </w:tcPr>
          <w:p>
            <w:pPr>
              <w:spacing w:line="480" w:lineRule="auto"/>
            </w:pPr>
            <w:r>
              <w:t xml:space="preserve">Dios también redujo las ciudades de Sodoma y Gomorra a cenizas y las </w:t>
            </w:r>
            <w:r>
              <w:rPr>
                <w:b/>
              </w:rPr>
              <w:t>condenó</w:t>
            </w:r>
            <w:r>
              <w:t xml:space="preserve"> a destrucción, como ejemplo de lo que le pasará a los impíos.</w:t>
            </w:r>
          </w:p>
        </w:tc>
        <w:tc>
          <w:tcPr>
            <w:tcW w:type="dxa" w:w="2880"/>
            <w:tcW w:w="7920" w:type="dxa"/>
          </w:tcPr>
          <w:p>
            <w:pPr>
              <w:spacing w:line="480" w:lineRule="auto"/>
            </w:pPr>
            <w:r>
              <w:t>Te Diose la yak' tanubuk te lum Sodoma sok te Gomorra, la yich' jinel ta k'axel, swenta yu'un la yak'botik jkiltik te bit'il ya xk'otik te mach'atik k'axinte mantaliletike.</w:t>
            </w:r>
          </w:p>
        </w:tc>
        <w:tc>
          <w:tcPr>
            <w:tcW w:type="dxa" w:w="2880"/>
            <w:vAlign w:val="center"/>
            <w:tcW w:w="1440" w:type="dxa"/>
          </w:tcPr>
          <w:p>
            <w:pPr>
              <w:jc w:val="center"/>
            </w:pPr>
            <w:r>
              <w:t>☐</w:t>
            </w:r>
          </w:p>
        </w:tc>
      </w:tr>
    </w:tbl>
    <w:p>
      <w:pPr>
        <w:pStyle w:val="Heading1"/>
        <w:spacing w:before="0"/>
      </w:pPr>
      <w:r>
        <w:t>confesar,confesión (G1843, G3670, G3671)</w:t>
      </w:r>
    </w:p>
    <w:p>
      <w:r/>
      <w:r>
        <w:t>Esta palabra puede referirse a:</w:t>
      </w:r>
      <w:r/>
      <w:r/>
    </w:p>
    <w:p>
      <w:pPr>
        <w:pStyle w:val="ListBullet"/>
        <w:spacing w:line="240" w:lineRule="auto"/>
        <w:ind w:left="720"/>
      </w:pPr>
      <w:r/>
      <w:r>
        <w:t>Admitir algo.</w:t>
      </w:r>
      <w:r/>
    </w:p>
    <w:p>
      <w:pPr>
        <w:pStyle w:val="ListBullet"/>
        <w:spacing w:line="240" w:lineRule="auto"/>
        <w:ind w:left="720"/>
      </w:pPr>
      <w:r/>
      <w:r>
        <w:t>Para declarar que algo es verdad.</w:t>
      </w:r>
      <w:r/>
    </w:p>
    <w:p>
      <w:pPr>
        <w:pStyle w:val="ListBullet"/>
        <w:spacing w:line="240" w:lineRule="auto"/>
        <w:ind w:left="720"/>
      </w:pPr>
      <w:r/>
      <w:r>
        <w:t>Para elogiar a alguien o reconocer que alguien merece ser honrado.</w:t>
      </w:r>
      <w:r/>
    </w:p>
    <w:p>
      <w:pPr>
        <w:pStyle w:val="ListBullet"/>
        <w:spacing w:line="240" w:lineRule="auto" w:after="0"/>
        <w:ind w:left="720"/>
      </w:pPr>
      <w:r/>
      <w:r>
        <w:t>Declarar públicamente lo que uno cree y con lo que está de acuerdo.</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3:6</w:t>
            </w:r>
          </w:p>
        </w:tc>
        <w:tc>
          <w:tcPr>
            <w:tcW w:type="dxa" w:w="2880"/>
            <w:tcW w:w="7920" w:type="dxa"/>
          </w:tcPr>
          <w:p>
            <w:r>
              <w:rPr>
                <w:b/>
              </w:rPr>
              <w:t>Mateo 3:6</w:t>
            </w:r>
          </w:p>
        </w:tc>
        <w:tc>
          <w:tcPr>
            <w:tcW w:type="dxa" w:w="2880"/>
            <w:tcW w:w="1440" w:type="dxa"/>
          </w:tcPr>
          <w:p>
            <w:pPr>
              <w:jc w:val="center"/>
            </w:pPr>
            <w:r>
              <w:rPr>
                <w:b/>
              </w:rPr>
              <w:t>OK</w:t>
            </w:r>
          </w:p>
        </w:tc>
      </w:tr>
      <w:tr>
        <w:tc>
          <w:tcPr>
            <w:tcW w:type="dxa" w:w="2880"/>
            <w:tcW w:w="7920" w:type="dxa"/>
          </w:tcPr>
          <w:p>
            <w:pPr>
              <w:spacing w:line="480" w:lineRule="auto"/>
            </w:pPr>
            <w:r>
              <w:t xml:space="preserve">Ellos eran bautizados en el Río Jordán, mientras </w:t>
            </w:r>
            <w:r>
              <w:rPr>
                <w:b/>
              </w:rPr>
              <w:t>confesaban</w:t>
            </w:r>
            <w:r>
              <w:t xml:space="preserve"> sus pecados.</w:t>
            </w:r>
          </w:p>
        </w:tc>
        <w:tc>
          <w:tcPr>
            <w:tcW w:type="dxa" w:w="2880"/>
            <w:tcW w:w="7920" w:type="dxa"/>
          </w:tcPr>
          <w:p>
            <w:pPr>
              <w:spacing w:line="480" w:lineRule="auto"/>
            </w:pPr>
            <w:r>
              <w:t>Jamal la yalik te smulike, jich la yich'ik ja' ta muk'ul ja' Jordán.</w:t>
            </w:r>
          </w:p>
        </w:tc>
        <w:tc>
          <w:tcPr>
            <w:tcW w:type="dxa" w:w="2880"/>
            <w:vAlign w:val="center"/>
            <w:tcW w:w="1440" w:type="dxa"/>
          </w:tcPr>
          <w:p>
            <w:pPr>
              <w:jc w:val="center"/>
            </w:pPr>
            <w:r>
              <w:t>☐</w:t>
            </w:r>
          </w:p>
        </w:tc>
      </w:tr>
      <w:tr>
        <w:tc>
          <w:tcPr>
            <w:tcW w:type="dxa" w:w="2880"/>
            <w:tcW w:w="7920" w:type="dxa"/>
          </w:tcPr>
          <w:p>
            <w:r>
              <w:rPr>
                <w:b/>
              </w:rPr>
              <w:t>Marcos 1:5</w:t>
            </w:r>
          </w:p>
        </w:tc>
        <w:tc>
          <w:tcPr>
            <w:tcW w:type="dxa" w:w="2880"/>
            <w:tcW w:w="7920" w:type="dxa"/>
          </w:tcPr>
          <w:p>
            <w:r>
              <w:rPr>
                <w:b/>
              </w:rPr>
              <w:t>Marcos 1:5</w:t>
            </w:r>
          </w:p>
        </w:tc>
        <w:tc>
          <w:tcPr>
            <w:tcW w:type="dxa" w:w="2880"/>
            <w:tcW w:w="1440" w:type="dxa"/>
          </w:tcPr>
          <w:p>
            <w:pPr>
              <w:jc w:val="center"/>
            </w:pPr>
            <w:r>
              <w:rPr>
                <w:b/>
              </w:rPr>
              <w:t>OK</w:t>
            </w:r>
          </w:p>
        </w:tc>
      </w:tr>
      <w:tr>
        <w:tc>
          <w:tcPr>
            <w:tcW w:type="dxa" w:w="2880"/>
            <w:tcW w:w="7920" w:type="dxa"/>
          </w:tcPr>
          <w:p>
            <w:pPr>
              <w:spacing w:line="480" w:lineRule="auto"/>
            </w:pPr>
            <w:r>
              <w:t xml:space="preserve">Toda la nación de Judea y toda la gente de Jerusalén salían hacia él. Ellos eran bautizados por él en el río Jordán, al estos </w:t>
            </w:r>
            <w:r>
              <w:rPr>
                <w:b/>
              </w:rPr>
              <w:t>confesar</w:t>
            </w:r>
            <w:r>
              <w:t xml:space="preserve"> sus pecados. </w:t>
            </w:r>
          </w:p>
        </w:tc>
        <w:tc>
          <w:tcPr>
            <w:tcW w:type="dxa" w:w="2880"/>
            <w:tcW w:w="7920" w:type="dxa"/>
          </w:tcPr>
          <w:p>
            <w:pPr>
              <w:spacing w:line="480" w:lineRule="auto"/>
            </w:pPr>
            <w:r>
              <w:t>Spamal te lum Judea sok spisil te ants-winiketik ta bay Jerusalén talik ta stojol te Juane. La me yak'bey yich'ik ja' ta bay muk'ul ja' Jordán, te k'alal la yalik ta jamal te smulike.</w:t>
            </w:r>
          </w:p>
        </w:tc>
        <w:tc>
          <w:tcPr>
            <w:tcW w:type="dxa" w:w="2880"/>
            <w:vAlign w:val="center"/>
            <w:tcW w:w="1440" w:type="dxa"/>
          </w:tcPr>
          <w:p>
            <w:pPr>
              <w:jc w:val="center"/>
            </w:pPr>
            <w:r>
              <w:t>☐</w:t>
            </w:r>
          </w:p>
        </w:tc>
      </w:tr>
      <w:tr>
        <w:tc>
          <w:tcPr>
            <w:tcW w:type="dxa" w:w="2880"/>
            <w:tcW w:w="7920" w:type="dxa"/>
          </w:tcPr>
          <w:p>
            <w:r>
              <w:rPr>
                <w:b/>
              </w:rPr>
              <w:t>Lucas 12:8</w:t>
            </w:r>
          </w:p>
        </w:tc>
        <w:tc>
          <w:tcPr>
            <w:tcW w:type="dxa" w:w="2880"/>
            <w:tcW w:w="7920" w:type="dxa"/>
          </w:tcPr>
          <w:p>
            <w:r>
              <w:rPr>
                <w:b/>
              </w:rPr>
              <w:t>Lucas 12:8</w:t>
            </w:r>
          </w:p>
        </w:tc>
        <w:tc>
          <w:tcPr>
            <w:tcW w:type="dxa" w:w="2880"/>
            <w:tcW w:w="1440" w:type="dxa"/>
          </w:tcPr>
          <w:p>
            <w:pPr>
              <w:jc w:val="center"/>
            </w:pPr>
            <w:r>
              <w:rPr>
                <w:b/>
              </w:rPr>
              <w:t>OK</w:t>
            </w:r>
          </w:p>
        </w:tc>
      </w:tr>
      <w:tr>
        <w:tc>
          <w:tcPr>
            <w:tcW w:type="dxa" w:w="2880"/>
            <w:tcW w:w="7920" w:type="dxa"/>
          </w:tcPr>
          <w:p>
            <w:pPr>
              <w:spacing w:line="480" w:lineRule="auto"/>
            </w:pPr>
            <w:r>
              <w:t xml:space="preserve">Yo les digo, quien me </w:t>
            </w:r>
            <w:r>
              <w:rPr>
                <w:b/>
              </w:rPr>
              <w:t>confiesa</w:t>
            </w:r>
            <w:r>
              <w:t xml:space="preserve"> delante de los hombres, el Hijo del Hombre también le </w:t>
            </w:r>
            <w:r>
              <w:rPr>
                <w:b/>
              </w:rPr>
              <w:t>confesará</w:t>
            </w:r>
            <w:r>
              <w:t xml:space="preserve"> ante los ángeles de Dios,</w:t>
            </w:r>
          </w:p>
        </w:tc>
        <w:tc>
          <w:tcPr>
            <w:tcW w:type="dxa" w:w="2880"/>
            <w:tcW w:w="7920" w:type="dxa"/>
          </w:tcPr>
          <w:p>
            <w:pPr>
              <w:spacing w:line="480" w:lineRule="auto"/>
            </w:pPr>
            <w:r>
              <w:t>Ya jkalbeyex, te mach'a ya yalbon jk'oplal ta stojol te ants-winiketike, janix me jichon uuk te Nich'anilone ya jkalbatik ak'oplalik ta stojol te ch'ul abatetik yu'un te Diose,</w:t>
            </w:r>
          </w:p>
        </w:tc>
        <w:tc>
          <w:tcPr>
            <w:tcW w:type="dxa" w:w="2880"/>
            <w:vAlign w:val="center"/>
            <w:tcW w:w="1440" w:type="dxa"/>
          </w:tcPr>
          <w:p>
            <w:pPr>
              <w:jc w:val="center"/>
            </w:pPr>
            <w:r>
              <w:t>☐</w:t>
            </w:r>
          </w:p>
        </w:tc>
      </w:tr>
      <w:tr>
        <w:tc>
          <w:tcPr>
            <w:tcW w:type="dxa" w:w="2880"/>
            <w:tcW w:w="7920" w:type="dxa"/>
          </w:tcPr>
          <w:p>
            <w:r>
              <w:rPr>
                <w:b/>
              </w:rPr>
              <w:t>Juan 1:20</w:t>
            </w:r>
          </w:p>
        </w:tc>
        <w:tc>
          <w:tcPr>
            <w:tcW w:type="dxa" w:w="2880"/>
            <w:tcW w:w="7920" w:type="dxa"/>
          </w:tcPr>
          <w:p>
            <w:r>
              <w:rPr>
                <w:b/>
              </w:rPr>
              <w:t>Juan 1:20</w:t>
            </w:r>
          </w:p>
        </w:tc>
        <w:tc>
          <w:tcPr>
            <w:tcW w:type="dxa" w:w="2880"/>
            <w:tcW w:w="1440" w:type="dxa"/>
          </w:tcPr>
          <w:p>
            <w:pPr>
              <w:jc w:val="center"/>
            </w:pPr>
            <w:r>
              <w:rPr>
                <w:b/>
              </w:rPr>
              <w:t>OK</w:t>
            </w:r>
          </w:p>
        </w:tc>
      </w:tr>
      <w:tr>
        <w:tc>
          <w:tcPr>
            <w:tcW w:type="dxa" w:w="2880"/>
            <w:tcW w:w="7920" w:type="dxa"/>
          </w:tcPr>
          <w:p>
            <w:pPr>
              <w:spacing w:line="480" w:lineRule="auto"/>
            </w:pPr>
            <w:r>
              <w:t xml:space="preserve">Libremente les declaró y no negó, sino que </w:t>
            </w:r>
            <w:r>
              <w:rPr>
                <w:b/>
              </w:rPr>
              <w:t>confesó</w:t>
            </w:r>
            <w:r>
              <w:t>: "Yo no soy el Cristo."</w:t>
            </w:r>
          </w:p>
        </w:tc>
        <w:tc>
          <w:tcPr>
            <w:tcW w:type="dxa" w:w="2880"/>
            <w:tcW w:w="7920" w:type="dxa"/>
          </w:tcPr>
          <w:p>
            <w:pPr>
              <w:spacing w:line="480" w:lineRule="auto"/>
            </w:pPr>
            <w:r>
              <w:t>Te Juane jamal la yaltilabey sok ma ba la smuk, jich la yal: "Ma jo'okon te Cristoe."</w:t>
            </w:r>
          </w:p>
        </w:tc>
        <w:tc>
          <w:tcPr>
            <w:tcW w:type="dxa" w:w="2880"/>
            <w:vAlign w:val="center"/>
            <w:tcW w:w="1440" w:type="dxa"/>
          </w:tcPr>
          <w:p>
            <w:pPr>
              <w:jc w:val="center"/>
            </w:pPr>
            <w:r>
              <w:t>☐</w:t>
            </w:r>
          </w:p>
        </w:tc>
      </w:tr>
      <w:tr>
        <w:tc>
          <w:tcPr>
            <w:tcW w:type="dxa" w:w="2880"/>
            <w:tcW w:w="7920" w:type="dxa"/>
          </w:tcPr>
          <w:p>
            <w:r>
              <w:rPr>
                <w:b/>
              </w:rPr>
              <w:t>Hechos 19:18</w:t>
            </w:r>
          </w:p>
        </w:tc>
        <w:tc>
          <w:tcPr>
            <w:tcW w:type="dxa" w:w="2880"/>
            <w:tcW w:w="7920" w:type="dxa"/>
          </w:tcPr>
          <w:p>
            <w:r>
              <w:rPr>
                <w:b/>
              </w:rPr>
              <w:t>Hechos 19:18</w:t>
            </w:r>
          </w:p>
        </w:tc>
        <w:tc>
          <w:tcPr>
            <w:tcW w:type="dxa" w:w="2880"/>
            <w:tcW w:w="1440" w:type="dxa"/>
          </w:tcPr>
          <w:p>
            <w:pPr>
              <w:jc w:val="center"/>
            </w:pPr>
            <w:r>
              <w:rPr>
                <w:b/>
              </w:rPr>
              <w:t>OK</w:t>
            </w:r>
          </w:p>
        </w:tc>
      </w:tr>
      <w:tr>
        <w:tc>
          <w:tcPr>
            <w:tcW w:type="dxa" w:w="2880"/>
            <w:tcW w:w="7920" w:type="dxa"/>
          </w:tcPr>
          <w:p>
            <w:pPr>
              <w:spacing w:line="480" w:lineRule="auto"/>
            </w:pPr>
            <w:r>
              <w:t xml:space="preserve">También, muchos de los creyentes vinieron y </w:t>
            </w:r>
            <w:r>
              <w:rPr>
                <w:b/>
              </w:rPr>
              <w:t>confesaron</w:t>
            </w:r>
            <w:r>
              <w:t xml:space="preserve"> y admitieron las cosas malas que ellos habían hecho. </w:t>
            </w:r>
          </w:p>
        </w:tc>
        <w:tc>
          <w:tcPr>
            <w:tcW w:type="dxa" w:w="2880"/>
            <w:tcW w:w="7920" w:type="dxa"/>
          </w:tcPr>
          <w:p>
            <w:pPr>
              <w:spacing w:line="480" w:lineRule="auto"/>
            </w:pPr>
            <w:r>
              <w:t>Janix jich bayal te ch'uunjeletik tal xcholik te smulik swenta yu'un jich ya yalik ta jamal te beluk ma lekuk spasojike.</w:t>
            </w:r>
          </w:p>
        </w:tc>
        <w:tc>
          <w:tcPr>
            <w:tcW w:type="dxa" w:w="2880"/>
            <w:vAlign w:val="center"/>
            <w:tcW w:w="1440" w:type="dxa"/>
          </w:tcPr>
          <w:p>
            <w:pPr>
              <w:jc w:val="center"/>
            </w:pPr>
            <w:r>
              <w:t>☐</w:t>
            </w:r>
          </w:p>
        </w:tc>
      </w:tr>
      <w:tr>
        <w:tc>
          <w:tcPr>
            <w:tcW w:type="dxa" w:w="2880"/>
            <w:tcW w:w="7920" w:type="dxa"/>
          </w:tcPr>
          <w:p>
            <w:r>
              <w:rPr>
                <w:b/>
              </w:rPr>
              <w:t>Romanos 10:9</w:t>
            </w:r>
          </w:p>
        </w:tc>
        <w:tc>
          <w:tcPr>
            <w:tcW w:type="dxa" w:w="2880"/>
            <w:tcW w:w="7920" w:type="dxa"/>
          </w:tcPr>
          <w:p>
            <w:r>
              <w:rPr>
                <w:b/>
              </w:rPr>
              <w:t>Romanos 10:9</w:t>
            </w:r>
          </w:p>
        </w:tc>
        <w:tc>
          <w:tcPr>
            <w:tcW w:type="dxa" w:w="2880"/>
            <w:tcW w:w="1440" w:type="dxa"/>
          </w:tcPr>
          <w:p>
            <w:pPr>
              <w:jc w:val="center"/>
            </w:pPr>
            <w:r>
              <w:rPr>
                <w:b/>
              </w:rPr>
              <w:t>OK</w:t>
            </w:r>
          </w:p>
        </w:tc>
      </w:tr>
      <w:tr>
        <w:tc>
          <w:tcPr>
            <w:tcW w:type="dxa" w:w="2880"/>
            <w:tcW w:w="7920" w:type="dxa"/>
          </w:tcPr>
          <w:p>
            <w:pPr>
              <w:spacing w:line="480" w:lineRule="auto"/>
            </w:pPr>
            <w:r>
              <w:t xml:space="preserve">Pues si tú </w:t>
            </w:r>
            <w:r>
              <w:rPr>
                <w:b/>
              </w:rPr>
              <w:t>reconoces</w:t>
            </w:r>
            <w:r>
              <w:t xml:space="preserve"> con tu boca a Jesús como Señor, y crees en tu corazón, que Dios lo levantó de entre los muertos, tú serás salvo.</w:t>
            </w:r>
          </w:p>
        </w:tc>
        <w:tc>
          <w:tcPr>
            <w:tcW w:type="dxa" w:w="2880"/>
            <w:tcW w:w="7920" w:type="dxa"/>
          </w:tcPr>
          <w:p>
            <w:pPr>
              <w:spacing w:line="480" w:lineRule="auto"/>
            </w:pPr>
            <w:r>
              <w:t>Melel teme jich jamal ya awal ta awej te ja Jesús te jkawaltik awu'une, sok teme ya xch'uun awot'an te ja Dios te la xcha'kuxes tel ta bay aelmeletik te Jesuse, jich me ya xkolat.</w:t>
            </w:r>
          </w:p>
        </w:tc>
        <w:tc>
          <w:tcPr>
            <w:tcW w:type="dxa" w:w="2880"/>
            <w:vAlign w:val="center"/>
            <w:tcW w:w="1440" w:type="dxa"/>
          </w:tcPr>
          <w:p>
            <w:pPr>
              <w:jc w:val="center"/>
            </w:pPr>
            <w:r>
              <w:t>☐</w:t>
            </w:r>
          </w:p>
        </w:tc>
      </w:tr>
      <w:tr>
        <w:tc>
          <w:tcPr>
            <w:tcW w:type="dxa" w:w="2880"/>
            <w:tcW w:w="7920" w:type="dxa"/>
          </w:tcPr>
          <w:p>
            <w:r>
              <w:rPr>
                <w:b/>
              </w:rPr>
              <w:t>Romanos 10:10</w:t>
            </w:r>
          </w:p>
        </w:tc>
        <w:tc>
          <w:tcPr>
            <w:tcW w:type="dxa" w:w="2880"/>
            <w:tcW w:w="7920" w:type="dxa"/>
          </w:tcPr>
          <w:p>
            <w:r>
              <w:rPr>
                <w:b/>
              </w:rPr>
              <w:t>Romanos 10:10</w:t>
            </w:r>
          </w:p>
        </w:tc>
        <w:tc>
          <w:tcPr>
            <w:tcW w:type="dxa" w:w="2880"/>
            <w:tcW w:w="1440" w:type="dxa"/>
          </w:tcPr>
          <w:p>
            <w:pPr>
              <w:jc w:val="center"/>
            </w:pPr>
            <w:r>
              <w:rPr>
                <w:b/>
              </w:rPr>
              <w:t>OK</w:t>
            </w:r>
          </w:p>
        </w:tc>
      </w:tr>
      <w:tr>
        <w:tc>
          <w:tcPr>
            <w:tcW w:type="dxa" w:w="2880"/>
            <w:tcW w:w="7920" w:type="dxa"/>
          </w:tcPr>
          <w:p>
            <w:pPr>
              <w:spacing w:line="480" w:lineRule="auto"/>
            </w:pPr>
            <w:r>
              <w:t xml:space="preserve">Pues con el corazón el hombre cree para justicia, y con la boca lo </w:t>
            </w:r>
            <w:r>
              <w:rPr>
                <w:b/>
              </w:rPr>
              <w:t>reconoce</w:t>
            </w:r>
            <w:r>
              <w:t xml:space="preserve"> para salvación.</w:t>
            </w:r>
          </w:p>
        </w:tc>
        <w:tc>
          <w:tcPr>
            <w:tcW w:type="dxa" w:w="2880"/>
            <w:tcW w:w="7920" w:type="dxa"/>
          </w:tcPr>
          <w:p>
            <w:pPr>
              <w:spacing w:line="480" w:lineRule="auto"/>
            </w:pPr>
            <w:r>
              <w:t>Melel ta yot'an te winik ya xch'uun te toj ya x-ilote, sok jamal ya jkaltik ta jketik te kolemotikixe.</w:t>
            </w:r>
          </w:p>
        </w:tc>
        <w:tc>
          <w:tcPr>
            <w:tcW w:type="dxa" w:w="2880"/>
            <w:vAlign w:val="center"/>
            <w:tcW w:w="1440" w:type="dxa"/>
          </w:tcPr>
          <w:p>
            <w:pPr>
              <w:jc w:val="center"/>
            </w:pPr>
            <w:r>
              <w:t>☐</w:t>
            </w:r>
          </w:p>
        </w:tc>
      </w:tr>
      <w:tr>
        <w:tc>
          <w:tcPr>
            <w:tcW w:type="dxa" w:w="2880"/>
            <w:tcW w:w="7920" w:type="dxa"/>
          </w:tcPr>
          <w:p>
            <w:r>
              <w:rPr>
                <w:b/>
              </w:rPr>
              <w:t>Romanos 14:11</w:t>
            </w:r>
          </w:p>
        </w:tc>
        <w:tc>
          <w:tcPr>
            <w:tcW w:type="dxa" w:w="2880"/>
            <w:tcW w:w="7920" w:type="dxa"/>
          </w:tcPr>
          <w:p>
            <w:r>
              <w:rPr>
                <w:b/>
              </w:rPr>
              <w:t>Romanos 14:11</w:t>
            </w:r>
          </w:p>
        </w:tc>
        <w:tc>
          <w:tcPr>
            <w:tcW w:type="dxa" w:w="2880"/>
            <w:tcW w:w="1440" w:type="dxa"/>
          </w:tcPr>
          <w:p>
            <w:pPr>
              <w:jc w:val="center"/>
            </w:pPr>
            <w:r>
              <w:rPr>
                <w:b/>
              </w:rPr>
              <w:t>OK</w:t>
            </w:r>
          </w:p>
        </w:tc>
      </w:tr>
      <w:tr>
        <w:tc>
          <w:tcPr>
            <w:tcW w:type="dxa" w:w="2880"/>
            <w:tcW w:w="7920" w:type="dxa"/>
          </w:tcPr>
          <w:p>
            <w:pPr>
              <w:spacing w:line="480" w:lineRule="auto"/>
            </w:pPr>
            <w:r>
              <w:t xml:space="preserve">Porque escrito está: "COMO YO VIVO, DICE EL SEÑOR, SE DOBLARÁ ANTE MÍ TODA RODILLA, Y TODA LENGUA </w:t>
            </w:r>
            <w:r>
              <w:rPr>
                <w:b/>
              </w:rPr>
              <w:t>ALABARÁ</w:t>
            </w:r>
            <w:r>
              <w:t xml:space="preserve"> A DIOS."</w:t>
            </w:r>
          </w:p>
        </w:tc>
        <w:tc>
          <w:tcPr>
            <w:tcW w:type="dxa" w:w="2880"/>
            <w:tcW w:w="7920" w:type="dxa"/>
          </w:tcPr>
          <w:p>
            <w:pPr>
              <w:spacing w:line="480" w:lineRule="auto"/>
            </w:pPr>
            <w:r>
              <w:t>Melel jich ts'ibubil: "MELEL JO'ON KUXULON, XI' TE JKAJWALTIKE, TA SPISILIK YA ME SKEJAN SBAIK TA JTOJOL, SOK SPISIL LUM YA ME YICH'IK TA MUK' TE DIOSE."</w:t>
            </w:r>
          </w:p>
        </w:tc>
        <w:tc>
          <w:tcPr>
            <w:tcW w:type="dxa" w:w="2880"/>
            <w:vAlign w:val="center"/>
            <w:tcW w:w="1440" w:type="dxa"/>
          </w:tcPr>
          <w:p>
            <w:pPr>
              <w:jc w:val="center"/>
            </w:pPr>
            <w:r>
              <w:t>☐</w:t>
            </w:r>
          </w:p>
        </w:tc>
      </w:tr>
      <w:tr>
        <w:tc>
          <w:tcPr>
            <w:tcW w:type="dxa" w:w="2880"/>
            <w:tcW w:w="7920" w:type="dxa"/>
          </w:tcPr>
          <w:p>
            <w:r>
              <w:rPr>
                <w:b/>
              </w:rPr>
              <w:t>Filipenses 2:11</w:t>
            </w:r>
          </w:p>
        </w:tc>
        <w:tc>
          <w:tcPr>
            <w:tcW w:type="dxa" w:w="2880"/>
            <w:tcW w:w="7920" w:type="dxa"/>
          </w:tcPr>
          <w:p>
            <w:r>
              <w:rPr>
                <w:b/>
              </w:rPr>
              <w:t>Filipenses 2:11</w:t>
            </w:r>
          </w:p>
        </w:tc>
        <w:tc>
          <w:tcPr>
            <w:tcW w:type="dxa" w:w="2880"/>
            <w:tcW w:w="1440" w:type="dxa"/>
          </w:tcPr>
          <w:p>
            <w:pPr>
              <w:jc w:val="center"/>
            </w:pPr>
            <w:r>
              <w:rPr>
                <w:b/>
              </w:rPr>
              <w:t>OK</w:t>
            </w:r>
          </w:p>
        </w:tc>
      </w:tr>
      <w:tr>
        <w:tc>
          <w:tcPr>
            <w:tcW w:type="dxa" w:w="2880"/>
            <w:tcW w:w="7920" w:type="dxa"/>
          </w:tcPr>
          <w:p>
            <w:pPr>
              <w:spacing w:line="480" w:lineRule="auto"/>
            </w:pPr>
            <w:r>
              <w:t xml:space="preserve">Él hizo esto para que toda lengua </w:t>
            </w:r>
            <w:r>
              <w:rPr>
                <w:b/>
              </w:rPr>
              <w:t>confesara</w:t>
            </w:r>
            <w:r>
              <w:t xml:space="preserve"> que Jesucristo es el Señor, para la gloria de Dios el Padre.</w:t>
            </w:r>
          </w:p>
        </w:tc>
        <w:tc>
          <w:tcPr>
            <w:tcW w:type="dxa" w:w="2880"/>
            <w:tcW w:w="7920" w:type="dxa"/>
          </w:tcPr>
          <w:p>
            <w:pPr>
              <w:spacing w:line="480" w:lineRule="auto"/>
            </w:pPr>
            <w:r>
              <w:t>Ja la spas yu'un te yakuk yalik ta jamal spisil ants-winiketik te ja ajwalil te Jesucristoe, yu'un ya yich'ik ta muk' te Dios te ja Tatile.SAKIL K'INAL K'OEMEX YU'UN TE BALUMILALE</w:t>
            </w:r>
          </w:p>
        </w:tc>
        <w:tc>
          <w:tcPr>
            <w:tcW w:type="dxa" w:w="2880"/>
            <w:vAlign w:val="center"/>
            <w:tcW w:w="1440" w:type="dxa"/>
          </w:tcPr>
          <w:p>
            <w:pPr>
              <w:jc w:val="center"/>
            </w:pPr>
            <w:r>
              <w:t>☐</w:t>
            </w:r>
          </w:p>
        </w:tc>
      </w:tr>
      <w:tr>
        <w:tc>
          <w:tcPr>
            <w:tcW w:type="dxa" w:w="2880"/>
            <w:tcW w:w="7920" w:type="dxa"/>
          </w:tcPr>
          <w:p>
            <w:r>
              <w:rPr>
                <w:b/>
              </w:rPr>
              <w:t>1 Timoteo 6:12</w:t>
            </w:r>
          </w:p>
        </w:tc>
        <w:tc>
          <w:tcPr>
            <w:tcW w:type="dxa" w:w="2880"/>
            <w:tcW w:w="7920" w:type="dxa"/>
          </w:tcPr>
          <w:p>
            <w:r>
              <w:rPr>
                <w:b/>
              </w:rPr>
              <w:t>1 Timoteo 6:12</w:t>
            </w:r>
          </w:p>
        </w:tc>
        <w:tc>
          <w:tcPr>
            <w:tcW w:type="dxa" w:w="2880"/>
            <w:tcW w:w="1440" w:type="dxa"/>
          </w:tcPr>
          <w:p>
            <w:pPr>
              <w:jc w:val="center"/>
            </w:pPr>
            <w:r>
              <w:rPr>
                <w:b/>
              </w:rPr>
              <w:t>OK</w:t>
            </w:r>
          </w:p>
        </w:tc>
      </w:tr>
      <w:tr>
        <w:tc>
          <w:tcPr>
            <w:tcW w:type="dxa" w:w="2880"/>
            <w:tcW w:w="7920" w:type="dxa"/>
          </w:tcPr>
          <w:p>
            <w:pPr>
              <w:spacing w:line="480" w:lineRule="auto"/>
            </w:pPr>
            <w:r>
              <w:t xml:space="preserve">Pelea la buena batalla de la fe. Toma mano de la vida eterna a la cual fuiste llamado. Es sobre la cual </w:t>
            </w:r>
            <w:r>
              <w:rPr>
                <w:b/>
              </w:rPr>
              <w:t>diste testimonio</w:t>
            </w:r>
            <w:r>
              <w:t xml:space="preserve"> ante muchos testigos en cuanto a lo que es bueno.</w:t>
            </w:r>
          </w:p>
        </w:tc>
        <w:tc>
          <w:tcPr>
            <w:tcW w:type="dxa" w:w="2880"/>
            <w:tcW w:w="7920" w:type="dxa"/>
          </w:tcPr>
          <w:p>
            <w:pPr>
              <w:spacing w:line="480" w:lineRule="auto"/>
            </w:pPr>
            <w:r>
              <w:t>Aya me te lekil tsalaw yu'un te xch'uunjel awot'ane. Jich me ya xkuxinat ta sbajt'el k'inal melel ja yu'un te la awich' ik'el tel yu'un te Diose. Te ja la awalix ta jamal ta stojol tsobol testigoetik te bit'il ach'uunej te Diose.</w:t>
            </w:r>
          </w:p>
        </w:tc>
        <w:tc>
          <w:tcPr>
            <w:tcW w:type="dxa" w:w="2880"/>
            <w:vAlign w:val="center"/>
            <w:tcW w:w="1440" w:type="dxa"/>
          </w:tcPr>
          <w:p>
            <w:pPr>
              <w:jc w:val="center"/>
            </w:pPr>
            <w:r>
              <w:t>☐</w:t>
            </w:r>
          </w:p>
        </w:tc>
      </w:tr>
      <w:tr>
        <w:tc>
          <w:tcPr>
            <w:tcW w:type="dxa" w:w="2880"/>
            <w:tcW w:w="7920" w:type="dxa"/>
          </w:tcPr>
          <w:p>
            <w:r>
              <w:rPr>
                <w:b/>
              </w:rPr>
              <w:t>1 Timoteo 6:13</w:t>
            </w:r>
          </w:p>
        </w:tc>
        <w:tc>
          <w:tcPr>
            <w:tcW w:type="dxa" w:w="2880"/>
            <w:tcW w:w="7920" w:type="dxa"/>
          </w:tcPr>
          <w:p>
            <w:r>
              <w:rPr>
                <w:b/>
              </w:rPr>
              <w:t>1 Timoteo 6:13</w:t>
            </w:r>
          </w:p>
        </w:tc>
        <w:tc>
          <w:tcPr>
            <w:tcW w:type="dxa" w:w="2880"/>
            <w:tcW w:w="1440" w:type="dxa"/>
          </w:tcPr>
          <w:p>
            <w:pPr>
              <w:jc w:val="center"/>
            </w:pPr>
            <w:r>
              <w:rPr>
                <w:b/>
              </w:rPr>
              <w:t>OK</w:t>
            </w:r>
          </w:p>
        </w:tc>
      </w:tr>
      <w:tr>
        <w:tc>
          <w:tcPr>
            <w:tcW w:type="dxa" w:w="2880"/>
            <w:tcW w:w="7920" w:type="dxa"/>
          </w:tcPr>
          <w:p>
            <w:pPr>
              <w:spacing w:line="480" w:lineRule="auto"/>
            </w:pPr>
            <w:r>
              <w:t xml:space="preserve">Yo te ordeno ante Dios, quien causa que todas las cosas vivan, y ante Cristo Jesús, quien </w:t>
            </w:r>
            <w:r>
              <w:rPr>
                <w:b/>
              </w:rPr>
              <w:t>habló lo que es la verdad</w:t>
            </w:r>
            <w:r>
              <w:t xml:space="preserve"> a Poncio Pilato.</w:t>
            </w:r>
          </w:p>
        </w:tc>
        <w:tc>
          <w:tcPr>
            <w:tcW w:type="dxa" w:w="2880"/>
            <w:tcW w:w="7920" w:type="dxa"/>
          </w:tcPr>
          <w:p>
            <w:pPr>
              <w:spacing w:line="480" w:lineRule="auto"/>
            </w:pPr>
            <w:r>
              <w:t>Ya jkalbat ta stojol te Diose, te mach'a spasoj spisil te beluk kuxule, sok ta stojol te Cristo Jesús, te jamal k'opoj ta stojol te Poncio Pilatoe.</w:t>
            </w:r>
          </w:p>
        </w:tc>
        <w:tc>
          <w:tcPr>
            <w:tcW w:type="dxa" w:w="2880"/>
            <w:vAlign w:val="center"/>
            <w:tcW w:w="1440" w:type="dxa"/>
          </w:tcPr>
          <w:p>
            <w:pPr>
              <w:jc w:val="center"/>
            </w:pPr>
            <w:r>
              <w:t>☐</w:t>
            </w:r>
          </w:p>
        </w:tc>
      </w:tr>
      <w:tr>
        <w:tc>
          <w:tcPr>
            <w:tcW w:type="dxa" w:w="2880"/>
            <w:tcW w:w="7920" w:type="dxa"/>
          </w:tcPr>
          <w:p>
            <w:r>
              <w:rPr>
                <w:b/>
              </w:rPr>
              <w:t>Hebreos 4:14</w:t>
            </w:r>
          </w:p>
        </w:tc>
        <w:tc>
          <w:tcPr>
            <w:tcW w:type="dxa" w:w="2880"/>
            <w:tcW w:w="7920" w:type="dxa"/>
          </w:tcPr>
          <w:p>
            <w:r>
              <w:rPr>
                <w:b/>
              </w:rPr>
              <w:t>Hebreos 4:14</w:t>
            </w:r>
          </w:p>
        </w:tc>
        <w:tc>
          <w:tcPr>
            <w:tcW w:type="dxa" w:w="2880"/>
            <w:tcW w:w="1440" w:type="dxa"/>
          </w:tcPr>
          <w:p>
            <w:pPr>
              <w:jc w:val="center"/>
            </w:pPr>
            <w:r>
              <w:rPr>
                <w:b/>
              </w:rPr>
              <w:t>OK</w:t>
            </w:r>
          </w:p>
        </w:tc>
      </w:tr>
      <w:tr>
        <w:tc>
          <w:tcPr>
            <w:tcW w:type="dxa" w:w="2880"/>
            <w:tcW w:w="7920" w:type="dxa"/>
          </w:tcPr>
          <w:p>
            <w:pPr>
              <w:spacing w:line="480" w:lineRule="auto"/>
            </w:pPr>
            <w:r>
              <w:t xml:space="preserve">Por tanto, siendo que tenemos un gran Sumo Sacerdote quien ha ido a los cielos, Jesús el Hijo de Dios, vamos a mantenernos firmes en nuestras </w:t>
            </w:r>
            <w:r>
              <w:rPr>
                <w:b/>
              </w:rPr>
              <w:t>creencias</w:t>
            </w:r>
            <w:r>
              <w:t>.</w:t>
            </w:r>
          </w:p>
        </w:tc>
        <w:tc>
          <w:tcPr>
            <w:tcW w:type="dxa" w:w="2880"/>
            <w:tcW w:w="7920" w:type="dxa"/>
          </w:tcPr>
          <w:p>
            <w:pPr>
              <w:spacing w:line="480" w:lineRule="auto"/>
            </w:pPr>
            <w:r>
              <w:t>Jich yu'un, ay muk' sacerdote jku'untik te mach'a baem ta ch'ulchane, ja te Jesús te snich'an te Diose, junuk me jkot'antik te bit'il yakotik ta xch'uunele.</w:t>
            </w:r>
          </w:p>
        </w:tc>
        <w:tc>
          <w:tcPr>
            <w:tcW w:type="dxa" w:w="2880"/>
            <w:vAlign w:val="center"/>
            <w:tcW w:w="1440" w:type="dxa"/>
          </w:tcPr>
          <w:p>
            <w:pPr>
              <w:jc w:val="center"/>
            </w:pPr>
            <w:r>
              <w:t>☐</w:t>
            </w:r>
          </w:p>
        </w:tc>
      </w:tr>
      <w:tr>
        <w:tc>
          <w:tcPr>
            <w:tcW w:type="dxa" w:w="2880"/>
            <w:tcW w:w="7920" w:type="dxa"/>
          </w:tcPr>
          <w:p>
            <w:r>
              <w:rPr>
                <w:b/>
              </w:rPr>
              <w:t>Santiago 5:16</w:t>
            </w:r>
          </w:p>
        </w:tc>
        <w:tc>
          <w:tcPr>
            <w:tcW w:type="dxa" w:w="2880"/>
            <w:tcW w:w="7920" w:type="dxa"/>
          </w:tcPr>
          <w:p>
            <w:r>
              <w:rPr>
                <w:b/>
              </w:rPr>
              <w:t>Santiago 5:16</w:t>
            </w:r>
          </w:p>
        </w:tc>
        <w:tc>
          <w:tcPr>
            <w:tcW w:type="dxa" w:w="2880"/>
            <w:tcW w:w="1440" w:type="dxa"/>
          </w:tcPr>
          <w:p>
            <w:pPr>
              <w:jc w:val="center"/>
            </w:pPr>
            <w:r>
              <w:rPr>
                <w:b/>
              </w:rPr>
              <w:t>OK</w:t>
            </w:r>
          </w:p>
        </w:tc>
      </w:tr>
      <w:tr>
        <w:tc>
          <w:tcPr>
            <w:tcW w:type="dxa" w:w="2880"/>
            <w:tcW w:w="7920" w:type="dxa"/>
          </w:tcPr>
          <w:p>
            <w:pPr>
              <w:spacing w:line="480" w:lineRule="auto"/>
            </w:pPr>
            <w:r>
              <w:t xml:space="preserve">Entonces, </w:t>
            </w:r>
            <w:r>
              <w:rPr>
                <w:b/>
              </w:rPr>
              <w:t>confiesen</w:t>
            </w:r>
            <w:r>
              <w:t xml:space="preserve"> sus pecados los unos a los otros, y oren los unos por los otros, para que puedan ser sanados. La oración del justo produce grandes efectos.</w:t>
            </w:r>
          </w:p>
        </w:tc>
        <w:tc>
          <w:tcPr>
            <w:tcW w:type="dxa" w:w="2880"/>
            <w:tcW w:w="7920" w:type="dxa"/>
          </w:tcPr>
          <w:p>
            <w:pPr>
              <w:spacing w:line="480" w:lineRule="auto"/>
            </w:pPr>
            <w:r>
              <w:t>Jich yu'un, albey abaik teme ay amulike, sok jech k'oponbeya me abaik Dios, jich me ya awich'ik poxtayel a. Te k'alal ya sk'opon Dios te mach'a toj yot'ane bayal yip ya xk'ot.</w:t>
            </w:r>
          </w:p>
        </w:tc>
        <w:tc>
          <w:tcPr>
            <w:tcW w:type="dxa" w:w="2880"/>
            <w:vAlign w:val="center"/>
            <w:tcW w:w="1440" w:type="dxa"/>
          </w:tcPr>
          <w:p>
            <w:pPr>
              <w:jc w:val="center"/>
            </w:pPr>
            <w:r>
              <w:t>☐</w:t>
            </w:r>
          </w:p>
        </w:tc>
      </w:tr>
      <w:tr>
        <w:tc>
          <w:tcPr>
            <w:tcW w:type="dxa" w:w="2880"/>
            <w:tcW w:w="7920" w:type="dxa"/>
          </w:tcPr>
          <w:p>
            <w:r>
              <w:rPr>
                <w:b/>
              </w:rPr>
              <w:t>1 Juan 1:9</w:t>
            </w:r>
          </w:p>
        </w:tc>
        <w:tc>
          <w:tcPr>
            <w:tcW w:type="dxa" w:w="2880"/>
            <w:tcW w:w="7920" w:type="dxa"/>
          </w:tcPr>
          <w:p>
            <w:r>
              <w:rPr>
                <w:b/>
              </w:rPr>
              <w:t>1 Juan 1:9</w:t>
            </w:r>
          </w:p>
        </w:tc>
        <w:tc>
          <w:tcPr>
            <w:tcW w:type="dxa" w:w="2880"/>
            <w:tcW w:w="1440" w:type="dxa"/>
          </w:tcPr>
          <w:p>
            <w:pPr>
              <w:jc w:val="center"/>
            </w:pPr>
            <w:r>
              <w:rPr>
                <w:b/>
              </w:rPr>
              <w:t>OK</w:t>
            </w:r>
          </w:p>
        </w:tc>
      </w:tr>
      <w:tr>
        <w:tc>
          <w:tcPr>
            <w:tcW w:type="dxa" w:w="2880"/>
            <w:tcW w:w="7920" w:type="dxa"/>
          </w:tcPr>
          <w:p>
            <w:pPr>
              <w:spacing w:line="480" w:lineRule="auto"/>
            </w:pPr>
            <w:r>
              <w:t xml:space="preserve">Pero si </w:t>
            </w:r>
            <w:r>
              <w:rPr>
                <w:b/>
              </w:rPr>
              <w:t>confesamos</w:t>
            </w:r>
            <w:r>
              <w:t xml:space="preserve"> nuestros pecados, Él es fiel y justo para perdonar nuestros pecados y limpiarnos de toda injusticia.</w:t>
            </w:r>
          </w:p>
        </w:tc>
        <w:tc>
          <w:tcPr>
            <w:tcW w:type="dxa" w:w="2880"/>
            <w:tcW w:w="7920" w:type="dxa"/>
          </w:tcPr>
          <w:p>
            <w:pPr>
              <w:spacing w:line="480" w:lineRule="auto"/>
            </w:pPr>
            <w:r>
              <w:t>Jauk me to teme ya jkaltik ta jamal te jmultike, te Dios te toj stukele ya me spasbotik perdón yu'un te jmultik sok ya me spokbotik lok'el spisil te beluk ma lekuk ta pasele.</w:t>
            </w:r>
          </w:p>
        </w:tc>
        <w:tc>
          <w:tcPr>
            <w:tcW w:type="dxa" w:w="2880"/>
            <w:vAlign w:val="center"/>
            <w:tcW w:w="1440" w:type="dxa"/>
          </w:tcPr>
          <w:p>
            <w:pPr>
              <w:jc w:val="center"/>
            </w:pPr>
            <w:r>
              <w:t>☐</w:t>
            </w:r>
          </w:p>
        </w:tc>
      </w:tr>
      <w:tr>
        <w:tc>
          <w:tcPr>
            <w:tcW w:type="dxa" w:w="2880"/>
            <w:tcW w:w="7920" w:type="dxa"/>
          </w:tcPr>
          <w:p>
            <w:r>
              <w:rPr>
                <w:b/>
              </w:rPr>
              <w:t>2 Juan 1:7</w:t>
            </w:r>
          </w:p>
        </w:tc>
        <w:tc>
          <w:tcPr>
            <w:tcW w:type="dxa" w:w="2880"/>
            <w:tcW w:w="7920" w:type="dxa"/>
          </w:tcPr>
          <w:p>
            <w:r>
              <w:rPr>
                <w:b/>
              </w:rPr>
              <w:t>2 Juan 1:7</w:t>
            </w:r>
          </w:p>
        </w:tc>
        <w:tc>
          <w:tcPr>
            <w:tcW w:type="dxa" w:w="2880"/>
            <w:tcW w:w="1440" w:type="dxa"/>
          </w:tcPr>
          <w:p>
            <w:pPr>
              <w:jc w:val="center"/>
            </w:pPr>
            <w:r>
              <w:rPr>
                <w:b/>
              </w:rPr>
              <w:t>OK</w:t>
            </w:r>
          </w:p>
        </w:tc>
      </w:tr>
      <w:tr>
        <w:tc>
          <w:tcPr>
            <w:tcW w:type="dxa" w:w="2880"/>
            <w:tcW w:w="7920" w:type="dxa"/>
          </w:tcPr>
          <w:p>
            <w:pPr>
              <w:spacing w:line="480" w:lineRule="auto"/>
            </w:pPr>
            <w:r>
              <w:t xml:space="preserve">Pues muchos engañadores han salido al mundo, y ellos no </w:t>
            </w:r>
            <w:r>
              <w:rPr>
                <w:b/>
              </w:rPr>
              <w:t>confiesan</w:t>
            </w:r>
            <w:r>
              <w:t xml:space="preserve"> que Jesucristo vino en la carne. Este es el engañador y el anticristo.</w:t>
            </w:r>
          </w:p>
        </w:tc>
        <w:tc>
          <w:tcPr>
            <w:tcW w:type="dxa" w:w="2880"/>
            <w:tcW w:w="7920" w:type="dxa"/>
          </w:tcPr>
          <w:p>
            <w:pPr>
              <w:spacing w:line="480" w:lineRule="auto"/>
            </w:pPr>
            <w:r>
              <w:t>Melel tsobol lo'laywanejetik yakalik ta lok'el tel ta spamal balumilal, sok ja ya yalik te ma la yich' sbak'etal te k'alal taluk te Jesucristoe. Te mach'a jich ya yale ja me lo'laywane sok ja me te anticristo abi.</w:t>
            </w:r>
          </w:p>
        </w:tc>
        <w:tc>
          <w:tcPr>
            <w:tcW w:type="dxa" w:w="2880"/>
            <w:vAlign w:val="center"/>
            <w:tcW w:w="1440" w:type="dxa"/>
          </w:tcPr>
          <w:p>
            <w:pPr>
              <w:jc w:val="center"/>
            </w:pPr>
            <w:r>
              <w:t>☐</w:t>
            </w:r>
          </w:p>
        </w:tc>
      </w:tr>
    </w:tbl>
    <w:p>
      <w:pPr>
        <w:pStyle w:val="Heading1"/>
        <w:spacing w:before="0"/>
      </w:pPr>
      <w:r>
        <w:t>corazón (G2588)</w:t>
      </w:r>
    </w:p>
    <w:p>
      <w:r/>
      <w:r>
        <w:t>Esta palabra puede significar: El centro de los pensamientos, deseos y emociones de una persona. El centro o la parte más interna de alguien o algo. Algo que es como un corazón de alguna manera.</w:t>
      </w:r>
      <w:r/>
    </w:p>
    <w:p>
      <w:pPr>
        <w:spacing w:after="0"/>
      </w:pPr>
      <w:r/>
      <w:r>
        <w:t>En el Nuevo Testamento, una persona terca puede ser descrita como teniendo un corazón duro. Esto significa que la persona se niega a escuchar a alguien, a hacer algo, o a cambiar su manera de pensar sobre algo.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6:21</w:t>
            </w:r>
          </w:p>
        </w:tc>
        <w:tc>
          <w:tcPr>
            <w:tcW w:type="dxa" w:w="2880"/>
            <w:tcW w:w="7920" w:type="dxa"/>
          </w:tcPr>
          <w:p>
            <w:r>
              <w:rPr>
                <w:b/>
              </w:rPr>
              <w:t>Mateo 6:21</w:t>
            </w:r>
          </w:p>
        </w:tc>
        <w:tc>
          <w:tcPr>
            <w:tcW w:type="dxa" w:w="2880"/>
            <w:tcW w:w="1440" w:type="dxa"/>
          </w:tcPr>
          <w:p>
            <w:pPr>
              <w:jc w:val="center"/>
            </w:pPr>
            <w:r>
              <w:rPr>
                <w:b/>
              </w:rPr>
              <w:t>OK</w:t>
            </w:r>
          </w:p>
        </w:tc>
      </w:tr>
      <w:tr>
        <w:tc>
          <w:tcPr>
            <w:tcW w:type="dxa" w:w="2880"/>
            <w:tcW w:w="7920" w:type="dxa"/>
          </w:tcPr>
          <w:p>
            <w:pPr>
              <w:spacing w:line="480" w:lineRule="auto"/>
            </w:pPr>
            <w:r>
              <w:t xml:space="preserve">Porque donde está tu tesoro, también allí estará tu </w:t>
            </w:r>
            <w:r>
              <w:rPr>
                <w:b/>
              </w:rPr>
              <w:t>corazón</w:t>
            </w:r>
            <w:r>
              <w:t xml:space="preserve"> .</w:t>
            </w:r>
          </w:p>
        </w:tc>
        <w:tc>
          <w:tcPr>
            <w:tcW w:type="dxa" w:w="2880"/>
            <w:tcW w:w="7920" w:type="dxa"/>
          </w:tcPr>
          <w:p>
            <w:pPr>
              <w:spacing w:line="480" w:lineRule="auto"/>
            </w:pPr>
            <w:r>
              <w:t>Melel te banti ay te ak'ulejale, le' me ay a te awot'ane.TE K'AJK YU'UN TE JBAK'ETALTIKE SOK TE SK'OPLAL TE K'ULEJALILE</w:t>
            </w:r>
          </w:p>
        </w:tc>
        <w:tc>
          <w:tcPr>
            <w:tcW w:type="dxa" w:w="2880"/>
            <w:vAlign w:val="center"/>
            <w:tcW w:w="1440" w:type="dxa"/>
          </w:tcPr>
          <w:p>
            <w:pPr>
              <w:jc w:val="center"/>
            </w:pPr>
            <w:r>
              <w:t>☐</w:t>
            </w:r>
          </w:p>
        </w:tc>
      </w:tr>
      <w:tr>
        <w:tc>
          <w:tcPr>
            <w:tcW w:type="dxa" w:w="2880"/>
            <w:tcW w:w="7920" w:type="dxa"/>
          </w:tcPr>
          <w:p>
            <w:r>
              <w:rPr>
                <w:b/>
              </w:rPr>
              <w:t>Marcos 7:19</w:t>
            </w:r>
          </w:p>
        </w:tc>
        <w:tc>
          <w:tcPr>
            <w:tcW w:type="dxa" w:w="2880"/>
            <w:tcW w:w="7920" w:type="dxa"/>
          </w:tcPr>
          <w:p>
            <w:r>
              <w:rPr>
                <w:b/>
              </w:rPr>
              <w:t>Marcos 7:19</w:t>
            </w:r>
          </w:p>
        </w:tc>
        <w:tc>
          <w:tcPr>
            <w:tcW w:type="dxa" w:w="2880"/>
            <w:tcW w:w="1440" w:type="dxa"/>
          </w:tcPr>
          <w:p>
            <w:pPr>
              <w:jc w:val="center"/>
            </w:pPr>
            <w:r>
              <w:rPr>
                <w:b/>
              </w:rPr>
              <w:t>OK</w:t>
            </w:r>
          </w:p>
        </w:tc>
      </w:tr>
      <w:tr>
        <w:tc>
          <w:tcPr>
            <w:tcW w:type="dxa" w:w="2880"/>
            <w:tcW w:w="7920" w:type="dxa"/>
          </w:tcPr>
          <w:p>
            <w:pPr>
              <w:spacing w:line="480" w:lineRule="auto"/>
            </w:pPr>
            <w:r>
              <w:t xml:space="preserve">porque no entra a su </w:t>
            </w:r>
            <w:r>
              <w:rPr>
                <w:b/>
              </w:rPr>
              <w:t>corazón</w:t>
            </w:r>
            <w:r>
              <w:t>, sino que entra a su estómago y luego sale al inodoro?" Con esta declaración Jesús hizo limpios todos los alimentos.</w:t>
            </w:r>
          </w:p>
        </w:tc>
        <w:tc>
          <w:tcPr>
            <w:tcW w:type="dxa" w:w="2880"/>
            <w:tcW w:w="7920" w:type="dxa"/>
          </w:tcPr>
          <w:p>
            <w:pPr>
              <w:spacing w:line="480" w:lineRule="auto"/>
            </w:pPr>
            <w:r>
              <w:t>melel ma x-och ta awot'anik, jauk me to ya x-och ta ach'ujt'ik sok ya xlok' bael ta tsanjibal?" Te k'alal jich la yal te Jesuse la ch'ultes spisil te we'eliletike.</w:t>
            </w:r>
          </w:p>
        </w:tc>
        <w:tc>
          <w:tcPr>
            <w:tcW w:type="dxa" w:w="2880"/>
            <w:vAlign w:val="center"/>
            <w:tcW w:w="1440" w:type="dxa"/>
          </w:tcPr>
          <w:p>
            <w:pPr>
              <w:jc w:val="center"/>
            </w:pPr>
            <w:r>
              <w:t>☐</w:t>
            </w:r>
          </w:p>
        </w:tc>
      </w:tr>
      <w:tr>
        <w:tc>
          <w:tcPr>
            <w:tcW w:type="dxa" w:w="2880"/>
            <w:tcW w:w="7920" w:type="dxa"/>
          </w:tcPr>
          <w:p>
            <w:r>
              <w:rPr>
                <w:b/>
              </w:rPr>
              <w:t>Lucas 2:19</w:t>
            </w:r>
          </w:p>
        </w:tc>
        <w:tc>
          <w:tcPr>
            <w:tcW w:type="dxa" w:w="2880"/>
            <w:tcW w:w="7920" w:type="dxa"/>
          </w:tcPr>
          <w:p>
            <w:r>
              <w:rPr>
                <w:b/>
              </w:rPr>
              <w:t>Lucas 2:19</w:t>
            </w:r>
          </w:p>
        </w:tc>
        <w:tc>
          <w:tcPr>
            <w:tcW w:type="dxa" w:w="2880"/>
            <w:tcW w:w="1440" w:type="dxa"/>
          </w:tcPr>
          <w:p>
            <w:pPr>
              <w:jc w:val="center"/>
            </w:pPr>
            <w:r>
              <w:rPr>
                <w:b/>
              </w:rPr>
              <w:t>OK</w:t>
            </w:r>
          </w:p>
        </w:tc>
      </w:tr>
      <w:tr>
        <w:tc>
          <w:tcPr>
            <w:tcW w:type="dxa" w:w="2880"/>
            <w:tcW w:w="7920" w:type="dxa"/>
          </w:tcPr>
          <w:p>
            <w:pPr>
              <w:spacing w:line="480" w:lineRule="auto"/>
            </w:pPr>
            <w:r>
              <w:t xml:space="preserve">Pero María seguía pensando sobre todas las cosas que ella había escuchado, atesorándolas en su </w:t>
            </w:r>
            <w:r>
              <w:rPr>
                <w:b/>
              </w:rPr>
              <w:t>corazón</w:t>
            </w:r>
            <w:r>
              <w:t>.</w:t>
            </w:r>
          </w:p>
        </w:tc>
        <w:tc>
          <w:tcPr>
            <w:tcW w:type="dxa" w:w="2880"/>
            <w:tcW w:w="7920" w:type="dxa"/>
          </w:tcPr>
          <w:p>
            <w:pPr>
              <w:spacing w:line="480" w:lineRule="auto"/>
            </w:pPr>
            <w:r>
              <w:t>Jauk me to te Maríae yak ta ya'anel yot'an yu'un spisil te beluk la yaiy stojole, jauk me to la sk'ej jilel ta yot'an.</w:t>
            </w:r>
          </w:p>
        </w:tc>
        <w:tc>
          <w:tcPr>
            <w:tcW w:type="dxa" w:w="2880"/>
            <w:vAlign w:val="center"/>
            <w:tcW w:w="1440" w:type="dxa"/>
          </w:tcPr>
          <w:p>
            <w:pPr>
              <w:jc w:val="center"/>
            </w:pPr>
            <w:r>
              <w:t>☐</w:t>
            </w:r>
          </w:p>
        </w:tc>
      </w:tr>
      <w:tr>
        <w:tc>
          <w:tcPr>
            <w:tcW w:type="dxa" w:w="2880"/>
            <w:tcW w:w="7920" w:type="dxa"/>
          </w:tcPr>
          <w:p>
            <w:r>
              <w:rPr>
                <w:b/>
              </w:rPr>
              <w:t>Juan 14:1</w:t>
            </w:r>
          </w:p>
        </w:tc>
        <w:tc>
          <w:tcPr>
            <w:tcW w:type="dxa" w:w="2880"/>
            <w:tcW w:w="7920" w:type="dxa"/>
          </w:tcPr>
          <w:p>
            <w:r>
              <w:rPr>
                <w:b/>
              </w:rPr>
              <w:t>Juan 14:1</w:t>
            </w:r>
          </w:p>
        </w:tc>
        <w:tc>
          <w:tcPr>
            <w:tcW w:type="dxa" w:w="2880"/>
            <w:tcW w:w="1440" w:type="dxa"/>
          </w:tcPr>
          <w:p>
            <w:pPr>
              <w:jc w:val="center"/>
            </w:pPr>
            <w:r>
              <w:rPr>
                <w:b/>
              </w:rPr>
              <w:t>OK</w:t>
            </w:r>
          </w:p>
        </w:tc>
      </w:tr>
      <w:tr>
        <w:tc>
          <w:tcPr>
            <w:tcW w:type="dxa" w:w="2880"/>
            <w:tcW w:w="7920" w:type="dxa"/>
          </w:tcPr>
          <w:p>
            <w:pPr>
              <w:spacing w:line="480" w:lineRule="auto"/>
            </w:pPr>
            <w:r>
              <w:t xml:space="preserve">"No dejen que se turbe su </w:t>
            </w:r>
            <w:r>
              <w:rPr>
                <w:b/>
              </w:rPr>
              <w:t>corazón</w:t>
            </w:r>
            <w:r>
              <w:t>. Crean en Dios; también crean en Mí.</w:t>
            </w:r>
          </w:p>
        </w:tc>
        <w:tc>
          <w:tcPr>
            <w:tcW w:type="dxa" w:w="2880"/>
            <w:tcW w:w="7920" w:type="dxa"/>
          </w:tcPr>
          <w:p>
            <w:pPr>
              <w:spacing w:line="480" w:lineRule="auto"/>
            </w:pPr>
            <w:r>
              <w:t>"Ma me amel-awot'anik. Ch'uunaik te Diose; sok ch'uunawonik me uuk.</w:t>
            </w:r>
          </w:p>
        </w:tc>
        <w:tc>
          <w:tcPr>
            <w:tcW w:type="dxa" w:w="2880"/>
            <w:vAlign w:val="center"/>
            <w:tcW w:w="1440" w:type="dxa"/>
          </w:tcPr>
          <w:p>
            <w:pPr>
              <w:jc w:val="center"/>
            </w:pPr>
            <w:r>
              <w:t>☐</w:t>
            </w:r>
          </w:p>
        </w:tc>
      </w:tr>
      <w:tr>
        <w:tc>
          <w:tcPr>
            <w:tcW w:type="dxa" w:w="2880"/>
            <w:tcW w:w="7920" w:type="dxa"/>
          </w:tcPr>
          <w:p>
            <w:r>
              <w:rPr>
                <w:b/>
              </w:rPr>
              <w:t>Hechos 8:21</w:t>
            </w:r>
          </w:p>
        </w:tc>
        <w:tc>
          <w:tcPr>
            <w:tcW w:type="dxa" w:w="2880"/>
            <w:tcW w:w="7920" w:type="dxa"/>
          </w:tcPr>
          <w:p>
            <w:r>
              <w:rPr>
                <w:b/>
              </w:rPr>
              <w:t>Hechos 8:21</w:t>
            </w:r>
          </w:p>
        </w:tc>
        <w:tc>
          <w:tcPr>
            <w:tcW w:type="dxa" w:w="2880"/>
            <w:tcW w:w="1440" w:type="dxa"/>
          </w:tcPr>
          <w:p>
            <w:pPr>
              <w:jc w:val="center"/>
            </w:pPr>
            <w:r>
              <w:rPr>
                <w:b/>
              </w:rPr>
              <w:t>OK</w:t>
            </w:r>
          </w:p>
        </w:tc>
      </w:tr>
      <w:tr>
        <w:tc>
          <w:tcPr>
            <w:tcW w:type="dxa" w:w="2880"/>
            <w:tcW w:w="7920" w:type="dxa"/>
          </w:tcPr>
          <w:p>
            <w:pPr>
              <w:spacing w:line="480" w:lineRule="auto"/>
            </w:pPr>
            <w:r>
              <w:t xml:space="preserve">Tú no tienes parte ni participación en este asunto, porque tu </w:t>
            </w:r>
            <w:r>
              <w:rPr>
                <w:b/>
              </w:rPr>
              <w:t>corazón</w:t>
            </w:r>
            <w:r>
              <w:t xml:space="preserve"> no es recto con Dios. </w:t>
            </w:r>
          </w:p>
        </w:tc>
        <w:tc>
          <w:tcPr>
            <w:tcW w:type="dxa" w:w="2880"/>
            <w:tcW w:w="7920" w:type="dxa"/>
          </w:tcPr>
          <w:p>
            <w:pPr>
              <w:spacing w:line="480" w:lineRule="auto"/>
            </w:pPr>
            <w:r>
              <w:t>Te ja'ate xujt' mayuk ta awenta spasel in to, melel ma tojok awot'an ta stojol te Diose.</w:t>
            </w:r>
          </w:p>
        </w:tc>
        <w:tc>
          <w:tcPr>
            <w:tcW w:type="dxa" w:w="2880"/>
            <w:vAlign w:val="center"/>
            <w:tcW w:w="1440" w:type="dxa"/>
          </w:tcPr>
          <w:p>
            <w:pPr>
              <w:jc w:val="center"/>
            </w:pPr>
            <w:r>
              <w:t>☐</w:t>
            </w:r>
          </w:p>
        </w:tc>
      </w:tr>
      <w:tr>
        <w:tc>
          <w:tcPr>
            <w:tcW w:type="dxa" w:w="2880"/>
            <w:tcW w:w="7920" w:type="dxa"/>
          </w:tcPr>
          <w:p>
            <w:r>
              <w:rPr>
                <w:b/>
              </w:rPr>
              <w:t>Romanos 2:5</w:t>
            </w:r>
          </w:p>
        </w:tc>
        <w:tc>
          <w:tcPr>
            <w:tcW w:type="dxa" w:w="2880"/>
            <w:tcW w:w="7920" w:type="dxa"/>
          </w:tcPr>
          <w:p>
            <w:r>
              <w:rPr>
                <w:b/>
              </w:rPr>
              <w:t>Romanos 2:5</w:t>
            </w:r>
          </w:p>
        </w:tc>
        <w:tc>
          <w:tcPr>
            <w:tcW w:type="dxa" w:w="2880"/>
            <w:tcW w:w="1440" w:type="dxa"/>
          </w:tcPr>
          <w:p>
            <w:pPr>
              <w:jc w:val="center"/>
            </w:pPr>
            <w:r>
              <w:rPr>
                <w:b/>
              </w:rPr>
              <w:t>OK</w:t>
            </w:r>
          </w:p>
        </w:tc>
      </w:tr>
      <w:tr>
        <w:tc>
          <w:tcPr>
            <w:tcW w:type="dxa" w:w="2880"/>
            <w:tcW w:w="7920" w:type="dxa"/>
          </w:tcPr>
          <w:p>
            <w:pPr>
              <w:spacing w:line="480" w:lineRule="auto"/>
            </w:pPr>
            <w:r>
              <w:t xml:space="preserve">Pero esto es por la dureza de tu </w:t>
            </w:r>
            <w:r>
              <w:rPr>
                <w:b/>
              </w:rPr>
              <w:t>corazón</w:t>
            </w:r>
            <w:r>
              <w:t xml:space="preserve"> no arrepentido que tú estás almacenando para ti mismo ira para el día de la ira, que es, el día de la revelación del juicio justo de Dios.</w:t>
            </w:r>
          </w:p>
        </w:tc>
        <w:tc>
          <w:tcPr>
            <w:tcW w:type="dxa" w:w="2880"/>
            <w:tcW w:w="7920" w:type="dxa"/>
          </w:tcPr>
          <w:p>
            <w:pPr>
              <w:spacing w:line="480" w:lineRule="auto"/>
            </w:pPr>
            <w:r>
              <w:t>Jauk me to ja yu'un te stulanil te awot'an te ma ba asutoj te awot'ane, ta swenta to, janix yakat xan ta stuyesel te castigo te ya awich' te k'alal ya sta sk'alelale, ja te bin ora ya yich' ak'el ta ilel te stojil chajp'anwanej yu'un te Diose.</w:t>
            </w:r>
          </w:p>
        </w:tc>
        <w:tc>
          <w:tcPr>
            <w:tcW w:type="dxa" w:w="2880"/>
            <w:vAlign w:val="center"/>
            <w:tcW w:w="1440" w:type="dxa"/>
          </w:tcPr>
          <w:p>
            <w:pPr>
              <w:jc w:val="center"/>
            </w:pPr>
            <w:r>
              <w:t>☐</w:t>
            </w:r>
          </w:p>
        </w:tc>
      </w:tr>
      <w:tr>
        <w:tc>
          <w:tcPr>
            <w:tcW w:type="dxa" w:w="2880"/>
            <w:tcW w:w="7920" w:type="dxa"/>
          </w:tcPr>
          <w:p>
            <w:r>
              <w:rPr>
                <w:b/>
              </w:rPr>
              <w:t>2 Corintios 1:22</w:t>
            </w:r>
          </w:p>
        </w:tc>
        <w:tc>
          <w:tcPr>
            <w:tcW w:type="dxa" w:w="2880"/>
            <w:tcW w:w="7920" w:type="dxa"/>
          </w:tcPr>
          <w:p>
            <w:r>
              <w:rPr>
                <w:b/>
              </w:rPr>
              <w:t>2 Corintios 1:22</w:t>
            </w:r>
          </w:p>
        </w:tc>
        <w:tc>
          <w:tcPr>
            <w:tcW w:type="dxa" w:w="2880"/>
            <w:tcW w:w="1440" w:type="dxa"/>
          </w:tcPr>
          <w:p>
            <w:pPr>
              <w:jc w:val="center"/>
            </w:pPr>
            <w:r>
              <w:rPr>
                <w:b/>
              </w:rPr>
              <w:t>OK</w:t>
            </w:r>
          </w:p>
        </w:tc>
      </w:tr>
      <w:tr>
        <w:tc>
          <w:tcPr>
            <w:tcW w:type="dxa" w:w="2880"/>
            <w:tcW w:w="7920" w:type="dxa"/>
          </w:tcPr>
          <w:p>
            <w:pPr>
              <w:spacing w:line="480" w:lineRule="auto"/>
            </w:pPr>
            <w:r>
              <w:t xml:space="preserve">Él puso Su sello en nosotros y nos dio el Espíritu en nuestros </w:t>
            </w:r>
            <w:r>
              <w:rPr>
                <w:b/>
              </w:rPr>
              <w:t>corazones</w:t>
            </w:r>
            <w:r>
              <w:t xml:space="preserve"> como garantía de lo que Él luego nos daría.</w:t>
            </w:r>
          </w:p>
        </w:tc>
        <w:tc>
          <w:tcPr>
            <w:tcW w:type="dxa" w:w="2880"/>
            <w:tcW w:w="7920" w:type="dxa"/>
          </w:tcPr>
          <w:p>
            <w:pPr>
              <w:spacing w:line="480" w:lineRule="auto"/>
            </w:pPr>
            <w:r>
              <w:t>Ja la yak'botik jkich'tik te seyoe sok ja la yak'botik te Espíritu ta jkot'antik swenta jkich'ojtikuk smuk'ul jkot'antik ta swenta te beluk ya yak'botik xan ta patile.</w:t>
            </w:r>
          </w:p>
        </w:tc>
        <w:tc>
          <w:tcPr>
            <w:tcW w:type="dxa" w:w="2880"/>
            <w:vAlign w:val="center"/>
            <w:tcW w:w="1440" w:type="dxa"/>
          </w:tcPr>
          <w:p>
            <w:pPr>
              <w:jc w:val="center"/>
            </w:pPr>
            <w:r>
              <w:t>☐</w:t>
            </w:r>
          </w:p>
        </w:tc>
      </w:tr>
      <w:tr>
        <w:tc>
          <w:tcPr>
            <w:tcW w:type="dxa" w:w="2880"/>
            <w:tcW w:w="7920" w:type="dxa"/>
          </w:tcPr>
          <w:p>
            <w:r>
              <w:rPr>
                <w:b/>
              </w:rPr>
              <w:t>Gálatas 4:6</w:t>
            </w:r>
          </w:p>
        </w:tc>
        <w:tc>
          <w:tcPr>
            <w:tcW w:type="dxa" w:w="2880"/>
            <w:tcW w:w="7920" w:type="dxa"/>
          </w:tcPr>
          <w:p>
            <w:r>
              <w:rPr>
                <w:b/>
              </w:rPr>
              <w:t>Gálatas 4:6</w:t>
            </w:r>
          </w:p>
        </w:tc>
        <w:tc>
          <w:tcPr>
            <w:tcW w:type="dxa" w:w="2880"/>
            <w:tcW w:w="1440" w:type="dxa"/>
          </w:tcPr>
          <w:p>
            <w:pPr>
              <w:jc w:val="center"/>
            </w:pPr>
            <w:r>
              <w:rPr>
                <w:b/>
              </w:rPr>
              <w:t>OK</w:t>
            </w:r>
          </w:p>
        </w:tc>
      </w:tr>
      <w:tr>
        <w:tc>
          <w:tcPr>
            <w:tcW w:type="dxa" w:w="2880"/>
            <w:tcW w:w="7920" w:type="dxa"/>
          </w:tcPr>
          <w:p>
            <w:pPr>
              <w:spacing w:line="480" w:lineRule="auto"/>
            </w:pPr>
            <w:r>
              <w:t xml:space="preserve">Y porque ustedes son hijos, Dios ha enviado al Espíritu de su Hijo a nuestros </w:t>
            </w:r>
            <w:r>
              <w:rPr>
                <w:b/>
              </w:rPr>
              <w:t>corazones</w:t>
            </w:r>
            <w:r>
              <w:t>, el cual clama: "Abba, Padre."</w:t>
            </w:r>
          </w:p>
        </w:tc>
        <w:tc>
          <w:tcPr>
            <w:tcW w:type="dxa" w:w="2880"/>
            <w:tcW w:w="7920" w:type="dxa"/>
          </w:tcPr>
          <w:p>
            <w:pPr>
              <w:spacing w:line="480" w:lineRule="auto"/>
            </w:pPr>
            <w:r>
              <w:t>Jich yu'un te bit'il yal-snich'anex te Diose, la stikun tel te Ch'ul Espíritu yu'un te snich'an ta jkot'antike te jich ya yale: "(Abba, padre)Jtat te k'uxat ta jkot'ane."</w:t>
            </w:r>
          </w:p>
        </w:tc>
        <w:tc>
          <w:tcPr>
            <w:tcW w:type="dxa" w:w="2880"/>
            <w:vAlign w:val="center"/>
            <w:tcW w:w="1440" w:type="dxa"/>
          </w:tcPr>
          <w:p>
            <w:pPr>
              <w:jc w:val="center"/>
            </w:pPr>
            <w:r>
              <w:t>☐</w:t>
            </w:r>
          </w:p>
        </w:tc>
      </w:tr>
      <w:tr>
        <w:tc>
          <w:tcPr>
            <w:tcW w:type="dxa" w:w="2880"/>
            <w:tcW w:w="7920" w:type="dxa"/>
          </w:tcPr>
          <w:p>
            <w:r>
              <w:rPr>
                <w:b/>
              </w:rPr>
              <w:t>Filipenses 4:7</w:t>
            </w:r>
          </w:p>
        </w:tc>
        <w:tc>
          <w:tcPr>
            <w:tcW w:type="dxa" w:w="2880"/>
            <w:tcW w:w="7920" w:type="dxa"/>
          </w:tcPr>
          <w:p>
            <w:r>
              <w:rPr>
                <w:b/>
              </w:rPr>
              <w:t>Filipenses 4:7</w:t>
            </w:r>
          </w:p>
        </w:tc>
        <w:tc>
          <w:tcPr>
            <w:tcW w:type="dxa" w:w="2880"/>
            <w:tcW w:w="1440" w:type="dxa"/>
          </w:tcPr>
          <w:p>
            <w:pPr>
              <w:jc w:val="center"/>
            </w:pPr>
            <w:r>
              <w:rPr>
                <w:b/>
              </w:rPr>
              <w:t>OK</w:t>
            </w:r>
          </w:p>
        </w:tc>
      </w:tr>
      <w:tr>
        <w:tc>
          <w:tcPr>
            <w:tcW w:type="dxa" w:w="2880"/>
            <w:tcW w:w="7920" w:type="dxa"/>
          </w:tcPr>
          <w:p>
            <w:pPr>
              <w:spacing w:line="480" w:lineRule="auto"/>
            </w:pPr>
            <w:r>
              <w:t xml:space="preserve">y la paz de Dios, la cual excede todo entendimiento, guardará sus </w:t>
            </w:r>
            <w:r>
              <w:rPr>
                <w:b/>
              </w:rPr>
              <w:t>corazones</w:t>
            </w:r>
            <w:r>
              <w:t xml:space="preserve"> y sus pensamientos en Cristo Jesús.</w:t>
            </w:r>
          </w:p>
        </w:tc>
        <w:tc>
          <w:tcPr>
            <w:tcW w:type="dxa" w:w="2880"/>
            <w:tcW w:w="7920" w:type="dxa"/>
          </w:tcPr>
          <w:p>
            <w:pPr>
              <w:spacing w:line="480" w:lineRule="auto"/>
            </w:pPr>
            <w:r>
              <w:t>sok te lamal k'inal yu'un te Diose, te k'ax muk' te ma xju' jku'untik sna'el, ya me skananteybeyex te awot'anike sok te snopjibal awu'unik ta swenta te Cristo Jesuse.JAUK ME YA ANOPIK IN TO</w:t>
            </w:r>
          </w:p>
        </w:tc>
        <w:tc>
          <w:tcPr>
            <w:tcW w:type="dxa" w:w="2880"/>
            <w:vAlign w:val="center"/>
            <w:tcW w:w="1440" w:type="dxa"/>
          </w:tcPr>
          <w:p>
            <w:pPr>
              <w:jc w:val="center"/>
            </w:pPr>
            <w:r>
              <w:t>☐</w:t>
            </w:r>
          </w:p>
        </w:tc>
      </w:tr>
      <w:tr>
        <w:tc>
          <w:tcPr>
            <w:tcW w:type="dxa" w:w="2880"/>
            <w:tcW w:w="7920" w:type="dxa"/>
          </w:tcPr>
          <w:p>
            <w:r>
              <w:rPr>
                <w:b/>
              </w:rPr>
              <w:t>Colosenses 3:15</w:t>
            </w:r>
          </w:p>
        </w:tc>
        <w:tc>
          <w:tcPr>
            <w:tcW w:type="dxa" w:w="2880"/>
            <w:tcW w:w="7920" w:type="dxa"/>
          </w:tcPr>
          <w:p>
            <w:r>
              <w:rPr>
                <w:b/>
              </w:rPr>
              <w:t>Colosenses 3:15</w:t>
            </w:r>
          </w:p>
        </w:tc>
        <w:tc>
          <w:tcPr>
            <w:tcW w:type="dxa" w:w="2880"/>
            <w:tcW w:w="1440" w:type="dxa"/>
          </w:tcPr>
          <w:p>
            <w:pPr>
              <w:jc w:val="center"/>
            </w:pPr>
            <w:r>
              <w:rPr>
                <w:b/>
              </w:rPr>
              <w:t>OK</w:t>
            </w:r>
          </w:p>
        </w:tc>
      </w:tr>
      <w:tr>
        <w:tc>
          <w:tcPr>
            <w:tcW w:type="dxa" w:w="2880"/>
            <w:tcW w:w="7920" w:type="dxa"/>
          </w:tcPr>
          <w:p>
            <w:pPr>
              <w:spacing w:line="480" w:lineRule="auto"/>
            </w:pPr>
            <w:r>
              <w:t xml:space="preserve">Dejen que la paz de Cristo gobierne en sus </w:t>
            </w:r>
            <w:r>
              <w:rPr>
                <w:b/>
              </w:rPr>
              <w:t>corazones</w:t>
            </w:r>
            <w:r>
              <w:t xml:space="preserve">. Fue por esta paz que ustedes fueron llamados en un cuerpo. Y sean agradecidos. </w:t>
            </w:r>
          </w:p>
        </w:tc>
        <w:tc>
          <w:tcPr>
            <w:tcW w:type="dxa" w:w="2880"/>
            <w:tcW w:w="7920" w:type="dxa"/>
          </w:tcPr>
          <w:p>
            <w:pPr>
              <w:spacing w:line="480" w:lineRule="auto"/>
            </w:pPr>
            <w:r>
              <w:t>Ak'aik me te jauk swentainbeyex awot'anik te lamal k'inal yu'un te Cristoe. Ja yu'un te lamal k'inal te la awich'ik ik'el swenta yu'un junax ya xk'oex ta apisilik. Sok albeyaik wokol te Dios ta spisil ora.</w:t>
            </w:r>
          </w:p>
        </w:tc>
        <w:tc>
          <w:tcPr>
            <w:tcW w:type="dxa" w:w="2880"/>
            <w:vAlign w:val="center"/>
            <w:tcW w:w="1440" w:type="dxa"/>
          </w:tcPr>
          <w:p>
            <w:pPr>
              <w:jc w:val="center"/>
            </w:pPr>
            <w:r>
              <w:t>☐</w:t>
            </w:r>
          </w:p>
        </w:tc>
      </w:tr>
      <w:tr>
        <w:tc>
          <w:tcPr>
            <w:tcW w:type="dxa" w:w="2880"/>
            <w:tcW w:w="7920" w:type="dxa"/>
          </w:tcPr>
          <w:p>
            <w:r>
              <w:rPr>
                <w:b/>
              </w:rPr>
              <w:t>2 Tesalonicenses 3:5</w:t>
            </w:r>
          </w:p>
        </w:tc>
        <w:tc>
          <w:tcPr>
            <w:tcW w:type="dxa" w:w="2880"/>
            <w:tcW w:w="7920" w:type="dxa"/>
          </w:tcPr>
          <w:p>
            <w:r>
              <w:rPr>
                <w:b/>
              </w:rPr>
              <w:t>2 Tesalonicenses 3:5</w:t>
            </w:r>
          </w:p>
        </w:tc>
        <w:tc>
          <w:tcPr>
            <w:tcW w:type="dxa" w:w="2880"/>
            <w:tcW w:w="1440" w:type="dxa"/>
          </w:tcPr>
          <w:p>
            <w:pPr>
              <w:jc w:val="center"/>
            </w:pPr>
            <w:r>
              <w:rPr>
                <w:b/>
              </w:rPr>
              <w:t>OK</w:t>
            </w:r>
          </w:p>
        </w:tc>
      </w:tr>
      <w:tr>
        <w:tc>
          <w:tcPr>
            <w:tcW w:type="dxa" w:w="2880"/>
            <w:tcW w:w="7920" w:type="dxa"/>
          </w:tcPr>
          <w:p>
            <w:pPr>
              <w:spacing w:line="480" w:lineRule="auto"/>
            </w:pPr>
            <w:r>
              <w:t xml:space="preserve">Que el Señor dirija sus </w:t>
            </w:r>
            <w:r>
              <w:rPr>
                <w:b/>
              </w:rPr>
              <w:t>corazones</w:t>
            </w:r>
            <w:r>
              <w:t xml:space="preserve"> al amor de Dios y a la perseverancia en Cristo.</w:t>
            </w:r>
          </w:p>
        </w:tc>
        <w:tc>
          <w:tcPr>
            <w:tcW w:type="dxa" w:w="2880"/>
            <w:tcW w:w="7920" w:type="dxa"/>
          </w:tcPr>
          <w:p>
            <w:pPr>
              <w:spacing w:line="480" w:lineRule="auto"/>
            </w:pPr>
            <w:r>
              <w:t>Jauk me ya yak'beyex ta awot'anik te Jkajwaltik te bit'il ay xk'uxul yot'an te Diose sok te yakuk jkak'beytik yipal ta stojol te Cristoe.AY TA JWENTATIK TE YA X-AT'EJOTIKE</w:t>
            </w:r>
          </w:p>
        </w:tc>
        <w:tc>
          <w:tcPr>
            <w:tcW w:type="dxa" w:w="2880"/>
            <w:vAlign w:val="center"/>
            <w:tcW w:w="1440" w:type="dxa"/>
          </w:tcPr>
          <w:p>
            <w:pPr>
              <w:jc w:val="center"/>
            </w:pPr>
            <w:r>
              <w:t>☐</w:t>
            </w:r>
          </w:p>
        </w:tc>
      </w:tr>
      <w:tr>
        <w:tc>
          <w:tcPr>
            <w:tcW w:type="dxa" w:w="2880"/>
            <w:tcW w:w="7920" w:type="dxa"/>
          </w:tcPr>
          <w:p>
            <w:r>
              <w:rPr>
                <w:b/>
              </w:rPr>
              <w:t>2 Timoteo 2:22</w:t>
            </w:r>
          </w:p>
        </w:tc>
        <w:tc>
          <w:tcPr>
            <w:tcW w:type="dxa" w:w="2880"/>
            <w:tcW w:w="7920" w:type="dxa"/>
          </w:tcPr>
          <w:p>
            <w:r>
              <w:rPr>
                <w:b/>
              </w:rPr>
              <w:t>2 Timoteo 2:22</w:t>
            </w:r>
          </w:p>
        </w:tc>
        <w:tc>
          <w:tcPr>
            <w:tcW w:type="dxa" w:w="2880"/>
            <w:tcW w:w="1440" w:type="dxa"/>
          </w:tcPr>
          <w:p>
            <w:pPr>
              <w:jc w:val="center"/>
            </w:pPr>
            <w:r>
              <w:rPr>
                <w:b/>
              </w:rPr>
              <w:t>OK</w:t>
            </w:r>
          </w:p>
        </w:tc>
      </w:tr>
      <w:tr>
        <w:tc>
          <w:tcPr>
            <w:tcW w:type="dxa" w:w="2880"/>
            <w:tcW w:w="7920" w:type="dxa"/>
          </w:tcPr>
          <w:p>
            <w:pPr>
              <w:spacing w:line="480" w:lineRule="auto"/>
            </w:pPr>
            <w:r>
              <w:t xml:space="preserve">Huye de las pasiones juveniles. Persigue la rectitud, fe, amor y paz, junto a aquellos que claman al Señor con </w:t>
            </w:r>
            <w:r>
              <w:rPr>
                <w:b/>
              </w:rPr>
              <w:t>corazones</w:t>
            </w:r>
            <w:r>
              <w:t xml:space="preserve"> limpios.</w:t>
            </w:r>
          </w:p>
        </w:tc>
        <w:tc>
          <w:tcPr>
            <w:tcW w:type="dxa" w:w="2880"/>
            <w:tcW w:w="7920" w:type="dxa"/>
          </w:tcPr>
          <w:p>
            <w:pPr>
              <w:spacing w:line="480" w:lineRule="auto"/>
            </w:pPr>
            <w:r>
              <w:t>Ma me xa k'ain spasel te beluk ya smulan yot'an te ch'ieletike. Nutsame te beluk toj ta pasele, te xch'uunjel ot'anile, te xk'uxul ot'anile sok te lamal k'inale, pajal me ya awich'ik ta muk' te Kajwaltik sok te mach'atik toj yot'anik ta xch'uunele.</w:t>
            </w:r>
          </w:p>
        </w:tc>
        <w:tc>
          <w:tcPr>
            <w:tcW w:type="dxa" w:w="2880"/>
            <w:vAlign w:val="center"/>
            <w:tcW w:w="1440" w:type="dxa"/>
          </w:tcPr>
          <w:p>
            <w:pPr>
              <w:jc w:val="center"/>
            </w:pPr>
            <w:r>
              <w:t>☐</w:t>
            </w:r>
          </w:p>
        </w:tc>
      </w:tr>
      <w:tr>
        <w:tc>
          <w:tcPr>
            <w:tcW w:type="dxa" w:w="2880"/>
            <w:tcW w:w="7920" w:type="dxa"/>
          </w:tcPr>
          <w:p>
            <w:r>
              <w:rPr>
                <w:b/>
              </w:rPr>
              <w:t>Hebreos 3:8</w:t>
            </w:r>
          </w:p>
        </w:tc>
        <w:tc>
          <w:tcPr>
            <w:tcW w:type="dxa" w:w="2880"/>
            <w:tcW w:w="7920" w:type="dxa"/>
          </w:tcPr>
          <w:p>
            <w:r>
              <w:rPr>
                <w:b/>
              </w:rPr>
              <w:t>Hebreos 3:8</w:t>
            </w:r>
          </w:p>
        </w:tc>
        <w:tc>
          <w:tcPr>
            <w:tcW w:type="dxa" w:w="2880"/>
            <w:tcW w:w="1440" w:type="dxa"/>
          </w:tcPr>
          <w:p>
            <w:pPr>
              <w:jc w:val="center"/>
            </w:pPr>
            <w:r>
              <w:rPr>
                <w:b/>
              </w:rPr>
              <w:t>OK</w:t>
            </w:r>
          </w:p>
        </w:tc>
      </w:tr>
      <w:tr>
        <w:tc>
          <w:tcPr>
            <w:tcW w:type="dxa" w:w="2880"/>
            <w:tcW w:w="7920" w:type="dxa"/>
          </w:tcPr>
          <w:p>
            <w:pPr>
              <w:spacing w:line="480" w:lineRule="auto"/>
            </w:pPr>
            <w:r>
              <w:t xml:space="preserve">NO ENDUREZCAN SUS </w:t>
            </w:r>
            <w:r>
              <w:rPr>
                <w:b/>
              </w:rPr>
              <w:t>CORAZONES</w:t>
            </w:r>
            <w:r>
              <w:t xml:space="preserve"> COMO EN LA REBELIÓN, EN EL TIEMPO DE LA PRUEBA EN EL DESIERTO.</w:t>
            </w:r>
          </w:p>
        </w:tc>
        <w:tc>
          <w:tcPr>
            <w:tcW w:type="dxa" w:w="2880"/>
            <w:tcW w:w="7920" w:type="dxa"/>
          </w:tcPr>
          <w:p>
            <w:pPr>
              <w:spacing w:line="480" w:lineRule="auto"/>
            </w:pPr>
            <w:r>
              <w:t>MA ME ATULANTESIK TE AWOT'ANIKE JICH BIT'IL LA SKONTROINONIK TE ACHICHMAMIKE, TE K'ALAL YORAIL TE YILJIBAL YOT'ANIK TA TAKIN JOCHOL K'INALE.</w:t>
            </w:r>
          </w:p>
        </w:tc>
        <w:tc>
          <w:tcPr>
            <w:tcW w:type="dxa" w:w="2880"/>
            <w:vAlign w:val="center"/>
            <w:tcW w:w="1440" w:type="dxa"/>
          </w:tcPr>
          <w:p>
            <w:pPr>
              <w:jc w:val="center"/>
            </w:pPr>
            <w:r>
              <w:t>☐</w:t>
            </w:r>
          </w:p>
        </w:tc>
      </w:tr>
      <w:tr>
        <w:tc>
          <w:tcPr>
            <w:tcW w:type="dxa" w:w="2880"/>
            <w:tcW w:w="7920" w:type="dxa"/>
          </w:tcPr>
          <w:p>
            <w:r>
              <w:rPr>
                <w:b/>
              </w:rPr>
              <w:t>1 Pedro 3:15</w:t>
            </w:r>
          </w:p>
        </w:tc>
        <w:tc>
          <w:tcPr>
            <w:tcW w:type="dxa" w:w="2880"/>
            <w:tcW w:w="7920" w:type="dxa"/>
          </w:tcPr>
          <w:p>
            <w:r>
              <w:rPr>
                <w:b/>
              </w:rPr>
              <w:t>1 Pedro 3:15</w:t>
            </w:r>
          </w:p>
        </w:tc>
        <w:tc>
          <w:tcPr>
            <w:tcW w:type="dxa" w:w="2880"/>
            <w:tcW w:w="1440" w:type="dxa"/>
          </w:tcPr>
          <w:p>
            <w:pPr>
              <w:jc w:val="center"/>
            </w:pPr>
            <w:r>
              <w:rPr>
                <w:b/>
              </w:rPr>
              <w:t>OK</w:t>
            </w:r>
          </w:p>
        </w:tc>
      </w:tr>
      <w:tr>
        <w:tc>
          <w:tcPr>
            <w:tcW w:type="dxa" w:w="2880"/>
            <w:tcW w:w="7920" w:type="dxa"/>
          </w:tcPr>
          <w:p>
            <w:pPr>
              <w:spacing w:line="480" w:lineRule="auto"/>
            </w:pPr>
            <w:r>
              <w:t xml:space="preserve">En lugar, pon aparte a Cristo el Señor como preciado en sus </w:t>
            </w:r>
            <w:r>
              <w:rPr>
                <w:b/>
              </w:rPr>
              <w:t>corazones</w:t>
            </w:r>
            <w:r>
              <w:t xml:space="preserve">. Siempre estes preparado para contestarle a todos quienes les pregunten porque tu tienes confianza en Dios. </w:t>
            </w:r>
          </w:p>
        </w:tc>
        <w:tc>
          <w:tcPr>
            <w:tcW w:type="dxa" w:w="2880"/>
            <w:tcW w:w="7920" w:type="dxa"/>
          </w:tcPr>
          <w:p>
            <w:pPr>
              <w:spacing w:line="480" w:lineRule="auto"/>
            </w:pPr>
            <w:r>
              <w:t>Ja me ya sk'an te yakuk awich'ik ta muk' te Kajwaltik Cristoe. Spisiluk me ora chapalukex yu'un te ya anaik sujt'esel te beluk ya awich'ik jojk'ibel yu'un te bit'il ay te xch'uunjel awot'anik ta swenta te Diose.</w:t>
            </w:r>
          </w:p>
        </w:tc>
        <w:tc>
          <w:tcPr>
            <w:tcW w:type="dxa" w:w="2880"/>
            <w:vAlign w:val="center"/>
            <w:tcW w:w="1440" w:type="dxa"/>
          </w:tcPr>
          <w:p>
            <w:pPr>
              <w:jc w:val="center"/>
            </w:pPr>
            <w:r>
              <w:t>☐</w:t>
            </w:r>
          </w:p>
        </w:tc>
      </w:tr>
      <w:tr>
        <w:tc>
          <w:tcPr>
            <w:tcW w:type="dxa" w:w="2880"/>
            <w:tcW w:w="7920" w:type="dxa"/>
          </w:tcPr>
          <w:p>
            <w:r>
              <w:rPr>
                <w:b/>
              </w:rPr>
              <w:t>1 Juan 3:19</w:t>
            </w:r>
          </w:p>
        </w:tc>
        <w:tc>
          <w:tcPr>
            <w:tcW w:type="dxa" w:w="2880"/>
            <w:tcW w:w="7920" w:type="dxa"/>
          </w:tcPr>
          <w:p>
            <w:r>
              <w:rPr>
                <w:b/>
              </w:rPr>
              <w:t>1 Juan 3:19</w:t>
            </w:r>
          </w:p>
        </w:tc>
        <w:tc>
          <w:tcPr>
            <w:tcW w:type="dxa" w:w="2880"/>
            <w:tcW w:w="1440" w:type="dxa"/>
          </w:tcPr>
          <w:p>
            <w:pPr>
              <w:jc w:val="center"/>
            </w:pPr>
            <w:r>
              <w:rPr>
                <w:b/>
              </w:rPr>
              <w:t>OK</w:t>
            </w:r>
          </w:p>
        </w:tc>
      </w:tr>
      <w:tr>
        <w:tc>
          <w:tcPr>
            <w:tcW w:type="dxa" w:w="2880"/>
            <w:tcW w:w="7920" w:type="dxa"/>
          </w:tcPr>
          <w:p>
            <w:pPr>
              <w:spacing w:line="480" w:lineRule="auto"/>
            </w:pPr>
            <w:r>
              <w:t xml:space="preserve">En esto sabemos que somos de la verdad y aseguramos nuestro </w:t>
            </w:r>
            <w:r>
              <w:rPr>
                <w:b/>
              </w:rPr>
              <w:t>corazón</w:t>
            </w:r>
            <w:r>
              <w:t xml:space="preserve"> ante Él.</w:t>
            </w:r>
          </w:p>
        </w:tc>
        <w:tc>
          <w:tcPr>
            <w:tcW w:type="dxa" w:w="2880"/>
            <w:tcW w:w="7920" w:type="dxa"/>
          </w:tcPr>
          <w:p>
            <w:pPr>
              <w:spacing w:line="480" w:lineRule="auto"/>
            </w:pPr>
            <w:r>
              <w:t>Ja yu'un ya jna'tik te ayotik ta smelelile sok mayuk beluk ya ya'an jkot'antik ta stojol.</w:t>
            </w:r>
          </w:p>
        </w:tc>
        <w:tc>
          <w:tcPr>
            <w:tcW w:type="dxa" w:w="2880"/>
            <w:vAlign w:val="center"/>
            <w:tcW w:w="1440" w:type="dxa"/>
          </w:tcPr>
          <w:p>
            <w:pPr>
              <w:jc w:val="center"/>
            </w:pPr>
            <w:r>
              <w:t>☐</w:t>
            </w:r>
          </w:p>
        </w:tc>
      </w:tr>
    </w:tbl>
    <w:p>
      <w:pPr>
        <w:pStyle w:val="Heading1"/>
        <w:spacing w:before="0"/>
      </w:pPr>
      <w:r>
        <w:t>cordero,Cordero (G721, G286)</w:t>
      </w:r>
    </w:p>
    <w:p>
      <w:pPr>
        <w:spacing w:after="0"/>
      </w:pPr>
      <w:r/>
      <w:r>
        <w:t>Esta palabra literalmente significa una oveja joven de menos de un año de edad. La palabra también puede significar: Oveja. Carnero. Alguien o algo que es como una oveja o un cordero de alguna manera. Aveces Jesús se llama el Cordero. (En español, entonces se capitaliza.)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Juan 1:29</w:t>
            </w:r>
          </w:p>
        </w:tc>
        <w:tc>
          <w:tcPr>
            <w:tcW w:type="dxa" w:w="2880"/>
            <w:tcW w:w="7920" w:type="dxa"/>
          </w:tcPr>
          <w:p>
            <w:r>
              <w:rPr>
                <w:b/>
              </w:rPr>
              <w:t>Juan 1:29</w:t>
            </w:r>
          </w:p>
        </w:tc>
        <w:tc>
          <w:tcPr>
            <w:tcW w:type="dxa" w:w="2880"/>
            <w:tcW w:w="1440" w:type="dxa"/>
          </w:tcPr>
          <w:p>
            <w:pPr>
              <w:jc w:val="center"/>
            </w:pPr>
            <w:r>
              <w:rPr>
                <w:b/>
              </w:rPr>
              <w:t>OK</w:t>
            </w:r>
          </w:p>
        </w:tc>
      </w:tr>
      <w:tr>
        <w:tc>
          <w:tcPr>
            <w:tcW w:type="dxa" w:w="2880"/>
            <w:tcW w:w="7920" w:type="dxa"/>
          </w:tcPr>
          <w:p>
            <w:pPr>
              <w:spacing w:line="480" w:lineRule="auto"/>
            </w:pPr>
            <w:r>
              <w:t xml:space="preserve">El próximo día, Juan vio a Jesús acercándose a él y dijo: "¡He aquí el </w:t>
            </w:r>
            <w:r>
              <w:rPr>
                <w:b/>
              </w:rPr>
              <w:t>Cordero</w:t>
            </w:r>
            <w:r>
              <w:t xml:space="preserve"> de Dios que quita el pecado del mundo!</w:t>
            </w:r>
          </w:p>
        </w:tc>
        <w:tc>
          <w:tcPr>
            <w:tcW w:type="dxa" w:w="2880"/>
            <w:tcW w:w="7920" w:type="dxa"/>
          </w:tcPr>
          <w:p>
            <w:pPr>
              <w:spacing w:line="480" w:lineRule="auto"/>
            </w:pPr>
            <w:r>
              <w:t>Ta yan k'aalil, te Juane la yil te Jesús te yak ta noptsajel tel ta stojol, jich la yal: "¡Ilawilik te Alal-Chij yu'un te Dios te ya xju' yu'un xch'aybey smul spisil te mach'atik ayik ta balumilale!</w:t>
            </w:r>
          </w:p>
        </w:tc>
        <w:tc>
          <w:tcPr>
            <w:tcW w:type="dxa" w:w="2880"/>
            <w:vAlign w:val="center"/>
            <w:tcW w:w="1440" w:type="dxa"/>
          </w:tcPr>
          <w:p>
            <w:pPr>
              <w:jc w:val="center"/>
            </w:pPr>
            <w:r>
              <w:t>☐</w:t>
            </w:r>
          </w:p>
        </w:tc>
      </w:tr>
      <w:tr>
        <w:tc>
          <w:tcPr>
            <w:tcW w:type="dxa" w:w="2880"/>
            <w:tcW w:w="7920" w:type="dxa"/>
          </w:tcPr>
          <w:p>
            <w:r>
              <w:rPr>
                <w:b/>
              </w:rPr>
              <w:t>Juan 21:15</w:t>
            </w:r>
          </w:p>
        </w:tc>
        <w:tc>
          <w:tcPr>
            <w:tcW w:type="dxa" w:w="2880"/>
            <w:tcW w:w="7920" w:type="dxa"/>
          </w:tcPr>
          <w:p>
            <w:r>
              <w:rPr>
                <w:b/>
              </w:rPr>
              <w:t>Juan 21:15</w:t>
            </w:r>
          </w:p>
        </w:tc>
        <w:tc>
          <w:tcPr>
            <w:tcW w:type="dxa" w:w="2880"/>
            <w:tcW w:w="1440" w:type="dxa"/>
          </w:tcPr>
          <w:p>
            <w:pPr>
              <w:jc w:val="center"/>
            </w:pPr>
            <w:r>
              <w:rPr>
                <w:b/>
              </w:rPr>
              <w:t>OK</w:t>
            </w:r>
          </w:p>
        </w:tc>
      </w:tr>
      <w:tr>
        <w:tc>
          <w:tcPr>
            <w:tcW w:type="dxa" w:w="2880"/>
            <w:tcW w:w="7920" w:type="dxa"/>
          </w:tcPr>
          <w:p>
            <w:pPr>
              <w:spacing w:line="480" w:lineRule="auto"/>
            </w:pPr>
            <w:r>
              <w:t xml:space="preserve">Después que ellos habían desayunado, Jesús dijo a Simón Pedro: "¿Simón, hijo de Juan, tú me amas más que estos?" Pedro le dijo a Él: "Sí, Señor; Tú sabes que Yo te amo." Jesús le dijo a él: "Alimenta mis </w:t>
            </w:r>
            <w:r>
              <w:rPr>
                <w:b/>
              </w:rPr>
              <w:t>corderos</w:t>
            </w:r>
            <w:r>
              <w:t>."</w:t>
            </w:r>
          </w:p>
        </w:tc>
        <w:tc>
          <w:tcPr>
            <w:tcW w:type="dxa" w:w="2880"/>
            <w:tcW w:w="7920" w:type="dxa"/>
          </w:tcPr>
          <w:p>
            <w:pPr>
              <w:spacing w:line="480" w:lineRule="auto"/>
            </w:pPr>
            <w:r>
              <w:t>Te k'alal lajix yot'anik ta we'el a, te Jesús la yalbey te Simón Pedroe; "¿Simón, te ja snich'anat te Juan, k'axem to ba xan k'uxon ta awot'an te bit'il te yantik to?" Te Pedro la yal: "Jich Kajwal, ja na'oj stojol te k'uxat ta jkot'ane." Jich la yal te Jesuse: "Mak'linbon a te chijetik jku'une."</w:t>
            </w:r>
          </w:p>
        </w:tc>
        <w:tc>
          <w:tcPr>
            <w:tcW w:type="dxa" w:w="2880"/>
            <w:vAlign w:val="center"/>
            <w:tcW w:w="1440" w:type="dxa"/>
          </w:tcPr>
          <w:p>
            <w:pPr>
              <w:jc w:val="center"/>
            </w:pPr>
            <w:r>
              <w:t>☐</w:t>
            </w:r>
          </w:p>
        </w:tc>
      </w:tr>
      <w:tr>
        <w:tc>
          <w:tcPr>
            <w:tcW w:type="dxa" w:w="2880"/>
            <w:tcW w:w="7920" w:type="dxa"/>
          </w:tcPr>
          <w:p>
            <w:r>
              <w:rPr>
                <w:b/>
              </w:rPr>
              <w:t>Hechos 8:32</w:t>
            </w:r>
          </w:p>
        </w:tc>
        <w:tc>
          <w:tcPr>
            <w:tcW w:type="dxa" w:w="2880"/>
            <w:tcW w:w="7920" w:type="dxa"/>
          </w:tcPr>
          <w:p>
            <w:r>
              <w:rPr>
                <w:b/>
              </w:rPr>
              <w:t>Hechos 8:32</w:t>
            </w:r>
          </w:p>
        </w:tc>
        <w:tc>
          <w:tcPr>
            <w:tcW w:type="dxa" w:w="2880"/>
            <w:tcW w:w="1440" w:type="dxa"/>
          </w:tcPr>
          <w:p>
            <w:pPr>
              <w:jc w:val="center"/>
            </w:pPr>
            <w:r>
              <w:rPr>
                <w:b/>
              </w:rPr>
              <w:t>OK</w:t>
            </w:r>
          </w:p>
        </w:tc>
      </w:tr>
      <w:tr>
        <w:tc>
          <w:tcPr>
            <w:tcW w:type="dxa" w:w="2880"/>
            <w:tcW w:w="7920" w:type="dxa"/>
          </w:tcPr>
          <w:p>
            <w:pPr>
              <w:spacing w:line="480" w:lineRule="auto"/>
            </w:pPr>
            <w:r>
              <w:t xml:space="preserve">Ahora el pasaje de la Escritura el cual el Etíope estaba leyendo era éste: "ÉL FUE LLEVADO COMO OVEJA A LA MATANZA; Y COMO </w:t>
            </w:r>
            <w:r>
              <w:rPr>
                <w:b/>
              </w:rPr>
              <w:t>CORDERO</w:t>
            </w:r>
            <w:r>
              <w:t xml:space="preserve">, DELANTE DE SU TRASQUILADOR HIZO SILENCIO, ÉL NO ABRE SU BOCA. </w:t>
            </w:r>
          </w:p>
        </w:tc>
        <w:tc>
          <w:tcPr>
            <w:tcW w:type="dxa" w:w="2880"/>
            <w:tcW w:w="7920" w:type="dxa"/>
          </w:tcPr>
          <w:p>
            <w:pPr>
              <w:spacing w:line="480" w:lineRule="auto"/>
            </w:pPr>
            <w:r>
              <w:t>Te Etíope-winik ja yak ta sk'oponel a te sk'op te Dios te jich ts'ibubile: "JICH IK'OT BAEL TA MILEL TE BIT'IL TUNIM CHIJ; SOK JICH BIT'IL ALAL-CHIJ TE MA X-AWUN TE K'ALAL YA YICH' JOXEL TE STSOTSILE, MAYUK BELUK LA YAL.</w:t>
            </w:r>
          </w:p>
        </w:tc>
        <w:tc>
          <w:tcPr>
            <w:tcW w:type="dxa" w:w="2880"/>
            <w:vAlign w:val="center"/>
            <w:tcW w:w="1440" w:type="dxa"/>
          </w:tcPr>
          <w:p>
            <w:pPr>
              <w:jc w:val="center"/>
            </w:pPr>
            <w:r>
              <w:t>☐</w:t>
            </w:r>
          </w:p>
        </w:tc>
      </w:tr>
      <w:tr>
        <w:tc>
          <w:tcPr>
            <w:tcW w:type="dxa" w:w="2880"/>
            <w:tcW w:w="7920" w:type="dxa"/>
          </w:tcPr>
          <w:p>
            <w:r>
              <w:rPr>
                <w:b/>
              </w:rPr>
              <w:t>1 Pedro 1:19</w:t>
            </w:r>
          </w:p>
        </w:tc>
        <w:tc>
          <w:tcPr>
            <w:tcW w:type="dxa" w:w="2880"/>
            <w:tcW w:w="7920" w:type="dxa"/>
          </w:tcPr>
          <w:p>
            <w:r>
              <w:rPr>
                <w:b/>
              </w:rPr>
              <w:t>1 Pedro 1:19</w:t>
            </w:r>
          </w:p>
        </w:tc>
        <w:tc>
          <w:tcPr>
            <w:tcW w:type="dxa" w:w="2880"/>
            <w:tcW w:w="1440" w:type="dxa"/>
          </w:tcPr>
          <w:p>
            <w:pPr>
              <w:jc w:val="center"/>
            </w:pPr>
            <w:r>
              <w:rPr>
                <w:b/>
              </w:rPr>
              <w:t>OK</w:t>
            </w:r>
          </w:p>
        </w:tc>
      </w:tr>
      <w:tr>
        <w:tc>
          <w:tcPr>
            <w:tcW w:type="dxa" w:w="2880"/>
            <w:tcW w:w="7920" w:type="dxa"/>
          </w:tcPr>
          <w:p>
            <w:pPr>
              <w:spacing w:line="480" w:lineRule="auto"/>
            </w:pPr>
            <w:r>
              <w:t xml:space="preserve">pero la sangre preciosa de Cristo, como la de un </w:t>
            </w:r>
            <w:r>
              <w:rPr>
                <w:b/>
              </w:rPr>
              <w:t>cordero</w:t>
            </w:r>
            <w:r>
              <w:t xml:space="preserve"> sin tacha ni mancha.</w:t>
            </w:r>
          </w:p>
        </w:tc>
        <w:tc>
          <w:tcPr>
            <w:tcW w:type="dxa" w:w="2880"/>
            <w:tcW w:w="7920" w:type="dxa"/>
          </w:tcPr>
          <w:p>
            <w:pPr>
              <w:spacing w:line="480" w:lineRule="auto"/>
            </w:pPr>
            <w:r>
              <w:t>jauk me to la stojbotik te jkoleltik ta swenta te xch'ul xch'ich'el te Cristoe, te jich bit'il te alal chij te mayuk beluk boloben yu'un sok te ma ba ch'alubene.</w:t>
            </w:r>
          </w:p>
        </w:tc>
        <w:tc>
          <w:tcPr>
            <w:tcW w:type="dxa" w:w="2880"/>
            <w:vAlign w:val="center"/>
            <w:tcW w:w="1440" w:type="dxa"/>
          </w:tcPr>
          <w:p>
            <w:pPr>
              <w:jc w:val="center"/>
            </w:pPr>
            <w:r>
              <w:t>☐</w:t>
            </w:r>
          </w:p>
        </w:tc>
      </w:tr>
      <w:tr>
        <w:tc>
          <w:tcPr>
            <w:tcW w:type="dxa" w:w="2880"/>
            <w:tcW w:w="7920" w:type="dxa"/>
          </w:tcPr>
          <w:p>
            <w:r>
              <w:rPr>
                <w:b/>
              </w:rPr>
              <w:t>Apocalipsis 5:12</w:t>
            </w:r>
          </w:p>
        </w:tc>
        <w:tc>
          <w:tcPr>
            <w:tcW w:type="dxa" w:w="2880"/>
            <w:tcW w:w="7920" w:type="dxa"/>
          </w:tcPr>
          <w:p>
            <w:r>
              <w:rPr>
                <w:b/>
              </w:rPr>
              <w:t>Apocalipsis 5:12</w:t>
            </w:r>
          </w:p>
        </w:tc>
        <w:tc>
          <w:tcPr>
            <w:tcW w:type="dxa" w:w="2880"/>
            <w:tcW w:w="1440" w:type="dxa"/>
          </w:tcPr>
          <w:p>
            <w:pPr>
              <w:jc w:val="center"/>
            </w:pPr>
            <w:r>
              <w:rPr>
                <w:b/>
              </w:rPr>
              <w:t>OK</w:t>
            </w:r>
          </w:p>
        </w:tc>
      </w:tr>
      <w:tr>
        <w:tc>
          <w:tcPr>
            <w:tcW w:type="dxa" w:w="2880"/>
            <w:tcW w:w="7920" w:type="dxa"/>
          </w:tcPr>
          <w:p>
            <w:pPr>
              <w:spacing w:line="480" w:lineRule="auto"/>
            </w:pPr>
            <w:r>
              <w:t xml:space="preserve">Ellos dijeron a gran voz: "Digno es el </w:t>
            </w:r>
            <w:r>
              <w:rPr>
                <w:b/>
              </w:rPr>
              <w:t>Cordero</w:t>
            </w:r>
            <w:r>
              <w:t xml:space="preserve"> que ha sido sacrificado para recibir poder, riqueza, sabiduría, fuerza, honra, gloria, y alabanza. "</w:t>
            </w:r>
          </w:p>
        </w:tc>
        <w:tc>
          <w:tcPr>
            <w:tcW w:type="dxa" w:w="2880"/>
            <w:tcW w:w="7920" w:type="dxa"/>
          </w:tcPr>
          <w:p>
            <w:pPr>
              <w:spacing w:line="480" w:lineRule="auto"/>
            </w:pPr>
            <w:r>
              <w:t>La yalik ta tulan aw: "Ja ay ta swenta te Alalchij te la yich' milele, te ya yich' yu'ele, sk'ulejal, sbijil, yip, ich'el ta muk', albeyel yutsilal sok te ya yich' k'ajintayele."</w:t>
            </w:r>
          </w:p>
        </w:tc>
        <w:tc>
          <w:tcPr>
            <w:tcW w:type="dxa" w:w="2880"/>
            <w:vAlign w:val="center"/>
            <w:tcW w:w="1440" w:type="dxa"/>
          </w:tcPr>
          <w:p>
            <w:pPr>
              <w:jc w:val="center"/>
            </w:pPr>
            <w:r>
              <w:t>☐</w:t>
            </w:r>
          </w:p>
        </w:tc>
      </w:tr>
      <w:tr>
        <w:tc>
          <w:tcPr>
            <w:tcW w:type="dxa" w:w="2880"/>
            <w:tcW w:w="7920" w:type="dxa"/>
          </w:tcPr>
          <w:p>
            <w:r>
              <w:rPr>
                <w:b/>
              </w:rPr>
              <w:t>Apocalipsis 12:11</w:t>
            </w:r>
          </w:p>
        </w:tc>
        <w:tc>
          <w:tcPr>
            <w:tcW w:type="dxa" w:w="2880"/>
            <w:tcW w:w="7920" w:type="dxa"/>
          </w:tcPr>
          <w:p>
            <w:r>
              <w:rPr>
                <w:b/>
              </w:rPr>
              <w:t>Apocalipsis 12:11</w:t>
            </w:r>
          </w:p>
        </w:tc>
        <w:tc>
          <w:tcPr>
            <w:tcW w:type="dxa" w:w="2880"/>
            <w:tcW w:w="1440" w:type="dxa"/>
          </w:tcPr>
          <w:p>
            <w:pPr>
              <w:jc w:val="center"/>
            </w:pPr>
            <w:r>
              <w:rPr>
                <w:b/>
              </w:rPr>
              <w:t>OK</w:t>
            </w:r>
          </w:p>
        </w:tc>
      </w:tr>
      <w:tr>
        <w:tc>
          <w:tcPr>
            <w:tcW w:type="dxa" w:w="2880"/>
            <w:tcW w:w="7920" w:type="dxa"/>
          </w:tcPr>
          <w:p>
            <w:pPr>
              <w:spacing w:line="480" w:lineRule="auto"/>
            </w:pPr>
            <w:r>
              <w:t xml:space="preserve">Ellos lo vencieron por la sangre del </w:t>
            </w:r>
            <w:r>
              <w:rPr>
                <w:b/>
              </w:rPr>
              <w:t>Cordero</w:t>
            </w:r>
            <w:r>
              <w:t xml:space="preserve"> y por la palabra de su testimonio, porque no amaron tanto sus vidas, aún hasta la muerte.</w:t>
            </w:r>
          </w:p>
        </w:tc>
        <w:tc>
          <w:tcPr>
            <w:tcW w:type="dxa" w:w="2880"/>
            <w:tcW w:w="7920" w:type="dxa"/>
          </w:tcPr>
          <w:p>
            <w:pPr>
              <w:spacing w:line="480" w:lineRule="auto"/>
            </w:pPr>
            <w:r>
              <w:t>Te kermanotaktike la yaiyik tsalaw ta swenta te xch'ich'el te Alalchije sok ta swenta te sk'op Dios te la yak' sbaik ta testigo yu'une, melel la xch'oj sbaik ta yot'anik, jun yot'anik la yak' sbaik ta lajel yu'un.</w:t>
            </w:r>
          </w:p>
        </w:tc>
        <w:tc>
          <w:tcPr>
            <w:tcW w:type="dxa" w:w="2880"/>
            <w:vAlign w:val="center"/>
            <w:tcW w:w="1440" w:type="dxa"/>
          </w:tcPr>
          <w:p>
            <w:pPr>
              <w:jc w:val="center"/>
            </w:pPr>
            <w:r>
              <w:t>☐</w:t>
            </w:r>
          </w:p>
        </w:tc>
      </w:tr>
      <w:tr>
        <w:tc>
          <w:tcPr>
            <w:tcW w:type="dxa" w:w="2880"/>
            <w:tcW w:w="7920" w:type="dxa"/>
          </w:tcPr>
          <w:p>
            <w:r>
              <w:rPr>
                <w:b/>
              </w:rPr>
              <w:t>Apocalipsis 21:14</w:t>
            </w:r>
          </w:p>
        </w:tc>
        <w:tc>
          <w:tcPr>
            <w:tcW w:type="dxa" w:w="2880"/>
            <w:tcW w:w="7920" w:type="dxa"/>
          </w:tcPr>
          <w:p>
            <w:r>
              <w:rPr>
                <w:b/>
              </w:rPr>
              <w:t>Apocalipsis 21:14</w:t>
            </w:r>
          </w:p>
        </w:tc>
        <w:tc>
          <w:tcPr>
            <w:tcW w:type="dxa" w:w="2880"/>
            <w:tcW w:w="1440" w:type="dxa"/>
          </w:tcPr>
          <w:p>
            <w:pPr>
              <w:jc w:val="center"/>
            </w:pPr>
            <w:r>
              <w:rPr>
                <w:b/>
              </w:rPr>
              <w:t>OK</w:t>
            </w:r>
          </w:p>
        </w:tc>
      </w:tr>
      <w:tr>
        <w:tc>
          <w:tcPr>
            <w:tcW w:type="dxa" w:w="2880"/>
            <w:tcW w:w="7920" w:type="dxa"/>
          </w:tcPr>
          <w:p>
            <w:pPr>
              <w:spacing w:line="480" w:lineRule="auto"/>
            </w:pPr>
            <w:r>
              <w:t xml:space="preserve">El muro de la ciudad tenían doce cimientos, y en ellos estaban escritos los doce nombres de los doce apóstoles del </w:t>
            </w:r>
            <w:r>
              <w:rPr>
                <w:b/>
              </w:rPr>
              <w:t>Cordero</w:t>
            </w:r>
            <w:r>
              <w:t>.</w:t>
            </w:r>
          </w:p>
        </w:tc>
        <w:tc>
          <w:tcPr>
            <w:tcW w:type="dxa" w:w="2880"/>
            <w:tcW w:w="7920" w:type="dxa"/>
          </w:tcPr>
          <w:p>
            <w:pPr>
              <w:spacing w:line="480" w:lineRule="auto"/>
            </w:pPr>
            <w:r>
              <w:t>Ta bay ts'ajk' yu'un te muk'ul lume ay lajcheyeb yuyal te pasbil ta muk'ul tonetik, te le' ts'ibubil a te sbiilik te lajchey tul puk k'opetik yu'un te Alalchije.</w:t>
            </w:r>
          </w:p>
        </w:tc>
        <w:tc>
          <w:tcPr>
            <w:tcW w:type="dxa" w:w="2880"/>
            <w:vAlign w:val="center"/>
            <w:tcW w:w="1440" w:type="dxa"/>
          </w:tcPr>
          <w:p>
            <w:pPr>
              <w:jc w:val="center"/>
            </w:pPr>
            <w:r>
              <w:t>☐</w:t>
            </w:r>
          </w:p>
        </w:tc>
      </w:tr>
    </w:tbl>
    <w:p>
      <w:pPr>
        <w:pStyle w:val="Heading1"/>
        <w:spacing w:before="0"/>
      </w:pPr>
      <w:r>
        <w:t>creer (G4100)</w:t>
      </w:r>
    </w:p>
    <w:p>
      <w:r/>
      <w:r>
        <w:t>Esta palabra puede referirse a:</w:t>
      </w:r>
      <w:r/>
      <w:r/>
    </w:p>
    <w:p>
      <w:pPr>
        <w:pStyle w:val="ListBullet"/>
        <w:spacing w:line="240" w:lineRule="auto"/>
        <w:ind w:left="720"/>
      </w:pPr>
      <w:r/>
      <w:r>
        <w:t>Pensar que algo es verdadero, correcto o bueno.</w:t>
      </w:r>
      <w:r/>
    </w:p>
    <w:p>
      <w:pPr>
        <w:pStyle w:val="ListBullet"/>
        <w:spacing w:line="240" w:lineRule="auto" w:after="0"/>
        <w:ind w:left="720"/>
      </w:pPr>
      <w:r/>
      <w:r>
        <w:t>Confiar en alguien.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8:13</w:t>
            </w:r>
          </w:p>
        </w:tc>
        <w:tc>
          <w:tcPr>
            <w:tcW w:type="dxa" w:w="2880"/>
            <w:tcW w:w="7920" w:type="dxa"/>
          </w:tcPr>
          <w:p>
            <w:r>
              <w:rPr>
                <w:b/>
              </w:rPr>
              <w:t>Mateo 8:13</w:t>
            </w:r>
          </w:p>
        </w:tc>
        <w:tc>
          <w:tcPr>
            <w:tcW w:type="dxa" w:w="2880"/>
            <w:tcW w:w="1440" w:type="dxa"/>
          </w:tcPr>
          <w:p>
            <w:pPr>
              <w:jc w:val="center"/>
            </w:pPr>
            <w:r>
              <w:rPr>
                <w:b/>
              </w:rPr>
              <w:t>OK</w:t>
            </w:r>
          </w:p>
        </w:tc>
      </w:tr>
      <w:tr>
        <w:tc>
          <w:tcPr>
            <w:tcW w:type="dxa" w:w="2880"/>
            <w:tcW w:w="7920" w:type="dxa"/>
          </w:tcPr>
          <w:p>
            <w:pPr>
              <w:spacing w:line="480" w:lineRule="auto"/>
            </w:pPr>
            <w:r>
              <w:t xml:space="preserve">Jesús le dijo al centurión: "¡Márchate! Según has </w:t>
            </w:r>
            <w:r>
              <w:rPr>
                <w:b/>
              </w:rPr>
              <w:t>creído</w:t>
            </w:r>
            <w:r>
              <w:t>, así será hecho para ti." Y el siervo fue sanado en esa misma hora.</w:t>
            </w:r>
          </w:p>
        </w:tc>
        <w:tc>
          <w:tcPr>
            <w:tcW w:type="dxa" w:w="2880"/>
            <w:tcW w:w="7920" w:type="dxa"/>
          </w:tcPr>
          <w:p>
            <w:pPr>
              <w:spacing w:line="480" w:lineRule="auto"/>
            </w:pPr>
            <w:r>
              <w:t>Te Jesuse la yalbey te wolwanej yu'un te kananetike:" iBaan! jich te bit'il la xch'uun awot'ane, jichuk k'otok ta spasel ta atojol." Jich te abat yu'une kol ta ora nax.TE JESUSE LA SPOXTAY TE SNIALME'EL TE PEDROE</w:t>
            </w:r>
          </w:p>
        </w:tc>
        <w:tc>
          <w:tcPr>
            <w:tcW w:type="dxa" w:w="2880"/>
            <w:vAlign w:val="center"/>
            <w:tcW w:w="1440" w:type="dxa"/>
          </w:tcPr>
          <w:p>
            <w:pPr>
              <w:jc w:val="center"/>
            </w:pPr>
            <w:r>
              <w:t>☐</w:t>
            </w:r>
          </w:p>
        </w:tc>
      </w:tr>
      <w:tr>
        <w:tc>
          <w:tcPr>
            <w:tcW w:type="dxa" w:w="2880"/>
            <w:tcW w:w="7920" w:type="dxa"/>
          </w:tcPr>
          <w:p>
            <w:r>
              <w:rPr>
                <w:b/>
              </w:rPr>
              <w:t>Mateo 21:22</w:t>
            </w:r>
          </w:p>
        </w:tc>
        <w:tc>
          <w:tcPr>
            <w:tcW w:type="dxa" w:w="2880"/>
            <w:tcW w:w="7920" w:type="dxa"/>
          </w:tcPr>
          <w:p>
            <w:r>
              <w:rPr>
                <w:b/>
              </w:rPr>
              <w:t>Mateo 21:22</w:t>
            </w:r>
          </w:p>
        </w:tc>
        <w:tc>
          <w:tcPr>
            <w:tcW w:type="dxa" w:w="2880"/>
            <w:tcW w:w="1440" w:type="dxa"/>
          </w:tcPr>
          <w:p>
            <w:pPr>
              <w:jc w:val="center"/>
            </w:pPr>
            <w:r>
              <w:rPr>
                <w:b/>
              </w:rPr>
              <w:t>OK</w:t>
            </w:r>
          </w:p>
        </w:tc>
      </w:tr>
      <w:tr>
        <w:tc>
          <w:tcPr>
            <w:tcW w:type="dxa" w:w="2880"/>
            <w:tcW w:w="7920" w:type="dxa"/>
          </w:tcPr>
          <w:p>
            <w:pPr>
              <w:spacing w:line="480" w:lineRule="auto"/>
            </w:pPr>
            <w:r>
              <w:t xml:space="preserve">Todo lo que pidas en oración </w:t>
            </w:r>
            <w:r>
              <w:rPr>
                <w:b/>
              </w:rPr>
              <w:t>creyendo</w:t>
            </w:r>
            <w:r>
              <w:t>, lo recibirán".</w:t>
            </w:r>
          </w:p>
        </w:tc>
        <w:tc>
          <w:tcPr>
            <w:tcW w:type="dxa" w:w="2880"/>
            <w:tcW w:w="7920" w:type="dxa"/>
          </w:tcPr>
          <w:p>
            <w:pPr>
              <w:spacing w:line="480" w:lineRule="auto"/>
            </w:pPr>
            <w:r>
              <w:t>Spisil te beluk ya ak'anik ta sk'oponel te Diose, teme ya xch'uun awot'anike ya me x-ak'botex."YICH'OJ TULAN YAT'EL TE JESUSE</w:t>
            </w:r>
          </w:p>
        </w:tc>
        <w:tc>
          <w:tcPr>
            <w:tcW w:type="dxa" w:w="2880"/>
            <w:vAlign w:val="center"/>
            <w:tcW w:w="1440" w:type="dxa"/>
          </w:tcPr>
          <w:p>
            <w:pPr>
              <w:jc w:val="center"/>
            </w:pPr>
            <w:r>
              <w:t>☐</w:t>
            </w:r>
          </w:p>
        </w:tc>
      </w:tr>
      <w:tr>
        <w:tc>
          <w:tcPr>
            <w:tcW w:type="dxa" w:w="2880"/>
            <w:tcW w:w="7920" w:type="dxa"/>
          </w:tcPr>
          <w:p>
            <w:r>
              <w:rPr>
                <w:b/>
              </w:rPr>
              <w:t>Marcos 16:16</w:t>
            </w:r>
          </w:p>
        </w:tc>
        <w:tc>
          <w:tcPr>
            <w:tcW w:type="dxa" w:w="2880"/>
            <w:tcW w:w="7920" w:type="dxa"/>
          </w:tcPr>
          <w:p>
            <w:r>
              <w:rPr>
                <w:b/>
              </w:rPr>
              <w:t>Marcos 16:16</w:t>
            </w:r>
          </w:p>
        </w:tc>
        <w:tc>
          <w:tcPr>
            <w:tcW w:type="dxa" w:w="2880"/>
            <w:tcW w:w="1440" w:type="dxa"/>
          </w:tcPr>
          <w:p>
            <w:pPr>
              <w:jc w:val="center"/>
            </w:pPr>
            <w:r>
              <w:rPr>
                <w:b/>
              </w:rPr>
              <w:t>OK</w:t>
            </w:r>
          </w:p>
        </w:tc>
      </w:tr>
      <w:tr>
        <w:tc>
          <w:tcPr>
            <w:tcW w:type="dxa" w:w="2880"/>
            <w:tcW w:w="7920" w:type="dxa"/>
          </w:tcPr>
          <w:p>
            <w:pPr>
              <w:spacing w:line="480" w:lineRule="auto"/>
            </w:pPr>
            <w:r>
              <w:t xml:space="preserve">El que </w:t>
            </w:r>
            <w:r>
              <w:rPr>
                <w:b/>
              </w:rPr>
              <w:t>cree</w:t>
            </w:r>
            <w:r>
              <w:t xml:space="preserve"> y es bautizado será salvo, y aquel que no </w:t>
            </w:r>
            <w:r>
              <w:rPr>
                <w:b/>
              </w:rPr>
              <w:t>cree</w:t>
            </w:r>
            <w:r>
              <w:t xml:space="preserve"> será condenado."</w:t>
            </w:r>
          </w:p>
        </w:tc>
        <w:tc>
          <w:tcPr>
            <w:tcW w:type="dxa" w:w="2880"/>
            <w:tcW w:w="7920" w:type="dxa"/>
          </w:tcPr>
          <w:p>
            <w:pPr>
              <w:spacing w:line="480" w:lineRule="auto"/>
            </w:pPr>
            <w:r>
              <w:t>Te mach'a ya xch'uune sok teme ya yich' ja'e ya me xkol, yan te mach'a ma la xch'uune ya me x-ak'ot ta lajel sbajt'el k'inal."</w:t>
            </w:r>
          </w:p>
        </w:tc>
        <w:tc>
          <w:tcPr>
            <w:tcW w:type="dxa" w:w="2880"/>
            <w:vAlign w:val="center"/>
            <w:tcW w:w="1440" w:type="dxa"/>
          </w:tcPr>
          <w:p>
            <w:pPr>
              <w:jc w:val="center"/>
            </w:pPr>
            <w:r>
              <w:t>☐</w:t>
            </w:r>
          </w:p>
        </w:tc>
      </w:tr>
      <w:tr>
        <w:tc>
          <w:tcPr>
            <w:tcW w:type="dxa" w:w="2880"/>
            <w:tcW w:w="7920" w:type="dxa"/>
          </w:tcPr>
          <w:p>
            <w:r>
              <w:rPr>
                <w:b/>
              </w:rPr>
              <w:t>Lucas 1:45</w:t>
            </w:r>
          </w:p>
        </w:tc>
        <w:tc>
          <w:tcPr>
            <w:tcW w:type="dxa" w:w="2880"/>
            <w:tcW w:w="7920" w:type="dxa"/>
          </w:tcPr>
          <w:p>
            <w:r>
              <w:rPr>
                <w:b/>
              </w:rPr>
              <w:t>Lucas 1:45</w:t>
            </w:r>
          </w:p>
        </w:tc>
        <w:tc>
          <w:tcPr>
            <w:tcW w:type="dxa" w:w="2880"/>
            <w:tcW w:w="1440" w:type="dxa"/>
          </w:tcPr>
          <w:p>
            <w:pPr>
              <w:jc w:val="center"/>
            </w:pPr>
            <w:r>
              <w:rPr>
                <w:b/>
              </w:rPr>
              <w:t>OK</w:t>
            </w:r>
          </w:p>
        </w:tc>
      </w:tr>
      <w:tr>
        <w:tc>
          <w:tcPr>
            <w:tcW w:type="dxa" w:w="2880"/>
            <w:tcW w:w="7920" w:type="dxa"/>
          </w:tcPr>
          <w:p>
            <w:pPr>
              <w:spacing w:line="480" w:lineRule="auto"/>
            </w:pPr>
            <w:r>
              <w:t xml:space="preserve">Y bendita es ella, quien </w:t>
            </w:r>
            <w:r>
              <w:rPr>
                <w:b/>
              </w:rPr>
              <w:t>creyó</w:t>
            </w:r>
            <w:r>
              <w:t xml:space="preserve"> que habrá un cumplimiento de las cosas que le fueron dichas por el Señor."</w:t>
            </w:r>
          </w:p>
        </w:tc>
        <w:tc>
          <w:tcPr>
            <w:tcW w:type="dxa" w:w="2880"/>
            <w:tcW w:w="7920" w:type="dxa"/>
          </w:tcPr>
          <w:p>
            <w:pPr>
              <w:spacing w:line="480" w:lineRule="auto"/>
            </w:pPr>
            <w:r>
              <w:t>Binax me awutsil te la ach'uun te ya xk'ot ta pasel ta atojol te beluk la yal te Jkajwaltike."</w:t>
            </w:r>
          </w:p>
        </w:tc>
        <w:tc>
          <w:tcPr>
            <w:tcW w:type="dxa" w:w="2880"/>
            <w:vAlign w:val="center"/>
            <w:tcW w:w="1440" w:type="dxa"/>
          </w:tcPr>
          <w:p>
            <w:pPr>
              <w:jc w:val="center"/>
            </w:pPr>
            <w:r>
              <w:t>☐</w:t>
            </w:r>
          </w:p>
        </w:tc>
      </w:tr>
      <w:tr>
        <w:tc>
          <w:tcPr>
            <w:tcW w:type="dxa" w:w="2880"/>
            <w:tcW w:w="7920" w:type="dxa"/>
          </w:tcPr>
          <w:p>
            <w:r>
              <w:rPr>
                <w:b/>
              </w:rPr>
              <w:t>Juan 1:7</w:t>
            </w:r>
          </w:p>
        </w:tc>
        <w:tc>
          <w:tcPr>
            <w:tcW w:type="dxa" w:w="2880"/>
            <w:tcW w:w="7920" w:type="dxa"/>
          </w:tcPr>
          <w:p>
            <w:r>
              <w:rPr>
                <w:b/>
              </w:rPr>
              <w:t>Juan 1:7</w:t>
            </w:r>
          </w:p>
        </w:tc>
        <w:tc>
          <w:tcPr>
            <w:tcW w:type="dxa" w:w="2880"/>
            <w:tcW w:w="1440" w:type="dxa"/>
          </w:tcPr>
          <w:p>
            <w:pPr>
              <w:jc w:val="center"/>
            </w:pPr>
            <w:r>
              <w:rPr>
                <w:b/>
              </w:rPr>
              <w:t>OK</w:t>
            </w:r>
          </w:p>
        </w:tc>
      </w:tr>
      <w:tr>
        <w:tc>
          <w:tcPr>
            <w:tcW w:type="dxa" w:w="2880"/>
            <w:tcW w:w="7920" w:type="dxa"/>
          </w:tcPr>
          <w:p>
            <w:pPr>
              <w:spacing w:line="480" w:lineRule="auto"/>
            </w:pPr>
            <w:r>
              <w:t xml:space="preserve">Él vino como testigo para testificar acerca de la Luz, para que todos pudiesen </w:t>
            </w:r>
            <w:r>
              <w:rPr>
                <w:b/>
              </w:rPr>
              <w:t>creer</w:t>
            </w:r>
            <w:r>
              <w:t xml:space="preserve"> por medio de él.</w:t>
            </w:r>
          </w:p>
        </w:tc>
        <w:tc>
          <w:tcPr>
            <w:tcW w:type="dxa" w:w="2880"/>
            <w:tcW w:w="7920" w:type="dxa"/>
          </w:tcPr>
          <w:p>
            <w:pPr>
              <w:spacing w:line="480" w:lineRule="auto"/>
            </w:pPr>
            <w:r>
              <w:t>Ja tal xcholbey sk'oplal te sakil k'inale, swenta yu'un jich me ya xch'uunik ta spisilik.</w:t>
            </w:r>
          </w:p>
        </w:tc>
        <w:tc>
          <w:tcPr>
            <w:tcW w:type="dxa" w:w="2880"/>
            <w:vAlign w:val="center"/>
            <w:tcW w:w="1440" w:type="dxa"/>
          </w:tcPr>
          <w:p>
            <w:pPr>
              <w:jc w:val="center"/>
            </w:pPr>
            <w:r>
              <w:t>☐</w:t>
            </w:r>
          </w:p>
        </w:tc>
      </w:tr>
      <w:tr>
        <w:tc>
          <w:tcPr>
            <w:tcW w:type="dxa" w:w="2880"/>
            <w:tcW w:w="7920" w:type="dxa"/>
          </w:tcPr>
          <w:p>
            <w:r>
              <w:rPr>
                <w:b/>
              </w:rPr>
              <w:t>Juan 6:69</w:t>
            </w:r>
          </w:p>
        </w:tc>
        <w:tc>
          <w:tcPr>
            <w:tcW w:type="dxa" w:w="2880"/>
            <w:tcW w:w="7920" w:type="dxa"/>
          </w:tcPr>
          <w:p>
            <w:r>
              <w:rPr>
                <w:b/>
              </w:rPr>
              <w:t>Juan 6:69</w:t>
            </w:r>
          </w:p>
        </w:tc>
        <w:tc>
          <w:tcPr>
            <w:tcW w:type="dxa" w:w="2880"/>
            <w:tcW w:w="1440" w:type="dxa"/>
          </w:tcPr>
          <w:p>
            <w:pPr>
              <w:jc w:val="center"/>
            </w:pPr>
            <w:r>
              <w:rPr>
                <w:b/>
              </w:rPr>
              <w:t>OK</w:t>
            </w:r>
          </w:p>
        </w:tc>
      </w:tr>
      <w:tr>
        <w:tc>
          <w:tcPr>
            <w:tcW w:type="dxa" w:w="2880"/>
            <w:tcW w:w="7920" w:type="dxa"/>
          </w:tcPr>
          <w:p>
            <w:pPr>
              <w:spacing w:line="480" w:lineRule="auto"/>
            </w:pPr>
            <w:r>
              <w:t xml:space="preserve">y hemos </w:t>
            </w:r>
            <w:r>
              <w:rPr>
                <w:b/>
              </w:rPr>
              <w:t>creído</w:t>
            </w:r>
            <w:r>
              <w:t xml:space="preserve"> y sabemos que Tú eres el Santo de Dios."</w:t>
            </w:r>
          </w:p>
        </w:tc>
        <w:tc>
          <w:tcPr>
            <w:tcW w:type="dxa" w:w="2880"/>
            <w:tcW w:w="7920" w:type="dxa"/>
          </w:tcPr>
          <w:p>
            <w:pPr>
              <w:spacing w:line="480" w:lineRule="auto"/>
            </w:pPr>
            <w:r>
              <w:t>sok te jo'otike xch'uunej jkot'antik sok jna'ojtik te ja'at te Chultesbilat yu'un te Diose."</w:t>
            </w:r>
          </w:p>
        </w:tc>
        <w:tc>
          <w:tcPr>
            <w:tcW w:type="dxa" w:w="2880"/>
            <w:vAlign w:val="center"/>
            <w:tcW w:w="1440" w:type="dxa"/>
          </w:tcPr>
          <w:p>
            <w:pPr>
              <w:jc w:val="center"/>
            </w:pPr>
            <w:r>
              <w:t>☐</w:t>
            </w:r>
          </w:p>
        </w:tc>
      </w:tr>
      <w:tr>
        <w:tc>
          <w:tcPr>
            <w:tcW w:type="dxa" w:w="2880"/>
            <w:tcW w:w="7920" w:type="dxa"/>
          </w:tcPr>
          <w:p>
            <w:r>
              <w:rPr>
                <w:b/>
              </w:rPr>
              <w:t>Juan 14:1</w:t>
            </w:r>
          </w:p>
        </w:tc>
        <w:tc>
          <w:tcPr>
            <w:tcW w:type="dxa" w:w="2880"/>
            <w:tcW w:w="7920" w:type="dxa"/>
          </w:tcPr>
          <w:p>
            <w:r>
              <w:rPr>
                <w:b/>
              </w:rPr>
              <w:t>Juan 14:1</w:t>
            </w:r>
          </w:p>
        </w:tc>
        <w:tc>
          <w:tcPr>
            <w:tcW w:type="dxa" w:w="2880"/>
            <w:tcW w:w="1440" w:type="dxa"/>
          </w:tcPr>
          <w:p>
            <w:pPr>
              <w:jc w:val="center"/>
            </w:pPr>
            <w:r>
              <w:rPr>
                <w:b/>
              </w:rPr>
              <w:t>OK</w:t>
            </w:r>
          </w:p>
        </w:tc>
      </w:tr>
      <w:tr>
        <w:tc>
          <w:tcPr>
            <w:tcW w:type="dxa" w:w="2880"/>
            <w:tcW w:w="7920" w:type="dxa"/>
          </w:tcPr>
          <w:p>
            <w:pPr>
              <w:spacing w:line="480" w:lineRule="auto"/>
            </w:pPr>
            <w:r>
              <w:t xml:space="preserve">"No dejen que se turbe su corazón. </w:t>
            </w:r>
            <w:r>
              <w:rPr>
                <w:b/>
              </w:rPr>
              <w:t>Crean</w:t>
            </w:r>
            <w:r>
              <w:t xml:space="preserve"> en Dios; también </w:t>
            </w:r>
            <w:r>
              <w:rPr>
                <w:b/>
              </w:rPr>
              <w:t>crean</w:t>
            </w:r>
            <w:r>
              <w:t xml:space="preserve"> en Mí.</w:t>
            </w:r>
          </w:p>
        </w:tc>
        <w:tc>
          <w:tcPr>
            <w:tcW w:type="dxa" w:w="2880"/>
            <w:tcW w:w="7920" w:type="dxa"/>
          </w:tcPr>
          <w:p>
            <w:pPr>
              <w:spacing w:line="480" w:lineRule="auto"/>
            </w:pPr>
            <w:r>
              <w:t>"Ma me amel-awot'anik. Ch'uunaik te Diose; sok ch'uunawonik me uuk.</w:t>
            </w:r>
          </w:p>
        </w:tc>
        <w:tc>
          <w:tcPr>
            <w:tcW w:type="dxa" w:w="2880"/>
            <w:vAlign w:val="center"/>
            <w:tcW w:w="1440" w:type="dxa"/>
          </w:tcPr>
          <w:p>
            <w:pPr>
              <w:jc w:val="center"/>
            </w:pPr>
            <w:r>
              <w:t>☐</w:t>
            </w:r>
          </w:p>
        </w:tc>
      </w:tr>
      <w:tr>
        <w:tc>
          <w:tcPr>
            <w:tcW w:type="dxa" w:w="2880"/>
            <w:tcW w:w="7920" w:type="dxa"/>
          </w:tcPr>
          <w:p>
            <w:r>
              <w:rPr>
                <w:b/>
              </w:rPr>
              <w:t>Juan 20:31</w:t>
            </w:r>
          </w:p>
        </w:tc>
        <w:tc>
          <w:tcPr>
            <w:tcW w:type="dxa" w:w="2880"/>
            <w:tcW w:w="7920" w:type="dxa"/>
          </w:tcPr>
          <w:p>
            <w:r>
              <w:rPr>
                <w:b/>
              </w:rPr>
              <w:t>Juan 20:31</w:t>
            </w:r>
          </w:p>
        </w:tc>
        <w:tc>
          <w:tcPr>
            <w:tcW w:type="dxa" w:w="2880"/>
            <w:tcW w:w="1440" w:type="dxa"/>
          </w:tcPr>
          <w:p>
            <w:pPr>
              <w:jc w:val="center"/>
            </w:pPr>
            <w:r>
              <w:rPr>
                <w:b/>
              </w:rPr>
              <w:t>OK</w:t>
            </w:r>
          </w:p>
        </w:tc>
      </w:tr>
      <w:tr>
        <w:tc>
          <w:tcPr>
            <w:tcW w:type="dxa" w:w="2880"/>
            <w:tcW w:w="7920" w:type="dxa"/>
          </w:tcPr>
          <w:p>
            <w:pPr>
              <w:spacing w:line="480" w:lineRule="auto"/>
            </w:pPr>
            <w:r>
              <w:t xml:space="preserve">pero éstas han sido escritas para que ustedes puedan </w:t>
            </w:r>
            <w:r>
              <w:rPr>
                <w:b/>
              </w:rPr>
              <w:t>creer</w:t>
            </w:r>
            <w:r>
              <w:t xml:space="preserve"> que Jesús es el Cristo, el Hijo de Dios, y </w:t>
            </w:r>
            <w:r>
              <w:rPr>
                <w:b/>
              </w:rPr>
              <w:t>creyendo</w:t>
            </w:r>
            <w:r>
              <w:t xml:space="preserve"> así, tengan vida en Su nombre.</w:t>
            </w:r>
          </w:p>
        </w:tc>
        <w:tc>
          <w:tcPr>
            <w:tcW w:type="dxa" w:w="2880"/>
            <w:tcW w:w="7920" w:type="dxa"/>
          </w:tcPr>
          <w:p>
            <w:pPr>
              <w:spacing w:line="480" w:lineRule="auto"/>
            </w:pPr>
            <w:r>
              <w:t>jauk me to janax la yich' jilel ts'ibuyel yu'un te yakuk ach'uunik te Jesús te janix a te Cristoe, te snich'an te Diose, jich teme la ach'uunike ay me kuxinel ta swenta sbiil.</w:t>
            </w:r>
          </w:p>
        </w:tc>
        <w:tc>
          <w:tcPr>
            <w:tcW w:type="dxa" w:w="2880"/>
            <w:vAlign w:val="center"/>
            <w:tcW w:w="1440" w:type="dxa"/>
          </w:tcPr>
          <w:p>
            <w:pPr>
              <w:jc w:val="center"/>
            </w:pPr>
            <w:r>
              <w:t>☐</w:t>
            </w:r>
          </w:p>
        </w:tc>
      </w:tr>
      <w:tr>
        <w:tc>
          <w:tcPr>
            <w:tcW w:type="dxa" w:w="2880"/>
            <w:tcW w:w="7920" w:type="dxa"/>
          </w:tcPr>
          <w:p>
            <w:r>
              <w:rPr>
                <w:b/>
              </w:rPr>
              <w:t>Hechos 9:42</w:t>
            </w:r>
          </w:p>
        </w:tc>
        <w:tc>
          <w:tcPr>
            <w:tcW w:type="dxa" w:w="2880"/>
            <w:tcW w:w="7920" w:type="dxa"/>
          </w:tcPr>
          <w:p>
            <w:r>
              <w:rPr>
                <w:b/>
              </w:rPr>
              <w:t>Hechos 9:42</w:t>
            </w:r>
          </w:p>
        </w:tc>
        <w:tc>
          <w:tcPr>
            <w:tcW w:type="dxa" w:w="2880"/>
            <w:tcW w:w="1440" w:type="dxa"/>
          </w:tcPr>
          <w:p>
            <w:pPr>
              <w:jc w:val="center"/>
            </w:pPr>
            <w:r>
              <w:rPr>
                <w:b/>
              </w:rPr>
              <w:t>OK</w:t>
            </w:r>
          </w:p>
        </w:tc>
      </w:tr>
      <w:tr>
        <w:tc>
          <w:tcPr>
            <w:tcW w:type="dxa" w:w="2880"/>
            <w:tcW w:w="7920" w:type="dxa"/>
          </w:tcPr>
          <w:p>
            <w:pPr>
              <w:spacing w:line="480" w:lineRule="auto"/>
            </w:pPr>
            <w:r>
              <w:t xml:space="preserve">Este asunto se dio a conocer por todo Jope, y muchas personas </w:t>
            </w:r>
            <w:r>
              <w:rPr>
                <w:b/>
              </w:rPr>
              <w:t>creyeron</w:t>
            </w:r>
            <w:r>
              <w:t xml:space="preserve"> en el Señor. </w:t>
            </w:r>
          </w:p>
        </w:tc>
        <w:tc>
          <w:tcPr>
            <w:tcW w:type="dxa" w:w="2880"/>
            <w:tcW w:w="7920" w:type="dxa"/>
          </w:tcPr>
          <w:p>
            <w:pPr>
              <w:spacing w:line="480" w:lineRule="auto"/>
            </w:pPr>
            <w:r>
              <w:t>Ta spisil te lum Jope la yaiyik stojol te beluk k'ot ta pasele, jich tsobol ants-winiketik la xch'uunik te Jkajwaltike.</w:t>
            </w:r>
          </w:p>
        </w:tc>
        <w:tc>
          <w:tcPr>
            <w:tcW w:type="dxa" w:w="2880"/>
            <w:vAlign w:val="center"/>
            <w:tcW w:w="1440" w:type="dxa"/>
          </w:tcPr>
          <w:p>
            <w:pPr>
              <w:jc w:val="center"/>
            </w:pPr>
            <w:r>
              <w:t>☐</w:t>
            </w:r>
          </w:p>
        </w:tc>
      </w:tr>
      <w:tr>
        <w:tc>
          <w:tcPr>
            <w:tcW w:type="dxa" w:w="2880"/>
            <w:tcW w:w="7920" w:type="dxa"/>
          </w:tcPr>
          <w:p>
            <w:r>
              <w:rPr>
                <w:b/>
              </w:rPr>
              <w:t>Romanos 3:22</w:t>
            </w:r>
          </w:p>
        </w:tc>
        <w:tc>
          <w:tcPr>
            <w:tcW w:type="dxa" w:w="2880"/>
            <w:tcW w:w="7920" w:type="dxa"/>
          </w:tcPr>
          <w:p>
            <w:r>
              <w:rPr>
                <w:b/>
              </w:rPr>
              <w:t>Romanos 3:22</w:t>
            </w:r>
          </w:p>
        </w:tc>
        <w:tc>
          <w:tcPr>
            <w:tcW w:type="dxa" w:w="2880"/>
            <w:tcW w:w="1440" w:type="dxa"/>
          </w:tcPr>
          <w:p>
            <w:pPr>
              <w:jc w:val="center"/>
            </w:pPr>
            <w:r>
              <w:rPr>
                <w:b/>
              </w:rPr>
              <w:t>OK</w:t>
            </w:r>
          </w:p>
        </w:tc>
      </w:tr>
      <w:tr>
        <w:tc>
          <w:tcPr>
            <w:tcW w:type="dxa" w:w="2880"/>
            <w:tcW w:w="7920" w:type="dxa"/>
          </w:tcPr>
          <w:p>
            <w:pPr>
              <w:spacing w:line="480" w:lineRule="auto"/>
            </w:pPr>
            <w:r>
              <w:t xml:space="preserve">esto es, la justicia de Dios mediante la fe en Jesucristo para todos aquellos quienes </w:t>
            </w:r>
            <w:r>
              <w:rPr>
                <w:b/>
              </w:rPr>
              <w:t>creen</w:t>
            </w:r>
            <w:r>
              <w:t>. Pues no hay distinción.</w:t>
            </w:r>
          </w:p>
        </w:tc>
        <w:tc>
          <w:tcPr>
            <w:tcW w:type="dxa" w:w="2880"/>
            <w:tcW w:w="7920" w:type="dxa"/>
          </w:tcPr>
          <w:p>
            <w:pPr>
              <w:spacing w:line="480" w:lineRule="auto"/>
            </w:pPr>
            <w:r>
              <w:t>ja toj ya xk'otik ta stojol Dios te mach'atik ya xch'uunik te Jkajwaltik Jesucristoe, melel te Diose mayuk mach'a stsaoj ta yot'an stukel.</w:t>
            </w:r>
          </w:p>
        </w:tc>
        <w:tc>
          <w:tcPr>
            <w:tcW w:type="dxa" w:w="2880"/>
            <w:vAlign w:val="center"/>
            <w:tcW w:w="1440" w:type="dxa"/>
          </w:tcPr>
          <w:p>
            <w:pPr>
              <w:jc w:val="center"/>
            </w:pPr>
            <w:r>
              <w:t>☐</w:t>
            </w:r>
          </w:p>
        </w:tc>
      </w:tr>
      <w:tr>
        <w:tc>
          <w:tcPr>
            <w:tcW w:type="dxa" w:w="2880"/>
            <w:tcW w:w="7920" w:type="dxa"/>
          </w:tcPr>
          <w:p>
            <w:r>
              <w:rPr>
                <w:b/>
              </w:rPr>
              <w:t>1 Corintios 1:21</w:t>
            </w:r>
          </w:p>
        </w:tc>
        <w:tc>
          <w:tcPr>
            <w:tcW w:type="dxa" w:w="2880"/>
            <w:tcW w:w="7920" w:type="dxa"/>
          </w:tcPr>
          <w:p>
            <w:r>
              <w:rPr>
                <w:b/>
              </w:rPr>
              <w:t>1 Corintios 1:21</w:t>
            </w:r>
          </w:p>
        </w:tc>
        <w:tc>
          <w:tcPr>
            <w:tcW w:type="dxa" w:w="2880"/>
            <w:tcW w:w="1440" w:type="dxa"/>
          </w:tcPr>
          <w:p>
            <w:pPr>
              <w:jc w:val="center"/>
            </w:pPr>
            <w:r>
              <w:rPr>
                <w:b/>
              </w:rPr>
              <w:t>OK</w:t>
            </w:r>
          </w:p>
        </w:tc>
      </w:tr>
      <w:tr>
        <w:tc>
          <w:tcPr>
            <w:tcW w:type="dxa" w:w="2880"/>
            <w:tcW w:w="7920" w:type="dxa"/>
          </w:tcPr>
          <w:p>
            <w:pPr>
              <w:spacing w:line="480" w:lineRule="auto"/>
            </w:pPr>
            <w:r>
              <w:t xml:space="preserve">Ya que el mundo en su sabiduría no conoció a Dios, le agradó a Dios salvar a través de la locura de predicar a aquellos que </w:t>
            </w:r>
            <w:r>
              <w:rPr>
                <w:b/>
              </w:rPr>
              <w:t>creen</w:t>
            </w:r>
            <w:r>
              <w:t>.</w:t>
            </w:r>
          </w:p>
        </w:tc>
        <w:tc>
          <w:tcPr>
            <w:tcW w:type="dxa" w:w="2880"/>
            <w:tcW w:w="7920" w:type="dxa"/>
          </w:tcPr>
          <w:p>
            <w:pPr>
              <w:spacing w:line="480" w:lineRule="auto"/>
            </w:pPr>
            <w:r>
              <w:t>Melel te balumilale ma la sna'bey sba te Dios ta swenta sbijilik nax, ja lek la yaiy te Dios te yakuk xkolik te mach'atik ya xch'uunik ta swenta te sk'op te kuybil ta jowil k'ope.</w:t>
            </w:r>
          </w:p>
        </w:tc>
        <w:tc>
          <w:tcPr>
            <w:tcW w:type="dxa" w:w="2880"/>
            <w:vAlign w:val="center"/>
            <w:tcW w:w="1440" w:type="dxa"/>
          </w:tcPr>
          <w:p>
            <w:pPr>
              <w:jc w:val="center"/>
            </w:pPr>
            <w:r>
              <w:t>☐</w:t>
            </w:r>
          </w:p>
        </w:tc>
      </w:tr>
      <w:tr>
        <w:tc>
          <w:tcPr>
            <w:tcW w:type="dxa" w:w="2880"/>
            <w:tcW w:w="7920" w:type="dxa"/>
          </w:tcPr>
          <w:p>
            <w:r>
              <w:rPr>
                <w:b/>
              </w:rPr>
              <w:t>1 Corintios 15:11</w:t>
            </w:r>
          </w:p>
        </w:tc>
        <w:tc>
          <w:tcPr>
            <w:tcW w:type="dxa" w:w="2880"/>
            <w:tcW w:w="7920" w:type="dxa"/>
          </w:tcPr>
          <w:p>
            <w:r>
              <w:rPr>
                <w:b/>
              </w:rPr>
              <w:t>1 Corintios 15:11</w:t>
            </w:r>
          </w:p>
        </w:tc>
        <w:tc>
          <w:tcPr>
            <w:tcW w:type="dxa" w:w="2880"/>
            <w:tcW w:w="1440" w:type="dxa"/>
          </w:tcPr>
          <w:p>
            <w:pPr>
              <w:jc w:val="center"/>
            </w:pPr>
            <w:r>
              <w:rPr>
                <w:b/>
              </w:rPr>
              <w:t>OK</w:t>
            </w:r>
          </w:p>
        </w:tc>
      </w:tr>
      <w:tr>
        <w:tc>
          <w:tcPr>
            <w:tcW w:type="dxa" w:w="2880"/>
            <w:tcW w:w="7920" w:type="dxa"/>
          </w:tcPr>
          <w:p>
            <w:pPr>
              <w:spacing w:line="480" w:lineRule="auto"/>
            </w:pPr>
            <w:r>
              <w:t xml:space="preserve">Por lo tanto, sea yo, o ellos, así nosotros predicamos y así ustedes </w:t>
            </w:r>
            <w:r>
              <w:rPr>
                <w:b/>
              </w:rPr>
              <w:t>creyeron</w:t>
            </w:r>
            <w:r>
              <w:t>.</w:t>
            </w:r>
          </w:p>
        </w:tc>
        <w:tc>
          <w:tcPr>
            <w:tcW w:type="dxa" w:w="2880"/>
            <w:tcW w:w="7920" w:type="dxa"/>
          </w:tcPr>
          <w:p>
            <w:pPr>
              <w:spacing w:line="480" w:lineRule="auto"/>
            </w:pPr>
            <w:r>
              <w:t>Jich yu'un, manchuk me jo'on o ja te yantik te la jcholtik te lek yach'il k'ope, jich la ach'uunik uuk te ja'exe.</w:t>
            </w:r>
          </w:p>
        </w:tc>
        <w:tc>
          <w:tcPr>
            <w:tcW w:type="dxa" w:w="2880"/>
            <w:vAlign w:val="center"/>
            <w:tcW w:w="1440" w:type="dxa"/>
          </w:tcPr>
          <w:p>
            <w:pPr>
              <w:jc w:val="center"/>
            </w:pPr>
            <w:r>
              <w:t>☐</w:t>
            </w:r>
          </w:p>
        </w:tc>
      </w:tr>
      <w:tr>
        <w:tc>
          <w:tcPr>
            <w:tcW w:type="dxa" w:w="2880"/>
            <w:tcW w:w="7920" w:type="dxa"/>
          </w:tcPr>
          <w:p>
            <w:r>
              <w:rPr>
                <w:b/>
              </w:rPr>
              <w:t>2 Corintios 4:13</w:t>
            </w:r>
          </w:p>
        </w:tc>
        <w:tc>
          <w:tcPr>
            <w:tcW w:type="dxa" w:w="2880"/>
            <w:tcW w:w="7920" w:type="dxa"/>
          </w:tcPr>
          <w:p>
            <w:r>
              <w:rPr>
                <w:b/>
              </w:rPr>
              <w:t>2 Corintios 4:13</w:t>
            </w:r>
          </w:p>
        </w:tc>
        <w:tc>
          <w:tcPr>
            <w:tcW w:type="dxa" w:w="2880"/>
            <w:tcW w:w="1440" w:type="dxa"/>
          </w:tcPr>
          <w:p>
            <w:pPr>
              <w:jc w:val="center"/>
            </w:pPr>
            <w:r>
              <w:rPr>
                <w:b/>
              </w:rPr>
              <w:t>OK</w:t>
            </w:r>
          </w:p>
        </w:tc>
      </w:tr>
      <w:tr>
        <w:tc>
          <w:tcPr>
            <w:tcW w:type="dxa" w:w="2880"/>
            <w:tcW w:w="7920" w:type="dxa"/>
          </w:tcPr>
          <w:p>
            <w:pPr>
              <w:spacing w:line="480" w:lineRule="auto"/>
            </w:pPr>
            <w:r>
              <w:t xml:space="preserve">Pero tenemos el mismo espíritu de fe según lo que está escrito: "YO </w:t>
            </w:r>
            <w:r>
              <w:rPr>
                <w:b/>
              </w:rPr>
              <w:t>CREÍ</w:t>
            </w:r>
            <w:r>
              <w:t xml:space="preserve">, POR TANTO, HABLÉ." Nosotros también </w:t>
            </w:r>
            <w:r>
              <w:rPr>
                <w:b/>
              </w:rPr>
              <w:t>creemos</w:t>
            </w:r>
            <w:r>
              <w:t>, y por lo tanto, también hablamos.</w:t>
            </w:r>
          </w:p>
        </w:tc>
        <w:tc>
          <w:tcPr>
            <w:tcW w:type="dxa" w:w="2880"/>
            <w:tcW w:w="7920" w:type="dxa"/>
          </w:tcPr>
          <w:p>
            <w:pPr>
              <w:spacing w:line="480" w:lineRule="auto"/>
            </w:pPr>
            <w:r>
              <w:t>Janix jich jun pajal jkich'ojtik te espíritu yu'un te xch'uunjel ot'anile jich te bit'il ts'ibubile: "LA JCH'UUN TE JKAJWALTIKE JICH LA STAK' K'OPOJON." Jichotik uuk la jch'uuntik, janix jich, ya stak' xk'opojotik</w:t>
            </w:r>
          </w:p>
        </w:tc>
        <w:tc>
          <w:tcPr>
            <w:tcW w:type="dxa" w:w="2880"/>
            <w:vAlign w:val="center"/>
            <w:tcW w:w="1440" w:type="dxa"/>
          </w:tcPr>
          <w:p>
            <w:pPr>
              <w:jc w:val="center"/>
            </w:pPr>
            <w:r>
              <w:t>☐</w:t>
            </w:r>
          </w:p>
        </w:tc>
      </w:tr>
      <w:tr>
        <w:tc>
          <w:tcPr>
            <w:tcW w:type="dxa" w:w="2880"/>
            <w:tcW w:w="7920" w:type="dxa"/>
          </w:tcPr>
          <w:p>
            <w:r>
              <w:rPr>
                <w:b/>
              </w:rPr>
              <w:t>Gálatas 3:6</w:t>
            </w:r>
          </w:p>
        </w:tc>
        <w:tc>
          <w:tcPr>
            <w:tcW w:type="dxa" w:w="2880"/>
            <w:tcW w:w="7920" w:type="dxa"/>
          </w:tcPr>
          <w:p>
            <w:r>
              <w:rPr>
                <w:b/>
              </w:rPr>
              <w:t>Gálatas 3:6</w:t>
            </w:r>
          </w:p>
        </w:tc>
        <w:tc>
          <w:tcPr>
            <w:tcW w:type="dxa" w:w="2880"/>
            <w:tcW w:w="1440" w:type="dxa"/>
          </w:tcPr>
          <w:p>
            <w:pPr>
              <w:jc w:val="center"/>
            </w:pPr>
            <w:r>
              <w:rPr>
                <w:b/>
              </w:rPr>
              <w:t>OK</w:t>
            </w:r>
          </w:p>
        </w:tc>
      </w:tr>
      <w:tr>
        <w:tc>
          <w:tcPr>
            <w:tcW w:type="dxa" w:w="2880"/>
            <w:tcW w:w="7920" w:type="dxa"/>
          </w:tcPr>
          <w:p>
            <w:pPr>
              <w:spacing w:line="480" w:lineRule="auto"/>
            </w:pPr>
            <w:r>
              <w:t xml:space="preserve">Así como Abraham: "LE </w:t>
            </w:r>
            <w:r>
              <w:rPr>
                <w:b/>
              </w:rPr>
              <w:t>CREYÓ</w:t>
            </w:r>
            <w:r>
              <w:t xml:space="preserve"> A DIOS Y LE FUE CONTADO COMO JUSTICIA,"</w:t>
            </w:r>
          </w:p>
        </w:tc>
        <w:tc>
          <w:tcPr>
            <w:tcW w:type="dxa" w:w="2880"/>
            <w:tcW w:w="7920" w:type="dxa"/>
          </w:tcPr>
          <w:p>
            <w:pPr>
              <w:spacing w:line="480" w:lineRule="auto"/>
            </w:pPr>
            <w:r>
              <w:t>Jich bit'il te Abrahame: " LA XCH'UUN TE DIOSE SOK TOJ ILOT YU'UN,"</w:t>
            </w:r>
          </w:p>
        </w:tc>
        <w:tc>
          <w:tcPr>
            <w:tcW w:type="dxa" w:w="2880"/>
            <w:vAlign w:val="center"/>
            <w:tcW w:w="1440" w:type="dxa"/>
          </w:tcPr>
          <w:p>
            <w:pPr>
              <w:jc w:val="center"/>
            </w:pPr>
            <w:r>
              <w:t>☐</w:t>
            </w:r>
          </w:p>
        </w:tc>
      </w:tr>
      <w:tr>
        <w:tc>
          <w:tcPr>
            <w:tcW w:type="dxa" w:w="2880"/>
            <w:tcW w:w="7920" w:type="dxa"/>
          </w:tcPr>
          <w:p>
            <w:r>
              <w:rPr>
                <w:b/>
              </w:rPr>
              <w:t>Filipenses 1:29</w:t>
            </w:r>
          </w:p>
        </w:tc>
        <w:tc>
          <w:tcPr>
            <w:tcW w:type="dxa" w:w="2880"/>
            <w:tcW w:w="7920" w:type="dxa"/>
          </w:tcPr>
          <w:p>
            <w:r>
              <w:rPr>
                <w:b/>
              </w:rPr>
              <w:t>Filipenses 1:29</w:t>
            </w:r>
          </w:p>
        </w:tc>
        <w:tc>
          <w:tcPr>
            <w:tcW w:type="dxa" w:w="2880"/>
            <w:tcW w:w="1440" w:type="dxa"/>
          </w:tcPr>
          <w:p>
            <w:pPr>
              <w:jc w:val="center"/>
            </w:pPr>
            <w:r>
              <w:rPr>
                <w:b/>
              </w:rPr>
              <w:t>OK</w:t>
            </w:r>
          </w:p>
        </w:tc>
      </w:tr>
      <w:tr>
        <w:tc>
          <w:tcPr>
            <w:tcW w:type="dxa" w:w="2880"/>
            <w:tcW w:w="7920" w:type="dxa"/>
          </w:tcPr>
          <w:p>
            <w:pPr>
              <w:spacing w:line="480" w:lineRule="auto"/>
            </w:pPr>
            <w:r>
              <w:t xml:space="preserve">Porque esto se les ha sido concedido a ustedes, por amor a Cristo; no sólo </w:t>
            </w:r>
            <w:r>
              <w:rPr>
                <w:b/>
              </w:rPr>
              <w:t>creer</w:t>
            </w:r>
            <w:r>
              <w:t xml:space="preserve"> en Él, sino también sufrir por amor a Él,</w:t>
            </w:r>
          </w:p>
        </w:tc>
        <w:tc>
          <w:tcPr>
            <w:tcW w:type="dxa" w:w="2880"/>
            <w:tcW w:w="7920" w:type="dxa"/>
          </w:tcPr>
          <w:p>
            <w:pPr>
              <w:spacing w:line="480" w:lineRule="auto"/>
            </w:pPr>
            <w:r>
              <w:t>Melel te Diose ja la yak'beyex te ja'exe, te ya xch'uun awot'anik ta swenta xk'uxul yot'an te Cristoe, ma jauk nax te ya ach'uunike, janix jich ak'bilex te ya xk'ax awokolik yu'un te k'ux ta awot'anik te Cristoe,</w:t>
            </w:r>
          </w:p>
        </w:tc>
        <w:tc>
          <w:tcPr>
            <w:tcW w:type="dxa" w:w="2880"/>
            <w:vAlign w:val="center"/>
            <w:tcW w:w="1440" w:type="dxa"/>
          </w:tcPr>
          <w:p>
            <w:pPr>
              <w:jc w:val="center"/>
            </w:pPr>
            <w:r>
              <w:t>☐</w:t>
            </w:r>
          </w:p>
        </w:tc>
      </w:tr>
    </w:tbl>
    <w:p>
      <w:pPr>
        <w:pStyle w:val="Heading1"/>
        <w:spacing w:before="0"/>
      </w:pPr>
      <w:r>
        <w:t>Cristiano (G5546)</w:t>
      </w:r>
    </w:p>
    <w:p>
      <w:pPr>
        <w:spacing w:after="0"/>
      </w:pPr>
      <w:r/>
      <w:r>
        <w:t>El nombre "Cristiano" es la palabra que se usa para una persona que cree en Cristo.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Hechos 11:26</w:t>
            </w:r>
          </w:p>
        </w:tc>
        <w:tc>
          <w:tcPr>
            <w:tcW w:type="dxa" w:w="2880"/>
            <w:tcW w:w="7920" w:type="dxa"/>
          </w:tcPr>
          <w:p>
            <w:r>
              <w:rPr>
                <w:b/>
              </w:rPr>
              <w:t>Hechos 11:26</w:t>
            </w:r>
          </w:p>
        </w:tc>
        <w:tc>
          <w:tcPr>
            <w:tcW w:type="dxa" w:w="2880"/>
            <w:tcW w:w="1440" w:type="dxa"/>
          </w:tcPr>
          <w:p>
            <w:pPr>
              <w:jc w:val="center"/>
            </w:pPr>
            <w:r>
              <w:rPr>
                <w:b/>
              </w:rPr>
              <w:t>OK</w:t>
            </w:r>
          </w:p>
        </w:tc>
      </w:tr>
      <w:tr>
        <w:tc>
          <w:tcPr>
            <w:tcW w:type="dxa" w:w="2880"/>
            <w:tcW w:w="7920" w:type="dxa"/>
          </w:tcPr>
          <w:p>
            <w:pPr>
              <w:spacing w:line="480" w:lineRule="auto"/>
            </w:pPr>
            <w:r>
              <w:t xml:space="preserve">Cuando él lo encontró, lo trajo a Antioquía. Fue cerca de un año entero ellos se reunieron juntos con la iglesia y enseñaron a muchas personas. Los discípulos fueron llamados </w:t>
            </w:r>
            <w:r>
              <w:rPr>
                <w:b/>
              </w:rPr>
              <w:t>Cristianos</w:t>
            </w:r>
            <w:r>
              <w:t xml:space="preserve"> por primera vez en Antioquía.</w:t>
            </w:r>
          </w:p>
        </w:tc>
        <w:tc>
          <w:tcPr>
            <w:tcW w:type="dxa" w:w="2880"/>
            <w:tcW w:w="7920" w:type="dxa"/>
          </w:tcPr>
          <w:p>
            <w:pPr>
              <w:spacing w:line="480" w:lineRule="auto"/>
            </w:pPr>
            <w:r>
              <w:t>Te k'alal la sta, la yik' tel ta Antioquía. Jich jun ja'wil la sjoinik te ch'uunjeletike sok la snojp'tesik bayal ta tul te ants-winiketike. Jich sbabialan la yich'ik albeyel ch'uunjeletik te nopojeletik ta lum Antioquía.</w:t>
            </w:r>
          </w:p>
        </w:tc>
        <w:tc>
          <w:tcPr>
            <w:tcW w:type="dxa" w:w="2880"/>
            <w:vAlign w:val="center"/>
            <w:tcW w:w="1440" w:type="dxa"/>
          </w:tcPr>
          <w:p>
            <w:pPr>
              <w:jc w:val="center"/>
            </w:pPr>
            <w:r>
              <w:t>☐</w:t>
            </w:r>
          </w:p>
        </w:tc>
      </w:tr>
      <w:tr>
        <w:tc>
          <w:tcPr>
            <w:tcW w:type="dxa" w:w="2880"/>
            <w:tcW w:w="7920" w:type="dxa"/>
          </w:tcPr>
          <w:p>
            <w:r>
              <w:rPr>
                <w:b/>
              </w:rPr>
              <w:t>Hechos 26:28</w:t>
            </w:r>
          </w:p>
        </w:tc>
        <w:tc>
          <w:tcPr>
            <w:tcW w:type="dxa" w:w="2880"/>
            <w:tcW w:w="7920" w:type="dxa"/>
          </w:tcPr>
          <w:p>
            <w:r>
              <w:rPr>
                <w:b/>
              </w:rPr>
              <w:t>Hechos 26:28</w:t>
            </w:r>
          </w:p>
        </w:tc>
        <w:tc>
          <w:tcPr>
            <w:tcW w:type="dxa" w:w="2880"/>
            <w:tcW w:w="1440" w:type="dxa"/>
          </w:tcPr>
          <w:p>
            <w:pPr>
              <w:jc w:val="center"/>
            </w:pPr>
            <w:r>
              <w:rPr>
                <w:b/>
              </w:rPr>
              <w:t>OK</w:t>
            </w:r>
          </w:p>
        </w:tc>
      </w:tr>
      <w:tr>
        <w:tc>
          <w:tcPr>
            <w:tcW w:type="dxa" w:w="2880"/>
            <w:tcW w:w="7920" w:type="dxa"/>
          </w:tcPr>
          <w:p>
            <w:pPr>
              <w:spacing w:line="480" w:lineRule="auto"/>
            </w:pPr>
            <w:r>
              <w:t xml:space="preserve">Agripa le dijo a Pablo: "¿En poco tiempo podrías persuadirme y hacerme un </w:t>
            </w:r>
            <w:r>
              <w:rPr>
                <w:b/>
              </w:rPr>
              <w:t>cristiano</w:t>
            </w:r>
            <w:r>
              <w:t xml:space="preserve">?" </w:t>
            </w:r>
          </w:p>
        </w:tc>
        <w:tc>
          <w:tcPr>
            <w:tcW w:type="dxa" w:w="2880"/>
            <w:tcW w:w="7920" w:type="dxa"/>
          </w:tcPr>
          <w:p>
            <w:pPr>
              <w:spacing w:line="480" w:lineRule="auto"/>
            </w:pPr>
            <w:r>
              <w:t>Te Agripa la yalbey te Pabloe: "¿Ya bal akuy te ya stak' te ora nax ya sujt'es jkot'an te ya x-ochon ta xch'uunel uuke?."</w:t>
            </w:r>
          </w:p>
        </w:tc>
        <w:tc>
          <w:tcPr>
            <w:tcW w:type="dxa" w:w="2880"/>
            <w:vAlign w:val="center"/>
            <w:tcW w:w="1440" w:type="dxa"/>
          </w:tcPr>
          <w:p>
            <w:pPr>
              <w:jc w:val="center"/>
            </w:pPr>
            <w:r>
              <w:t>☐</w:t>
            </w:r>
          </w:p>
        </w:tc>
      </w:tr>
      <w:tr>
        <w:tc>
          <w:tcPr>
            <w:tcW w:type="dxa" w:w="2880"/>
            <w:tcW w:w="7920" w:type="dxa"/>
          </w:tcPr>
          <w:p>
            <w:r>
              <w:rPr>
                <w:b/>
              </w:rPr>
              <w:t>1 Pedro 4:16</w:t>
            </w:r>
          </w:p>
        </w:tc>
        <w:tc>
          <w:tcPr>
            <w:tcW w:type="dxa" w:w="2880"/>
            <w:tcW w:w="7920" w:type="dxa"/>
          </w:tcPr>
          <w:p>
            <w:r>
              <w:rPr>
                <w:b/>
              </w:rPr>
              <w:t>1 Pedro 4:16</w:t>
            </w:r>
          </w:p>
        </w:tc>
        <w:tc>
          <w:tcPr>
            <w:tcW w:type="dxa" w:w="2880"/>
            <w:tcW w:w="1440" w:type="dxa"/>
          </w:tcPr>
          <w:p>
            <w:pPr>
              <w:jc w:val="center"/>
            </w:pPr>
            <w:r>
              <w:rPr>
                <w:b/>
              </w:rPr>
              <w:t>OK</w:t>
            </w:r>
          </w:p>
        </w:tc>
      </w:tr>
      <w:tr>
        <w:tc>
          <w:tcPr>
            <w:tcW w:type="dxa" w:w="2880"/>
            <w:tcW w:w="7920" w:type="dxa"/>
          </w:tcPr>
          <w:p>
            <w:pPr>
              <w:spacing w:line="480" w:lineRule="auto"/>
            </w:pPr>
            <w:r>
              <w:t xml:space="preserve">Sin embargo, si alguno sufre como </w:t>
            </w:r>
            <w:r>
              <w:rPr>
                <w:b/>
              </w:rPr>
              <w:t>cristiano</w:t>
            </w:r>
            <w:r>
              <w:t>, que no se sienta avergonzado, sino déjenlo que glorique a Dios en ese nombre.</w:t>
            </w:r>
          </w:p>
        </w:tc>
        <w:tc>
          <w:tcPr>
            <w:tcW w:type="dxa" w:w="2880"/>
            <w:tcW w:w="7920" w:type="dxa"/>
          </w:tcPr>
          <w:p>
            <w:pPr>
              <w:spacing w:line="480" w:lineRule="auto"/>
            </w:pPr>
            <w:r>
              <w:t>Yan teme ay mach'a ya xk'ax swokol ta swenta te xch'uunjel yot'ane, ma me xk'exaw yu'un, aka me yalbey yutsil sk'oplal te Diose.</w:t>
            </w:r>
          </w:p>
        </w:tc>
        <w:tc>
          <w:tcPr>
            <w:tcW w:type="dxa" w:w="2880"/>
            <w:vAlign w:val="center"/>
            <w:tcW w:w="1440" w:type="dxa"/>
          </w:tcPr>
          <w:p>
            <w:pPr>
              <w:jc w:val="center"/>
            </w:pPr>
            <w:r>
              <w:t>☐</w:t>
            </w:r>
          </w:p>
        </w:tc>
      </w:tr>
    </w:tbl>
    <w:p>
      <w:pPr>
        <w:pStyle w:val="Heading1"/>
        <w:spacing w:before="0"/>
      </w:pPr>
      <w:r>
        <w:t>Cristo (G5547)</w:t>
      </w:r>
    </w:p>
    <w:p>
      <w:pPr>
        <w:spacing w:after="0"/>
      </w:pPr>
      <w:r/>
      <w:r>
        <w:t>Cristo es el nombre del título dado a Jesús. Su significado literal es El Ungido.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1:1</w:t>
            </w:r>
          </w:p>
        </w:tc>
        <w:tc>
          <w:tcPr>
            <w:tcW w:type="dxa" w:w="2880"/>
            <w:tcW w:w="7920" w:type="dxa"/>
          </w:tcPr>
          <w:p>
            <w:r>
              <w:rPr>
                <w:b/>
              </w:rPr>
              <w:t>Mateo 1:1</w:t>
            </w:r>
          </w:p>
        </w:tc>
        <w:tc>
          <w:tcPr>
            <w:tcW w:type="dxa" w:w="2880"/>
            <w:tcW w:w="1440" w:type="dxa"/>
          </w:tcPr>
          <w:p>
            <w:pPr>
              <w:jc w:val="center"/>
            </w:pPr>
            <w:r>
              <w:rPr>
                <w:b/>
              </w:rPr>
              <w:t>OK</w:t>
            </w:r>
          </w:p>
        </w:tc>
      </w:tr>
      <w:tr>
        <w:tc>
          <w:tcPr>
            <w:tcW w:type="dxa" w:w="2880"/>
            <w:tcW w:w="7920" w:type="dxa"/>
          </w:tcPr>
          <w:p>
            <w:pPr>
              <w:spacing w:line="480" w:lineRule="auto"/>
            </w:pPr>
            <w:r>
              <w:t xml:space="preserve">Libro de la genealogía de </w:t>
            </w:r>
            <w:r>
              <w:rPr>
                <w:b/>
              </w:rPr>
              <w:t>Jesucristo</w:t>
            </w:r>
            <w:r>
              <w:t>, el Hijo de David, el Hijo de Abraham.</w:t>
            </w:r>
          </w:p>
        </w:tc>
        <w:tc>
          <w:tcPr>
            <w:tcW w:type="dxa" w:w="2880"/>
            <w:tcW w:w="7920" w:type="dxa"/>
          </w:tcPr>
          <w:p>
            <w:pPr>
              <w:spacing w:line="480" w:lineRule="auto"/>
            </w:pPr>
            <w:r>
              <w:t>Ja in to ja sjunal sts'umbal te Jesucristoe, sts'umbal David, sts'umbal te Abrahame.</w:t>
            </w:r>
          </w:p>
        </w:tc>
        <w:tc>
          <w:tcPr>
            <w:tcW w:type="dxa" w:w="2880"/>
            <w:vAlign w:val="center"/>
            <w:tcW w:w="1440" w:type="dxa"/>
          </w:tcPr>
          <w:p>
            <w:pPr>
              <w:jc w:val="center"/>
            </w:pPr>
            <w:r>
              <w:t>☐</w:t>
            </w:r>
          </w:p>
        </w:tc>
      </w:tr>
      <w:tr>
        <w:tc>
          <w:tcPr>
            <w:tcW w:type="dxa" w:w="2880"/>
            <w:tcW w:w="7920" w:type="dxa"/>
          </w:tcPr>
          <w:p>
            <w:r>
              <w:rPr>
                <w:b/>
              </w:rPr>
              <w:t>Mateo 1:16</w:t>
            </w:r>
          </w:p>
        </w:tc>
        <w:tc>
          <w:tcPr>
            <w:tcW w:type="dxa" w:w="2880"/>
            <w:tcW w:w="7920" w:type="dxa"/>
          </w:tcPr>
          <w:p>
            <w:r>
              <w:rPr>
                <w:b/>
              </w:rPr>
              <w:t>Mateo 1:16</w:t>
            </w:r>
          </w:p>
        </w:tc>
        <w:tc>
          <w:tcPr>
            <w:tcW w:type="dxa" w:w="2880"/>
            <w:tcW w:w="1440" w:type="dxa"/>
          </w:tcPr>
          <w:p>
            <w:pPr>
              <w:jc w:val="center"/>
            </w:pPr>
            <w:r>
              <w:rPr>
                <w:b/>
              </w:rPr>
              <w:t>OK</w:t>
            </w:r>
          </w:p>
        </w:tc>
      </w:tr>
      <w:tr>
        <w:tc>
          <w:tcPr>
            <w:tcW w:type="dxa" w:w="2880"/>
            <w:tcW w:w="7920" w:type="dxa"/>
          </w:tcPr>
          <w:p>
            <w:pPr>
              <w:spacing w:line="480" w:lineRule="auto"/>
            </w:pPr>
            <w:r>
              <w:t xml:space="preserve">Jacob el padre de José el esposo de María, por medio de quién Jesús nació, a quién es llamado </w:t>
            </w:r>
            <w:r>
              <w:rPr>
                <w:b/>
              </w:rPr>
              <w:t>Cristo</w:t>
            </w:r>
            <w:r>
              <w:t>.</w:t>
            </w:r>
          </w:p>
        </w:tc>
        <w:tc>
          <w:tcPr>
            <w:tcW w:type="dxa" w:w="2880"/>
            <w:tcW w:w="7920" w:type="dxa"/>
          </w:tcPr>
          <w:p>
            <w:pPr>
              <w:spacing w:line="480" w:lineRule="auto"/>
            </w:pPr>
            <w:r>
              <w:t>Jacob te stat te José te ja smamlal te María, te ja ta swenta te ain te Jesuse, te Cristoe xi' sbiile.</w:t>
            </w:r>
          </w:p>
        </w:tc>
        <w:tc>
          <w:tcPr>
            <w:tcW w:type="dxa" w:w="2880"/>
            <w:vAlign w:val="center"/>
            <w:tcW w:w="1440" w:type="dxa"/>
          </w:tcPr>
          <w:p>
            <w:pPr>
              <w:jc w:val="center"/>
            </w:pPr>
            <w:r>
              <w:t>☐</w:t>
            </w:r>
          </w:p>
        </w:tc>
      </w:tr>
      <w:tr>
        <w:tc>
          <w:tcPr>
            <w:tcW w:type="dxa" w:w="2880"/>
            <w:tcW w:w="7920" w:type="dxa"/>
          </w:tcPr>
          <w:p>
            <w:r>
              <w:rPr>
                <w:b/>
              </w:rPr>
              <w:t>Mateo 2:4</w:t>
            </w:r>
          </w:p>
        </w:tc>
        <w:tc>
          <w:tcPr>
            <w:tcW w:type="dxa" w:w="2880"/>
            <w:tcW w:w="7920" w:type="dxa"/>
          </w:tcPr>
          <w:p>
            <w:r>
              <w:rPr>
                <w:b/>
              </w:rPr>
              <w:t>Mateo 2:4</w:t>
            </w:r>
          </w:p>
        </w:tc>
        <w:tc>
          <w:tcPr>
            <w:tcW w:type="dxa" w:w="2880"/>
            <w:tcW w:w="1440" w:type="dxa"/>
          </w:tcPr>
          <w:p>
            <w:pPr>
              <w:jc w:val="center"/>
            </w:pPr>
            <w:r>
              <w:rPr>
                <w:b/>
              </w:rPr>
              <w:t>OK</w:t>
            </w:r>
          </w:p>
        </w:tc>
      </w:tr>
      <w:tr>
        <w:tc>
          <w:tcPr>
            <w:tcW w:type="dxa" w:w="2880"/>
            <w:tcW w:w="7920" w:type="dxa"/>
          </w:tcPr>
          <w:p>
            <w:pPr>
              <w:spacing w:line="480" w:lineRule="auto"/>
            </w:pPr>
            <w:r>
              <w:t xml:space="preserve">Herodes reunió a todos los sacerdotes principales y escribas del pueblo y les preguntó: "¿Dónde nacerá el </w:t>
            </w:r>
            <w:r>
              <w:rPr>
                <w:b/>
              </w:rPr>
              <w:t>Cristo</w:t>
            </w:r>
            <w:r>
              <w:t>?"</w:t>
            </w:r>
          </w:p>
        </w:tc>
        <w:tc>
          <w:tcPr>
            <w:tcW w:type="dxa" w:w="2880"/>
            <w:tcW w:w="7920" w:type="dxa"/>
          </w:tcPr>
          <w:p>
            <w:pPr>
              <w:spacing w:line="480" w:lineRule="auto"/>
            </w:pPr>
            <w:r>
              <w:t>Te Herodese la stsob ta spisil te wolwanej sacerdoteetik sok te ts'ibjometik yu'un te lume sok jich la sjojk'iy: "¿Banti ya xbejk'aj te Cristoe?"</w:t>
            </w:r>
          </w:p>
        </w:tc>
        <w:tc>
          <w:tcPr>
            <w:tcW w:type="dxa" w:w="2880"/>
            <w:vAlign w:val="center"/>
            <w:tcW w:w="1440" w:type="dxa"/>
          </w:tcPr>
          <w:p>
            <w:pPr>
              <w:jc w:val="center"/>
            </w:pPr>
            <w:r>
              <w:t>☐</w:t>
            </w:r>
          </w:p>
        </w:tc>
      </w:tr>
      <w:tr>
        <w:tc>
          <w:tcPr>
            <w:tcW w:type="dxa" w:w="2880"/>
            <w:tcW w:w="7920" w:type="dxa"/>
          </w:tcPr>
          <w:p>
            <w:r>
              <w:rPr>
                <w:b/>
              </w:rPr>
              <w:t>Marcos 8:29</w:t>
            </w:r>
          </w:p>
        </w:tc>
        <w:tc>
          <w:tcPr>
            <w:tcW w:type="dxa" w:w="2880"/>
            <w:tcW w:w="7920" w:type="dxa"/>
          </w:tcPr>
          <w:p>
            <w:r>
              <w:rPr>
                <w:b/>
              </w:rPr>
              <w:t>Marcos 8:29</w:t>
            </w:r>
          </w:p>
        </w:tc>
        <w:tc>
          <w:tcPr>
            <w:tcW w:type="dxa" w:w="2880"/>
            <w:tcW w:w="1440" w:type="dxa"/>
          </w:tcPr>
          <w:p>
            <w:pPr>
              <w:jc w:val="center"/>
            </w:pPr>
            <w:r>
              <w:rPr>
                <w:b/>
              </w:rPr>
              <w:t>OK</w:t>
            </w:r>
          </w:p>
        </w:tc>
      </w:tr>
      <w:tr>
        <w:tc>
          <w:tcPr>
            <w:tcW w:type="dxa" w:w="2880"/>
            <w:tcW w:w="7920" w:type="dxa"/>
          </w:tcPr>
          <w:p>
            <w:pPr>
              <w:spacing w:line="480" w:lineRule="auto"/>
            </w:pPr>
            <w:r>
              <w:t xml:space="preserve">Él les preguntó: "Pero ustedes ¿quién dicen que soy Yo?" Respondiendo, Pedro le dijo: "Tú eres el </w:t>
            </w:r>
            <w:r>
              <w:rPr>
                <w:b/>
              </w:rPr>
              <w:t>Cristo</w:t>
            </w:r>
            <w:r>
              <w:t xml:space="preserve">." </w:t>
            </w:r>
          </w:p>
        </w:tc>
        <w:tc>
          <w:tcPr>
            <w:tcW w:type="dxa" w:w="2880"/>
            <w:tcW w:w="7920" w:type="dxa"/>
          </w:tcPr>
          <w:p>
            <w:pPr>
              <w:spacing w:line="480" w:lineRule="auto"/>
            </w:pPr>
            <w:r>
              <w:t>Te Jesuse la sjojk'ibey yaiyik: "An te ja'exe ¿Mach'aon ta ak'opik?" la sut te Pedro jich la yal: "Ja'at te Cristoe."</w:t>
            </w:r>
          </w:p>
        </w:tc>
        <w:tc>
          <w:tcPr>
            <w:tcW w:type="dxa" w:w="2880"/>
            <w:vAlign w:val="center"/>
            <w:tcW w:w="1440" w:type="dxa"/>
          </w:tcPr>
          <w:p>
            <w:pPr>
              <w:jc w:val="center"/>
            </w:pPr>
            <w:r>
              <w:t>☐</w:t>
            </w:r>
          </w:p>
        </w:tc>
      </w:tr>
      <w:tr>
        <w:tc>
          <w:tcPr>
            <w:tcW w:type="dxa" w:w="2880"/>
            <w:tcW w:w="7920" w:type="dxa"/>
          </w:tcPr>
          <w:p>
            <w:r>
              <w:rPr>
                <w:b/>
              </w:rPr>
              <w:t>Lucas 2:11</w:t>
            </w:r>
          </w:p>
        </w:tc>
        <w:tc>
          <w:tcPr>
            <w:tcW w:type="dxa" w:w="2880"/>
            <w:tcW w:w="7920" w:type="dxa"/>
          </w:tcPr>
          <w:p>
            <w:r>
              <w:rPr>
                <w:b/>
              </w:rPr>
              <w:t>Lucas 2:11</w:t>
            </w:r>
          </w:p>
        </w:tc>
        <w:tc>
          <w:tcPr>
            <w:tcW w:type="dxa" w:w="2880"/>
            <w:tcW w:w="1440" w:type="dxa"/>
          </w:tcPr>
          <w:p>
            <w:pPr>
              <w:jc w:val="center"/>
            </w:pPr>
            <w:r>
              <w:rPr>
                <w:b/>
              </w:rPr>
              <w:t>OK</w:t>
            </w:r>
          </w:p>
        </w:tc>
      </w:tr>
      <w:tr>
        <w:tc>
          <w:tcPr>
            <w:tcW w:type="dxa" w:w="2880"/>
            <w:tcW w:w="7920" w:type="dxa"/>
          </w:tcPr>
          <w:p>
            <w:pPr>
              <w:spacing w:line="480" w:lineRule="auto"/>
            </w:pPr>
            <w:r>
              <w:t xml:space="preserve">¡Hoy, un Salvador ha nacido para ustedes en la ciudad de David! ¡Él es </w:t>
            </w:r>
            <w:r>
              <w:rPr>
                <w:b/>
              </w:rPr>
              <w:t>Cristo</w:t>
            </w:r>
            <w:r>
              <w:t xml:space="preserve"> el Señor!</w:t>
            </w:r>
          </w:p>
        </w:tc>
        <w:tc>
          <w:tcPr>
            <w:tcW w:type="dxa" w:w="2880"/>
            <w:tcW w:w="7920" w:type="dxa"/>
          </w:tcPr>
          <w:p>
            <w:pPr>
              <w:spacing w:line="480" w:lineRule="auto"/>
            </w:pPr>
            <w:r>
              <w:t>¡Ta ora to, ta bay slumal te David bejk'ajix jun koltaywanej awu'unik! ¡Ja te Jkajwaltik Cristoe!</w:t>
            </w:r>
          </w:p>
        </w:tc>
        <w:tc>
          <w:tcPr>
            <w:tcW w:type="dxa" w:w="2880"/>
            <w:vAlign w:val="center"/>
            <w:tcW w:w="1440" w:type="dxa"/>
          </w:tcPr>
          <w:p>
            <w:pPr>
              <w:jc w:val="center"/>
            </w:pPr>
            <w:r>
              <w:t>☐</w:t>
            </w:r>
          </w:p>
        </w:tc>
      </w:tr>
      <w:tr>
        <w:tc>
          <w:tcPr>
            <w:tcW w:type="dxa" w:w="2880"/>
            <w:tcW w:w="7920" w:type="dxa"/>
          </w:tcPr>
          <w:p>
            <w:r>
              <w:rPr>
                <w:b/>
              </w:rPr>
              <w:t>Lucas 23:35</w:t>
            </w:r>
          </w:p>
        </w:tc>
        <w:tc>
          <w:tcPr>
            <w:tcW w:type="dxa" w:w="2880"/>
            <w:tcW w:w="7920" w:type="dxa"/>
          </w:tcPr>
          <w:p>
            <w:r>
              <w:rPr>
                <w:b/>
              </w:rPr>
              <w:t>Lucas 23:35</w:t>
            </w:r>
          </w:p>
        </w:tc>
        <w:tc>
          <w:tcPr>
            <w:tcW w:type="dxa" w:w="2880"/>
            <w:tcW w:w="1440" w:type="dxa"/>
          </w:tcPr>
          <w:p>
            <w:pPr>
              <w:jc w:val="center"/>
            </w:pPr>
            <w:r>
              <w:rPr>
                <w:b/>
              </w:rPr>
              <w:t>OK</w:t>
            </w:r>
          </w:p>
        </w:tc>
      </w:tr>
      <w:tr>
        <w:tc>
          <w:tcPr>
            <w:tcW w:type="dxa" w:w="2880"/>
            <w:tcW w:w="7920" w:type="dxa"/>
          </w:tcPr>
          <w:p>
            <w:pPr>
              <w:spacing w:line="480" w:lineRule="auto"/>
            </w:pPr>
            <w:r>
              <w:t xml:space="preserve">La gente permaneció observando mientras los gobernantes también se burlaban de Él, diciendo: "Él salvó a otros. Que se salve a sí mismo, si Él es el </w:t>
            </w:r>
            <w:r>
              <w:rPr>
                <w:b/>
              </w:rPr>
              <w:t>Cristo</w:t>
            </w:r>
            <w:r>
              <w:t xml:space="preserve"> de Dios, el Escogido."</w:t>
            </w:r>
          </w:p>
        </w:tc>
        <w:tc>
          <w:tcPr>
            <w:tcW w:type="dxa" w:w="2880"/>
            <w:tcW w:w="7920" w:type="dxa"/>
          </w:tcPr>
          <w:p>
            <w:pPr>
              <w:spacing w:line="480" w:lineRule="auto"/>
            </w:pPr>
            <w:r>
              <w:t>Te ants-winiketike yakalik ta yilel te beluk yak ta k'oel ta pasele ja jich uuk te ajwaliletike yakalik ta slabanel te Jesuse, jich yakalik ta yalel: "La skoltay te yantike. Aka skoltay sba uuk, teme janix a te Cristo te tsabil yu'un te Diose."</w:t>
            </w:r>
          </w:p>
        </w:tc>
        <w:tc>
          <w:tcPr>
            <w:tcW w:type="dxa" w:w="2880"/>
            <w:vAlign w:val="center"/>
            <w:tcW w:w="1440" w:type="dxa"/>
          </w:tcPr>
          <w:p>
            <w:pPr>
              <w:jc w:val="center"/>
            </w:pPr>
            <w:r>
              <w:t>☐</w:t>
            </w:r>
          </w:p>
        </w:tc>
      </w:tr>
      <w:tr>
        <w:tc>
          <w:tcPr>
            <w:tcW w:type="dxa" w:w="2880"/>
            <w:tcW w:w="7920" w:type="dxa"/>
          </w:tcPr>
          <w:p>
            <w:r>
              <w:rPr>
                <w:b/>
              </w:rPr>
              <w:t>Juan 1:17</w:t>
            </w:r>
          </w:p>
        </w:tc>
        <w:tc>
          <w:tcPr>
            <w:tcW w:type="dxa" w:w="2880"/>
            <w:tcW w:w="7920" w:type="dxa"/>
          </w:tcPr>
          <w:p>
            <w:r>
              <w:rPr>
                <w:b/>
              </w:rPr>
              <w:t>Juan 1:17</w:t>
            </w:r>
          </w:p>
        </w:tc>
        <w:tc>
          <w:tcPr>
            <w:tcW w:type="dxa" w:w="2880"/>
            <w:tcW w:w="1440" w:type="dxa"/>
          </w:tcPr>
          <w:p>
            <w:pPr>
              <w:jc w:val="center"/>
            </w:pPr>
            <w:r>
              <w:rPr>
                <w:b/>
              </w:rPr>
              <w:t>OK</w:t>
            </w:r>
          </w:p>
        </w:tc>
      </w:tr>
      <w:tr>
        <w:tc>
          <w:tcPr>
            <w:tcW w:type="dxa" w:w="2880"/>
            <w:tcW w:w="7920" w:type="dxa"/>
          </w:tcPr>
          <w:p>
            <w:pPr>
              <w:spacing w:line="480" w:lineRule="auto"/>
            </w:pPr>
            <w:r>
              <w:t xml:space="preserve">Porque la ley fue dada a través de Moisés. La gracia y la verdad llegaron a través de </w:t>
            </w:r>
            <w:r>
              <w:rPr>
                <w:b/>
              </w:rPr>
              <w:t>Jesucristo</w:t>
            </w:r>
            <w:r>
              <w:t>.</w:t>
            </w:r>
          </w:p>
        </w:tc>
        <w:tc>
          <w:tcPr>
            <w:tcW w:type="dxa" w:w="2880"/>
            <w:tcW w:w="7920" w:type="dxa"/>
          </w:tcPr>
          <w:p>
            <w:pPr>
              <w:spacing w:line="480" w:lineRule="auto"/>
            </w:pPr>
            <w:r>
              <w:t>Melel te mantalile ja ak'ot ta swenta te Moisese. Te utsilale sok te smelelile ja tal ta swenta te Jesucristoe.</w:t>
            </w:r>
          </w:p>
        </w:tc>
        <w:tc>
          <w:tcPr>
            <w:tcW w:type="dxa" w:w="2880"/>
            <w:vAlign w:val="center"/>
            <w:tcW w:w="1440" w:type="dxa"/>
          </w:tcPr>
          <w:p>
            <w:pPr>
              <w:jc w:val="center"/>
            </w:pPr>
            <w:r>
              <w:t>☐</w:t>
            </w:r>
          </w:p>
        </w:tc>
      </w:tr>
      <w:tr>
        <w:tc>
          <w:tcPr>
            <w:tcW w:type="dxa" w:w="2880"/>
            <w:tcW w:w="7920" w:type="dxa"/>
          </w:tcPr>
          <w:p>
            <w:r>
              <w:rPr>
                <w:b/>
              </w:rPr>
              <w:t>Juan 1:20</w:t>
            </w:r>
          </w:p>
        </w:tc>
        <w:tc>
          <w:tcPr>
            <w:tcW w:type="dxa" w:w="2880"/>
            <w:tcW w:w="7920" w:type="dxa"/>
          </w:tcPr>
          <w:p>
            <w:r>
              <w:rPr>
                <w:b/>
              </w:rPr>
              <w:t>Juan 1:20</w:t>
            </w:r>
          </w:p>
        </w:tc>
        <w:tc>
          <w:tcPr>
            <w:tcW w:type="dxa" w:w="2880"/>
            <w:tcW w:w="1440" w:type="dxa"/>
          </w:tcPr>
          <w:p>
            <w:pPr>
              <w:jc w:val="center"/>
            </w:pPr>
            <w:r>
              <w:rPr>
                <w:b/>
              </w:rPr>
              <w:t>OK</w:t>
            </w:r>
          </w:p>
        </w:tc>
      </w:tr>
      <w:tr>
        <w:tc>
          <w:tcPr>
            <w:tcW w:type="dxa" w:w="2880"/>
            <w:tcW w:w="7920" w:type="dxa"/>
          </w:tcPr>
          <w:p>
            <w:pPr>
              <w:spacing w:line="480" w:lineRule="auto"/>
            </w:pPr>
            <w:r>
              <w:t xml:space="preserve">Libremente les declaró y no negó, sino que confesó: "Yo no soy el </w:t>
            </w:r>
            <w:r>
              <w:rPr>
                <w:b/>
              </w:rPr>
              <w:t>Cristo</w:t>
            </w:r>
            <w:r>
              <w:t>."</w:t>
            </w:r>
          </w:p>
        </w:tc>
        <w:tc>
          <w:tcPr>
            <w:tcW w:type="dxa" w:w="2880"/>
            <w:tcW w:w="7920" w:type="dxa"/>
          </w:tcPr>
          <w:p>
            <w:pPr>
              <w:spacing w:line="480" w:lineRule="auto"/>
            </w:pPr>
            <w:r>
              <w:t>Te Juane jamal la yaltilabey sok ma ba la smuk, jich la yal: "Ma jo'okon te Cristoe."</w:t>
            </w:r>
          </w:p>
        </w:tc>
        <w:tc>
          <w:tcPr>
            <w:tcW w:type="dxa" w:w="2880"/>
            <w:vAlign w:val="center"/>
            <w:tcW w:w="1440" w:type="dxa"/>
          </w:tcPr>
          <w:p>
            <w:pPr>
              <w:jc w:val="center"/>
            </w:pPr>
            <w:r>
              <w:t>☐</w:t>
            </w:r>
          </w:p>
        </w:tc>
      </w:tr>
      <w:tr>
        <w:tc>
          <w:tcPr>
            <w:tcW w:type="dxa" w:w="2880"/>
            <w:tcW w:w="7920" w:type="dxa"/>
          </w:tcPr>
          <w:p>
            <w:r>
              <w:rPr>
                <w:b/>
              </w:rPr>
              <w:t>Juan 11:27</w:t>
            </w:r>
          </w:p>
        </w:tc>
        <w:tc>
          <w:tcPr>
            <w:tcW w:type="dxa" w:w="2880"/>
            <w:tcW w:w="7920" w:type="dxa"/>
          </w:tcPr>
          <w:p>
            <w:r>
              <w:rPr>
                <w:b/>
              </w:rPr>
              <w:t>Juan 11:27</w:t>
            </w:r>
          </w:p>
        </w:tc>
        <w:tc>
          <w:tcPr>
            <w:tcW w:type="dxa" w:w="2880"/>
            <w:tcW w:w="1440" w:type="dxa"/>
          </w:tcPr>
          <w:p>
            <w:pPr>
              <w:jc w:val="center"/>
            </w:pPr>
            <w:r>
              <w:rPr>
                <w:b/>
              </w:rPr>
              <w:t>OK</w:t>
            </w:r>
          </w:p>
        </w:tc>
      </w:tr>
      <w:tr>
        <w:tc>
          <w:tcPr>
            <w:tcW w:type="dxa" w:w="2880"/>
            <w:tcW w:w="7920" w:type="dxa"/>
          </w:tcPr>
          <w:p>
            <w:pPr>
              <w:spacing w:line="480" w:lineRule="auto"/>
            </w:pPr>
            <w:r>
              <w:t xml:space="preserve">Ella le dijo, "Sí, Señor, yo creo que Tú eres el </w:t>
            </w:r>
            <w:r>
              <w:rPr>
                <w:b/>
              </w:rPr>
              <w:t>Cristo</w:t>
            </w:r>
            <w:r>
              <w:t>, el Hijo de Dios, que viene al mundo."</w:t>
            </w:r>
          </w:p>
        </w:tc>
        <w:tc>
          <w:tcPr>
            <w:tcW w:type="dxa" w:w="2880"/>
            <w:tcW w:w="7920" w:type="dxa"/>
          </w:tcPr>
          <w:p>
            <w:pPr>
              <w:spacing w:line="480" w:lineRule="auto"/>
            </w:pPr>
            <w:r>
              <w:t>Jich te Marta la yalbey te Jesuse, "Ya jch'uun Kajwal, ya jch'uun te ja'at te Cristoe, te Snich'an te Diose, te talematix ta balumilale."TE JESUSE OK' TA BAY SMUKENAL TE LÁZAROE</w:t>
            </w:r>
          </w:p>
        </w:tc>
        <w:tc>
          <w:tcPr>
            <w:tcW w:type="dxa" w:w="2880"/>
            <w:vAlign w:val="center"/>
            <w:tcW w:w="1440" w:type="dxa"/>
          </w:tcPr>
          <w:p>
            <w:pPr>
              <w:jc w:val="center"/>
            </w:pPr>
            <w:r>
              <w:t>☐</w:t>
            </w:r>
          </w:p>
        </w:tc>
      </w:tr>
      <w:tr>
        <w:tc>
          <w:tcPr>
            <w:tcW w:type="dxa" w:w="2880"/>
            <w:tcW w:w="7920" w:type="dxa"/>
          </w:tcPr>
          <w:p>
            <w:r>
              <w:rPr>
                <w:b/>
              </w:rPr>
              <w:t>Juan 17:3</w:t>
            </w:r>
          </w:p>
        </w:tc>
        <w:tc>
          <w:tcPr>
            <w:tcW w:type="dxa" w:w="2880"/>
            <w:tcW w:w="7920" w:type="dxa"/>
          </w:tcPr>
          <w:p>
            <w:r>
              <w:rPr>
                <w:b/>
              </w:rPr>
              <w:t>Juan 17:3</w:t>
            </w:r>
          </w:p>
        </w:tc>
        <w:tc>
          <w:tcPr>
            <w:tcW w:type="dxa" w:w="2880"/>
            <w:tcW w:w="1440" w:type="dxa"/>
          </w:tcPr>
          <w:p>
            <w:pPr>
              <w:jc w:val="center"/>
            </w:pPr>
            <w:r>
              <w:rPr>
                <w:b/>
              </w:rPr>
              <w:t>OK</w:t>
            </w:r>
          </w:p>
        </w:tc>
      </w:tr>
      <w:tr>
        <w:tc>
          <w:tcPr>
            <w:tcW w:type="dxa" w:w="2880"/>
            <w:tcW w:w="7920" w:type="dxa"/>
          </w:tcPr>
          <w:p>
            <w:pPr>
              <w:spacing w:line="480" w:lineRule="auto"/>
            </w:pPr>
            <w:r>
              <w:t xml:space="preserve">Esta es la vida eterna: que ellos te conozcan, el único Dios verdadero, y a quien Tú has enviado, </w:t>
            </w:r>
            <w:r>
              <w:rPr>
                <w:b/>
              </w:rPr>
              <w:t>Jesucristo</w:t>
            </w:r>
            <w:r>
              <w:t>.</w:t>
            </w:r>
          </w:p>
        </w:tc>
        <w:tc>
          <w:tcPr>
            <w:tcW w:type="dxa" w:w="2880"/>
            <w:tcW w:w="7920" w:type="dxa"/>
          </w:tcPr>
          <w:p>
            <w:pPr>
              <w:spacing w:line="480" w:lineRule="auto"/>
            </w:pPr>
            <w:r>
              <w:t>Jai to ja te kuxinel sbajt'el k'inale: Te ya sna'batik aba, te ja'at nax atukel te smelelil Diosate, sok te ya sna'bey sbaik te Jesucristo te la atikun tele.</w:t>
            </w:r>
          </w:p>
        </w:tc>
        <w:tc>
          <w:tcPr>
            <w:tcW w:type="dxa" w:w="2880"/>
            <w:vAlign w:val="center"/>
            <w:tcW w:w="1440" w:type="dxa"/>
          </w:tcPr>
          <w:p>
            <w:pPr>
              <w:jc w:val="center"/>
            </w:pPr>
            <w:r>
              <w:t>☐</w:t>
            </w:r>
          </w:p>
        </w:tc>
      </w:tr>
      <w:tr>
        <w:tc>
          <w:tcPr>
            <w:tcW w:type="dxa" w:w="2880"/>
            <w:tcW w:w="7920" w:type="dxa"/>
          </w:tcPr>
          <w:p>
            <w:r>
              <w:rPr>
                <w:b/>
              </w:rPr>
              <w:t>Juan 20:31</w:t>
            </w:r>
          </w:p>
        </w:tc>
        <w:tc>
          <w:tcPr>
            <w:tcW w:type="dxa" w:w="2880"/>
            <w:tcW w:w="7920" w:type="dxa"/>
          </w:tcPr>
          <w:p>
            <w:r>
              <w:rPr>
                <w:b/>
              </w:rPr>
              <w:t>Juan 20:31</w:t>
            </w:r>
          </w:p>
        </w:tc>
        <w:tc>
          <w:tcPr>
            <w:tcW w:type="dxa" w:w="2880"/>
            <w:tcW w:w="1440" w:type="dxa"/>
          </w:tcPr>
          <w:p>
            <w:pPr>
              <w:jc w:val="center"/>
            </w:pPr>
            <w:r>
              <w:rPr>
                <w:b/>
              </w:rPr>
              <w:t>OK</w:t>
            </w:r>
          </w:p>
        </w:tc>
      </w:tr>
      <w:tr>
        <w:tc>
          <w:tcPr>
            <w:tcW w:type="dxa" w:w="2880"/>
            <w:tcW w:w="7920" w:type="dxa"/>
          </w:tcPr>
          <w:p>
            <w:pPr>
              <w:spacing w:line="480" w:lineRule="auto"/>
            </w:pPr>
            <w:r>
              <w:t xml:space="preserve">pero éstas han sido escritas para que ustedes puedan creer que Jesús es el </w:t>
            </w:r>
            <w:r>
              <w:rPr>
                <w:b/>
              </w:rPr>
              <w:t>Cristo</w:t>
            </w:r>
            <w:r>
              <w:t>, el Hijo de Dios, y creyendo así, tengan vida en Su nombre.</w:t>
            </w:r>
          </w:p>
        </w:tc>
        <w:tc>
          <w:tcPr>
            <w:tcW w:type="dxa" w:w="2880"/>
            <w:tcW w:w="7920" w:type="dxa"/>
          </w:tcPr>
          <w:p>
            <w:pPr>
              <w:spacing w:line="480" w:lineRule="auto"/>
            </w:pPr>
            <w:r>
              <w:t>jauk me to janax la yich' jilel ts'ibuyel yu'un te yakuk ach'uunik te Jesús te janix a te Cristoe, te snich'an te Diose, jich teme la ach'uunike ay me kuxinel ta swenta sbiil.</w:t>
            </w:r>
          </w:p>
        </w:tc>
        <w:tc>
          <w:tcPr>
            <w:tcW w:type="dxa" w:w="2880"/>
            <w:vAlign w:val="center"/>
            <w:tcW w:w="1440" w:type="dxa"/>
          </w:tcPr>
          <w:p>
            <w:pPr>
              <w:jc w:val="center"/>
            </w:pPr>
            <w:r>
              <w:t>☐</w:t>
            </w:r>
          </w:p>
        </w:tc>
      </w:tr>
      <w:tr>
        <w:tc>
          <w:tcPr>
            <w:tcW w:type="dxa" w:w="2880"/>
            <w:tcW w:w="7920" w:type="dxa"/>
          </w:tcPr>
          <w:p>
            <w:r>
              <w:rPr>
                <w:b/>
              </w:rPr>
              <w:t>Hechos 2:31</w:t>
            </w:r>
          </w:p>
        </w:tc>
        <w:tc>
          <w:tcPr>
            <w:tcW w:type="dxa" w:w="2880"/>
            <w:tcW w:w="7920" w:type="dxa"/>
          </w:tcPr>
          <w:p>
            <w:r>
              <w:rPr>
                <w:b/>
              </w:rPr>
              <w:t>Hechos 2:31</w:t>
            </w:r>
          </w:p>
        </w:tc>
        <w:tc>
          <w:tcPr>
            <w:tcW w:type="dxa" w:w="2880"/>
            <w:tcW w:w="1440" w:type="dxa"/>
          </w:tcPr>
          <w:p>
            <w:pPr>
              <w:jc w:val="center"/>
            </w:pPr>
            <w:r>
              <w:rPr>
                <w:b/>
              </w:rPr>
              <w:t>OK</w:t>
            </w:r>
          </w:p>
        </w:tc>
      </w:tr>
      <w:tr>
        <w:tc>
          <w:tcPr>
            <w:tcW w:type="dxa" w:w="2880"/>
            <w:tcW w:w="7920" w:type="dxa"/>
          </w:tcPr>
          <w:p>
            <w:pPr>
              <w:spacing w:line="480" w:lineRule="auto"/>
            </w:pPr>
            <w:r>
              <w:t xml:space="preserve">Él vio esto de antemano y habló de la resurrección del </w:t>
            </w:r>
            <w:r>
              <w:rPr>
                <w:b/>
              </w:rPr>
              <w:t>Cristo</w:t>
            </w:r>
            <w:r>
              <w:t>: 'ÉL NO FUE NI ABANDONADO AL HADES, NI TAMPOCO SU CARNE VIO CORRUPCIÓN.'</w:t>
            </w:r>
          </w:p>
        </w:tc>
        <w:tc>
          <w:tcPr>
            <w:tcW w:type="dxa" w:w="2880"/>
            <w:tcW w:w="7920" w:type="dxa"/>
          </w:tcPr>
          <w:p>
            <w:pPr>
              <w:spacing w:line="480" w:lineRule="auto"/>
            </w:pPr>
            <w:r>
              <w:t>Te David la sna' stojol ta sneelal to sok la yal te ya xcha'kux tel te Cristoe: "MA BA LA YICH' IJK'TEYEL TE XCH'ULEL TA BA AY TE YAWIL AILMELETIKE, SOK MA BA AK'OT TA K'AEL TE SBAK'ETALE."</w:t>
            </w:r>
          </w:p>
        </w:tc>
        <w:tc>
          <w:tcPr>
            <w:tcW w:type="dxa" w:w="2880"/>
            <w:vAlign w:val="center"/>
            <w:tcW w:w="1440" w:type="dxa"/>
          </w:tcPr>
          <w:p>
            <w:pPr>
              <w:jc w:val="center"/>
            </w:pPr>
            <w:r>
              <w:t>☐</w:t>
            </w:r>
          </w:p>
        </w:tc>
      </w:tr>
      <w:tr>
        <w:tc>
          <w:tcPr>
            <w:tcW w:type="dxa" w:w="2880"/>
            <w:tcW w:w="7920" w:type="dxa"/>
          </w:tcPr>
          <w:p>
            <w:r>
              <w:rPr>
                <w:b/>
              </w:rPr>
              <w:t>Romanos 3:24</w:t>
            </w:r>
          </w:p>
        </w:tc>
        <w:tc>
          <w:tcPr>
            <w:tcW w:type="dxa" w:w="2880"/>
            <w:tcW w:w="7920" w:type="dxa"/>
          </w:tcPr>
          <w:p>
            <w:r>
              <w:rPr>
                <w:b/>
              </w:rPr>
              <w:t>Romanos 3:24</w:t>
            </w:r>
          </w:p>
        </w:tc>
        <w:tc>
          <w:tcPr>
            <w:tcW w:type="dxa" w:w="2880"/>
            <w:tcW w:w="1440" w:type="dxa"/>
          </w:tcPr>
          <w:p>
            <w:pPr>
              <w:jc w:val="center"/>
            </w:pPr>
            <w:r>
              <w:rPr>
                <w:b/>
              </w:rPr>
              <w:t>OK</w:t>
            </w:r>
          </w:p>
        </w:tc>
      </w:tr>
      <w:tr>
        <w:tc>
          <w:tcPr>
            <w:tcW w:type="dxa" w:w="2880"/>
            <w:tcW w:w="7920" w:type="dxa"/>
          </w:tcPr>
          <w:p>
            <w:pPr>
              <w:spacing w:line="480" w:lineRule="auto"/>
            </w:pPr>
            <w:r>
              <w:t xml:space="preserve">Ellos son libremente justificados por Su gracia mediante la redención que es en </w:t>
            </w:r>
            <w:r>
              <w:rPr>
                <w:b/>
              </w:rPr>
              <w:t>Cristo</w:t>
            </w:r>
            <w:r>
              <w:t xml:space="preserve"> Jesús.</w:t>
            </w:r>
          </w:p>
        </w:tc>
        <w:tc>
          <w:tcPr>
            <w:tcW w:type="dxa" w:w="2880"/>
            <w:tcW w:w="7920" w:type="dxa"/>
          </w:tcPr>
          <w:p>
            <w:pPr>
              <w:spacing w:line="480" w:lineRule="auto"/>
            </w:pPr>
            <w:r>
              <w:t>Jauk me to ta jpisiltik la jkich'tikix koltayel ta swenta yutsil yot'an te Cristo Jesús te la skoltayotikixe.</w:t>
            </w:r>
          </w:p>
        </w:tc>
        <w:tc>
          <w:tcPr>
            <w:tcW w:type="dxa" w:w="2880"/>
            <w:vAlign w:val="center"/>
            <w:tcW w:w="1440" w:type="dxa"/>
          </w:tcPr>
          <w:p>
            <w:pPr>
              <w:jc w:val="center"/>
            </w:pPr>
            <w:r>
              <w:t>☐</w:t>
            </w:r>
          </w:p>
        </w:tc>
      </w:tr>
      <w:tr>
        <w:tc>
          <w:tcPr>
            <w:tcW w:type="dxa" w:w="2880"/>
            <w:tcW w:w="7920" w:type="dxa"/>
          </w:tcPr>
          <w:p>
            <w:r>
              <w:rPr>
                <w:b/>
              </w:rPr>
              <w:t>Romanos 5:6</w:t>
            </w:r>
          </w:p>
        </w:tc>
        <w:tc>
          <w:tcPr>
            <w:tcW w:type="dxa" w:w="2880"/>
            <w:tcW w:w="7920" w:type="dxa"/>
          </w:tcPr>
          <w:p>
            <w:r>
              <w:rPr>
                <w:b/>
              </w:rPr>
              <w:t>Romanos 5:6</w:t>
            </w:r>
          </w:p>
        </w:tc>
        <w:tc>
          <w:tcPr>
            <w:tcW w:type="dxa" w:w="2880"/>
            <w:tcW w:w="1440" w:type="dxa"/>
          </w:tcPr>
          <w:p>
            <w:pPr>
              <w:jc w:val="center"/>
            </w:pPr>
            <w:r>
              <w:rPr>
                <w:b/>
              </w:rPr>
              <w:t>OK</w:t>
            </w:r>
          </w:p>
        </w:tc>
      </w:tr>
      <w:tr>
        <w:tc>
          <w:tcPr>
            <w:tcW w:type="dxa" w:w="2880"/>
            <w:tcW w:w="7920" w:type="dxa"/>
          </w:tcPr>
          <w:p>
            <w:pPr>
              <w:spacing w:line="480" w:lineRule="auto"/>
            </w:pPr>
            <w:r>
              <w:t xml:space="preserve">Mientras todavía éramos débiles, en el tiempo preciso, </w:t>
            </w:r>
            <w:r>
              <w:rPr>
                <w:b/>
              </w:rPr>
              <w:t>Cristo</w:t>
            </w:r>
            <w:r>
              <w:t xml:space="preserve"> murió por los impíos.</w:t>
            </w:r>
          </w:p>
        </w:tc>
        <w:tc>
          <w:tcPr>
            <w:tcW w:type="dxa" w:w="2880"/>
            <w:tcW w:w="7920" w:type="dxa"/>
          </w:tcPr>
          <w:p>
            <w:pPr>
              <w:spacing w:line="480" w:lineRule="auto"/>
            </w:pPr>
            <w:r>
              <w:t>Te k'alal ma ju' jku'untik jkolteybelbatik sok te jkiptike, ja jul lajuk jku'untik te Cristo ta swenta te mach'atik ma sna'ojbey sbaike.</w:t>
            </w:r>
          </w:p>
        </w:tc>
        <w:tc>
          <w:tcPr>
            <w:tcW w:type="dxa" w:w="2880"/>
            <w:vAlign w:val="center"/>
            <w:tcW w:w="1440" w:type="dxa"/>
          </w:tcPr>
          <w:p>
            <w:pPr>
              <w:jc w:val="center"/>
            </w:pPr>
            <w:r>
              <w:t>☐</w:t>
            </w:r>
          </w:p>
        </w:tc>
      </w:tr>
      <w:tr>
        <w:tc>
          <w:tcPr>
            <w:tcW w:type="dxa" w:w="2880"/>
            <w:tcW w:w="7920" w:type="dxa"/>
          </w:tcPr>
          <w:p>
            <w:r>
              <w:rPr>
                <w:b/>
              </w:rPr>
              <w:t>Romanos 5:8</w:t>
            </w:r>
          </w:p>
        </w:tc>
        <w:tc>
          <w:tcPr>
            <w:tcW w:type="dxa" w:w="2880"/>
            <w:tcW w:w="7920" w:type="dxa"/>
          </w:tcPr>
          <w:p>
            <w:r>
              <w:rPr>
                <w:b/>
              </w:rPr>
              <w:t>Romanos 5:8</w:t>
            </w:r>
          </w:p>
        </w:tc>
        <w:tc>
          <w:tcPr>
            <w:tcW w:type="dxa" w:w="2880"/>
            <w:tcW w:w="1440" w:type="dxa"/>
          </w:tcPr>
          <w:p>
            <w:pPr>
              <w:jc w:val="center"/>
            </w:pPr>
            <w:r>
              <w:rPr>
                <w:b/>
              </w:rPr>
              <w:t>OK</w:t>
            </w:r>
          </w:p>
        </w:tc>
      </w:tr>
      <w:tr>
        <w:tc>
          <w:tcPr>
            <w:tcW w:type="dxa" w:w="2880"/>
            <w:tcW w:w="7920" w:type="dxa"/>
          </w:tcPr>
          <w:p>
            <w:pPr>
              <w:spacing w:line="480" w:lineRule="auto"/>
            </w:pPr>
            <w:r>
              <w:t xml:space="preserve">Pero Dios prueba su amor hacia nosotros, porque mientras todavía éramos pecadores, </w:t>
            </w:r>
            <w:r>
              <w:rPr>
                <w:b/>
              </w:rPr>
              <w:t>Cristo</w:t>
            </w:r>
            <w:r>
              <w:t xml:space="preserve"> murió por nosotros.</w:t>
            </w:r>
          </w:p>
        </w:tc>
        <w:tc>
          <w:tcPr>
            <w:tcW w:type="dxa" w:w="2880"/>
            <w:tcW w:w="7920" w:type="dxa"/>
          </w:tcPr>
          <w:p>
            <w:pPr>
              <w:spacing w:line="480" w:lineRule="auto"/>
            </w:pPr>
            <w:r>
              <w:t>Jauk me to te Diose la yak' ilel te xk'uxul yot'an ta jtojoltike, melel te k'alal mulawilotik a, la stikun tel te Jkajwaltik Jesucristo te laj ta jwentatike.</w:t>
            </w:r>
          </w:p>
        </w:tc>
        <w:tc>
          <w:tcPr>
            <w:tcW w:type="dxa" w:w="2880"/>
            <w:vAlign w:val="center"/>
            <w:tcW w:w="1440" w:type="dxa"/>
          </w:tcPr>
          <w:p>
            <w:pPr>
              <w:jc w:val="center"/>
            </w:pPr>
            <w:r>
              <w:t>☐</w:t>
            </w:r>
          </w:p>
        </w:tc>
      </w:tr>
      <w:tr>
        <w:tc>
          <w:tcPr>
            <w:tcW w:type="dxa" w:w="2880"/>
            <w:tcW w:w="7920" w:type="dxa"/>
          </w:tcPr>
          <w:p>
            <w:r>
              <w:rPr>
                <w:b/>
              </w:rPr>
              <w:t>1 Corintios 1:6</w:t>
            </w:r>
          </w:p>
        </w:tc>
        <w:tc>
          <w:tcPr>
            <w:tcW w:type="dxa" w:w="2880"/>
            <w:tcW w:w="7920" w:type="dxa"/>
          </w:tcPr>
          <w:p>
            <w:r>
              <w:rPr>
                <w:b/>
              </w:rPr>
              <w:t>1 Corintios 1:6</w:t>
            </w:r>
          </w:p>
        </w:tc>
        <w:tc>
          <w:tcPr>
            <w:tcW w:type="dxa" w:w="2880"/>
            <w:tcW w:w="1440" w:type="dxa"/>
          </w:tcPr>
          <w:p>
            <w:pPr>
              <w:jc w:val="center"/>
            </w:pPr>
            <w:r>
              <w:rPr>
                <w:b/>
              </w:rPr>
              <w:t>OK</w:t>
            </w:r>
          </w:p>
        </w:tc>
      </w:tr>
      <w:tr>
        <w:tc>
          <w:tcPr>
            <w:tcW w:type="dxa" w:w="2880"/>
            <w:tcW w:w="7920" w:type="dxa"/>
          </w:tcPr>
          <w:p>
            <w:pPr>
              <w:spacing w:line="480" w:lineRule="auto"/>
            </w:pPr>
            <w:r>
              <w:t xml:space="preserve">así como el testimonio acerca de </w:t>
            </w:r>
            <w:r>
              <w:rPr>
                <w:b/>
              </w:rPr>
              <w:t>Cristo</w:t>
            </w:r>
            <w:r>
              <w:t xml:space="preserve"> ha sido confirmado como cierto entre ustedes.</w:t>
            </w:r>
          </w:p>
        </w:tc>
        <w:tc>
          <w:tcPr>
            <w:tcW w:type="dxa" w:w="2880"/>
            <w:tcW w:w="7920" w:type="dxa"/>
          </w:tcPr>
          <w:p>
            <w:pPr>
              <w:spacing w:line="480" w:lineRule="auto"/>
            </w:pPr>
            <w:r>
              <w:t>jich bit'il te sk'oplal te Cristo te melel k'oem ta atojolike.</w:t>
            </w:r>
          </w:p>
        </w:tc>
        <w:tc>
          <w:tcPr>
            <w:tcW w:type="dxa" w:w="2880"/>
            <w:vAlign w:val="center"/>
            <w:tcW w:w="1440" w:type="dxa"/>
          </w:tcPr>
          <w:p>
            <w:pPr>
              <w:jc w:val="center"/>
            </w:pPr>
            <w:r>
              <w:t>☐</w:t>
            </w:r>
          </w:p>
        </w:tc>
      </w:tr>
      <w:tr>
        <w:tc>
          <w:tcPr>
            <w:tcW w:type="dxa" w:w="2880"/>
            <w:tcW w:w="7920" w:type="dxa"/>
          </w:tcPr>
          <w:p>
            <w:r>
              <w:rPr>
                <w:b/>
              </w:rPr>
              <w:t>1 Corintios 1:7</w:t>
            </w:r>
          </w:p>
        </w:tc>
        <w:tc>
          <w:tcPr>
            <w:tcW w:type="dxa" w:w="2880"/>
            <w:tcW w:w="7920" w:type="dxa"/>
          </w:tcPr>
          <w:p>
            <w:r>
              <w:rPr>
                <w:b/>
              </w:rPr>
              <w:t>1 Corintios 1:7</w:t>
            </w:r>
          </w:p>
        </w:tc>
        <w:tc>
          <w:tcPr>
            <w:tcW w:type="dxa" w:w="2880"/>
            <w:tcW w:w="1440" w:type="dxa"/>
          </w:tcPr>
          <w:p>
            <w:pPr>
              <w:jc w:val="center"/>
            </w:pPr>
            <w:r>
              <w:rPr>
                <w:b/>
              </w:rPr>
              <w:t>OK</w:t>
            </w:r>
          </w:p>
        </w:tc>
      </w:tr>
      <w:tr>
        <w:tc>
          <w:tcPr>
            <w:tcW w:type="dxa" w:w="2880"/>
            <w:tcW w:w="7920" w:type="dxa"/>
          </w:tcPr>
          <w:p>
            <w:pPr>
              <w:spacing w:line="480" w:lineRule="auto"/>
            </w:pPr>
            <w:r>
              <w:t xml:space="preserve">Por lo tanto ustedes no carecen de ningún don espiritual, mientras esperan ansiosamente la revelación de nuestro Señor </w:t>
            </w:r>
            <w:r>
              <w:rPr>
                <w:b/>
              </w:rPr>
              <w:t>Jesucristo</w:t>
            </w:r>
            <w:r>
              <w:t>.</w:t>
            </w:r>
          </w:p>
        </w:tc>
        <w:tc>
          <w:tcPr>
            <w:tcW w:type="dxa" w:w="2880"/>
            <w:tcW w:w="7920" w:type="dxa"/>
          </w:tcPr>
          <w:p>
            <w:pPr>
              <w:spacing w:line="480" w:lineRule="auto"/>
            </w:pPr>
            <w:r>
              <w:t>Jich yu'un te ja'exe ma spas falta majt'anil awu'unik ta swenta te Espíritue, jich junax awot'anik yakalex ta smaliyel te ya awilik te Jkajwaltik Jesucristoe.</w:t>
            </w:r>
          </w:p>
        </w:tc>
        <w:tc>
          <w:tcPr>
            <w:tcW w:type="dxa" w:w="2880"/>
            <w:vAlign w:val="center"/>
            <w:tcW w:w="1440" w:type="dxa"/>
          </w:tcPr>
          <w:p>
            <w:pPr>
              <w:jc w:val="center"/>
            </w:pPr>
            <w:r>
              <w:t>☐</w:t>
            </w:r>
          </w:p>
        </w:tc>
      </w:tr>
      <w:tr>
        <w:tc>
          <w:tcPr>
            <w:tcW w:type="dxa" w:w="2880"/>
            <w:tcW w:w="7920" w:type="dxa"/>
          </w:tcPr>
          <w:p>
            <w:r>
              <w:rPr>
                <w:b/>
              </w:rPr>
              <w:t>1 Corintios 1:8</w:t>
            </w:r>
          </w:p>
        </w:tc>
        <w:tc>
          <w:tcPr>
            <w:tcW w:type="dxa" w:w="2880"/>
            <w:tcW w:w="7920" w:type="dxa"/>
          </w:tcPr>
          <w:p>
            <w:r>
              <w:rPr>
                <w:b/>
              </w:rPr>
              <w:t>1 Corintios 1:8</w:t>
            </w:r>
          </w:p>
        </w:tc>
        <w:tc>
          <w:tcPr>
            <w:tcW w:type="dxa" w:w="2880"/>
            <w:tcW w:w="1440" w:type="dxa"/>
          </w:tcPr>
          <w:p>
            <w:pPr>
              <w:jc w:val="center"/>
            </w:pPr>
            <w:r>
              <w:rPr>
                <w:b/>
              </w:rPr>
              <w:t>OK</w:t>
            </w:r>
          </w:p>
        </w:tc>
      </w:tr>
      <w:tr>
        <w:tc>
          <w:tcPr>
            <w:tcW w:type="dxa" w:w="2880"/>
            <w:tcW w:w="7920" w:type="dxa"/>
          </w:tcPr>
          <w:p>
            <w:pPr>
              <w:spacing w:line="480" w:lineRule="auto"/>
            </w:pPr>
            <w:r>
              <w:t xml:space="preserve">Él también los mantendrá firmes hasta el final, para que así no tengan culpa alguna el día del Señor </w:t>
            </w:r>
            <w:r>
              <w:rPr>
                <w:b/>
              </w:rPr>
              <w:t>Jesucristo</w:t>
            </w:r>
            <w:r>
              <w:t>.</w:t>
            </w:r>
          </w:p>
        </w:tc>
        <w:tc>
          <w:tcPr>
            <w:tcW w:type="dxa" w:w="2880"/>
            <w:tcW w:w="7920" w:type="dxa"/>
          </w:tcPr>
          <w:p>
            <w:pPr>
              <w:spacing w:line="480" w:lineRule="auto"/>
            </w:pPr>
            <w:r>
              <w:t>Janix jich ya me yak'beyex yip awot'anik k'alal to ta slajibal k'aal, jich me mayuk amulik a te k'alal ya sta yorail te ya xtal te Jkajwaltik Jesucristoe.</w:t>
            </w:r>
          </w:p>
        </w:tc>
        <w:tc>
          <w:tcPr>
            <w:tcW w:type="dxa" w:w="2880"/>
            <w:vAlign w:val="center"/>
            <w:tcW w:w="1440" w:type="dxa"/>
          </w:tcPr>
          <w:p>
            <w:pPr>
              <w:jc w:val="center"/>
            </w:pPr>
            <w:r>
              <w:t>☐</w:t>
            </w:r>
          </w:p>
        </w:tc>
      </w:tr>
      <w:tr>
        <w:tc>
          <w:tcPr>
            <w:tcW w:type="dxa" w:w="2880"/>
            <w:tcW w:w="7920" w:type="dxa"/>
          </w:tcPr>
          <w:p>
            <w:r>
              <w:rPr>
                <w:b/>
              </w:rPr>
              <w:t>1 Corintios 1:9</w:t>
            </w:r>
          </w:p>
        </w:tc>
        <w:tc>
          <w:tcPr>
            <w:tcW w:type="dxa" w:w="2880"/>
            <w:tcW w:w="7920" w:type="dxa"/>
          </w:tcPr>
          <w:p>
            <w:r>
              <w:rPr>
                <w:b/>
              </w:rPr>
              <w:t>1 Corintios 1:9</w:t>
            </w:r>
          </w:p>
        </w:tc>
        <w:tc>
          <w:tcPr>
            <w:tcW w:type="dxa" w:w="2880"/>
            <w:tcW w:w="1440" w:type="dxa"/>
          </w:tcPr>
          <w:p>
            <w:pPr>
              <w:jc w:val="center"/>
            </w:pPr>
            <w:r>
              <w:rPr>
                <w:b/>
              </w:rPr>
              <w:t>OK</w:t>
            </w:r>
          </w:p>
        </w:tc>
      </w:tr>
      <w:tr>
        <w:tc>
          <w:tcPr>
            <w:tcW w:type="dxa" w:w="2880"/>
            <w:tcW w:w="7920" w:type="dxa"/>
          </w:tcPr>
          <w:p>
            <w:pPr>
              <w:spacing w:line="480" w:lineRule="auto"/>
            </w:pPr>
            <w:r>
              <w:t xml:space="preserve">Dios es fiel, quien les llamó para comunión con su Hijo, </w:t>
            </w:r>
            <w:r>
              <w:rPr>
                <w:b/>
              </w:rPr>
              <w:t>Jesucristo</w:t>
            </w:r>
            <w:r>
              <w:t xml:space="preserve"> nuestro Señor.</w:t>
            </w:r>
          </w:p>
        </w:tc>
        <w:tc>
          <w:tcPr>
            <w:tcW w:type="dxa" w:w="2880"/>
            <w:tcW w:w="7920" w:type="dxa"/>
          </w:tcPr>
          <w:p>
            <w:pPr>
              <w:spacing w:line="480" w:lineRule="auto"/>
            </w:pPr>
            <w:r>
              <w:t>Te Diose jun yot'an stukel, melel ja la yik'atik tel yu'un te jun awot'anik ya xk'oex sok te Snich'ane, te ja Jkajwaltik Jesucristoe.¿YU'UN BA XATOJ SBA TE CRISTOE?</w:t>
            </w:r>
          </w:p>
        </w:tc>
        <w:tc>
          <w:tcPr>
            <w:tcW w:type="dxa" w:w="2880"/>
            <w:vAlign w:val="center"/>
            <w:tcW w:w="1440" w:type="dxa"/>
          </w:tcPr>
          <w:p>
            <w:pPr>
              <w:jc w:val="center"/>
            </w:pPr>
            <w:r>
              <w:t>☐</w:t>
            </w:r>
          </w:p>
        </w:tc>
      </w:tr>
      <w:tr>
        <w:tc>
          <w:tcPr>
            <w:tcW w:type="dxa" w:w="2880"/>
            <w:tcW w:w="7920" w:type="dxa"/>
          </w:tcPr>
          <w:p>
            <w:r>
              <w:rPr>
                <w:b/>
              </w:rPr>
              <w:t>2 Corintios 2:12</w:t>
            </w:r>
          </w:p>
        </w:tc>
        <w:tc>
          <w:tcPr>
            <w:tcW w:type="dxa" w:w="2880"/>
            <w:tcW w:w="7920" w:type="dxa"/>
          </w:tcPr>
          <w:p>
            <w:r>
              <w:rPr>
                <w:b/>
              </w:rPr>
              <w:t>2 Corintios 2:12</w:t>
            </w:r>
          </w:p>
        </w:tc>
        <w:tc>
          <w:tcPr>
            <w:tcW w:type="dxa" w:w="2880"/>
            <w:tcW w:w="1440" w:type="dxa"/>
          </w:tcPr>
          <w:p>
            <w:pPr>
              <w:jc w:val="center"/>
            </w:pPr>
            <w:r>
              <w:rPr>
                <w:b/>
              </w:rPr>
              <w:t>OK</w:t>
            </w:r>
          </w:p>
        </w:tc>
      </w:tr>
      <w:tr>
        <w:tc>
          <w:tcPr>
            <w:tcW w:type="dxa" w:w="2880"/>
            <w:tcW w:w="7920" w:type="dxa"/>
          </w:tcPr>
          <w:p>
            <w:pPr>
              <w:spacing w:line="480" w:lineRule="auto"/>
            </w:pPr>
            <w:r>
              <w:t xml:space="preserve">Una puerta fue abierta para mí por el Señor cuando vine a la ciudad de Troas a predicar allí el evangelio de </w:t>
            </w:r>
            <w:r>
              <w:rPr>
                <w:b/>
              </w:rPr>
              <w:t>Cristo</w:t>
            </w:r>
            <w:r>
              <w:t>.</w:t>
            </w:r>
          </w:p>
        </w:tc>
        <w:tc>
          <w:tcPr>
            <w:tcW w:type="dxa" w:w="2880"/>
            <w:tcW w:w="7920" w:type="dxa"/>
          </w:tcPr>
          <w:p>
            <w:pPr>
              <w:spacing w:line="480" w:lineRule="auto"/>
            </w:pPr>
            <w:r>
              <w:t>Te Jkajwaltike la sjambon jun ti'nail te k'alal k'oon ta lum Troas ta xcholel te lek yach'il k'op yu'un te Cristoe.</w:t>
            </w:r>
          </w:p>
        </w:tc>
        <w:tc>
          <w:tcPr>
            <w:tcW w:type="dxa" w:w="2880"/>
            <w:vAlign w:val="center"/>
            <w:tcW w:w="1440" w:type="dxa"/>
          </w:tcPr>
          <w:p>
            <w:pPr>
              <w:jc w:val="center"/>
            </w:pPr>
            <w:r>
              <w:t>☐</w:t>
            </w:r>
          </w:p>
        </w:tc>
      </w:tr>
      <w:tr>
        <w:tc>
          <w:tcPr>
            <w:tcW w:type="dxa" w:w="2880"/>
            <w:tcW w:w="7920" w:type="dxa"/>
          </w:tcPr>
          <w:p>
            <w:r>
              <w:rPr>
                <w:b/>
              </w:rPr>
              <w:t>2 Corintios 2:14</w:t>
            </w:r>
          </w:p>
        </w:tc>
        <w:tc>
          <w:tcPr>
            <w:tcW w:type="dxa" w:w="2880"/>
            <w:tcW w:w="7920" w:type="dxa"/>
          </w:tcPr>
          <w:p>
            <w:r>
              <w:rPr>
                <w:b/>
              </w:rPr>
              <w:t>2 Corintios 2:14</w:t>
            </w:r>
          </w:p>
        </w:tc>
        <w:tc>
          <w:tcPr>
            <w:tcW w:type="dxa" w:w="2880"/>
            <w:tcW w:w="1440" w:type="dxa"/>
          </w:tcPr>
          <w:p>
            <w:pPr>
              <w:jc w:val="center"/>
            </w:pPr>
            <w:r>
              <w:rPr>
                <w:b/>
              </w:rPr>
              <w:t>OK</w:t>
            </w:r>
          </w:p>
        </w:tc>
      </w:tr>
      <w:tr>
        <w:tc>
          <w:tcPr>
            <w:tcW w:type="dxa" w:w="2880"/>
            <w:tcW w:w="7920" w:type="dxa"/>
          </w:tcPr>
          <w:p>
            <w:pPr>
              <w:spacing w:line="480" w:lineRule="auto"/>
            </w:pPr>
            <w:r>
              <w:t xml:space="preserve">Pero gracias a Dios, quien en </w:t>
            </w:r>
            <w:r>
              <w:rPr>
                <w:b/>
              </w:rPr>
              <w:t>Cristo</w:t>
            </w:r>
            <w:r>
              <w:t xml:space="preserve"> siempre nos guía al triunfo. A través de nosotros esparce el dulce aroma del conocimiento de Él en todo lugar.</w:t>
            </w:r>
          </w:p>
        </w:tc>
        <w:tc>
          <w:tcPr>
            <w:tcW w:type="dxa" w:w="2880"/>
            <w:tcW w:w="7920" w:type="dxa"/>
          </w:tcPr>
          <w:p>
            <w:pPr>
              <w:spacing w:line="480" w:lineRule="auto"/>
            </w:pPr>
            <w:r>
              <w:t>Jauk me to wokol la yal te Diose, melel ta swenta Cristo ya xju' jku'untik tsalaw. Ta jwentatik aka me pujk'uk bael sok xjuk'etuk nax me sbujts' te snopjibal yu'un te Dios ta bayuk nax.</w:t>
            </w:r>
          </w:p>
        </w:tc>
        <w:tc>
          <w:tcPr>
            <w:tcW w:type="dxa" w:w="2880"/>
            <w:vAlign w:val="center"/>
            <w:tcW w:w="1440" w:type="dxa"/>
          </w:tcPr>
          <w:p>
            <w:pPr>
              <w:jc w:val="center"/>
            </w:pPr>
            <w:r>
              <w:t>☐</w:t>
            </w:r>
          </w:p>
        </w:tc>
      </w:tr>
      <w:tr>
        <w:tc>
          <w:tcPr>
            <w:tcW w:type="dxa" w:w="2880"/>
            <w:tcW w:w="7920" w:type="dxa"/>
          </w:tcPr>
          <w:p>
            <w:r>
              <w:rPr>
                <w:b/>
              </w:rPr>
              <w:t>2 Corintios 2:15</w:t>
            </w:r>
          </w:p>
        </w:tc>
        <w:tc>
          <w:tcPr>
            <w:tcW w:type="dxa" w:w="2880"/>
            <w:tcW w:w="7920" w:type="dxa"/>
          </w:tcPr>
          <w:p>
            <w:r>
              <w:rPr>
                <w:b/>
              </w:rPr>
              <w:t>2 Corintios 2:15</w:t>
            </w:r>
          </w:p>
        </w:tc>
        <w:tc>
          <w:tcPr>
            <w:tcW w:type="dxa" w:w="2880"/>
            <w:tcW w:w="1440" w:type="dxa"/>
          </w:tcPr>
          <w:p>
            <w:pPr>
              <w:jc w:val="center"/>
            </w:pPr>
            <w:r>
              <w:rPr>
                <w:b/>
              </w:rPr>
              <w:t>OK</w:t>
            </w:r>
          </w:p>
        </w:tc>
      </w:tr>
      <w:tr>
        <w:tc>
          <w:tcPr>
            <w:tcW w:type="dxa" w:w="2880"/>
            <w:tcW w:w="7920" w:type="dxa"/>
          </w:tcPr>
          <w:p>
            <w:pPr>
              <w:spacing w:line="480" w:lineRule="auto"/>
            </w:pPr>
            <w:r>
              <w:t xml:space="preserve">Porque nosotros somos para Dios el dulce aroma de </w:t>
            </w:r>
            <w:r>
              <w:rPr>
                <w:b/>
              </w:rPr>
              <w:t>Cristo</w:t>
            </w:r>
            <w:r>
              <w:t>, tanto entre aquellos que se salvan, como entre aquellos que perecen.</w:t>
            </w:r>
          </w:p>
        </w:tc>
        <w:tc>
          <w:tcPr>
            <w:tcW w:type="dxa" w:w="2880"/>
            <w:tcW w:w="7920" w:type="dxa"/>
          </w:tcPr>
          <w:p>
            <w:pPr>
              <w:spacing w:line="480" w:lineRule="auto"/>
            </w:pPr>
            <w:r>
              <w:t>Melel te jo'otike jich k'oemotik ta stojol Dios te bit'il sbujts' yot'an te Cristoe. Te pajal yak'ojbotik ta majnax te mach'atik kolel ya xbajt'ike janix jich ta stojol te mach'atik ch'ayel ya xbajt'ike.</w:t>
            </w:r>
          </w:p>
        </w:tc>
        <w:tc>
          <w:tcPr>
            <w:tcW w:type="dxa" w:w="2880"/>
            <w:vAlign w:val="center"/>
            <w:tcW w:w="1440" w:type="dxa"/>
          </w:tcPr>
          <w:p>
            <w:pPr>
              <w:jc w:val="center"/>
            </w:pPr>
            <w:r>
              <w:t>☐</w:t>
            </w:r>
          </w:p>
        </w:tc>
      </w:tr>
      <w:tr>
        <w:tc>
          <w:tcPr>
            <w:tcW w:type="dxa" w:w="2880"/>
            <w:tcW w:w="7920" w:type="dxa"/>
          </w:tcPr>
          <w:p>
            <w:r>
              <w:rPr>
                <w:b/>
              </w:rPr>
              <w:t>Gálatas 2:16</w:t>
            </w:r>
          </w:p>
        </w:tc>
        <w:tc>
          <w:tcPr>
            <w:tcW w:type="dxa" w:w="2880"/>
            <w:tcW w:w="7920" w:type="dxa"/>
          </w:tcPr>
          <w:p>
            <w:r>
              <w:rPr>
                <w:b/>
              </w:rPr>
              <w:t>Gálatas 2:16</w:t>
            </w:r>
          </w:p>
        </w:tc>
        <w:tc>
          <w:tcPr>
            <w:tcW w:type="dxa" w:w="2880"/>
            <w:tcW w:w="1440" w:type="dxa"/>
          </w:tcPr>
          <w:p>
            <w:pPr>
              <w:jc w:val="center"/>
            </w:pPr>
            <w:r>
              <w:rPr>
                <w:b/>
              </w:rPr>
              <w:t>OK</w:t>
            </w:r>
          </w:p>
        </w:tc>
      </w:tr>
      <w:tr>
        <w:tc>
          <w:tcPr>
            <w:tcW w:type="dxa" w:w="2880"/>
            <w:tcW w:w="7920" w:type="dxa"/>
          </w:tcPr>
          <w:p>
            <w:pPr>
              <w:spacing w:line="480" w:lineRule="auto"/>
            </w:pPr>
            <w:r>
              <w:t xml:space="preserve">sin embargo, nosotros sabemos que ninguna persona está justificado por las obras de la ley, sino mediante la fe en </w:t>
            </w:r>
            <w:r>
              <w:rPr>
                <w:b/>
              </w:rPr>
              <w:t>Jesucristo</w:t>
            </w:r>
            <w:r>
              <w:t xml:space="preserve">. Nosotros también llegamos a la fe en </w:t>
            </w:r>
            <w:r>
              <w:rPr>
                <w:b/>
              </w:rPr>
              <w:t>Cristo</w:t>
            </w:r>
            <w:r>
              <w:t xml:space="preserve"> Jesús para que nosotros pudiésemos ser justificados por la fe en </w:t>
            </w:r>
            <w:r>
              <w:rPr>
                <w:b/>
              </w:rPr>
              <w:t>Cristo</w:t>
            </w:r>
            <w:r>
              <w:t xml:space="preserve"> y no por las obras de la ley. Porque por las obras de la ley ninguna carne será justificada.</w:t>
            </w:r>
          </w:p>
        </w:tc>
        <w:tc>
          <w:tcPr>
            <w:tcW w:type="dxa" w:w="2880"/>
            <w:tcW w:w="7920" w:type="dxa"/>
          </w:tcPr>
          <w:p>
            <w:pPr>
              <w:spacing w:line="480" w:lineRule="auto"/>
            </w:pPr>
            <w:r>
              <w:t>jauk me to te jo'otike ya jna'tik stojol te mayuk tuluk ya xkoltayot yu'un teme la xch'uun spasel te at'elil te albil ta mantalile, janax teme ay xch'uunjel ot'anil ta stojol te Jesucristoe. Jich ya xk'ootik uuk teme ay xch'uunjel jkot'antik ta stojol te Cristo Jesuse, ta swenta nax xch'uunjel ot'anil, ma ta swenta spasel te beluk ya yal te mantalile. Melel mayuk mach'a ya yich' koltayel yu'un te Dios ta swenta te ya spas te beluk ya yal te mantalile.</w:t>
            </w:r>
          </w:p>
        </w:tc>
        <w:tc>
          <w:tcPr>
            <w:tcW w:type="dxa" w:w="2880"/>
            <w:vAlign w:val="center"/>
            <w:tcW w:w="1440" w:type="dxa"/>
          </w:tcPr>
          <w:p>
            <w:pPr>
              <w:jc w:val="center"/>
            </w:pPr>
            <w:r>
              <w:t>☐</w:t>
            </w:r>
          </w:p>
        </w:tc>
      </w:tr>
      <w:tr>
        <w:tc>
          <w:tcPr>
            <w:tcW w:type="dxa" w:w="2880"/>
            <w:tcW w:w="7920" w:type="dxa"/>
          </w:tcPr>
          <w:p>
            <w:r>
              <w:rPr>
                <w:b/>
              </w:rPr>
              <w:t>Gálatas 2:17</w:t>
            </w:r>
          </w:p>
        </w:tc>
        <w:tc>
          <w:tcPr>
            <w:tcW w:type="dxa" w:w="2880"/>
            <w:tcW w:w="7920" w:type="dxa"/>
          </w:tcPr>
          <w:p>
            <w:r>
              <w:rPr>
                <w:b/>
              </w:rPr>
              <w:t>Gálatas 2:17</w:t>
            </w:r>
          </w:p>
        </w:tc>
        <w:tc>
          <w:tcPr>
            <w:tcW w:type="dxa" w:w="2880"/>
            <w:tcW w:w="1440" w:type="dxa"/>
          </w:tcPr>
          <w:p>
            <w:pPr>
              <w:jc w:val="center"/>
            </w:pPr>
            <w:r>
              <w:rPr>
                <w:b/>
              </w:rPr>
              <w:t>OK</w:t>
            </w:r>
          </w:p>
        </w:tc>
      </w:tr>
      <w:tr>
        <w:tc>
          <w:tcPr>
            <w:tcW w:type="dxa" w:w="2880"/>
            <w:tcW w:w="7920" w:type="dxa"/>
          </w:tcPr>
          <w:p>
            <w:pPr>
              <w:spacing w:line="480" w:lineRule="auto"/>
            </w:pPr>
            <w:r>
              <w:t xml:space="preserve">Pero si, mientras nosotros procuramos ser justificados en </w:t>
            </w:r>
            <w:r>
              <w:rPr>
                <w:b/>
              </w:rPr>
              <w:t>Cristo</w:t>
            </w:r>
            <w:r>
              <w:t xml:space="preserve">, nosotros también, somos hallados ser pecadores, ¿entonces </w:t>
            </w:r>
            <w:r>
              <w:rPr>
                <w:b/>
              </w:rPr>
              <w:t>Cristo</w:t>
            </w:r>
            <w:r>
              <w:t xml:space="preserve"> promueve el pecado? ¡Absolutamente no!</w:t>
            </w:r>
          </w:p>
        </w:tc>
        <w:tc>
          <w:tcPr>
            <w:tcW w:type="dxa" w:w="2880"/>
            <w:tcW w:w="7920" w:type="dxa"/>
          </w:tcPr>
          <w:p>
            <w:pPr>
              <w:spacing w:line="480" w:lineRule="auto"/>
            </w:pPr>
            <w:r>
              <w:t>Jich yu'un, te jo'otike yakotik sleel te ya jkich'tik koltayel yu'un te Cristoe, melel mulawilotik la staotik, ¿jich yu'un ya ba yak' jpastik mulil te Cristoe? ¡Ma jichuk!</w:t>
            </w:r>
          </w:p>
        </w:tc>
        <w:tc>
          <w:tcPr>
            <w:tcW w:type="dxa" w:w="2880"/>
            <w:vAlign w:val="center"/>
            <w:tcW w:w="1440" w:type="dxa"/>
          </w:tcPr>
          <w:p>
            <w:pPr>
              <w:jc w:val="center"/>
            </w:pPr>
            <w:r>
              <w:t>☐</w:t>
            </w:r>
          </w:p>
        </w:tc>
      </w:tr>
    </w:tbl>
    <w:p>
      <w:pPr>
        <w:pStyle w:val="Heading1"/>
        <w:spacing w:before="0"/>
      </w:pPr>
      <w:r>
        <w:t>crucificar (G4717, G4957, G388)</w:t>
      </w:r>
    </w:p>
    <w:p>
      <w:pPr>
        <w:spacing w:after="0"/>
      </w:pPr>
      <w:r/>
      <w:r>
        <w:t>Esta palabra significa matar a alguien clavándolo o atándolo a una cruz. En algunos pasajes, esta palabra también puede significar hacer algo que es de alguna manera como crucificar a alguien. El número de símbolos * junto a los versículos representa un significado particular de la palabra griega. Los versículos con el mismo número de símbolos * deben usar el mismo significado de esta palabra.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20:19</w:t>
            </w:r>
          </w:p>
        </w:tc>
        <w:tc>
          <w:tcPr>
            <w:tcW w:type="dxa" w:w="2880"/>
            <w:tcW w:w="7920" w:type="dxa"/>
          </w:tcPr>
          <w:p>
            <w:r>
              <w:rPr>
                <w:b/>
              </w:rPr>
              <w:t>Mateo 20:19</w:t>
            </w:r>
          </w:p>
        </w:tc>
        <w:tc>
          <w:tcPr>
            <w:tcW w:type="dxa" w:w="2880"/>
            <w:tcW w:w="1440" w:type="dxa"/>
          </w:tcPr>
          <w:p>
            <w:pPr>
              <w:jc w:val="center"/>
            </w:pPr>
            <w:r>
              <w:rPr>
                <w:b/>
              </w:rPr>
              <w:t>OK</w:t>
            </w:r>
          </w:p>
        </w:tc>
      </w:tr>
      <w:tr>
        <w:tc>
          <w:tcPr>
            <w:tcW w:type="dxa" w:w="2880"/>
            <w:tcW w:w="7920" w:type="dxa"/>
          </w:tcPr>
          <w:p>
            <w:pPr>
              <w:spacing w:line="480" w:lineRule="auto"/>
            </w:pPr>
            <w:r>
              <w:t xml:space="preserve">y Lo entregarán a los Gentiles para que Lo ridiculicen, Le den latigazos y Lo </w:t>
            </w:r>
            <w:r>
              <w:rPr>
                <w:b/>
              </w:rPr>
              <w:t>crucifiquen</w:t>
            </w:r>
            <w:r>
              <w:t>. Pero al tercer día resucitará."</w:t>
            </w:r>
          </w:p>
        </w:tc>
        <w:tc>
          <w:tcPr>
            <w:tcW w:type="dxa" w:w="2880"/>
            <w:tcW w:w="7920" w:type="dxa"/>
          </w:tcPr>
          <w:p>
            <w:pPr>
              <w:spacing w:line="480" w:lineRule="auto"/>
            </w:pPr>
            <w:r>
              <w:t>sok ya me yak'ik ta sk'ab te yan lumetike swenta yu'un ya slabanik, ya smajik sok ya sjijp'anik. Jauk me to ta yoxebal k'aal ya me xcha'kux tel."TE BELUK LA SK'ANIK TE SANTIAGO SOK TE JUANE</w:t>
            </w:r>
          </w:p>
        </w:tc>
        <w:tc>
          <w:tcPr>
            <w:tcW w:type="dxa" w:w="2880"/>
            <w:vAlign w:val="center"/>
            <w:tcW w:w="1440" w:type="dxa"/>
          </w:tcPr>
          <w:p>
            <w:pPr>
              <w:jc w:val="center"/>
            </w:pPr>
            <w:r>
              <w:t>☐</w:t>
            </w:r>
          </w:p>
        </w:tc>
      </w:tr>
      <w:tr>
        <w:tc>
          <w:tcPr>
            <w:tcW w:type="dxa" w:w="2880"/>
            <w:tcW w:w="7920" w:type="dxa"/>
          </w:tcPr>
          <w:p>
            <w:r>
              <w:rPr>
                <w:b/>
              </w:rPr>
              <w:t>Marcos 15:13 (*)</w:t>
            </w:r>
          </w:p>
        </w:tc>
        <w:tc>
          <w:tcPr>
            <w:tcW w:type="dxa" w:w="2880"/>
            <w:tcW w:w="7920" w:type="dxa"/>
          </w:tcPr>
          <w:p>
            <w:r>
              <w:rPr>
                <w:b/>
              </w:rPr>
              <w:t xml:space="preserve">Marcos 15:13 </w:t>
            </w:r>
          </w:p>
        </w:tc>
        <w:tc>
          <w:tcPr>
            <w:tcW w:type="dxa" w:w="2880"/>
            <w:tcW w:w="1440" w:type="dxa"/>
          </w:tcPr>
          <w:p>
            <w:pPr>
              <w:jc w:val="center"/>
            </w:pPr>
            <w:r>
              <w:rPr>
                <w:b/>
              </w:rPr>
              <w:t>OK</w:t>
            </w:r>
          </w:p>
        </w:tc>
      </w:tr>
      <w:tr>
        <w:tc>
          <w:tcPr>
            <w:tcW w:type="dxa" w:w="2880"/>
            <w:tcW w:w="7920" w:type="dxa"/>
          </w:tcPr>
          <w:p>
            <w:pPr>
              <w:spacing w:line="480" w:lineRule="auto"/>
            </w:pPr>
            <w:r>
              <w:t>Ellos gritaron otra vez, ¡"</w:t>
            </w:r>
            <w:r>
              <w:rPr>
                <w:b/>
              </w:rPr>
              <w:t>Crucifícalo</w:t>
            </w:r>
            <w:r>
              <w:t>"!</w:t>
            </w:r>
          </w:p>
        </w:tc>
        <w:tc>
          <w:tcPr>
            <w:tcW w:type="dxa" w:w="2880"/>
            <w:tcW w:w="7920" w:type="dxa"/>
          </w:tcPr>
          <w:p>
            <w:pPr>
              <w:spacing w:line="480" w:lineRule="auto"/>
            </w:pPr>
            <w:r>
              <w:t>Awunik ta yan buelta, "¡Jijp'ana ta cruz!"</w:t>
            </w:r>
          </w:p>
        </w:tc>
        <w:tc>
          <w:tcPr>
            <w:tcW w:type="dxa" w:w="2880"/>
            <w:vAlign w:val="center"/>
            <w:tcW w:w="1440" w:type="dxa"/>
          </w:tcPr>
          <w:p>
            <w:pPr>
              <w:jc w:val="center"/>
            </w:pPr>
            <w:r>
              <w:t>☐</w:t>
            </w:r>
          </w:p>
        </w:tc>
      </w:tr>
      <w:tr>
        <w:tc>
          <w:tcPr>
            <w:tcW w:type="dxa" w:w="2880"/>
            <w:tcW w:w="7920" w:type="dxa"/>
          </w:tcPr>
          <w:p>
            <w:r>
              <w:rPr>
                <w:b/>
              </w:rPr>
              <w:t>Marcos 15:14 (*)</w:t>
            </w:r>
          </w:p>
        </w:tc>
        <w:tc>
          <w:tcPr>
            <w:tcW w:type="dxa" w:w="2880"/>
            <w:tcW w:w="7920" w:type="dxa"/>
          </w:tcPr>
          <w:p>
            <w:r>
              <w:rPr>
                <w:b/>
              </w:rPr>
              <w:t xml:space="preserve">Marcos 15:14 </w:t>
            </w:r>
          </w:p>
        </w:tc>
        <w:tc>
          <w:tcPr>
            <w:tcW w:type="dxa" w:w="2880"/>
            <w:tcW w:w="1440" w:type="dxa"/>
          </w:tcPr>
          <w:p>
            <w:pPr>
              <w:jc w:val="center"/>
            </w:pPr>
            <w:r>
              <w:rPr>
                <w:b/>
              </w:rPr>
              <w:t>OK</w:t>
            </w:r>
          </w:p>
        </w:tc>
      </w:tr>
      <w:tr>
        <w:tc>
          <w:tcPr>
            <w:tcW w:type="dxa" w:w="2880"/>
            <w:tcW w:w="7920" w:type="dxa"/>
          </w:tcPr>
          <w:p>
            <w:pPr>
              <w:spacing w:line="480" w:lineRule="auto"/>
            </w:pPr>
            <w:r>
              <w:t>Pilato les dijo, "¿Qué mal Él ha hecho? Pero ellos gritaban más y más, "</w:t>
            </w:r>
            <w:r>
              <w:rPr>
                <w:b/>
              </w:rPr>
              <w:t>Crucifícalo</w:t>
            </w:r>
            <w:r>
              <w:t xml:space="preserve">." </w:t>
            </w:r>
          </w:p>
        </w:tc>
        <w:tc>
          <w:tcPr>
            <w:tcW w:type="dxa" w:w="2880"/>
            <w:tcW w:w="7920" w:type="dxa"/>
          </w:tcPr>
          <w:p>
            <w:pPr>
              <w:spacing w:line="480" w:lineRule="auto"/>
            </w:pPr>
            <w:r>
              <w:t>Te Pilatoe la yalbey te ants-winiketike, ¿Beluuk amen spasoj? jauk me to tulan xan kajik ta aw, "Jijp'ana ta cruz.''</w:t>
            </w:r>
          </w:p>
        </w:tc>
        <w:tc>
          <w:tcPr>
            <w:tcW w:type="dxa" w:w="2880"/>
            <w:vAlign w:val="center"/>
            <w:tcW w:w="1440" w:type="dxa"/>
          </w:tcPr>
          <w:p>
            <w:pPr>
              <w:jc w:val="center"/>
            </w:pPr>
            <w:r>
              <w:t>☐</w:t>
            </w:r>
          </w:p>
        </w:tc>
      </w:tr>
      <w:tr>
        <w:tc>
          <w:tcPr>
            <w:tcW w:type="dxa" w:w="2880"/>
            <w:tcW w:w="7920" w:type="dxa"/>
          </w:tcPr>
          <w:p>
            <w:r>
              <w:rPr>
                <w:b/>
              </w:rPr>
              <w:t>Marcos 15:15</w:t>
            </w:r>
          </w:p>
        </w:tc>
        <w:tc>
          <w:tcPr>
            <w:tcW w:type="dxa" w:w="2880"/>
            <w:tcW w:w="7920" w:type="dxa"/>
          </w:tcPr>
          <w:p>
            <w:r>
              <w:rPr>
                <w:b/>
              </w:rPr>
              <w:t>Marcos 15:15</w:t>
            </w:r>
          </w:p>
        </w:tc>
        <w:tc>
          <w:tcPr>
            <w:tcW w:type="dxa" w:w="2880"/>
            <w:tcW w:w="1440" w:type="dxa"/>
          </w:tcPr>
          <w:p>
            <w:pPr>
              <w:jc w:val="center"/>
            </w:pPr>
            <w:r>
              <w:rPr>
                <w:b/>
              </w:rPr>
              <w:t>OK</w:t>
            </w:r>
          </w:p>
        </w:tc>
      </w:tr>
      <w:tr>
        <w:tc>
          <w:tcPr>
            <w:tcW w:type="dxa" w:w="2880"/>
            <w:tcW w:w="7920" w:type="dxa"/>
          </w:tcPr>
          <w:p>
            <w:pPr>
              <w:spacing w:line="480" w:lineRule="auto"/>
            </w:pPr>
            <w:r>
              <w:t xml:space="preserve">Pilato quiso complacer la multitud, así que él les soltó a Barrabás. Él azotó a Jesús y entonces lo ataron para llevarlo a ser </w:t>
            </w:r>
            <w:r>
              <w:rPr>
                <w:b/>
              </w:rPr>
              <w:t>crucificado</w:t>
            </w:r>
            <w:r>
              <w:t>.</w:t>
            </w:r>
          </w:p>
        </w:tc>
        <w:tc>
          <w:tcPr>
            <w:tcW w:type="dxa" w:w="2880"/>
            <w:tcW w:w="7920" w:type="dxa"/>
          </w:tcPr>
          <w:p>
            <w:pPr>
              <w:spacing w:line="480" w:lineRule="auto"/>
            </w:pPr>
            <w:r>
              <w:t>Te Pilatoe ja la sk'an te lekuk ya yich' ilel yu'un te ants-winiketike, ja yu'un la skoltey lok'el te Barrabáse. Jich la yak' ta majel te Jesuse sok la xchukik bael swenta yu'un ya xba sjijp'anik ta cruz.</w:t>
            </w:r>
          </w:p>
        </w:tc>
        <w:tc>
          <w:tcPr>
            <w:tcW w:type="dxa" w:w="2880"/>
            <w:vAlign w:val="center"/>
            <w:tcW w:w="1440" w:type="dxa"/>
          </w:tcPr>
          <w:p>
            <w:pPr>
              <w:jc w:val="center"/>
            </w:pPr>
            <w:r>
              <w:t>☐</w:t>
            </w:r>
          </w:p>
        </w:tc>
      </w:tr>
      <w:tr>
        <w:tc>
          <w:tcPr>
            <w:tcW w:type="dxa" w:w="2880"/>
            <w:tcW w:w="7920" w:type="dxa"/>
          </w:tcPr>
          <w:p>
            <w:r>
              <w:rPr>
                <w:b/>
              </w:rPr>
              <w:t>Marcos 15:25</w:t>
            </w:r>
          </w:p>
        </w:tc>
        <w:tc>
          <w:tcPr>
            <w:tcW w:type="dxa" w:w="2880"/>
            <w:tcW w:w="7920" w:type="dxa"/>
          </w:tcPr>
          <w:p>
            <w:r>
              <w:rPr>
                <w:b/>
              </w:rPr>
              <w:t>Marcos 15:25</w:t>
            </w:r>
          </w:p>
        </w:tc>
        <w:tc>
          <w:tcPr>
            <w:tcW w:type="dxa" w:w="2880"/>
            <w:tcW w:w="1440" w:type="dxa"/>
          </w:tcPr>
          <w:p>
            <w:pPr>
              <w:jc w:val="center"/>
            </w:pPr>
            <w:r>
              <w:rPr>
                <w:b/>
              </w:rPr>
              <w:t>OK</w:t>
            </w:r>
          </w:p>
        </w:tc>
      </w:tr>
      <w:tr>
        <w:tc>
          <w:tcPr>
            <w:tcW w:type="dxa" w:w="2880"/>
            <w:tcW w:w="7920" w:type="dxa"/>
          </w:tcPr>
          <w:p>
            <w:pPr>
              <w:spacing w:line="480" w:lineRule="auto"/>
            </w:pPr>
            <w:r>
              <w:t xml:space="preserve">Era la tercera hora cuando ellos lo </w:t>
            </w:r>
            <w:r>
              <w:rPr>
                <w:b/>
              </w:rPr>
              <w:t>crucificaron</w:t>
            </w:r>
            <w:r>
              <w:t xml:space="preserve">. </w:t>
            </w:r>
          </w:p>
        </w:tc>
        <w:tc>
          <w:tcPr>
            <w:tcW w:type="dxa" w:w="2880"/>
            <w:tcW w:w="7920" w:type="dxa"/>
          </w:tcPr>
          <w:p>
            <w:pPr>
              <w:spacing w:line="480" w:lineRule="auto"/>
            </w:pPr>
            <w:r>
              <w:t>Ta baluneb ora k'aal la sjijp'anik ta cruz te Jesuse.</w:t>
            </w:r>
          </w:p>
        </w:tc>
        <w:tc>
          <w:tcPr>
            <w:tcW w:type="dxa" w:w="2880"/>
            <w:vAlign w:val="center"/>
            <w:tcW w:w="1440" w:type="dxa"/>
          </w:tcPr>
          <w:p>
            <w:pPr>
              <w:jc w:val="center"/>
            </w:pPr>
            <w:r>
              <w:t>☐</w:t>
            </w:r>
          </w:p>
        </w:tc>
      </w:tr>
      <w:tr>
        <w:tc>
          <w:tcPr>
            <w:tcW w:type="dxa" w:w="2880"/>
            <w:tcW w:w="7920" w:type="dxa"/>
          </w:tcPr>
          <w:p>
            <w:r>
              <w:rPr>
                <w:b/>
              </w:rPr>
              <w:t>Lucas 23:21</w:t>
            </w:r>
          </w:p>
        </w:tc>
        <w:tc>
          <w:tcPr>
            <w:tcW w:type="dxa" w:w="2880"/>
            <w:tcW w:w="7920" w:type="dxa"/>
          </w:tcPr>
          <w:p>
            <w:r>
              <w:rPr>
                <w:b/>
              </w:rPr>
              <w:t>Lucas 23:21</w:t>
            </w:r>
          </w:p>
        </w:tc>
        <w:tc>
          <w:tcPr>
            <w:tcW w:type="dxa" w:w="2880"/>
            <w:tcW w:w="1440" w:type="dxa"/>
          </w:tcPr>
          <w:p>
            <w:pPr>
              <w:jc w:val="center"/>
            </w:pPr>
            <w:r>
              <w:rPr>
                <w:b/>
              </w:rPr>
              <w:t>OK</w:t>
            </w:r>
          </w:p>
        </w:tc>
      </w:tr>
      <w:tr>
        <w:tc>
          <w:tcPr>
            <w:tcW w:type="dxa" w:w="2880"/>
            <w:tcW w:w="7920" w:type="dxa"/>
          </w:tcPr>
          <w:p>
            <w:pPr>
              <w:spacing w:line="480" w:lineRule="auto"/>
            </w:pPr>
            <w:r>
              <w:t>Pero ellos gritaron, diciendo: "</w:t>
            </w:r>
            <w:r>
              <w:rPr>
                <w:b/>
              </w:rPr>
              <w:t>Crucifícalo</w:t>
            </w:r>
            <w:r>
              <w:t xml:space="preserve">, </w:t>
            </w:r>
            <w:r>
              <w:rPr>
                <w:b/>
              </w:rPr>
              <w:t>crucifícalo</w:t>
            </w:r>
            <w:r>
              <w:t>."</w:t>
            </w:r>
          </w:p>
        </w:tc>
        <w:tc>
          <w:tcPr>
            <w:tcW w:type="dxa" w:w="2880"/>
            <w:tcW w:w="7920" w:type="dxa"/>
          </w:tcPr>
          <w:p>
            <w:pPr>
              <w:spacing w:line="480" w:lineRule="auto"/>
            </w:pPr>
            <w:r>
              <w:t>Jauk me to awunik xan, jich la yalik: "¡Jijp'anaik ta cruz, jijp'anaik ta cruz!."</w:t>
            </w:r>
          </w:p>
        </w:tc>
        <w:tc>
          <w:tcPr>
            <w:tcW w:type="dxa" w:w="2880"/>
            <w:vAlign w:val="center"/>
            <w:tcW w:w="1440" w:type="dxa"/>
          </w:tcPr>
          <w:p>
            <w:pPr>
              <w:jc w:val="center"/>
            </w:pPr>
            <w:r>
              <w:t>☐</w:t>
            </w:r>
          </w:p>
        </w:tc>
      </w:tr>
      <w:tr>
        <w:tc>
          <w:tcPr>
            <w:tcW w:type="dxa" w:w="2880"/>
            <w:tcW w:w="7920" w:type="dxa"/>
          </w:tcPr>
          <w:p>
            <w:r>
              <w:rPr>
                <w:b/>
              </w:rPr>
              <w:t>Juan 19:6 (**)</w:t>
            </w:r>
          </w:p>
        </w:tc>
        <w:tc>
          <w:tcPr>
            <w:tcW w:type="dxa" w:w="2880"/>
            <w:tcW w:w="7920" w:type="dxa"/>
          </w:tcPr>
          <w:p>
            <w:r>
              <w:rPr>
                <w:b/>
              </w:rPr>
              <w:t xml:space="preserve">Juan 19:6 </w:t>
            </w:r>
          </w:p>
        </w:tc>
        <w:tc>
          <w:tcPr>
            <w:tcW w:type="dxa" w:w="2880"/>
            <w:tcW w:w="1440" w:type="dxa"/>
          </w:tcPr>
          <w:p>
            <w:pPr>
              <w:jc w:val="center"/>
            </w:pPr>
            <w:r>
              <w:rPr>
                <w:b/>
              </w:rPr>
              <w:t>OK</w:t>
            </w:r>
          </w:p>
        </w:tc>
      </w:tr>
      <w:tr>
        <w:tc>
          <w:tcPr>
            <w:tcW w:type="dxa" w:w="2880"/>
            <w:tcW w:w="7920" w:type="dxa"/>
          </w:tcPr>
          <w:p>
            <w:pPr>
              <w:spacing w:line="480" w:lineRule="auto"/>
            </w:pPr>
            <w:r>
              <w:t>Por lo tanto, cuando los principales sacerdotes y los oficiales vieron a Jesús, ellos exclamaron y dijeron: "¡</w:t>
            </w:r>
            <w:r>
              <w:rPr>
                <w:b/>
              </w:rPr>
              <w:t>Crucifíquenlo</w:t>
            </w:r>
            <w:r>
              <w:t xml:space="preserve">, </w:t>
            </w:r>
            <w:r>
              <w:rPr>
                <w:b/>
              </w:rPr>
              <w:t>crucifíquenlo</w:t>
            </w:r>
            <w:r>
              <w:t xml:space="preserve">!" Pilato les dijo a ellos: "Tómenlo ustedes mismos y </w:t>
            </w:r>
            <w:r>
              <w:rPr>
                <w:b/>
              </w:rPr>
              <w:t>crucifíquenlo</w:t>
            </w:r>
            <w:r>
              <w:t>, porque yo no encuentro culpa en Él."</w:t>
            </w:r>
          </w:p>
        </w:tc>
        <w:tc>
          <w:tcPr>
            <w:tcW w:type="dxa" w:w="2880"/>
            <w:tcW w:w="7920" w:type="dxa"/>
          </w:tcPr>
          <w:p>
            <w:pPr>
              <w:spacing w:line="480" w:lineRule="auto"/>
            </w:pPr>
            <w:r>
              <w:t>Jich yu'un, te k'alal la yilik te Jesús te wolwanejetik sacerdoteetike sok te soldadoetike, kajik ta aw jich la yalik: "¡Jijp'anaik ta cruz, jijp'anaik ta cruz!" Jich la yal te Pilatoe: "Ik'aik bael, baan jijp'anaik ta cruz, melel te jo'one mayuk la jtabey smul."</w:t>
            </w:r>
          </w:p>
        </w:tc>
        <w:tc>
          <w:tcPr>
            <w:tcW w:type="dxa" w:w="2880"/>
            <w:vAlign w:val="center"/>
            <w:tcW w:w="1440" w:type="dxa"/>
          </w:tcPr>
          <w:p>
            <w:pPr>
              <w:jc w:val="center"/>
            </w:pPr>
            <w:r>
              <w:t>☐</w:t>
            </w:r>
          </w:p>
        </w:tc>
      </w:tr>
      <w:tr>
        <w:tc>
          <w:tcPr>
            <w:tcW w:type="dxa" w:w="2880"/>
            <w:tcW w:w="7920" w:type="dxa"/>
          </w:tcPr>
          <w:p>
            <w:r>
              <w:rPr>
                <w:b/>
              </w:rPr>
              <w:t>Juan 19:15 (**)</w:t>
            </w:r>
          </w:p>
        </w:tc>
        <w:tc>
          <w:tcPr>
            <w:tcW w:type="dxa" w:w="2880"/>
            <w:tcW w:w="7920" w:type="dxa"/>
          </w:tcPr>
          <w:p>
            <w:r>
              <w:rPr>
                <w:b/>
              </w:rPr>
              <w:t xml:space="preserve">Juan 19:15 </w:t>
            </w:r>
          </w:p>
        </w:tc>
        <w:tc>
          <w:tcPr>
            <w:tcW w:type="dxa" w:w="2880"/>
            <w:tcW w:w="1440" w:type="dxa"/>
          </w:tcPr>
          <w:p>
            <w:pPr>
              <w:jc w:val="center"/>
            </w:pPr>
            <w:r>
              <w:rPr>
                <w:b/>
              </w:rPr>
              <w:t>OK</w:t>
            </w:r>
          </w:p>
        </w:tc>
      </w:tr>
      <w:tr>
        <w:tc>
          <w:tcPr>
            <w:tcW w:type="dxa" w:w="2880"/>
            <w:tcW w:w="7920" w:type="dxa"/>
          </w:tcPr>
          <w:p>
            <w:pPr>
              <w:spacing w:line="480" w:lineRule="auto"/>
            </w:pPr>
            <w:r>
              <w:t>Ellos gritaron: "¡Fuera con Él! ¡Fuera con Él! ¡</w:t>
            </w:r>
            <w:r>
              <w:rPr>
                <w:b/>
              </w:rPr>
              <w:t>Crucifícalo</w:t>
            </w:r>
            <w:r>
              <w:t xml:space="preserve"> a Él!" Pilato les dijo a ellos: "¿Acaso voy a crucificar a su Rey?" El jefe de los sacerdotes contestó: "Nosotros no tenemos ningún rey sino a César."</w:t>
            </w:r>
          </w:p>
        </w:tc>
        <w:tc>
          <w:tcPr>
            <w:tcW w:type="dxa" w:w="2880"/>
            <w:tcW w:w="7920" w:type="dxa"/>
          </w:tcPr>
          <w:p>
            <w:pPr>
              <w:spacing w:line="480" w:lineRule="auto"/>
            </w:pPr>
            <w:r>
              <w:t>Kajik ta aw: "¡Bajt'uk ta milel! ¡Bajt'uk ta milel! ¡jijp'ana ta cruz!" te Pilato la yal: "¿Ya ba stak' jijp'an ta cruz te muk' ajwalil awu'unike?" te wolwanej sacerdotee la yal: "Te jo'otike mayuk yan muk' ajwalil jku'untik janax te Césare."</w:t>
            </w:r>
          </w:p>
        </w:tc>
        <w:tc>
          <w:tcPr>
            <w:tcW w:type="dxa" w:w="2880"/>
            <w:vAlign w:val="center"/>
            <w:tcW w:w="1440" w:type="dxa"/>
          </w:tcPr>
          <w:p>
            <w:pPr>
              <w:jc w:val="center"/>
            </w:pPr>
            <w:r>
              <w:t>☐</w:t>
            </w:r>
          </w:p>
        </w:tc>
      </w:tr>
      <w:tr>
        <w:tc>
          <w:tcPr>
            <w:tcW w:type="dxa" w:w="2880"/>
            <w:tcW w:w="7920" w:type="dxa"/>
          </w:tcPr>
          <w:p>
            <w:r>
              <w:rPr>
                <w:b/>
              </w:rPr>
              <w:t>Juan 19:18 (**)</w:t>
            </w:r>
          </w:p>
        </w:tc>
        <w:tc>
          <w:tcPr>
            <w:tcW w:type="dxa" w:w="2880"/>
            <w:tcW w:w="7920" w:type="dxa"/>
          </w:tcPr>
          <w:p>
            <w:r>
              <w:rPr>
                <w:b/>
              </w:rPr>
              <w:t xml:space="preserve">Juan 19:18 </w:t>
            </w:r>
          </w:p>
        </w:tc>
        <w:tc>
          <w:tcPr>
            <w:tcW w:type="dxa" w:w="2880"/>
            <w:tcW w:w="1440" w:type="dxa"/>
          </w:tcPr>
          <w:p>
            <w:pPr>
              <w:jc w:val="center"/>
            </w:pPr>
            <w:r>
              <w:rPr>
                <w:b/>
              </w:rPr>
              <w:t>OK</w:t>
            </w:r>
          </w:p>
        </w:tc>
      </w:tr>
      <w:tr>
        <w:tc>
          <w:tcPr>
            <w:tcW w:type="dxa" w:w="2880"/>
            <w:tcW w:w="7920" w:type="dxa"/>
          </w:tcPr>
          <w:p>
            <w:pPr>
              <w:spacing w:line="480" w:lineRule="auto"/>
            </w:pPr>
            <w:r>
              <w:t xml:space="preserve">Ellos </w:t>
            </w:r>
            <w:r>
              <w:rPr>
                <w:b/>
              </w:rPr>
              <w:t>crucificaron</w:t>
            </w:r>
            <w:r>
              <w:t xml:space="preserve"> a Jesús ahí, y con Él otros dos hombres, uno a cada lado, con Jesús en el medio.</w:t>
            </w:r>
          </w:p>
        </w:tc>
        <w:tc>
          <w:tcPr>
            <w:tcW w:type="dxa" w:w="2880"/>
            <w:tcW w:w="7920" w:type="dxa"/>
          </w:tcPr>
          <w:p>
            <w:pPr>
              <w:spacing w:line="480" w:lineRule="auto"/>
            </w:pPr>
            <w:r>
              <w:t>Le' la sjijp'anik a te Jesuse sok cha' tul winiketik, tul ta juju-mejch', ja ay ta olil te Jesuse.</w:t>
            </w:r>
          </w:p>
        </w:tc>
        <w:tc>
          <w:tcPr>
            <w:tcW w:type="dxa" w:w="2880"/>
            <w:vAlign w:val="center"/>
            <w:tcW w:w="1440" w:type="dxa"/>
          </w:tcPr>
          <w:p>
            <w:pPr>
              <w:jc w:val="center"/>
            </w:pPr>
            <w:r>
              <w:t>☐</w:t>
            </w:r>
          </w:p>
        </w:tc>
      </w:tr>
      <w:tr>
        <w:tc>
          <w:tcPr>
            <w:tcW w:type="dxa" w:w="2880"/>
            <w:tcW w:w="7920" w:type="dxa"/>
          </w:tcPr>
          <w:p>
            <w:r>
              <w:rPr>
                <w:b/>
              </w:rPr>
              <w:t>Hechos 2:36</w:t>
            </w:r>
          </w:p>
        </w:tc>
        <w:tc>
          <w:tcPr>
            <w:tcW w:type="dxa" w:w="2880"/>
            <w:tcW w:w="7920" w:type="dxa"/>
          </w:tcPr>
          <w:p>
            <w:r>
              <w:rPr>
                <w:b/>
              </w:rPr>
              <w:t>Hechos 2:36</w:t>
            </w:r>
          </w:p>
        </w:tc>
        <w:tc>
          <w:tcPr>
            <w:tcW w:type="dxa" w:w="2880"/>
            <w:tcW w:w="1440" w:type="dxa"/>
          </w:tcPr>
          <w:p>
            <w:pPr>
              <w:jc w:val="center"/>
            </w:pPr>
            <w:r>
              <w:rPr>
                <w:b/>
              </w:rPr>
              <w:t>OK</w:t>
            </w:r>
          </w:p>
        </w:tc>
      </w:tr>
      <w:tr>
        <w:tc>
          <w:tcPr>
            <w:tcW w:type="dxa" w:w="2880"/>
            <w:tcW w:w="7920" w:type="dxa"/>
          </w:tcPr>
          <w:p>
            <w:pPr>
              <w:spacing w:line="480" w:lineRule="auto"/>
            </w:pPr>
            <w:r>
              <w:t xml:space="preserve">Por lo tanto, dejen que toda la casa de Israel ciertamente conozca que Dios Lo ha hecho ambos, Señor y Cristo, a este Jesús a quien ustedes </w:t>
            </w:r>
            <w:r>
              <w:rPr>
                <w:b/>
              </w:rPr>
              <w:t>crucificaron</w:t>
            </w:r>
            <w:r>
              <w:t>".</w:t>
            </w:r>
          </w:p>
        </w:tc>
        <w:tc>
          <w:tcPr>
            <w:tcW w:type="dxa" w:w="2880"/>
            <w:tcW w:w="7920" w:type="dxa"/>
          </w:tcPr>
          <w:p>
            <w:pPr>
              <w:spacing w:line="480" w:lineRule="auto"/>
            </w:pPr>
            <w:r>
              <w:t>Jich yu'un, spisil te mach'atik nainemik ta Israel aka me sna'ik stojol te beluk la spas te Diose te ja la yak'ix te ja Kajwaltik sok ja Cristo te Jesuse te mach'a la ajijp'anike.</w:t>
            </w:r>
          </w:p>
        </w:tc>
        <w:tc>
          <w:tcPr>
            <w:tcW w:type="dxa" w:w="2880"/>
            <w:vAlign w:val="center"/>
            <w:tcW w:w="1440" w:type="dxa"/>
          </w:tcPr>
          <w:p>
            <w:pPr>
              <w:jc w:val="center"/>
            </w:pPr>
            <w:r>
              <w:t>☐</w:t>
            </w:r>
          </w:p>
        </w:tc>
      </w:tr>
      <w:tr>
        <w:tc>
          <w:tcPr>
            <w:tcW w:type="dxa" w:w="2880"/>
            <w:tcW w:w="7920" w:type="dxa"/>
          </w:tcPr>
          <w:p>
            <w:r>
              <w:rPr>
                <w:b/>
              </w:rPr>
              <w:t>Romanos 6:6</w:t>
            </w:r>
          </w:p>
        </w:tc>
        <w:tc>
          <w:tcPr>
            <w:tcW w:type="dxa" w:w="2880"/>
            <w:tcW w:w="7920" w:type="dxa"/>
          </w:tcPr>
          <w:p>
            <w:r>
              <w:rPr>
                <w:b/>
              </w:rPr>
              <w:t>Romanos 6:6</w:t>
            </w:r>
          </w:p>
        </w:tc>
        <w:tc>
          <w:tcPr>
            <w:tcW w:type="dxa" w:w="2880"/>
            <w:tcW w:w="1440" w:type="dxa"/>
          </w:tcPr>
          <w:p>
            <w:pPr>
              <w:jc w:val="center"/>
            </w:pPr>
            <w:r>
              <w:rPr>
                <w:b/>
              </w:rPr>
              <w:t>OK</w:t>
            </w:r>
          </w:p>
        </w:tc>
      </w:tr>
      <w:tr>
        <w:tc>
          <w:tcPr>
            <w:tcW w:type="dxa" w:w="2880"/>
            <w:tcW w:w="7920" w:type="dxa"/>
          </w:tcPr>
          <w:p>
            <w:pPr>
              <w:spacing w:line="480" w:lineRule="auto"/>
            </w:pPr>
            <w:r>
              <w:t xml:space="preserve">Sabemos esto, que nuestro viejo hombre fue </w:t>
            </w:r>
            <w:r>
              <w:rPr>
                <w:b/>
              </w:rPr>
              <w:t>crucificado</w:t>
            </w:r>
            <w:r>
              <w:t xml:space="preserve"> con Él, de modo que el cuerpo de pecado fuera destruido. Esto sucedió para que nosotros no seamos más esclavizados al pecado.</w:t>
            </w:r>
          </w:p>
        </w:tc>
        <w:tc>
          <w:tcPr>
            <w:tcW w:type="dxa" w:w="2880"/>
            <w:tcW w:w="7920" w:type="dxa"/>
          </w:tcPr>
          <w:p>
            <w:pPr>
              <w:spacing w:line="480" w:lineRule="auto"/>
            </w:pPr>
            <w:r>
              <w:t>Melel jna'ojtikix, te spokol jkuxineltik la yich'ix jijp'anel ta cruz sok te Cristoe, jich yu'un te mulawil bak'ete la yich'ix milel. Ja jich k'ot ta pasel ta swenta yu'un te jo'otik ma ba chukulotik xan k'oemotik yu'un te mulile.</w:t>
            </w:r>
          </w:p>
        </w:tc>
        <w:tc>
          <w:tcPr>
            <w:tcW w:type="dxa" w:w="2880"/>
            <w:vAlign w:val="center"/>
            <w:tcW w:w="1440" w:type="dxa"/>
          </w:tcPr>
          <w:p>
            <w:pPr>
              <w:jc w:val="center"/>
            </w:pPr>
            <w:r>
              <w:t>☐</w:t>
            </w:r>
          </w:p>
        </w:tc>
      </w:tr>
      <w:tr>
        <w:tc>
          <w:tcPr>
            <w:tcW w:type="dxa" w:w="2880"/>
            <w:tcW w:w="7920" w:type="dxa"/>
          </w:tcPr>
          <w:p>
            <w:r>
              <w:rPr>
                <w:b/>
              </w:rPr>
              <w:t>1 Corintios 2:8</w:t>
            </w:r>
          </w:p>
        </w:tc>
        <w:tc>
          <w:tcPr>
            <w:tcW w:type="dxa" w:w="2880"/>
            <w:tcW w:w="7920" w:type="dxa"/>
          </w:tcPr>
          <w:p>
            <w:r>
              <w:rPr>
                <w:b/>
              </w:rPr>
              <w:t>1 Corintios 2:8</w:t>
            </w:r>
          </w:p>
        </w:tc>
        <w:tc>
          <w:tcPr>
            <w:tcW w:type="dxa" w:w="2880"/>
            <w:tcW w:w="1440" w:type="dxa"/>
          </w:tcPr>
          <w:p>
            <w:pPr>
              <w:jc w:val="center"/>
            </w:pPr>
            <w:r>
              <w:rPr>
                <w:b/>
              </w:rPr>
              <w:t>OK</w:t>
            </w:r>
          </w:p>
        </w:tc>
      </w:tr>
      <w:tr>
        <w:tc>
          <w:tcPr>
            <w:tcW w:type="dxa" w:w="2880"/>
            <w:tcW w:w="7920" w:type="dxa"/>
          </w:tcPr>
          <w:p>
            <w:pPr>
              <w:spacing w:line="480" w:lineRule="auto"/>
            </w:pPr>
            <w:r>
              <w:t xml:space="preserve">Ninguno de los gobernantes de este siglo conoció esta sabiduría, porque si la hubiesen conocido en ese tiempo, no hubiesen </w:t>
            </w:r>
            <w:r>
              <w:rPr>
                <w:b/>
              </w:rPr>
              <w:t>crucificado</w:t>
            </w:r>
            <w:r>
              <w:t xml:space="preserve"> al Señor de la gloria.</w:t>
            </w:r>
          </w:p>
        </w:tc>
        <w:tc>
          <w:tcPr>
            <w:tcW w:type="dxa" w:w="2880"/>
            <w:tcW w:w="7920" w:type="dxa"/>
          </w:tcPr>
          <w:p>
            <w:pPr>
              <w:spacing w:line="480" w:lineRule="auto"/>
            </w:pPr>
            <w:r>
              <w:t>Ni tuluk te ajwaliletik te ayik ta balumilal ta ora to ma la sna'beyik sba jai bijilil to, melel te lajuk sna'ike, ma ba la yak'ik ta milel ta cruz te Jkajwaltik te ja ay yutsilal stukele.</w:t>
            </w:r>
          </w:p>
        </w:tc>
        <w:tc>
          <w:tcPr>
            <w:tcW w:type="dxa" w:w="2880"/>
            <w:vAlign w:val="center"/>
            <w:tcW w:w="1440" w:type="dxa"/>
          </w:tcPr>
          <w:p>
            <w:pPr>
              <w:jc w:val="center"/>
            </w:pPr>
            <w:r>
              <w:t>☐</w:t>
            </w:r>
          </w:p>
        </w:tc>
      </w:tr>
      <w:tr>
        <w:tc>
          <w:tcPr>
            <w:tcW w:type="dxa" w:w="2880"/>
            <w:tcW w:w="7920" w:type="dxa"/>
          </w:tcPr>
          <w:p>
            <w:r>
              <w:rPr>
                <w:b/>
              </w:rPr>
              <w:t>Gálatas 2:20</w:t>
            </w:r>
          </w:p>
        </w:tc>
        <w:tc>
          <w:tcPr>
            <w:tcW w:type="dxa" w:w="2880"/>
            <w:tcW w:w="7920" w:type="dxa"/>
          </w:tcPr>
          <w:p>
            <w:r>
              <w:rPr>
                <w:b/>
              </w:rPr>
              <w:t>Gálatas 2:20</w:t>
            </w:r>
          </w:p>
        </w:tc>
        <w:tc>
          <w:tcPr>
            <w:tcW w:type="dxa" w:w="2880"/>
            <w:tcW w:w="1440" w:type="dxa"/>
          </w:tcPr>
          <w:p>
            <w:pPr>
              <w:jc w:val="center"/>
            </w:pPr>
            <w:r>
              <w:rPr>
                <w:b/>
              </w:rPr>
              <w:t>OK</w:t>
            </w:r>
          </w:p>
        </w:tc>
      </w:tr>
      <w:tr>
        <w:tc>
          <w:tcPr>
            <w:tcW w:type="dxa" w:w="2880"/>
            <w:tcW w:w="7920" w:type="dxa"/>
          </w:tcPr>
          <w:p>
            <w:pPr>
              <w:spacing w:line="480" w:lineRule="auto"/>
            </w:pPr>
            <w:r>
              <w:t xml:space="preserve">Yo he sido </w:t>
            </w:r>
            <w:r>
              <w:rPr>
                <w:b/>
              </w:rPr>
              <w:t>crucificado</w:t>
            </w:r>
            <w:r>
              <w:t xml:space="preserve"> con Cristo. Ya no soy yo quien vive, sino Cristo vive en mí. La vida que yo vivo ahora en la carne, la vivo por la fe en el Hijo de Dios, quien me amó y se dio a sí mismo por mí.</w:t>
            </w:r>
          </w:p>
        </w:tc>
        <w:tc>
          <w:tcPr>
            <w:tcW w:type="dxa" w:w="2880"/>
            <w:tcW w:w="7920" w:type="dxa"/>
          </w:tcPr>
          <w:p>
            <w:pPr>
              <w:spacing w:line="480" w:lineRule="auto"/>
            </w:pPr>
            <w:r>
              <w:t>Pajal la jkijch'ix jijp'anel ta cruz sok te Cristoe. Ma jo'okonix te kuxulone, ja kuxulix te Cristo ta jtojole. Te bit'il kuxulon ta jbak'etal ta ora to, ya xkuxinon ta swenta te xch'uunjel jkot'an ta stojol te Snich'an te Diose, te ja k'uxon ta yot'ane sok te laj ta milel jku'une.</w:t>
            </w:r>
          </w:p>
        </w:tc>
        <w:tc>
          <w:tcPr>
            <w:tcW w:type="dxa" w:w="2880"/>
            <w:vAlign w:val="center"/>
            <w:tcW w:w="1440" w:type="dxa"/>
          </w:tcPr>
          <w:p>
            <w:pPr>
              <w:jc w:val="center"/>
            </w:pPr>
            <w:r>
              <w:t>☐</w:t>
            </w:r>
          </w:p>
        </w:tc>
      </w:tr>
      <w:tr>
        <w:tc>
          <w:tcPr>
            <w:tcW w:type="dxa" w:w="2880"/>
            <w:tcW w:w="7920" w:type="dxa"/>
          </w:tcPr>
          <w:p>
            <w:r>
              <w:rPr>
                <w:b/>
              </w:rPr>
              <w:t>Gálatas 3:1</w:t>
            </w:r>
          </w:p>
        </w:tc>
        <w:tc>
          <w:tcPr>
            <w:tcW w:type="dxa" w:w="2880"/>
            <w:tcW w:w="7920" w:type="dxa"/>
          </w:tcPr>
          <w:p>
            <w:r>
              <w:rPr>
                <w:b/>
              </w:rPr>
              <w:t>Gálatas 3:1</w:t>
            </w:r>
          </w:p>
        </w:tc>
        <w:tc>
          <w:tcPr>
            <w:tcW w:type="dxa" w:w="2880"/>
            <w:tcW w:w="1440" w:type="dxa"/>
          </w:tcPr>
          <w:p>
            <w:pPr>
              <w:jc w:val="center"/>
            </w:pPr>
            <w:r>
              <w:rPr>
                <w:b/>
              </w:rPr>
              <w:t>OK</w:t>
            </w:r>
          </w:p>
        </w:tc>
      </w:tr>
      <w:tr>
        <w:tc>
          <w:tcPr>
            <w:tcW w:type="dxa" w:w="2880"/>
            <w:tcW w:w="7920" w:type="dxa"/>
          </w:tcPr>
          <w:p>
            <w:pPr>
              <w:spacing w:line="480" w:lineRule="auto"/>
            </w:pPr>
            <w:r>
              <w:t xml:space="preserve">¡Gálatas tontos! ¿Quién ha puesto un hechizo sobre ustedes? Ante los ojos de ustedes, Jesucristo fue presentado claramente como </w:t>
            </w:r>
            <w:r>
              <w:rPr>
                <w:b/>
              </w:rPr>
              <w:t>crucificado</w:t>
            </w:r>
            <w:r>
              <w:t>.</w:t>
            </w:r>
          </w:p>
        </w:tc>
        <w:tc>
          <w:tcPr>
            <w:tcW w:type="dxa" w:w="2880"/>
            <w:tcW w:w="7920" w:type="dxa"/>
          </w:tcPr>
          <w:p>
            <w:pPr>
              <w:spacing w:line="480" w:lineRule="auto"/>
            </w:pPr>
            <w:r>
              <w:t>¡Ja'ex Gálatasetik te ma ana'ik k'inale! ¿Mach'a la sboltesatik te ma ba ya ak'an ya ach'uunikix te smelelil k'ope? te jo'one la jcholbeyex ta lek te bit'il la yich' jijp'anel te Jesucristoe.</w:t>
            </w:r>
          </w:p>
        </w:tc>
        <w:tc>
          <w:tcPr>
            <w:tcW w:type="dxa" w:w="2880"/>
            <w:vAlign w:val="center"/>
            <w:tcW w:w="1440" w:type="dxa"/>
          </w:tcPr>
          <w:p>
            <w:pPr>
              <w:jc w:val="center"/>
            </w:pPr>
            <w:r>
              <w:t>☐</w:t>
            </w:r>
          </w:p>
        </w:tc>
      </w:tr>
      <w:tr>
        <w:tc>
          <w:tcPr>
            <w:tcW w:type="dxa" w:w="2880"/>
            <w:tcW w:w="7920" w:type="dxa"/>
          </w:tcPr>
          <w:p>
            <w:r>
              <w:rPr>
                <w:b/>
              </w:rPr>
              <w:t>Gálatas 6:14</w:t>
            </w:r>
          </w:p>
        </w:tc>
        <w:tc>
          <w:tcPr>
            <w:tcW w:type="dxa" w:w="2880"/>
            <w:tcW w:w="7920" w:type="dxa"/>
          </w:tcPr>
          <w:p>
            <w:r>
              <w:rPr>
                <w:b/>
              </w:rPr>
              <w:t>Gálatas 6:14</w:t>
            </w:r>
          </w:p>
        </w:tc>
        <w:tc>
          <w:tcPr>
            <w:tcW w:type="dxa" w:w="2880"/>
            <w:tcW w:w="1440" w:type="dxa"/>
          </w:tcPr>
          <w:p>
            <w:pPr>
              <w:jc w:val="center"/>
            </w:pPr>
            <w:r>
              <w:rPr>
                <w:b/>
              </w:rPr>
              <w:t>OK</w:t>
            </w:r>
          </w:p>
        </w:tc>
      </w:tr>
      <w:tr>
        <w:tc>
          <w:tcPr>
            <w:tcW w:type="dxa" w:w="2880"/>
            <w:tcW w:w="7920" w:type="dxa"/>
          </w:tcPr>
          <w:p>
            <w:pPr>
              <w:spacing w:line="480" w:lineRule="auto"/>
            </w:pPr>
            <w:r>
              <w:t xml:space="preserve">Pero que yo jamás me jacte excepto en la cruz de nuestro Señor Jesucristo, por el cual el mundo ha sido </w:t>
            </w:r>
            <w:r>
              <w:rPr>
                <w:b/>
              </w:rPr>
              <w:t>crucificado</w:t>
            </w:r>
            <w:r>
              <w:t xml:space="preserve"> a mí y yo al mundo.</w:t>
            </w:r>
          </w:p>
        </w:tc>
        <w:tc>
          <w:tcPr>
            <w:tcW w:type="dxa" w:w="2880"/>
            <w:tcW w:w="7920" w:type="dxa"/>
          </w:tcPr>
          <w:p>
            <w:pPr>
              <w:spacing w:line="480" w:lineRule="auto"/>
            </w:pPr>
            <w:r>
              <w:t>Jauk me to mayuk bi ora ya jtoyba janax ta swenta te Jkajwaltik Jesucristo te laj ta cruze, ja ta swenta te lajemix sk'oplal jku'un te balumilale sok uuk te balumilale lajemonix ta stojol.</w:t>
            </w:r>
          </w:p>
        </w:tc>
        <w:tc>
          <w:tcPr>
            <w:tcW w:type="dxa" w:w="2880"/>
            <w:vAlign w:val="center"/>
            <w:tcW w:w="1440" w:type="dxa"/>
          </w:tcPr>
          <w:p>
            <w:pPr>
              <w:jc w:val="center"/>
            </w:pPr>
            <w:r>
              <w:t>☐</w:t>
            </w:r>
          </w:p>
        </w:tc>
      </w:tr>
      <w:tr>
        <w:tc>
          <w:tcPr>
            <w:tcW w:type="dxa" w:w="2880"/>
            <w:tcW w:w="7920" w:type="dxa"/>
          </w:tcPr>
          <w:p>
            <w:r>
              <w:rPr>
                <w:b/>
              </w:rPr>
              <w:t>Hebreos 6:6</w:t>
            </w:r>
          </w:p>
        </w:tc>
        <w:tc>
          <w:tcPr>
            <w:tcW w:type="dxa" w:w="2880"/>
            <w:tcW w:w="7920" w:type="dxa"/>
          </w:tcPr>
          <w:p>
            <w:r>
              <w:rPr>
                <w:b/>
              </w:rPr>
              <w:t>Hebreos 6:6</w:t>
            </w:r>
          </w:p>
        </w:tc>
        <w:tc>
          <w:tcPr>
            <w:tcW w:type="dxa" w:w="2880"/>
            <w:tcW w:w="1440" w:type="dxa"/>
          </w:tcPr>
          <w:p>
            <w:pPr>
              <w:jc w:val="center"/>
            </w:pPr>
            <w:r>
              <w:rPr>
                <w:b/>
              </w:rPr>
              <w:t>OK</w:t>
            </w:r>
          </w:p>
        </w:tc>
      </w:tr>
      <w:tr>
        <w:tc>
          <w:tcPr>
            <w:tcW w:type="dxa" w:w="2880"/>
            <w:tcW w:w="7920" w:type="dxa"/>
          </w:tcPr>
          <w:p>
            <w:pPr>
              <w:spacing w:line="480" w:lineRule="auto"/>
            </w:pPr>
            <w:r>
              <w:t xml:space="preserve">pero quienes luego se alejaron, es imposible restaurarlos de nuevo al arrepentimiento. Esto es porque ellos han </w:t>
            </w:r>
            <w:r>
              <w:rPr>
                <w:b/>
              </w:rPr>
              <w:t>crucificado</w:t>
            </w:r>
            <w:r>
              <w:t xml:space="preserve"> al Hijo de Dios para sí mismos nuevamente, y públicamente lo avergüenzan.</w:t>
            </w:r>
          </w:p>
        </w:tc>
        <w:tc>
          <w:tcPr>
            <w:tcW w:type="dxa" w:w="2880"/>
            <w:tcW w:w="7920" w:type="dxa"/>
          </w:tcPr>
          <w:p>
            <w:pPr>
              <w:spacing w:line="480" w:lineRule="auto"/>
            </w:pPr>
            <w:r>
              <w:t>jauk me to teme yoloj ya yijk'teyik xch'uunel te Diose ma me stak'ix ta sujt'esel xan te yot'anike. Jich me k'oem te bit'il la cha' yak'ik ta jijp'anel ta cruz te Snich'an te Diose, sok ta komon sitil la yak'ik ta k'exlal.</w:t>
            </w:r>
          </w:p>
        </w:tc>
        <w:tc>
          <w:tcPr>
            <w:tcW w:type="dxa" w:w="2880"/>
            <w:vAlign w:val="center"/>
            <w:tcW w:w="1440" w:type="dxa"/>
          </w:tcPr>
          <w:p>
            <w:pPr>
              <w:jc w:val="center"/>
            </w:pPr>
            <w:r>
              <w:t>☐</w:t>
            </w:r>
          </w:p>
        </w:tc>
      </w:tr>
      <w:tr>
        <w:tc>
          <w:tcPr>
            <w:tcW w:type="dxa" w:w="2880"/>
            <w:tcW w:w="7920" w:type="dxa"/>
          </w:tcPr>
          <w:p>
            <w:r>
              <w:rPr>
                <w:b/>
              </w:rPr>
              <w:t>Apocalipsis 11:8</w:t>
            </w:r>
          </w:p>
        </w:tc>
        <w:tc>
          <w:tcPr>
            <w:tcW w:type="dxa" w:w="2880"/>
            <w:tcW w:w="7920" w:type="dxa"/>
          </w:tcPr>
          <w:p>
            <w:r>
              <w:rPr>
                <w:b/>
              </w:rPr>
              <w:t>Apocalipsis 11:8</w:t>
            </w:r>
          </w:p>
        </w:tc>
        <w:tc>
          <w:tcPr>
            <w:tcW w:type="dxa" w:w="2880"/>
            <w:tcW w:w="1440" w:type="dxa"/>
          </w:tcPr>
          <w:p>
            <w:pPr>
              <w:jc w:val="center"/>
            </w:pPr>
            <w:r>
              <w:rPr>
                <w:b/>
              </w:rPr>
              <w:t>OK</w:t>
            </w:r>
          </w:p>
        </w:tc>
      </w:tr>
      <w:tr>
        <w:tc>
          <w:tcPr>
            <w:tcW w:type="dxa" w:w="2880"/>
            <w:tcW w:w="7920" w:type="dxa"/>
          </w:tcPr>
          <w:p>
            <w:pPr>
              <w:spacing w:line="480" w:lineRule="auto"/>
            </w:pPr>
            <w:r>
              <w:t xml:space="preserve">Sus cuerpos estarán tendidos en la calle de la gran ciudad (la cual, simbólicamente, es llamada Sodoma y Egipto) donde su Señor fue </w:t>
            </w:r>
            <w:r>
              <w:rPr>
                <w:b/>
              </w:rPr>
              <w:t>crucificado</w:t>
            </w:r>
            <w:r>
              <w:t>.</w:t>
            </w:r>
          </w:p>
        </w:tc>
        <w:tc>
          <w:tcPr>
            <w:tcW w:type="dxa" w:w="2880"/>
            <w:tcW w:w="7920" w:type="dxa"/>
          </w:tcPr>
          <w:p>
            <w:pPr>
              <w:spacing w:line="480" w:lineRule="auto"/>
            </w:pPr>
            <w:r>
              <w:t>Te sbak'etalike tixil me ya xjilik ta skayeul ta bay muk'ul pam lum (te muk'ul lum Sodoma sbiile sok Egipto sbiil ta alel sk'oplal) te banti la yich' jijp'anel ta cruz te Kajwaltike.</w:t>
            </w:r>
          </w:p>
        </w:tc>
        <w:tc>
          <w:tcPr>
            <w:tcW w:type="dxa" w:w="2880"/>
            <w:vAlign w:val="center"/>
            <w:tcW w:w="1440" w:type="dxa"/>
          </w:tcPr>
          <w:p>
            <w:pPr>
              <w:jc w:val="center"/>
            </w:pPr>
            <w:r>
              <w:t>☐</w:t>
            </w:r>
          </w:p>
        </w:tc>
      </w:tr>
    </w:tbl>
    <w:p>
      <w:pPr>
        <w:pStyle w:val="Heading1"/>
        <w:spacing w:before="0"/>
      </w:pPr>
      <w:r>
        <w:t>cruz (G4716)</w:t>
      </w:r>
    </w:p>
    <w:p>
      <w:pPr>
        <w:spacing w:after="0"/>
      </w:pPr>
      <w:r/>
      <w:r>
        <w:t>Una cruz era un poste de madera con una viga transversal. Los romanos usaban cruces para ejecutar a los criminales. Esta palabra se puede usar para hablar de la muerte sacrificial de Jesús en la cruz. Una imagen verbal de "tomar una cruz" se refiere a alguien que acepta el sufrimiento, incluso hasta la muerte, como un seguidor de Jesús.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10:38</w:t>
            </w:r>
          </w:p>
        </w:tc>
        <w:tc>
          <w:tcPr>
            <w:tcW w:type="dxa" w:w="2880"/>
            <w:tcW w:w="7920" w:type="dxa"/>
          </w:tcPr>
          <w:p>
            <w:r>
              <w:rPr>
                <w:b/>
              </w:rPr>
              <w:t>Mateo 10:38</w:t>
            </w:r>
          </w:p>
        </w:tc>
        <w:tc>
          <w:tcPr>
            <w:tcW w:type="dxa" w:w="2880"/>
            <w:tcW w:w="1440" w:type="dxa"/>
          </w:tcPr>
          <w:p>
            <w:pPr>
              <w:jc w:val="center"/>
            </w:pPr>
            <w:r>
              <w:rPr>
                <w:b/>
              </w:rPr>
              <w:t>OK</w:t>
            </w:r>
          </w:p>
        </w:tc>
      </w:tr>
      <w:tr>
        <w:tc>
          <w:tcPr>
            <w:tcW w:type="dxa" w:w="2880"/>
            <w:tcW w:w="7920" w:type="dxa"/>
          </w:tcPr>
          <w:p>
            <w:pPr>
              <w:spacing w:line="480" w:lineRule="auto"/>
            </w:pPr>
            <w:r>
              <w:t xml:space="preserve">Aquel quien no tome su </w:t>
            </w:r>
            <w:r>
              <w:rPr>
                <w:b/>
              </w:rPr>
              <w:t>cruz</w:t>
            </w:r>
            <w:r>
              <w:t xml:space="preserve"> y Me siga, no es merecedor de Mí.</w:t>
            </w:r>
          </w:p>
        </w:tc>
        <w:tc>
          <w:tcPr>
            <w:tcW w:type="dxa" w:w="2880"/>
            <w:tcW w:w="7920" w:type="dxa"/>
          </w:tcPr>
          <w:p>
            <w:pPr>
              <w:spacing w:line="480" w:lineRule="auto"/>
            </w:pPr>
            <w:r>
              <w:t>Spisil te mach'atik ma xkuch te Cruz sok te ya sts'aklinone. Ma me stak' nopojel ya xk'ot.</w:t>
            </w:r>
          </w:p>
        </w:tc>
        <w:tc>
          <w:tcPr>
            <w:tcW w:type="dxa" w:w="2880"/>
            <w:vAlign w:val="center"/>
            <w:tcW w:w="1440" w:type="dxa"/>
          </w:tcPr>
          <w:p>
            <w:pPr>
              <w:jc w:val="center"/>
            </w:pPr>
            <w:r>
              <w:t>☐</w:t>
            </w:r>
          </w:p>
        </w:tc>
      </w:tr>
      <w:tr>
        <w:tc>
          <w:tcPr>
            <w:tcW w:type="dxa" w:w="2880"/>
            <w:tcW w:w="7920" w:type="dxa"/>
          </w:tcPr>
          <w:p>
            <w:r>
              <w:rPr>
                <w:b/>
              </w:rPr>
              <w:t>Mateo 16:24</w:t>
            </w:r>
          </w:p>
        </w:tc>
        <w:tc>
          <w:tcPr>
            <w:tcW w:type="dxa" w:w="2880"/>
            <w:tcW w:w="7920" w:type="dxa"/>
          </w:tcPr>
          <w:p>
            <w:r>
              <w:rPr>
                <w:b/>
              </w:rPr>
              <w:t>Mateo 16:24</w:t>
            </w:r>
          </w:p>
        </w:tc>
        <w:tc>
          <w:tcPr>
            <w:tcW w:type="dxa" w:w="2880"/>
            <w:tcW w:w="1440" w:type="dxa"/>
          </w:tcPr>
          <w:p>
            <w:pPr>
              <w:jc w:val="center"/>
            </w:pPr>
            <w:r>
              <w:rPr>
                <w:b/>
              </w:rPr>
              <w:t>OK</w:t>
            </w:r>
          </w:p>
        </w:tc>
      </w:tr>
      <w:tr>
        <w:tc>
          <w:tcPr>
            <w:tcW w:type="dxa" w:w="2880"/>
            <w:tcW w:w="7920" w:type="dxa"/>
          </w:tcPr>
          <w:p>
            <w:pPr>
              <w:spacing w:line="480" w:lineRule="auto"/>
            </w:pPr>
            <w:r>
              <w:t xml:space="preserve">Entonces dijo Jesús a Sus discípulos: "Si alguno quiere seguirme, debe negarse a sí mismo, tomar su </w:t>
            </w:r>
            <w:r>
              <w:rPr>
                <w:b/>
              </w:rPr>
              <w:t>cruz</w:t>
            </w:r>
            <w:r>
              <w:t>, y seguirme.</w:t>
            </w:r>
          </w:p>
        </w:tc>
        <w:tc>
          <w:tcPr>
            <w:tcW w:type="dxa" w:w="2880"/>
            <w:tcW w:w="7920" w:type="dxa"/>
          </w:tcPr>
          <w:p>
            <w:pPr>
              <w:spacing w:line="480" w:lineRule="auto"/>
            </w:pPr>
            <w:r>
              <w:t>Jich te Jesuse la yalbey te nopojeletik yu'une: "Teme ay mach'a ya sk'an st'unone, aka me skoltay sba ta yot'an, aka xkuch te scruze sok aka st'unon.</w:t>
            </w:r>
          </w:p>
        </w:tc>
        <w:tc>
          <w:tcPr>
            <w:tcW w:type="dxa" w:w="2880"/>
            <w:vAlign w:val="center"/>
            <w:tcW w:w="1440" w:type="dxa"/>
          </w:tcPr>
          <w:p>
            <w:pPr>
              <w:jc w:val="center"/>
            </w:pPr>
            <w:r>
              <w:t>☐</w:t>
            </w:r>
          </w:p>
        </w:tc>
      </w:tr>
      <w:tr>
        <w:tc>
          <w:tcPr>
            <w:tcW w:type="dxa" w:w="2880"/>
            <w:tcW w:w="7920" w:type="dxa"/>
          </w:tcPr>
          <w:p>
            <w:r>
              <w:rPr>
                <w:b/>
              </w:rPr>
              <w:t>Mateo 27:32</w:t>
            </w:r>
          </w:p>
        </w:tc>
        <w:tc>
          <w:tcPr>
            <w:tcW w:type="dxa" w:w="2880"/>
            <w:tcW w:w="7920" w:type="dxa"/>
          </w:tcPr>
          <w:p>
            <w:r>
              <w:rPr>
                <w:b/>
              </w:rPr>
              <w:t>Mateo 27:32</w:t>
            </w:r>
          </w:p>
        </w:tc>
        <w:tc>
          <w:tcPr>
            <w:tcW w:type="dxa" w:w="2880"/>
            <w:tcW w:w="1440" w:type="dxa"/>
          </w:tcPr>
          <w:p>
            <w:pPr>
              <w:jc w:val="center"/>
            </w:pPr>
            <w:r>
              <w:rPr>
                <w:b/>
              </w:rPr>
              <w:t>OK</w:t>
            </w:r>
          </w:p>
        </w:tc>
      </w:tr>
      <w:tr>
        <w:tc>
          <w:tcPr>
            <w:tcW w:type="dxa" w:w="2880"/>
            <w:tcW w:w="7920" w:type="dxa"/>
          </w:tcPr>
          <w:p>
            <w:pPr>
              <w:spacing w:line="480" w:lineRule="auto"/>
            </w:pPr>
            <w:r>
              <w:t xml:space="preserve">Cuando salieron, encontraron a un hombre de Cirene llamado Simón, a quien forzaron a ir con ellos para que cargara la </w:t>
            </w:r>
            <w:r>
              <w:rPr>
                <w:b/>
              </w:rPr>
              <w:t>cruz</w:t>
            </w:r>
            <w:r>
              <w:t>.</w:t>
            </w:r>
          </w:p>
        </w:tc>
        <w:tc>
          <w:tcPr>
            <w:tcW w:type="dxa" w:w="2880"/>
            <w:tcW w:w="7920" w:type="dxa"/>
          </w:tcPr>
          <w:p>
            <w:pPr>
              <w:spacing w:line="480" w:lineRule="auto"/>
            </w:pPr>
            <w:r>
              <w:t>Te k'alal lok'ik tel, la staik tul winik te sbiile ja Simón te jajch'em tel ta lum Cirene, la sujik te yakuk xjoinotik bael yu'un jich ya xkuch bael uuk te cruce.</w:t>
            </w:r>
          </w:p>
        </w:tc>
        <w:tc>
          <w:tcPr>
            <w:tcW w:type="dxa" w:w="2880"/>
            <w:vAlign w:val="center"/>
            <w:tcW w:w="1440" w:type="dxa"/>
          </w:tcPr>
          <w:p>
            <w:pPr>
              <w:jc w:val="center"/>
            </w:pPr>
            <w:r>
              <w:t>☐</w:t>
            </w:r>
          </w:p>
        </w:tc>
      </w:tr>
      <w:tr>
        <w:tc>
          <w:tcPr>
            <w:tcW w:type="dxa" w:w="2880"/>
            <w:tcW w:w="7920" w:type="dxa"/>
          </w:tcPr>
          <w:p>
            <w:r>
              <w:rPr>
                <w:b/>
              </w:rPr>
              <w:t>Marcos 8:34</w:t>
            </w:r>
          </w:p>
        </w:tc>
        <w:tc>
          <w:tcPr>
            <w:tcW w:type="dxa" w:w="2880"/>
            <w:tcW w:w="7920" w:type="dxa"/>
          </w:tcPr>
          <w:p>
            <w:r>
              <w:rPr>
                <w:b/>
              </w:rPr>
              <w:t>Marcos 8:34</w:t>
            </w:r>
          </w:p>
        </w:tc>
        <w:tc>
          <w:tcPr>
            <w:tcW w:type="dxa" w:w="2880"/>
            <w:tcW w:w="1440" w:type="dxa"/>
          </w:tcPr>
          <w:p>
            <w:pPr>
              <w:jc w:val="center"/>
            </w:pPr>
            <w:r>
              <w:rPr>
                <w:b/>
              </w:rPr>
              <w:t>OK</w:t>
            </w:r>
          </w:p>
        </w:tc>
      </w:tr>
      <w:tr>
        <w:tc>
          <w:tcPr>
            <w:tcW w:type="dxa" w:w="2880"/>
            <w:tcW w:w="7920" w:type="dxa"/>
          </w:tcPr>
          <w:p>
            <w:pPr>
              <w:spacing w:line="480" w:lineRule="auto"/>
            </w:pPr>
            <w:r>
              <w:t xml:space="preserve">Entonces Él llamó a la multitud y a sus discípulos juntos, y les dijo: "Si alguno desea seguirme, tiene que negarse a sí mismo, tomar su </w:t>
            </w:r>
            <w:r>
              <w:rPr>
                <w:b/>
              </w:rPr>
              <w:t>cruz</w:t>
            </w:r>
            <w:r>
              <w:t xml:space="preserve"> y seguirme.</w:t>
            </w:r>
          </w:p>
        </w:tc>
        <w:tc>
          <w:tcPr>
            <w:tcW w:type="dxa" w:w="2880"/>
            <w:tcW w:w="7920" w:type="dxa"/>
          </w:tcPr>
          <w:p>
            <w:pPr>
              <w:spacing w:line="480" w:lineRule="auto"/>
            </w:pPr>
            <w:r>
              <w:t>Jich yu'un te Jesús la yik' tel te tsobol ants-winiketike sok te nopojeletik yu'une, jich la yalbey:"Teme ay mach'a ya sk'an st'unone, ya me ch'oj sba ta yot'an, aka xkuch te scruz sok aka st'unon.</w:t>
            </w:r>
          </w:p>
        </w:tc>
        <w:tc>
          <w:tcPr>
            <w:tcW w:type="dxa" w:w="2880"/>
            <w:vAlign w:val="center"/>
            <w:tcW w:w="1440" w:type="dxa"/>
          </w:tcPr>
          <w:p>
            <w:pPr>
              <w:jc w:val="center"/>
            </w:pPr>
            <w:r>
              <w:t>☐</w:t>
            </w:r>
          </w:p>
        </w:tc>
      </w:tr>
      <w:tr>
        <w:tc>
          <w:tcPr>
            <w:tcW w:type="dxa" w:w="2880"/>
            <w:tcW w:w="7920" w:type="dxa"/>
          </w:tcPr>
          <w:p>
            <w:r>
              <w:rPr>
                <w:b/>
              </w:rPr>
              <w:t>Marcos 15:21</w:t>
            </w:r>
          </w:p>
        </w:tc>
        <w:tc>
          <w:tcPr>
            <w:tcW w:type="dxa" w:w="2880"/>
            <w:tcW w:w="7920" w:type="dxa"/>
          </w:tcPr>
          <w:p>
            <w:r>
              <w:rPr>
                <w:b/>
              </w:rPr>
              <w:t>Marcos 15:21</w:t>
            </w:r>
          </w:p>
        </w:tc>
        <w:tc>
          <w:tcPr>
            <w:tcW w:type="dxa" w:w="2880"/>
            <w:tcW w:w="1440" w:type="dxa"/>
          </w:tcPr>
          <w:p>
            <w:pPr>
              <w:jc w:val="center"/>
            </w:pPr>
            <w:r>
              <w:rPr>
                <w:b/>
              </w:rPr>
              <w:t>OK</w:t>
            </w:r>
          </w:p>
        </w:tc>
      </w:tr>
      <w:tr>
        <w:tc>
          <w:tcPr>
            <w:tcW w:type="dxa" w:w="2880"/>
            <w:tcW w:w="7920" w:type="dxa"/>
          </w:tcPr>
          <w:p>
            <w:pPr>
              <w:spacing w:line="480" w:lineRule="auto"/>
            </w:pPr>
            <w:r>
              <w:t xml:space="preserve">Ellos presionaron a un transeúnte a que sirviera, uno que venía del campo, llamado Simón de Cirene (padre de Alejandro y Rufo); y ellos lo forzaron a cargar la </w:t>
            </w:r>
            <w:r>
              <w:rPr>
                <w:b/>
              </w:rPr>
              <w:t>cruz</w:t>
            </w:r>
            <w:r>
              <w:t xml:space="preserve"> de Jesús.</w:t>
            </w:r>
          </w:p>
        </w:tc>
        <w:tc>
          <w:tcPr>
            <w:tcW w:type="dxa" w:w="2880"/>
            <w:tcW w:w="7920" w:type="dxa"/>
          </w:tcPr>
          <w:p>
            <w:pPr>
              <w:spacing w:line="480" w:lineRule="auto"/>
            </w:pPr>
            <w:r>
              <w:t>Ay tul winik te jajch'em tel ta Cirene te Simón sbiile (ja stat te Alejandro sok Rufo) yak to nax sujt'el tel ta yilel a te sk'inale, te soldadoetike la sujik te yakuk skoltay ta xkuchel te scruz te Jesuse.</w:t>
            </w:r>
          </w:p>
        </w:tc>
        <w:tc>
          <w:tcPr>
            <w:tcW w:type="dxa" w:w="2880"/>
            <w:vAlign w:val="center"/>
            <w:tcW w:w="1440" w:type="dxa"/>
          </w:tcPr>
          <w:p>
            <w:pPr>
              <w:jc w:val="center"/>
            </w:pPr>
            <w:r>
              <w:t>☐</w:t>
            </w:r>
          </w:p>
        </w:tc>
      </w:tr>
      <w:tr>
        <w:tc>
          <w:tcPr>
            <w:tcW w:type="dxa" w:w="2880"/>
            <w:tcW w:w="7920" w:type="dxa"/>
          </w:tcPr>
          <w:p>
            <w:r>
              <w:rPr>
                <w:b/>
              </w:rPr>
              <w:t>Lucas 9:23</w:t>
            </w:r>
          </w:p>
        </w:tc>
        <w:tc>
          <w:tcPr>
            <w:tcW w:type="dxa" w:w="2880"/>
            <w:tcW w:w="7920" w:type="dxa"/>
          </w:tcPr>
          <w:p>
            <w:r>
              <w:rPr>
                <w:b/>
              </w:rPr>
              <w:t>Lucas 9:23</w:t>
            </w:r>
          </w:p>
        </w:tc>
        <w:tc>
          <w:tcPr>
            <w:tcW w:type="dxa" w:w="2880"/>
            <w:tcW w:w="1440" w:type="dxa"/>
          </w:tcPr>
          <w:p>
            <w:pPr>
              <w:jc w:val="center"/>
            </w:pPr>
            <w:r>
              <w:rPr>
                <w:b/>
              </w:rPr>
              <w:t>OK</w:t>
            </w:r>
          </w:p>
        </w:tc>
      </w:tr>
      <w:tr>
        <w:tc>
          <w:tcPr>
            <w:tcW w:type="dxa" w:w="2880"/>
            <w:tcW w:w="7920" w:type="dxa"/>
          </w:tcPr>
          <w:p>
            <w:pPr>
              <w:spacing w:line="480" w:lineRule="auto"/>
            </w:pPr>
            <w:r>
              <w:t xml:space="preserve">Él les dijo a todos ellos: "Si alguno quiere seguirme, debe negarse a sí mismo, tomar su </w:t>
            </w:r>
            <w:r>
              <w:rPr>
                <w:b/>
              </w:rPr>
              <w:t>cruz</w:t>
            </w:r>
            <w:r>
              <w:t xml:space="preserve"> cada día y seguirme.</w:t>
            </w:r>
          </w:p>
        </w:tc>
        <w:tc>
          <w:tcPr>
            <w:tcW w:type="dxa" w:w="2880"/>
            <w:tcW w:w="7920" w:type="dxa"/>
          </w:tcPr>
          <w:p>
            <w:pPr>
              <w:spacing w:line="480" w:lineRule="auto"/>
            </w:pPr>
            <w:r>
              <w:t>Ta spisilik jich albotik yu'un: "Teme ay mach'a ya sk'an st'unone, ya me sk'an xch'oj sba ta yot'an, aka skuch te skruz ta jujun k'aal sok aka me st'unon.</w:t>
            </w:r>
          </w:p>
        </w:tc>
        <w:tc>
          <w:tcPr>
            <w:tcW w:type="dxa" w:w="2880"/>
            <w:vAlign w:val="center"/>
            <w:tcW w:w="1440" w:type="dxa"/>
          </w:tcPr>
          <w:p>
            <w:pPr>
              <w:jc w:val="center"/>
            </w:pPr>
            <w:r>
              <w:t>☐</w:t>
            </w:r>
          </w:p>
        </w:tc>
      </w:tr>
      <w:tr>
        <w:tc>
          <w:tcPr>
            <w:tcW w:type="dxa" w:w="2880"/>
            <w:tcW w:w="7920" w:type="dxa"/>
          </w:tcPr>
          <w:p>
            <w:r>
              <w:rPr>
                <w:b/>
              </w:rPr>
              <w:t>Lucas 14:27</w:t>
            </w:r>
          </w:p>
        </w:tc>
        <w:tc>
          <w:tcPr>
            <w:tcW w:type="dxa" w:w="2880"/>
            <w:tcW w:w="7920" w:type="dxa"/>
          </w:tcPr>
          <w:p>
            <w:r>
              <w:rPr>
                <w:b/>
              </w:rPr>
              <w:t>Lucas 14:27</w:t>
            </w:r>
          </w:p>
        </w:tc>
        <w:tc>
          <w:tcPr>
            <w:tcW w:type="dxa" w:w="2880"/>
            <w:tcW w:w="1440" w:type="dxa"/>
          </w:tcPr>
          <w:p>
            <w:pPr>
              <w:jc w:val="center"/>
            </w:pPr>
            <w:r>
              <w:rPr>
                <w:b/>
              </w:rPr>
              <w:t>OK</w:t>
            </w:r>
          </w:p>
        </w:tc>
      </w:tr>
      <w:tr>
        <w:tc>
          <w:tcPr>
            <w:tcW w:type="dxa" w:w="2880"/>
            <w:tcW w:w="7920" w:type="dxa"/>
          </w:tcPr>
          <w:p>
            <w:pPr>
              <w:spacing w:line="480" w:lineRule="auto"/>
            </w:pPr>
            <w:r>
              <w:t xml:space="preserve">Quien no cargue su propia </w:t>
            </w:r>
            <w:r>
              <w:rPr>
                <w:b/>
              </w:rPr>
              <w:t>cruz</w:t>
            </w:r>
            <w:r>
              <w:t xml:space="preserve"> y me siga, no puede ser Mi discípulo.</w:t>
            </w:r>
          </w:p>
        </w:tc>
        <w:tc>
          <w:tcPr>
            <w:tcW w:type="dxa" w:w="2880"/>
            <w:tcW w:w="7920" w:type="dxa"/>
          </w:tcPr>
          <w:p>
            <w:pPr>
              <w:spacing w:line="480" w:lineRule="auto"/>
            </w:pPr>
            <w:r>
              <w:t>Te mach'a ma xkuch te scruz te ya st'unone, ma xju' ya x-och ta nopojel jku'un.</w:t>
            </w:r>
          </w:p>
        </w:tc>
        <w:tc>
          <w:tcPr>
            <w:tcW w:type="dxa" w:w="2880"/>
            <w:vAlign w:val="center"/>
            <w:tcW w:w="1440" w:type="dxa"/>
          </w:tcPr>
          <w:p>
            <w:pPr>
              <w:jc w:val="center"/>
            </w:pPr>
            <w:r>
              <w:t>☐</w:t>
            </w:r>
          </w:p>
        </w:tc>
      </w:tr>
      <w:tr>
        <w:tc>
          <w:tcPr>
            <w:tcW w:type="dxa" w:w="2880"/>
            <w:tcW w:w="7920" w:type="dxa"/>
          </w:tcPr>
          <w:p>
            <w:r>
              <w:rPr>
                <w:b/>
              </w:rPr>
              <w:t>Lucas 23:26</w:t>
            </w:r>
          </w:p>
        </w:tc>
        <w:tc>
          <w:tcPr>
            <w:tcW w:type="dxa" w:w="2880"/>
            <w:tcW w:w="7920" w:type="dxa"/>
          </w:tcPr>
          <w:p>
            <w:r>
              <w:rPr>
                <w:b/>
              </w:rPr>
              <w:t>Lucas 23:26</w:t>
            </w:r>
          </w:p>
        </w:tc>
        <w:tc>
          <w:tcPr>
            <w:tcW w:type="dxa" w:w="2880"/>
            <w:tcW w:w="1440" w:type="dxa"/>
          </w:tcPr>
          <w:p>
            <w:pPr>
              <w:jc w:val="center"/>
            </w:pPr>
            <w:r>
              <w:rPr>
                <w:b/>
              </w:rPr>
              <w:t>OK</w:t>
            </w:r>
          </w:p>
        </w:tc>
      </w:tr>
      <w:tr>
        <w:tc>
          <w:tcPr>
            <w:tcW w:type="dxa" w:w="2880"/>
            <w:tcW w:w="7920" w:type="dxa"/>
          </w:tcPr>
          <w:p>
            <w:pPr>
              <w:spacing w:line="480" w:lineRule="auto"/>
            </w:pPr>
            <w:r>
              <w:t xml:space="preserve">Mientras le llevaban fuera, agarraron a Simón de Cirene, que venía del campo, y pusieron la </w:t>
            </w:r>
            <w:r>
              <w:rPr>
                <w:b/>
              </w:rPr>
              <w:t>cruz</w:t>
            </w:r>
            <w:r>
              <w:t xml:space="preserve"> sobre él para que la cargara, siguiendo a Jesús.</w:t>
            </w:r>
          </w:p>
        </w:tc>
        <w:tc>
          <w:tcPr>
            <w:tcW w:type="dxa" w:w="2880"/>
            <w:tcW w:w="7920" w:type="dxa"/>
          </w:tcPr>
          <w:p>
            <w:pPr>
              <w:spacing w:line="480" w:lineRule="auto"/>
            </w:pPr>
            <w:r>
              <w:t>K'alal la yik'ik bael te Jesuse la stsakik tul winik te Simón sbiil te talem ta lum Cirene te yak to nax sujt'el tel ta yilel te sk'inale, ja la yak'beyik xkuch bael te cruze, la sts'aklin bael te Jesuse.</w:t>
            </w:r>
          </w:p>
        </w:tc>
        <w:tc>
          <w:tcPr>
            <w:tcW w:type="dxa" w:w="2880"/>
            <w:vAlign w:val="center"/>
            <w:tcW w:w="1440" w:type="dxa"/>
          </w:tcPr>
          <w:p>
            <w:pPr>
              <w:jc w:val="center"/>
            </w:pPr>
            <w:r>
              <w:t>☐</w:t>
            </w:r>
          </w:p>
        </w:tc>
      </w:tr>
      <w:tr>
        <w:tc>
          <w:tcPr>
            <w:tcW w:type="dxa" w:w="2880"/>
            <w:tcW w:w="7920" w:type="dxa"/>
          </w:tcPr>
          <w:p>
            <w:r>
              <w:rPr>
                <w:b/>
              </w:rPr>
              <w:t>Juan 19:25</w:t>
            </w:r>
          </w:p>
        </w:tc>
        <w:tc>
          <w:tcPr>
            <w:tcW w:type="dxa" w:w="2880"/>
            <w:tcW w:w="7920" w:type="dxa"/>
          </w:tcPr>
          <w:p>
            <w:r>
              <w:rPr>
                <w:b/>
              </w:rPr>
              <w:t>Juan 19:25</w:t>
            </w:r>
          </w:p>
        </w:tc>
        <w:tc>
          <w:tcPr>
            <w:tcW w:type="dxa" w:w="2880"/>
            <w:tcW w:w="1440" w:type="dxa"/>
          </w:tcPr>
          <w:p>
            <w:pPr>
              <w:jc w:val="center"/>
            </w:pPr>
            <w:r>
              <w:rPr>
                <w:b/>
              </w:rPr>
              <w:t>OK</w:t>
            </w:r>
          </w:p>
        </w:tc>
      </w:tr>
      <w:tr>
        <w:tc>
          <w:tcPr>
            <w:tcW w:type="dxa" w:w="2880"/>
            <w:tcW w:w="7920" w:type="dxa"/>
          </w:tcPr>
          <w:p>
            <w:pPr>
              <w:spacing w:line="480" w:lineRule="auto"/>
            </w:pPr>
            <w:r>
              <w:t xml:space="preserve">Los soldados hicieron estas cosas. La madre de Jesús, la hermana de su madre, María la esposa de Cleofas, y María Magdalena estaban paradas junto a la </w:t>
            </w:r>
            <w:r>
              <w:rPr>
                <w:b/>
              </w:rPr>
              <w:t>cruz</w:t>
            </w:r>
            <w:r>
              <w:t xml:space="preserve"> de Jesús.</w:t>
            </w:r>
          </w:p>
        </w:tc>
        <w:tc>
          <w:tcPr>
            <w:tcW w:type="dxa" w:w="2880"/>
            <w:tcW w:w="7920" w:type="dxa"/>
          </w:tcPr>
          <w:p>
            <w:pPr>
              <w:spacing w:line="480" w:lineRule="auto"/>
            </w:pPr>
            <w:r>
              <w:t>Ja la spasik spisil te soldadoetik te beluk ts'ibubile. Te sme' te Jesuse, te yijts'in te sme'e, te María te yinam te Cleofas, sok te María Magdalenae. Jai antsetik to tek'elik ta bay yanil te scruz te Jesuse.</w:t>
            </w:r>
          </w:p>
        </w:tc>
        <w:tc>
          <w:tcPr>
            <w:tcW w:type="dxa" w:w="2880"/>
            <w:vAlign w:val="center"/>
            <w:tcW w:w="1440" w:type="dxa"/>
          </w:tcPr>
          <w:p>
            <w:pPr>
              <w:jc w:val="center"/>
            </w:pPr>
            <w:r>
              <w:t>☐</w:t>
            </w:r>
          </w:p>
        </w:tc>
      </w:tr>
      <w:tr>
        <w:tc>
          <w:tcPr>
            <w:tcW w:type="dxa" w:w="2880"/>
            <w:tcW w:w="7920" w:type="dxa"/>
          </w:tcPr>
          <w:p>
            <w:r>
              <w:rPr>
                <w:b/>
              </w:rPr>
              <w:t>1 Corintios 1:18</w:t>
            </w:r>
          </w:p>
        </w:tc>
        <w:tc>
          <w:tcPr>
            <w:tcW w:type="dxa" w:w="2880"/>
            <w:tcW w:w="7920" w:type="dxa"/>
          </w:tcPr>
          <w:p>
            <w:r>
              <w:rPr>
                <w:b/>
              </w:rPr>
              <w:t>1 Corintios 1:18</w:t>
            </w:r>
          </w:p>
        </w:tc>
        <w:tc>
          <w:tcPr>
            <w:tcW w:type="dxa" w:w="2880"/>
            <w:tcW w:w="1440" w:type="dxa"/>
          </w:tcPr>
          <w:p>
            <w:pPr>
              <w:jc w:val="center"/>
            </w:pPr>
            <w:r>
              <w:rPr>
                <w:b/>
              </w:rPr>
              <w:t>OK</w:t>
            </w:r>
          </w:p>
        </w:tc>
      </w:tr>
      <w:tr>
        <w:tc>
          <w:tcPr>
            <w:tcW w:type="dxa" w:w="2880"/>
            <w:tcW w:w="7920" w:type="dxa"/>
          </w:tcPr>
          <w:p>
            <w:pPr>
              <w:spacing w:line="480" w:lineRule="auto"/>
            </w:pPr>
            <w:r>
              <w:t xml:space="preserve">Pues el mensaje acerca de la </w:t>
            </w:r>
            <w:r>
              <w:rPr>
                <w:b/>
              </w:rPr>
              <w:t>cruz</w:t>
            </w:r>
            <w:r>
              <w:t xml:space="preserve"> es necedad para los que se pierden. Pero entre aquellos a quienes Dios está salvando, es el poder de Dios.</w:t>
            </w:r>
          </w:p>
        </w:tc>
        <w:tc>
          <w:tcPr>
            <w:tcW w:type="dxa" w:w="2880"/>
            <w:tcW w:w="7920" w:type="dxa"/>
          </w:tcPr>
          <w:p>
            <w:pPr>
              <w:spacing w:line="480" w:lineRule="auto"/>
            </w:pPr>
            <w:r>
              <w:t>Te mach'atik ch'ayel ya xbajt'ike jowil k'op nax ya yaiyik te beluk la yak' ta na'el ta cruz te Cristoe. Yan te mach'atik yakalik ta koltayele ja ta swenta yu'el te Diose.</w:t>
            </w:r>
          </w:p>
        </w:tc>
        <w:tc>
          <w:tcPr>
            <w:tcW w:type="dxa" w:w="2880"/>
            <w:vAlign w:val="center"/>
            <w:tcW w:w="1440" w:type="dxa"/>
          </w:tcPr>
          <w:p>
            <w:pPr>
              <w:jc w:val="center"/>
            </w:pPr>
            <w:r>
              <w:t>☐</w:t>
            </w:r>
          </w:p>
        </w:tc>
      </w:tr>
      <w:tr>
        <w:tc>
          <w:tcPr>
            <w:tcW w:type="dxa" w:w="2880"/>
            <w:tcW w:w="7920" w:type="dxa"/>
          </w:tcPr>
          <w:p>
            <w:r>
              <w:rPr>
                <w:b/>
              </w:rPr>
              <w:t>Gálatas 6:14</w:t>
            </w:r>
          </w:p>
        </w:tc>
        <w:tc>
          <w:tcPr>
            <w:tcW w:type="dxa" w:w="2880"/>
            <w:tcW w:w="7920" w:type="dxa"/>
          </w:tcPr>
          <w:p>
            <w:r>
              <w:rPr>
                <w:b/>
              </w:rPr>
              <w:t>Gálatas 6:14</w:t>
            </w:r>
          </w:p>
        </w:tc>
        <w:tc>
          <w:tcPr>
            <w:tcW w:type="dxa" w:w="2880"/>
            <w:tcW w:w="1440" w:type="dxa"/>
          </w:tcPr>
          <w:p>
            <w:pPr>
              <w:jc w:val="center"/>
            </w:pPr>
            <w:r>
              <w:rPr>
                <w:b/>
              </w:rPr>
              <w:t>OK</w:t>
            </w:r>
          </w:p>
        </w:tc>
      </w:tr>
      <w:tr>
        <w:tc>
          <w:tcPr>
            <w:tcW w:type="dxa" w:w="2880"/>
            <w:tcW w:w="7920" w:type="dxa"/>
          </w:tcPr>
          <w:p>
            <w:pPr>
              <w:spacing w:line="480" w:lineRule="auto"/>
            </w:pPr>
            <w:r>
              <w:t xml:space="preserve">Pero que yo jamás me jacte excepto en la </w:t>
            </w:r>
            <w:r>
              <w:rPr>
                <w:b/>
              </w:rPr>
              <w:t>cruz</w:t>
            </w:r>
            <w:r>
              <w:t xml:space="preserve"> de nuestro Señor Jesucristo, por el cual el mundo ha sido crucificado a mí y yo al mundo.</w:t>
            </w:r>
          </w:p>
        </w:tc>
        <w:tc>
          <w:tcPr>
            <w:tcW w:type="dxa" w:w="2880"/>
            <w:tcW w:w="7920" w:type="dxa"/>
          </w:tcPr>
          <w:p>
            <w:pPr>
              <w:spacing w:line="480" w:lineRule="auto"/>
            </w:pPr>
            <w:r>
              <w:t>Jauk me to mayuk bi ora ya jtoyba janax ta swenta te Jkajwaltik Jesucristo te laj ta cruze, ja ta swenta te lajemix sk'oplal jku'un te balumilale sok uuk te balumilale lajemonix ta stojol.</w:t>
            </w:r>
          </w:p>
        </w:tc>
        <w:tc>
          <w:tcPr>
            <w:tcW w:type="dxa" w:w="2880"/>
            <w:vAlign w:val="center"/>
            <w:tcW w:w="1440" w:type="dxa"/>
          </w:tcPr>
          <w:p>
            <w:pPr>
              <w:jc w:val="center"/>
            </w:pPr>
            <w:r>
              <w:t>☐</w:t>
            </w:r>
          </w:p>
        </w:tc>
      </w:tr>
      <w:tr>
        <w:tc>
          <w:tcPr>
            <w:tcW w:type="dxa" w:w="2880"/>
            <w:tcW w:w="7920" w:type="dxa"/>
          </w:tcPr>
          <w:p>
            <w:r>
              <w:rPr>
                <w:b/>
              </w:rPr>
              <w:t>Efesios 2:16</w:t>
            </w:r>
          </w:p>
        </w:tc>
        <w:tc>
          <w:tcPr>
            <w:tcW w:type="dxa" w:w="2880"/>
            <w:tcW w:w="7920" w:type="dxa"/>
          </w:tcPr>
          <w:p>
            <w:r>
              <w:rPr>
                <w:b/>
              </w:rPr>
              <w:t>Efesios 2:16</w:t>
            </w:r>
          </w:p>
        </w:tc>
        <w:tc>
          <w:tcPr>
            <w:tcW w:type="dxa" w:w="2880"/>
            <w:tcW w:w="1440" w:type="dxa"/>
          </w:tcPr>
          <w:p>
            <w:pPr>
              <w:jc w:val="center"/>
            </w:pPr>
            <w:r>
              <w:rPr>
                <w:b/>
              </w:rPr>
              <w:t>OK</w:t>
            </w:r>
          </w:p>
        </w:tc>
      </w:tr>
      <w:tr>
        <w:tc>
          <w:tcPr>
            <w:tcW w:type="dxa" w:w="2880"/>
            <w:tcW w:w="7920" w:type="dxa"/>
          </w:tcPr>
          <w:p>
            <w:pPr>
              <w:spacing w:line="480" w:lineRule="auto"/>
            </w:pPr>
            <w:r>
              <w:t xml:space="preserve">Él hizo esto para reconciliar a ambos pueblos, en un cuerpo para Dios a través de la </w:t>
            </w:r>
            <w:r>
              <w:rPr>
                <w:b/>
              </w:rPr>
              <w:t>cruz</w:t>
            </w:r>
            <w:r>
              <w:t>, dio muerte a la hostilidad.</w:t>
            </w:r>
          </w:p>
        </w:tc>
        <w:tc>
          <w:tcPr>
            <w:tcW w:type="dxa" w:w="2880"/>
            <w:tcW w:w="7920" w:type="dxa"/>
          </w:tcPr>
          <w:p>
            <w:pPr>
              <w:spacing w:line="480" w:lineRule="auto"/>
            </w:pPr>
            <w:r>
              <w:t>Ja la spas yu'un te la yak' junajuk yot'an ta xcha'-xchajp'al te lume, jich junax k'ootik ta stojol te Dios ta swenta te laj ta cruz te Jesuse. Ta swenta te laj ta cruz te Jesuse, jich la yak' lajuk te ya jkontroin jbatike.</w:t>
            </w:r>
          </w:p>
        </w:tc>
        <w:tc>
          <w:tcPr>
            <w:tcW w:type="dxa" w:w="2880"/>
            <w:vAlign w:val="center"/>
            <w:tcW w:w="1440" w:type="dxa"/>
          </w:tcPr>
          <w:p>
            <w:pPr>
              <w:jc w:val="center"/>
            </w:pPr>
            <w:r>
              <w:t>☐</w:t>
            </w:r>
          </w:p>
        </w:tc>
      </w:tr>
      <w:tr>
        <w:tc>
          <w:tcPr>
            <w:tcW w:type="dxa" w:w="2880"/>
            <w:tcW w:w="7920" w:type="dxa"/>
          </w:tcPr>
          <w:p>
            <w:r>
              <w:rPr>
                <w:b/>
              </w:rPr>
              <w:t>Filipenses 2:8</w:t>
            </w:r>
          </w:p>
        </w:tc>
        <w:tc>
          <w:tcPr>
            <w:tcW w:type="dxa" w:w="2880"/>
            <w:tcW w:w="7920" w:type="dxa"/>
          </w:tcPr>
          <w:p>
            <w:r>
              <w:rPr>
                <w:b/>
              </w:rPr>
              <w:t>Filipenses 2:8</w:t>
            </w:r>
          </w:p>
        </w:tc>
        <w:tc>
          <w:tcPr>
            <w:tcW w:type="dxa" w:w="2880"/>
            <w:tcW w:w="1440" w:type="dxa"/>
          </w:tcPr>
          <w:p>
            <w:pPr>
              <w:jc w:val="center"/>
            </w:pPr>
            <w:r>
              <w:rPr>
                <w:b/>
              </w:rPr>
              <w:t>OK</w:t>
            </w:r>
          </w:p>
        </w:tc>
      </w:tr>
      <w:tr>
        <w:tc>
          <w:tcPr>
            <w:tcW w:type="dxa" w:w="2880"/>
            <w:tcW w:w="7920" w:type="dxa"/>
          </w:tcPr>
          <w:p>
            <w:pPr>
              <w:spacing w:line="480" w:lineRule="auto"/>
            </w:pPr>
            <w:r>
              <w:t xml:space="preserve">Él se humilló a Sí mismo y se hizo obediente hasta el punto de la muerte, ¡aún la muerte de </w:t>
            </w:r>
            <w:r>
              <w:rPr>
                <w:b/>
              </w:rPr>
              <w:t>cruz</w:t>
            </w:r>
            <w:r>
              <w:t>!</w:t>
            </w:r>
          </w:p>
        </w:tc>
        <w:tc>
          <w:tcPr>
            <w:tcW w:type="dxa" w:w="2880"/>
            <w:tcW w:w="7920" w:type="dxa"/>
          </w:tcPr>
          <w:p>
            <w:pPr>
              <w:spacing w:line="480" w:lineRule="auto"/>
            </w:pPr>
            <w:r>
              <w:t>Pek'el la yak' sba sok la xch'uun mantal k'axem to xan te la yak' sba ta lajel, ¡ta lajel ta cruz!</w:t>
            </w:r>
          </w:p>
        </w:tc>
        <w:tc>
          <w:tcPr>
            <w:tcW w:type="dxa" w:w="2880"/>
            <w:vAlign w:val="center"/>
            <w:tcW w:w="1440" w:type="dxa"/>
          </w:tcPr>
          <w:p>
            <w:pPr>
              <w:jc w:val="center"/>
            </w:pPr>
            <w:r>
              <w:t>☐</w:t>
            </w:r>
          </w:p>
        </w:tc>
      </w:tr>
      <w:tr>
        <w:tc>
          <w:tcPr>
            <w:tcW w:type="dxa" w:w="2880"/>
            <w:tcW w:w="7920" w:type="dxa"/>
          </w:tcPr>
          <w:p>
            <w:r>
              <w:rPr>
                <w:b/>
              </w:rPr>
              <w:t>Colosenses 2:15</w:t>
            </w:r>
          </w:p>
        </w:tc>
        <w:tc>
          <w:tcPr>
            <w:tcW w:type="dxa" w:w="2880"/>
            <w:tcW w:w="7920" w:type="dxa"/>
          </w:tcPr>
          <w:p>
            <w:r>
              <w:rPr>
                <w:b/>
              </w:rPr>
              <w:t>Colosenses 2:15</w:t>
            </w:r>
          </w:p>
        </w:tc>
        <w:tc>
          <w:tcPr>
            <w:tcW w:type="dxa" w:w="2880"/>
            <w:tcW w:w="1440" w:type="dxa"/>
          </w:tcPr>
          <w:p>
            <w:pPr>
              <w:jc w:val="center"/>
            </w:pPr>
            <w:r>
              <w:rPr>
                <w:b/>
              </w:rPr>
              <w:t>OK</w:t>
            </w:r>
          </w:p>
        </w:tc>
      </w:tr>
      <w:tr>
        <w:tc>
          <w:tcPr>
            <w:tcW w:type="dxa" w:w="2880"/>
            <w:tcW w:w="7920" w:type="dxa"/>
          </w:tcPr>
          <w:p>
            <w:pPr>
              <w:spacing w:line="480" w:lineRule="auto"/>
            </w:pPr>
            <w:r>
              <w:t xml:space="preserve">Él las removió todas y las clavó en la </w:t>
            </w:r>
            <w:r>
              <w:rPr>
                <w:b/>
              </w:rPr>
              <w:t>cruz</w:t>
            </w:r>
            <w:r>
              <w:t xml:space="preserve">. Él desarmó los poderes y autoridades, Él hizo un espectáculo público de ellos, siendo victorioso sobre ellos por la </w:t>
            </w:r>
            <w:r>
              <w:rPr>
                <w:b/>
              </w:rPr>
              <w:t>cruz</w:t>
            </w:r>
            <w:r>
              <w:t>.</w:t>
            </w:r>
          </w:p>
        </w:tc>
        <w:tc>
          <w:tcPr>
            <w:tcW w:type="dxa" w:w="2880"/>
            <w:tcW w:w="7920" w:type="dxa"/>
          </w:tcPr>
          <w:p>
            <w:pPr>
              <w:spacing w:line="480" w:lineRule="auto"/>
            </w:pPr>
            <w:r>
              <w:t>Te k'alal laj ta cruz, le' la slajinbey sk'oplal spisil a. Ja la spejk'tsanbey yu'elik te mach'atik ay yu'elike sok te mach'atik ay tulan yat'elike, ja la yakbey yil te ants-winiketike, te la yaiy tsalaw ta stojolik ta banti cruz.</w:t>
            </w:r>
          </w:p>
        </w:tc>
        <w:tc>
          <w:tcPr>
            <w:tcW w:type="dxa" w:w="2880"/>
            <w:vAlign w:val="center"/>
            <w:tcW w:w="1440" w:type="dxa"/>
          </w:tcPr>
          <w:p>
            <w:pPr>
              <w:jc w:val="center"/>
            </w:pPr>
            <w:r>
              <w:t>☐</w:t>
            </w:r>
          </w:p>
        </w:tc>
      </w:tr>
      <w:tr>
        <w:tc>
          <w:tcPr>
            <w:tcW w:type="dxa" w:w="2880"/>
            <w:tcW w:w="7920" w:type="dxa"/>
          </w:tcPr>
          <w:p>
            <w:r>
              <w:rPr>
                <w:b/>
              </w:rPr>
              <w:t>Hebreos 12:2</w:t>
            </w:r>
          </w:p>
        </w:tc>
        <w:tc>
          <w:tcPr>
            <w:tcW w:type="dxa" w:w="2880"/>
            <w:tcW w:w="7920" w:type="dxa"/>
          </w:tcPr>
          <w:p>
            <w:r>
              <w:rPr>
                <w:b/>
              </w:rPr>
              <w:t>Hebreos 12:2</w:t>
            </w:r>
          </w:p>
        </w:tc>
        <w:tc>
          <w:tcPr>
            <w:tcW w:type="dxa" w:w="2880"/>
            <w:tcW w:w="1440" w:type="dxa"/>
          </w:tcPr>
          <w:p>
            <w:pPr>
              <w:jc w:val="center"/>
            </w:pPr>
            <w:r>
              <w:rPr>
                <w:b/>
              </w:rPr>
              <w:t>OK</w:t>
            </w:r>
          </w:p>
        </w:tc>
      </w:tr>
      <w:tr>
        <w:tc>
          <w:tcPr>
            <w:tcW w:type="dxa" w:w="2880"/>
            <w:tcW w:w="7920" w:type="dxa"/>
          </w:tcPr>
          <w:p>
            <w:pPr>
              <w:spacing w:line="480" w:lineRule="auto"/>
            </w:pPr>
            <w:r>
              <w:t xml:space="preserve">Prestemos atención a Jesús, el autor y perfeccionador de la fe. Por el gozo que fue puesto delante de Él, soportó la </w:t>
            </w:r>
            <w:r>
              <w:rPr>
                <w:b/>
              </w:rPr>
              <w:t>cruz</w:t>
            </w:r>
            <w:r>
              <w:t>, menospreció su vergüenza, y se sentó a la diestra del trono de Dios.</w:t>
            </w:r>
          </w:p>
        </w:tc>
        <w:tc>
          <w:tcPr>
            <w:tcW w:type="dxa" w:w="2880"/>
            <w:tcW w:w="7920" w:type="dxa"/>
          </w:tcPr>
          <w:p>
            <w:pPr>
              <w:spacing w:line="480" w:lineRule="auto"/>
            </w:pPr>
            <w:r>
              <w:t>Aka me jtojlintik ilel te Jesuse, te ja la yak'botik jkiltik ta sneelal sok te ja la stojtesotik yu'un te xch'uunjel ot'anile. Ta skaj te sbujts' yot'ane te la sts'ik swokol te la yich' milel ta cruz, ma ba la ya'an yot'an yu'un te la yich' k'exlaltesele, jich la snajk'an sba ta swa'el sk'ab te Dios ta banti muk'ul snaktijibe.</w:t>
            </w:r>
          </w:p>
        </w:tc>
        <w:tc>
          <w:tcPr>
            <w:tcW w:type="dxa" w:w="2880"/>
            <w:vAlign w:val="center"/>
            <w:tcW w:w="1440" w:type="dxa"/>
          </w:tcPr>
          <w:p>
            <w:pPr>
              <w:jc w:val="center"/>
            </w:pPr>
            <w:r>
              <w:t>☐</w:t>
            </w:r>
          </w:p>
        </w:tc>
      </w:tr>
    </w:tbl>
    <w:p>
      <w:pPr>
        <w:pStyle w:val="Heading1"/>
        <w:spacing w:before="0"/>
      </w:pPr>
      <w:r>
        <w:t>cumplir (G4137, G1603)</w:t>
      </w:r>
    </w:p>
    <w:p>
      <w:r/>
      <w:r>
        <w:t>Esta palabra puede significar: Completar. Completar los requisitos de algo. Llenar o hacer lleno. La ocurrencia de un evento previamente profetizado.</w:t>
      </w:r>
      <w:r/>
    </w:p>
    <w:p>
      <w:pPr>
        <w:spacing w:after="0"/>
      </w:pPr>
      <w:r/>
      <w:r>
        <w:t>También puede usarse para hablar de alguien que causa que algo suceda.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4:14</w:t>
            </w:r>
          </w:p>
        </w:tc>
        <w:tc>
          <w:tcPr>
            <w:tcW w:type="dxa" w:w="2880"/>
            <w:tcW w:w="7920" w:type="dxa"/>
          </w:tcPr>
          <w:p>
            <w:r>
              <w:rPr>
                <w:b/>
              </w:rPr>
              <w:t>Mateo 4:14</w:t>
            </w:r>
          </w:p>
        </w:tc>
        <w:tc>
          <w:tcPr>
            <w:tcW w:type="dxa" w:w="2880"/>
            <w:tcW w:w="1440" w:type="dxa"/>
          </w:tcPr>
          <w:p>
            <w:pPr>
              <w:jc w:val="center"/>
            </w:pPr>
            <w:r>
              <w:rPr>
                <w:b/>
              </w:rPr>
              <w:t>OK</w:t>
            </w:r>
          </w:p>
        </w:tc>
      </w:tr>
      <w:tr>
        <w:tc>
          <w:tcPr>
            <w:tcW w:type="dxa" w:w="2880"/>
            <w:tcW w:w="7920" w:type="dxa"/>
          </w:tcPr>
          <w:p>
            <w:pPr>
              <w:spacing w:line="480" w:lineRule="auto"/>
            </w:pPr>
            <w:r>
              <w:t xml:space="preserve">Esto sucedió para que se </w:t>
            </w:r>
            <w:r>
              <w:rPr>
                <w:b/>
              </w:rPr>
              <w:t>cumpliera</w:t>
            </w:r>
            <w:r>
              <w:t xml:space="preserve"> lo que se había dicho a través del profeta Isaías:</w:t>
            </w:r>
          </w:p>
        </w:tc>
        <w:tc>
          <w:tcPr>
            <w:tcW w:type="dxa" w:w="2880"/>
            <w:tcW w:w="7920" w:type="dxa"/>
          </w:tcPr>
          <w:p>
            <w:pPr>
              <w:spacing w:line="480" w:lineRule="auto"/>
            </w:pPr>
            <w:r>
              <w:t>Jich k'ot ta pasel te beluk la yal jilel te alwanej Isaías:</w:t>
            </w:r>
          </w:p>
        </w:tc>
        <w:tc>
          <w:tcPr>
            <w:tcW w:type="dxa" w:w="2880"/>
            <w:vAlign w:val="center"/>
            <w:tcW w:w="1440" w:type="dxa"/>
          </w:tcPr>
          <w:p>
            <w:pPr>
              <w:jc w:val="center"/>
            </w:pPr>
            <w:r>
              <w:t>☐</w:t>
            </w:r>
          </w:p>
        </w:tc>
      </w:tr>
      <w:tr>
        <w:tc>
          <w:tcPr>
            <w:tcW w:type="dxa" w:w="2880"/>
            <w:tcW w:w="7920" w:type="dxa"/>
          </w:tcPr>
          <w:p>
            <w:r>
              <w:rPr>
                <w:b/>
              </w:rPr>
              <w:t>Lucas 1:20</w:t>
            </w:r>
          </w:p>
        </w:tc>
        <w:tc>
          <w:tcPr>
            <w:tcW w:type="dxa" w:w="2880"/>
            <w:tcW w:w="7920" w:type="dxa"/>
          </w:tcPr>
          <w:p>
            <w:r>
              <w:rPr>
                <w:b/>
              </w:rPr>
              <w:t>Lucas 1:20</w:t>
            </w:r>
          </w:p>
        </w:tc>
        <w:tc>
          <w:tcPr>
            <w:tcW w:type="dxa" w:w="2880"/>
            <w:tcW w:w="1440" w:type="dxa"/>
          </w:tcPr>
          <w:p>
            <w:pPr>
              <w:jc w:val="center"/>
            </w:pPr>
            <w:r>
              <w:rPr>
                <w:b/>
              </w:rPr>
              <w:t>OK</w:t>
            </w:r>
          </w:p>
        </w:tc>
      </w:tr>
      <w:tr>
        <w:tc>
          <w:tcPr>
            <w:tcW w:type="dxa" w:w="2880"/>
            <w:tcW w:w="7920" w:type="dxa"/>
          </w:tcPr>
          <w:p>
            <w:pPr>
              <w:spacing w:line="480" w:lineRule="auto"/>
            </w:pPr>
            <w:r>
              <w:t xml:space="preserve">Y he aquí, te quedarás mudo estarás en silencio, sin hablar, hasta el día que estas cosas acontezcan. Esto es porque tú no creíste mis palabras, las cuales se </w:t>
            </w:r>
            <w:r>
              <w:rPr>
                <w:b/>
              </w:rPr>
              <w:t>cumplirán</w:t>
            </w:r>
            <w:r>
              <w:t xml:space="preserve"> a su debido tiempo."</w:t>
            </w:r>
          </w:p>
        </w:tc>
        <w:tc>
          <w:tcPr>
            <w:tcW w:type="dxa" w:w="2880"/>
            <w:tcW w:w="7920" w:type="dxa"/>
          </w:tcPr>
          <w:p>
            <w:pPr>
              <w:spacing w:line="480" w:lineRule="auto"/>
            </w:pPr>
            <w:r>
              <w:t>Ta ora to, te ja'ate uma' ya xjilat ja to teme k'ot sk'alel te ya xbejk'aj te alale. Ja me yu'un te ma la ach'uunbon te jk'ope, te ya xk'ot ta pasele."</w:t>
            </w:r>
          </w:p>
        </w:tc>
        <w:tc>
          <w:tcPr>
            <w:tcW w:type="dxa" w:w="2880"/>
            <w:vAlign w:val="center"/>
            <w:tcW w:w="1440" w:type="dxa"/>
          </w:tcPr>
          <w:p>
            <w:pPr>
              <w:jc w:val="center"/>
            </w:pPr>
            <w:r>
              <w:t>☐</w:t>
            </w:r>
          </w:p>
        </w:tc>
      </w:tr>
      <w:tr>
        <w:tc>
          <w:tcPr>
            <w:tcW w:type="dxa" w:w="2880"/>
            <w:tcW w:w="7920" w:type="dxa"/>
          </w:tcPr>
          <w:p>
            <w:r>
              <w:rPr>
                <w:b/>
              </w:rPr>
              <w:t>Lucas 4:21</w:t>
            </w:r>
          </w:p>
        </w:tc>
        <w:tc>
          <w:tcPr>
            <w:tcW w:type="dxa" w:w="2880"/>
            <w:tcW w:w="7920" w:type="dxa"/>
          </w:tcPr>
          <w:p>
            <w:r>
              <w:rPr>
                <w:b/>
              </w:rPr>
              <w:t>Lucas 4:21</w:t>
            </w:r>
          </w:p>
        </w:tc>
        <w:tc>
          <w:tcPr>
            <w:tcW w:type="dxa" w:w="2880"/>
            <w:tcW w:w="1440" w:type="dxa"/>
          </w:tcPr>
          <w:p>
            <w:pPr>
              <w:jc w:val="center"/>
            </w:pPr>
            <w:r>
              <w:rPr>
                <w:b/>
              </w:rPr>
              <w:t>OK</w:t>
            </w:r>
          </w:p>
        </w:tc>
      </w:tr>
      <w:tr>
        <w:tc>
          <w:tcPr>
            <w:tcW w:type="dxa" w:w="2880"/>
            <w:tcW w:w="7920" w:type="dxa"/>
          </w:tcPr>
          <w:p>
            <w:pPr>
              <w:spacing w:line="480" w:lineRule="auto"/>
            </w:pPr>
            <w:r>
              <w:t xml:space="preserve">Él comenzó a hablarles: "Hoy esta Escritura se ha </w:t>
            </w:r>
            <w:r>
              <w:rPr>
                <w:b/>
              </w:rPr>
              <w:t>cumplido</w:t>
            </w:r>
            <w:r>
              <w:t xml:space="preserve"> en su presencia."</w:t>
            </w:r>
          </w:p>
        </w:tc>
        <w:tc>
          <w:tcPr>
            <w:tcW w:type="dxa" w:w="2880"/>
            <w:tcW w:w="7920" w:type="dxa"/>
          </w:tcPr>
          <w:p>
            <w:pPr>
              <w:spacing w:line="480" w:lineRule="auto"/>
            </w:pPr>
            <w:r>
              <w:t>Jich jajch' yal te Jesuse: "Ja in k'aal to k'otix ta pasel te beluk ts'ibubil jilel ta sjun te Dios ta atojolik."</w:t>
            </w:r>
          </w:p>
        </w:tc>
        <w:tc>
          <w:tcPr>
            <w:tcW w:type="dxa" w:w="2880"/>
            <w:vAlign w:val="center"/>
            <w:tcW w:w="1440" w:type="dxa"/>
          </w:tcPr>
          <w:p>
            <w:pPr>
              <w:jc w:val="center"/>
            </w:pPr>
            <w:r>
              <w:t>☐</w:t>
            </w:r>
          </w:p>
        </w:tc>
      </w:tr>
      <w:tr>
        <w:tc>
          <w:tcPr>
            <w:tcW w:type="dxa" w:w="2880"/>
            <w:tcW w:w="7920" w:type="dxa"/>
          </w:tcPr>
          <w:p>
            <w:r>
              <w:rPr>
                <w:b/>
              </w:rPr>
              <w:t>Juan 15:25</w:t>
            </w:r>
          </w:p>
        </w:tc>
        <w:tc>
          <w:tcPr>
            <w:tcW w:type="dxa" w:w="2880"/>
            <w:tcW w:w="7920" w:type="dxa"/>
          </w:tcPr>
          <w:p>
            <w:r>
              <w:rPr>
                <w:b/>
              </w:rPr>
              <w:t>Juan 15:25</w:t>
            </w:r>
          </w:p>
        </w:tc>
        <w:tc>
          <w:tcPr>
            <w:tcW w:type="dxa" w:w="2880"/>
            <w:tcW w:w="1440" w:type="dxa"/>
          </w:tcPr>
          <w:p>
            <w:pPr>
              <w:jc w:val="center"/>
            </w:pPr>
            <w:r>
              <w:rPr>
                <w:b/>
              </w:rPr>
              <w:t>OK</w:t>
            </w:r>
          </w:p>
        </w:tc>
      </w:tr>
      <w:tr>
        <w:tc>
          <w:tcPr>
            <w:tcW w:type="dxa" w:w="2880"/>
            <w:tcW w:w="7920" w:type="dxa"/>
          </w:tcPr>
          <w:p>
            <w:pPr>
              <w:spacing w:line="480" w:lineRule="auto"/>
            </w:pPr>
            <w:r>
              <w:t xml:space="preserve">Pero esto es para que se </w:t>
            </w:r>
            <w:r>
              <w:rPr>
                <w:b/>
              </w:rPr>
              <w:t>cumpla</w:t>
            </w:r>
            <w:r>
              <w:t xml:space="preserve"> la palabra que está escrita en su ley: 'ELLOS ME ODIARON SIN CAUSA.'</w:t>
            </w:r>
          </w:p>
        </w:tc>
        <w:tc>
          <w:tcPr>
            <w:tcW w:type="dxa" w:w="2880"/>
            <w:tcW w:w="7920" w:type="dxa"/>
          </w:tcPr>
          <w:p>
            <w:pPr>
              <w:spacing w:line="480" w:lineRule="auto"/>
            </w:pPr>
            <w:r>
              <w:t>Jauk me to ja yu'un te yakuk xk'ot ta pasel te beluk ts'ibubil jilel ta mantalile: "MAYUK SWENTAIL TE LA YILEYONIKE."</w:t>
            </w:r>
          </w:p>
        </w:tc>
        <w:tc>
          <w:tcPr>
            <w:tcW w:type="dxa" w:w="2880"/>
            <w:vAlign w:val="center"/>
            <w:tcW w:w="1440" w:type="dxa"/>
          </w:tcPr>
          <w:p>
            <w:pPr>
              <w:jc w:val="center"/>
            </w:pPr>
            <w:r>
              <w:t>☐</w:t>
            </w:r>
          </w:p>
        </w:tc>
      </w:tr>
      <w:tr>
        <w:tc>
          <w:tcPr>
            <w:tcW w:type="dxa" w:w="2880"/>
            <w:tcW w:w="7920" w:type="dxa"/>
          </w:tcPr>
          <w:p>
            <w:r>
              <w:rPr>
                <w:b/>
              </w:rPr>
              <w:t>Juan 17:12</w:t>
            </w:r>
          </w:p>
        </w:tc>
        <w:tc>
          <w:tcPr>
            <w:tcW w:type="dxa" w:w="2880"/>
            <w:tcW w:w="7920" w:type="dxa"/>
          </w:tcPr>
          <w:p>
            <w:r>
              <w:rPr>
                <w:b/>
              </w:rPr>
              <w:t>Juan 17:12</w:t>
            </w:r>
          </w:p>
        </w:tc>
        <w:tc>
          <w:tcPr>
            <w:tcW w:type="dxa" w:w="2880"/>
            <w:tcW w:w="1440" w:type="dxa"/>
          </w:tcPr>
          <w:p>
            <w:pPr>
              <w:jc w:val="center"/>
            </w:pPr>
            <w:r>
              <w:rPr>
                <w:b/>
              </w:rPr>
              <w:t>OK</w:t>
            </w:r>
          </w:p>
        </w:tc>
      </w:tr>
      <w:tr>
        <w:tc>
          <w:tcPr>
            <w:tcW w:type="dxa" w:w="2880"/>
            <w:tcW w:w="7920" w:type="dxa"/>
          </w:tcPr>
          <w:p>
            <w:pPr>
              <w:spacing w:line="480" w:lineRule="auto"/>
            </w:pPr>
            <w:r>
              <w:t xml:space="preserve">Mientras estaba con ellos, Yo los guardé en Tu nombre que Tú me has dado. Yo los protegí, y ninguno de ellos ha sido destruido, excepto el hijo de destrucción, para que las escrituras pudieran ser </w:t>
            </w:r>
            <w:r>
              <w:rPr>
                <w:b/>
              </w:rPr>
              <w:t>cumplidas</w:t>
            </w:r>
            <w:r>
              <w:t>.</w:t>
            </w:r>
          </w:p>
        </w:tc>
        <w:tc>
          <w:tcPr>
            <w:tcW w:type="dxa" w:w="2880"/>
            <w:tcW w:w="7920" w:type="dxa"/>
          </w:tcPr>
          <w:p>
            <w:pPr>
              <w:spacing w:line="480" w:lineRule="auto"/>
            </w:pPr>
            <w:r>
              <w:t>Te k'alal joinej a, Jo'on la jkanantey ta swenta abiil spisil te mach'atik awak'ojbone. Jo'on la jkanantey, jich ni tuluk ch'ay, janax ch'ay te mach'a jich albil sk'oplale, swenta yu'un jich ya xk'ot ta pasel te beluk ts'ibubil jilele.</w:t>
            </w:r>
          </w:p>
        </w:tc>
        <w:tc>
          <w:tcPr>
            <w:tcW w:type="dxa" w:w="2880"/>
            <w:vAlign w:val="center"/>
            <w:tcW w:w="1440" w:type="dxa"/>
          </w:tcPr>
          <w:p>
            <w:pPr>
              <w:jc w:val="center"/>
            </w:pPr>
            <w:r>
              <w:t>☐</w:t>
            </w:r>
          </w:p>
        </w:tc>
      </w:tr>
      <w:tr>
        <w:tc>
          <w:tcPr>
            <w:tcW w:type="dxa" w:w="2880"/>
            <w:tcW w:w="7920" w:type="dxa"/>
          </w:tcPr>
          <w:p>
            <w:r>
              <w:rPr>
                <w:b/>
              </w:rPr>
              <w:t>Hechos 1:16</w:t>
            </w:r>
          </w:p>
        </w:tc>
        <w:tc>
          <w:tcPr>
            <w:tcW w:type="dxa" w:w="2880"/>
            <w:tcW w:w="7920" w:type="dxa"/>
          </w:tcPr>
          <w:p>
            <w:r>
              <w:rPr>
                <w:b/>
              </w:rPr>
              <w:t>Hechos 1:16</w:t>
            </w:r>
          </w:p>
        </w:tc>
        <w:tc>
          <w:tcPr>
            <w:tcW w:type="dxa" w:w="2880"/>
            <w:tcW w:w="1440" w:type="dxa"/>
          </w:tcPr>
          <w:p>
            <w:pPr>
              <w:jc w:val="center"/>
            </w:pPr>
            <w:r>
              <w:rPr>
                <w:b/>
              </w:rPr>
              <w:t>OK</w:t>
            </w:r>
          </w:p>
        </w:tc>
      </w:tr>
      <w:tr>
        <w:tc>
          <w:tcPr>
            <w:tcW w:type="dxa" w:w="2880"/>
            <w:tcW w:w="7920" w:type="dxa"/>
          </w:tcPr>
          <w:p>
            <w:pPr>
              <w:spacing w:line="480" w:lineRule="auto"/>
            </w:pPr>
            <w:r>
              <w:t xml:space="preserve">"Hermanos, fue necesario que se </w:t>
            </w:r>
            <w:r>
              <w:rPr>
                <w:b/>
              </w:rPr>
              <w:t>cumpliera</w:t>
            </w:r>
            <w:r>
              <w:t xml:space="preserve"> la Escritura, la cual el Espíritu Santo habló de antemano por boca de David acerca de Judas, quien guió a los que arrestaron a Jesús.</w:t>
            </w:r>
          </w:p>
        </w:tc>
        <w:tc>
          <w:tcPr>
            <w:tcW w:type="dxa" w:w="2880"/>
            <w:tcW w:w="7920" w:type="dxa"/>
          </w:tcPr>
          <w:p>
            <w:pPr>
              <w:spacing w:line="480" w:lineRule="auto"/>
            </w:pPr>
            <w:r>
              <w:t>“Kermanotak, puersa me k’ot ta pasel te beluk ts'ibubil jilele, ja bi ja te beluk yaloj jilel te Ch'ul Espíritue te la yal te David ta swenta te Judas, te ja la yik' bael te mach'atik la xchukik te Jesuse.</w:t>
            </w:r>
          </w:p>
        </w:tc>
        <w:tc>
          <w:tcPr>
            <w:tcW w:type="dxa" w:w="2880"/>
            <w:vAlign w:val="center"/>
            <w:tcW w:w="1440" w:type="dxa"/>
          </w:tcPr>
          <w:p>
            <w:pPr>
              <w:jc w:val="center"/>
            </w:pPr>
            <w:r>
              <w:t>☐</w:t>
            </w:r>
          </w:p>
        </w:tc>
      </w:tr>
      <w:tr>
        <w:tc>
          <w:tcPr>
            <w:tcW w:type="dxa" w:w="2880"/>
            <w:tcW w:w="7920" w:type="dxa"/>
          </w:tcPr>
          <w:p>
            <w:r>
              <w:rPr>
                <w:b/>
              </w:rPr>
              <w:t>Hechos 13:33</w:t>
            </w:r>
          </w:p>
        </w:tc>
        <w:tc>
          <w:tcPr>
            <w:tcW w:type="dxa" w:w="2880"/>
            <w:tcW w:w="7920" w:type="dxa"/>
          </w:tcPr>
          <w:p>
            <w:r>
              <w:rPr>
                <w:b/>
              </w:rPr>
              <w:t>Hechos 13:33</w:t>
            </w:r>
          </w:p>
        </w:tc>
        <w:tc>
          <w:tcPr>
            <w:tcW w:type="dxa" w:w="2880"/>
            <w:tcW w:w="1440" w:type="dxa"/>
          </w:tcPr>
          <w:p>
            <w:pPr>
              <w:jc w:val="center"/>
            </w:pPr>
            <w:r>
              <w:rPr>
                <w:b/>
              </w:rPr>
              <w:t>OK</w:t>
            </w:r>
          </w:p>
        </w:tc>
      </w:tr>
      <w:tr>
        <w:tc>
          <w:tcPr>
            <w:tcW w:type="dxa" w:w="2880"/>
            <w:tcW w:w="7920" w:type="dxa"/>
          </w:tcPr>
          <w:p>
            <w:pPr>
              <w:spacing w:line="480" w:lineRule="auto"/>
            </w:pPr>
            <w:r>
              <w:t xml:space="preserve">Dios las </w:t>
            </w:r>
            <w:r>
              <w:rPr>
                <w:b/>
              </w:rPr>
              <w:t>ha mantenido</w:t>
            </w:r>
            <w:r>
              <w:t xml:space="preserve"> estas promesas para nosotros, sus hijos, en que Él levantó a Jesús de vuelta a la vida. Esto también está escrito en el segundo Salmo: "TÚ ERES MI HIJO, HOY YO HE VENIDO A SER TU PADRE." </w:t>
            </w:r>
          </w:p>
        </w:tc>
        <w:tc>
          <w:tcPr>
            <w:tcW w:type="dxa" w:w="2880"/>
            <w:tcW w:w="7920" w:type="dxa"/>
          </w:tcPr>
          <w:p>
            <w:pPr>
              <w:spacing w:line="480" w:lineRule="auto"/>
            </w:pPr>
            <w:r>
              <w:t>Te Diose la yak' k'otok ta pasel ta jtojoltik, te alnich'anotike, te ja la xcha'kuxes tel ta banti aelmeletik te Jesuse. Jich bit'il ts'ibubil jilel ta xchebalan Salmo: ''JA'AT JNICH'ANAT, TA ORA TO JO'ON ATATON.''</w:t>
            </w:r>
          </w:p>
        </w:tc>
        <w:tc>
          <w:tcPr>
            <w:tcW w:type="dxa" w:w="2880"/>
            <w:vAlign w:val="center"/>
            <w:tcW w:w="1440" w:type="dxa"/>
          </w:tcPr>
          <w:p>
            <w:pPr>
              <w:jc w:val="center"/>
            </w:pPr>
            <w:r>
              <w:t>☐</w:t>
            </w:r>
          </w:p>
        </w:tc>
      </w:tr>
      <w:tr>
        <w:tc>
          <w:tcPr>
            <w:tcW w:type="dxa" w:w="2880"/>
            <w:tcW w:w="7920" w:type="dxa"/>
          </w:tcPr>
          <w:p>
            <w:r>
              <w:rPr>
                <w:b/>
              </w:rPr>
              <w:t>Romanos 8:4</w:t>
            </w:r>
          </w:p>
        </w:tc>
        <w:tc>
          <w:tcPr>
            <w:tcW w:type="dxa" w:w="2880"/>
            <w:tcW w:w="7920" w:type="dxa"/>
          </w:tcPr>
          <w:p>
            <w:r>
              <w:rPr>
                <w:b/>
              </w:rPr>
              <w:t>Romanos 8:4</w:t>
            </w:r>
          </w:p>
        </w:tc>
        <w:tc>
          <w:tcPr>
            <w:tcW w:type="dxa" w:w="2880"/>
            <w:tcW w:w="1440" w:type="dxa"/>
          </w:tcPr>
          <w:p>
            <w:pPr>
              <w:jc w:val="center"/>
            </w:pPr>
            <w:r>
              <w:rPr>
                <w:b/>
              </w:rPr>
              <w:t>OK</w:t>
            </w:r>
          </w:p>
        </w:tc>
      </w:tr>
      <w:tr>
        <w:tc>
          <w:tcPr>
            <w:tcW w:type="dxa" w:w="2880"/>
            <w:tcW w:w="7920" w:type="dxa"/>
          </w:tcPr>
          <w:p>
            <w:pPr>
              <w:spacing w:line="480" w:lineRule="auto"/>
            </w:pPr>
            <w:r>
              <w:t xml:space="preserve">Él hizo esto para que los requerimientos de la Ley pudieran ser </w:t>
            </w:r>
            <w:r>
              <w:rPr>
                <w:b/>
              </w:rPr>
              <w:t>cumplidos</w:t>
            </w:r>
            <w:r>
              <w:t xml:space="preserve"> en nosotros, quienes caminamos, no de acuerdo con la carne, sino de acuerdo con el Espíritu.</w:t>
            </w:r>
          </w:p>
        </w:tc>
        <w:tc>
          <w:tcPr>
            <w:tcW w:type="dxa" w:w="2880"/>
            <w:tcW w:w="7920" w:type="dxa"/>
          </w:tcPr>
          <w:p>
            <w:pPr>
              <w:spacing w:line="480" w:lineRule="auto"/>
            </w:pPr>
            <w:r>
              <w:t>Ja jich la spas in to ta swenta te yakuk xju' jku'untik spasel te beluk ya sk'an te mantalile, jo'otik te mach'atik yakotik ta beel ta swenta te Ch'ul Espíritue ma jauk ta swenta te sk'anjel yot'an te jbak'etaltike.</w:t>
            </w:r>
          </w:p>
        </w:tc>
        <w:tc>
          <w:tcPr>
            <w:tcW w:type="dxa" w:w="2880"/>
            <w:vAlign w:val="center"/>
            <w:tcW w:w="1440" w:type="dxa"/>
          </w:tcPr>
          <w:p>
            <w:pPr>
              <w:jc w:val="center"/>
            </w:pPr>
            <w:r>
              <w:t>☐</w:t>
            </w:r>
          </w:p>
        </w:tc>
      </w:tr>
      <w:tr>
        <w:tc>
          <w:tcPr>
            <w:tcW w:type="dxa" w:w="2880"/>
            <w:tcW w:w="7920" w:type="dxa"/>
          </w:tcPr>
          <w:p>
            <w:r>
              <w:rPr>
                <w:b/>
              </w:rPr>
              <w:t>Romanos 13:8</w:t>
            </w:r>
          </w:p>
        </w:tc>
        <w:tc>
          <w:tcPr>
            <w:tcW w:type="dxa" w:w="2880"/>
            <w:tcW w:w="7920" w:type="dxa"/>
          </w:tcPr>
          <w:p>
            <w:r>
              <w:rPr>
                <w:b/>
              </w:rPr>
              <w:t>Romanos 13:8</w:t>
            </w:r>
          </w:p>
        </w:tc>
        <w:tc>
          <w:tcPr>
            <w:tcW w:type="dxa" w:w="2880"/>
            <w:tcW w:w="1440" w:type="dxa"/>
          </w:tcPr>
          <w:p>
            <w:pPr>
              <w:jc w:val="center"/>
            </w:pPr>
            <w:r>
              <w:rPr>
                <w:b/>
              </w:rPr>
              <w:t>OK</w:t>
            </w:r>
          </w:p>
        </w:tc>
      </w:tr>
      <w:tr>
        <w:tc>
          <w:tcPr>
            <w:tcW w:type="dxa" w:w="2880"/>
            <w:tcW w:w="7920" w:type="dxa"/>
          </w:tcPr>
          <w:p>
            <w:pPr>
              <w:spacing w:line="480" w:lineRule="auto"/>
            </w:pPr>
            <w:r>
              <w:t xml:space="preserve">No le deban nada a nadie, excepto amarse unos a otros. Pues aquel que ama a su prójimo ha </w:t>
            </w:r>
            <w:r>
              <w:rPr>
                <w:b/>
              </w:rPr>
              <w:t>cumplido</w:t>
            </w:r>
            <w:r>
              <w:t xml:space="preserve"> la ley.</w:t>
            </w:r>
          </w:p>
        </w:tc>
        <w:tc>
          <w:tcPr>
            <w:tcW w:type="dxa" w:w="2880"/>
            <w:tcW w:w="7920" w:type="dxa"/>
          </w:tcPr>
          <w:p>
            <w:pPr>
              <w:spacing w:line="480" w:lineRule="auto"/>
            </w:pPr>
            <w:r>
              <w:t>Me ayuk mach'a ay abetik ta stojol, jauk nax me abetinojik te k'ux ya awayabaike. Melel te mach'a k'ux ya yaiy te spat-xujk'e ja me la xch'uunix spasel te mantalil abi.</w:t>
            </w:r>
          </w:p>
        </w:tc>
        <w:tc>
          <w:tcPr>
            <w:tcW w:type="dxa" w:w="2880"/>
            <w:vAlign w:val="center"/>
            <w:tcW w:w="1440" w:type="dxa"/>
          </w:tcPr>
          <w:p>
            <w:pPr>
              <w:jc w:val="center"/>
            </w:pPr>
            <w:r>
              <w:t>☐</w:t>
            </w:r>
          </w:p>
        </w:tc>
      </w:tr>
      <w:tr>
        <w:tc>
          <w:tcPr>
            <w:tcW w:type="dxa" w:w="2880"/>
            <w:tcW w:w="7920" w:type="dxa"/>
          </w:tcPr>
          <w:p>
            <w:r>
              <w:rPr>
                <w:b/>
              </w:rPr>
              <w:t>Gálatas 5:14</w:t>
            </w:r>
          </w:p>
        </w:tc>
        <w:tc>
          <w:tcPr>
            <w:tcW w:type="dxa" w:w="2880"/>
            <w:tcW w:w="7920" w:type="dxa"/>
          </w:tcPr>
          <w:p>
            <w:r>
              <w:rPr>
                <w:b/>
              </w:rPr>
              <w:t>Gálatas 5:14</w:t>
            </w:r>
          </w:p>
        </w:tc>
        <w:tc>
          <w:tcPr>
            <w:tcW w:type="dxa" w:w="2880"/>
            <w:tcW w:w="1440" w:type="dxa"/>
          </w:tcPr>
          <w:p>
            <w:pPr>
              <w:jc w:val="center"/>
            </w:pPr>
            <w:r>
              <w:rPr>
                <w:b/>
              </w:rPr>
              <w:t>OK</w:t>
            </w:r>
          </w:p>
        </w:tc>
      </w:tr>
      <w:tr>
        <w:tc>
          <w:tcPr>
            <w:tcW w:type="dxa" w:w="2880"/>
            <w:tcW w:w="7920" w:type="dxa"/>
          </w:tcPr>
          <w:p>
            <w:pPr>
              <w:spacing w:line="480" w:lineRule="auto"/>
            </w:pPr>
            <w:r>
              <w:t xml:space="preserve">Porque toda la ley se </w:t>
            </w:r>
            <w:r>
              <w:rPr>
                <w:b/>
              </w:rPr>
              <w:t>cumple</w:t>
            </w:r>
            <w:r>
              <w:t xml:space="preserve"> en un solo mandamiento: "TÚ DEBES AMAR A TU PRÓJIMO COMO A TI MISMO."</w:t>
            </w:r>
          </w:p>
        </w:tc>
        <w:tc>
          <w:tcPr>
            <w:tcW w:type="dxa" w:w="2880"/>
            <w:tcW w:w="7920" w:type="dxa"/>
          </w:tcPr>
          <w:p>
            <w:pPr>
              <w:spacing w:line="480" w:lineRule="auto"/>
            </w:pPr>
            <w:r>
              <w:t>Melel junax k'oem sk'oplal spisil te mantalile, jai to: "K'UX ME AWAIY TA AWOT'AN TE APAT A XUJK'E, JICH TE BIT'IL K'UX YA AWAIYABAE."</w:t>
            </w:r>
          </w:p>
        </w:tc>
        <w:tc>
          <w:tcPr>
            <w:tcW w:type="dxa" w:w="2880"/>
            <w:vAlign w:val="center"/>
            <w:tcW w:w="1440" w:type="dxa"/>
          </w:tcPr>
          <w:p>
            <w:pPr>
              <w:jc w:val="center"/>
            </w:pPr>
            <w:r>
              <w:t>☐</w:t>
            </w:r>
          </w:p>
        </w:tc>
      </w:tr>
      <w:tr>
        <w:tc>
          <w:tcPr>
            <w:tcW w:type="dxa" w:w="2880"/>
            <w:tcW w:w="7920" w:type="dxa"/>
          </w:tcPr>
          <w:p>
            <w:r>
              <w:rPr>
                <w:b/>
              </w:rPr>
              <w:t>Filipenses 2:2</w:t>
            </w:r>
          </w:p>
        </w:tc>
        <w:tc>
          <w:tcPr>
            <w:tcW w:type="dxa" w:w="2880"/>
            <w:tcW w:w="7920" w:type="dxa"/>
          </w:tcPr>
          <w:p>
            <w:r>
              <w:rPr>
                <w:b/>
              </w:rPr>
              <w:t>Filipenses 2:2</w:t>
            </w:r>
          </w:p>
        </w:tc>
        <w:tc>
          <w:tcPr>
            <w:tcW w:type="dxa" w:w="2880"/>
            <w:tcW w:w="1440" w:type="dxa"/>
          </w:tcPr>
          <w:p>
            <w:pPr>
              <w:jc w:val="center"/>
            </w:pPr>
            <w:r>
              <w:rPr>
                <w:b/>
              </w:rPr>
              <w:t>OK</w:t>
            </w:r>
          </w:p>
        </w:tc>
      </w:tr>
      <w:tr>
        <w:tc>
          <w:tcPr>
            <w:tcW w:type="dxa" w:w="2880"/>
            <w:tcW w:w="7920" w:type="dxa"/>
          </w:tcPr>
          <w:p>
            <w:pPr>
              <w:spacing w:line="480" w:lineRule="auto"/>
            </w:pPr>
            <w:r>
              <w:t xml:space="preserve">entonces hagan </w:t>
            </w:r>
            <w:r>
              <w:rPr>
                <w:b/>
              </w:rPr>
              <w:t>completo</w:t>
            </w:r>
            <w:r>
              <w:t xml:space="preserve"> mi gozo pensando igual, teniendo el mismo amor, estando unidos en espíritu, y teniendo el mismo propósito.</w:t>
            </w:r>
          </w:p>
        </w:tc>
        <w:tc>
          <w:tcPr>
            <w:tcW w:type="dxa" w:w="2880"/>
            <w:tcW w:w="7920" w:type="dxa"/>
          </w:tcPr>
          <w:p>
            <w:pPr>
              <w:spacing w:line="480" w:lineRule="auto"/>
            </w:pPr>
            <w:r>
              <w:t>jich yu'un ts'aktesbonik te sbujts' jkot'an te pajaluk ya anopik te bit'il jo'one, te pajal k'ux ya awaiy abaike, junuk nax me ayex ta swenta te Espíritu sok junuk nax te beluk ya anopike.</w:t>
            </w:r>
          </w:p>
        </w:tc>
        <w:tc>
          <w:tcPr>
            <w:tcW w:type="dxa" w:w="2880"/>
            <w:vAlign w:val="center"/>
            <w:tcW w:w="1440" w:type="dxa"/>
          </w:tcPr>
          <w:p>
            <w:pPr>
              <w:jc w:val="center"/>
            </w:pPr>
            <w:r>
              <w:t>☐</w:t>
            </w:r>
          </w:p>
        </w:tc>
      </w:tr>
      <w:tr>
        <w:tc>
          <w:tcPr>
            <w:tcW w:type="dxa" w:w="2880"/>
            <w:tcW w:w="7920" w:type="dxa"/>
          </w:tcPr>
          <w:p>
            <w:r>
              <w:rPr>
                <w:b/>
              </w:rPr>
              <w:t>Colosenses 1:25</w:t>
            </w:r>
          </w:p>
        </w:tc>
        <w:tc>
          <w:tcPr>
            <w:tcW w:type="dxa" w:w="2880"/>
            <w:tcW w:w="7920" w:type="dxa"/>
          </w:tcPr>
          <w:p>
            <w:r>
              <w:rPr>
                <w:b/>
              </w:rPr>
              <w:t>Colosenses 1:25</w:t>
            </w:r>
          </w:p>
        </w:tc>
        <w:tc>
          <w:tcPr>
            <w:tcW w:type="dxa" w:w="2880"/>
            <w:tcW w:w="1440" w:type="dxa"/>
          </w:tcPr>
          <w:p>
            <w:pPr>
              <w:jc w:val="center"/>
            </w:pPr>
            <w:r>
              <w:rPr>
                <w:b/>
              </w:rPr>
              <w:t>OK</w:t>
            </w:r>
          </w:p>
        </w:tc>
      </w:tr>
      <w:tr>
        <w:tc>
          <w:tcPr>
            <w:tcW w:type="dxa" w:w="2880"/>
            <w:tcW w:w="7920" w:type="dxa"/>
          </w:tcPr>
          <w:p>
            <w:pPr>
              <w:spacing w:line="480" w:lineRule="auto"/>
            </w:pPr>
            <w:r>
              <w:t xml:space="preserve">Es de esta iglesia que yo soy siervo, de acuerdo a la responsabilidad de Dios que me fue dada a mí para ustedes, para </w:t>
            </w:r>
            <w:r>
              <w:rPr>
                <w:b/>
              </w:rPr>
              <w:t>completar</w:t>
            </w:r>
            <w:r>
              <w:t xml:space="preserve"> la palabra de Dios. </w:t>
            </w:r>
          </w:p>
        </w:tc>
        <w:tc>
          <w:tcPr>
            <w:tcW w:type="dxa" w:w="2880"/>
            <w:tcW w:w="7920" w:type="dxa"/>
          </w:tcPr>
          <w:p>
            <w:pPr>
              <w:spacing w:line="480" w:lineRule="auto"/>
            </w:pPr>
            <w:r>
              <w:t>Ja swentail te ayon ta abatinel yu'un te ch'uunjeletike, te ja la yak'bon te Dios te ya jwentainatik, yu'un jich me ts'akal ya xk'ot te sk'op te Diose.</w:t>
            </w:r>
          </w:p>
        </w:tc>
        <w:tc>
          <w:tcPr>
            <w:tcW w:type="dxa" w:w="2880"/>
            <w:vAlign w:val="center"/>
            <w:tcW w:w="1440" w:type="dxa"/>
          </w:tcPr>
          <w:p>
            <w:pPr>
              <w:jc w:val="center"/>
            </w:pPr>
            <w:r>
              <w:t>☐</w:t>
            </w:r>
          </w:p>
        </w:tc>
      </w:tr>
      <w:tr>
        <w:tc>
          <w:tcPr>
            <w:tcW w:type="dxa" w:w="2880"/>
            <w:tcW w:w="7920" w:type="dxa"/>
          </w:tcPr>
          <w:p>
            <w:r>
              <w:rPr>
                <w:b/>
              </w:rPr>
              <w:t>2 Tesalonicenses 1:11</w:t>
            </w:r>
          </w:p>
        </w:tc>
        <w:tc>
          <w:tcPr>
            <w:tcW w:type="dxa" w:w="2880"/>
            <w:tcW w:w="7920" w:type="dxa"/>
          </w:tcPr>
          <w:p>
            <w:r>
              <w:rPr>
                <w:b/>
              </w:rPr>
              <w:t>2 Tesalonicenses 1:11</w:t>
            </w:r>
          </w:p>
        </w:tc>
        <w:tc>
          <w:tcPr>
            <w:tcW w:type="dxa" w:w="2880"/>
            <w:tcW w:w="1440" w:type="dxa"/>
          </w:tcPr>
          <w:p>
            <w:pPr>
              <w:jc w:val="center"/>
            </w:pPr>
            <w:r>
              <w:rPr>
                <w:b/>
              </w:rPr>
              <w:t>OK</w:t>
            </w:r>
          </w:p>
        </w:tc>
      </w:tr>
      <w:tr>
        <w:tc>
          <w:tcPr>
            <w:tcW w:type="dxa" w:w="2880"/>
            <w:tcW w:w="7920" w:type="dxa"/>
          </w:tcPr>
          <w:p>
            <w:pPr>
              <w:spacing w:line="480" w:lineRule="auto"/>
            </w:pPr>
            <w:r>
              <w:t xml:space="preserve">Por esto nosotros también oramos continuamente por ustedes. Oramos para que nuestro Dios los considere dignos de su llamamiento. Oramos para que </w:t>
            </w:r>
            <w:r>
              <w:rPr>
                <w:b/>
              </w:rPr>
              <w:t>cumpla</w:t>
            </w:r>
            <w:r>
              <w:t xml:space="preserve"> todo deseo de bondad y toda obra de fe con poder.</w:t>
            </w:r>
          </w:p>
        </w:tc>
        <w:tc>
          <w:tcPr>
            <w:tcW w:type="dxa" w:w="2880"/>
            <w:tcW w:w="7920" w:type="dxa"/>
          </w:tcPr>
          <w:p>
            <w:pPr>
              <w:spacing w:line="480" w:lineRule="auto"/>
            </w:pPr>
            <w:r>
              <w:t>Ja ta swenta in to te yakotik ta sk'oponel Dios ta jujun k'aal ta atojolik. Ya jk'opontik Dios yu'un te yakuk awich'ik tsael te k'alal ya jkich'tik ik'el yu'un te Diose. Ya jk'opontik Dios yu'un te yakuk xk'ot ta pasel spisil te beluk lek ta awot'anik spasel sok te yakuk spastaj ta swenta yu'el spisil te beluk ya apasik sok te xch'uunjel awot'anike.</w:t>
            </w:r>
          </w:p>
        </w:tc>
        <w:tc>
          <w:tcPr>
            <w:tcW w:type="dxa" w:w="2880"/>
            <w:vAlign w:val="center"/>
            <w:tcW w:w="1440" w:type="dxa"/>
          </w:tcPr>
          <w:p>
            <w:pPr>
              <w:jc w:val="center"/>
            </w:pPr>
            <w:r>
              <w:t>☐</w:t>
            </w:r>
          </w:p>
        </w:tc>
      </w:tr>
      <w:tr>
        <w:tc>
          <w:tcPr>
            <w:tcW w:type="dxa" w:w="2880"/>
            <w:tcW w:w="7920" w:type="dxa"/>
          </w:tcPr>
          <w:p>
            <w:r>
              <w:rPr>
                <w:b/>
              </w:rPr>
              <w:t>Santiago 2:23</w:t>
            </w:r>
          </w:p>
        </w:tc>
        <w:tc>
          <w:tcPr>
            <w:tcW w:type="dxa" w:w="2880"/>
            <w:tcW w:w="7920" w:type="dxa"/>
          </w:tcPr>
          <w:p>
            <w:r>
              <w:rPr>
                <w:b/>
              </w:rPr>
              <w:t>Santiago 2:23</w:t>
            </w:r>
          </w:p>
        </w:tc>
        <w:tc>
          <w:tcPr>
            <w:tcW w:type="dxa" w:w="2880"/>
            <w:tcW w:w="1440" w:type="dxa"/>
          </w:tcPr>
          <w:p>
            <w:pPr>
              <w:jc w:val="center"/>
            </w:pPr>
            <w:r>
              <w:rPr>
                <w:b/>
              </w:rPr>
              <w:t>OK</w:t>
            </w:r>
          </w:p>
        </w:tc>
      </w:tr>
      <w:tr>
        <w:tc>
          <w:tcPr>
            <w:tcW w:type="dxa" w:w="2880"/>
            <w:tcW w:w="7920" w:type="dxa"/>
          </w:tcPr>
          <w:p>
            <w:pPr>
              <w:spacing w:line="480" w:lineRule="auto"/>
            </w:pPr>
            <w:r>
              <w:t xml:space="preserve">Las escrituras fueron </w:t>
            </w:r>
            <w:r>
              <w:rPr>
                <w:b/>
              </w:rPr>
              <w:t>cumplidas</w:t>
            </w:r>
            <w:r>
              <w:t xml:space="preserve"> cuando dice: "ABRAHAM LE CREYÓ A DIOS, Y SE LE FUE CONTADO COMO JUSTICIA." Y Abraham fue llamado amigo de Dios.</w:t>
            </w:r>
          </w:p>
        </w:tc>
        <w:tc>
          <w:tcPr>
            <w:tcW w:type="dxa" w:w="2880"/>
            <w:tcW w:w="7920" w:type="dxa"/>
          </w:tcPr>
          <w:p>
            <w:pPr>
              <w:spacing w:line="480" w:lineRule="auto"/>
            </w:pPr>
            <w:r>
              <w:t>Te beluk ts'ibubil ta sjun te Diose k'ot ta pasel te k'alal jich ya yal: "TE ABRAHAM LA XCH'UUNBEY SK'OP TE DIOSE, JICH LA YICH' ALBEYEL SK'OPLAL TE TOJ STUKELE." Te Abrahame ja la yich' albeyel te ja' sjoy sba sok te Diose.</w:t>
            </w:r>
          </w:p>
        </w:tc>
        <w:tc>
          <w:tcPr>
            <w:tcW w:type="dxa" w:w="2880"/>
            <w:vAlign w:val="center"/>
            <w:tcW w:w="1440" w:type="dxa"/>
          </w:tcPr>
          <w:p>
            <w:pPr>
              <w:jc w:val="center"/>
            </w:pPr>
            <w:r>
              <w:t>☐</w:t>
            </w:r>
          </w:p>
        </w:tc>
      </w:tr>
      <w:tr>
        <w:tc>
          <w:tcPr>
            <w:tcW w:type="dxa" w:w="2880"/>
            <w:tcW w:w="7920" w:type="dxa"/>
          </w:tcPr>
          <w:p>
            <w:r>
              <w:rPr>
                <w:b/>
              </w:rPr>
              <w:t>Apocalipsis 6:11</w:t>
            </w:r>
          </w:p>
        </w:tc>
        <w:tc>
          <w:tcPr>
            <w:tcW w:type="dxa" w:w="2880"/>
            <w:tcW w:w="7920" w:type="dxa"/>
          </w:tcPr>
          <w:p>
            <w:r>
              <w:rPr>
                <w:b/>
              </w:rPr>
              <w:t>Apocalipsis 6:11</w:t>
            </w:r>
          </w:p>
        </w:tc>
        <w:tc>
          <w:tcPr>
            <w:tcW w:type="dxa" w:w="2880"/>
            <w:tcW w:w="1440" w:type="dxa"/>
          </w:tcPr>
          <w:p>
            <w:pPr>
              <w:jc w:val="center"/>
            </w:pPr>
            <w:r>
              <w:rPr>
                <w:b/>
              </w:rPr>
              <w:t>OK</w:t>
            </w:r>
          </w:p>
        </w:tc>
      </w:tr>
      <w:tr>
        <w:tc>
          <w:tcPr>
            <w:tcW w:type="dxa" w:w="2880"/>
            <w:tcW w:w="7920" w:type="dxa"/>
          </w:tcPr>
          <w:p>
            <w:pPr>
              <w:spacing w:line="480" w:lineRule="auto"/>
            </w:pPr>
            <w:r>
              <w:t xml:space="preserve">Entonces a cada uno de ellos le fue dado una túnica blanca, y se les dijo que debían esperar un poco más hasta que se </w:t>
            </w:r>
            <w:r>
              <w:rPr>
                <w:b/>
              </w:rPr>
              <w:t>completara</w:t>
            </w:r>
            <w:r>
              <w:t xml:space="preserve"> el número de sus consiervos y sus hermanos que habrían de ser muertos así como ellos lo habían sido.</w:t>
            </w:r>
          </w:p>
        </w:tc>
        <w:tc>
          <w:tcPr>
            <w:tcW w:type="dxa" w:w="2880"/>
            <w:tcW w:w="7920" w:type="dxa"/>
          </w:tcPr>
          <w:p>
            <w:pPr>
              <w:spacing w:line="480" w:lineRule="auto"/>
            </w:pPr>
            <w:r>
              <w:t>Jich yu'un ta tulutul la yich'ik ak'beyel lijk'il-lijk' sakil k'u'ul pak'al, la yich'ik albeyel te yakuk smaliyik xan tebuk, ja to teme ts'akaj te yajtalul te yermanotak te ayik ta abatinel te ya yich'ik milel jich te bit'il lajikuke.</w:t>
            </w:r>
          </w:p>
        </w:tc>
        <w:tc>
          <w:tcPr>
            <w:tcW w:type="dxa" w:w="2880"/>
            <w:vAlign w:val="center"/>
            <w:tcW w:w="1440" w:type="dxa"/>
          </w:tcPr>
          <w:p>
            <w:pPr>
              <w:jc w:val="center"/>
            </w:pPr>
            <w:r>
              <w:t>☐</w:t>
            </w:r>
          </w:p>
        </w:tc>
      </w:tr>
    </w:tbl>
    <w:p>
      <w:pPr>
        <w:pStyle w:val="Heading1"/>
        <w:spacing w:before="0"/>
      </w:pPr>
      <w:r>
        <w:t>demonio (G1140, G1139)</w:t>
      </w:r>
    </w:p>
    <w:p>
      <w:r/>
      <w:r>
        <w:t>Esta palabra puede referirse a: Un espíritu maligno, que podría poseer, controlar o atormentar a una persona. Un ángel que no obedece a Dios y que en cambio sirve a Satanás. Un (falso) dios, poder divino o deidad, un espíritu poderoso que la gente adora.</w:t>
      </w:r>
      <w:r/>
    </w:p>
    <w:p>
      <w:pPr>
        <w:spacing w:after="0"/>
      </w:pPr>
      <w:r/>
      <w:r>
        <w:t>Nota: El número de símbolos * junto a los versículos representa un significado particular de la palabra griega. Los versículos con el mismo número de símbolos * deben usar el mismo significado de esta palabra.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8:28</w:t>
            </w:r>
          </w:p>
        </w:tc>
        <w:tc>
          <w:tcPr>
            <w:tcW w:type="dxa" w:w="2880"/>
            <w:tcW w:w="7920" w:type="dxa"/>
          </w:tcPr>
          <w:p>
            <w:r>
              <w:rPr>
                <w:b/>
              </w:rPr>
              <w:t>Mateo 8:28</w:t>
            </w:r>
          </w:p>
        </w:tc>
        <w:tc>
          <w:tcPr>
            <w:tcW w:type="dxa" w:w="2880"/>
            <w:tcW w:w="1440" w:type="dxa"/>
          </w:tcPr>
          <w:p>
            <w:pPr>
              <w:jc w:val="center"/>
            </w:pPr>
            <w:r>
              <w:rPr>
                <w:b/>
              </w:rPr>
              <w:t>OK</w:t>
            </w:r>
          </w:p>
        </w:tc>
      </w:tr>
      <w:tr>
        <w:tc>
          <w:tcPr>
            <w:tcW w:type="dxa" w:w="2880"/>
            <w:tcW w:w="7920" w:type="dxa"/>
          </w:tcPr>
          <w:p>
            <w:pPr>
              <w:spacing w:line="480" w:lineRule="auto"/>
            </w:pPr>
            <w:r>
              <w:t xml:space="preserve">Cuando Jesús llegó al otro lado y estaba en el pueblo de los Gadarenos, dos hombres que eran controlados por los </w:t>
            </w:r>
            <w:r>
              <w:rPr>
                <w:b/>
              </w:rPr>
              <w:t>demonios</w:t>
            </w:r>
            <w:r>
              <w:t xml:space="preserve"> se encontraron con Él. Ellos habían salido de las tumbas y eran muy violentos, así que ningún viajero podía pasar por ese camino.</w:t>
            </w:r>
          </w:p>
        </w:tc>
        <w:tc>
          <w:tcPr>
            <w:tcW w:type="dxa" w:w="2880"/>
            <w:tcW w:w="7920" w:type="dxa"/>
          </w:tcPr>
          <w:p>
            <w:pPr>
              <w:spacing w:line="480" w:lineRule="auto"/>
            </w:pPr>
            <w:r>
              <w:t>Te k'alal k'ot te Jesús ta yan jejch' mar sok te k'alal ay ta lum yu'un te Gadarenoetike, ay cha' tul winiketik te uuntaybilik yu'un te pukujetik la sta sbaik sok te Jesuse. Lok'emik tel ta bay mukenaletik sok lijk'em sjolik, ja yu'un te mayuk mach'a ya stak' xk'ax le' a ta bay te bee.</w:t>
            </w:r>
          </w:p>
        </w:tc>
        <w:tc>
          <w:tcPr>
            <w:tcW w:type="dxa" w:w="2880"/>
            <w:vAlign w:val="center"/>
            <w:tcW w:w="1440" w:type="dxa"/>
          </w:tcPr>
          <w:p>
            <w:pPr>
              <w:jc w:val="center"/>
            </w:pPr>
            <w:r>
              <w:t>☐</w:t>
            </w:r>
          </w:p>
        </w:tc>
      </w:tr>
      <w:tr>
        <w:tc>
          <w:tcPr>
            <w:tcW w:type="dxa" w:w="2880"/>
            <w:tcW w:w="7920" w:type="dxa"/>
          </w:tcPr>
          <w:p>
            <w:r>
              <w:rPr>
                <w:b/>
              </w:rPr>
              <w:t>Mateo 9:34</w:t>
            </w:r>
          </w:p>
        </w:tc>
        <w:tc>
          <w:tcPr>
            <w:tcW w:type="dxa" w:w="2880"/>
            <w:tcW w:w="7920" w:type="dxa"/>
          </w:tcPr>
          <w:p>
            <w:r>
              <w:rPr>
                <w:b/>
              </w:rPr>
              <w:t>Mateo 9:34</w:t>
            </w:r>
          </w:p>
        </w:tc>
        <w:tc>
          <w:tcPr>
            <w:tcW w:type="dxa" w:w="2880"/>
            <w:tcW w:w="1440" w:type="dxa"/>
          </w:tcPr>
          <w:p>
            <w:pPr>
              <w:jc w:val="center"/>
            </w:pPr>
            <w:r>
              <w:rPr>
                <w:b/>
              </w:rPr>
              <w:t>OK</w:t>
            </w:r>
          </w:p>
        </w:tc>
      </w:tr>
      <w:tr>
        <w:tc>
          <w:tcPr>
            <w:tcW w:type="dxa" w:w="2880"/>
            <w:tcW w:w="7920" w:type="dxa"/>
          </w:tcPr>
          <w:p>
            <w:pPr>
              <w:spacing w:line="480" w:lineRule="auto"/>
            </w:pPr>
            <w:r>
              <w:t xml:space="preserve">Pero los Fariseos decían: "Por el príncipe de los </w:t>
            </w:r>
            <w:r>
              <w:rPr>
                <w:b/>
              </w:rPr>
              <w:t>demonios</w:t>
            </w:r>
            <w:r>
              <w:t xml:space="preserve">, echa fuera los </w:t>
            </w:r>
            <w:r>
              <w:rPr>
                <w:b/>
              </w:rPr>
              <w:t>demonios</w:t>
            </w:r>
            <w:r>
              <w:t>."</w:t>
            </w:r>
          </w:p>
        </w:tc>
        <w:tc>
          <w:tcPr>
            <w:tcW w:type="dxa" w:w="2880"/>
            <w:tcW w:w="7920" w:type="dxa"/>
          </w:tcPr>
          <w:p>
            <w:pPr>
              <w:spacing w:line="480" w:lineRule="auto"/>
            </w:pPr>
            <w:r>
              <w:t>Jauk me to te Fariseoetike jich yakalik ta yalel:" Ja ta swenta te ajwalil yu'un te pukujetik te ya slok'es bael te pukujetike."BAYAL TE K'AJOJE</w:t>
            </w:r>
          </w:p>
        </w:tc>
        <w:tc>
          <w:tcPr>
            <w:tcW w:type="dxa" w:w="2880"/>
            <w:vAlign w:val="center"/>
            <w:tcW w:w="1440" w:type="dxa"/>
          </w:tcPr>
          <w:p>
            <w:pPr>
              <w:jc w:val="center"/>
            </w:pPr>
            <w:r>
              <w:t>☐</w:t>
            </w:r>
          </w:p>
        </w:tc>
      </w:tr>
      <w:tr>
        <w:tc>
          <w:tcPr>
            <w:tcW w:type="dxa" w:w="2880"/>
            <w:tcW w:w="7920" w:type="dxa"/>
          </w:tcPr>
          <w:p>
            <w:r>
              <w:rPr>
                <w:b/>
              </w:rPr>
              <w:t>Mateo 12:28</w:t>
            </w:r>
          </w:p>
        </w:tc>
        <w:tc>
          <w:tcPr>
            <w:tcW w:type="dxa" w:w="2880"/>
            <w:tcW w:w="7920" w:type="dxa"/>
          </w:tcPr>
          <w:p>
            <w:r>
              <w:rPr>
                <w:b/>
              </w:rPr>
              <w:t>Mateo 12:28</w:t>
            </w:r>
          </w:p>
        </w:tc>
        <w:tc>
          <w:tcPr>
            <w:tcW w:type="dxa" w:w="2880"/>
            <w:tcW w:w="1440" w:type="dxa"/>
          </w:tcPr>
          <w:p>
            <w:pPr>
              <w:jc w:val="center"/>
            </w:pPr>
            <w:r>
              <w:rPr>
                <w:b/>
              </w:rPr>
              <w:t>OK</w:t>
            </w:r>
          </w:p>
        </w:tc>
      </w:tr>
      <w:tr>
        <w:tc>
          <w:tcPr>
            <w:tcW w:type="dxa" w:w="2880"/>
            <w:tcW w:w="7920" w:type="dxa"/>
          </w:tcPr>
          <w:p>
            <w:pPr>
              <w:spacing w:line="480" w:lineRule="auto"/>
            </w:pPr>
            <w:r>
              <w:t xml:space="preserve">Pero si Yo echo fuera </w:t>
            </w:r>
            <w:r>
              <w:rPr>
                <w:b/>
              </w:rPr>
              <w:t>demonios</w:t>
            </w:r>
            <w:r>
              <w:t xml:space="preserve"> por el Espíritu de Dios, entonces el reino de Dios ha llegado a ustedes.</w:t>
            </w:r>
          </w:p>
        </w:tc>
        <w:tc>
          <w:tcPr>
            <w:tcW w:type="dxa" w:w="2880"/>
            <w:tcW w:w="7920" w:type="dxa"/>
          </w:tcPr>
          <w:p>
            <w:pPr>
              <w:spacing w:line="480" w:lineRule="auto"/>
            </w:pPr>
            <w:r>
              <w:t>Jauk me to, teme ta swenta Espíritu yu'un te Dios te ya jlok'es te pukujetike, jich yu'un te ajwalinel yu'un te Diose julix ta atojolik.</w:t>
            </w:r>
          </w:p>
        </w:tc>
        <w:tc>
          <w:tcPr>
            <w:tcW w:type="dxa" w:w="2880"/>
            <w:vAlign w:val="center"/>
            <w:tcW w:w="1440" w:type="dxa"/>
          </w:tcPr>
          <w:p>
            <w:pPr>
              <w:jc w:val="center"/>
            </w:pPr>
            <w:r>
              <w:t>☐</w:t>
            </w:r>
          </w:p>
        </w:tc>
      </w:tr>
      <w:tr>
        <w:tc>
          <w:tcPr>
            <w:tcW w:type="dxa" w:w="2880"/>
            <w:tcW w:w="7920" w:type="dxa"/>
          </w:tcPr>
          <w:p>
            <w:r>
              <w:rPr>
                <w:b/>
              </w:rPr>
              <w:t>Marcos 1:34</w:t>
            </w:r>
          </w:p>
        </w:tc>
        <w:tc>
          <w:tcPr>
            <w:tcW w:type="dxa" w:w="2880"/>
            <w:tcW w:w="7920" w:type="dxa"/>
          </w:tcPr>
          <w:p>
            <w:r>
              <w:rPr>
                <w:b/>
              </w:rPr>
              <w:t>Marcos 1:34</w:t>
            </w:r>
          </w:p>
        </w:tc>
        <w:tc>
          <w:tcPr>
            <w:tcW w:type="dxa" w:w="2880"/>
            <w:tcW w:w="1440" w:type="dxa"/>
          </w:tcPr>
          <w:p>
            <w:pPr>
              <w:jc w:val="center"/>
            </w:pPr>
            <w:r>
              <w:rPr>
                <w:b/>
              </w:rPr>
              <w:t>OK</w:t>
            </w:r>
          </w:p>
        </w:tc>
      </w:tr>
      <w:tr>
        <w:tc>
          <w:tcPr>
            <w:tcW w:type="dxa" w:w="2880"/>
            <w:tcW w:w="7920" w:type="dxa"/>
          </w:tcPr>
          <w:p>
            <w:pPr>
              <w:spacing w:line="480" w:lineRule="auto"/>
            </w:pPr>
            <w:r>
              <w:t xml:space="preserve">Él sanó muchos que estaban enfermos con varias enfermedades y echó fuera muchos </w:t>
            </w:r>
            <w:r>
              <w:rPr>
                <w:b/>
              </w:rPr>
              <w:t>demonios</w:t>
            </w:r>
            <w:r>
              <w:t xml:space="preserve">, pero Él no dejaba a los </w:t>
            </w:r>
            <w:r>
              <w:rPr>
                <w:b/>
              </w:rPr>
              <w:t>demonios</w:t>
            </w:r>
            <w:r>
              <w:t xml:space="preserve"> hablar porque ellos lo conocían.</w:t>
            </w:r>
          </w:p>
        </w:tc>
        <w:tc>
          <w:tcPr>
            <w:tcW w:type="dxa" w:w="2880"/>
            <w:tcW w:w="7920" w:type="dxa"/>
          </w:tcPr>
          <w:p>
            <w:pPr>
              <w:spacing w:line="480" w:lineRule="auto"/>
            </w:pPr>
            <w:r>
              <w:t>Te Jesuse la xch'abtes bayal ta chajp' chameletik soy la slok'es bayal pukujetik, jauk me to ma la yak' k'opoj te pukujetike melel ya sna'beyik sba te Jesuse.TE JESÚS BEEN TA LUM GALILEA TA XCHOLEL SK'OP DIOS</w:t>
            </w:r>
          </w:p>
        </w:tc>
        <w:tc>
          <w:tcPr>
            <w:tcW w:type="dxa" w:w="2880"/>
            <w:vAlign w:val="center"/>
            <w:tcW w:w="1440" w:type="dxa"/>
          </w:tcPr>
          <w:p>
            <w:pPr>
              <w:jc w:val="center"/>
            </w:pPr>
            <w:r>
              <w:t>☐</w:t>
            </w:r>
          </w:p>
        </w:tc>
      </w:tr>
      <w:tr>
        <w:tc>
          <w:tcPr>
            <w:tcW w:type="dxa" w:w="2880"/>
            <w:tcW w:w="7920" w:type="dxa"/>
          </w:tcPr>
          <w:p>
            <w:r>
              <w:rPr>
                <w:b/>
              </w:rPr>
              <w:t>Marcos 7:26 (*)</w:t>
            </w:r>
          </w:p>
        </w:tc>
        <w:tc>
          <w:tcPr>
            <w:tcW w:type="dxa" w:w="2880"/>
            <w:tcW w:w="7920" w:type="dxa"/>
          </w:tcPr>
          <w:p>
            <w:r>
              <w:rPr>
                <w:b/>
              </w:rPr>
              <w:t xml:space="preserve">Marcos 7:26 </w:t>
            </w:r>
          </w:p>
        </w:tc>
        <w:tc>
          <w:tcPr>
            <w:tcW w:type="dxa" w:w="2880"/>
            <w:tcW w:w="1440" w:type="dxa"/>
          </w:tcPr>
          <w:p>
            <w:pPr>
              <w:jc w:val="center"/>
            </w:pPr>
            <w:r>
              <w:rPr>
                <w:b/>
              </w:rPr>
              <w:t>OK</w:t>
            </w:r>
          </w:p>
        </w:tc>
      </w:tr>
      <w:tr>
        <w:tc>
          <w:tcPr>
            <w:tcW w:type="dxa" w:w="2880"/>
            <w:tcW w:w="7920" w:type="dxa"/>
          </w:tcPr>
          <w:p>
            <w:pPr>
              <w:spacing w:line="480" w:lineRule="auto"/>
            </w:pPr>
            <w:r>
              <w:t xml:space="preserve">Ahora la mujer era Griega, de descendencia Sirofenicia. Ella le suplicó que arrojara fuera el </w:t>
            </w:r>
            <w:r>
              <w:rPr>
                <w:b/>
              </w:rPr>
              <w:t>demonio</w:t>
            </w:r>
            <w:r>
              <w:t xml:space="preserve"> de su hija.</w:t>
            </w:r>
          </w:p>
        </w:tc>
        <w:tc>
          <w:tcPr>
            <w:tcW w:type="dxa" w:w="2880"/>
            <w:tcW w:w="7920" w:type="dxa"/>
          </w:tcPr>
          <w:p>
            <w:pPr>
              <w:spacing w:line="480" w:lineRule="auto"/>
            </w:pPr>
            <w:r>
              <w:t>Ja in to ja Griega ants, te ja sts'umbal te Sirofeniciaetike.Te antse la sk'anbey wokol te Jesús te yakuk slok'esbey te pukuj te ay ta yot'an te yantsil-ale.</w:t>
            </w:r>
          </w:p>
        </w:tc>
        <w:tc>
          <w:tcPr>
            <w:tcW w:type="dxa" w:w="2880"/>
            <w:vAlign w:val="center"/>
            <w:tcW w:w="1440" w:type="dxa"/>
          </w:tcPr>
          <w:p>
            <w:pPr>
              <w:jc w:val="center"/>
            </w:pPr>
            <w:r>
              <w:t>☐</w:t>
            </w:r>
          </w:p>
        </w:tc>
      </w:tr>
      <w:tr>
        <w:tc>
          <w:tcPr>
            <w:tcW w:type="dxa" w:w="2880"/>
            <w:tcW w:w="7920" w:type="dxa"/>
          </w:tcPr>
          <w:p>
            <w:r>
              <w:rPr>
                <w:b/>
              </w:rPr>
              <w:t>Marcos 7:29 (*)</w:t>
            </w:r>
          </w:p>
        </w:tc>
        <w:tc>
          <w:tcPr>
            <w:tcW w:type="dxa" w:w="2880"/>
            <w:tcW w:w="7920" w:type="dxa"/>
          </w:tcPr>
          <w:p>
            <w:r>
              <w:rPr>
                <w:b/>
              </w:rPr>
              <w:t xml:space="preserve">Marcos 7:29 </w:t>
            </w:r>
          </w:p>
        </w:tc>
        <w:tc>
          <w:tcPr>
            <w:tcW w:type="dxa" w:w="2880"/>
            <w:tcW w:w="1440" w:type="dxa"/>
          </w:tcPr>
          <w:p>
            <w:pPr>
              <w:jc w:val="center"/>
            </w:pPr>
            <w:r>
              <w:rPr>
                <w:b/>
              </w:rPr>
              <w:t>OK</w:t>
            </w:r>
          </w:p>
        </w:tc>
      </w:tr>
      <w:tr>
        <w:tc>
          <w:tcPr>
            <w:tcW w:type="dxa" w:w="2880"/>
            <w:tcW w:w="7920" w:type="dxa"/>
          </w:tcPr>
          <w:p>
            <w:pPr>
              <w:spacing w:line="480" w:lineRule="auto"/>
            </w:pPr>
            <w:r>
              <w:t xml:space="preserve">Él le dijo: "Porque has dicho esto, eres libre para irte. El </w:t>
            </w:r>
            <w:r>
              <w:rPr>
                <w:b/>
              </w:rPr>
              <w:t>demonio</w:t>
            </w:r>
            <w:r>
              <w:t xml:space="preserve"> ha salido de tu hija." </w:t>
            </w:r>
          </w:p>
        </w:tc>
        <w:tc>
          <w:tcPr>
            <w:tcW w:type="dxa" w:w="2880"/>
            <w:tcW w:w="7920" w:type="dxa"/>
          </w:tcPr>
          <w:p>
            <w:pPr>
              <w:spacing w:line="480" w:lineRule="auto"/>
            </w:pPr>
            <w:r>
              <w:t>Te Jesuse la yalbey te antse: "Ta swenta te jich la awale, sujt'an bael ta ana. Melel lok'emix te pukuj ta yot'an te awantsil-ale .</w:t>
            </w:r>
          </w:p>
        </w:tc>
        <w:tc>
          <w:tcPr>
            <w:tcW w:type="dxa" w:w="2880"/>
            <w:vAlign w:val="center"/>
            <w:tcW w:w="1440" w:type="dxa"/>
          </w:tcPr>
          <w:p>
            <w:pPr>
              <w:jc w:val="center"/>
            </w:pPr>
            <w:r>
              <w:t>☐</w:t>
            </w:r>
          </w:p>
        </w:tc>
      </w:tr>
      <w:tr>
        <w:tc>
          <w:tcPr>
            <w:tcW w:type="dxa" w:w="2880"/>
            <w:tcW w:w="7920" w:type="dxa"/>
          </w:tcPr>
          <w:p>
            <w:r>
              <w:rPr>
                <w:b/>
              </w:rPr>
              <w:t>Marcos 7:30 (*)</w:t>
            </w:r>
          </w:p>
        </w:tc>
        <w:tc>
          <w:tcPr>
            <w:tcW w:type="dxa" w:w="2880"/>
            <w:tcW w:w="7920" w:type="dxa"/>
          </w:tcPr>
          <w:p>
            <w:r>
              <w:rPr>
                <w:b/>
              </w:rPr>
              <w:t xml:space="preserve">Marcos 7:30 </w:t>
            </w:r>
          </w:p>
        </w:tc>
        <w:tc>
          <w:tcPr>
            <w:tcW w:type="dxa" w:w="2880"/>
            <w:tcW w:w="1440" w:type="dxa"/>
          </w:tcPr>
          <w:p>
            <w:pPr>
              <w:jc w:val="center"/>
            </w:pPr>
            <w:r>
              <w:rPr>
                <w:b/>
              </w:rPr>
              <w:t>OK</w:t>
            </w:r>
          </w:p>
        </w:tc>
      </w:tr>
      <w:tr>
        <w:tc>
          <w:tcPr>
            <w:tcW w:type="dxa" w:w="2880"/>
            <w:tcW w:w="7920" w:type="dxa"/>
          </w:tcPr>
          <w:p>
            <w:pPr>
              <w:spacing w:line="480" w:lineRule="auto"/>
            </w:pPr>
            <w:r>
              <w:t xml:space="preserve">Ella volvió a su casa y encontró a la pequeña acostada en la cama y el </w:t>
            </w:r>
            <w:r>
              <w:rPr>
                <w:b/>
              </w:rPr>
              <w:t>demonio</w:t>
            </w:r>
            <w:r>
              <w:t xml:space="preserve"> se había ido.</w:t>
            </w:r>
          </w:p>
        </w:tc>
        <w:tc>
          <w:tcPr>
            <w:tcW w:type="dxa" w:w="2880"/>
            <w:tcW w:w="7920" w:type="dxa"/>
          </w:tcPr>
          <w:p>
            <w:pPr>
              <w:spacing w:line="480" w:lineRule="auto"/>
            </w:pPr>
            <w:r>
              <w:t>Jich te antse sujt' bael ta sna, te k'alal k'ot ta sna la yil te yantsil-ale te yich'oj lewa ta swa'eb jich lok'emix te pukuj ta yot'ane.TE JESÚS LA SLEKTESBEY XCHIKIN SOK LA YAK K'OPOJ TE WINIKE</w:t>
            </w:r>
          </w:p>
        </w:tc>
        <w:tc>
          <w:tcPr>
            <w:tcW w:type="dxa" w:w="2880"/>
            <w:vAlign w:val="center"/>
            <w:tcW w:w="1440" w:type="dxa"/>
          </w:tcPr>
          <w:p>
            <w:pPr>
              <w:jc w:val="center"/>
            </w:pPr>
            <w:r>
              <w:t>☐</w:t>
            </w:r>
          </w:p>
        </w:tc>
      </w:tr>
      <w:tr>
        <w:tc>
          <w:tcPr>
            <w:tcW w:type="dxa" w:w="2880"/>
            <w:tcW w:w="7920" w:type="dxa"/>
          </w:tcPr>
          <w:p>
            <w:r>
              <w:rPr>
                <w:b/>
              </w:rPr>
              <w:t>Lucas 8:36</w:t>
            </w:r>
          </w:p>
        </w:tc>
        <w:tc>
          <w:tcPr>
            <w:tcW w:type="dxa" w:w="2880"/>
            <w:tcW w:w="7920" w:type="dxa"/>
          </w:tcPr>
          <w:p>
            <w:r>
              <w:rPr>
                <w:b/>
              </w:rPr>
              <w:t>Lucas 8:36</w:t>
            </w:r>
          </w:p>
        </w:tc>
        <w:tc>
          <w:tcPr>
            <w:tcW w:type="dxa" w:w="2880"/>
            <w:tcW w:w="1440" w:type="dxa"/>
          </w:tcPr>
          <w:p>
            <w:pPr>
              <w:jc w:val="center"/>
            </w:pPr>
            <w:r>
              <w:rPr>
                <w:b/>
              </w:rPr>
              <w:t>OK</w:t>
            </w:r>
          </w:p>
        </w:tc>
      </w:tr>
      <w:tr>
        <w:tc>
          <w:tcPr>
            <w:tcW w:type="dxa" w:w="2880"/>
            <w:tcW w:w="7920" w:type="dxa"/>
          </w:tcPr>
          <w:p>
            <w:pPr>
              <w:spacing w:line="480" w:lineRule="auto"/>
            </w:pPr>
            <w:r>
              <w:t xml:space="preserve">Entonces aquellos que lo habían visto, les dijeron como el hombre que había sido controlado por </w:t>
            </w:r>
            <w:r>
              <w:rPr>
                <w:b/>
              </w:rPr>
              <w:t>demonios</w:t>
            </w:r>
            <w:r>
              <w:t xml:space="preserve"> había sido sanado.</w:t>
            </w:r>
          </w:p>
        </w:tc>
        <w:tc>
          <w:tcPr>
            <w:tcW w:type="dxa" w:w="2880"/>
            <w:tcW w:w="7920" w:type="dxa"/>
          </w:tcPr>
          <w:p>
            <w:pPr>
              <w:spacing w:line="480" w:lineRule="auto"/>
            </w:pPr>
            <w:r>
              <w:t>Jich yu'un te mach'atik la yilik te beluk k'ot ta pasele, kaj xcholbey yaiyik te bin ut'il la yich' koltayel te winik te ay pukujetik ta yot'an ta sneelal toe.</w:t>
            </w:r>
          </w:p>
        </w:tc>
        <w:tc>
          <w:tcPr>
            <w:tcW w:type="dxa" w:w="2880"/>
            <w:vAlign w:val="center"/>
            <w:tcW w:w="1440" w:type="dxa"/>
          </w:tcPr>
          <w:p>
            <w:pPr>
              <w:jc w:val="center"/>
            </w:pPr>
            <w:r>
              <w:t>☐</w:t>
            </w:r>
          </w:p>
        </w:tc>
      </w:tr>
      <w:tr>
        <w:tc>
          <w:tcPr>
            <w:tcW w:type="dxa" w:w="2880"/>
            <w:tcW w:w="7920" w:type="dxa"/>
          </w:tcPr>
          <w:p>
            <w:r>
              <w:rPr>
                <w:b/>
              </w:rPr>
              <w:t>Juan 10:20</w:t>
            </w:r>
          </w:p>
        </w:tc>
        <w:tc>
          <w:tcPr>
            <w:tcW w:type="dxa" w:w="2880"/>
            <w:tcW w:w="7920" w:type="dxa"/>
          </w:tcPr>
          <w:p>
            <w:r>
              <w:rPr>
                <w:b/>
              </w:rPr>
              <w:t>Juan 10:20</w:t>
            </w:r>
          </w:p>
        </w:tc>
        <w:tc>
          <w:tcPr>
            <w:tcW w:type="dxa" w:w="2880"/>
            <w:tcW w:w="1440" w:type="dxa"/>
          </w:tcPr>
          <w:p>
            <w:pPr>
              <w:jc w:val="center"/>
            </w:pPr>
            <w:r>
              <w:rPr>
                <w:b/>
              </w:rPr>
              <w:t>OK</w:t>
            </w:r>
          </w:p>
        </w:tc>
      </w:tr>
      <w:tr>
        <w:tc>
          <w:tcPr>
            <w:tcW w:type="dxa" w:w="2880"/>
            <w:tcW w:w="7920" w:type="dxa"/>
          </w:tcPr>
          <w:p>
            <w:pPr>
              <w:spacing w:line="480" w:lineRule="auto"/>
            </w:pPr>
            <w:r>
              <w:t xml:space="preserve">Mucho de ellos dijeron: "Él tiene un </w:t>
            </w:r>
            <w:r>
              <w:rPr>
                <w:b/>
              </w:rPr>
              <w:t>demonio</w:t>
            </w:r>
            <w:r>
              <w:t xml:space="preserve"> y está loco. ¿Por qué le escuchan?"</w:t>
            </w:r>
          </w:p>
        </w:tc>
        <w:tc>
          <w:tcPr>
            <w:tcW w:type="dxa" w:w="2880"/>
            <w:tcW w:w="7920" w:type="dxa"/>
          </w:tcPr>
          <w:p>
            <w:pPr>
              <w:spacing w:line="480" w:lineRule="auto"/>
            </w:pPr>
            <w:r>
              <w:t>Bayal mach'atik la yalik: "Yik'ok pukuj sok tsakbil ta jowel. ¿Bistuuk ya awaiybeyik stojol te sk'ope?”</w:t>
            </w:r>
          </w:p>
        </w:tc>
        <w:tc>
          <w:tcPr>
            <w:tcW w:type="dxa" w:w="2880"/>
            <w:vAlign w:val="center"/>
            <w:tcW w:w="1440" w:type="dxa"/>
          </w:tcPr>
          <w:p>
            <w:pPr>
              <w:jc w:val="center"/>
            </w:pPr>
            <w:r>
              <w:t>☐</w:t>
            </w:r>
          </w:p>
        </w:tc>
      </w:tr>
      <w:tr>
        <w:tc>
          <w:tcPr>
            <w:tcW w:type="dxa" w:w="2880"/>
            <w:tcW w:w="7920" w:type="dxa"/>
          </w:tcPr>
          <w:p>
            <w:r>
              <w:rPr>
                <w:b/>
              </w:rPr>
              <w:t>Juan 10:21</w:t>
            </w:r>
          </w:p>
        </w:tc>
        <w:tc>
          <w:tcPr>
            <w:tcW w:type="dxa" w:w="2880"/>
            <w:tcW w:w="7920" w:type="dxa"/>
          </w:tcPr>
          <w:p>
            <w:r>
              <w:rPr>
                <w:b/>
              </w:rPr>
              <w:t>Juan 10:21</w:t>
            </w:r>
          </w:p>
        </w:tc>
        <w:tc>
          <w:tcPr>
            <w:tcW w:type="dxa" w:w="2880"/>
            <w:tcW w:w="1440" w:type="dxa"/>
          </w:tcPr>
          <w:p>
            <w:pPr>
              <w:jc w:val="center"/>
            </w:pPr>
            <w:r>
              <w:rPr>
                <w:b/>
              </w:rPr>
              <w:t>OK</w:t>
            </w:r>
          </w:p>
        </w:tc>
      </w:tr>
      <w:tr>
        <w:tc>
          <w:tcPr>
            <w:tcW w:type="dxa" w:w="2880"/>
            <w:tcW w:w="7920" w:type="dxa"/>
          </w:tcPr>
          <w:p>
            <w:pPr>
              <w:spacing w:line="480" w:lineRule="auto"/>
            </w:pPr>
            <w:r>
              <w:t xml:space="preserve">Otros dijeron: "Éstas no son las palabras de un hombre poseído por un </w:t>
            </w:r>
            <w:r>
              <w:rPr>
                <w:b/>
              </w:rPr>
              <w:t>demonio</w:t>
            </w:r>
            <w:r>
              <w:t xml:space="preserve">. ¿Puede un </w:t>
            </w:r>
            <w:r>
              <w:rPr>
                <w:b/>
              </w:rPr>
              <w:t>demonio</w:t>
            </w:r>
            <w:r>
              <w:t xml:space="preserve"> abrirles los ojos a los ciegos?"</w:t>
            </w:r>
          </w:p>
        </w:tc>
        <w:tc>
          <w:tcPr>
            <w:tcW w:type="dxa" w:w="2880"/>
            <w:tcW w:w="7920" w:type="dxa"/>
          </w:tcPr>
          <w:p>
            <w:pPr>
              <w:spacing w:line="480" w:lineRule="auto"/>
            </w:pPr>
            <w:r>
              <w:t>Jich la yalik te yantike: "Ja in to ma ba sk'op winik te uunteybil yu'un te pukuje. ¿Ya la bal xju' yu'un te mach'a uunteybil yu'un pukuj te ya sjambey sit te ma'sitetike?"TE JUDIOETIKE MA LA YICH'IK TA MUK' TE JESUSE</w:t>
            </w:r>
          </w:p>
        </w:tc>
        <w:tc>
          <w:tcPr>
            <w:tcW w:type="dxa" w:w="2880"/>
            <w:vAlign w:val="center"/>
            <w:tcW w:w="1440" w:type="dxa"/>
          </w:tcPr>
          <w:p>
            <w:pPr>
              <w:jc w:val="center"/>
            </w:pPr>
            <w:r>
              <w:t>☐</w:t>
            </w:r>
          </w:p>
        </w:tc>
      </w:tr>
      <w:tr>
        <w:tc>
          <w:tcPr>
            <w:tcW w:type="dxa" w:w="2880"/>
            <w:tcW w:w="7920" w:type="dxa"/>
          </w:tcPr>
          <w:p>
            <w:r>
              <w:rPr>
                <w:b/>
              </w:rPr>
              <w:t>1 Corintios 10:20 (**)</w:t>
            </w:r>
          </w:p>
        </w:tc>
        <w:tc>
          <w:tcPr>
            <w:tcW w:type="dxa" w:w="2880"/>
            <w:tcW w:w="7920" w:type="dxa"/>
          </w:tcPr>
          <w:p>
            <w:r>
              <w:rPr>
                <w:b/>
              </w:rPr>
              <w:t xml:space="preserve">1 Corintios 10:20 </w:t>
            </w:r>
          </w:p>
        </w:tc>
        <w:tc>
          <w:tcPr>
            <w:tcW w:type="dxa" w:w="2880"/>
            <w:tcW w:w="1440" w:type="dxa"/>
          </w:tcPr>
          <w:p>
            <w:pPr>
              <w:jc w:val="center"/>
            </w:pPr>
            <w:r>
              <w:rPr>
                <w:b/>
              </w:rPr>
              <w:t>OK</w:t>
            </w:r>
          </w:p>
        </w:tc>
      </w:tr>
      <w:tr>
        <w:tc>
          <w:tcPr>
            <w:tcW w:type="dxa" w:w="2880"/>
            <w:tcW w:w="7920" w:type="dxa"/>
          </w:tcPr>
          <w:p>
            <w:pPr>
              <w:spacing w:line="480" w:lineRule="auto"/>
            </w:pPr>
            <w:r>
              <w:t xml:space="preserve">Pero yo digo acerca de las cosas que los gentiles paganos sacrifican, que ellos ofrecen estas cosas a </w:t>
            </w:r>
            <w:r>
              <w:rPr>
                <w:b/>
              </w:rPr>
              <w:t>demonios</w:t>
            </w:r>
            <w:r>
              <w:t xml:space="preserve"> y no a Dios. ¡Yo no quiero que ustedes sean partícipes con </w:t>
            </w:r>
            <w:r>
              <w:rPr>
                <w:b/>
              </w:rPr>
              <w:t>demonios</w:t>
            </w:r>
            <w:r>
              <w:t>!</w:t>
            </w:r>
          </w:p>
        </w:tc>
        <w:tc>
          <w:tcPr>
            <w:tcW w:type="dxa" w:w="2880"/>
            <w:tcW w:w="7920" w:type="dxa"/>
          </w:tcPr>
          <w:p>
            <w:pPr>
              <w:spacing w:line="480" w:lineRule="auto"/>
            </w:pPr>
            <w:r>
              <w:t>Jauk me to te jo'one ya jkalbey sk'oplal te yantik lumetik te ya slajin sbaik ta stojol te lok'ombaetike, ja ya yak'beyik smajt'an te pukujetike, ma jauk yu'un te Diose. ¡Ma jk'an te jun ya xk'oex sok te pukujetike!</w:t>
            </w:r>
          </w:p>
        </w:tc>
        <w:tc>
          <w:tcPr>
            <w:tcW w:type="dxa" w:w="2880"/>
            <w:vAlign w:val="center"/>
            <w:tcW w:w="1440" w:type="dxa"/>
          </w:tcPr>
          <w:p>
            <w:pPr>
              <w:jc w:val="center"/>
            </w:pPr>
            <w:r>
              <w:t>☐</w:t>
            </w:r>
          </w:p>
        </w:tc>
      </w:tr>
      <w:tr>
        <w:tc>
          <w:tcPr>
            <w:tcW w:type="dxa" w:w="2880"/>
            <w:tcW w:w="7920" w:type="dxa"/>
          </w:tcPr>
          <w:p>
            <w:r>
              <w:rPr>
                <w:b/>
              </w:rPr>
              <w:t>1 Corintios 10:21 (**)</w:t>
            </w:r>
          </w:p>
        </w:tc>
        <w:tc>
          <w:tcPr>
            <w:tcW w:type="dxa" w:w="2880"/>
            <w:tcW w:w="7920" w:type="dxa"/>
          </w:tcPr>
          <w:p>
            <w:r>
              <w:rPr>
                <w:b/>
              </w:rPr>
              <w:t xml:space="preserve">1 Corintios 10:21 </w:t>
            </w:r>
          </w:p>
        </w:tc>
        <w:tc>
          <w:tcPr>
            <w:tcW w:type="dxa" w:w="2880"/>
            <w:tcW w:w="1440" w:type="dxa"/>
          </w:tcPr>
          <w:p>
            <w:pPr>
              <w:jc w:val="center"/>
            </w:pPr>
            <w:r>
              <w:rPr>
                <w:b/>
              </w:rPr>
              <w:t>OK</w:t>
            </w:r>
          </w:p>
        </w:tc>
      </w:tr>
      <w:tr>
        <w:tc>
          <w:tcPr>
            <w:tcW w:type="dxa" w:w="2880"/>
            <w:tcW w:w="7920" w:type="dxa"/>
          </w:tcPr>
          <w:p>
            <w:pPr>
              <w:spacing w:line="480" w:lineRule="auto"/>
            </w:pPr>
            <w:r>
              <w:t xml:space="preserve">Ustedes no pueden beber la copa del Señor y la copa de los </w:t>
            </w:r>
            <w:r>
              <w:rPr>
                <w:b/>
              </w:rPr>
              <w:t>demonios</w:t>
            </w:r>
            <w:r>
              <w:t xml:space="preserve">. Ustedes no pueden tener compañerismo en la mesa del Señor y en la mesa de los </w:t>
            </w:r>
            <w:r>
              <w:rPr>
                <w:b/>
              </w:rPr>
              <w:t>demonios</w:t>
            </w:r>
            <w:r>
              <w:t>.</w:t>
            </w:r>
          </w:p>
        </w:tc>
        <w:tc>
          <w:tcPr>
            <w:tcW w:type="dxa" w:w="2880"/>
            <w:tcW w:w="7920" w:type="dxa"/>
          </w:tcPr>
          <w:p>
            <w:pPr>
              <w:spacing w:line="480" w:lineRule="auto"/>
            </w:pPr>
            <w:r>
              <w:t>Te ja'exe ma xju' te ya x-uch'bajex ta skopa te Jkajwaltike sok ta skopa te pukujetike. Ma xju' te junax ya x-ainex ta swe'balte' te Jkajwaltike teme ayat ta swe'balte' te pukujetike.</w:t>
            </w:r>
          </w:p>
        </w:tc>
        <w:tc>
          <w:tcPr>
            <w:tcW w:type="dxa" w:w="2880"/>
            <w:vAlign w:val="center"/>
            <w:tcW w:w="1440" w:type="dxa"/>
          </w:tcPr>
          <w:p>
            <w:pPr>
              <w:jc w:val="center"/>
            </w:pPr>
            <w:r>
              <w:t>☐</w:t>
            </w:r>
          </w:p>
        </w:tc>
      </w:tr>
      <w:tr>
        <w:tc>
          <w:tcPr>
            <w:tcW w:type="dxa" w:w="2880"/>
            <w:tcW w:w="7920" w:type="dxa"/>
          </w:tcPr>
          <w:p>
            <w:r>
              <w:rPr>
                <w:b/>
              </w:rPr>
              <w:t>1 Timoteo 4:1</w:t>
            </w:r>
          </w:p>
        </w:tc>
        <w:tc>
          <w:tcPr>
            <w:tcW w:type="dxa" w:w="2880"/>
            <w:tcW w:w="7920" w:type="dxa"/>
          </w:tcPr>
          <w:p>
            <w:r>
              <w:rPr>
                <w:b/>
              </w:rPr>
              <w:t>1 Timoteo 4:1</w:t>
            </w:r>
          </w:p>
        </w:tc>
        <w:tc>
          <w:tcPr>
            <w:tcW w:type="dxa" w:w="2880"/>
            <w:tcW w:w="1440" w:type="dxa"/>
          </w:tcPr>
          <w:p>
            <w:pPr>
              <w:jc w:val="center"/>
            </w:pPr>
            <w:r>
              <w:rPr>
                <w:b/>
              </w:rPr>
              <w:t>OK</w:t>
            </w:r>
          </w:p>
        </w:tc>
      </w:tr>
      <w:tr>
        <w:tc>
          <w:tcPr>
            <w:tcW w:type="dxa" w:w="2880"/>
            <w:tcW w:w="7920" w:type="dxa"/>
          </w:tcPr>
          <w:p>
            <w:pPr>
              <w:spacing w:line="480" w:lineRule="auto"/>
            </w:pPr>
            <w:r>
              <w:t xml:space="preserve">Ahora, el Espíritu claramente dice que en los tiempos postreros algunas personas dejarán la fe y prestarán atención a falsos espíritus, a las enseñanzas de </w:t>
            </w:r>
            <w:r>
              <w:rPr>
                <w:b/>
              </w:rPr>
              <w:t>demonios</w:t>
            </w:r>
            <w:r>
              <w:t xml:space="preserve"> y</w:t>
            </w:r>
          </w:p>
        </w:tc>
        <w:tc>
          <w:tcPr>
            <w:tcW w:type="dxa" w:w="2880"/>
            <w:tcW w:w="7920" w:type="dxa"/>
          </w:tcPr>
          <w:p>
            <w:pPr>
              <w:spacing w:line="480" w:lineRule="auto"/>
            </w:pPr>
            <w:r>
              <w:t>Jich yu'un ta ora to jamal yaloj te Espíritue ta slajibal k'aal ay cha'ox tul te ya xch'ay te xch'uunjel yot'anike sok ja me ya xjajch' xch'am yaiyik stojol te lotil espírituetik sok te beluk ya yak' ta nopel te pukujetike,</w:t>
            </w:r>
          </w:p>
        </w:tc>
        <w:tc>
          <w:tcPr>
            <w:tcW w:type="dxa" w:w="2880"/>
            <w:vAlign w:val="center"/>
            <w:tcW w:w="1440" w:type="dxa"/>
          </w:tcPr>
          <w:p>
            <w:pPr>
              <w:jc w:val="center"/>
            </w:pPr>
            <w:r>
              <w:t>☐</w:t>
            </w:r>
          </w:p>
        </w:tc>
      </w:tr>
      <w:tr>
        <w:tc>
          <w:tcPr>
            <w:tcW w:type="dxa" w:w="2880"/>
            <w:tcW w:w="7920" w:type="dxa"/>
          </w:tcPr>
          <w:p>
            <w:r>
              <w:rPr>
                <w:b/>
              </w:rPr>
              <w:t>Santiago 2:19</w:t>
            </w:r>
          </w:p>
        </w:tc>
        <w:tc>
          <w:tcPr>
            <w:tcW w:type="dxa" w:w="2880"/>
            <w:tcW w:w="7920" w:type="dxa"/>
          </w:tcPr>
          <w:p>
            <w:r>
              <w:rPr>
                <w:b/>
              </w:rPr>
              <w:t>Santiago 2:19</w:t>
            </w:r>
          </w:p>
        </w:tc>
        <w:tc>
          <w:tcPr>
            <w:tcW w:type="dxa" w:w="2880"/>
            <w:tcW w:w="1440" w:type="dxa"/>
          </w:tcPr>
          <w:p>
            <w:pPr>
              <w:jc w:val="center"/>
            </w:pPr>
            <w:r>
              <w:rPr>
                <w:b/>
              </w:rPr>
              <w:t>OK</w:t>
            </w:r>
          </w:p>
        </w:tc>
      </w:tr>
      <w:tr>
        <w:tc>
          <w:tcPr>
            <w:tcW w:type="dxa" w:w="2880"/>
            <w:tcW w:w="7920" w:type="dxa"/>
          </w:tcPr>
          <w:p>
            <w:pPr>
              <w:spacing w:line="480" w:lineRule="auto"/>
            </w:pPr>
            <w:r>
              <w:t xml:space="preserve">Ustedes creen que hay un sólo Dios; están en lo correcto. Pero los </w:t>
            </w:r>
            <w:r>
              <w:rPr>
                <w:b/>
              </w:rPr>
              <w:t>demonios</w:t>
            </w:r>
            <w:r>
              <w:t xml:space="preserve"> también creen eso y tiemblan.</w:t>
            </w:r>
          </w:p>
        </w:tc>
        <w:tc>
          <w:tcPr>
            <w:tcW w:type="dxa" w:w="2880"/>
            <w:tcW w:w="7920" w:type="dxa"/>
          </w:tcPr>
          <w:p>
            <w:pPr>
              <w:spacing w:line="480" w:lineRule="auto"/>
            </w:pPr>
            <w:r>
              <w:t>Te ja'exe ja ach'uunejik te junax te Diose; lek ay te bit'il ach'uunejike. Jauk me to janix jich xch'uunejik uuk te pukujetike sok ya xnijk' yot'anik yu'un.</w:t>
            </w:r>
          </w:p>
        </w:tc>
        <w:tc>
          <w:tcPr>
            <w:tcW w:type="dxa" w:w="2880"/>
            <w:vAlign w:val="center"/>
            <w:tcW w:w="1440" w:type="dxa"/>
          </w:tcPr>
          <w:p>
            <w:pPr>
              <w:jc w:val="center"/>
            </w:pPr>
            <w:r>
              <w:t>☐</w:t>
            </w:r>
          </w:p>
        </w:tc>
      </w:tr>
      <w:tr>
        <w:tc>
          <w:tcPr>
            <w:tcW w:type="dxa" w:w="2880"/>
            <w:tcW w:w="7920" w:type="dxa"/>
          </w:tcPr>
          <w:p>
            <w:r>
              <w:rPr>
                <w:b/>
              </w:rPr>
              <w:t>Apocalipsis 9:20</w:t>
            </w:r>
          </w:p>
        </w:tc>
        <w:tc>
          <w:tcPr>
            <w:tcW w:type="dxa" w:w="2880"/>
            <w:tcW w:w="7920" w:type="dxa"/>
          </w:tcPr>
          <w:p>
            <w:r>
              <w:rPr>
                <w:b/>
              </w:rPr>
              <w:t>Apocalipsis 9:20</w:t>
            </w:r>
          </w:p>
        </w:tc>
        <w:tc>
          <w:tcPr>
            <w:tcW w:type="dxa" w:w="2880"/>
            <w:tcW w:w="1440" w:type="dxa"/>
          </w:tcPr>
          <w:p>
            <w:pPr>
              <w:jc w:val="center"/>
            </w:pPr>
            <w:r>
              <w:rPr>
                <w:b/>
              </w:rPr>
              <w:t>OK</w:t>
            </w:r>
          </w:p>
        </w:tc>
      </w:tr>
      <w:tr>
        <w:tc>
          <w:tcPr>
            <w:tcW w:type="dxa" w:w="2880"/>
            <w:tcW w:w="7920" w:type="dxa"/>
          </w:tcPr>
          <w:p>
            <w:pPr>
              <w:spacing w:line="480" w:lineRule="auto"/>
            </w:pPr>
            <w:r>
              <w:t xml:space="preserve">El resto de la humanidad, aquellos que no fueron muertos por estas plagas, no se arrepintieron de las obras que ellos habían hecho, ni tampoco dejaron de adorar </w:t>
            </w:r>
            <w:r>
              <w:rPr>
                <w:b/>
              </w:rPr>
              <w:t>demonios</w:t>
            </w:r>
            <w:r>
              <w:t xml:space="preserve"> e ídolos de oro, plata, bronce, piedra y madera -cosas que no podían ver, escuchar o caminar.</w:t>
            </w:r>
          </w:p>
        </w:tc>
        <w:tc>
          <w:tcPr>
            <w:tcW w:type="dxa" w:w="2880"/>
            <w:tcW w:w="7920" w:type="dxa"/>
          </w:tcPr>
          <w:p>
            <w:pPr>
              <w:spacing w:line="480" w:lineRule="auto"/>
            </w:pPr>
            <w:r>
              <w:t>Te jayeb xan ta tul te jilik te ants-winiketike, te mach'atik ma lajik yu'un te wokoliletike, ma la sut yot'anik yu'un te smulike, sok ma la yijk'tayik ta yich'el ta muk' te pukujetike sok te lok'ombaetik te pasbilik ta oro, ta plata, ta bronce, ta ton sok ta te', te ma ya yilik k'inale, te ma yaiyik stojol k'ope sok te ma xbeenike.</w:t>
            </w:r>
          </w:p>
        </w:tc>
        <w:tc>
          <w:tcPr>
            <w:tcW w:type="dxa" w:w="2880"/>
            <w:vAlign w:val="center"/>
            <w:tcW w:w="1440" w:type="dxa"/>
          </w:tcPr>
          <w:p>
            <w:pPr>
              <w:jc w:val="center"/>
            </w:pPr>
            <w:r>
              <w:t>☐</w:t>
            </w:r>
          </w:p>
        </w:tc>
      </w:tr>
      <w:tr>
        <w:tc>
          <w:tcPr>
            <w:tcW w:type="dxa" w:w="2880"/>
            <w:tcW w:w="7920" w:type="dxa"/>
          </w:tcPr>
          <w:p>
            <w:r>
              <w:rPr>
                <w:b/>
              </w:rPr>
              <w:t>Apocalipsis 16:14</w:t>
            </w:r>
          </w:p>
        </w:tc>
        <w:tc>
          <w:tcPr>
            <w:tcW w:type="dxa" w:w="2880"/>
            <w:tcW w:w="7920" w:type="dxa"/>
          </w:tcPr>
          <w:p>
            <w:r>
              <w:rPr>
                <w:b/>
              </w:rPr>
              <w:t>Apocalipsis 16:14</w:t>
            </w:r>
          </w:p>
        </w:tc>
        <w:tc>
          <w:tcPr>
            <w:tcW w:type="dxa" w:w="2880"/>
            <w:tcW w:w="1440" w:type="dxa"/>
          </w:tcPr>
          <w:p>
            <w:pPr>
              <w:jc w:val="center"/>
            </w:pPr>
            <w:r>
              <w:rPr>
                <w:b/>
              </w:rPr>
              <w:t>OK</w:t>
            </w:r>
          </w:p>
        </w:tc>
      </w:tr>
      <w:tr>
        <w:tc>
          <w:tcPr>
            <w:tcW w:type="dxa" w:w="2880"/>
            <w:tcW w:w="7920" w:type="dxa"/>
          </w:tcPr>
          <w:p>
            <w:pPr>
              <w:spacing w:line="480" w:lineRule="auto"/>
            </w:pPr>
            <w:r>
              <w:t xml:space="preserve">Estos son espíritus de </w:t>
            </w:r>
            <w:r>
              <w:rPr>
                <w:b/>
              </w:rPr>
              <w:t>demonios</w:t>
            </w:r>
            <w:r>
              <w:t xml:space="preserve"> que realizaban señales milagrosas. Ellos salieron hacia los reyes de todo el mundo para así reunirlos todos juntos para la batalla del gran día del Dios Todopoderoso.</w:t>
            </w:r>
          </w:p>
        </w:tc>
        <w:tc>
          <w:tcPr>
            <w:tcW w:type="dxa" w:w="2880"/>
            <w:tcW w:w="7920" w:type="dxa"/>
          </w:tcPr>
          <w:p>
            <w:pPr>
              <w:spacing w:line="480" w:lineRule="auto"/>
            </w:pPr>
            <w:r>
              <w:t>Melel ja espírituetik yu'un te pukujetik te ya spasik senyailetik te chajpnax ta ilele. Yakalik ta bael ta banti ay te muk'ul ajwaliletik yu'un te balumilale jich me junax ya stsob tel ta spisil te k'alal ya sta sk'alelal te kerajel yu'un te Dios te spisil ya xju' yu'une.</w:t>
            </w:r>
          </w:p>
        </w:tc>
        <w:tc>
          <w:tcPr>
            <w:tcW w:type="dxa" w:w="2880"/>
            <w:vAlign w:val="center"/>
            <w:tcW w:w="1440" w:type="dxa"/>
          </w:tcPr>
          <w:p>
            <w:pPr>
              <w:jc w:val="center"/>
            </w:pPr>
            <w:r>
              <w:t>☐</w:t>
            </w:r>
          </w:p>
        </w:tc>
      </w:tr>
    </w:tbl>
    <w:p>
      <w:pPr>
        <w:pStyle w:val="Heading1"/>
        <w:spacing w:before="0"/>
      </w:pPr>
      <w:r>
        <w:t>deshonrar (G818, G819)</w:t>
      </w:r>
    </w:p>
    <w:p>
      <w:pPr>
        <w:spacing w:after="0"/>
      </w:pPr>
      <w:r/>
      <w:r>
        <w:t>Esta palabra significa tratar a alguien de manera vergonzosa o con reproche.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Marcos 12:4</w:t>
            </w:r>
          </w:p>
        </w:tc>
        <w:tc>
          <w:tcPr>
            <w:tcW w:type="dxa" w:w="2880"/>
            <w:tcW w:w="7920" w:type="dxa"/>
          </w:tcPr>
          <w:p>
            <w:r>
              <w:rPr>
                <w:b/>
              </w:rPr>
              <w:t>Marcos 12:4</w:t>
            </w:r>
          </w:p>
        </w:tc>
        <w:tc>
          <w:tcPr>
            <w:tcW w:type="dxa" w:w="2880"/>
            <w:tcW w:w="1440" w:type="dxa"/>
          </w:tcPr>
          <w:p>
            <w:pPr>
              <w:jc w:val="center"/>
            </w:pPr>
            <w:r>
              <w:rPr>
                <w:b/>
              </w:rPr>
              <w:t>OK</w:t>
            </w:r>
          </w:p>
        </w:tc>
      </w:tr>
      <w:tr>
        <w:tc>
          <w:tcPr>
            <w:tcW w:type="dxa" w:w="2880"/>
            <w:tcW w:w="7920" w:type="dxa"/>
          </w:tcPr>
          <w:p>
            <w:pPr>
              <w:spacing w:line="480" w:lineRule="auto"/>
            </w:pPr>
            <w:r>
              <w:t xml:space="preserve">Otra vez él les envió a otro sirviente, y ellos lo hirieron en la cabeza y lo </w:t>
            </w:r>
            <w:r>
              <w:rPr>
                <w:b/>
              </w:rPr>
              <w:t>avergonzaron</w:t>
            </w:r>
            <w:r>
              <w:t xml:space="preserve">. </w:t>
            </w:r>
          </w:p>
        </w:tc>
        <w:tc>
          <w:tcPr>
            <w:tcW w:type="dxa" w:w="2880"/>
            <w:tcW w:w="7920" w:type="dxa"/>
          </w:tcPr>
          <w:p>
            <w:pPr>
              <w:spacing w:line="480" w:lineRule="auto"/>
            </w:pPr>
            <w:r>
              <w:t>Jich ta yan buelta la stikun bael yan yabat, jauk me to la yejch'entesbeyik te sjole sok la xk'exlantesik.</w:t>
            </w:r>
          </w:p>
        </w:tc>
        <w:tc>
          <w:tcPr>
            <w:tcW w:type="dxa" w:w="2880"/>
            <w:vAlign w:val="center"/>
            <w:tcW w:w="1440" w:type="dxa"/>
          </w:tcPr>
          <w:p>
            <w:pPr>
              <w:jc w:val="center"/>
            </w:pPr>
            <w:r>
              <w:t>☐</w:t>
            </w:r>
          </w:p>
        </w:tc>
      </w:tr>
      <w:tr>
        <w:tc>
          <w:tcPr>
            <w:tcW w:type="dxa" w:w="2880"/>
            <w:tcW w:w="7920" w:type="dxa"/>
          </w:tcPr>
          <w:p>
            <w:r>
              <w:rPr>
                <w:b/>
              </w:rPr>
              <w:t>Lucas 20:11</w:t>
            </w:r>
          </w:p>
        </w:tc>
        <w:tc>
          <w:tcPr>
            <w:tcW w:type="dxa" w:w="2880"/>
            <w:tcW w:w="7920" w:type="dxa"/>
          </w:tcPr>
          <w:p>
            <w:r>
              <w:rPr>
                <w:b/>
              </w:rPr>
              <w:t>Lucas 20:11</w:t>
            </w:r>
          </w:p>
        </w:tc>
        <w:tc>
          <w:tcPr>
            <w:tcW w:type="dxa" w:w="2880"/>
            <w:tcW w:w="1440" w:type="dxa"/>
          </w:tcPr>
          <w:p>
            <w:pPr>
              <w:jc w:val="center"/>
            </w:pPr>
            <w:r>
              <w:rPr>
                <w:b/>
              </w:rPr>
              <w:t>OK</w:t>
            </w:r>
          </w:p>
        </w:tc>
      </w:tr>
      <w:tr>
        <w:tc>
          <w:tcPr>
            <w:tcW w:type="dxa" w:w="2880"/>
            <w:tcW w:w="7920" w:type="dxa"/>
          </w:tcPr>
          <w:p>
            <w:pPr>
              <w:spacing w:line="480" w:lineRule="auto"/>
            </w:pPr>
            <w:r>
              <w:t xml:space="preserve">Entonces, él envió otro sirviente y ellos también le golpearon, lo </w:t>
            </w:r>
            <w:r>
              <w:rPr>
                <w:b/>
              </w:rPr>
              <w:t>trataron de manera vergonzosa</w:t>
            </w:r>
            <w:r>
              <w:t>, y lo enviaron con las manos vacías.</w:t>
            </w:r>
          </w:p>
        </w:tc>
        <w:tc>
          <w:tcPr>
            <w:tcW w:type="dxa" w:w="2880"/>
            <w:tcW w:w="7920" w:type="dxa"/>
          </w:tcPr>
          <w:p>
            <w:pPr>
              <w:spacing w:line="480" w:lineRule="auto"/>
            </w:pPr>
            <w:r>
              <w:t>Jich yu'un la stikun bael yan yaj abat janix jich la smajik uuk sok la xk'exlantesik, la stikunik lok'el sok mayuk beluk la yak'beyik bael.</w:t>
            </w:r>
          </w:p>
        </w:tc>
        <w:tc>
          <w:tcPr>
            <w:tcW w:type="dxa" w:w="2880"/>
            <w:vAlign w:val="center"/>
            <w:tcW w:w="1440" w:type="dxa"/>
          </w:tcPr>
          <w:p>
            <w:pPr>
              <w:jc w:val="center"/>
            </w:pPr>
            <w:r>
              <w:t>☐</w:t>
            </w:r>
          </w:p>
        </w:tc>
      </w:tr>
      <w:tr>
        <w:tc>
          <w:tcPr>
            <w:tcW w:type="dxa" w:w="2880"/>
            <w:tcW w:w="7920" w:type="dxa"/>
          </w:tcPr>
          <w:p>
            <w:r>
              <w:rPr>
                <w:b/>
              </w:rPr>
              <w:t>Juan 8:49</w:t>
            </w:r>
          </w:p>
        </w:tc>
        <w:tc>
          <w:tcPr>
            <w:tcW w:type="dxa" w:w="2880"/>
            <w:tcW w:w="7920" w:type="dxa"/>
          </w:tcPr>
          <w:p>
            <w:r>
              <w:rPr>
                <w:b/>
              </w:rPr>
              <w:t>Juan 8:49</w:t>
            </w:r>
          </w:p>
        </w:tc>
        <w:tc>
          <w:tcPr>
            <w:tcW w:type="dxa" w:w="2880"/>
            <w:tcW w:w="1440" w:type="dxa"/>
          </w:tcPr>
          <w:p>
            <w:pPr>
              <w:jc w:val="center"/>
            </w:pPr>
            <w:r>
              <w:rPr>
                <w:b/>
              </w:rPr>
              <w:t>OK</w:t>
            </w:r>
          </w:p>
        </w:tc>
      </w:tr>
      <w:tr>
        <w:tc>
          <w:tcPr>
            <w:tcW w:type="dxa" w:w="2880"/>
            <w:tcW w:w="7920" w:type="dxa"/>
          </w:tcPr>
          <w:p>
            <w:pPr>
              <w:spacing w:line="480" w:lineRule="auto"/>
            </w:pPr>
            <w:r>
              <w:t xml:space="preserve">Jesús les respondió: "Yo no tengo un demonio; sino que honro a Mi Padre, y ustedes me </w:t>
            </w:r>
            <w:r>
              <w:rPr>
                <w:b/>
              </w:rPr>
              <w:t>deshonran</w:t>
            </w:r>
            <w:r>
              <w:t xml:space="preserve"> a mí.</w:t>
            </w:r>
          </w:p>
        </w:tc>
        <w:tc>
          <w:tcPr>
            <w:tcW w:type="dxa" w:w="2880"/>
            <w:tcW w:w="7920" w:type="dxa"/>
          </w:tcPr>
          <w:p>
            <w:pPr>
              <w:spacing w:line="480" w:lineRule="auto"/>
            </w:pPr>
            <w:r>
              <w:t>Te Jesuse la sut: "Mayuk pukuj ta jkot'an; janax ya jkich' ta muk' te Jtate, yan te ja'exe ma awich'onik ta muk'.</w:t>
            </w:r>
          </w:p>
        </w:tc>
        <w:tc>
          <w:tcPr>
            <w:tcW w:type="dxa" w:w="2880"/>
            <w:vAlign w:val="center"/>
            <w:tcW w:w="1440" w:type="dxa"/>
          </w:tcPr>
          <w:p>
            <w:pPr>
              <w:jc w:val="center"/>
            </w:pPr>
            <w:r>
              <w:t>☐</w:t>
            </w:r>
          </w:p>
        </w:tc>
      </w:tr>
      <w:tr>
        <w:tc>
          <w:tcPr>
            <w:tcW w:type="dxa" w:w="2880"/>
            <w:tcW w:w="7920" w:type="dxa"/>
          </w:tcPr>
          <w:p>
            <w:r>
              <w:rPr>
                <w:b/>
              </w:rPr>
              <w:t>Hechos 5:41</w:t>
            </w:r>
          </w:p>
        </w:tc>
        <w:tc>
          <w:tcPr>
            <w:tcW w:type="dxa" w:w="2880"/>
            <w:tcW w:w="7920" w:type="dxa"/>
          </w:tcPr>
          <w:p>
            <w:r>
              <w:rPr>
                <w:b/>
              </w:rPr>
              <w:t>Hechos 5:41</w:t>
            </w:r>
          </w:p>
        </w:tc>
        <w:tc>
          <w:tcPr>
            <w:tcW w:type="dxa" w:w="2880"/>
            <w:tcW w:w="1440" w:type="dxa"/>
          </w:tcPr>
          <w:p>
            <w:pPr>
              <w:jc w:val="center"/>
            </w:pPr>
            <w:r>
              <w:rPr>
                <w:b/>
              </w:rPr>
              <w:t>OK</w:t>
            </w:r>
          </w:p>
        </w:tc>
      </w:tr>
      <w:tr>
        <w:tc>
          <w:tcPr>
            <w:tcW w:type="dxa" w:w="2880"/>
            <w:tcW w:w="7920" w:type="dxa"/>
          </w:tcPr>
          <w:p>
            <w:pPr>
              <w:spacing w:line="480" w:lineRule="auto"/>
            </w:pPr>
            <w:r>
              <w:t xml:space="preserve">Ellos se fueron del concilio alegres de ser contados como merecedores de sufrir </w:t>
            </w:r>
            <w:r>
              <w:rPr>
                <w:b/>
              </w:rPr>
              <w:t>deshonra</w:t>
            </w:r>
            <w:r>
              <w:t xml:space="preserve"> por el Nombre. </w:t>
            </w:r>
          </w:p>
        </w:tc>
        <w:tc>
          <w:tcPr>
            <w:tcW w:type="dxa" w:w="2880"/>
            <w:tcW w:w="7920" w:type="dxa"/>
          </w:tcPr>
          <w:p>
            <w:pPr>
              <w:spacing w:line="480" w:lineRule="auto"/>
            </w:pPr>
            <w:r>
              <w:t>Jich lok'ik bael ta ba ay te muk'ul tsobleje, binax yot'anik lok'el yu'un te lek sk'oplalik yu'un te Dios te bit'il yak ta k'axel swokolik yu'un te sbiil te Jesuse.</w:t>
            </w:r>
          </w:p>
        </w:tc>
        <w:tc>
          <w:tcPr>
            <w:tcW w:type="dxa" w:w="2880"/>
            <w:vAlign w:val="center"/>
            <w:tcW w:w="1440" w:type="dxa"/>
          </w:tcPr>
          <w:p>
            <w:pPr>
              <w:jc w:val="center"/>
            </w:pPr>
            <w:r>
              <w:t>☐</w:t>
            </w:r>
          </w:p>
        </w:tc>
      </w:tr>
      <w:tr>
        <w:tc>
          <w:tcPr>
            <w:tcW w:type="dxa" w:w="2880"/>
            <w:tcW w:w="7920" w:type="dxa"/>
          </w:tcPr>
          <w:p>
            <w:r>
              <w:rPr>
                <w:b/>
              </w:rPr>
              <w:t>Romanos 1:24</w:t>
            </w:r>
          </w:p>
        </w:tc>
        <w:tc>
          <w:tcPr>
            <w:tcW w:type="dxa" w:w="2880"/>
            <w:tcW w:w="7920" w:type="dxa"/>
          </w:tcPr>
          <w:p>
            <w:r>
              <w:rPr>
                <w:b/>
              </w:rPr>
              <w:t>Romanos 1:24</w:t>
            </w:r>
          </w:p>
        </w:tc>
        <w:tc>
          <w:tcPr>
            <w:tcW w:type="dxa" w:w="2880"/>
            <w:tcW w:w="1440" w:type="dxa"/>
          </w:tcPr>
          <w:p>
            <w:pPr>
              <w:jc w:val="center"/>
            </w:pPr>
            <w:r>
              <w:rPr>
                <w:b/>
              </w:rPr>
              <w:t>OK</w:t>
            </w:r>
          </w:p>
        </w:tc>
      </w:tr>
      <w:tr>
        <w:tc>
          <w:tcPr>
            <w:tcW w:type="dxa" w:w="2880"/>
            <w:tcW w:w="7920" w:type="dxa"/>
          </w:tcPr>
          <w:p>
            <w:pPr>
              <w:spacing w:line="480" w:lineRule="auto"/>
            </w:pPr>
            <w:r>
              <w:t xml:space="preserve">Por consiguiente, Dios los entregó a la lujuria de sus corazones para impureza, para que sus cuerpos sean </w:t>
            </w:r>
            <w:r>
              <w:rPr>
                <w:b/>
              </w:rPr>
              <w:t>deshonrados</w:t>
            </w:r>
            <w:r>
              <w:t xml:space="preserve"> entre ellos mismos.</w:t>
            </w:r>
          </w:p>
        </w:tc>
        <w:tc>
          <w:tcPr>
            <w:tcW w:type="dxa" w:w="2880"/>
            <w:tcW w:w="7920" w:type="dxa"/>
          </w:tcPr>
          <w:p>
            <w:pPr>
              <w:spacing w:line="480" w:lineRule="auto"/>
            </w:pPr>
            <w:r>
              <w:t>Ja swentail in to, te Diose la yak' te yakuk spasik te sbolil yot'anik te ma lekuke, jich kajik ta spasel te beluk ilaybil sba sok te sbak'etalike sok te janax ya yak' sbaik ta k'exlale.</w:t>
            </w:r>
          </w:p>
        </w:tc>
        <w:tc>
          <w:tcPr>
            <w:tcW w:type="dxa" w:w="2880"/>
            <w:vAlign w:val="center"/>
            <w:tcW w:w="1440" w:type="dxa"/>
          </w:tcPr>
          <w:p>
            <w:pPr>
              <w:jc w:val="center"/>
            </w:pPr>
            <w:r>
              <w:t>☐</w:t>
            </w:r>
          </w:p>
        </w:tc>
      </w:tr>
      <w:tr>
        <w:tc>
          <w:tcPr>
            <w:tcW w:type="dxa" w:w="2880"/>
            <w:tcW w:w="7920" w:type="dxa"/>
          </w:tcPr>
          <w:p>
            <w:r>
              <w:rPr>
                <w:b/>
              </w:rPr>
              <w:t>Romanos 2:23</w:t>
            </w:r>
          </w:p>
        </w:tc>
        <w:tc>
          <w:tcPr>
            <w:tcW w:type="dxa" w:w="2880"/>
            <w:tcW w:w="7920" w:type="dxa"/>
          </w:tcPr>
          <w:p>
            <w:r>
              <w:rPr>
                <w:b/>
              </w:rPr>
              <w:t>Romanos 2:23</w:t>
            </w:r>
          </w:p>
        </w:tc>
        <w:tc>
          <w:tcPr>
            <w:tcW w:type="dxa" w:w="2880"/>
            <w:tcW w:w="1440" w:type="dxa"/>
          </w:tcPr>
          <w:p>
            <w:pPr>
              <w:jc w:val="center"/>
            </w:pPr>
            <w:r>
              <w:rPr>
                <w:b/>
              </w:rPr>
              <w:t>OK</w:t>
            </w:r>
          </w:p>
        </w:tc>
      </w:tr>
      <w:tr>
        <w:tc>
          <w:tcPr>
            <w:tcW w:type="dxa" w:w="2880"/>
            <w:tcW w:w="7920" w:type="dxa"/>
          </w:tcPr>
          <w:p>
            <w:pPr>
              <w:spacing w:line="480" w:lineRule="auto"/>
            </w:pPr>
            <w:r>
              <w:t xml:space="preserve">Tú quien te regocijas orgullosamente en la Ley, ¿tú </w:t>
            </w:r>
            <w:r>
              <w:rPr>
                <w:b/>
              </w:rPr>
              <w:t>deshonras</w:t>
            </w:r>
            <w:r>
              <w:t xml:space="preserve"> a Dios mediante tu transgresión de la Ley?</w:t>
            </w:r>
          </w:p>
        </w:tc>
        <w:tc>
          <w:tcPr>
            <w:tcW w:type="dxa" w:w="2880"/>
            <w:tcW w:w="7920" w:type="dxa"/>
          </w:tcPr>
          <w:p>
            <w:pPr>
              <w:spacing w:line="480" w:lineRule="auto"/>
            </w:pPr>
            <w:r>
              <w:t>Ja'at te binax awot'anik yu'un te ana'ojbeyik sba te mantaliletike, ¿jauk me to ya xjelawat ta stojol te Diose jich ya awak' te ya yich' ixta'-k'optayel te smantale?</w:t>
            </w:r>
          </w:p>
        </w:tc>
        <w:tc>
          <w:tcPr>
            <w:tcW w:type="dxa" w:w="2880"/>
            <w:vAlign w:val="center"/>
            <w:tcW w:w="1440" w:type="dxa"/>
          </w:tcPr>
          <w:p>
            <w:pPr>
              <w:jc w:val="center"/>
            </w:pPr>
            <w:r>
              <w:t>☐</w:t>
            </w:r>
          </w:p>
        </w:tc>
      </w:tr>
      <w:tr>
        <w:tc>
          <w:tcPr>
            <w:tcW w:type="dxa" w:w="2880"/>
            <w:tcW w:w="7920" w:type="dxa"/>
          </w:tcPr>
          <w:p>
            <w:r>
              <w:rPr>
                <w:b/>
              </w:rPr>
              <w:t>Romanos 9:21</w:t>
            </w:r>
          </w:p>
        </w:tc>
        <w:tc>
          <w:tcPr>
            <w:tcW w:type="dxa" w:w="2880"/>
            <w:tcW w:w="7920" w:type="dxa"/>
          </w:tcPr>
          <w:p>
            <w:r>
              <w:rPr>
                <w:b/>
              </w:rPr>
              <w:t>Romanos 9:21</w:t>
            </w:r>
          </w:p>
        </w:tc>
        <w:tc>
          <w:tcPr>
            <w:tcW w:type="dxa" w:w="2880"/>
            <w:tcW w:w="1440" w:type="dxa"/>
          </w:tcPr>
          <w:p>
            <w:pPr>
              <w:jc w:val="center"/>
            </w:pPr>
            <w:r>
              <w:rPr>
                <w:b/>
              </w:rPr>
              <w:t>OK</w:t>
            </w:r>
          </w:p>
        </w:tc>
      </w:tr>
      <w:tr>
        <w:tc>
          <w:tcPr>
            <w:tcW w:type="dxa" w:w="2880"/>
            <w:tcW w:w="7920" w:type="dxa"/>
          </w:tcPr>
          <w:p>
            <w:pPr>
              <w:spacing w:line="480" w:lineRule="auto"/>
            </w:pPr>
            <w:r>
              <w:t xml:space="preserve">¿No tiene el alfarero derecho sobre el barro para hacer desde la misma masa un envase para uso especial y otro envase para </w:t>
            </w:r>
            <w:r>
              <w:rPr>
                <w:b/>
              </w:rPr>
              <w:t>uso diario</w:t>
            </w:r>
            <w:r>
              <w:t>?"</w:t>
            </w:r>
          </w:p>
        </w:tc>
        <w:tc>
          <w:tcPr>
            <w:tcW w:type="dxa" w:w="2880"/>
            <w:tcW w:w="7920" w:type="dxa"/>
          </w:tcPr>
          <w:p>
            <w:pPr>
              <w:spacing w:line="480" w:lineRule="auto"/>
            </w:pPr>
            <w:r>
              <w:t>¿ Yu'un bal te pak'jome ma xju' yu'un spasel te beluk ya sk'an yot'an sok te ajch'ale, ya xju' yu'un spasel lekikal oxom sok janix jich ya stak' spas te oxometik te ya xtu'un ta jujun k'aale?"</w:t>
            </w:r>
          </w:p>
        </w:tc>
        <w:tc>
          <w:tcPr>
            <w:tcW w:type="dxa" w:w="2880"/>
            <w:vAlign w:val="center"/>
            <w:tcW w:w="1440" w:type="dxa"/>
          </w:tcPr>
          <w:p>
            <w:pPr>
              <w:jc w:val="center"/>
            </w:pPr>
            <w:r>
              <w:t>☐</w:t>
            </w:r>
          </w:p>
        </w:tc>
      </w:tr>
      <w:tr>
        <w:tc>
          <w:tcPr>
            <w:tcW w:type="dxa" w:w="2880"/>
            <w:tcW w:w="7920" w:type="dxa"/>
          </w:tcPr>
          <w:p>
            <w:r>
              <w:rPr>
                <w:b/>
              </w:rPr>
              <w:t>1 Corintios 11:14</w:t>
            </w:r>
          </w:p>
        </w:tc>
        <w:tc>
          <w:tcPr>
            <w:tcW w:type="dxa" w:w="2880"/>
            <w:tcW w:w="7920" w:type="dxa"/>
          </w:tcPr>
          <w:p>
            <w:r>
              <w:rPr>
                <w:b/>
              </w:rPr>
              <w:t>1 Corintios 11:14</w:t>
            </w:r>
          </w:p>
        </w:tc>
        <w:tc>
          <w:tcPr>
            <w:tcW w:type="dxa" w:w="2880"/>
            <w:tcW w:w="1440" w:type="dxa"/>
          </w:tcPr>
          <w:p>
            <w:pPr>
              <w:jc w:val="center"/>
            </w:pPr>
            <w:r>
              <w:rPr>
                <w:b/>
              </w:rPr>
              <w:t>OK</w:t>
            </w:r>
          </w:p>
        </w:tc>
      </w:tr>
      <w:tr>
        <w:tc>
          <w:tcPr>
            <w:tcW w:type="dxa" w:w="2880"/>
            <w:tcW w:w="7920" w:type="dxa"/>
          </w:tcPr>
          <w:p>
            <w:pPr>
              <w:spacing w:line="480" w:lineRule="auto"/>
            </w:pPr>
            <w:r>
              <w:t xml:space="preserve">¿La misma naturaleza no les enseña a ustedes que si un hombre tiene el cabello largo, es una </w:t>
            </w:r>
            <w:r>
              <w:rPr>
                <w:b/>
              </w:rPr>
              <w:t>deshonra</w:t>
            </w:r>
            <w:r>
              <w:t xml:space="preserve"> para él?</w:t>
            </w:r>
          </w:p>
        </w:tc>
        <w:tc>
          <w:tcPr>
            <w:tcW w:type="dxa" w:w="2880"/>
            <w:tcW w:w="7920" w:type="dxa"/>
          </w:tcPr>
          <w:p>
            <w:pPr>
              <w:spacing w:line="480" w:lineRule="auto"/>
            </w:pPr>
            <w:r>
              <w:t>¿Ma bal ana'ojik stojol te jtaleltik ta k'inale ya yak'botik jnoptik te k'exlaltik sba te tul winik te ya yak' xnajt'ub te sjole?</w:t>
            </w:r>
          </w:p>
        </w:tc>
        <w:tc>
          <w:tcPr>
            <w:tcW w:type="dxa" w:w="2880"/>
            <w:vAlign w:val="center"/>
            <w:tcW w:w="1440" w:type="dxa"/>
          </w:tcPr>
          <w:p>
            <w:pPr>
              <w:jc w:val="center"/>
            </w:pPr>
            <w:r>
              <w:t>☐</w:t>
            </w:r>
          </w:p>
        </w:tc>
      </w:tr>
      <w:tr>
        <w:tc>
          <w:tcPr>
            <w:tcW w:type="dxa" w:w="2880"/>
            <w:tcW w:w="7920" w:type="dxa"/>
          </w:tcPr>
          <w:p>
            <w:r>
              <w:rPr>
                <w:b/>
              </w:rPr>
              <w:t>1 Corintios 15:43</w:t>
            </w:r>
          </w:p>
        </w:tc>
        <w:tc>
          <w:tcPr>
            <w:tcW w:type="dxa" w:w="2880"/>
            <w:tcW w:w="7920" w:type="dxa"/>
          </w:tcPr>
          <w:p>
            <w:r>
              <w:rPr>
                <w:b/>
              </w:rPr>
              <w:t>1 Corintios 15:43</w:t>
            </w:r>
          </w:p>
        </w:tc>
        <w:tc>
          <w:tcPr>
            <w:tcW w:type="dxa" w:w="2880"/>
            <w:tcW w:w="1440" w:type="dxa"/>
          </w:tcPr>
          <w:p>
            <w:pPr>
              <w:jc w:val="center"/>
            </w:pPr>
            <w:r>
              <w:rPr>
                <w:b/>
              </w:rPr>
              <w:t>OK</w:t>
            </w:r>
          </w:p>
        </w:tc>
      </w:tr>
      <w:tr>
        <w:tc>
          <w:tcPr>
            <w:tcW w:type="dxa" w:w="2880"/>
            <w:tcW w:w="7920" w:type="dxa"/>
          </w:tcPr>
          <w:p>
            <w:pPr>
              <w:spacing w:line="480" w:lineRule="auto"/>
            </w:pPr>
            <w:r>
              <w:t xml:space="preserve">Es sembrado en </w:t>
            </w:r>
            <w:r>
              <w:rPr>
                <w:b/>
              </w:rPr>
              <w:t>deshonra</w:t>
            </w:r>
            <w:r>
              <w:t>; es levantado en gloria. Es sembrado en debilidad; es levantado en poder.</w:t>
            </w:r>
          </w:p>
        </w:tc>
        <w:tc>
          <w:tcPr>
            <w:tcW w:type="dxa" w:w="2880"/>
            <w:tcW w:w="7920" w:type="dxa"/>
          </w:tcPr>
          <w:p>
            <w:pPr>
              <w:spacing w:line="480" w:lineRule="auto"/>
            </w:pPr>
            <w:r>
              <w:t>Ya me yich' mukel jich te bit'il mayuk stulale, jauk me to ay me yutsilal te k'alal ya yich' cha'kuxesel tele. Ya me yich' mukel te beluk tebnax staele; ya me yich' cha'kuxesel tel sok yu'el.</w:t>
            </w:r>
          </w:p>
        </w:tc>
        <w:tc>
          <w:tcPr>
            <w:tcW w:type="dxa" w:w="2880"/>
            <w:vAlign w:val="center"/>
            <w:tcW w:w="1440" w:type="dxa"/>
          </w:tcPr>
          <w:p>
            <w:pPr>
              <w:jc w:val="center"/>
            </w:pPr>
            <w:r>
              <w:t>☐</w:t>
            </w:r>
          </w:p>
        </w:tc>
      </w:tr>
      <w:tr>
        <w:tc>
          <w:tcPr>
            <w:tcW w:type="dxa" w:w="2880"/>
            <w:tcW w:w="7920" w:type="dxa"/>
          </w:tcPr>
          <w:p>
            <w:r>
              <w:rPr>
                <w:b/>
              </w:rPr>
              <w:t>2 Corintios 6:8</w:t>
            </w:r>
          </w:p>
        </w:tc>
        <w:tc>
          <w:tcPr>
            <w:tcW w:type="dxa" w:w="2880"/>
            <w:tcW w:w="7920" w:type="dxa"/>
          </w:tcPr>
          <w:p>
            <w:r>
              <w:rPr>
                <w:b/>
              </w:rPr>
              <w:t>2 Corintios 6:8</w:t>
            </w:r>
          </w:p>
        </w:tc>
        <w:tc>
          <w:tcPr>
            <w:tcW w:type="dxa" w:w="2880"/>
            <w:tcW w:w="1440" w:type="dxa"/>
          </w:tcPr>
          <w:p>
            <w:pPr>
              <w:jc w:val="center"/>
            </w:pPr>
            <w:r>
              <w:rPr>
                <w:b/>
              </w:rPr>
              <w:t>OK</w:t>
            </w:r>
          </w:p>
        </w:tc>
      </w:tr>
      <w:tr>
        <w:tc>
          <w:tcPr>
            <w:tcW w:type="dxa" w:w="2880"/>
            <w:tcW w:w="7920" w:type="dxa"/>
          </w:tcPr>
          <w:p>
            <w:pPr>
              <w:spacing w:line="480" w:lineRule="auto"/>
            </w:pPr>
            <w:r>
              <w:t xml:space="preserve">Nosotros trabajamos en honra y </w:t>
            </w:r>
            <w:r>
              <w:rPr>
                <w:b/>
              </w:rPr>
              <w:t>deshonra</w:t>
            </w:r>
            <w:r>
              <w:t>, en calumnia y alabanza. Nos acusan de ser engañadores y sin embargo, somos veraces.</w:t>
            </w:r>
          </w:p>
        </w:tc>
        <w:tc>
          <w:tcPr>
            <w:tcW w:type="dxa" w:w="2880"/>
            <w:tcW w:w="7920" w:type="dxa"/>
          </w:tcPr>
          <w:p>
            <w:pPr>
              <w:spacing w:line="480" w:lineRule="auto"/>
            </w:pPr>
            <w:r>
              <w:t>Te jo'otike yakotik ta at'el manchuk teme ya jkich'tik ich'el ta muk' janix jich ya x-at'ejotik te k'alal ma ba ya jkich'tik ich'el ta muk'e, te k'alal amen jk'oplaltik yu'un te ants-winiketike sok nix teme lek jk'oplaltik yu'unike. Skuyojotik te paslototike, jauk me to ja yakotik ta xcholel te beluk smelelile.</w:t>
            </w:r>
          </w:p>
        </w:tc>
        <w:tc>
          <w:tcPr>
            <w:tcW w:type="dxa" w:w="2880"/>
            <w:vAlign w:val="center"/>
            <w:tcW w:w="1440" w:type="dxa"/>
          </w:tcPr>
          <w:p>
            <w:pPr>
              <w:jc w:val="center"/>
            </w:pPr>
            <w:r>
              <w:t>☐</w:t>
            </w:r>
          </w:p>
        </w:tc>
      </w:tr>
      <w:tr>
        <w:tc>
          <w:tcPr>
            <w:tcW w:type="dxa" w:w="2880"/>
            <w:tcW w:w="7920" w:type="dxa"/>
          </w:tcPr>
          <w:p>
            <w:r>
              <w:rPr>
                <w:b/>
              </w:rPr>
              <w:t>2 Corintios 11:21</w:t>
            </w:r>
          </w:p>
        </w:tc>
        <w:tc>
          <w:tcPr>
            <w:tcW w:type="dxa" w:w="2880"/>
            <w:tcW w:w="7920" w:type="dxa"/>
          </w:tcPr>
          <w:p>
            <w:r>
              <w:rPr>
                <w:b/>
              </w:rPr>
              <w:t>2 Corintios 11:21</w:t>
            </w:r>
          </w:p>
        </w:tc>
        <w:tc>
          <w:tcPr>
            <w:tcW w:type="dxa" w:w="2880"/>
            <w:tcW w:w="1440" w:type="dxa"/>
          </w:tcPr>
          <w:p>
            <w:pPr>
              <w:jc w:val="center"/>
            </w:pPr>
            <w:r>
              <w:rPr>
                <w:b/>
              </w:rPr>
              <w:t>OK</w:t>
            </w:r>
          </w:p>
        </w:tc>
      </w:tr>
      <w:tr>
        <w:tc>
          <w:tcPr>
            <w:tcW w:type="dxa" w:w="2880"/>
            <w:tcW w:w="7920" w:type="dxa"/>
          </w:tcPr>
          <w:p>
            <w:pPr>
              <w:spacing w:line="480" w:lineRule="auto"/>
            </w:pPr>
            <w:r>
              <w:t xml:space="preserve">Yo diré </w:t>
            </w:r>
            <w:r>
              <w:rPr>
                <w:b/>
              </w:rPr>
              <w:t>avergonzado</w:t>
            </w:r>
            <w:r>
              <w:t xml:space="preserve"> que nosotros fuimos muy débiles para hacer eso. Aún si alguno se jacta, estoy hablando como un necio, yo también me jactaré.</w:t>
            </w:r>
          </w:p>
        </w:tc>
        <w:tc>
          <w:tcPr>
            <w:tcW w:type="dxa" w:w="2880"/>
            <w:tcW w:w="7920" w:type="dxa"/>
          </w:tcPr>
          <w:p>
            <w:pPr>
              <w:spacing w:line="480" w:lineRule="auto"/>
            </w:pPr>
            <w:r>
              <w:t>Ya xk'exwon ta yalel te bit'il ma ju' jku'untik te jich la jpastik te jo'otike, jich yakon ta k'op te bit'il mach'a ya yak' sba ta ich'el ta muk' yu'un spisile, janix jichon uuk ya jkak'ba ich'el ta muk'.</w:t>
            </w:r>
          </w:p>
        </w:tc>
        <w:tc>
          <w:tcPr>
            <w:tcW w:type="dxa" w:w="2880"/>
            <w:vAlign w:val="center"/>
            <w:tcW w:w="1440" w:type="dxa"/>
          </w:tcPr>
          <w:p>
            <w:pPr>
              <w:jc w:val="center"/>
            </w:pPr>
            <w:r>
              <w:t>☐</w:t>
            </w:r>
          </w:p>
        </w:tc>
      </w:tr>
      <w:tr>
        <w:tc>
          <w:tcPr>
            <w:tcW w:type="dxa" w:w="2880"/>
            <w:tcW w:w="7920" w:type="dxa"/>
          </w:tcPr>
          <w:p>
            <w:r>
              <w:rPr>
                <w:b/>
              </w:rPr>
              <w:t>2 Timoteo 2:20</w:t>
            </w:r>
          </w:p>
        </w:tc>
        <w:tc>
          <w:tcPr>
            <w:tcW w:type="dxa" w:w="2880"/>
            <w:tcW w:w="7920" w:type="dxa"/>
          </w:tcPr>
          <w:p>
            <w:r>
              <w:rPr>
                <w:b/>
              </w:rPr>
              <w:t>2 Timoteo 2:20</w:t>
            </w:r>
          </w:p>
        </w:tc>
        <w:tc>
          <w:tcPr>
            <w:tcW w:type="dxa" w:w="2880"/>
            <w:tcW w:w="1440" w:type="dxa"/>
          </w:tcPr>
          <w:p>
            <w:pPr>
              <w:jc w:val="center"/>
            </w:pPr>
            <w:r>
              <w:rPr>
                <w:b/>
              </w:rPr>
              <w:t>OK</w:t>
            </w:r>
          </w:p>
        </w:tc>
      </w:tr>
      <w:tr>
        <w:tc>
          <w:tcPr>
            <w:tcW w:type="dxa" w:w="2880"/>
            <w:tcW w:w="7920" w:type="dxa"/>
          </w:tcPr>
          <w:p>
            <w:pPr>
              <w:spacing w:line="480" w:lineRule="auto"/>
            </w:pPr>
            <w:r>
              <w:t xml:space="preserve">En una casa rica no sólo hay vasijas de oro y plata. Sino también hay vasijas de madera y arcilla. Algunas para uso honorable y algunas para </w:t>
            </w:r>
            <w:r>
              <w:rPr>
                <w:b/>
              </w:rPr>
              <w:t>uso común</w:t>
            </w:r>
            <w:r>
              <w:t>.</w:t>
            </w:r>
          </w:p>
        </w:tc>
        <w:tc>
          <w:tcPr>
            <w:tcW w:type="dxa" w:w="2880"/>
            <w:tcW w:w="7920" w:type="dxa"/>
          </w:tcPr>
          <w:p>
            <w:pPr>
              <w:spacing w:line="480" w:lineRule="auto"/>
            </w:pPr>
            <w:r>
              <w:t>Ta bay sna te tul k'uleje ma jauk nax ay swe'-sets' te pasbil ta oroe sok ta platae. Jauk me to ay nix swe'- sets' te pasbil ta te' sok ta ajch'ale. Ay ya xtuun yu'un te k'alal ya yich' pasel k'in sok ay ya xtuun yu'un ta jujun k'aal.</w:t>
            </w:r>
          </w:p>
        </w:tc>
        <w:tc>
          <w:tcPr>
            <w:tcW w:type="dxa" w:w="2880"/>
            <w:vAlign w:val="center"/>
            <w:tcW w:w="1440" w:type="dxa"/>
          </w:tcPr>
          <w:p>
            <w:pPr>
              <w:jc w:val="center"/>
            </w:pPr>
            <w:r>
              <w:t>☐</w:t>
            </w:r>
          </w:p>
        </w:tc>
      </w:tr>
      <w:tr>
        <w:tc>
          <w:tcPr>
            <w:tcW w:type="dxa" w:w="2880"/>
            <w:tcW w:w="7920" w:type="dxa"/>
          </w:tcPr>
          <w:p>
            <w:r>
              <w:rPr>
                <w:b/>
              </w:rPr>
              <w:t>Santiago 2:6</w:t>
            </w:r>
          </w:p>
        </w:tc>
        <w:tc>
          <w:tcPr>
            <w:tcW w:type="dxa" w:w="2880"/>
            <w:tcW w:w="7920" w:type="dxa"/>
          </w:tcPr>
          <w:p>
            <w:r>
              <w:rPr>
                <w:b/>
              </w:rPr>
              <w:t>Santiago 2:6</w:t>
            </w:r>
          </w:p>
        </w:tc>
        <w:tc>
          <w:tcPr>
            <w:tcW w:type="dxa" w:w="2880"/>
            <w:tcW w:w="1440" w:type="dxa"/>
          </w:tcPr>
          <w:p>
            <w:pPr>
              <w:jc w:val="center"/>
            </w:pPr>
            <w:r>
              <w:rPr>
                <w:b/>
              </w:rPr>
              <w:t>OK</w:t>
            </w:r>
          </w:p>
        </w:tc>
      </w:tr>
      <w:tr>
        <w:tc>
          <w:tcPr>
            <w:tcW w:type="dxa" w:w="2880"/>
            <w:tcW w:w="7920" w:type="dxa"/>
          </w:tcPr>
          <w:p>
            <w:pPr>
              <w:spacing w:line="480" w:lineRule="auto"/>
            </w:pPr>
            <w:r>
              <w:t xml:space="preserve">¡Pero ustedes han </w:t>
            </w:r>
            <w:r>
              <w:rPr>
                <w:b/>
              </w:rPr>
              <w:t>deshonrado</w:t>
            </w:r>
            <w:r>
              <w:t xml:space="preserve"> al pobre! ¿No es el rico quien los oprime, y no son ellos los que los arrastran al tribunal?</w:t>
            </w:r>
          </w:p>
        </w:tc>
        <w:tc>
          <w:tcPr>
            <w:tcW w:type="dxa" w:w="2880"/>
            <w:tcW w:w="7920" w:type="dxa"/>
          </w:tcPr>
          <w:p>
            <w:pPr>
              <w:spacing w:line="480" w:lineRule="auto"/>
            </w:pPr>
            <w:r>
              <w:t>¡Jauk me to te ja'exe la awileyikix te me'baetike! ¿Ma ba jauk te k'ulejetik te ya yak'beyik swokolik sok ma ba jaukik te ya yik'ik bael ta bay te chajp'anwanejetike?</w:t>
            </w:r>
          </w:p>
        </w:tc>
        <w:tc>
          <w:tcPr>
            <w:tcW w:type="dxa" w:w="2880"/>
            <w:vAlign w:val="center"/>
            <w:tcW w:w="1440" w:type="dxa"/>
          </w:tcPr>
          <w:p>
            <w:pPr>
              <w:jc w:val="center"/>
            </w:pPr>
            <w:r>
              <w:t>☐</w:t>
            </w:r>
          </w:p>
        </w:tc>
      </w:tr>
    </w:tbl>
    <w:p>
      <w:pPr>
        <w:pStyle w:val="Heading1"/>
        <w:spacing w:before="0"/>
      </w:pPr>
      <w:r>
        <w:t>digno (G514, G515, G516, G2661)</w:t>
      </w:r>
    </w:p>
    <w:p>
      <w:pPr>
        <w:spacing w:after="0"/>
      </w:pPr>
      <w:r/>
      <w:r>
        <w:t>Esta palabra puede significar algo que es: Válido. Valioso. Adecuado. Merecedor. Que satisface una necesidad.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10:37</w:t>
            </w:r>
          </w:p>
        </w:tc>
        <w:tc>
          <w:tcPr>
            <w:tcW w:type="dxa" w:w="2880"/>
            <w:tcW w:w="7920" w:type="dxa"/>
          </w:tcPr>
          <w:p>
            <w:r>
              <w:rPr>
                <w:b/>
              </w:rPr>
              <w:t>Mateo 10:37</w:t>
            </w:r>
          </w:p>
        </w:tc>
        <w:tc>
          <w:tcPr>
            <w:tcW w:type="dxa" w:w="2880"/>
            <w:tcW w:w="1440" w:type="dxa"/>
          </w:tcPr>
          <w:p>
            <w:pPr>
              <w:jc w:val="center"/>
            </w:pPr>
            <w:r>
              <w:rPr>
                <w:b/>
              </w:rPr>
              <w:t>OK</w:t>
            </w:r>
          </w:p>
        </w:tc>
      </w:tr>
      <w:tr>
        <w:tc>
          <w:tcPr>
            <w:tcW w:type="dxa" w:w="2880"/>
            <w:tcW w:w="7920" w:type="dxa"/>
          </w:tcPr>
          <w:p>
            <w:pPr>
              <w:spacing w:line="480" w:lineRule="auto"/>
            </w:pPr>
            <w:r>
              <w:t xml:space="preserve">Aquel quien ame a su padre más que a Mí no es </w:t>
            </w:r>
            <w:r>
              <w:rPr>
                <w:b/>
              </w:rPr>
              <w:t>merecedor</w:t>
            </w:r>
            <w:r>
              <w:t xml:space="preserve"> de Mí. Aquel quien ame a un hijo o a una hija más que a Mí, no es </w:t>
            </w:r>
            <w:r>
              <w:rPr>
                <w:b/>
              </w:rPr>
              <w:t>merecedor</w:t>
            </w:r>
            <w:r>
              <w:t xml:space="preserve"> de Mí.</w:t>
            </w:r>
          </w:p>
        </w:tc>
        <w:tc>
          <w:tcPr>
            <w:tcW w:type="dxa" w:w="2880"/>
            <w:tcW w:w="7920" w:type="dxa"/>
          </w:tcPr>
          <w:p>
            <w:pPr>
              <w:spacing w:line="480" w:lineRule="auto"/>
            </w:pPr>
            <w:r>
              <w:t>Te mach'a sk'anoj xan te stat te bit'il jo'one, ma me stak' nopojel ya xk'ot jku'un. Janix jich te mach'a sk'anoj xan te yal-snich'an te bit'il jo'one, ma me stak' nopojel ya xk'ot jku'un.</w:t>
            </w:r>
          </w:p>
        </w:tc>
        <w:tc>
          <w:tcPr>
            <w:tcW w:type="dxa" w:w="2880"/>
            <w:vAlign w:val="center"/>
            <w:tcW w:w="1440" w:type="dxa"/>
          </w:tcPr>
          <w:p>
            <w:pPr>
              <w:jc w:val="center"/>
            </w:pPr>
            <w:r>
              <w:t>☐</w:t>
            </w:r>
          </w:p>
        </w:tc>
      </w:tr>
      <w:tr>
        <w:tc>
          <w:tcPr>
            <w:tcW w:type="dxa" w:w="2880"/>
            <w:tcW w:w="7920" w:type="dxa"/>
          </w:tcPr>
          <w:p>
            <w:r>
              <w:rPr>
                <w:b/>
              </w:rPr>
              <w:t>Lucas 10:7</w:t>
            </w:r>
          </w:p>
        </w:tc>
        <w:tc>
          <w:tcPr>
            <w:tcW w:type="dxa" w:w="2880"/>
            <w:tcW w:w="7920" w:type="dxa"/>
          </w:tcPr>
          <w:p>
            <w:r>
              <w:rPr>
                <w:b/>
              </w:rPr>
              <w:t>Lucas 10:7</w:t>
            </w:r>
          </w:p>
        </w:tc>
        <w:tc>
          <w:tcPr>
            <w:tcW w:type="dxa" w:w="2880"/>
            <w:tcW w:w="1440" w:type="dxa"/>
          </w:tcPr>
          <w:p>
            <w:pPr>
              <w:jc w:val="center"/>
            </w:pPr>
            <w:r>
              <w:rPr>
                <w:b/>
              </w:rPr>
              <w:t>OK</w:t>
            </w:r>
          </w:p>
        </w:tc>
      </w:tr>
      <w:tr>
        <w:tc>
          <w:tcPr>
            <w:tcW w:type="dxa" w:w="2880"/>
            <w:tcW w:w="7920" w:type="dxa"/>
          </w:tcPr>
          <w:p>
            <w:pPr>
              <w:spacing w:line="480" w:lineRule="auto"/>
            </w:pPr>
            <w:r>
              <w:t xml:space="preserve">Manténganse en esa casa, comiendo y bebiendo lo que ellos provean, pues el obrero es </w:t>
            </w:r>
            <w:r>
              <w:rPr>
                <w:b/>
              </w:rPr>
              <w:t>digno</w:t>
            </w:r>
            <w:r>
              <w:t xml:space="preserve"> de su salario. No se muevan de casa en casa.</w:t>
            </w:r>
          </w:p>
        </w:tc>
        <w:tc>
          <w:tcPr>
            <w:tcW w:type="dxa" w:w="2880"/>
            <w:tcW w:w="7920" w:type="dxa"/>
          </w:tcPr>
          <w:p>
            <w:pPr>
              <w:spacing w:line="480" w:lineRule="auto"/>
            </w:pPr>
            <w:r>
              <w:t>Le' me ya x-ainex a te banti na te ya xk'oexe, we'aik me sok uch'aik me te beluk ya x-ak'botexe, te mach'a ya x-at'eje ya me yich' stojol yu'un te yat'elike. Ma me xmelmonukex ta na-natik.</w:t>
            </w:r>
          </w:p>
        </w:tc>
        <w:tc>
          <w:tcPr>
            <w:tcW w:type="dxa" w:w="2880"/>
            <w:vAlign w:val="center"/>
            <w:tcW w:w="1440" w:type="dxa"/>
          </w:tcPr>
          <w:p>
            <w:pPr>
              <w:jc w:val="center"/>
            </w:pPr>
            <w:r>
              <w:t>☐</w:t>
            </w:r>
          </w:p>
        </w:tc>
      </w:tr>
      <w:tr>
        <w:tc>
          <w:tcPr>
            <w:tcW w:type="dxa" w:w="2880"/>
            <w:tcW w:w="7920" w:type="dxa"/>
          </w:tcPr>
          <w:p>
            <w:r>
              <w:rPr>
                <w:b/>
              </w:rPr>
              <w:t>Lucas 15:19</w:t>
            </w:r>
          </w:p>
        </w:tc>
        <w:tc>
          <w:tcPr>
            <w:tcW w:type="dxa" w:w="2880"/>
            <w:tcW w:w="7920" w:type="dxa"/>
          </w:tcPr>
          <w:p>
            <w:r>
              <w:rPr>
                <w:b/>
              </w:rPr>
              <w:t>Lucas 15:19</w:t>
            </w:r>
          </w:p>
        </w:tc>
        <w:tc>
          <w:tcPr>
            <w:tcW w:type="dxa" w:w="2880"/>
            <w:tcW w:w="1440" w:type="dxa"/>
          </w:tcPr>
          <w:p>
            <w:pPr>
              <w:jc w:val="center"/>
            </w:pPr>
            <w:r>
              <w:rPr>
                <w:b/>
              </w:rPr>
              <w:t>OK</w:t>
            </w:r>
          </w:p>
        </w:tc>
      </w:tr>
      <w:tr>
        <w:tc>
          <w:tcPr>
            <w:tcW w:type="dxa" w:w="2880"/>
            <w:tcW w:w="7920" w:type="dxa"/>
          </w:tcPr>
          <w:p>
            <w:pPr>
              <w:spacing w:line="480" w:lineRule="auto"/>
            </w:pPr>
            <w:r>
              <w:t xml:space="preserve">Ya no soy </w:t>
            </w:r>
            <w:r>
              <w:rPr>
                <w:b/>
              </w:rPr>
              <w:t>digno</w:t>
            </w:r>
            <w:r>
              <w:t xml:space="preserve"> de ser llamado tu hijo; hazme como uno de tus jornaleros".</w:t>
            </w:r>
          </w:p>
        </w:tc>
        <w:tc>
          <w:tcPr>
            <w:tcW w:type="dxa" w:w="2880"/>
            <w:tcW w:w="7920" w:type="dxa"/>
          </w:tcPr>
          <w:p>
            <w:pPr>
              <w:spacing w:line="480" w:lineRule="auto"/>
            </w:pPr>
            <w:r>
              <w:t>Ma snubinix te ya alwalbon te ja anich'anone, jich me ja kuyon te bit'il ja waj at'elone."</w:t>
            </w:r>
          </w:p>
        </w:tc>
        <w:tc>
          <w:tcPr>
            <w:tcW w:type="dxa" w:w="2880"/>
            <w:vAlign w:val="center"/>
            <w:tcW w:w="1440" w:type="dxa"/>
          </w:tcPr>
          <w:p>
            <w:pPr>
              <w:jc w:val="center"/>
            </w:pPr>
            <w:r>
              <w:t>☐</w:t>
            </w:r>
          </w:p>
        </w:tc>
      </w:tr>
      <w:tr>
        <w:tc>
          <w:tcPr>
            <w:tcW w:type="dxa" w:w="2880"/>
            <w:tcW w:w="7920" w:type="dxa"/>
          </w:tcPr>
          <w:p>
            <w:r>
              <w:rPr>
                <w:b/>
              </w:rPr>
              <w:t>Juan 1:27</w:t>
            </w:r>
          </w:p>
        </w:tc>
        <w:tc>
          <w:tcPr>
            <w:tcW w:type="dxa" w:w="2880"/>
            <w:tcW w:w="7920" w:type="dxa"/>
          </w:tcPr>
          <w:p>
            <w:r>
              <w:rPr>
                <w:b/>
              </w:rPr>
              <w:t>Juan 1:27</w:t>
            </w:r>
          </w:p>
        </w:tc>
        <w:tc>
          <w:tcPr>
            <w:tcW w:type="dxa" w:w="2880"/>
            <w:tcW w:w="1440" w:type="dxa"/>
          </w:tcPr>
          <w:p>
            <w:pPr>
              <w:jc w:val="center"/>
            </w:pPr>
            <w:r>
              <w:rPr>
                <w:b/>
              </w:rPr>
              <w:t>OK</w:t>
            </w:r>
          </w:p>
        </w:tc>
      </w:tr>
      <w:tr>
        <w:tc>
          <w:tcPr>
            <w:tcW w:type="dxa" w:w="2880"/>
            <w:tcW w:w="7920" w:type="dxa"/>
          </w:tcPr>
          <w:p>
            <w:pPr>
              <w:spacing w:line="480" w:lineRule="auto"/>
            </w:pPr>
            <w:r>
              <w:t xml:space="preserve">Éste es el que viene después de mí, a quien no soy </w:t>
            </w:r>
            <w:r>
              <w:rPr>
                <w:b/>
              </w:rPr>
              <w:t>digno</w:t>
            </w:r>
            <w:r>
              <w:t xml:space="preserve"> de desatar la correa de su sandalia."</w:t>
            </w:r>
          </w:p>
        </w:tc>
        <w:tc>
          <w:tcPr>
            <w:tcW w:type="dxa" w:w="2880"/>
            <w:tcW w:w="7920" w:type="dxa"/>
          </w:tcPr>
          <w:p>
            <w:pPr>
              <w:spacing w:line="480" w:lineRule="auto"/>
            </w:pPr>
            <w:r>
              <w:t>Ja in to ja te mach'a patil ya xtal jku'une, te jo'one mayuk jtuulal ya jkaiy te ya jtilbey te yak'ul te xanabe.</w:t>
            </w:r>
          </w:p>
        </w:tc>
        <w:tc>
          <w:tcPr>
            <w:tcW w:type="dxa" w:w="2880"/>
            <w:vAlign w:val="center"/>
            <w:tcW w:w="1440" w:type="dxa"/>
          </w:tcPr>
          <w:p>
            <w:pPr>
              <w:jc w:val="center"/>
            </w:pPr>
            <w:r>
              <w:t>☐</w:t>
            </w:r>
          </w:p>
        </w:tc>
      </w:tr>
      <w:tr>
        <w:tc>
          <w:tcPr>
            <w:tcW w:type="dxa" w:w="2880"/>
            <w:tcW w:w="7920" w:type="dxa"/>
          </w:tcPr>
          <w:p>
            <w:r>
              <w:rPr>
                <w:b/>
              </w:rPr>
              <w:t>Hechos 5:41</w:t>
            </w:r>
          </w:p>
        </w:tc>
        <w:tc>
          <w:tcPr>
            <w:tcW w:type="dxa" w:w="2880"/>
            <w:tcW w:w="7920" w:type="dxa"/>
          </w:tcPr>
          <w:p>
            <w:r>
              <w:rPr>
                <w:b/>
              </w:rPr>
              <w:t>Hechos 5:41</w:t>
            </w:r>
          </w:p>
        </w:tc>
        <w:tc>
          <w:tcPr>
            <w:tcW w:type="dxa" w:w="2880"/>
            <w:tcW w:w="1440" w:type="dxa"/>
          </w:tcPr>
          <w:p>
            <w:pPr>
              <w:jc w:val="center"/>
            </w:pPr>
            <w:r>
              <w:rPr>
                <w:b/>
              </w:rPr>
              <w:t>OK</w:t>
            </w:r>
          </w:p>
        </w:tc>
      </w:tr>
      <w:tr>
        <w:tc>
          <w:tcPr>
            <w:tcW w:type="dxa" w:w="2880"/>
            <w:tcW w:w="7920" w:type="dxa"/>
          </w:tcPr>
          <w:p>
            <w:pPr>
              <w:spacing w:line="480" w:lineRule="auto"/>
            </w:pPr>
            <w:r>
              <w:t xml:space="preserve">Ellos se fueron del concilio alegres de ser contados como </w:t>
            </w:r>
            <w:r>
              <w:rPr>
                <w:b/>
              </w:rPr>
              <w:t>merecedores</w:t>
            </w:r>
            <w:r>
              <w:t xml:space="preserve"> de sufrir deshonra por el Nombre. </w:t>
            </w:r>
          </w:p>
        </w:tc>
        <w:tc>
          <w:tcPr>
            <w:tcW w:type="dxa" w:w="2880"/>
            <w:tcW w:w="7920" w:type="dxa"/>
          </w:tcPr>
          <w:p>
            <w:pPr>
              <w:spacing w:line="480" w:lineRule="auto"/>
            </w:pPr>
            <w:r>
              <w:t>Jich lok'ik bael ta ba ay te muk'ul tsobleje, binax yot'anik lok'el yu'un te lek sk'oplalik yu'un te Dios te bit'il yak ta k'axel swokolik yu'un te sbiil te Jesuse.</w:t>
            </w:r>
          </w:p>
        </w:tc>
        <w:tc>
          <w:tcPr>
            <w:tcW w:type="dxa" w:w="2880"/>
            <w:vAlign w:val="center"/>
            <w:tcW w:w="1440" w:type="dxa"/>
          </w:tcPr>
          <w:p>
            <w:pPr>
              <w:jc w:val="center"/>
            </w:pPr>
            <w:r>
              <w:t>☐</w:t>
            </w:r>
          </w:p>
        </w:tc>
      </w:tr>
      <w:tr>
        <w:tc>
          <w:tcPr>
            <w:tcW w:type="dxa" w:w="2880"/>
            <w:tcW w:w="7920" w:type="dxa"/>
          </w:tcPr>
          <w:p>
            <w:r>
              <w:rPr>
                <w:b/>
              </w:rPr>
              <w:t>Romanos 8:18</w:t>
            </w:r>
          </w:p>
        </w:tc>
        <w:tc>
          <w:tcPr>
            <w:tcW w:type="dxa" w:w="2880"/>
            <w:tcW w:w="7920" w:type="dxa"/>
          </w:tcPr>
          <w:p>
            <w:r>
              <w:rPr>
                <w:b/>
              </w:rPr>
              <w:t>Romanos 8:18</w:t>
            </w:r>
          </w:p>
        </w:tc>
        <w:tc>
          <w:tcPr>
            <w:tcW w:type="dxa" w:w="2880"/>
            <w:tcW w:w="1440" w:type="dxa"/>
          </w:tcPr>
          <w:p>
            <w:pPr>
              <w:jc w:val="center"/>
            </w:pPr>
            <w:r>
              <w:rPr>
                <w:b/>
              </w:rPr>
              <w:t>OK</w:t>
            </w:r>
          </w:p>
        </w:tc>
      </w:tr>
      <w:tr>
        <w:tc>
          <w:tcPr>
            <w:tcW w:type="dxa" w:w="2880"/>
            <w:tcW w:w="7920" w:type="dxa"/>
          </w:tcPr>
          <w:p>
            <w:pPr>
              <w:spacing w:line="480" w:lineRule="auto"/>
            </w:pPr>
            <w:r>
              <w:t xml:space="preserve">Pues considero que los sufrimientos de este tiempo presente no son </w:t>
            </w:r>
            <w:r>
              <w:rPr>
                <w:b/>
              </w:rPr>
              <w:t>dignos</w:t>
            </w:r>
            <w:r>
              <w:t xml:space="preserve"> de ser comparados con la gloria que nos será revelada a nosotros.</w:t>
            </w:r>
          </w:p>
        </w:tc>
        <w:tc>
          <w:tcPr>
            <w:tcW w:type="dxa" w:w="2880"/>
            <w:tcW w:w="7920" w:type="dxa"/>
          </w:tcPr>
          <w:p>
            <w:pPr>
              <w:spacing w:line="480" w:lineRule="auto"/>
            </w:pPr>
            <w:r>
              <w:t>Melel te jwokoltik ta ora to ma pajaluk sok te utsilal te ya jkiltik pajel-chaweje.</w:t>
            </w:r>
          </w:p>
        </w:tc>
        <w:tc>
          <w:tcPr>
            <w:tcW w:type="dxa" w:w="2880"/>
            <w:vAlign w:val="center"/>
            <w:tcW w:w="1440" w:type="dxa"/>
          </w:tcPr>
          <w:p>
            <w:pPr>
              <w:jc w:val="center"/>
            </w:pPr>
            <w:r>
              <w:t>☐</w:t>
            </w:r>
          </w:p>
        </w:tc>
      </w:tr>
      <w:tr>
        <w:tc>
          <w:tcPr>
            <w:tcW w:type="dxa" w:w="2880"/>
            <w:tcW w:w="7920" w:type="dxa"/>
          </w:tcPr>
          <w:p>
            <w:r>
              <w:rPr>
                <w:b/>
              </w:rPr>
              <w:t>Efesios 4:1</w:t>
            </w:r>
          </w:p>
        </w:tc>
        <w:tc>
          <w:tcPr>
            <w:tcW w:type="dxa" w:w="2880"/>
            <w:tcW w:w="7920" w:type="dxa"/>
          </w:tcPr>
          <w:p>
            <w:r>
              <w:rPr>
                <w:b/>
              </w:rPr>
              <w:t>Efesios 4:1</w:t>
            </w:r>
          </w:p>
        </w:tc>
        <w:tc>
          <w:tcPr>
            <w:tcW w:type="dxa" w:w="2880"/>
            <w:tcW w:w="1440" w:type="dxa"/>
          </w:tcPr>
          <w:p>
            <w:pPr>
              <w:jc w:val="center"/>
            </w:pPr>
            <w:r>
              <w:rPr>
                <w:b/>
              </w:rPr>
              <w:t>OK</w:t>
            </w:r>
          </w:p>
        </w:tc>
      </w:tr>
      <w:tr>
        <w:tc>
          <w:tcPr>
            <w:tcW w:type="dxa" w:w="2880"/>
            <w:tcW w:w="7920" w:type="dxa"/>
          </w:tcPr>
          <w:p>
            <w:pPr>
              <w:spacing w:line="480" w:lineRule="auto"/>
            </w:pPr>
            <w:r>
              <w:t xml:space="preserve">Yo, por tanto, como prisionero en el Señor, les insisto a caminar </w:t>
            </w:r>
            <w:r>
              <w:rPr>
                <w:b/>
              </w:rPr>
              <w:t>dignamente</w:t>
            </w:r>
            <w:r>
              <w:t xml:space="preserve"> en el llamado por el cual fueron llamados.</w:t>
            </w:r>
          </w:p>
        </w:tc>
        <w:tc>
          <w:tcPr>
            <w:tcW w:type="dxa" w:w="2880"/>
            <w:tcW w:w="7920" w:type="dxa"/>
          </w:tcPr>
          <w:p>
            <w:pPr>
              <w:spacing w:line="480" w:lineRule="auto"/>
            </w:pPr>
            <w:r>
              <w:t>Jich yu'un, te ayon ta chukel ta swenta te Jkajwaltike, ya me jkalbeyex bayal wokol te lek me ya xkuxinex ta k'inal jich te bit'il ik'bilexe.</w:t>
            </w:r>
          </w:p>
        </w:tc>
        <w:tc>
          <w:tcPr>
            <w:tcW w:type="dxa" w:w="2880"/>
            <w:vAlign w:val="center"/>
            <w:tcW w:w="1440" w:type="dxa"/>
          </w:tcPr>
          <w:p>
            <w:pPr>
              <w:jc w:val="center"/>
            </w:pPr>
            <w:r>
              <w:t>☐</w:t>
            </w:r>
          </w:p>
        </w:tc>
      </w:tr>
      <w:tr>
        <w:tc>
          <w:tcPr>
            <w:tcW w:type="dxa" w:w="2880"/>
            <w:tcW w:w="7920" w:type="dxa"/>
          </w:tcPr>
          <w:p>
            <w:r>
              <w:rPr>
                <w:b/>
              </w:rPr>
              <w:t>Filipenses 1:27</w:t>
            </w:r>
          </w:p>
        </w:tc>
        <w:tc>
          <w:tcPr>
            <w:tcW w:type="dxa" w:w="2880"/>
            <w:tcW w:w="7920" w:type="dxa"/>
          </w:tcPr>
          <w:p>
            <w:r>
              <w:rPr>
                <w:b/>
              </w:rPr>
              <w:t>Filipenses 1:27</w:t>
            </w:r>
          </w:p>
        </w:tc>
        <w:tc>
          <w:tcPr>
            <w:tcW w:type="dxa" w:w="2880"/>
            <w:tcW w:w="1440" w:type="dxa"/>
          </w:tcPr>
          <w:p>
            <w:pPr>
              <w:jc w:val="center"/>
            </w:pPr>
            <w:r>
              <w:rPr>
                <w:b/>
              </w:rPr>
              <w:t>OK</w:t>
            </w:r>
          </w:p>
        </w:tc>
      </w:tr>
      <w:tr>
        <w:tc>
          <w:tcPr>
            <w:tcW w:type="dxa" w:w="2880"/>
            <w:tcW w:w="7920" w:type="dxa"/>
          </w:tcPr>
          <w:p>
            <w:pPr>
              <w:spacing w:line="480" w:lineRule="auto"/>
            </w:pPr>
            <w:r>
              <w:t xml:space="preserve">Sólo condúzcanse de manera </w:t>
            </w:r>
            <w:r>
              <w:rPr>
                <w:b/>
              </w:rPr>
              <w:t>digna</w:t>
            </w:r>
            <w:r>
              <w:t xml:space="preserve"> del evangelio de Cristo, para que si yo voy a verlos o estoy ausente, pueda escuchar acerca de ustedes, que permanecen firmes en un espíritu, en un mismo pensamiento, esforzándose juntos por la fe del evangelio.</w:t>
            </w:r>
          </w:p>
        </w:tc>
        <w:tc>
          <w:tcPr>
            <w:tcW w:type="dxa" w:w="2880"/>
            <w:tcW w:w="7920" w:type="dxa"/>
          </w:tcPr>
          <w:p>
            <w:pPr>
              <w:spacing w:line="480" w:lineRule="auto"/>
            </w:pPr>
            <w:r>
              <w:t>Janax toj me ya xkuxinatik jich te bit'il ya yalbotik te lek yach'il k'op yu'un te Cristoe, swenta yu'un te k'alal ya xba jkilexe o teme k'ejel ayon a, ya me jk'an jkaiy stojol ak'oplalik, te junax ayatike sok te junax awot'anik ta swenta te Espíritue, jun snopjibal awu'unik sok te pajal yakex ta yak'beyel yipal yu'un ta xch'uunel te lek yach'il k'ope.</w:t>
            </w:r>
          </w:p>
        </w:tc>
        <w:tc>
          <w:tcPr>
            <w:tcW w:type="dxa" w:w="2880"/>
            <w:vAlign w:val="center"/>
            <w:tcW w:w="1440" w:type="dxa"/>
          </w:tcPr>
          <w:p>
            <w:pPr>
              <w:jc w:val="center"/>
            </w:pPr>
            <w:r>
              <w:t>☐</w:t>
            </w:r>
          </w:p>
        </w:tc>
      </w:tr>
      <w:tr>
        <w:tc>
          <w:tcPr>
            <w:tcW w:type="dxa" w:w="2880"/>
            <w:tcW w:w="7920" w:type="dxa"/>
          </w:tcPr>
          <w:p>
            <w:r>
              <w:rPr>
                <w:b/>
              </w:rPr>
              <w:t>Colosenses 1:10</w:t>
            </w:r>
          </w:p>
        </w:tc>
        <w:tc>
          <w:tcPr>
            <w:tcW w:type="dxa" w:w="2880"/>
            <w:tcW w:w="7920" w:type="dxa"/>
          </w:tcPr>
          <w:p>
            <w:r>
              <w:rPr>
                <w:b/>
              </w:rPr>
              <w:t>Colosenses 1:10</w:t>
            </w:r>
          </w:p>
        </w:tc>
        <w:tc>
          <w:tcPr>
            <w:tcW w:type="dxa" w:w="2880"/>
            <w:tcW w:w="1440" w:type="dxa"/>
          </w:tcPr>
          <w:p>
            <w:pPr>
              <w:jc w:val="center"/>
            </w:pPr>
            <w:r>
              <w:rPr>
                <w:b/>
              </w:rPr>
              <w:t>OK</w:t>
            </w:r>
          </w:p>
        </w:tc>
      </w:tr>
      <w:tr>
        <w:tc>
          <w:tcPr>
            <w:tcW w:type="dxa" w:w="2880"/>
            <w:tcW w:w="7920" w:type="dxa"/>
          </w:tcPr>
          <w:p>
            <w:pPr>
              <w:spacing w:line="480" w:lineRule="auto"/>
            </w:pPr>
            <w:r>
              <w:t xml:space="preserve">Nosotros hemos estando orando para que ustedes caminen </w:t>
            </w:r>
            <w:r>
              <w:rPr>
                <w:b/>
              </w:rPr>
              <w:t>dignamente</w:t>
            </w:r>
            <w:r>
              <w:t xml:space="preserve"> en el Señor en forma complaciente. Nosotros hemos estado orando que ustedes produzcan fruto en toda buena obra y que ustedes crezcan en el conocimiento de Dios.</w:t>
            </w:r>
          </w:p>
        </w:tc>
        <w:tc>
          <w:tcPr>
            <w:tcW w:type="dxa" w:w="2880"/>
            <w:tcW w:w="7920" w:type="dxa"/>
          </w:tcPr>
          <w:p>
            <w:pPr>
              <w:spacing w:line="480" w:lineRule="auto"/>
            </w:pPr>
            <w:r>
              <w:t>Te jo'otike yakotik ta sk'oponel Dios ta atojolik yu'un te tojuk ya xbeenex jich te bit'il ya sk'an te Kajwaltike. Te jo'otike yakotik ta sk'oponel Dios ta atojolik yu'un te yakuk awak'ik asitik ta swenta spisil te lekil at'elile sok te ya xmuk'ubex ta swenta te yakuk ana'bey sbaik te Diose.</w:t>
            </w:r>
          </w:p>
        </w:tc>
        <w:tc>
          <w:tcPr>
            <w:tcW w:type="dxa" w:w="2880"/>
            <w:vAlign w:val="center"/>
            <w:tcW w:w="1440" w:type="dxa"/>
          </w:tcPr>
          <w:p>
            <w:pPr>
              <w:jc w:val="center"/>
            </w:pPr>
            <w:r>
              <w:t>☐</w:t>
            </w:r>
          </w:p>
        </w:tc>
      </w:tr>
      <w:tr>
        <w:tc>
          <w:tcPr>
            <w:tcW w:type="dxa" w:w="2880"/>
            <w:tcW w:w="7920" w:type="dxa"/>
          </w:tcPr>
          <w:p>
            <w:r>
              <w:rPr>
                <w:b/>
              </w:rPr>
              <w:t>1 Tesalonicenses 2:12</w:t>
            </w:r>
          </w:p>
        </w:tc>
        <w:tc>
          <w:tcPr>
            <w:tcW w:type="dxa" w:w="2880"/>
            <w:tcW w:w="7920" w:type="dxa"/>
          </w:tcPr>
          <w:p>
            <w:r>
              <w:rPr>
                <w:b/>
              </w:rPr>
              <w:t>1 Tesalonicenses 2:12</w:t>
            </w:r>
          </w:p>
        </w:tc>
        <w:tc>
          <w:tcPr>
            <w:tcW w:type="dxa" w:w="2880"/>
            <w:tcW w:w="1440" w:type="dxa"/>
          </w:tcPr>
          <w:p>
            <w:pPr>
              <w:jc w:val="center"/>
            </w:pPr>
            <w:r>
              <w:rPr>
                <w:b/>
              </w:rPr>
              <w:t>OK</w:t>
            </w:r>
          </w:p>
        </w:tc>
      </w:tr>
      <w:tr>
        <w:tc>
          <w:tcPr>
            <w:tcW w:type="dxa" w:w="2880"/>
            <w:tcW w:w="7920" w:type="dxa"/>
          </w:tcPr>
          <w:p>
            <w:pPr>
              <w:spacing w:line="480" w:lineRule="auto"/>
            </w:pPr>
            <w:r>
              <w:t xml:space="preserve">que ustedes deben caminar </w:t>
            </w:r>
            <w:r>
              <w:rPr>
                <w:b/>
              </w:rPr>
              <w:t>de un modo que honre</w:t>
            </w:r>
            <w:r>
              <w:t xml:space="preserve"> a Dios, quien les llama a Su propio reino y gloria.</w:t>
            </w:r>
          </w:p>
        </w:tc>
        <w:tc>
          <w:tcPr>
            <w:tcW w:type="dxa" w:w="2880"/>
            <w:tcW w:w="7920" w:type="dxa"/>
          </w:tcPr>
          <w:p>
            <w:pPr>
              <w:spacing w:line="480" w:lineRule="auto"/>
            </w:pPr>
            <w:r>
              <w:t>Janix jich la jkalbeyex te bit'il toj me ya xbeenex jich te bit'il ya sk'an te Diose, te la yik'ex ta bay te ajwalinel yu'un sok ta bay te yutsilal te Diose.</w:t>
            </w:r>
          </w:p>
        </w:tc>
        <w:tc>
          <w:tcPr>
            <w:tcW w:type="dxa" w:w="2880"/>
            <w:vAlign w:val="center"/>
            <w:tcW w:w="1440" w:type="dxa"/>
          </w:tcPr>
          <w:p>
            <w:pPr>
              <w:jc w:val="center"/>
            </w:pPr>
            <w:r>
              <w:t>☐</w:t>
            </w:r>
          </w:p>
        </w:tc>
      </w:tr>
      <w:tr>
        <w:tc>
          <w:tcPr>
            <w:tcW w:type="dxa" w:w="2880"/>
            <w:tcW w:w="7920" w:type="dxa"/>
          </w:tcPr>
          <w:p>
            <w:r>
              <w:rPr>
                <w:b/>
              </w:rPr>
              <w:t>2 Tesalonicenses 1:11</w:t>
            </w:r>
          </w:p>
        </w:tc>
        <w:tc>
          <w:tcPr>
            <w:tcW w:type="dxa" w:w="2880"/>
            <w:tcW w:w="7920" w:type="dxa"/>
          </w:tcPr>
          <w:p>
            <w:r>
              <w:rPr>
                <w:b/>
              </w:rPr>
              <w:t>2 Tesalonicenses 1:11</w:t>
            </w:r>
          </w:p>
        </w:tc>
        <w:tc>
          <w:tcPr>
            <w:tcW w:type="dxa" w:w="2880"/>
            <w:tcW w:w="1440" w:type="dxa"/>
          </w:tcPr>
          <w:p>
            <w:pPr>
              <w:jc w:val="center"/>
            </w:pPr>
            <w:r>
              <w:rPr>
                <w:b/>
              </w:rPr>
              <w:t>OK</w:t>
            </w:r>
          </w:p>
        </w:tc>
      </w:tr>
      <w:tr>
        <w:tc>
          <w:tcPr>
            <w:tcW w:type="dxa" w:w="2880"/>
            <w:tcW w:w="7920" w:type="dxa"/>
          </w:tcPr>
          <w:p>
            <w:pPr>
              <w:spacing w:line="480" w:lineRule="auto"/>
            </w:pPr>
            <w:r>
              <w:t xml:space="preserve">Por esto nosotros también oramos continuamente por ustedes. Oramos para que nuestro Dios los considere </w:t>
            </w:r>
            <w:r>
              <w:rPr>
                <w:b/>
              </w:rPr>
              <w:t>dignos</w:t>
            </w:r>
            <w:r>
              <w:t xml:space="preserve"> de su llamamiento. Oramos para que cumpla todo deseo de bondad y toda obra de fe con poder.</w:t>
            </w:r>
          </w:p>
        </w:tc>
        <w:tc>
          <w:tcPr>
            <w:tcW w:type="dxa" w:w="2880"/>
            <w:tcW w:w="7920" w:type="dxa"/>
          </w:tcPr>
          <w:p>
            <w:pPr>
              <w:spacing w:line="480" w:lineRule="auto"/>
            </w:pPr>
            <w:r>
              <w:t>Ja ta swenta in to te yakotik ta sk'oponel Dios ta jujun k'aal ta atojolik. Ya jk'opontik Dios yu'un te yakuk awich'ik tsael te k'alal ya jkich'tik ik'el yu'un te Diose. Ya jk'opontik Dios yu'un te yakuk xk'ot ta pasel spisil te beluk lek ta awot'anik spasel sok te yakuk spastaj ta swenta yu'el spisil te beluk ya apasik sok te xch'uunjel awot'anike.</w:t>
            </w:r>
          </w:p>
        </w:tc>
        <w:tc>
          <w:tcPr>
            <w:tcW w:type="dxa" w:w="2880"/>
            <w:vAlign w:val="center"/>
            <w:tcW w:w="1440" w:type="dxa"/>
          </w:tcPr>
          <w:p>
            <w:pPr>
              <w:jc w:val="center"/>
            </w:pPr>
            <w:r>
              <w:t>☐</w:t>
            </w:r>
          </w:p>
        </w:tc>
      </w:tr>
      <w:tr>
        <w:tc>
          <w:tcPr>
            <w:tcW w:type="dxa" w:w="2880"/>
            <w:tcW w:w="7920" w:type="dxa"/>
          </w:tcPr>
          <w:p>
            <w:r>
              <w:rPr>
                <w:b/>
              </w:rPr>
              <w:t>1 Timoteo 5:18</w:t>
            </w:r>
          </w:p>
        </w:tc>
        <w:tc>
          <w:tcPr>
            <w:tcW w:type="dxa" w:w="2880"/>
            <w:tcW w:w="7920" w:type="dxa"/>
          </w:tcPr>
          <w:p>
            <w:r>
              <w:rPr>
                <w:b/>
              </w:rPr>
              <w:t>1 Timoteo 5:18</w:t>
            </w:r>
          </w:p>
        </w:tc>
        <w:tc>
          <w:tcPr>
            <w:tcW w:type="dxa" w:w="2880"/>
            <w:tcW w:w="1440" w:type="dxa"/>
          </w:tcPr>
          <w:p>
            <w:pPr>
              <w:jc w:val="center"/>
            </w:pPr>
            <w:r>
              <w:rPr>
                <w:b/>
              </w:rPr>
              <w:t>OK</w:t>
            </w:r>
          </w:p>
        </w:tc>
      </w:tr>
      <w:tr>
        <w:tc>
          <w:tcPr>
            <w:tcW w:type="dxa" w:w="2880"/>
            <w:tcW w:w="7920" w:type="dxa"/>
          </w:tcPr>
          <w:p>
            <w:pPr>
              <w:spacing w:line="480" w:lineRule="auto"/>
            </w:pPr>
            <w:r>
              <w:t xml:space="preserve">Porque las Escrituras dicen: "NO PONDRÁS BOZAL AL BUEY MIENTRAS TRILLA EL GRANO" y "EL OBRERO ES </w:t>
            </w:r>
            <w:r>
              <w:rPr>
                <w:b/>
              </w:rPr>
              <w:t>DIGNO</w:t>
            </w:r>
            <w:r>
              <w:t xml:space="preserve"> DE SU SALARIO."</w:t>
            </w:r>
          </w:p>
        </w:tc>
        <w:tc>
          <w:tcPr>
            <w:tcW w:type="dxa" w:w="2880"/>
            <w:tcW w:w="7920" w:type="dxa"/>
          </w:tcPr>
          <w:p>
            <w:pPr>
              <w:spacing w:line="480" w:lineRule="auto"/>
            </w:pPr>
            <w:r>
              <w:t>Melel jich ts'ibubil jilel: "MA ME XA AWAK'BEY SPOJTS'IL SNI' TE WAKAX TE K'ALAL YAK TA STEK'EL TE SIT TE TRIGOE YU'UN TE YA STAK' XWE'A" SOK "TE MACH'A YA X-AT'EJE YA ME YICH' STOJOL YU'UN TE YAT'ELE."</w:t>
            </w:r>
          </w:p>
        </w:tc>
        <w:tc>
          <w:tcPr>
            <w:tcW w:type="dxa" w:w="2880"/>
            <w:vAlign w:val="center"/>
            <w:tcW w:w="1440" w:type="dxa"/>
          </w:tcPr>
          <w:p>
            <w:pPr>
              <w:jc w:val="center"/>
            </w:pPr>
            <w:r>
              <w:t>☐</w:t>
            </w:r>
          </w:p>
        </w:tc>
      </w:tr>
      <w:tr>
        <w:tc>
          <w:tcPr>
            <w:tcW w:type="dxa" w:w="2880"/>
            <w:tcW w:w="7920" w:type="dxa"/>
          </w:tcPr>
          <w:p>
            <w:r>
              <w:rPr>
                <w:b/>
              </w:rPr>
              <w:t>Hebreos 11:38</w:t>
            </w:r>
          </w:p>
        </w:tc>
        <w:tc>
          <w:tcPr>
            <w:tcW w:type="dxa" w:w="2880"/>
            <w:tcW w:w="7920" w:type="dxa"/>
          </w:tcPr>
          <w:p>
            <w:r>
              <w:rPr>
                <w:b/>
              </w:rPr>
              <w:t>Hebreos 11:38</w:t>
            </w:r>
          </w:p>
        </w:tc>
        <w:tc>
          <w:tcPr>
            <w:tcW w:type="dxa" w:w="2880"/>
            <w:tcW w:w="1440" w:type="dxa"/>
          </w:tcPr>
          <w:p>
            <w:pPr>
              <w:jc w:val="center"/>
            </w:pPr>
            <w:r>
              <w:rPr>
                <w:b/>
              </w:rPr>
              <w:t>OK</w:t>
            </w:r>
          </w:p>
        </w:tc>
      </w:tr>
      <w:tr>
        <w:tc>
          <w:tcPr>
            <w:tcW w:type="dxa" w:w="2880"/>
            <w:tcW w:w="7920" w:type="dxa"/>
          </w:tcPr>
          <w:p>
            <w:pPr>
              <w:spacing w:line="480" w:lineRule="auto"/>
            </w:pPr>
            <w:r>
              <w:t xml:space="preserve">El mundo no era </w:t>
            </w:r>
            <w:r>
              <w:rPr>
                <w:b/>
              </w:rPr>
              <w:t>digno</w:t>
            </w:r>
            <w:r>
              <w:t xml:space="preserve"> de ellos. Ellos vagaron en desiertos, montañas, cuevas y en los hoyos en la tierra.</w:t>
            </w:r>
          </w:p>
        </w:tc>
        <w:tc>
          <w:tcPr>
            <w:tcW w:type="dxa" w:w="2880"/>
            <w:tcW w:w="7920" w:type="dxa"/>
          </w:tcPr>
          <w:p>
            <w:pPr>
              <w:spacing w:line="480" w:lineRule="auto"/>
            </w:pPr>
            <w:r>
              <w:t>Ma snujp'in te ayik ta balumilale, Beenik ta bay takin jochol k'inal, ta muk'ul witsetik, ainik ta bay xaabetik sok la spas snaik ta bay yutil lum.</w:t>
            </w:r>
          </w:p>
        </w:tc>
        <w:tc>
          <w:tcPr>
            <w:tcW w:type="dxa" w:w="2880"/>
            <w:vAlign w:val="center"/>
            <w:tcW w:w="1440" w:type="dxa"/>
          </w:tcPr>
          <w:p>
            <w:pPr>
              <w:jc w:val="center"/>
            </w:pPr>
            <w:r>
              <w:t>☐</w:t>
            </w:r>
          </w:p>
        </w:tc>
      </w:tr>
      <w:tr>
        <w:tc>
          <w:tcPr>
            <w:tcW w:type="dxa" w:w="2880"/>
            <w:tcW w:w="7920" w:type="dxa"/>
          </w:tcPr>
          <w:p>
            <w:r>
              <w:rPr>
                <w:b/>
              </w:rPr>
              <w:t>3 Juan 1:6</w:t>
            </w:r>
          </w:p>
        </w:tc>
        <w:tc>
          <w:tcPr>
            <w:tcW w:type="dxa" w:w="2880"/>
            <w:tcW w:w="7920" w:type="dxa"/>
          </w:tcPr>
          <w:p>
            <w:r>
              <w:rPr>
                <w:b/>
              </w:rPr>
              <w:t>3 Juan 1:6</w:t>
            </w:r>
          </w:p>
        </w:tc>
        <w:tc>
          <w:tcPr>
            <w:tcW w:type="dxa" w:w="2880"/>
            <w:tcW w:w="1440" w:type="dxa"/>
          </w:tcPr>
          <w:p>
            <w:pPr>
              <w:jc w:val="center"/>
            </w:pPr>
            <w:r>
              <w:rPr>
                <w:b/>
              </w:rPr>
              <w:t>OK</w:t>
            </w:r>
          </w:p>
        </w:tc>
      </w:tr>
      <w:tr>
        <w:tc>
          <w:tcPr>
            <w:tcW w:type="dxa" w:w="2880"/>
            <w:tcW w:w="7920" w:type="dxa"/>
          </w:tcPr>
          <w:p>
            <w:pPr>
              <w:spacing w:line="480" w:lineRule="auto"/>
            </w:pPr>
            <w:r>
              <w:t xml:space="preserve">quienes han dado testimonio de tu amor delante de la iglesia. Tú haces bien en enviarlos en su viaje de una manera </w:t>
            </w:r>
            <w:r>
              <w:rPr>
                <w:b/>
              </w:rPr>
              <w:t>digna</w:t>
            </w:r>
            <w:r>
              <w:t xml:space="preserve"> de Dios,</w:t>
            </w:r>
          </w:p>
        </w:tc>
        <w:tc>
          <w:tcPr>
            <w:tcW w:type="dxa" w:w="2880"/>
            <w:tcW w:w="7920" w:type="dxa"/>
          </w:tcPr>
          <w:p>
            <w:pPr>
              <w:spacing w:line="480" w:lineRule="auto"/>
            </w:pPr>
            <w:r>
              <w:t>ja yak'oj sbaik ta testigo k'op yu'un te xk'uxul awot'an ta stojol te ch'uunjeletike. Ja lek te bit'il ya akoltey yu'un te sbeibik te bit'il ay ta swentaik spasel te yat'el te Diose,</w:t>
            </w:r>
          </w:p>
        </w:tc>
        <w:tc>
          <w:tcPr>
            <w:tcW w:type="dxa" w:w="2880"/>
            <w:vAlign w:val="center"/>
            <w:tcW w:w="1440" w:type="dxa"/>
          </w:tcPr>
          <w:p>
            <w:pPr>
              <w:jc w:val="center"/>
            </w:pPr>
            <w:r>
              <w:t>☐</w:t>
            </w:r>
          </w:p>
        </w:tc>
      </w:tr>
      <w:tr>
        <w:tc>
          <w:tcPr>
            <w:tcW w:type="dxa" w:w="2880"/>
            <w:tcW w:w="7920" w:type="dxa"/>
          </w:tcPr>
          <w:p>
            <w:r>
              <w:rPr>
                <w:b/>
              </w:rPr>
              <w:t>Apocalipsis 5:12</w:t>
            </w:r>
          </w:p>
        </w:tc>
        <w:tc>
          <w:tcPr>
            <w:tcW w:type="dxa" w:w="2880"/>
            <w:tcW w:w="7920" w:type="dxa"/>
          </w:tcPr>
          <w:p>
            <w:r>
              <w:rPr>
                <w:b/>
              </w:rPr>
              <w:t>Apocalipsis 5:12</w:t>
            </w:r>
          </w:p>
        </w:tc>
        <w:tc>
          <w:tcPr>
            <w:tcW w:type="dxa" w:w="2880"/>
            <w:tcW w:w="1440" w:type="dxa"/>
          </w:tcPr>
          <w:p>
            <w:pPr>
              <w:jc w:val="center"/>
            </w:pPr>
            <w:r>
              <w:rPr>
                <w:b/>
              </w:rPr>
              <w:t>OK</w:t>
            </w:r>
          </w:p>
        </w:tc>
      </w:tr>
      <w:tr>
        <w:tc>
          <w:tcPr>
            <w:tcW w:type="dxa" w:w="2880"/>
            <w:tcW w:w="7920" w:type="dxa"/>
          </w:tcPr>
          <w:p>
            <w:pPr>
              <w:spacing w:line="480" w:lineRule="auto"/>
            </w:pPr>
            <w:r>
              <w:t>Ellos dijeron a gran voz: "</w:t>
            </w:r>
            <w:r>
              <w:rPr>
                <w:b/>
              </w:rPr>
              <w:t>Digno</w:t>
            </w:r>
            <w:r>
              <w:t xml:space="preserve"> es el Cordero que ha sido sacrificado para recibir poder, riqueza, sabiduría, fuerza, honra, gloria, y alabanza. "</w:t>
            </w:r>
          </w:p>
        </w:tc>
        <w:tc>
          <w:tcPr>
            <w:tcW w:type="dxa" w:w="2880"/>
            <w:tcW w:w="7920" w:type="dxa"/>
          </w:tcPr>
          <w:p>
            <w:pPr>
              <w:spacing w:line="480" w:lineRule="auto"/>
            </w:pPr>
            <w:r>
              <w:t>La yalik ta tulan aw: "Ja ay ta swenta te Alalchij te la yich' milele, te ya yich' yu'ele, sk'ulejal, sbijil, yip, ich'el ta muk', albeyel yutsilal sok te ya yich' k'ajintayele."</w:t>
            </w:r>
          </w:p>
        </w:tc>
        <w:tc>
          <w:tcPr>
            <w:tcW w:type="dxa" w:w="2880"/>
            <w:vAlign w:val="center"/>
            <w:tcW w:w="1440" w:type="dxa"/>
          </w:tcPr>
          <w:p>
            <w:pPr>
              <w:jc w:val="center"/>
            </w:pPr>
            <w:r>
              <w:t>☐</w:t>
            </w:r>
          </w:p>
        </w:tc>
      </w:tr>
    </w:tbl>
    <w:p>
      <w:pPr>
        <w:pStyle w:val="Heading1"/>
        <w:spacing w:before="0"/>
      </w:pPr>
      <w:r>
        <w:t>disciplina (G3809, G3811)</w:t>
      </w:r>
    </w:p>
    <w:p>
      <w:r/>
      <w:r>
        <w:t>Esta palabra puede referirse a: Para entrenar, enseñar o instruir a alguien. Para corregir a alguien.</w:t>
      </w:r>
      <w:r/>
    </w:p>
    <w:p>
      <w:pPr>
        <w:spacing w:after="0"/>
      </w:pPr>
      <w:r/>
      <w:r>
        <w:t>Nota: Los versículos con símbolos * deben usar el mismo significado de esta palabra.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1 Corintios 11:32</w:t>
            </w:r>
          </w:p>
        </w:tc>
        <w:tc>
          <w:tcPr>
            <w:tcW w:type="dxa" w:w="2880"/>
            <w:tcW w:w="7920" w:type="dxa"/>
          </w:tcPr>
          <w:p>
            <w:r>
              <w:rPr>
                <w:b/>
              </w:rPr>
              <w:t>1 Corintios 11:32</w:t>
            </w:r>
          </w:p>
        </w:tc>
        <w:tc>
          <w:tcPr>
            <w:tcW w:type="dxa" w:w="2880"/>
            <w:tcW w:w="1440" w:type="dxa"/>
          </w:tcPr>
          <w:p>
            <w:pPr>
              <w:jc w:val="center"/>
            </w:pPr>
            <w:r>
              <w:rPr>
                <w:b/>
              </w:rPr>
              <w:t>OK</w:t>
            </w:r>
          </w:p>
        </w:tc>
      </w:tr>
      <w:tr>
        <w:tc>
          <w:tcPr>
            <w:tcW w:type="dxa" w:w="2880"/>
            <w:tcW w:w="7920" w:type="dxa"/>
          </w:tcPr>
          <w:p>
            <w:pPr>
              <w:spacing w:line="480" w:lineRule="auto"/>
            </w:pPr>
            <w:r>
              <w:t xml:space="preserve">Pero cuando somos juzgados por el Señor, somos </w:t>
            </w:r>
            <w:r>
              <w:rPr>
                <w:b/>
              </w:rPr>
              <w:t>disciplinados</w:t>
            </w:r>
            <w:r>
              <w:t>, de manera que no seamos condenados juntos con el mundo.</w:t>
            </w:r>
          </w:p>
        </w:tc>
        <w:tc>
          <w:tcPr>
            <w:tcW w:type="dxa" w:w="2880"/>
            <w:tcW w:w="7920" w:type="dxa"/>
          </w:tcPr>
          <w:p>
            <w:pPr>
              <w:spacing w:line="480" w:lineRule="auto"/>
            </w:pPr>
            <w:r>
              <w:t>Jauk me to te k'alal ya jkich'tik ich'el ta k'op yu'un te Jkajwaltike, ya jkich'tik tojtesel, swenta yu'un ma ba pajal ya xbootik ta ch'ayel sok te mach'atik ayik ta balumilale.</w:t>
            </w:r>
          </w:p>
        </w:tc>
        <w:tc>
          <w:tcPr>
            <w:tcW w:type="dxa" w:w="2880"/>
            <w:vAlign w:val="center"/>
            <w:tcW w:w="1440" w:type="dxa"/>
          </w:tcPr>
          <w:p>
            <w:pPr>
              <w:jc w:val="center"/>
            </w:pPr>
            <w:r>
              <w:t>☐</w:t>
            </w:r>
          </w:p>
        </w:tc>
      </w:tr>
      <w:tr>
        <w:tc>
          <w:tcPr>
            <w:tcW w:type="dxa" w:w="2880"/>
            <w:tcW w:w="7920" w:type="dxa"/>
          </w:tcPr>
          <w:p>
            <w:r>
              <w:rPr>
                <w:b/>
              </w:rPr>
              <w:t>Efesios 6:4</w:t>
            </w:r>
          </w:p>
        </w:tc>
        <w:tc>
          <w:tcPr>
            <w:tcW w:type="dxa" w:w="2880"/>
            <w:tcW w:w="7920" w:type="dxa"/>
          </w:tcPr>
          <w:p>
            <w:r>
              <w:rPr>
                <w:b/>
              </w:rPr>
              <w:t>Efesios 6:4</w:t>
            </w:r>
          </w:p>
        </w:tc>
        <w:tc>
          <w:tcPr>
            <w:tcW w:type="dxa" w:w="2880"/>
            <w:tcW w:w="1440" w:type="dxa"/>
          </w:tcPr>
          <w:p>
            <w:pPr>
              <w:jc w:val="center"/>
            </w:pPr>
            <w:r>
              <w:rPr>
                <w:b/>
              </w:rPr>
              <w:t>OK</w:t>
            </w:r>
          </w:p>
        </w:tc>
      </w:tr>
      <w:tr>
        <w:tc>
          <w:tcPr>
            <w:tcW w:type="dxa" w:w="2880"/>
            <w:tcW w:w="7920" w:type="dxa"/>
          </w:tcPr>
          <w:p>
            <w:pPr>
              <w:spacing w:line="480" w:lineRule="auto"/>
            </w:pPr>
            <w:r>
              <w:t xml:space="preserve">Y, ustedes padres, no provoquen a sus hijos a enojo. En cambio, críenlos en la </w:t>
            </w:r>
            <w:r>
              <w:rPr>
                <w:b/>
              </w:rPr>
              <w:t>disciplina</w:t>
            </w:r>
            <w:r>
              <w:t xml:space="preserve"> e instrucción del Señor.</w:t>
            </w:r>
          </w:p>
        </w:tc>
        <w:tc>
          <w:tcPr>
            <w:tcW w:type="dxa" w:w="2880"/>
            <w:tcW w:w="7920" w:type="dxa"/>
          </w:tcPr>
          <w:p>
            <w:pPr>
              <w:spacing w:line="480" w:lineRule="auto"/>
            </w:pPr>
            <w:r>
              <w:t>Te ja'ex te me'el-tatilexe, ma me xa wak' x-ilinuk yot'an te awal-anich'anike. Jauk me to, lek me xa ch'itesik sok lek me ya abijubtesik ta swenta te Jkajwaltike.</w:t>
            </w:r>
          </w:p>
        </w:tc>
        <w:tc>
          <w:tcPr>
            <w:tcW w:type="dxa" w:w="2880"/>
            <w:vAlign w:val="center"/>
            <w:tcW w:w="1440" w:type="dxa"/>
          </w:tcPr>
          <w:p>
            <w:pPr>
              <w:jc w:val="center"/>
            </w:pPr>
            <w:r>
              <w:t>☐</w:t>
            </w:r>
          </w:p>
        </w:tc>
      </w:tr>
      <w:tr>
        <w:tc>
          <w:tcPr>
            <w:tcW w:type="dxa" w:w="2880"/>
            <w:tcW w:w="7920" w:type="dxa"/>
          </w:tcPr>
          <w:p>
            <w:r>
              <w:rPr>
                <w:b/>
              </w:rPr>
              <w:t>2 Timoteo 2:25</w:t>
            </w:r>
          </w:p>
        </w:tc>
        <w:tc>
          <w:tcPr>
            <w:tcW w:type="dxa" w:w="2880"/>
            <w:tcW w:w="7920" w:type="dxa"/>
          </w:tcPr>
          <w:p>
            <w:r>
              <w:rPr>
                <w:b/>
              </w:rPr>
              <w:t>2 Timoteo 2:25</w:t>
            </w:r>
          </w:p>
        </w:tc>
        <w:tc>
          <w:tcPr>
            <w:tcW w:type="dxa" w:w="2880"/>
            <w:tcW w:w="1440" w:type="dxa"/>
          </w:tcPr>
          <w:p>
            <w:pPr>
              <w:jc w:val="center"/>
            </w:pPr>
            <w:r>
              <w:rPr>
                <w:b/>
              </w:rPr>
              <w:t>OK</w:t>
            </w:r>
          </w:p>
        </w:tc>
      </w:tr>
      <w:tr>
        <w:tc>
          <w:tcPr>
            <w:tcW w:type="dxa" w:w="2880"/>
            <w:tcW w:w="7920" w:type="dxa"/>
          </w:tcPr>
          <w:p>
            <w:pPr>
              <w:spacing w:line="480" w:lineRule="auto"/>
            </w:pPr>
            <w:r>
              <w:rPr>
                <w:b/>
              </w:rPr>
              <w:t>corrigiendo</w:t>
            </w:r>
            <w:r>
              <w:t xml:space="preserve"> a sus oponentes con gentileza. Quizás Dios les diera arrepentimiento por el conocimiento de la verdad.</w:t>
            </w:r>
          </w:p>
        </w:tc>
        <w:tc>
          <w:tcPr>
            <w:tcW w:type="dxa" w:w="2880"/>
            <w:tcW w:w="7920" w:type="dxa"/>
          </w:tcPr>
          <w:p>
            <w:pPr>
              <w:spacing w:line="480" w:lineRule="auto"/>
            </w:pPr>
            <w:r>
              <w:t>Pek'eluk me ya yak' sba te k'alal ya sbijtes te mach'a yan snopjibal yu'une. Te Diose ya me stak' ya yak' te ya sut yot'anik yu'un te smelelil te ya yich' cholbeyele.</w:t>
            </w:r>
          </w:p>
        </w:tc>
        <w:tc>
          <w:tcPr>
            <w:tcW w:type="dxa" w:w="2880"/>
            <w:vAlign w:val="center"/>
            <w:tcW w:w="1440" w:type="dxa"/>
          </w:tcPr>
          <w:p>
            <w:pPr>
              <w:jc w:val="center"/>
            </w:pPr>
            <w:r>
              <w:t>☐</w:t>
            </w:r>
          </w:p>
        </w:tc>
      </w:tr>
      <w:tr>
        <w:tc>
          <w:tcPr>
            <w:tcW w:type="dxa" w:w="2880"/>
            <w:tcW w:w="7920" w:type="dxa"/>
          </w:tcPr>
          <w:p>
            <w:r>
              <w:rPr>
                <w:b/>
              </w:rPr>
              <w:t>2 Timoteo 3:16</w:t>
            </w:r>
          </w:p>
        </w:tc>
        <w:tc>
          <w:tcPr>
            <w:tcW w:type="dxa" w:w="2880"/>
            <w:tcW w:w="7920" w:type="dxa"/>
          </w:tcPr>
          <w:p>
            <w:r>
              <w:rPr>
                <w:b/>
              </w:rPr>
              <w:t>2 Timoteo 3:16</w:t>
            </w:r>
          </w:p>
        </w:tc>
        <w:tc>
          <w:tcPr>
            <w:tcW w:type="dxa" w:w="2880"/>
            <w:tcW w:w="1440" w:type="dxa"/>
          </w:tcPr>
          <w:p>
            <w:pPr>
              <w:jc w:val="center"/>
            </w:pPr>
            <w:r>
              <w:rPr>
                <w:b/>
              </w:rPr>
              <w:t>OK</w:t>
            </w:r>
          </w:p>
        </w:tc>
      </w:tr>
      <w:tr>
        <w:tc>
          <w:tcPr>
            <w:tcW w:type="dxa" w:w="2880"/>
            <w:tcW w:w="7920" w:type="dxa"/>
          </w:tcPr>
          <w:p>
            <w:pPr>
              <w:spacing w:line="480" w:lineRule="auto"/>
            </w:pPr>
            <w:r>
              <w:t xml:space="preserve">Toda la escritura ha sido inspirada por Dios. Es provechosa para la doctrina, para la convicción, para la corrección, y para el </w:t>
            </w:r>
            <w:r>
              <w:rPr>
                <w:b/>
              </w:rPr>
              <w:t>entrenamiento</w:t>
            </w:r>
            <w:r>
              <w:t xml:space="preserve"> en rectitud.</w:t>
            </w:r>
          </w:p>
        </w:tc>
        <w:tc>
          <w:tcPr>
            <w:tcW w:type="dxa" w:w="2880"/>
            <w:tcW w:w="7920" w:type="dxa"/>
          </w:tcPr>
          <w:p>
            <w:pPr>
              <w:spacing w:line="480" w:lineRule="auto"/>
            </w:pPr>
            <w:r>
              <w:t>Spisil te beluk ts'ibubil ta sjun te Diose lok'em tel ta yot'an te Diose. Ya xtuun ta swenta bijup'tesel, te ya yak'botik jna'tik stojol te banti ch'ayemotike, te ya stojtesotike, sok te toj ya skomotike.</w:t>
            </w:r>
          </w:p>
        </w:tc>
        <w:tc>
          <w:tcPr>
            <w:tcW w:type="dxa" w:w="2880"/>
            <w:vAlign w:val="center"/>
            <w:tcW w:w="1440" w:type="dxa"/>
          </w:tcPr>
          <w:p>
            <w:pPr>
              <w:jc w:val="center"/>
            </w:pPr>
            <w:r>
              <w:t>☐</w:t>
            </w:r>
          </w:p>
        </w:tc>
      </w:tr>
      <w:tr>
        <w:tc>
          <w:tcPr>
            <w:tcW w:type="dxa" w:w="2880"/>
            <w:tcW w:w="7920" w:type="dxa"/>
          </w:tcPr>
          <w:p>
            <w:r>
              <w:rPr>
                <w:b/>
              </w:rPr>
              <w:t>Tito 2:12</w:t>
            </w:r>
          </w:p>
        </w:tc>
        <w:tc>
          <w:tcPr>
            <w:tcW w:type="dxa" w:w="2880"/>
            <w:tcW w:w="7920" w:type="dxa"/>
          </w:tcPr>
          <w:p>
            <w:r>
              <w:rPr>
                <w:b/>
              </w:rPr>
              <w:t>Tito 2:12</w:t>
            </w:r>
          </w:p>
        </w:tc>
        <w:tc>
          <w:tcPr>
            <w:tcW w:type="dxa" w:w="2880"/>
            <w:tcW w:w="1440" w:type="dxa"/>
          </w:tcPr>
          <w:p>
            <w:pPr>
              <w:jc w:val="center"/>
            </w:pPr>
            <w:r>
              <w:rPr>
                <w:b/>
              </w:rPr>
              <w:t>OK</w:t>
            </w:r>
          </w:p>
        </w:tc>
      </w:tr>
      <w:tr>
        <w:tc>
          <w:tcPr>
            <w:tcW w:type="dxa" w:w="2880"/>
            <w:tcW w:w="7920" w:type="dxa"/>
          </w:tcPr>
          <w:p>
            <w:pPr>
              <w:spacing w:line="480" w:lineRule="auto"/>
            </w:pPr>
            <w:r>
              <w:t xml:space="preserve">Ella nos </w:t>
            </w:r>
            <w:r>
              <w:rPr>
                <w:b/>
              </w:rPr>
              <w:t>enseña</w:t>
            </w:r>
            <w:r>
              <w:t xml:space="preserve"> a rechazar la impiedad y las pasiones mundanas, a vivir de forma autocontrolada, recta, y piadosa en esta época,</w:t>
            </w:r>
          </w:p>
        </w:tc>
        <w:tc>
          <w:tcPr>
            <w:tcW w:type="dxa" w:w="2880"/>
            <w:tcW w:w="7920" w:type="dxa"/>
          </w:tcPr>
          <w:p>
            <w:pPr>
              <w:spacing w:line="480" w:lineRule="auto"/>
            </w:pPr>
            <w:r>
              <w:t>Ja ya snojp'tesotik te bit'il ya sk'an ya jkijk'teytik te beluk amen ta pasele sok te beluk mulanbil sba yu'un te balumilale. Ya snojp'tesotik te lekuk yakuk xkuxinotike, te tojok te jkat'eltike, sok te lekuk jkot'antik ta spisil ora te jayeb k'aal ayotik ta balumilale.</w:t>
            </w:r>
          </w:p>
        </w:tc>
        <w:tc>
          <w:tcPr>
            <w:tcW w:type="dxa" w:w="2880"/>
            <w:vAlign w:val="center"/>
            <w:tcW w:w="1440" w:type="dxa"/>
          </w:tcPr>
          <w:p>
            <w:pPr>
              <w:jc w:val="center"/>
            </w:pPr>
            <w:r>
              <w:t>☐</w:t>
            </w:r>
          </w:p>
        </w:tc>
      </w:tr>
      <w:tr>
        <w:tc>
          <w:tcPr>
            <w:tcW w:type="dxa" w:w="2880"/>
            <w:tcW w:w="7920" w:type="dxa"/>
          </w:tcPr>
          <w:p>
            <w:r>
              <w:rPr>
                <w:b/>
              </w:rPr>
              <w:t>Hebreos 12:5 (*)</w:t>
            </w:r>
          </w:p>
        </w:tc>
        <w:tc>
          <w:tcPr>
            <w:tcW w:type="dxa" w:w="2880"/>
            <w:tcW w:w="7920" w:type="dxa"/>
          </w:tcPr>
          <w:p>
            <w:r>
              <w:rPr>
                <w:b/>
              </w:rPr>
              <w:t xml:space="preserve">Hebreos 12:5 </w:t>
            </w:r>
          </w:p>
        </w:tc>
        <w:tc>
          <w:tcPr>
            <w:tcW w:type="dxa" w:w="2880"/>
            <w:tcW w:w="1440" w:type="dxa"/>
          </w:tcPr>
          <w:p>
            <w:pPr>
              <w:jc w:val="center"/>
            </w:pPr>
            <w:r>
              <w:rPr>
                <w:b/>
              </w:rPr>
              <w:t>OK</w:t>
            </w:r>
          </w:p>
        </w:tc>
      </w:tr>
      <w:tr>
        <w:tc>
          <w:tcPr>
            <w:tcW w:type="dxa" w:w="2880"/>
            <w:tcW w:w="7920" w:type="dxa"/>
          </w:tcPr>
          <w:p>
            <w:pPr>
              <w:spacing w:line="480" w:lineRule="auto"/>
            </w:pPr>
            <w:r>
              <w:t xml:space="preserve">Y ustedes han olvidado la exhortación que les instruye como a hijos: "MI HIJO, NO PIENSES LIGERAMENTE SOBRE LA </w:t>
            </w:r>
            <w:r>
              <w:rPr>
                <w:b/>
              </w:rPr>
              <w:t>DISCIPLINA</w:t>
            </w:r>
            <w:r>
              <w:t xml:space="preserve"> DEL SEÑOR, NI TE CANSES CUANDO ERES CORREGIDO POR Él.</w:t>
            </w:r>
          </w:p>
        </w:tc>
        <w:tc>
          <w:tcPr>
            <w:tcW w:type="dxa" w:w="2880"/>
            <w:tcW w:w="7920" w:type="dxa"/>
          </w:tcPr>
          <w:p>
            <w:pPr>
              <w:spacing w:line="480" w:lineRule="auto"/>
            </w:pPr>
            <w:r>
              <w:t>Sok te ja'atike ch'ayix ta awot'anik te tak'uyel te la awich'ik te bit'il yal-snich'anatik te Diose: ''JNICH'AN, MA ME AKUY TE MAYUK SK'OPLAL TE TAK'UYEL YU'UN TE KAJWALTIKE SOK MA ME XLUJBAT TE K'ALAL YA AWICH' TOJTESEL YU'UNE.</w:t>
            </w:r>
          </w:p>
        </w:tc>
        <w:tc>
          <w:tcPr>
            <w:tcW w:type="dxa" w:w="2880"/>
            <w:vAlign w:val="center"/>
            <w:tcW w:w="1440" w:type="dxa"/>
          </w:tcPr>
          <w:p>
            <w:pPr>
              <w:jc w:val="center"/>
            </w:pPr>
            <w:r>
              <w:t>☐</w:t>
            </w:r>
          </w:p>
        </w:tc>
      </w:tr>
      <w:tr>
        <w:tc>
          <w:tcPr>
            <w:tcW w:type="dxa" w:w="2880"/>
            <w:tcW w:w="7920" w:type="dxa"/>
          </w:tcPr>
          <w:p>
            <w:r>
              <w:rPr>
                <w:b/>
              </w:rPr>
              <w:t>Hebreos 12:6 (*)</w:t>
            </w:r>
          </w:p>
        </w:tc>
        <w:tc>
          <w:tcPr>
            <w:tcW w:type="dxa" w:w="2880"/>
            <w:tcW w:w="7920" w:type="dxa"/>
          </w:tcPr>
          <w:p>
            <w:r>
              <w:rPr>
                <w:b/>
              </w:rPr>
              <w:t xml:space="preserve">Hebreos 12:6 </w:t>
            </w:r>
          </w:p>
        </w:tc>
        <w:tc>
          <w:tcPr>
            <w:tcW w:type="dxa" w:w="2880"/>
            <w:tcW w:w="1440" w:type="dxa"/>
          </w:tcPr>
          <w:p>
            <w:pPr>
              <w:jc w:val="center"/>
            </w:pPr>
            <w:r>
              <w:rPr>
                <w:b/>
              </w:rPr>
              <w:t>OK</w:t>
            </w:r>
          </w:p>
        </w:tc>
      </w:tr>
      <w:tr>
        <w:tc>
          <w:tcPr>
            <w:tcW w:type="dxa" w:w="2880"/>
            <w:tcW w:w="7920" w:type="dxa"/>
          </w:tcPr>
          <w:p>
            <w:pPr>
              <w:spacing w:line="480" w:lineRule="auto"/>
            </w:pPr>
            <w:r>
              <w:t xml:space="preserve">PORQUE EL SEÑOR </w:t>
            </w:r>
            <w:r>
              <w:rPr>
                <w:b/>
              </w:rPr>
              <w:t>DISCIPLINA</w:t>
            </w:r>
            <w:r>
              <w:t xml:space="preserve"> A TODOS LOS QUE ÉL AMA, Y CASTIGA A TODO HIJO A QUIEN ÉL RECIBE".</w:t>
            </w:r>
          </w:p>
        </w:tc>
        <w:tc>
          <w:tcPr>
            <w:tcW w:type="dxa" w:w="2880"/>
            <w:tcW w:w="7920" w:type="dxa"/>
          </w:tcPr>
          <w:p>
            <w:pPr>
              <w:spacing w:line="480" w:lineRule="auto"/>
            </w:pPr>
            <w:r>
              <w:t>MELEL TE KAJWALTIKE YA STOJTES SPISILIK TE MACH'ATIK SK'ANOJE SOK YA ME YAK'BEY KASTIGO SPISIL TE MACH'ATIK YA YIK' YAL-SNICH'ANINE.</w:t>
            </w:r>
          </w:p>
        </w:tc>
        <w:tc>
          <w:tcPr>
            <w:tcW w:type="dxa" w:w="2880"/>
            <w:vAlign w:val="center"/>
            <w:tcW w:w="1440" w:type="dxa"/>
          </w:tcPr>
          <w:p>
            <w:pPr>
              <w:jc w:val="center"/>
            </w:pPr>
            <w:r>
              <w:t>☐</w:t>
            </w:r>
          </w:p>
        </w:tc>
      </w:tr>
      <w:tr>
        <w:tc>
          <w:tcPr>
            <w:tcW w:type="dxa" w:w="2880"/>
            <w:tcW w:w="7920" w:type="dxa"/>
          </w:tcPr>
          <w:p>
            <w:r>
              <w:rPr>
                <w:b/>
              </w:rPr>
              <w:t>Hebreos 12:7 (*)</w:t>
            </w:r>
          </w:p>
        </w:tc>
        <w:tc>
          <w:tcPr>
            <w:tcW w:type="dxa" w:w="2880"/>
            <w:tcW w:w="7920" w:type="dxa"/>
          </w:tcPr>
          <w:p>
            <w:r>
              <w:rPr>
                <w:b/>
              </w:rPr>
              <w:t xml:space="preserve">Hebreos 12:7 </w:t>
            </w:r>
          </w:p>
        </w:tc>
        <w:tc>
          <w:tcPr>
            <w:tcW w:type="dxa" w:w="2880"/>
            <w:tcW w:w="1440" w:type="dxa"/>
          </w:tcPr>
          <w:p>
            <w:pPr>
              <w:jc w:val="center"/>
            </w:pPr>
            <w:r>
              <w:rPr>
                <w:b/>
              </w:rPr>
              <w:t>OK</w:t>
            </w:r>
          </w:p>
        </w:tc>
      </w:tr>
      <w:tr>
        <w:tc>
          <w:tcPr>
            <w:tcW w:type="dxa" w:w="2880"/>
            <w:tcW w:w="7920" w:type="dxa"/>
          </w:tcPr>
          <w:p>
            <w:pPr>
              <w:spacing w:line="480" w:lineRule="auto"/>
            </w:pPr>
            <w:r>
              <w:t xml:space="preserve">Soporten el sufrimiento como </w:t>
            </w:r>
            <w:r>
              <w:rPr>
                <w:b/>
              </w:rPr>
              <w:t>disciplina</w:t>
            </w:r>
            <w:r>
              <w:t xml:space="preserve">. Dios trata con ustedes como hijos. Pero ¿qué hijo hay a quien su padre no </w:t>
            </w:r>
            <w:r>
              <w:rPr>
                <w:b/>
              </w:rPr>
              <w:t>disciplina</w:t>
            </w:r>
            <w:r>
              <w:t>?</w:t>
            </w:r>
          </w:p>
        </w:tc>
        <w:tc>
          <w:tcPr>
            <w:tcW w:type="dxa" w:w="2880"/>
            <w:tcW w:w="7920" w:type="dxa"/>
          </w:tcPr>
          <w:p>
            <w:pPr>
              <w:spacing w:line="480" w:lineRule="auto"/>
            </w:pPr>
            <w:r>
              <w:t>Ts'ikameik te awokolik jich te bit'il ya awich'ik tojtesele. Te Diose jich ya skuyatik te bit'il yal- snich'anexe. Jauk me to, ¿Ay ba tuluk nich'anil te ma yich' tojtesel yu'un te sme'-state?</w:t>
            </w:r>
          </w:p>
        </w:tc>
        <w:tc>
          <w:tcPr>
            <w:tcW w:type="dxa" w:w="2880"/>
            <w:vAlign w:val="center"/>
            <w:tcW w:w="1440" w:type="dxa"/>
          </w:tcPr>
          <w:p>
            <w:pPr>
              <w:jc w:val="center"/>
            </w:pPr>
            <w:r>
              <w:t>☐</w:t>
            </w:r>
          </w:p>
        </w:tc>
      </w:tr>
      <w:tr>
        <w:tc>
          <w:tcPr>
            <w:tcW w:type="dxa" w:w="2880"/>
            <w:tcW w:w="7920" w:type="dxa"/>
          </w:tcPr>
          <w:p>
            <w:r>
              <w:rPr>
                <w:b/>
              </w:rPr>
              <w:t>Hebreos 12:8 (*)</w:t>
            </w:r>
          </w:p>
        </w:tc>
        <w:tc>
          <w:tcPr>
            <w:tcW w:type="dxa" w:w="2880"/>
            <w:tcW w:w="7920" w:type="dxa"/>
          </w:tcPr>
          <w:p>
            <w:r>
              <w:rPr>
                <w:b/>
              </w:rPr>
              <w:t xml:space="preserve">Hebreos 12:8 </w:t>
            </w:r>
          </w:p>
        </w:tc>
        <w:tc>
          <w:tcPr>
            <w:tcW w:type="dxa" w:w="2880"/>
            <w:tcW w:w="1440" w:type="dxa"/>
          </w:tcPr>
          <w:p>
            <w:pPr>
              <w:jc w:val="center"/>
            </w:pPr>
            <w:r>
              <w:rPr>
                <w:b/>
              </w:rPr>
              <w:t>OK</w:t>
            </w:r>
          </w:p>
        </w:tc>
      </w:tr>
      <w:tr>
        <w:tc>
          <w:tcPr>
            <w:tcW w:type="dxa" w:w="2880"/>
            <w:tcW w:w="7920" w:type="dxa"/>
          </w:tcPr>
          <w:p>
            <w:pPr>
              <w:spacing w:line="480" w:lineRule="auto"/>
            </w:pPr>
            <w:r>
              <w:t xml:space="preserve">Pero si ustedes están sin </w:t>
            </w:r>
            <w:r>
              <w:rPr>
                <w:b/>
              </w:rPr>
              <w:t>disciplina</w:t>
            </w:r>
            <w:r>
              <w:t>, la cual toda la gente comparte, entonces ustedes son ilegítimos y no Sus hijos.</w:t>
            </w:r>
          </w:p>
        </w:tc>
        <w:tc>
          <w:tcPr>
            <w:tcW w:type="dxa" w:w="2880"/>
            <w:tcW w:w="7920" w:type="dxa"/>
          </w:tcPr>
          <w:p>
            <w:pPr>
              <w:spacing w:line="480" w:lineRule="auto"/>
            </w:pPr>
            <w:r>
              <w:t>Jauk me to teme ma awich'ik tojtesele, jich k'oem te bit'il ma ba atatik te Diose sok jich k'oem te bit'il ma ba yal-snich'anex abi.</w:t>
            </w:r>
          </w:p>
        </w:tc>
        <w:tc>
          <w:tcPr>
            <w:tcW w:type="dxa" w:w="2880"/>
            <w:vAlign w:val="center"/>
            <w:tcW w:w="1440" w:type="dxa"/>
          </w:tcPr>
          <w:p>
            <w:pPr>
              <w:jc w:val="center"/>
            </w:pPr>
            <w:r>
              <w:t>☐</w:t>
            </w:r>
          </w:p>
        </w:tc>
      </w:tr>
      <w:tr>
        <w:tc>
          <w:tcPr>
            <w:tcW w:type="dxa" w:w="2880"/>
            <w:tcW w:w="7920" w:type="dxa"/>
          </w:tcPr>
          <w:p>
            <w:r>
              <w:rPr>
                <w:b/>
              </w:rPr>
              <w:t>Hebreos 12:10 (*)</w:t>
            </w:r>
          </w:p>
        </w:tc>
        <w:tc>
          <w:tcPr>
            <w:tcW w:type="dxa" w:w="2880"/>
            <w:tcW w:w="7920" w:type="dxa"/>
          </w:tcPr>
          <w:p>
            <w:r>
              <w:rPr>
                <w:b/>
              </w:rPr>
              <w:t xml:space="preserve">Hebreos 12:10 </w:t>
            </w:r>
          </w:p>
        </w:tc>
        <w:tc>
          <w:tcPr>
            <w:tcW w:type="dxa" w:w="2880"/>
            <w:tcW w:w="1440" w:type="dxa"/>
          </w:tcPr>
          <w:p>
            <w:pPr>
              <w:jc w:val="center"/>
            </w:pPr>
            <w:r>
              <w:rPr>
                <w:b/>
              </w:rPr>
              <w:t>OK</w:t>
            </w:r>
          </w:p>
        </w:tc>
      </w:tr>
      <w:tr>
        <w:tc>
          <w:tcPr>
            <w:tcW w:type="dxa" w:w="2880"/>
            <w:tcW w:w="7920" w:type="dxa"/>
          </w:tcPr>
          <w:p>
            <w:pPr>
              <w:spacing w:line="480" w:lineRule="auto"/>
            </w:pPr>
            <w:r>
              <w:t xml:space="preserve">Porque, nuestros padres nos </w:t>
            </w:r>
            <w:r>
              <w:rPr>
                <w:b/>
              </w:rPr>
              <w:t>disciplinaron</w:t>
            </w:r>
            <w:r>
              <w:t xml:space="preserve"> por unos pocos días, como les pareció correcto a ellos. Pero por otra, Dios lo hace, para nuestro bien, para que podamos compartir Su santidad.</w:t>
            </w:r>
          </w:p>
        </w:tc>
        <w:tc>
          <w:tcPr>
            <w:tcW w:type="dxa" w:w="2880"/>
            <w:tcW w:w="7920" w:type="dxa"/>
          </w:tcPr>
          <w:p>
            <w:pPr>
              <w:spacing w:line="480" w:lineRule="auto"/>
            </w:pPr>
            <w:r>
              <w:t>Melel te me'-jtatik la stojtesotik jich te bit'il la sk'an yot'anik jun-chebuk nax k'aal te bit'il le' kuxulotik ta balumilal to. Jauk me to te Diose ja ya spas yu'un te jich ya xlekubotik a, sok te jich ya xk'ootik te bit'il ch'ultesbile.</w:t>
            </w:r>
          </w:p>
        </w:tc>
        <w:tc>
          <w:tcPr>
            <w:tcW w:type="dxa" w:w="2880"/>
            <w:vAlign w:val="center"/>
            <w:tcW w:w="1440" w:type="dxa"/>
          </w:tcPr>
          <w:p>
            <w:pPr>
              <w:jc w:val="center"/>
            </w:pPr>
            <w:r>
              <w:t>☐</w:t>
            </w:r>
          </w:p>
        </w:tc>
      </w:tr>
      <w:tr>
        <w:tc>
          <w:tcPr>
            <w:tcW w:type="dxa" w:w="2880"/>
            <w:tcW w:w="7920" w:type="dxa"/>
          </w:tcPr>
          <w:p>
            <w:r>
              <w:rPr>
                <w:b/>
              </w:rPr>
              <w:t>Hebreos 12:11 (*)</w:t>
            </w:r>
          </w:p>
        </w:tc>
        <w:tc>
          <w:tcPr>
            <w:tcW w:type="dxa" w:w="2880"/>
            <w:tcW w:w="7920" w:type="dxa"/>
          </w:tcPr>
          <w:p>
            <w:r>
              <w:rPr>
                <w:b/>
              </w:rPr>
              <w:t xml:space="preserve">Hebreos 12:11 </w:t>
            </w:r>
          </w:p>
        </w:tc>
        <w:tc>
          <w:tcPr>
            <w:tcW w:type="dxa" w:w="2880"/>
            <w:tcW w:w="1440" w:type="dxa"/>
          </w:tcPr>
          <w:p>
            <w:pPr>
              <w:jc w:val="center"/>
            </w:pPr>
            <w:r>
              <w:rPr>
                <w:b/>
              </w:rPr>
              <w:t>OK</w:t>
            </w:r>
          </w:p>
        </w:tc>
      </w:tr>
      <w:tr>
        <w:tc>
          <w:tcPr>
            <w:tcW w:type="dxa" w:w="2880"/>
            <w:tcW w:w="7920" w:type="dxa"/>
          </w:tcPr>
          <w:p>
            <w:pPr>
              <w:spacing w:line="480" w:lineRule="auto"/>
            </w:pPr>
            <w:r>
              <w:t xml:space="preserve">Ninguna </w:t>
            </w:r>
            <w:r>
              <w:rPr>
                <w:b/>
              </w:rPr>
              <w:t>disciplina</w:t>
            </w:r>
            <w:r>
              <w:t xml:space="preserve"> parece placentera al momento, sino bastante dolorosa. Sin embargo, después produce el fruto pacífico de justicia para aquellos quienes han sido entrenados por ella.</w:t>
            </w:r>
          </w:p>
        </w:tc>
        <w:tc>
          <w:tcPr>
            <w:tcW w:type="dxa" w:w="2880"/>
            <w:tcW w:w="7920" w:type="dxa"/>
          </w:tcPr>
          <w:p>
            <w:pPr>
              <w:spacing w:line="480" w:lineRule="auto"/>
            </w:pPr>
            <w:r>
              <w:t>Mayuk tojtesel te binax jkot'antik yu'une, k'ux ya jkaiytik. Jauk me to, ta patilal ya me sitin ta swenta te beluk toj ta pasele sok lamal k'inal ya yaiy yu'un te mach'a ya xch'uun te tojtesele.TE MACH'ATIK YA SBAJIK TE YUTSIL YOT'AN TE DIOSE.</w:t>
            </w:r>
          </w:p>
        </w:tc>
        <w:tc>
          <w:tcPr>
            <w:tcW w:type="dxa" w:w="2880"/>
            <w:vAlign w:val="center"/>
            <w:tcW w:w="1440" w:type="dxa"/>
          </w:tcPr>
          <w:p>
            <w:pPr>
              <w:jc w:val="center"/>
            </w:pPr>
            <w:r>
              <w:t>☐</w:t>
            </w:r>
          </w:p>
        </w:tc>
      </w:tr>
      <w:tr>
        <w:tc>
          <w:tcPr>
            <w:tcW w:type="dxa" w:w="2880"/>
            <w:tcW w:w="7920" w:type="dxa"/>
          </w:tcPr>
          <w:p>
            <w:r>
              <w:rPr>
                <w:b/>
              </w:rPr>
              <w:t>Apocalipsis 3:19</w:t>
            </w:r>
          </w:p>
        </w:tc>
        <w:tc>
          <w:tcPr>
            <w:tcW w:type="dxa" w:w="2880"/>
            <w:tcW w:w="7920" w:type="dxa"/>
          </w:tcPr>
          <w:p>
            <w:r>
              <w:rPr>
                <w:b/>
              </w:rPr>
              <w:t>Apocalipsis 3:19</w:t>
            </w:r>
          </w:p>
        </w:tc>
        <w:tc>
          <w:tcPr>
            <w:tcW w:type="dxa" w:w="2880"/>
            <w:tcW w:w="1440" w:type="dxa"/>
          </w:tcPr>
          <w:p>
            <w:pPr>
              <w:jc w:val="center"/>
            </w:pPr>
            <w:r>
              <w:rPr>
                <w:b/>
              </w:rPr>
              <w:t>OK</w:t>
            </w:r>
          </w:p>
        </w:tc>
      </w:tr>
      <w:tr>
        <w:tc>
          <w:tcPr>
            <w:tcW w:type="dxa" w:w="2880"/>
            <w:tcW w:w="7920" w:type="dxa"/>
          </w:tcPr>
          <w:p>
            <w:pPr>
              <w:spacing w:line="480" w:lineRule="auto"/>
            </w:pPr>
            <w:r>
              <w:t xml:space="preserve">A todos los que amo los reprendo y los </w:t>
            </w:r>
            <w:r>
              <w:rPr>
                <w:b/>
              </w:rPr>
              <w:t>castigo</w:t>
            </w:r>
            <w:r>
              <w:t>. Por lo tanto, sé fervoroso y arrepiéntete.</w:t>
            </w:r>
          </w:p>
        </w:tc>
        <w:tc>
          <w:tcPr>
            <w:tcW w:type="dxa" w:w="2880"/>
            <w:tcW w:w="7920" w:type="dxa"/>
          </w:tcPr>
          <w:p>
            <w:pPr>
              <w:spacing w:line="480" w:lineRule="auto"/>
            </w:pPr>
            <w:r>
              <w:t>Spisil te mach'a k'ux jkaiyoje ya jkak'bey snop sok ya jkak'bey yil te bit'il ya sk'an xkuxinike. Jich yu'un junajuk me awot'anik sok sujt'esa me awot'anik ta jtojol.</w:t>
            </w:r>
          </w:p>
        </w:tc>
        <w:tc>
          <w:tcPr>
            <w:tcW w:type="dxa" w:w="2880"/>
            <w:vAlign w:val="center"/>
            <w:tcW w:w="1440" w:type="dxa"/>
          </w:tcPr>
          <w:p>
            <w:pPr>
              <w:jc w:val="center"/>
            </w:pPr>
            <w:r>
              <w:t>☐</w:t>
            </w:r>
          </w:p>
        </w:tc>
      </w:tr>
    </w:tbl>
    <w:p>
      <w:pPr>
        <w:pStyle w:val="Heading1"/>
        <w:spacing w:before="0"/>
      </w:pPr>
      <w:r>
        <w:t>divino (G2304, G2305)</w:t>
      </w:r>
    </w:p>
    <w:p>
      <w:pPr>
        <w:spacing w:after="0"/>
      </w:pPr>
      <w:r/>
      <w:r>
        <w:t>Esta palabra puede describir: Lo que pertenece a Dios. La naturaleza o cualidades que Dios tiene por ser Dios. Nota: Los versículos con símbolos * deben usar el mismo significado de esta palabra.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Romanos 1:20</w:t>
            </w:r>
          </w:p>
        </w:tc>
        <w:tc>
          <w:tcPr>
            <w:tcW w:type="dxa" w:w="2880"/>
            <w:tcW w:w="7920" w:type="dxa"/>
          </w:tcPr>
          <w:p>
            <w:r>
              <w:rPr>
                <w:b/>
              </w:rPr>
              <w:t>Romanos 1:20</w:t>
            </w:r>
          </w:p>
        </w:tc>
        <w:tc>
          <w:tcPr>
            <w:tcW w:type="dxa" w:w="2880"/>
            <w:tcW w:w="1440" w:type="dxa"/>
          </w:tcPr>
          <w:p>
            <w:pPr>
              <w:jc w:val="center"/>
            </w:pPr>
            <w:r>
              <w:rPr>
                <w:b/>
              </w:rPr>
              <w:t>OK</w:t>
            </w:r>
          </w:p>
        </w:tc>
      </w:tr>
      <w:tr>
        <w:tc>
          <w:tcPr>
            <w:tcW w:type="dxa" w:w="2880"/>
            <w:tcW w:w="7920" w:type="dxa"/>
          </w:tcPr>
          <w:p>
            <w:pPr>
              <w:spacing w:line="480" w:lineRule="auto"/>
            </w:pPr>
            <w:r>
              <w:t xml:space="preserve">Pues sus atributos invisibles, a saber, su eterno poder y naturaleza </w:t>
            </w:r>
            <w:r>
              <w:rPr>
                <w:b/>
              </w:rPr>
              <w:t>divina</w:t>
            </w:r>
            <w:r>
              <w:t>, han sido vistas claramente aún desde la creación del mundo, en las cosas que han sido creadas. Así que son sin excusa.</w:t>
            </w:r>
          </w:p>
        </w:tc>
        <w:tc>
          <w:tcPr>
            <w:tcW w:type="dxa" w:w="2880"/>
            <w:tcW w:w="7920" w:type="dxa"/>
          </w:tcPr>
          <w:p>
            <w:pPr>
              <w:spacing w:line="480" w:lineRule="auto"/>
            </w:pPr>
            <w:r>
              <w:t>Melel te bin yilel te Diose ma stak' jkiltik sok jsitik a, jauk me to chiknajix ta ilel ta swenta te k'alal la spas sok yu'el te balumilale sok te beluk la spastiley te ayiknax yutstilal ta sneelal toe. Ja swentail te mayukix mach'a ya stak' yal te ma sna'oj bey sba te Diose.</w:t>
            </w:r>
          </w:p>
        </w:tc>
        <w:tc>
          <w:tcPr>
            <w:tcW w:type="dxa" w:w="2880"/>
            <w:vAlign w:val="center"/>
            <w:tcW w:w="1440" w:type="dxa"/>
          </w:tcPr>
          <w:p>
            <w:pPr>
              <w:jc w:val="center"/>
            </w:pPr>
            <w:r>
              <w:t>☐</w:t>
            </w:r>
          </w:p>
        </w:tc>
      </w:tr>
      <w:tr>
        <w:tc>
          <w:tcPr>
            <w:tcW w:type="dxa" w:w="2880"/>
            <w:tcW w:w="7920" w:type="dxa"/>
          </w:tcPr>
          <w:p>
            <w:r>
              <w:rPr>
                <w:b/>
              </w:rPr>
              <w:t>2 Pedro 1:3 (*)</w:t>
            </w:r>
          </w:p>
        </w:tc>
        <w:tc>
          <w:tcPr>
            <w:tcW w:type="dxa" w:w="2880"/>
            <w:tcW w:w="7920" w:type="dxa"/>
          </w:tcPr>
          <w:p>
            <w:r>
              <w:rPr>
                <w:b/>
              </w:rPr>
              <w:t xml:space="preserve">2 Pedro 1:3 </w:t>
            </w:r>
          </w:p>
        </w:tc>
        <w:tc>
          <w:tcPr>
            <w:tcW w:type="dxa" w:w="2880"/>
            <w:tcW w:w="1440" w:type="dxa"/>
          </w:tcPr>
          <w:p>
            <w:pPr>
              <w:jc w:val="center"/>
            </w:pPr>
            <w:r>
              <w:rPr>
                <w:b/>
              </w:rPr>
              <w:t>OK</w:t>
            </w:r>
          </w:p>
        </w:tc>
      </w:tr>
      <w:tr>
        <w:tc>
          <w:tcPr>
            <w:tcW w:type="dxa" w:w="2880"/>
            <w:tcW w:w="7920" w:type="dxa"/>
          </w:tcPr>
          <w:p>
            <w:pPr>
              <w:spacing w:line="480" w:lineRule="auto"/>
            </w:pPr>
            <w:r>
              <w:t xml:space="preserve">Todas las cosas concernientes al </w:t>
            </w:r>
            <w:r>
              <w:rPr>
                <w:b/>
              </w:rPr>
              <w:t>divino</w:t>
            </w:r>
            <w:r>
              <w:t xml:space="preserve"> poder para la vida y la devoción han sido dadas a nosotros a través del conocimiento de Dios, Quien nos llamó a través de Su propia gloria y virtud.</w:t>
            </w:r>
          </w:p>
        </w:tc>
        <w:tc>
          <w:tcPr>
            <w:tcW w:type="dxa" w:w="2880"/>
            <w:tcW w:w="7920" w:type="dxa"/>
          </w:tcPr>
          <w:p>
            <w:pPr>
              <w:spacing w:line="480" w:lineRule="auto"/>
            </w:pPr>
            <w:r>
              <w:t>Spisil te beluk ay jku'untike sok te bit'il kuxulotike ja ya yak'botik te Dios ta swenta te yu'ele sok te sbijile, sok te ja la yik'otik ta swenta te yutsilale sok te lekil yat'ele.</w:t>
            </w:r>
          </w:p>
        </w:tc>
        <w:tc>
          <w:tcPr>
            <w:tcW w:type="dxa" w:w="2880"/>
            <w:vAlign w:val="center"/>
            <w:tcW w:w="1440" w:type="dxa"/>
          </w:tcPr>
          <w:p>
            <w:pPr>
              <w:jc w:val="center"/>
            </w:pPr>
            <w:r>
              <w:t>☐</w:t>
            </w:r>
          </w:p>
        </w:tc>
      </w:tr>
      <w:tr>
        <w:tc>
          <w:tcPr>
            <w:tcW w:type="dxa" w:w="2880"/>
            <w:tcW w:w="7920" w:type="dxa"/>
          </w:tcPr>
          <w:p>
            <w:r>
              <w:rPr>
                <w:b/>
              </w:rPr>
              <w:t>2 Pedro 1:4 (*)</w:t>
            </w:r>
          </w:p>
        </w:tc>
        <w:tc>
          <w:tcPr>
            <w:tcW w:type="dxa" w:w="2880"/>
            <w:tcW w:w="7920" w:type="dxa"/>
          </w:tcPr>
          <w:p>
            <w:r>
              <w:rPr>
                <w:b/>
              </w:rPr>
              <w:t xml:space="preserve">2 Pedro 1:4 </w:t>
            </w:r>
          </w:p>
        </w:tc>
        <w:tc>
          <w:tcPr>
            <w:tcW w:type="dxa" w:w="2880"/>
            <w:tcW w:w="1440" w:type="dxa"/>
          </w:tcPr>
          <w:p>
            <w:pPr>
              <w:jc w:val="center"/>
            </w:pPr>
            <w:r>
              <w:rPr>
                <w:b/>
              </w:rPr>
              <w:t>OK</w:t>
            </w:r>
          </w:p>
        </w:tc>
      </w:tr>
      <w:tr>
        <w:tc>
          <w:tcPr>
            <w:tcW w:type="dxa" w:w="2880"/>
            <w:tcW w:w="7920" w:type="dxa"/>
          </w:tcPr>
          <w:p>
            <w:pPr>
              <w:spacing w:line="480" w:lineRule="auto"/>
            </w:pPr>
            <w:r>
              <w:t xml:space="preserve">A través de éstos, Él nos dio preciosas y grandes promesas, para que ustedes pudieran ser partícipes en la naturaleza </w:t>
            </w:r>
            <w:r>
              <w:rPr>
                <w:b/>
              </w:rPr>
              <w:t>divina</w:t>
            </w:r>
            <w:r>
              <w:t>, mientras ustedes escapan de la corrupción que está en el mundo de deseos perversos.</w:t>
            </w:r>
          </w:p>
        </w:tc>
        <w:tc>
          <w:tcPr>
            <w:tcW w:type="dxa" w:w="2880"/>
            <w:tcW w:w="7920" w:type="dxa"/>
          </w:tcPr>
          <w:p>
            <w:pPr>
              <w:spacing w:line="480" w:lineRule="auto"/>
            </w:pPr>
            <w:r>
              <w:t>Ta swenta in to, te Diose la yak'botik t'ujbilik nax sok muk'ik nax majt'aniletik, swenta yu'un te pajal awilelik ya xk'oex sok te Diose, sok lok'anik tel yu'un te beluk ya smulan spasel te balumilale, ja te mulile.</w:t>
            </w:r>
          </w:p>
        </w:tc>
        <w:tc>
          <w:tcPr>
            <w:tcW w:type="dxa" w:w="2880"/>
            <w:vAlign w:val="center"/>
            <w:tcW w:w="1440" w:type="dxa"/>
          </w:tcPr>
          <w:p>
            <w:pPr>
              <w:jc w:val="center"/>
            </w:pPr>
            <w:r>
              <w:t>☐</w:t>
            </w:r>
          </w:p>
        </w:tc>
      </w:tr>
    </w:tbl>
    <w:p>
      <w:pPr>
        <w:pStyle w:val="Heading1"/>
        <w:spacing w:before="0"/>
      </w:pPr>
      <w:r>
        <w:t>elegido,elegir (G1588, G1589, G1586)</w:t>
      </w:r>
    </w:p>
    <w:p>
      <w:pPr>
        <w:spacing w:after="0"/>
      </w:pPr>
      <w:r/>
      <w:r>
        <w:t>Esta palabra significa escogido o seleccionado. Puede usarse para describir a una persona o personas que Dios ha escogido.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22:14</w:t>
            </w:r>
          </w:p>
        </w:tc>
        <w:tc>
          <w:tcPr>
            <w:tcW w:type="dxa" w:w="2880"/>
            <w:tcW w:w="7920" w:type="dxa"/>
          </w:tcPr>
          <w:p>
            <w:r>
              <w:rPr>
                <w:b/>
              </w:rPr>
              <w:t>Mateo 22:14</w:t>
            </w:r>
          </w:p>
        </w:tc>
        <w:tc>
          <w:tcPr>
            <w:tcW w:type="dxa" w:w="2880"/>
            <w:tcW w:w="1440" w:type="dxa"/>
          </w:tcPr>
          <w:p>
            <w:pPr>
              <w:jc w:val="center"/>
            </w:pPr>
            <w:r>
              <w:rPr>
                <w:b/>
              </w:rPr>
              <w:t>OK</w:t>
            </w:r>
          </w:p>
        </w:tc>
      </w:tr>
      <w:tr>
        <w:tc>
          <w:tcPr>
            <w:tcW w:type="dxa" w:w="2880"/>
            <w:tcW w:w="7920" w:type="dxa"/>
          </w:tcPr>
          <w:p>
            <w:pPr>
              <w:spacing w:line="480" w:lineRule="auto"/>
            </w:pPr>
            <w:r>
              <w:t xml:space="preserve">Porque muchas personas son llamadas, pero pocas son </w:t>
            </w:r>
            <w:r>
              <w:rPr>
                <w:b/>
              </w:rPr>
              <w:t>escogidas</w:t>
            </w:r>
            <w:r>
              <w:t>."</w:t>
            </w:r>
          </w:p>
        </w:tc>
        <w:tc>
          <w:tcPr>
            <w:tcW w:type="dxa" w:w="2880"/>
            <w:tcW w:w="7920" w:type="dxa"/>
          </w:tcPr>
          <w:p>
            <w:pPr>
              <w:spacing w:line="480" w:lineRule="auto"/>
            </w:pPr>
            <w:r>
              <w:t>Melel bayal ants-winiketik te ik'bilike, jauk me to cha'ox tul nax te tsabilike."BIT'IL AY SK'OPLAL TE PATANILE</w:t>
            </w:r>
          </w:p>
        </w:tc>
        <w:tc>
          <w:tcPr>
            <w:tcW w:type="dxa" w:w="2880"/>
            <w:vAlign w:val="center"/>
            <w:tcW w:w="1440" w:type="dxa"/>
          </w:tcPr>
          <w:p>
            <w:pPr>
              <w:jc w:val="center"/>
            </w:pPr>
            <w:r>
              <w:t>☐</w:t>
            </w:r>
          </w:p>
        </w:tc>
      </w:tr>
      <w:tr>
        <w:tc>
          <w:tcPr>
            <w:tcW w:type="dxa" w:w="2880"/>
            <w:tcW w:w="7920" w:type="dxa"/>
          </w:tcPr>
          <w:p>
            <w:r>
              <w:rPr>
                <w:b/>
              </w:rPr>
              <w:t>Lucas 23:35</w:t>
            </w:r>
          </w:p>
        </w:tc>
        <w:tc>
          <w:tcPr>
            <w:tcW w:type="dxa" w:w="2880"/>
            <w:tcW w:w="7920" w:type="dxa"/>
          </w:tcPr>
          <w:p>
            <w:r>
              <w:rPr>
                <w:b/>
              </w:rPr>
              <w:t>Lucas 23:35</w:t>
            </w:r>
          </w:p>
        </w:tc>
        <w:tc>
          <w:tcPr>
            <w:tcW w:type="dxa" w:w="2880"/>
            <w:tcW w:w="1440" w:type="dxa"/>
          </w:tcPr>
          <w:p>
            <w:pPr>
              <w:jc w:val="center"/>
            </w:pPr>
            <w:r>
              <w:rPr>
                <w:b/>
              </w:rPr>
              <w:t>OK</w:t>
            </w:r>
          </w:p>
        </w:tc>
      </w:tr>
      <w:tr>
        <w:tc>
          <w:tcPr>
            <w:tcW w:type="dxa" w:w="2880"/>
            <w:tcW w:w="7920" w:type="dxa"/>
          </w:tcPr>
          <w:p>
            <w:pPr>
              <w:spacing w:line="480" w:lineRule="auto"/>
            </w:pPr>
            <w:r>
              <w:t xml:space="preserve">La gente permaneció observando mientras los gobernantes también se burlaban de Él, diciendo: "Él salvó a otros. Que se salve a sí mismo, si Él es el Cristo de Dios, el </w:t>
            </w:r>
            <w:r>
              <w:rPr>
                <w:b/>
              </w:rPr>
              <w:t>Escogido</w:t>
            </w:r>
            <w:r>
              <w:t>."</w:t>
            </w:r>
          </w:p>
        </w:tc>
        <w:tc>
          <w:tcPr>
            <w:tcW w:type="dxa" w:w="2880"/>
            <w:tcW w:w="7920" w:type="dxa"/>
          </w:tcPr>
          <w:p>
            <w:pPr>
              <w:spacing w:line="480" w:lineRule="auto"/>
            </w:pPr>
            <w:r>
              <w:t>Te ants-winiketike yakalik ta yilel te beluk yak ta k'oel ta pasele ja jich uuk te ajwaliletike yakalik ta slabanel te Jesuse, jich yakalik ta yalel: "La skoltay te yantike. Aka skoltay sba uuk, teme janix a te Cristo te tsabil yu'un te Diose."</w:t>
            </w:r>
          </w:p>
        </w:tc>
        <w:tc>
          <w:tcPr>
            <w:tcW w:type="dxa" w:w="2880"/>
            <w:vAlign w:val="center"/>
            <w:tcW w:w="1440" w:type="dxa"/>
          </w:tcPr>
          <w:p>
            <w:pPr>
              <w:jc w:val="center"/>
            </w:pPr>
            <w:r>
              <w:t>☐</w:t>
            </w:r>
          </w:p>
        </w:tc>
      </w:tr>
      <w:tr>
        <w:tc>
          <w:tcPr>
            <w:tcW w:type="dxa" w:w="2880"/>
            <w:tcW w:w="7920" w:type="dxa"/>
          </w:tcPr>
          <w:p>
            <w:r>
              <w:rPr>
                <w:b/>
              </w:rPr>
              <w:t>Marcos 13:20</w:t>
            </w:r>
          </w:p>
        </w:tc>
        <w:tc>
          <w:tcPr>
            <w:tcW w:type="dxa" w:w="2880"/>
            <w:tcW w:w="7920" w:type="dxa"/>
          </w:tcPr>
          <w:p>
            <w:r>
              <w:rPr>
                <w:b/>
              </w:rPr>
              <w:t>Marcos 13:20</w:t>
            </w:r>
          </w:p>
        </w:tc>
        <w:tc>
          <w:tcPr>
            <w:tcW w:type="dxa" w:w="2880"/>
            <w:tcW w:w="1440" w:type="dxa"/>
          </w:tcPr>
          <w:p>
            <w:pPr>
              <w:jc w:val="center"/>
            </w:pPr>
            <w:r>
              <w:rPr>
                <w:b/>
              </w:rPr>
              <w:t>OK</w:t>
            </w:r>
          </w:p>
        </w:tc>
      </w:tr>
      <w:tr>
        <w:tc>
          <w:tcPr>
            <w:tcW w:type="dxa" w:w="2880"/>
            <w:tcW w:w="7920" w:type="dxa"/>
          </w:tcPr>
          <w:p>
            <w:pPr>
              <w:spacing w:line="480" w:lineRule="auto"/>
            </w:pPr>
            <w:r>
              <w:t xml:space="preserve">A no ser que el Señor acorte los días, no se salvará ninguna carne, pero para beneficio de los </w:t>
            </w:r>
            <w:r>
              <w:rPr>
                <w:b/>
              </w:rPr>
              <w:t>elegidos</w:t>
            </w:r>
            <w:r>
              <w:t xml:space="preserve">, los que Él </w:t>
            </w:r>
            <w:r>
              <w:rPr>
                <w:b/>
              </w:rPr>
              <w:t>escogió</w:t>
            </w:r>
            <w:r>
              <w:t>, Él acortó el número de días.</w:t>
            </w:r>
          </w:p>
        </w:tc>
        <w:tc>
          <w:tcPr>
            <w:tcW w:type="dxa" w:w="2880"/>
            <w:tcW w:w="7920" w:type="dxa"/>
          </w:tcPr>
          <w:p>
            <w:pPr>
              <w:spacing w:line="480" w:lineRule="auto"/>
            </w:pPr>
            <w:r>
              <w:t>Te manchuk ya skomtes te k'aal te Diose, mayuk mach'a ya xkol tuluk te jichuke, jauk me to ta skaj te mach'atik tsabilik yu'une, la skomtes te yajtalul te k'aale.</w:t>
            </w:r>
          </w:p>
        </w:tc>
        <w:tc>
          <w:tcPr>
            <w:tcW w:type="dxa" w:w="2880"/>
            <w:vAlign w:val="center"/>
            <w:tcW w:w="1440" w:type="dxa"/>
          </w:tcPr>
          <w:p>
            <w:pPr>
              <w:jc w:val="center"/>
            </w:pPr>
            <w:r>
              <w:t>☐</w:t>
            </w:r>
          </w:p>
        </w:tc>
      </w:tr>
      <w:tr>
        <w:tc>
          <w:tcPr>
            <w:tcW w:type="dxa" w:w="2880"/>
            <w:tcW w:w="7920" w:type="dxa"/>
          </w:tcPr>
          <w:p>
            <w:r>
              <w:rPr>
                <w:b/>
              </w:rPr>
              <w:t>Juan 15:16</w:t>
            </w:r>
          </w:p>
        </w:tc>
        <w:tc>
          <w:tcPr>
            <w:tcW w:type="dxa" w:w="2880"/>
            <w:tcW w:w="7920" w:type="dxa"/>
          </w:tcPr>
          <w:p>
            <w:r>
              <w:rPr>
                <w:b/>
              </w:rPr>
              <w:t>Juan 15:16</w:t>
            </w:r>
          </w:p>
        </w:tc>
        <w:tc>
          <w:tcPr>
            <w:tcW w:type="dxa" w:w="2880"/>
            <w:tcW w:w="1440" w:type="dxa"/>
          </w:tcPr>
          <w:p>
            <w:pPr>
              <w:jc w:val="center"/>
            </w:pPr>
            <w:r>
              <w:rPr>
                <w:b/>
              </w:rPr>
              <w:t>OK</w:t>
            </w:r>
          </w:p>
        </w:tc>
      </w:tr>
      <w:tr>
        <w:tc>
          <w:tcPr>
            <w:tcW w:type="dxa" w:w="2880"/>
            <w:tcW w:w="7920" w:type="dxa"/>
          </w:tcPr>
          <w:p>
            <w:pPr>
              <w:spacing w:line="480" w:lineRule="auto"/>
            </w:pPr>
            <w:r>
              <w:t xml:space="preserve">Ustedes no me </w:t>
            </w:r>
            <w:r>
              <w:rPr>
                <w:b/>
              </w:rPr>
              <w:t>escogieron</w:t>
            </w:r>
            <w:r>
              <w:t xml:space="preserve"> a Mí, pero yo los </w:t>
            </w:r>
            <w:r>
              <w:rPr>
                <w:b/>
              </w:rPr>
              <w:t>escogí</w:t>
            </w:r>
            <w:r>
              <w:t xml:space="preserve"> a ustedes, para que así vayan y den fruto, y su fruto permanezca, para que cualquier cosa que pidan al Padre en mi nombre, Él se las dará.</w:t>
            </w:r>
          </w:p>
        </w:tc>
        <w:tc>
          <w:tcPr>
            <w:tcW w:type="dxa" w:w="2880"/>
            <w:tcW w:w="7920" w:type="dxa"/>
          </w:tcPr>
          <w:p>
            <w:pPr>
              <w:spacing w:line="480" w:lineRule="auto"/>
            </w:pPr>
            <w:r>
              <w:t>Te ja'exe ma jauk la atsaonik, jauk me to te Jo'one ja la jtsaex, swenta yu'un te yakuk xbeenexe sok te ya sitinexe sok te asitike ma ba ya xlaj, jich yu'un spisil te beluk ya ak'anik ta stojol te Jtatik ta swenta jbiil ya me yak'beyex.</w:t>
            </w:r>
          </w:p>
        </w:tc>
        <w:tc>
          <w:tcPr>
            <w:tcW w:type="dxa" w:w="2880"/>
            <w:vAlign w:val="center"/>
            <w:tcW w:w="1440" w:type="dxa"/>
          </w:tcPr>
          <w:p>
            <w:pPr>
              <w:jc w:val="center"/>
            </w:pPr>
            <w:r>
              <w:t>☐</w:t>
            </w:r>
          </w:p>
        </w:tc>
      </w:tr>
      <w:tr>
        <w:tc>
          <w:tcPr>
            <w:tcW w:type="dxa" w:w="2880"/>
            <w:tcW w:w="7920" w:type="dxa"/>
          </w:tcPr>
          <w:p>
            <w:r>
              <w:rPr>
                <w:b/>
              </w:rPr>
              <w:t>Juan 15:19</w:t>
            </w:r>
          </w:p>
        </w:tc>
        <w:tc>
          <w:tcPr>
            <w:tcW w:type="dxa" w:w="2880"/>
            <w:tcW w:w="7920" w:type="dxa"/>
          </w:tcPr>
          <w:p>
            <w:r>
              <w:rPr>
                <w:b/>
              </w:rPr>
              <w:t>Juan 15:19</w:t>
            </w:r>
          </w:p>
        </w:tc>
        <w:tc>
          <w:tcPr>
            <w:tcW w:type="dxa" w:w="2880"/>
            <w:tcW w:w="1440" w:type="dxa"/>
          </w:tcPr>
          <w:p>
            <w:pPr>
              <w:jc w:val="center"/>
            </w:pPr>
            <w:r>
              <w:rPr>
                <w:b/>
              </w:rPr>
              <w:t>OK</w:t>
            </w:r>
          </w:p>
        </w:tc>
      </w:tr>
      <w:tr>
        <w:tc>
          <w:tcPr>
            <w:tcW w:type="dxa" w:w="2880"/>
            <w:tcW w:w="7920" w:type="dxa"/>
          </w:tcPr>
          <w:p>
            <w:pPr>
              <w:spacing w:line="480" w:lineRule="auto"/>
            </w:pPr>
            <w:r>
              <w:t xml:space="preserve">Si ustedes pertenecieran al mundo, el mundo los amaría como suyo. Pero porque ustedes no son del mundo y porque yo los </w:t>
            </w:r>
            <w:r>
              <w:rPr>
                <w:b/>
              </w:rPr>
              <w:t>escogí</w:t>
            </w:r>
            <w:r>
              <w:t xml:space="preserve"> del mundo, por eso el mundo los odia.</w:t>
            </w:r>
          </w:p>
        </w:tc>
        <w:tc>
          <w:tcPr>
            <w:tcW w:type="dxa" w:w="2880"/>
            <w:tcW w:w="7920" w:type="dxa"/>
          </w:tcPr>
          <w:p>
            <w:pPr>
              <w:spacing w:line="480" w:lineRule="auto"/>
            </w:pPr>
            <w:r>
              <w:t>Teme ayex sok te mach'atik ayik ta balumilale, jich me k'ux ya yaiyex te jichuke. Jauk me to te ja'exe ma yu'unukex te balumilale melel te Jo'one la jtsaex, ja yu'un te ya yileyex te balumilale.</w:t>
            </w:r>
          </w:p>
        </w:tc>
        <w:tc>
          <w:tcPr>
            <w:tcW w:type="dxa" w:w="2880"/>
            <w:vAlign w:val="center"/>
            <w:tcW w:w="1440" w:type="dxa"/>
          </w:tcPr>
          <w:p>
            <w:pPr>
              <w:jc w:val="center"/>
            </w:pPr>
            <w:r>
              <w:t>☐</w:t>
            </w:r>
          </w:p>
        </w:tc>
      </w:tr>
      <w:tr>
        <w:tc>
          <w:tcPr>
            <w:tcW w:type="dxa" w:w="2880"/>
            <w:tcW w:w="7920" w:type="dxa"/>
          </w:tcPr>
          <w:p>
            <w:r>
              <w:rPr>
                <w:b/>
              </w:rPr>
              <w:t>Romanos 8:33</w:t>
            </w:r>
          </w:p>
        </w:tc>
        <w:tc>
          <w:tcPr>
            <w:tcW w:type="dxa" w:w="2880"/>
            <w:tcW w:w="7920" w:type="dxa"/>
          </w:tcPr>
          <w:p>
            <w:r>
              <w:rPr>
                <w:b/>
              </w:rPr>
              <w:t>Romanos 8:33</w:t>
            </w:r>
          </w:p>
        </w:tc>
        <w:tc>
          <w:tcPr>
            <w:tcW w:type="dxa" w:w="2880"/>
            <w:tcW w:w="1440" w:type="dxa"/>
          </w:tcPr>
          <w:p>
            <w:pPr>
              <w:jc w:val="center"/>
            </w:pPr>
            <w:r>
              <w:rPr>
                <w:b/>
              </w:rPr>
              <w:t>OK</w:t>
            </w:r>
          </w:p>
        </w:tc>
      </w:tr>
      <w:tr>
        <w:tc>
          <w:tcPr>
            <w:tcW w:type="dxa" w:w="2880"/>
            <w:tcW w:w="7920" w:type="dxa"/>
          </w:tcPr>
          <w:p>
            <w:pPr>
              <w:spacing w:line="480" w:lineRule="auto"/>
            </w:pPr>
            <w:r>
              <w:t xml:space="preserve">¿Quién traerá alguna acusación contra los </w:t>
            </w:r>
            <w:r>
              <w:rPr>
                <w:b/>
              </w:rPr>
              <w:t>escogidos</w:t>
            </w:r>
            <w:r>
              <w:t xml:space="preserve"> de Dios? Dios es el que justifica.</w:t>
            </w:r>
          </w:p>
        </w:tc>
        <w:tc>
          <w:tcPr>
            <w:tcW w:type="dxa" w:w="2880"/>
            <w:tcW w:w="7920" w:type="dxa"/>
          </w:tcPr>
          <w:p>
            <w:pPr>
              <w:spacing w:line="480" w:lineRule="auto"/>
            </w:pPr>
            <w:r>
              <w:t>¿Ay bal mach'a ya xju' slebey smul te mach'atik tsabilix yu'un te Diose? melel te Diose ja ya stojteswan stukel.</w:t>
            </w:r>
          </w:p>
        </w:tc>
        <w:tc>
          <w:tcPr>
            <w:tcW w:type="dxa" w:w="2880"/>
            <w:vAlign w:val="center"/>
            <w:tcW w:w="1440" w:type="dxa"/>
          </w:tcPr>
          <w:p>
            <w:pPr>
              <w:jc w:val="center"/>
            </w:pPr>
            <w:r>
              <w:t>☐</w:t>
            </w:r>
          </w:p>
        </w:tc>
      </w:tr>
      <w:tr>
        <w:tc>
          <w:tcPr>
            <w:tcW w:type="dxa" w:w="2880"/>
            <w:tcW w:w="7920" w:type="dxa"/>
          </w:tcPr>
          <w:p>
            <w:r>
              <w:rPr>
                <w:b/>
              </w:rPr>
              <w:t>Romanos 11:5</w:t>
            </w:r>
          </w:p>
        </w:tc>
        <w:tc>
          <w:tcPr>
            <w:tcW w:type="dxa" w:w="2880"/>
            <w:tcW w:w="7920" w:type="dxa"/>
          </w:tcPr>
          <w:p>
            <w:r>
              <w:rPr>
                <w:b/>
              </w:rPr>
              <w:t>Romanos 11:5</w:t>
            </w:r>
          </w:p>
        </w:tc>
        <w:tc>
          <w:tcPr>
            <w:tcW w:type="dxa" w:w="2880"/>
            <w:tcW w:w="1440" w:type="dxa"/>
          </w:tcPr>
          <w:p>
            <w:pPr>
              <w:jc w:val="center"/>
            </w:pPr>
            <w:r>
              <w:rPr>
                <w:b/>
              </w:rPr>
              <w:t>OK</w:t>
            </w:r>
          </w:p>
        </w:tc>
      </w:tr>
      <w:tr>
        <w:tc>
          <w:tcPr>
            <w:tcW w:type="dxa" w:w="2880"/>
            <w:tcW w:w="7920" w:type="dxa"/>
          </w:tcPr>
          <w:p>
            <w:pPr>
              <w:spacing w:line="480" w:lineRule="auto"/>
            </w:pPr>
            <w:r>
              <w:t xml:space="preserve">Aun así entonces, en este tiempo presente también hay un remanente a causa de </w:t>
            </w:r>
            <w:r>
              <w:rPr>
                <w:b/>
              </w:rPr>
              <w:t>la elección</w:t>
            </w:r>
            <w:r>
              <w:t xml:space="preserve"> por gracia.</w:t>
            </w:r>
          </w:p>
        </w:tc>
        <w:tc>
          <w:tcPr>
            <w:tcW w:type="dxa" w:w="2880"/>
            <w:tcW w:w="7920" w:type="dxa"/>
          </w:tcPr>
          <w:p>
            <w:pPr>
              <w:spacing w:line="480" w:lineRule="auto"/>
            </w:pPr>
            <w:r>
              <w:t>Janix jich, ta ora to, ay tsojp' te mach'atik tsabilik ta skaj te yutsil yot'an te Diose.</w:t>
            </w:r>
          </w:p>
        </w:tc>
        <w:tc>
          <w:tcPr>
            <w:tcW w:type="dxa" w:w="2880"/>
            <w:vAlign w:val="center"/>
            <w:tcW w:w="1440" w:type="dxa"/>
          </w:tcPr>
          <w:p>
            <w:pPr>
              <w:jc w:val="center"/>
            </w:pPr>
            <w:r>
              <w:t>☐</w:t>
            </w:r>
          </w:p>
        </w:tc>
      </w:tr>
      <w:tr>
        <w:tc>
          <w:tcPr>
            <w:tcW w:type="dxa" w:w="2880"/>
            <w:tcW w:w="7920" w:type="dxa"/>
          </w:tcPr>
          <w:p>
            <w:r>
              <w:rPr>
                <w:b/>
              </w:rPr>
              <w:t>Efesios 1:4</w:t>
            </w:r>
          </w:p>
        </w:tc>
        <w:tc>
          <w:tcPr>
            <w:tcW w:type="dxa" w:w="2880"/>
            <w:tcW w:w="7920" w:type="dxa"/>
          </w:tcPr>
          <w:p>
            <w:r>
              <w:rPr>
                <w:b/>
              </w:rPr>
              <w:t>Efesios 1:4</w:t>
            </w:r>
          </w:p>
        </w:tc>
        <w:tc>
          <w:tcPr>
            <w:tcW w:type="dxa" w:w="2880"/>
            <w:tcW w:w="1440" w:type="dxa"/>
          </w:tcPr>
          <w:p>
            <w:pPr>
              <w:jc w:val="center"/>
            </w:pPr>
            <w:r>
              <w:rPr>
                <w:b/>
              </w:rPr>
              <w:t>OK</w:t>
            </w:r>
          </w:p>
        </w:tc>
      </w:tr>
      <w:tr>
        <w:tc>
          <w:tcPr>
            <w:tcW w:type="dxa" w:w="2880"/>
            <w:tcW w:w="7920" w:type="dxa"/>
          </w:tcPr>
          <w:p>
            <w:pPr>
              <w:spacing w:line="480" w:lineRule="auto"/>
            </w:pPr>
            <w:r>
              <w:t xml:space="preserve">Dios nos ha </w:t>
            </w:r>
            <w:r>
              <w:rPr>
                <w:b/>
              </w:rPr>
              <w:t>escogido</w:t>
            </w:r>
            <w:r>
              <w:t xml:space="preserve"> desde el principio del mundo, para que nosotros podamos ser santos y sin culpa a su vista.</w:t>
            </w:r>
          </w:p>
        </w:tc>
        <w:tc>
          <w:tcPr>
            <w:tcW w:type="dxa" w:w="2880"/>
            <w:tcW w:w="7920" w:type="dxa"/>
          </w:tcPr>
          <w:p>
            <w:pPr>
              <w:spacing w:line="480" w:lineRule="auto"/>
            </w:pPr>
            <w:r>
              <w:t>Te Diose ja la stsaotik k'alal to ta xjajch'ibal te balumilale, swenta yu'un ch'ultesbilotik sok mayuk jmultik ya xk'ootik ta sit.</w:t>
            </w:r>
          </w:p>
        </w:tc>
        <w:tc>
          <w:tcPr>
            <w:tcW w:type="dxa" w:w="2880"/>
            <w:vAlign w:val="center"/>
            <w:tcW w:w="1440" w:type="dxa"/>
          </w:tcPr>
          <w:p>
            <w:pPr>
              <w:jc w:val="center"/>
            </w:pPr>
            <w:r>
              <w:t>☐</w:t>
            </w:r>
          </w:p>
        </w:tc>
      </w:tr>
      <w:tr>
        <w:tc>
          <w:tcPr>
            <w:tcW w:type="dxa" w:w="2880"/>
            <w:tcW w:w="7920" w:type="dxa"/>
          </w:tcPr>
          <w:p>
            <w:r>
              <w:rPr>
                <w:b/>
              </w:rPr>
              <w:t>Colosenses 3:12</w:t>
            </w:r>
          </w:p>
        </w:tc>
        <w:tc>
          <w:tcPr>
            <w:tcW w:type="dxa" w:w="2880"/>
            <w:tcW w:w="7920" w:type="dxa"/>
          </w:tcPr>
          <w:p>
            <w:r>
              <w:rPr>
                <w:b/>
              </w:rPr>
              <w:t>Colosenses 3:12</w:t>
            </w:r>
          </w:p>
        </w:tc>
        <w:tc>
          <w:tcPr>
            <w:tcW w:type="dxa" w:w="2880"/>
            <w:tcW w:w="1440" w:type="dxa"/>
          </w:tcPr>
          <w:p>
            <w:pPr>
              <w:jc w:val="center"/>
            </w:pPr>
            <w:r>
              <w:rPr>
                <w:b/>
              </w:rPr>
              <w:t>OK</w:t>
            </w:r>
          </w:p>
        </w:tc>
      </w:tr>
      <w:tr>
        <w:tc>
          <w:tcPr>
            <w:tcW w:type="dxa" w:w="2880"/>
            <w:tcW w:w="7920" w:type="dxa"/>
          </w:tcPr>
          <w:p>
            <w:pPr>
              <w:spacing w:line="480" w:lineRule="auto"/>
            </w:pPr>
            <w:r>
              <w:t xml:space="preserve">Revístanse, entonces, como </w:t>
            </w:r>
            <w:r>
              <w:rPr>
                <w:b/>
              </w:rPr>
              <w:t>escogidos</w:t>
            </w:r>
            <w:r>
              <w:t xml:space="preserve"> de Dios, santos y amados, misericordiosos en todo tiempo, amables, humildes, mansos y pacientes. </w:t>
            </w:r>
          </w:p>
        </w:tc>
        <w:tc>
          <w:tcPr>
            <w:tcW w:type="dxa" w:w="2880"/>
            <w:tcW w:w="7920" w:type="dxa"/>
          </w:tcPr>
          <w:p>
            <w:pPr>
              <w:spacing w:line="480" w:lineRule="auto"/>
            </w:pPr>
            <w:r>
              <w:t>Jich yu'un lapaik me te lekil akuxlejalik, te bit'il tsabilex yu'un te Diose, te ch'uultesbilex sok te k'ambilex yu'une, ayuk me xk'uxul awot'anik ta spisil ora, lekuk me awot'anik, pek'el me awak' abaik, manso me awot'anik sok ayuk me smalib awu'unik.</w:t>
            </w:r>
          </w:p>
        </w:tc>
        <w:tc>
          <w:tcPr>
            <w:tcW w:type="dxa" w:w="2880"/>
            <w:vAlign w:val="center"/>
            <w:tcW w:w="1440" w:type="dxa"/>
          </w:tcPr>
          <w:p>
            <w:pPr>
              <w:jc w:val="center"/>
            </w:pPr>
            <w:r>
              <w:t>☐</w:t>
            </w:r>
          </w:p>
        </w:tc>
      </w:tr>
      <w:tr>
        <w:tc>
          <w:tcPr>
            <w:tcW w:type="dxa" w:w="2880"/>
            <w:tcW w:w="7920" w:type="dxa"/>
          </w:tcPr>
          <w:p>
            <w:r>
              <w:rPr>
                <w:b/>
              </w:rPr>
              <w:t>2 Timoteo 2:10</w:t>
            </w:r>
          </w:p>
        </w:tc>
        <w:tc>
          <w:tcPr>
            <w:tcW w:type="dxa" w:w="2880"/>
            <w:tcW w:w="7920" w:type="dxa"/>
          </w:tcPr>
          <w:p>
            <w:r>
              <w:rPr>
                <w:b/>
              </w:rPr>
              <w:t>2 Timoteo 2:10</w:t>
            </w:r>
          </w:p>
        </w:tc>
        <w:tc>
          <w:tcPr>
            <w:tcW w:type="dxa" w:w="2880"/>
            <w:tcW w:w="1440" w:type="dxa"/>
          </w:tcPr>
          <w:p>
            <w:pPr>
              <w:jc w:val="center"/>
            </w:pPr>
            <w:r>
              <w:rPr>
                <w:b/>
              </w:rPr>
              <w:t>OK</w:t>
            </w:r>
          </w:p>
        </w:tc>
      </w:tr>
      <w:tr>
        <w:tc>
          <w:tcPr>
            <w:tcW w:type="dxa" w:w="2880"/>
            <w:tcW w:w="7920" w:type="dxa"/>
          </w:tcPr>
          <w:p>
            <w:pPr>
              <w:spacing w:line="480" w:lineRule="auto"/>
            </w:pPr>
            <w:r>
              <w:t xml:space="preserve">Por lo tanto, resisto todas estas cosas por aquéllos que fueron </w:t>
            </w:r>
            <w:r>
              <w:rPr>
                <w:b/>
              </w:rPr>
              <w:t>escogidos</w:t>
            </w:r>
            <w:r>
              <w:t>, para que también puedan obtener la salvación que es en Cristo Jesús, con gloria eterna.</w:t>
            </w:r>
          </w:p>
        </w:tc>
        <w:tc>
          <w:tcPr>
            <w:tcW w:type="dxa" w:w="2880"/>
            <w:tcW w:w="7920" w:type="dxa"/>
          </w:tcPr>
          <w:p>
            <w:pPr>
              <w:spacing w:line="480" w:lineRule="auto"/>
            </w:pPr>
            <w:r>
              <w:t>Jich yu'un, te ya jts'ik spisil in to ta swenta te mach'atik tsabilikixe, jich ya staik uuk te skolelik ta stojol te Cristo Jesús, te ay yutsil sbajt'el k'inale.</w:t>
            </w:r>
          </w:p>
        </w:tc>
        <w:tc>
          <w:tcPr>
            <w:tcW w:type="dxa" w:w="2880"/>
            <w:vAlign w:val="center"/>
            <w:tcW w:w="1440" w:type="dxa"/>
          </w:tcPr>
          <w:p>
            <w:pPr>
              <w:jc w:val="center"/>
            </w:pPr>
            <w:r>
              <w:t>☐</w:t>
            </w:r>
          </w:p>
        </w:tc>
      </w:tr>
      <w:tr>
        <w:tc>
          <w:tcPr>
            <w:tcW w:type="dxa" w:w="2880"/>
            <w:tcW w:w="7920" w:type="dxa"/>
          </w:tcPr>
          <w:p>
            <w:r>
              <w:rPr>
                <w:b/>
              </w:rPr>
              <w:t>Tito 1:1</w:t>
            </w:r>
          </w:p>
        </w:tc>
        <w:tc>
          <w:tcPr>
            <w:tcW w:type="dxa" w:w="2880"/>
            <w:tcW w:w="7920" w:type="dxa"/>
          </w:tcPr>
          <w:p>
            <w:r>
              <w:rPr>
                <w:b/>
              </w:rPr>
              <w:t>Tito 1:1</w:t>
            </w:r>
          </w:p>
        </w:tc>
        <w:tc>
          <w:tcPr>
            <w:tcW w:type="dxa" w:w="2880"/>
            <w:tcW w:w="1440" w:type="dxa"/>
          </w:tcPr>
          <w:p>
            <w:pPr>
              <w:jc w:val="center"/>
            </w:pPr>
            <w:r>
              <w:rPr>
                <w:b/>
              </w:rPr>
              <w:t>OK</w:t>
            </w:r>
          </w:p>
        </w:tc>
      </w:tr>
      <w:tr>
        <w:tc>
          <w:tcPr>
            <w:tcW w:type="dxa" w:w="2880"/>
            <w:tcW w:w="7920" w:type="dxa"/>
          </w:tcPr>
          <w:p>
            <w:pPr>
              <w:spacing w:line="480" w:lineRule="auto"/>
            </w:pPr>
            <w:r>
              <w:t xml:space="preserve">Pablo, siervo de Dios y apóstol de Jesucristo, según la fe del pueblo </w:t>
            </w:r>
            <w:r>
              <w:rPr>
                <w:b/>
              </w:rPr>
              <w:t>escogido</w:t>
            </w:r>
            <w:r>
              <w:t xml:space="preserve"> de Dios y el conocimiento de la verdad que concuerda con la piedad,</w:t>
            </w:r>
          </w:p>
        </w:tc>
        <w:tc>
          <w:tcPr>
            <w:tcW w:type="dxa" w:w="2880"/>
            <w:tcW w:w="7920" w:type="dxa"/>
          </w:tcPr>
          <w:p>
            <w:pPr>
              <w:spacing w:line="480" w:lineRule="auto"/>
            </w:pPr>
            <w:r>
              <w:t>Te Pabloe ja abat yu'un te Diose sok ja wolwanej puk k'op yu'un te Jesucristoe, ta swenta xch'uunjel yot'an te lum te tsabil yu'un te Diose sok te la sna'beyik sba te beluk smelelile te ja stojil ya yich' ich'el ta muk' te Diose,</w:t>
            </w:r>
          </w:p>
        </w:tc>
        <w:tc>
          <w:tcPr>
            <w:tcW w:type="dxa" w:w="2880"/>
            <w:vAlign w:val="center"/>
            <w:tcW w:w="1440" w:type="dxa"/>
          </w:tcPr>
          <w:p>
            <w:pPr>
              <w:jc w:val="center"/>
            </w:pPr>
            <w:r>
              <w:t>☐</w:t>
            </w:r>
          </w:p>
        </w:tc>
      </w:tr>
      <w:tr>
        <w:tc>
          <w:tcPr>
            <w:tcW w:type="dxa" w:w="2880"/>
            <w:tcW w:w="7920" w:type="dxa"/>
          </w:tcPr>
          <w:p>
            <w:r>
              <w:rPr>
                <w:b/>
              </w:rPr>
              <w:t>1 Pedro 1:1</w:t>
            </w:r>
          </w:p>
        </w:tc>
        <w:tc>
          <w:tcPr>
            <w:tcW w:type="dxa" w:w="2880"/>
            <w:tcW w:w="7920" w:type="dxa"/>
          </w:tcPr>
          <w:p>
            <w:r>
              <w:rPr>
                <w:b/>
              </w:rPr>
              <w:t>1 Pedro 1:1</w:t>
            </w:r>
          </w:p>
        </w:tc>
        <w:tc>
          <w:tcPr>
            <w:tcW w:type="dxa" w:w="2880"/>
            <w:tcW w:w="1440" w:type="dxa"/>
          </w:tcPr>
          <w:p>
            <w:pPr>
              <w:jc w:val="center"/>
            </w:pPr>
            <w:r>
              <w:rPr>
                <w:b/>
              </w:rPr>
              <w:t>OK</w:t>
            </w:r>
          </w:p>
        </w:tc>
      </w:tr>
      <w:tr>
        <w:tc>
          <w:tcPr>
            <w:tcW w:type="dxa" w:w="2880"/>
            <w:tcW w:w="7920" w:type="dxa"/>
          </w:tcPr>
          <w:p>
            <w:pPr>
              <w:spacing w:line="480" w:lineRule="auto"/>
            </w:pPr>
            <w:r>
              <w:t xml:space="preserve">Pedro, un apóstol de Jesucristo, a los extranjeros de la dispersión, los </w:t>
            </w:r>
            <w:r>
              <w:rPr>
                <w:b/>
              </w:rPr>
              <w:t>escogidos</w:t>
            </w:r>
            <w:r>
              <w:t xml:space="preserve">, por todo Ponto, Galacia Capadocia, Asia, y Bitania, </w:t>
            </w:r>
          </w:p>
        </w:tc>
        <w:tc>
          <w:tcPr>
            <w:tcW w:type="dxa" w:w="2880"/>
            <w:tcW w:w="7920" w:type="dxa"/>
          </w:tcPr>
          <w:p>
            <w:pPr>
              <w:spacing w:line="480" w:lineRule="auto"/>
            </w:pPr>
            <w:r>
              <w:t>Pedro, wolwanej puk k'op yu'un te Jesucristo, ta stojol te mach'atik ayik ta yantik lumetik te puk'emikix ta bay lum sk'inal te Ponto, Galacia, Capadocia, Asia sok Bitinia,</w:t>
            </w:r>
          </w:p>
        </w:tc>
        <w:tc>
          <w:tcPr>
            <w:tcW w:type="dxa" w:w="2880"/>
            <w:vAlign w:val="center"/>
            <w:tcW w:w="1440" w:type="dxa"/>
          </w:tcPr>
          <w:p>
            <w:pPr>
              <w:jc w:val="center"/>
            </w:pPr>
            <w:r>
              <w:t>☐</w:t>
            </w:r>
          </w:p>
        </w:tc>
      </w:tr>
      <w:tr>
        <w:tc>
          <w:tcPr>
            <w:tcW w:type="dxa" w:w="2880"/>
            <w:tcW w:w="7920" w:type="dxa"/>
          </w:tcPr>
          <w:p>
            <w:r>
              <w:rPr>
                <w:b/>
              </w:rPr>
              <w:t>1 Pedro 2:9</w:t>
            </w:r>
          </w:p>
        </w:tc>
        <w:tc>
          <w:tcPr>
            <w:tcW w:type="dxa" w:w="2880"/>
            <w:tcW w:w="7920" w:type="dxa"/>
          </w:tcPr>
          <w:p>
            <w:r>
              <w:rPr>
                <w:b/>
              </w:rPr>
              <w:t>1 Pedro 2:9</w:t>
            </w:r>
          </w:p>
        </w:tc>
        <w:tc>
          <w:tcPr>
            <w:tcW w:type="dxa" w:w="2880"/>
            <w:tcW w:w="1440" w:type="dxa"/>
          </w:tcPr>
          <w:p>
            <w:pPr>
              <w:jc w:val="center"/>
            </w:pPr>
            <w:r>
              <w:rPr>
                <w:b/>
              </w:rPr>
              <w:t>OK</w:t>
            </w:r>
          </w:p>
        </w:tc>
      </w:tr>
      <w:tr>
        <w:tc>
          <w:tcPr>
            <w:tcW w:type="dxa" w:w="2880"/>
            <w:tcW w:w="7920" w:type="dxa"/>
          </w:tcPr>
          <w:p>
            <w:pPr>
              <w:spacing w:line="480" w:lineRule="auto"/>
            </w:pPr>
            <w:r>
              <w:t xml:space="preserve">Pero ustedes son una raza </w:t>
            </w:r>
            <w:r>
              <w:rPr>
                <w:b/>
              </w:rPr>
              <w:t>escogida</w:t>
            </w:r>
            <w:r>
              <w:t xml:space="preserve">, un real sacerdocio, una nación santa, una gente de posesión de Dios, por lo que ustedes anunciarán las acciones maravillosas de aquel que los llamo de la obscuridad a la luz maravillosa. </w:t>
            </w:r>
          </w:p>
        </w:tc>
        <w:tc>
          <w:tcPr>
            <w:tcW w:type="dxa" w:w="2880"/>
            <w:tcW w:w="7920" w:type="dxa"/>
          </w:tcPr>
          <w:p>
            <w:pPr>
              <w:spacing w:line="480" w:lineRule="auto"/>
            </w:pPr>
            <w:r>
              <w:t>Jauk me to te ja'exe tsabil lumex, sacerdoteex yu'un te muk'ul ajwalile, ch'ul muk'ul lum yu'unex, ja lum yu'unex te Diose, yu'un me ya apukik ta alel te yutsilal te beluk spasoj te mach'a la yik'ex lok'el tel ta ijk'al k'inal sok la yak'ex ta sakil k'inal te bayal yutsilale.</w:t>
            </w:r>
          </w:p>
        </w:tc>
        <w:tc>
          <w:tcPr>
            <w:tcW w:type="dxa" w:w="2880"/>
            <w:vAlign w:val="center"/>
            <w:tcW w:w="1440" w:type="dxa"/>
          </w:tcPr>
          <w:p>
            <w:pPr>
              <w:jc w:val="center"/>
            </w:pPr>
            <w:r>
              <w:t>☐</w:t>
            </w:r>
          </w:p>
        </w:tc>
      </w:tr>
      <w:tr>
        <w:tc>
          <w:tcPr>
            <w:tcW w:type="dxa" w:w="2880"/>
            <w:tcW w:w="7920" w:type="dxa"/>
          </w:tcPr>
          <w:p>
            <w:r>
              <w:rPr>
                <w:b/>
              </w:rPr>
              <w:t>2 Pedro 1:10</w:t>
            </w:r>
          </w:p>
        </w:tc>
        <w:tc>
          <w:tcPr>
            <w:tcW w:type="dxa" w:w="2880"/>
            <w:tcW w:w="7920" w:type="dxa"/>
          </w:tcPr>
          <w:p>
            <w:r>
              <w:rPr>
                <w:b/>
              </w:rPr>
              <w:t>2 Pedro 1:10</w:t>
            </w:r>
          </w:p>
        </w:tc>
        <w:tc>
          <w:tcPr>
            <w:tcW w:type="dxa" w:w="2880"/>
            <w:tcW w:w="1440" w:type="dxa"/>
          </w:tcPr>
          <w:p>
            <w:pPr>
              <w:jc w:val="center"/>
            </w:pPr>
            <w:r>
              <w:rPr>
                <w:b/>
              </w:rPr>
              <w:t>OK</w:t>
            </w:r>
          </w:p>
        </w:tc>
      </w:tr>
      <w:tr>
        <w:tc>
          <w:tcPr>
            <w:tcW w:type="dxa" w:w="2880"/>
            <w:tcW w:w="7920" w:type="dxa"/>
          </w:tcPr>
          <w:p>
            <w:pPr>
              <w:spacing w:line="480" w:lineRule="auto"/>
            </w:pPr>
            <w:r>
              <w:t xml:space="preserve">Por tanto, hermanos, hagan lo mejor para hacer su llamado y </w:t>
            </w:r>
            <w:r>
              <w:rPr>
                <w:b/>
              </w:rPr>
              <w:t>elección</w:t>
            </w:r>
            <w:r>
              <w:t xml:space="preserve"> seguros para ustedes mismos. Si ustedes hacen estas cosas, no tropezaran.</w:t>
            </w:r>
          </w:p>
        </w:tc>
        <w:tc>
          <w:tcPr>
            <w:tcW w:type="dxa" w:w="2880"/>
            <w:tcW w:w="7920" w:type="dxa"/>
          </w:tcPr>
          <w:p>
            <w:pPr>
              <w:spacing w:line="480" w:lineRule="auto"/>
            </w:pPr>
            <w:r>
              <w:t>Jich yu'un, jkermanotak, ak'beyaik me yipal ta swenta te la awich'ikix ik'el sok te tsabilatikix yu'un te Diose. Teme jich la apasike, ma me ya xch'ayatik koel ta mulil.</w:t>
            </w:r>
          </w:p>
        </w:tc>
        <w:tc>
          <w:tcPr>
            <w:tcW w:type="dxa" w:w="2880"/>
            <w:vAlign w:val="center"/>
            <w:tcW w:w="1440" w:type="dxa"/>
          </w:tcPr>
          <w:p>
            <w:pPr>
              <w:jc w:val="center"/>
            </w:pPr>
            <w:r>
              <w:t>☐</w:t>
            </w:r>
          </w:p>
        </w:tc>
      </w:tr>
      <w:tr>
        <w:tc>
          <w:tcPr>
            <w:tcW w:type="dxa" w:w="2880"/>
            <w:tcW w:w="7920" w:type="dxa"/>
          </w:tcPr>
          <w:p>
            <w:r>
              <w:rPr>
                <w:b/>
              </w:rPr>
              <w:t>2 Juan 1:1</w:t>
            </w:r>
          </w:p>
        </w:tc>
        <w:tc>
          <w:tcPr>
            <w:tcW w:type="dxa" w:w="2880"/>
            <w:tcW w:w="7920" w:type="dxa"/>
          </w:tcPr>
          <w:p>
            <w:r>
              <w:rPr>
                <w:b/>
              </w:rPr>
              <w:t>2 Juan 1:1</w:t>
            </w:r>
          </w:p>
        </w:tc>
        <w:tc>
          <w:tcPr>
            <w:tcW w:type="dxa" w:w="2880"/>
            <w:tcW w:w="1440" w:type="dxa"/>
          </w:tcPr>
          <w:p>
            <w:pPr>
              <w:jc w:val="center"/>
            </w:pPr>
            <w:r>
              <w:rPr>
                <w:b/>
              </w:rPr>
              <w:t>OK</w:t>
            </w:r>
          </w:p>
        </w:tc>
      </w:tr>
      <w:tr>
        <w:tc>
          <w:tcPr>
            <w:tcW w:type="dxa" w:w="2880"/>
            <w:tcW w:w="7920" w:type="dxa"/>
          </w:tcPr>
          <w:p>
            <w:pPr>
              <w:spacing w:line="480" w:lineRule="auto"/>
            </w:pPr>
            <w:r>
              <w:t xml:space="preserve">Del anciano para la dama </w:t>
            </w:r>
            <w:r>
              <w:rPr>
                <w:b/>
              </w:rPr>
              <w:t>elegida</w:t>
            </w:r>
            <w:r>
              <w:t xml:space="preserve"> y a sus hijos; a quienes yo amo en verdad y no solo yo, sino también todos aquellos quienes han conocido la verdad.</w:t>
            </w:r>
          </w:p>
        </w:tc>
        <w:tc>
          <w:tcPr>
            <w:tcW w:type="dxa" w:w="2880"/>
            <w:tcW w:w="7920" w:type="dxa"/>
          </w:tcPr>
          <w:p>
            <w:pPr>
              <w:spacing w:line="480" w:lineRule="auto"/>
            </w:pPr>
            <w:r>
              <w:t>Jo'on te ancianoone, ya jpatbat awot'an, me'tik te tsabilat yu'un te Diose sok te awaaltake; bayal me k'uxex ta jkot'an ta smelelil, ma jo'okon nax, janix jich spisil te mach'a sna'ojbeyik sba te smelelile;</w:t>
            </w:r>
          </w:p>
        </w:tc>
        <w:tc>
          <w:tcPr>
            <w:tcW w:type="dxa" w:w="2880"/>
            <w:vAlign w:val="center"/>
            <w:tcW w:w="1440" w:type="dxa"/>
          </w:tcPr>
          <w:p>
            <w:pPr>
              <w:jc w:val="center"/>
            </w:pPr>
            <w:r>
              <w:t>☐</w:t>
            </w:r>
          </w:p>
        </w:tc>
      </w:tr>
    </w:tbl>
    <w:p>
      <w:pPr>
        <w:pStyle w:val="Heading1"/>
        <w:spacing w:before="0"/>
      </w:pPr>
      <w:r>
        <w:t>escrituras (G1124)</w:t>
      </w:r>
    </w:p>
    <w:p>
      <w:pPr>
        <w:spacing w:after="0"/>
      </w:pPr>
      <w:r/>
      <w:r>
        <w:t>Esta palabra puede significar: Todo lo que fue escrito en el Antiguo Testamento. Una cierta parte del Antiguo Testamento. Cosas escritas en el Nuevo Testamento. A veces esta palabra se usa para introducir algo escrito en el Antiguo Testamento. Cuando se usa de esta manera, significa que lo que se escribió debe ser confiado y obedecido.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21:42</w:t>
            </w:r>
          </w:p>
        </w:tc>
        <w:tc>
          <w:tcPr>
            <w:tcW w:type="dxa" w:w="2880"/>
            <w:tcW w:w="7920" w:type="dxa"/>
          </w:tcPr>
          <w:p>
            <w:r>
              <w:rPr>
                <w:b/>
              </w:rPr>
              <w:t>Mateo 21:42</w:t>
            </w:r>
          </w:p>
        </w:tc>
        <w:tc>
          <w:tcPr>
            <w:tcW w:type="dxa" w:w="2880"/>
            <w:tcW w:w="1440" w:type="dxa"/>
          </w:tcPr>
          <w:p>
            <w:pPr>
              <w:jc w:val="center"/>
            </w:pPr>
            <w:r>
              <w:rPr>
                <w:b/>
              </w:rPr>
              <w:t>OK</w:t>
            </w:r>
          </w:p>
        </w:tc>
      </w:tr>
      <w:tr>
        <w:tc>
          <w:tcPr>
            <w:tcW w:type="dxa" w:w="2880"/>
            <w:tcW w:w="7920" w:type="dxa"/>
          </w:tcPr>
          <w:p>
            <w:pPr>
              <w:spacing w:line="480" w:lineRule="auto"/>
            </w:pPr>
            <w:r>
              <w:t xml:space="preserve">Luego Jesús les dijo: "Acaso ustedes nunca han leído en las </w:t>
            </w:r>
            <w:r>
              <w:rPr>
                <w:b/>
              </w:rPr>
              <w:t>escrituras</w:t>
            </w:r>
            <w:r>
              <w:t>: 'LA PIEDRA QUE LOS CONSTRUCTORES RECHAZARON, SE HA CONVERTIDO EN LA PIEDRA ANGULAR. ESTO FUE DEL SEÑOR, Y ES MARAVILLOSO PARA NUESTROS OJOS'?</w:t>
            </w:r>
          </w:p>
        </w:tc>
        <w:tc>
          <w:tcPr>
            <w:tcW w:type="dxa" w:w="2880"/>
            <w:tcW w:w="7920" w:type="dxa"/>
          </w:tcPr>
          <w:p>
            <w:pPr>
              <w:spacing w:line="480" w:lineRule="auto"/>
            </w:pPr>
            <w:r>
              <w:t>Te Jesús jich la yal: "Te ja'exe yu'un ba ma awilojik ta sjun te Dios te jich ya yale: "TE CH'EN TE LA SBAJIK TE PAS-NAETIKE, JA K'ATBUJIX TA YIPTIJIB YUYAL TE NAE. JA IN TO JA ME YU'UN TE JKAJWALTIKE SOK BAYAL YUTSIL YA JKILTIK."</w:t>
            </w:r>
          </w:p>
        </w:tc>
        <w:tc>
          <w:tcPr>
            <w:tcW w:type="dxa" w:w="2880"/>
            <w:vAlign w:val="center"/>
            <w:tcW w:w="1440" w:type="dxa"/>
          </w:tcPr>
          <w:p>
            <w:pPr>
              <w:jc w:val="center"/>
            </w:pPr>
            <w:r>
              <w:t>☐</w:t>
            </w:r>
          </w:p>
        </w:tc>
      </w:tr>
      <w:tr>
        <w:tc>
          <w:tcPr>
            <w:tcW w:type="dxa" w:w="2880"/>
            <w:tcW w:w="7920" w:type="dxa"/>
          </w:tcPr>
          <w:p>
            <w:r>
              <w:rPr>
                <w:b/>
              </w:rPr>
              <w:t>Marcos 12:24</w:t>
            </w:r>
          </w:p>
        </w:tc>
        <w:tc>
          <w:tcPr>
            <w:tcW w:type="dxa" w:w="2880"/>
            <w:tcW w:w="7920" w:type="dxa"/>
          </w:tcPr>
          <w:p>
            <w:r>
              <w:rPr>
                <w:b/>
              </w:rPr>
              <w:t>Marcos 12:24</w:t>
            </w:r>
          </w:p>
        </w:tc>
        <w:tc>
          <w:tcPr>
            <w:tcW w:type="dxa" w:w="2880"/>
            <w:tcW w:w="1440" w:type="dxa"/>
          </w:tcPr>
          <w:p>
            <w:pPr>
              <w:jc w:val="center"/>
            </w:pPr>
            <w:r>
              <w:rPr>
                <w:b/>
              </w:rPr>
              <w:t>OK</w:t>
            </w:r>
          </w:p>
        </w:tc>
      </w:tr>
      <w:tr>
        <w:tc>
          <w:tcPr>
            <w:tcW w:type="dxa" w:w="2880"/>
            <w:tcW w:w="7920" w:type="dxa"/>
          </w:tcPr>
          <w:p>
            <w:pPr>
              <w:spacing w:line="480" w:lineRule="auto"/>
            </w:pPr>
            <w:r>
              <w:t xml:space="preserve">Jesús les dijo: ¿No es ésta la razón por la cual están equivocados, porque no conocen las </w:t>
            </w:r>
            <w:r>
              <w:rPr>
                <w:b/>
              </w:rPr>
              <w:t>escrituras</w:t>
            </w:r>
            <w:r>
              <w:t xml:space="preserve"> ni el poder de Dios? </w:t>
            </w:r>
          </w:p>
        </w:tc>
        <w:tc>
          <w:tcPr>
            <w:tcW w:type="dxa" w:w="2880"/>
            <w:tcW w:w="7920" w:type="dxa"/>
          </w:tcPr>
          <w:p>
            <w:pPr>
              <w:spacing w:line="480" w:lineRule="auto"/>
            </w:pPr>
            <w:r>
              <w:t>Te Jesús la yal: ¿Ma ba jauk ch'ayematik yu'un te ma anaojbeyik sk'oplal te beluk ts'ibubil ta sjun te Dios sok te bit'il ay yu'ele?</w:t>
            </w:r>
          </w:p>
        </w:tc>
        <w:tc>
          <w:tcPr>
            <w:tcW w:type="dxa" w:w="2880"/>
            <w:vAlign w:val="center"/>
            <w:tcW w:w="1440" w:type="dxa"/>
          </w:tcPr>
          <w:p>
            <w:pPr>
              <w:jc w:val="center"/>
            </w:pPr>
            <w:r>
              <w:t>☐</w:t>
            </w:r>
          </w:p>
        </w:tc>
      </w:tr>
      <w:tr>
        <w:tc>
          <w:tcPr>
            <w:tcW w:type="dxa" w:w="2880"/>
            <w:tcW w:w="7920" w:type="dxa"/>
          </w:tcPr>
          <w:p>
            <w:r>
              <w:rPr>
                <w:b/>
              </w:rPr>
              <w:t>Lucas 24:45</w:t>
            </w:r>
          </w:p>
        </w:tc>
        <w:tc>
          <w:tcPr>
            <w:tcW w:type="dxa" w:w="2880"/>
            <w:tcW w:w="7920" w:type="dxa"/>
          </w:tcPr>
          <w:p>
            <w:r>
              <w:rPr>
                <w:b/>
              </w:rPr>
              <w:t>Lucas 24:45</w:t>
            </w:r>
          </w:p>
        </w:tc>
        <w:tc>
          <w:tcPr>
            <w:tcW w:type="dxa" w:w="2880"/>
            <w:tcW w:w="1440" w:type="dxa"/>
          </w:tcPr>
          <w:p>
            <w:pPr>
              <w:jc w:val="center"/>
            </w:pPr>
            <w:r>
              <w:rPr>
                <w:b/>
              </w:rPr>
              <w:t>OK</w:t>
            </w:r>
          </w:p>
        </w:tc>
      </w:tr>
      <w:tr>
        <w:tc>
          <w:tcPr>
            <w:tcW w:type="dxa" w:w="2880"/>
            <w:tcW w:w="7920" w:type="dxa"/>
          </w:tcPr>
          <w:p>
            <w:pPr>
              <w:spacing w:line="480" w:lineRule="auto"/>
            </w:pPr>
            <w:r>
              <w:t xml:space="preserve">Entonces Él les abrió sus mentes, para que pudieran entender las </w:t>
            </w:r>
            <w:r>
              <w:rPr>
                <w:b/>
              </w:rPr>
              <w:t>escrituras</w:t>
            </w:r>
            <w:r>
              <w:t>.</w:t>
            </w:r>
          </w:p>
        </w:tc>
        <w:tc>
          <w:tcPr>
            <w:tcW w:type="dxa" w:w="2880"/>
            <w:tcW w:w="7920" w:type="dxa"/>
          </w:tcPr>
          <w:p>
            <w:pPr>
              <w:spacing w:line="480" w:lineRule="auto"/>
            </w:pPr>
            <w:r>
              <w:t>Jich yu'un, te Jesuse la sjambey te snopjibal yu'unik, swenta yakuk xk'ot yot'anik a te beluk ts'ibubil ta sk'op te Diose.</w:t>
            </w:r>
          </w:p>
        </w:tc>
        <w:tc>
          <w:tcPr>
            <w:tcW w:type="dxa" w:w="2880"/>
            <w:vAlign w:val="center"/>
            <w:tcW w:w="1440" w:type="dxa"/>
          </w:tcPr>
          <w:p>
            <w:pPr>
              <w:jc w:val="center"/>
            </w:pPr>
            <w:r>
              <w:t>☐</w:t>
            </w:r>
          </w:p>
        </w:tc>
      </w:tr>
      <w:tr>
        <w:tc>
          <w:tcPr>
            <w:tcW w:type="dxa" w:w="2880"/>
            <w:tcW w:w="7920" w:type="dxa"/>
          </w:tcPr>
          <w:p>
            <w:r>
              <w:rPr>
                <w:b/>
              </w:rPr>
              <w:t>Juan 5:39</w:t>
            </w:r>
          </w:p>
        </w:tc>
        <w:tc>
          <w:tcPr>
            <w:tcW w:type="dxa" w:w="2880"/>
            <w:tcW w:w="7920" w:type="dxa"/>
          </w:tcPr>
          <w:p>
            <w:r>
              <w:rPr>
                <w:b/>
              </w:rPr>
              <w:t>Juan 5:39</w:t>
            </w:r>
          </w:p>
        </w:tc>
        <w:tc>
          <w:tcPr>
            <w:tcW w:type="dxa" w:w="2880"/>
            <w:tcW w:w="1440" w:type="dxa"/>
          </w:tcPr>
          <w:p>
            <w:pPr>
              <w:jc w:val="center"/>
            </w:pPr>
            <w:r>
              <w:rPr>
                <w:b/>
              </w:rPr>
              <w:t>OK</w:t>
            </w:r>
          </w:p>
        </w:tc>
      </w:tr>
      <w:tr>
        <w:tc>
          <w:tcPr>
            <w:tcW w:type="dxa" w:w="2880"/>
            <w:tcW w:w="7920" w:type="dxa"/>
          </w:tcPr>
          <w:p>
            <w:pPr>
              <w:spacing w:line="480" w:lineRule="auto"/>
            </w:pPr>
            <w:r>
              <w:t xml:space="preserve">Ustedes escudriñan las </w:t>
            </w:r>
            <w:r>
              <w:rPr>
                <w:b/>
              </w:rPr>
              <w:t>Escrituras</w:t>
            </w:r>
            <w:r>
              <w:t xml:space="preserve"> porque en ellas ustedes piensan que tienen vida eterna, y esas mismas </w:t>
            </w:r>
            <w:r>
              <w:rPr>
                <w:b/>
              </w:rPr>
              <w:t>Escrituras</w:t>
            </w:r>
            <w:r>
              <w:t xml:space="preserve"> testifican acerca de Mí,</w:t>
            </w:r>
          </w:p>
        </w:tc>
        <w:tc>
          <w:tcPr>
            <w:tcW w:type="dxa" w:w="2880"/>
            <w:tcW w:w="7920" w:type="dxa"/>
          </w:tcPr>
          <w:p>
            <w:pPr>
              <w:spacing w:line="480" w:lineRule="auto"/>
            </w:pPr>
            <w:r>
              <w:t>Te ja'exe ya anopileyik te beluk ts'ibubil jilele melel ya anopik te le' ya ataik te kolel ta sbajt'el k'inale, janix te beluk ts'ibubil jilele te ja ya yak' testigo k'op ta jtojole,</w:t>
            </w:r>
          </w:p>
        </w:tc>
        <w:tc>
          <w:tcPr>
            <w:tcW w:type="dxa" w:w="2880"/>
            <w:vAlign w:val="center"/>
            <w:tcW w:w="1440" w:type="dxa"/>
          </w:tcPr>
          <w:p>
            <w:pPr>
              <w:jc w:val="center"/>
            </w:pPr>
            <w:r>
              <w:t>☐</w:t>
            </w:r>
          </w:p>
        </w:tc>
      </w:tr>
      <w:tr>
        <w:tc>
          <w:tcPr>
            <w:tcW w:type="dxa" w:w="2880"/>
            <w:tcW w:w="7920" w:type="dxa"/>
          </w:tcPr>
          <w:p>
            <w:r>
              <w:rPr>
                <w:b/>
              </w:rPr>
              <w:t>Hechos 18:28</w:t>
            </w:r>
          </w:p>
        </w:tc>
        <w:tc>
          <w:tcPr>
            <w:tcW w:type="dxa" w:w="2880"/>
            <w:tcW w:w="7920" w:type="dxa"/>
          </w:tcPr>
          <w:p>
            <w:r>
              <w:rPr>
                <w:b/>
              </w:rPr>
              <w:t>Hechos 18:28</w:t>
            </w:r>
          </w:p>
        </w:tc>
        <w:tc>
          <w:tcPr>
            <w:tcW w:type="dxa" w:w="2880"/>
            <w:tcW w:w="1440" w:type="dxa"/>
          </w:tcPr>
          <w:p>
            <w:pPr>
              <w:jc w:val="center"/>
            </w:pPr>
            <w:r>
              <w:rPr>
                <w:b/>
              </w:rPr>
              <w:t>OK</w:t>
            </w:r>
          </w:p>
        </w:tc>
      </w:tr>
      <w:tr>
        <w:tc>
          <w:tcPr>
            <w:tcW w:type="dxa" w:w="2880"/>
            <w:tcW w:w="7920" w:type="dxa"/>
          </w:tcPr>
          <w:p>
            <w:pPr>
              <w:spacing w:line="480" w:lineRule="auto"/>
            </w:pPr>
            <w:r>
              <w:t xml:space="preserve">Apolos poderosamente refutaba con los Judios en debate público, mostrando por las </w:t>
            </w:r>
            <w:r>
              <w:rPr>
                <w:b/>
              </w:rPr>
              <w:t>Escrituras</w:t>
            </w:r>
            <w:r>
              <w:t xml:space="preserve"> que Jesús es el Cristo.</w:t>
            </w:r>
          </w:p>
        </w:tc>
        <w:tc>
          <w:tcPr>
            <w:tcW w:type="dxa" w:w="2880"/>
            <w:tcW w:w="7920" w:type="dxa"/>
          </w:tcPr>
          <w:p>
            <w:pPr>
              <w:spacing w:line="480" w:lineRule="auto"/>
            </w:pPr>
            <w:r>
              <w:t>Te Apolos la stsal sba ta k'op sok te judioetik ta sit te ants-winiketike, sok la yak' ilel ta swenta te mantalil te ja Jesús te Cristoe.</w:t>
            </w:r>
          </w:p>
        </w:tc>
        <w:tc>
          <w:tcPr>
            <w:tcW w:type="dxa" w:w="2880"/>
            <w:vAlign w:val="center"/>
            <w:tcW w:w="1440" w:type="dxa"/>
          </w:tcPr>
          <w:p>
            <w:pPr>
              <w:jc w:val="center"/>
            </w:pPr>
            <w:r>
              <w:t>☐</w:t>
            </w:r>
          </w:p>
        </w:tc>
      </w:tr>
      <w:tr>
        <w:tc>
          <w:tcPr>
            <w:tcW w:type="dxa" w:w="2880"/>
            <w:tcW w:w="7920" w:type="dxa"/>
          </w:tcPr>
          <w:p>
            <w:r>
              <w:rPr>
                <w:b/>
              </w:rPr>
              <w:t>Romanos 4:3</w:t>
            </w:r>
          </w:p>
        </w:tc>
        <w:tc>
          <w:tcPr>
            <w:tcW w:type="dxa" w:w="2880"/>
            <w:tcW w:w="7920" w:type="dxa"/>
          </w:tcPr>
          <w:p>
            <w:r>
              <w:rPr>
                <w:b/>
              </w:rPr>
              <w:t>Romanos 4:3</w:t>
            </w:r>
          </w:p>
        </w:tc>
        <w:tc>
          <w:tcPr>
            <w:tcW w:type="dxa" w:w="2880"/>
            <w:tcW w:w="1440" w:type="dxa"/>
          </w:tcPr>
          <w:p>
            <w:pPr>
              <w:jc w:val="center"/>
            </w:pPr>
            <w:r>
              <w:rPr>
                <w:b/>
              </w:rPr>
              <w:t>OK</w:t>
            </w:r>
          </w:p>
        </w:tc>
      </w:tr>
      <w:tr>
        <w:tc>
          <w:tcPr>
            <w:tcW w:type="dxa" w:w="2880"/>
            <w:tcW w:w="7920" w:type="dxa"/>
          </w:tcPr>
          <w:p>
            <w:pPr>
              <w:spacing w:line="480" w:lineRule="auto"/>
            </w:pPr>
            <w:r>
              <w:t xml:space="preserve">Pues ¿qué dicen las </w:t>
            </w:r>
            <w:r>
              <w:rPr>
                <w:b/>
              </w:rPr>
              <w:t>Escrituras</w:t>
            </w:r>
            <w:r>
              <w:t>? "ABRAHAM CREYÓ A DIOS, Y FUE CONSIDERADO JUSTO"</w:t>
            </w:r>
          </w:p>
        </w:tc>
        <w:tc>
          <w:tcPr>
            <w:tcW w:type="dxa" w:w="2880"/>
            <w:tcW w:w="7920" w:type="dxa"/>
          </w:tcPr>
          <w:p>
            <w:pPr>
              <w:spacing w:line="480" w:lineRule="auto"/>
            </w:pPr>
            <w:r>
              <w:t>Melel ¿beluuk me ya yalbotik te sk'op te Diose? "TE ABRAHAM LA CH'UUN TE DIOSE, JICH TOJ K'OT TA STOJOL TE DIOSE."</w:t>
            </w:r>
          </w:p>
        </w:tc>
        <w:tc>
          <w:tcPr>
            <w:tcW w:type="dxa" w:w="2880"/>
            <w:vAlign w:val="center"/>
            <w:tcW w:w="1440" w:type="dxa"/>
          </w:tcPr>
          <w:p>
            <w:pPr>
              <w:jc w:val="center"/>
            </w:pPr>
            <w:r>
              <w:t>☐</w:t>
            </w:r>
          </w:p>
        </w:tc>
      </w:tr>
      <w:tr>
        <w:tc>
          <w:tcPr>
            <w:tcW w:type="dxa" w:w="2880"/>
            <w:tcW w:w="7920" w:type="dxa"/>
          </w:tcPr>
          <w:p>
            <w:r>
              <w:rPr>
                <w:b/>
              </w:rPr>
              <w:t>Romanos 15:4</w:t>
            </w:r>
          </w:p>
        </w:tc>
        <w:tc>
          <w:tcPr>
            <w:tcW w:type="dxa" w:w="2880"/>
            <w:tcW w:w="7920" w:type="dxa"/>
          </w:tcPr>
          <w:p>
            <w:r>
              <w:rPr>
                <w:b/>
              </w:rPr>
              <w:t>Romanos 15:4</w:t>
            </w:r>
          </w:p>
        </w:tc>
        <w:tc>
          <w:tcPr>
            <w:tcW w:type="dxa" w:w="2880"/>
            <w:tcW w:w="1440" w:type="dxa"/>
          </w:tcPr>
          <w:p>
            <w:pPr>
              <w:jc w:val="center"/>
            </w:pPr>
            <w:r>
              <w:rPr>
                <w:b/>
              </w:rPr>
              <w:t>OK</w:t>
            </w:r>
          </w:p>
        </w:tc>
      </w:tr>
      <w:tr>
        <w:tc>
          <w:tcPr>
            <w:tcW w:type="dxa" w:w="2880"/>
            <w:tcW w:w="7920" w:type="dxa"/>
          </w:tcPr>
          <w:p>
            <w:pPr>
              <w:spacing w:line="480" w:lineRule="auto"/>
            </w:pPr>
            <w:r>
              <w:t xml:space="preserve">Pues todo lo que fue previamente escrito, fue escrito para nuestra enseñanza, de modo que por medio de la paciencia y por medio del aliento de las </w:t>
            </w:r>
            <w:r>
              <w:rPr>
                <w:b/>
              </w:rPr>
              <w:t>Escrituras</w:t>
            </w:r>
            <w:r>
              <w:t>, nosotros pudiéramos tener esperanza.</w:t>
            </w:r>
          </w:p>
        </w:tc>
        <w:tc>
          <w:tcPr>
            <w:tcW w:type="dxa" w:w="2880"/>
            <w:tcW w:w="7920" w:type="dxa"/>
          </w:tcPr>
          <w:p>
            <w:pPr>
              <w:spacing w:line="480" w:lineRule="auto"/>
            </w:pPr>
            <w:r>
              <w:t>Melel te beluk ts'ibubil jilel ta namey k'inal ta sjun te Diose, ja la yich' ts'ibuyel jilel yu'un jbijubteseltik, ta swenta te beluk yakotik ta smaliyel sok ta swenta te beluk ts'ibubil jilele, te jo'otike ya me jtatik smuk'ul jkot'antik yu'un.</w:t>
            </w:r>
          </w:p>
        </w:tc>
        <w:tc>
          <w:tcPr>
            <w:tcW w:type="dxa" w:w="2880"/>
            <w:vAlign w:val="center"/>
            <w:tcW w:w="1440" w:type="dxa"/>
          </w:tcPr>
          <w:p>
            <w:pPr>
              <w:jc w:val="center"/>
            </w:pPr>
            <w:r>
              <w:t>☐</w:t>
            </w:r>
          </w:p>
        </w:tc>
      </w:tr>
      <w:tr>
        <w:tc>
          <w:tcPr>
            <w:tcW w:type="dxa" w:w="2880"/>
            <w:tcW w:w="7920" w:type="dxa"/>
          </w:tcPr>
          <w:p>
            <w:r>
              <w:rPr>
                <w:b/>
              </w:rPr>
              <w:t>1 Corintios 15:3</w:t>
            </w:r>
          </w:p>
        </w:tc>
        <w:tc>
          <w:tcPr>
            <w:tcW w:type="dxa" w:w="2880"/>
            <w:tcW w:w="7920" w:type="dxa"/>
          </w:tcPr>
          <w:p>
            <w:r>
              <w:rPr>
                <w:b/>
              </w:rPr>
              <w:t>1 Corintios 15:3</w:t>
            </w:r>
          </w:p>
        </w:tc>
        <w:tc>
          <w:tcPr>
            <w:tcW w:type="dxa" w:w="2880"/>
            <w:tcW w:w="1440" w:type="dxa"/>
          </w:tcPr>
          <w:p>
            <w:pPr>
              <w:jc w:val="center"/>
            </w:pPr>
            <w:r>
              <w:rPr>
                <w:b/>
              </w:rPr>
              <w:t>OK</w:t>
            </w:r>
          </w:p>
        </w:tc>
      </w:tr>
      <w:tr>
        <w:tc>
          <w:tcPr>
            <w:tcW w:type="dxa" w:w="2880"/>
            <w:tcW w:w="7920" w:type="dxa"/>
          </w:tcPr>
          <w:p>
            <w:pPr>
              <w:spacing w:line="480" w:lineRule="auto"/>
            </w:pPr>
            <w:r>
              <w:t xml:space="preserve">Pues yo les entregué como de importancia primordial lo que yo también recibí: que Cristo murió por nuestros pecados según las </w:t>
            </w:r>
            <w:r>
              <w:rPr>
                <w:b/>
              </w:rPr>
              <w:t>Escrituras</w:t>
            </w:r>
            <w:r>
              <w:t>,</w:t>
            </w:r>
          </w:p>
        </w:tc>
        <w:tc>
          <w:tcPr>
            <w:tcW w:type="dxa" w:w="2880"/>
            <w:tcW w:w="7920" w:type="dxa"/>
          </w:tcPr>
          <w:p>
            <w:pPr>
              <w:spacing w:line="480" w:lineRule="auto"/>
            </w:pPr>
            <w:r>
              <w:t>Melel te jo'one ja la jkalbeyex ta atojolik te beluk tulan sk'oplal la jkaiy stojol te k'alal la jkich' albeyele: Te ja Cristo te laj yu'un te jmultik jich te bit'il ts'ibubil jilele,</w:t>
            </w:r>
          </w:p>
        </w:tc>
        <w:tc>
          <w:tcPr>
            <w:tcW w:type="dxa" w:w="2880"/>
            <w:vAlign w:val="center"/>
            <w:tcW w:w="1440" w:type="dxa"/>
          </w:tcPr>
          <w:p>
            <w:pPr>
              <w:jc w:val="center"/>
            </w:pPr>
            <w:r>
              <w:t>☐</w:t>
            </w:r>
          </w:p>
        </w:tc>
      </w:tr>
      <w:tr>
        <w:tc>
          <w:tcPr>
            <w:tcW w:type="dxa" w:w="2880"/>
            <w:tcW w:w="7920" w:type="dxa"/>
          </w:tcPr>
          <w:p>
            <w:r>
              <w:rPr>
                <w:b/>
              </w:rPr>
              <w:t>Gálatas 3:8</w:t>
            </w:r>
          </w:p>
        </w:tc>
        <w:tc>
          <w:tcPr>
            <w:tcW w:type="dxa" w:w="2880"/>
            <w:tcW w:w="7920" w:type="dxa"/>
          </w:tcPr>
          <w:p>
            <w:r>
              <w:rPr>
                <w:b/>
              </w:rPr>
              <w:t>Gálatas 3:8</w:t>
            </w:r>
          </w:p>
        </w:tc>
        <w:tc>
          <w:tcPr>
            <w:tcW w:type="dxa" w:w="2880"/>
            <w:tcW w:w="1440" w:type="dxa"/>
          </w:tcPr>
          <w:p>
            <w:pPr>
              <w:jc w:val="center"/>
            </w:pPr>
            <w:r>
              <w:rPr>
                <w:b/>
              </w:rPr>
              <w:t>OK</w:t>
            </w:r>
          </w:p>
        </w:tc>
      </w:tr>
      <w:tr>
        <w:tc>
          <w:tcPr>
            <w:tcW w:type="dxa" w:w="2880"/>
            <w:tcW w:w="7920" w:type="dxa"/>
          </w:tcPr>
          <w:p>
            <w:pPr>
              <w:spacing w:line="480" w:lineRule="auto"/>
            </w:pPr>
            <w:r>
              <w:t xml:space="preserve">La </w:t>
            </w:r>
            <w:r>
              <w:rPr>
                <w:b/>
              </w:rPr>
              <w:t>escritura</w:t>
            </w:r>
            <w:r>
              <w:t>, previendo que Dios justificaría a los gentiles por la fe, predicó el evangelio de antemano a Abraham diciendo: "EN TI TODAS LAS NACIONES SERÁN BENDECIDAS."</w:t>
            </w:r>
          </w:p>
        </w:tc>
        <w:tc>
          <w:tcPr>
            <w:tcW w:type="dxa" w:w="2880"/>
            <w:tcW w:w="7920" w:type="dxa"/>
          </w:tcPr>
          <w:p>
            <w:pPr>
              <w:spacing w:line="480" w:lineRule="auto"/>
            </w:pPr>
            <w:r>
              <w:t>Te beluk ts'ibubil ta sjun te Diose, ja te bit'il toj ya x-ilot yu'un Dios te yan lumetik ta swenta te xch'uunjel yot'anike, ja yu'un te jich albot te lek yach'il k'op te Abraham yu'un te Diose: "TA AWENTA BINAX ME YUTSILIK YA XK'OT TE MUK'UL LUMETIKE.</w:t>
            </w:r>
          </w:p>
        </w:tc>
        <w:tc>
          <w:tcPr>
            <w:tcW w:type="dxa" w:w="2880"/>
            <w:vAlign w:val="center"/>
            <w:tcW w:w="1440" w:type="dxa"/>
          </w:tcPr>
          <w:p>
            <w:pPr>
              <w:jc w:val="center"/>
            </w:pPr>
            <w:r>
              <w:t>☐</w:t>
            </w:r>
          </w:p>
        </w:tc>
      </w:tr>
      <w:tr>
        <w:tc>
          <w:tcPr>
            <w:tcW w:type="dxa" w:w="2880"/>
            <w:tcW w:w="7920" w:type="dxa"/>
          </w:tcPr>
          <w:p>
            <w:r>
              <w:rPr>
                <w:b/>
              </w:rPr>
              <w:t>1 Timoteo 5:18</w:t>
            </w:r>
          </w:p>
        </w:tc>
        <w:tc>
          <w:tcPr>
            <w:tcW w:type="dxa" w:w="2880"/>
            <w:tcW w:w="7920" w:type="dxa"/>
          </w:tcPr>
          <w:p>
            <w:r>
              <w:rPr>
                <w:b/>
              </w:rPr>
              <w:t>1 Timoteo 5:18</w:t>
            </w:r>
          </w:p>
        </w:tc>
        <w:tc>
          <w:tcPr>
            <w:tcW w:type="dxa" w:w="2880"/>
            <w:tcW w:w="1440" w:type="dxa"/>
          </w:tcPr>
          <w:p>
            <w:pPr>
              <w:jc w:val="center"/>
            </w:pPr>
            <w:r>
              <w:rPr>
                <w:b/>
              </w:rPr>
              <w:t>OK</w:t>
            </w:r>
          </w:p>
        </w:tc>
      </w:tr>
      <w:tr>
        <w:tc>
          <w:tcPr>
            <w:tcW w:type="dxa" w:w="2880"/>
            <w:tcW w:w="7920" w:type="dxa"/>
          </w:tcPr>
          <w:p>
            <w:pPr>
              <w:spacing w:line="480" w:lineRule="auto"/>
            </w:pPr>
            <w:r>
              <w:t xml:space="preserve">Porque las </w:t>
            </w:r>
            <w:r>
              <w:rPr>
                <w:b/>
              </w:rPr>
              <w:t>Escrituras</w:t>
            </w:r>
            <w:r>
              <w:t xml:space="preserve"> dicen: "NO PONDRÁS BOZAL AL BUEY MIENTRAS TRILLA EL GRANO" y "EL OBRERO ES DIGNO DE SU SALARIO."</w:t>
            </w:r>
          </w:p>
        </w:tc>
        <w:tc>
          <w:tcPr>
            <w:tcW w:type="dxa" w:w="2880"/>
            <w:tcW w:w="7920" w:type="dxa"/>
          </w:tcPr>
          <w:p>
            <w:pPr>
              <w:spacing w:line="480" w:lineRule="auto"/>
            </w:pPr>
            <w:r>
              <w:t>Melel jich ts'ibubil jilel: "MA ME XA AWAK'BEY SPOJTS'IL SNI' TE WAKAX TE K'ALAL YAK TA STEK'EL TE SIT TE TRIGOE YU'UN TE YA STAK' XWE'A" SOK "TE MACH'A YA X-AT'EJE YA ME YICH' STOJOL YU'UN TE YAT'ELE."</w:t>
            </w:r>
          </w:p>
        </w:tc>
        <w:tc>
          <w:tcPr>
            <w:tcW w:type="dxa" w:w="2880"/>
            <w:vAlign w:val="center"/>
            <w:tcW w:w="1440" w:type="dxa"/>
          </w:tcPr>
          <w:p>
            <w:pPr>
              <w:jc w:val="center"/>
            </w:pPr>
            <w:r>
              <w:t>☐</w:t>
            </w:r>
          </w:p>
        </w:tc>
      </w:tr>
      <w:tr>
        <w:tc>
          <w:tcPr>
            <w:tcW w:type="dxa" w:w="2880"/>
            <w:tcW w:w="7920" w:type="dxa"/>
          </w:tcPr>
          <w:p>
            <w:r>
              <w:rPr>
                <w:b/>
              </w:rPr>
              <w:t>2 Timoteo 3:16</w:t>
            </w:r>
          </w:p>
        </w:tc>
        <w:tc>
          <w:tcPr>
            <w:tcW w:type="dxa" w:w="2880"/>
            <w:tcW w:w="7920" w:type="dxa"/>
          </w:tcPr>
          <w:p>
            <w:r>
              <w:rPr>
                <w:b/>
              </w:rPr>
              <w:t>2 Timoteo 3:16</w:t>
            </w:r>
          </w:p>
        </w:tc>
        <w:tc>
          <w:tcPr>
            <w:tcW w:type="dxa" w:w="2880"/>
            <w:tcW w:w="1440" w:type="dxa"/>
          </w:tcPr>
          <w:p>
            <w:pPr>
              <w:jc w:val="center"/>
            </w:pPr>
            <w:r>
              <w:rPr>
                <w:b/>
              </w:rPr>
              <w:t>OK</w:t>
            </w:r>
          </w:p>
        </w:tc>
      </w:tr>
      <w:tr>
        <w:tc>
          <w:tcPr>
            <w:tcW w:type="dxa" w:w="2880"/>
            <w:tcW w:w="7920" w:type="dxa"/>
          </w:tcPr>
          <w:p>
            <w:pPr>
              <w:spacing w:line="480" w:lineRule="auto"/>
            </w:pPr>
            <w:r>
              <w:t xml:space="preserve">Toda la </w:t>
            </w:r>
            <w:r>
              <w:rPr>
                <w:b/>
              </w:rPr>
              <w:t>escritura</w:t>
            </w:r>
            <w:r>
              <w:t xml:space="preserve"> ha sido inspirada por Dios. Es provechosa para la doctrina, para la convicción, para la corrección, y para el entrenamiento en rectitud.</w:t>
            </w:r>
          </w:p>
        </w:tc>
        <w:tc>
          <w:tcPr>
            <w:tcW w:type="dxa" w:w="2880"/>
            <w:tcW w:w="7920" w:type="dxa"/>
          </w:tcPr>
          <w:p>
            <w:pPr>
              <w:spacing w:line="480" w:lineRule="auto"/>
            </w:pPr>
            <w:r>
              <w:t>Spisil te beluk ts'ibubil ta sjun te Diose lok'em tel ta yot'an te Diose. Ya xtuun ta swenta bijup'tesel, te ya yak'botik jna'tik stojol te banti ch'ayemotike, te ya stojtesotike, sok te toj ya skomotike.</w:t>
            </w:r>
          </w:p>
        </w:tc>
        <w:tc>
          <w:tcPr>
            <w:tcW w:type="dxa" w:w="2880"/>
            <w:vAlign w:val="center"/>
            <w:tcW w:w="1440" w:type="dxa"/>
          </w:tcPr>
          <w:p>
            <w:pPr>
              <w:jc w:val="center"/>
            </w:pPr>
            <w:r>
              <w:t>☐</w:t>
            </w:r>
          </w:p>
        </w:tc>
      </w:tr>
      <w:tr>
        <w:tc>
          <w:tcPr>
            <w:tcW w:type="dxa" w:w="2880"/>
            <w:tcW w:w="7920" w:type="dxa"/>
          </w:tcPr>
          <w:p>
            <w:r>
              <w:rPr>
                <w:b/>
              </w:rPr>
              <w:t>Santiago 2:8</w:t>
            </w:r>
          </w:p>
        </w:tc>
        <w:tc>
          <w:tcPr>
            <w:tcW w:type="dxa" w:w="2880"/>
            <w:tcW w:w="7920" w:type="dxa"/>
          </w:tcPr>
          <w:p>
            <w:r>
              <w:rPr>
                <w:b/>
              </w:rPr>
              <w:t>Santiago 2:8</w:t>
            </w:r>
          </w:p>
        </w:tc>
        <w:tc>
          <w:tcPr>
            <w:tcW w:type="dxa" w:w="2880"/>
            <w:tcW w:w="1440" w:type="dxa"/>
          </w:tcPr>
          <w:p>
            <w:pPr>
              <w:jc w:val="center"/>
            </w:pPr>
            <w:r>
              <w:rPr>
                <w:b/>
              </w:rPr>
              <w:t>OK</w:t>
            </w:r>
          </w:p>
        </w:tc>
      </w:tr>
      <w:tr>
        <w:tc>
          <w:tcPr>
            <w:tcW w:type="dxa" w:w="2880"/>
            <w:tcW w:w="7920" w:type="dxa"/>
          </w:tcPr>
          <w:p>
            <w:pPr>
              <w:spacing w:line="480" w:lineRule="auto"/>
            </w:pPr>
            <w:r>
              <w:t xml:space="preserve">Sin embargo, si tú cumples la Ley real, como está escrita en la </w:t>
            </w:r>
            <w:r>
              <w:rPr>
                <w:b/>
              </w:rPr>
              <w:t>Escritura</w:t>
            </w:r>
            <w:r>
              <w:t>: "AMARÁS A TU PRÓJIMO COMO A TI MISMO," haces bien.</w:t>
            </w:r>
          </w:p>
        </w:tc>
        <w:tc>
          <w:tcPr>
            <w:tcW w:type="dxa" w:w="2880"/>
            <w:tcW w:w="7920" w:type="dxa"/>
          </w:tcPr>
          <w:p>
            <w:pPr>
              <w:spacing w:line="480" w:lineRule="auto"/>
            </w:pPr>
            <w:r>
              <w:t>Jauk me to teme ya ach'uun spasel te lekil mantalil te ts'ibubil ta sjun te Diose: "K'UX ME YA AWAIY TE APAT AXUJK' JICH TE BIT'IL K'UX YA AWAIY ABAE," lek te jich ya apase.</w:t>
            </w:r>
          </w:p>
        </w:tc>
        <w:tc>
          <w:tcPr>
            <w:tcW w:type="dxa" w:w="2880"/>
            <w:vAlign w:val="center"/>
            <w:tcW w:w="1440" w:type="dxa"/>
          </w:tcPr>
          <w:p>
            <w:pPr>
              <w:jc w:val="center"/>
            </w:pPr>
            <w:r>
              <w:t>☐</w:t>
            </w:r>
          </w:p>
        </w:tc>
      </w:tr>
      <w:tr>
        <w:tc>
          <w:tcPr>
            <w:tcW w:type="dxa" w:w="2880"/>
            <w:tcW w:w="7920" w:type="dxa"/>
          </w:tcPr>
          <w:p>
            <w:r>
              <w:rPr>
                <w:b/>
              </w:rPr>
              <w:t>2 Pedro 3:16</w:t>
            </w:r>
          </w:p>
        </w:tc>
        <w:tc>
          <w:tcPr>
            <w:tcW w:type="dxa" w:w="2880"/>
            <w:tcW w:w="7920" w:type="dxa"/>
          </w:tcPr>
          <w:p>
            <w:r>
              <w:rPr>
                <w:b/>
              </w:rPr>
              <w:t>2 Pedro 3:16</w:t>
            </w:r>
          </w:p>
        </w:tc>
        <w:tc>
          <w:tcPr>
            <w:tcW w:type="dxa" w:w="2880"/>
            <w:tcW w:w="1440" w:type="dxa"/>
          </w:tcPr>
          <w:p>
            <w:pPr>
              <w:jc w:val="center"/>
            </w:pPr>
            <w:r>
              <w:rPr>
                <w:b/>
              </w:rPr>
              <w:t>OK</w:t>
            </w:r>
          </w:p>
        </w:tc>
      </w:tr>
      <w:tr>
        <w:tc>
          <w:tcPr>
            <w:tcW w:type="dxa" w:w="2880"/>
            <w:tcW w:w="7920" w:type="dxa"/>
          </w:tcPr>
          <w:p>
            <w:pPr>
              <w:spacing w:line="480" w:lineRule="auto"/>
            </w:pPr>
            <w:r>
              <w:t xml:space="preserve">Pablo habla de estas cosas en todas sus cartas, en las que hay cosas que son difíciles de entender. Hombres ignorantes e inestables tuercen estas cosas, como también ellos hacen a otras </w:t>
            </w:r>
            <w:r>
              <w:rPr>
                <w:b/>
              </w:rPr>
              <w:t>escrituras</w:t>
            </w:r>
            <w:r>
              <w:t>, para su propia destrucción.</w:t>
            </w:r>
          </w:p>
        </w:tc>
        <w:tc>
          <w:tcPr>
            <w:tcW w:type="dxa" w:w="2880"/>
            <w:tcW w:w="7920" w:type="dxa"/>
          </w:tcPr>
          <w:p>
            <w:pPr>
              <w:spacing w:line="480" w:lineRule="auto"/>
            </w:pPr>
            <w:r>
              <w:t>Te Pabloe la xcholbey jilel sk'oplal spisil in to, ta bay ts'ibubil junetik te la stikun baele, bayal te beluk chujk'ul ta na'el stojol le'a. Ya sjowtesik ta alel spisil in to ta skaj te ay winiketik te ma sna'ik k'inal sok te ma jun ay te yot'anike, janix jich ya syantesbeyik sk'oplal te beluk yantik xan ts'ibubil jilel ta sjun te Diose, janix me ya x-ak'otik ta ch'ayel yu'un.</w:t>
            </w:r>
          </w:p>
        </w:tc>
        <w:tc>
          <w:tcPr>
            <w:tcW w:type="dxa" w:w="2880"/>
            <w:vAlign w:val="center"/>
            <w:tcW w:w="1440" w:type="dxa"/>
          </w:tcPr>
          <w:p>
            <w:pPr>
              <w:jc w:val="center"/>
            </w:pPr>
            <w:r>
              <w:t>☐</w:t>
            </w:r>
          </w:p>
        </w:tc>
      </w:tr>
    </w:tbl>
    <w:p>
      <w:pPr>
        <w:pStyle w:val="Heading1"/>
        <w:spacing w:before="0"/>
      </w:pPr>
      <w:r>
        <w:t>esperanza,esperar (G1680, G1679)</w:t>
      </w:r>
    </w:p>
    <w:p>
      <w:r/>
      <w:r>
        <w:t>Esta palabra significa el deseo de una persona de que suceda algo bueno o la expectativa y confianza en que sucederá algo bueno.</w:t>
      </w:r>
      <w:r/>
      <w:r/>
    </w:p>
    <w:p>
      <w:pPr>
        <w:pStyle w:val="ListBullet"/>
        <w:spacing w:line="240" w:lineRule="auto"/>
        <w:ind w:left="720"/>
      </w:pPr>
      <w:r/>
      <w:r>
        <w:t>A veces se usa cuando una persona tiene certeza de que lo que espera ocurrirá.</w:t>
      </w:r>
      <w:r/>
    </w:p>
    <w:p>
      <w:pPr>
        <w:pStyle w:val="ListBullet"/>
        <w:spacing w:line="240" w:lineRule="auto"/>
        <w:ind w:left="720"/>
      </w:pPr>
      <w:r/>
      <w:r>
        <w:t>Otras veces se usa cuando alguien desea que ocurra algo bueno, pero no está seguro de que suceda.</w:t>
      </w:r>
      <w:r/>
    </w:p>
    <w:p>
      <w:pPr>
        <w:pStyle w:val="ListBullet"/>
        <w:spacing w:line="240" w:lineRule="auto" w:after="0"/>
        <w:ind w:left="720"/>
      </w:pPr>
      <w:r/>
      <w:r>
        <w:t>También puede referirse a la razón por la cual una persona tiene esperanza en algo.</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12:21</w:t>
            </w:r>
          </w:p>
        </w:tc>
        <w:tc>
          <w:tcPr>
            <w:tcW w:type="dxa" w:w="2880"/>
            <w:tcW w:w="7920" w:type="dxa"/>
          </w:tcPr>
          <w:p>
            <w:r>
              <w:rPr>
                <w:b/>
              </w:rPr>
              <w:t>Mateo 12:21</w:t>
            </w:r>
          </w:p>
        </w:tc>
        <w:tc>
          <w:tcPr>
            <w:tcW w:type="dxa" w:w="2880"/>
            <w:tcW w:w="1440" w:type="dxa"/>
          </w:tcPr>
          <w:p>
            <w:pPr>
              <w:jc w:val="center"/>
            </w:pPr>
            <w:r>
              <w:rPr>
                <w:b/>
              </w:rPr>
              <w:t>OK</w:t>
            </w:r>
          </w:p>
        </w:tc>
      </w:tr>
      <w:tr>
        <w:tc>
          <w:tcPr>
            <w:tcW w:type="dxa" w:w="2880"/>
            <w:tcW w:w="7920" w:type="dxa"/>
          </w:tcPr>
          <w:p>
            <w:pPr>
              <w:spacing w:line="480" w:lineRule="auto"/>
            </w:pPr>
            <w:r>
              <w:t xml:space="preserve">Y EN SU NOMBRE PONDRAN LAS NACIONES SU </w:t>
            </w:r>
            <w:r>
              <w:rPr>
                <w:b/>
              </w:rPr>
              <w:t>ESPERANZA</w:t>
            </w:r>
            <w:r>
              <w:t>."</w:t>
            </w:r>
          </w:p>
        </w:tc>
        <w:tc>
          <w:tcPr>
            <w:tcW w:type="dxa" w:w="2880"/>
            <w:tcW w:w="7920" w:type="dxa"/>
          </w:tcPr>
          <w:p>
            <w:pPr>
              <w:spacing w:line="480" w:lineRule="auto"/>
            </w:pPr>
            <w:r>
              <w:t>JICH YU'UN TE YAN LUMETIKE JA ME SMUK'UL YOT'ANIK TA SWENTA SBIIL TE ABAT JKU'UNE."TE SBOL-K'OPTAYEL TE CH'UL ESPÍRITUE</w:t>
            </w:r>
          </w:p>
        </w:tc>
        <w:tc>
          <w:tcPr>
            <w:tcW w:type="dxa" w:w="2880"/>
            <w:vAlign w:val="center"/>
            <w:tcW w:w="1440" w:type="dxa"/>
          </w:tcPr>
          <w:p>
            <w:pPr>
              <w:jc w:val="center"/>
            </w:pPr>
            <w:r>
              <w:t>☐</w:t>
            </w:r>
          </w:p>
        </w:tc>
      </w:tr>
      <w:tr>
        <w:tc>
          <w:tcPr>
            <w:tcW w:type="dxa" w:w="2880"/>
            <w:tcW w:w="7920" w:type="dxa"/>
          </w:tcPr>
          <w:p>
            <w:r>
              <w:rPr>
                <w:b/>
              </w:rPr>
              <w:t>Lucas 24:21</w:t>
            </w:r>
          </w:p>
        </w:tc>
        <w:tc>
          <w:tcPr>
            <w:tcW w:type="dxa" w:w="2880"/>
            <w:tcW w:w="7920" w:type="dxa"/>
          </w:tcPr>
          <w:p>
            <w:r>
              <w:rPr>
                <w:b/>
              </w:rPr>
              <w:t>Lucas 24:21</w:t>
            </w:r>
          </w:p>
        </w:tc>
        <w:tc>
          <w:tcPr>
            <w:tcW w:type="dxa" w:w="2880"/>
            <w:tcW w:w="1440" w:type="dxa"/>
          </w:tcPr>
          <w:p>
            <w:pPr>
              <w:jc w:val="center"/>
            </w:pPr>
            <w:r>
              <w:rPr>
                <w:b/>
              </w:rPr>
              <w:t>OK</w:t>
            </w:r>
          </w:p>
        </w:tc>
      </w:tr>
      <w:tr>
        <w:tc>
          <w:tcPr>
            <w:tcW w:type="dxa" w:w="2880"/>
            <w:tcW w:w="7920" w:type="dxa"/>
          </w:tcPr>
          <w:p>
            <w:pPr>
              <w:spacing w:line="480" w:lineRule="auto"/>
            </w:pPr>
            <w:r>
              <w:t xml:space="preserve">Pero nosotros </w:t>
            </w:r>
            <w:r>
              <w:rPr>
                <w:b/>
              </w:rPr>
              <w:t>esperábamos</w:t>
            </w:r>
            <w:r>
              <w:t xml:space="preserve"> que fuera Él quién liberará a Israel. Sí, y además de todo esto, hoy es el tercer día desde que han pasado estas cosas.</w:t>
            </w:r>
          </w:p>
        </w:tc>
        <w:tc>
          <w:tcPr>
            <w:tcW w:type="dxa" w:w="2880"/>
            <w:tcW w:w="7920" w:type="dxa"/>
          </w:tcPr>
          <w:p>
            <w:pPr>
              <w:spacing w:line="480" w:lineRule="auto"/>
            </w:pPr>
            <w:r>
              <w:t>Jauk me to te jo'otike ja yakotik ta smaliyel a te jauk ya skoltay te lum Israele. Jauk me to, ta spisil in to, yoxebalix k'aal a to.</w:t>
            </w:r>
          </w:p>
        </w:tc>
        <w:tc>
          <w:tcPr>
            <w:tcW w:type="dxa" w:w="2880"/>
            <w:vAlign w:val="center"/>
            <w:tcW w:w="1440" w:type="dxa"/>
          </w:tcPr>
          <w:p>
            <w:pPr>
              <w:jc w:val="center"/>
            </w:pPr>
            <w:r>
              <w:t>☐</w:t>
            </w:r>
          </w:p>
        </w:tc>
      </w:tr>
      <w:tr>
        <w:tc>
          <w:tcPr>
            <w:tcW w:type="dxa" w:w="2880"/>
            <w:tcW w:w="7920" w:type="dxa"/>
          </w:tcPr>
          <w:p>
            <w:r>
              <w:rPr>
                <w:b/>
              </w:rPr>
              <w:t>Hechos 24:15</w:t>
            </w:r>
          </w:p>
        </w:tc>
        <w:tc>
          <w:tcPr>
            <w:tcW w:type="dxa" w:w="2880"/>
            <w:tcW w:w="7920" w:type="dxa"/>
          </w:tcPr>
          <w:p>
            <w:r>
              <w:rPr>
                <w:b/>
              </w:rPr>
              <w:t>Hechos 24:15</w:t>
            </w:r>
          </w:p>
        </w:tc>
        <w:tc>
          <w:tcPr>
            <w:tcW w:type="dxa" w:w="2880"/>
            <w:tcW w:w="1440" w:type="dxa"/>
          </w:tcPr>
          <w:p>
            <w:pPr>
              <w:jc w:val="center"/>
            </w:pPr>
            <w:r>
              <w:rPr>
                <w:b/>
              </w:rPr>
              <w:t>OK</w:t>
            </w:r>
          </w:p>
        </w:tc>
      </w:tr>
      <w:tr>
        <w:tc>
          <w:tcPr>
            <w:tcW w:type="dxa" w:w="2880"/>
            <w:tcW w:w="7920" w:type="dxa"/>
          </w:tcPr>
          <w:p>
            <w:pPr>
              <w:spacing w:line="480" w:lineRule="auto"/>
            </w:pPr>
            <w:r>
              <w:t xml:space="preserve">Yo tengo la misma </w:t>
            </w:r>
            <w:r>
              <w:rPr>
                <w:b/>
              </w:rPr>
              <w:t>confianza</w:t>
            </w:r>
            <w:r>
              <w:t xml:space="preserve"> en Dios, tal como estos hombres también la </w:t>
            </w:r>
            <w:r>
              <w:rPr>
                <w:b/>
              </w:rPr>
              <w:t>esperán</w:t>
            </w:r>
            <w:r>
              <w:t xml:space="preserve">, la resurrección venidera de los muertos, de ambos, de los justos y de los injustos. </w:t>
            </w:r>
          </w:p>
        </w:tc>
        <w:tc>
          <w:tcPr>
            <w:tcW w:type="dxa" w:w="2880"/>
            <w:tcW w:w="7920" w:type="dxa"/>
          </w:tcPr>
          <w:p>
            <w:pPr>
              <w:spacing w:line="480" w:lineRule="auto"/>
            </w:pPr>
            <w:r>
              <w:t>Pajal ay smuk'ul jkot'an ta stojol Dios te bit'il te winiketik to te yakalik ta smaliyel uuke, te ya xch'akux tel te aelmetike, chikan teme lek o malekuk la spasik te yat'elike.</w:t>
            </w:r>
          </w:p>
        </w:tc>
        <w:tc>
          <w:tcPr>
            <w:tcW w:type="dxa" w:w="2880"/>
            <w:vAlign w:val="center"/>
            <w:tcW w:w="1440" w:type="dxa"/>
          </w:tcPr>
          <w:p>
            <w:pPr>
              <w:jc w:val="center"/>
            </w:pPr>
            <w:r>
              <w:t>☐</w:t>
            </w:r>
          </w:p>
        </w:tc>
      </w:tr>
      <w:tr>
        <w:tc>
          <w:tcPr>
            <w:tcW w:type="dxa" w:w="2880"/>
            <w:tcW w:w="7920" w:type="dxa"/>
          </w:tcPr>
          <w:p>
            <w:r>
              <w:rPr>
                <w:b/>
              </w:rPr>
              <w:t>Romanos 15:13</w:t>
            </w:r>
          </w:p>
        </w:tc>
        <w:tc>
          <w:tcPr>
            <w:tcW w:type="dxa" w:w="2880"/>
            <w:tcW w:w="7920" w:type="dxa"/>
          </w:tcPr>
          <w:p>
            <w:r>
              <w:rPr>
                <w:b/>
              </w:rPr>
              <w:t>Romanos 15:13</w:t>
            </w:r>
          </w:p>
        </w:tc>
        <w:tc>
          <w:tcPr>
            <w:tcW w:type="dxa" w:w="2880"/>
            <w:tcW w:w="1440" w:type="dxa"/>
          </w:tcPr>
          <w:p>
            <w:pPr>
              <w:jc w:val="center"/>
            </w:pPr>
            <w:r>
              <w:rPr>
                <w:b/>
              </w:rPr>
              <w:t>OK</w:t>
            </w:r>
          </w:p>
        </w:tc>
      </w:tr>
      <w:tr>
        <w:tc>
          <w:tcPr>
            <w:tcW w:type="dxa" w:w="2880"/>
            <w:tcW w:w="7920" w:type="dxa"/>
          </w:tcPr>
          <w:p>
            <w:pPr>
              <w:spacing w:line="480" w:lineRule="auto"/>
            </w:pPr>
            <w:r>
              <w:t xml:space="preserve">Ahora que el Dios de </w:t>
            </w:r>
            <w:r>
              <w:rPr>
                <w:b/>
              </w:rPr>
              <w:t>esperanza</w:t>
            </w:r>
            <w:r>
              <w:t xml:space="preserve"> los llene de todo gozo y paz al creer, para que ustedes puedan abundar en </w:t>
            </w:r>
            <w:r>
              <w:rPr>
                <w:b/>
              </w:rPr>
              <w:t>esperanza</w:t>
            </w:r>
            <w:r>
              <w:t>, por el poder del Espíritu Santo.</w:t>
            </w:r>
          </w:p>
        </w:tc>
        <w:tc>
          <w:tcPr>
            <w:tcW w:type="dxa" w:w="2880"/>
            <w:tcW w:w="7920" w:type="dxa"/>
          </w:tcPr>
          <w:p>
            <w:pPr>
              <w:spacing w:line="480" w:lineRule="auto"/>
            </w:pPr>
            <w:r>
              <w:t>Jich ta ora to te Dios te ja ya yak' smuk'ul jkot'antik aka me snojesex ta sbujts'-ot'anil sok lamal k'inal yu'un te ya ach'uunike, swenta jich bayaluk me smuk'ul awot'anik a, ta swenta te yu'el te Ch'ul Espíritue.</w:t>
            </w:r>
          </w:p>
        </w:tc>
        <w:tc>
          <w:tcPr>
            <w:tcW w:type="dxa" w:w="2880"/>
            <w:vAlign w:val="center"/>
            <w:tcW w:w="1440" w:type="dxa"/>
          </w:tcPr>
          <w:p>
            <w:pPr>
              <w:jc w:val="center"/>
            </w:pPr>
            <w:r>
              <w:t>☐</w:t>
            </w:r>
          </w:p>
        </w:tc>
      </w:tr>
      <w:tr>
        <w:tc>
          <w:tcPr>
            <w:tcW w:type="dxa" w:w="2880"/>
            <w:tcW w:w="7920" w:type="dxa"/>
          </w:tcPr>
          <w:p>
            <w:r>
              <w:rPr>
                <w:b/>
              </w:rPr>
              <w:t>1 Corintios 13:13</w:t>
            </w:r>
          </w:p>
        </w:tc>
        <w:tc>
          <w:tcPr>
            <w:tcW w:type="dxa" w:w="2880"/>
            <w:tcW w:w="7920" w:type="dxa"/>
          </w:tcPr>
          <w:p>
            <w:r>
              <w:rPr>
                <w:b/>
              </w:rPr>
              <w:t>1 Corintios 13:13</w:t>
            </w:r>
          </w:p>
        </w:tc>
        <w:tc>
          <w:tcPr>
            <w:tcW w:type="dxa" w:w="2880"/>
            <w:tcW w:w="1440" w:type="dxa"/>
          </w:tcPr>
          <w:p>
            <w:pPr>
              <w:jc w:val="center"/>
            </w:pPr>
            <w:r>
              <w:rPr>
                <w:b/>
              </w:rPr>
              <w:t>OK</w:t>
            </w:r>
          </w:p>
        </w:tc>
      </w:tr>
      <w:tr>
        <w:tc>
          <w:tcPr>
            <w:tcW w:type="dxa" w:w="2880"/>
            <w:tcW w:w="7920" w:type="dxa"/>
          </w:tcPr>
          <w:p>
            <w:pPr>
              <w:spacing w:line="480" w:lineRule="auto"/>
            </w:pPr>
            <w:r>
              <w:t xml:space="preserve">Pero ahora estas tres cosas permanecen: fe, </w:t>
            </w:r>
            <w:r>
              <w:rPr>
                <w:b/>
              </w:rPr>
              <w:t>esperanza</w:t>
            </w:r>
            <w:r>
              <w:t xml:space="preserve"> y el amor. Pero el mayor de éstos es el amor.</w:t>
            </w:r>
          </w:p>
        </w:tc>
        <w:tc>
          <w:tcPr>
            <w:tcW w:type="dxa" w:w="2880"/>
            <w:tcW w:w="7920" w:type="dxa"/>
          </w:tcPr>
          <w:p>
            <w:pPr>
              <w:spacing w:line="480" w:lineRule="auto"/>
            </w:pPr>
            <w:r>
              <w:t>Jauk me to ta ora to ay ox xchajp' te beluk stalel aye: ja te xch'uunjel ot'anile, te smuk'ul ot'anile, sok te xk'uxul ot'anile. Jauk me to te beluk muk' sk'oplale ja te xk'uxul ot'anile.</w:t>
            </w:r>
          </w:p>
        </w:tc>
        <w:tc>
          <w:tcPr>
            <w:tcW w:type="dxa" w:w="2880"/>
            <w:vAlign w:val="center"/>
            <w:tcW w:w="1440" w:type="dxa"/>
          </w:tcPr>
          <w:p>
            <w:pPr>
              <w:jc w:val="center"/>
            </w:pPr>
            <w:r>
              <w:t>☐</w:t>
            </w:r>
          </w:p>
        </w:tc>
      </w:tr>
      <w:tr>
        <w:tc>
          <w:tcPr>
            <w:tcW w:type="dxa" w:w="2880"/>
            <w:tcW w:w="7920" w:type="dxa"/>
          </w:tcPr>
          <w:p>
            <w:r>
              <w:rPr>
                <w:b/>
              </w:rPr>
              <w:t>2 Corintios 3:12</w:t>
            </w:r>
          </w:p>
        </w:tc>
        <w:tc>
          <w:tcPr>
            <w:tcW w:type="dxa" w:w="2880"/>
            <w:tcW w:w="7920" w:type="dxa"/>
          </w:tcPr>
          <w:p>
            <w:r>
              <w:rPr>
                <w:b/>
              </w:rPr>
              <w:t>2 Corintios 3:12</w:t>
            </w:r>
          </w:p>
        </w:tc>
        <w:tc>
          <w:tcPr>
            <w:tcW w:type="dxa" w:w="2880"/>
            <w:tcW w:w="1440" w:type="dxa"/>
          </w:tcPr>
          <w:p>
            <w:pPr>
              <w:jc w:val="center"/>
            </w:pPr>
            <w:r>
              <w:rPr>
                <w:b/>
              </w:rPr>
              <w:t>OK</w:t>
            </w:r>
          </w:p>
        </w:tc>
      </w:tr>
      <w:tr>
        <w:tc>
          <w:tcPr>
            <w:tcW w:type="dxa" w:w="2880"/>
            <w:tcW w:w="7920" w:type="dxa"/>
          </w:tcPr>
          <w:p>
            <w:pPr>
              <w:spacing w:line="480" w:lineRule="auto"/>
            </w:pPr>
            <w:r>
              <w:t xml:space="preserve">Ya que tenemos esta </w:t>
            </w:r>
            <w:r>
              <w:rPr>
                <w:b/>
              </w:rPr>
              <w:t>confianza</w:t>
            </w:r>
            <w:r>
              <w:t>, nosotros somos muy atrevidos.</w:t>
            </w:r>
          </w:p>
        </w:tc>
        <w:tc>
          <w:tcPr>
            <w:tcW w:type="dxa" w:w="2880"/>
            <w:tcW w:w="7920" w:type="dxa"/>
          </w:tcPr>
          <w:p>
            <w:pPr>
              <w:spacing w:line="480" w:lineRule="auto"/>
            </w:pPr>
            <w:r>
              <w:t>Ta swenta te ja jkich'ojtik ta muk' jai yach'il trato to, te jo'otike ma me xiwotik.</w:t>
            </w:r>
          </w:p>
        </w:tc>
        <w:tc>
          <w:tcPr>
            <w:tcW w:type="dxa" w:w="2880"/>
            <w:vAlign w:val="center"/>
            <w:tcW w:w="1440" w:type="dxa"/>
          </w:tcPr>
          <w:p>
            <w:pPr>
              <w:jc w:val="center"/>
            </w:pPr>
            <w:r>
              <w:t>☐</w:t>
            </w:r>
          </w:p>
        </w:tc>
      </w:tr>
      <w:tr>
        <w:tc>
          <w:tcPr>
            <w:tcW w:type="dxa" w:w="2880"/>
            <w:tcW w:w="7920" w:type="dxa"/>
          </w:tcPr>
          <w:p>
            <w:r>
              <w:rPr>
                <w:b/>
              </w:rPr>
              <w:t>Efesios 1:18</w:t>
            </w:r>
          </w:p>
        </w:tc>
        <w:tc>
          <w:tcPr>
            <w:tcW w:type="dxa" w:w="2880"/>
            <w:tcW w:w="7920" w:type="dxa"/>
          </w:tcPr>
          <w:p>
            <w:r>
              <w:rPr>
                <w:b/>
              </w:rPr>
              <w:t>Efesios 1:18</w:t>
            </w:r>
          </w:p>
        </w:tc>
        <w:tc>
          <w:tcPr>
            <w:tcW w:type="dxa" w:w="2880"/>
            <w:tcW w:w="1440" w:type="dxa"/>
          </w:tcPr>
          <w:p>
            <w:pPr>
              <w:jc w:val="center"/>
            </w:pPr>
            <w:r>
              <w:rPr>
                <w:b/>
              </w:rPr>
              <w:t>OK</w:t>
            </w:r>
          </w:p>
        </w:tc>
      </w:tr>
      <w:tr>
        <w:tc>
          <w:tcPr>
            <w:tcW w:type="dxa" w:w="2880"/>
            <w:tcW w:w="7920" w:type="dxa"/>
          </w:tcPr>
          <w:p>
            <w:pPr>
              <w:spacing w:line="480" w:lineRule="auto"/>
            </w:pPr>
            <w:r>
              <w:t xml:space="preserve">Yo oro para que los ojos de sus corazones puedan ser iluminados, que puedan conocer la </w:t>
            </w:r>
            <w:r>
              <w:rPr>
                <w:b/>
              </w:rPr>
              <w:t>esperanza</w:t>
            </w:r>
            <w:r>
              <w:t xml:space="preserve"> a la cual Él los ha llamado y las riquezas de su gloriosa herencia entre el pueblo santo de Dios.</w:t>
            </w:r>
          </w:p>
        </w:tc>
        <w:tc>
          <w:tcPr>
            <w:tcW w:type="dxa" w:w="2880"/>
            <w:tcW w:w="7920" w:type="dxa"/>
          </w:tcPr>
          <w:p>
            <w:pPr>
              <w:spacing w:line="480" w:lineRule="auto"/>
            </w:pPr>
            <w:r>
              <w:t>Ya jk'opon Dios ta awentaik yu'un te yakuk xjam te snopjibal awu'unike, jich me ya ana'beyik sba te mach'a smuk'ulinej awot'anik te ja ik'bilex yu'une sok te yutsil sk'ulejal te ya jkich'tik te ch'ul lumotik yu'un te Diose.</w:t>
            </w:r>
          </w:p>
        </w:tc>
        <w:tc>
          <w:tcPr>
            <w:tcW w:type="dxa" w:w="2880"/>
            <w:vAlign w:val="center"/>
            <w:tcW w:w="1440" w:type="dxa"/>
          </w:tcPr>
          <w:p>
            <w:pPr>
              <w:jc w:val="center"/>
            </w:pPr>
            <w:r>
              <w:t>☐</w:t>
            </w:r>
          </w:p>
        </w:tc>
      </w:tr>
      <w:tr>
        <w:tc>
          <w:tcPr>
            <w:tcW w:type="dxa" w:w="2880"/>
            <w:tcW w:w="7920" w:type="dxa"/>
          </w:tcPr>
          <w:p>
            <w:r>
              <w:rPr>
                <w:b/>
              </w:rPr>
              <w:t>Filipenses 1:20</w:t>
            </w:r>
          </w:p>
        </w:tc>
        <w:tc>
          <w:tcPr>
            <w:tcW w:type="dxa" w:w="2880"/>
            <w:tcW w:w="7920" w:type="dxa"/>
          </w:tcPr>
          <w:p>
            <w:r>
              <w:rPr>
                <w:b/>
              </w:rPr>
              <w:t>Filipenses 1:20</w:t>
            </w:r>
          </w:p>
        </w:tc>
        <w:tc>
          <w:tcPr>
            <w:tcW w:type="dxa" w:w="2880"/>
            <w:tcW w:w="1440" w:type="dxa"/>
          </w:tcPr>
          <w:p>
            <w:pPr>
              <w:jc w:val="center"/>
            </w:pPr>
            <w:r>
              <w:rPr>
                <w:b/>
              </w:rPr>
              <w:t>OK</w:t>
            </w:r>
          </w:p>
        </w:tc>
      </w:tr>
      <w:tr>
        <w:tc>
          <w:tcPr>
            <w:tcW w:type="dxa" w:w="2880"/>
            <w:tcW w:w="7920" w:type="dxa"/>
          </w:tcPr>
          <w:p>
            <w:pPr>
              <w:spacing w:line="480" w:lineRule="auto"/>
            </w:pPr>
            <w:r>
              <w:t xml:space="preserve">Es de acuerdo con mi ansiosa expectativa y </w:t>
            </w:r>
            <w:r>
              <w:rPr>
                <w:b/>
              </w:rPr>
              <w:t>esperanza</w:t>
            </w:r>
            <w:r>
              <w:t xml:space="preserve"> certera en que yo no seré de ninguna manera avergonzado, y aún más, con toda audacia, ahora como siempre, Cristo será exaltado en mi cuerpo, sea para vida o para muerte.</w:t>
            </w:r>
          </w:p>
        </w:tc>
        <w:tc>
          <w:tcPr>
            <w:tcW w:type="dxa" w:w="2880"/>
            <w:tcW w:w="7920" w:type="dxa"/>
          </w:tcPr>
          <w:p>
            <w:pPr>
              <w:spacing w:line="480" w:lineRule="auto"/>
            </w:pPr>
            <w:r>
              <w:t>Ja ya sk'an jkot'an sok ja smuk'ul jkot'an te mayuk beluk ya jta k'exlal yu'une, ja yu'un teme kuxulon o teme lajon baele, yakuk jpas ta spisil ora te beluk lek ta pasele, ta swenta te beluk ya jpas ta jbak'etale ya me yich'ik ta muk' a te Cristoe.</w:t>
            </w:r>
          </w:p>
        </w:tc>
        <w:tc>
          <w:tcPr>
            <w:tcW w:type="dxa" w:w="2880"/>
            <w:vAlign w:val="center"/>
            <w:tcW w:w="1440" w:type="dxa"/>
          </w:tcPr>
          <w:p>
            <w:pPr>
              <w:jc w:val="center"/>
            </w:pPr>
            <w:r>
              <w:t>☐</w:t>
            </w:r>
          </w:p>
        </w:tc>
      </w:tr>
      <w:tr>
        <w:tc>
          <w:tcPr>
            <w:tcW w:type="dxa" w:w="2880"/>
            <w:tcW w:w="7920" w:type="dxa"/>
          </w:tcPr>
          <w:p>
            <w:r>
              <w:rPr>
                <w:b/>
              </w:rPr>
              <w:t>Colosenses 1:27</w:t>
            </w:r>
          </w:p>
        </w:tc>
        <w:tc>
          <w:tcPr>
            <w:tcW w:type="dxa" w:w="2880"/>
            <w:tcW w:w="7920" w:type="dxa"/>
          </w:tcPr>
          <w:p>
            <w:r>
              <w:rPr>
                <w:b/>
              </w:rPr>
              <w:t>Colosenses 1:27</w:t>
            </w:r>
          </w:p>
        </w:tc>
        <w:tc>
          <w:tcPr>
            <w:tcW w:type="dxa" w:w="2880"/>
            <w:tcW w:w="1440" w:type="dxa"/>
          </w:tcPr>
          <w:p>
            <w:pPr>
              <w:jc w:val="center"/>
            </w:pPr>
            <w:r>
              <w:rPr>
                <w:b/>
              </w:rPr>
              <w:t>OK</w:t>
            </w:r>
          </w:p>
        </w:tc>
      </w:tr>
      <w:tr>
        <w:tc>
          <w:tcPr>
            <w:tcW w:type="dxa" w:w="2880"/>
            <w:tcW w:w="7920" w:type="dxa"/>
          </w:tcPr>
          <w:p>
            <w:pPr>
              <w:spacing w:line="480" w:lineRule="auto"/>
            </w:pPr>
            <w:r>
              <w:t xml:space="preserve">Es a ellos que Dios quiso hacer conocer las riquezas de la gloria de esta verdad secreta entre los gentiles. Es que Cristo está en ustedes, la </w:t>
            </w:r>
            <w:r>
              <w:rPr>
                <w:b/>
              </w:rPr>
              <w:t>confianza</w:t>
            </w:r>
            <w:r>
              <w:t xml:space="preserve"> de la gloria futura.</w:t>
            </w:r>
          </w:p>
        </w:tc>
        <w:tc>
          <w:tcPr>
            <w:tcW w:type="dxa" w:w="2880"/>
            <w:tcW w:w="7920" w:type="dxa"/>
          </w:tcPr>
          <w:p>
            <w:pPr>
              <w:spacing w:line="480" w:lineRule="auto"/>
            </w:pPr>
            <w:r>
              <w:t>Dios la sk'an yot'an te la yak' na'el stojol te yutsil sk'ulejal te beluk mayuk ta na'el stojol ta swenta te mach'atik yantik lumetike. Ja te Cristo te ay ta atojolike, te le' ya jtatik a te beluk yakotik ta smaliyele.</w:t>
            </w:r>
          </w:p>
        </w:tc>
        <w:tc>
          <w:tcPr>
            <w:tcW w:type="dxa" w:w="2880"/>
            <w:vAlign w:val="center"/>
            <w:tcW w:w="1440" w:type="dxa"/>
          </w:tcPr>
          <w:p>
            <w:pPr>
              <w:jc w:val="center"/>
            </w:pPr>
            <w:r>
              <w:t>☐</w:t>
            </w:r>
          </w:p>
        </w:tc>
      </w:tr>
      <w:tr>
        <w:tc>
          <w:tcPr>
            <w:tcW w:type="dxa" w:w="2880"/>
            <w:tcW w:w="7920" w:type="dxa"/>
          </w:tcPr>
          <w:p>
            <w:r>
              <w:rPr>
                <w:b/>
              </w:rPr>
              <w:t>1 Tesalonicenses 4:13</w:t>
            </w:r>
          </w:p>
        </w:tc>
        <w:tc>
          <w:tcPr>
            <w:tcW w:type="dxa" w:w="2880"/>
            <w:tcW w:w="7920" w:type="dxa"/>
          </w:tcPr>
          <w:p>
            <w:r>
              <w:rPr>
                <w:b/>
              </w:rPr>
              <w:t>1 Tesalonicenses 4:13</w:t>
            </w:r>
          </w:p>
        </w:tc>
        <w:tc>
          <w:tcPr>
            <w:tcW w:type="dxa" w:w="2880"/>
            <w:tcW w:w="1440" w:type="dxa"/>
          </w:tcPr>
          <w:p>
            <w:pPr>
              <w:jc w:val="center"/>
            </w:pPr>
            <w:r>
              <w:rPr>
                <w:b/>
              </w:rPr>
              <w:t>OK</w:t>
            </w:r>
          </w:p>
        </w:tc>
      </w:tr>
      <w:tr>
        <w:tc>
          <w:tcPr>
            <w:tcW w:type="dxa" w:w="2880"/>
            <w:tcW w:w="7920" w:type="dxa"/>
          </w:tcPr>
          <w:p>
            <w:pPr>
              <w:spacing w:line="480" w:lineRule="auto"/>
            </w:pPr>
            <w:r>
              <w:t xml:space="preserve">Nosotros no queremos que malentiendan, hermanos, acerca de los que duermen, para que ustedes no se entristezcan como el resto que no tienen </w:t>
            </w:r>
            <w:r>
              <w:rPr>
                <w:b/>
              </w:rPr>
              <w:t>certeza del futuro</w:t>
            </w:r>
            <w:r>
              <w:t>.</w:t>
            </w:r>
          </w:p>
        </w:tc>
        <w:tc>
          <w:tcPr>
            <w:tcW w:type="dxa" w:w="2880"/>
            <w:tcW w:w="7920" w:type="dxa"/>
          </w:tcPr>
          <w:p>
            <w:pPr>
              <w:spacing w:line="480" w:lineRule="auto"/>
            </w:pPr>
            <w:r>
              <w:t>Te jo'otike ma jk'antik te amen ya xk'ot ta awot'anik jkermanotak, ta swenta te mach'atik wayemikix sbak'etalike, swenta yu'un jich me ma amel-awot'anik a, jich te bit'il mach'atik ma sna'ik te beluk ya xk'ot ta pasele.</w:t>
            </w:r>
          </w:p>
        </w:tc>
        <w:tc>
          <w:tcPr>
            <w:tcW w:type="dxa" w:w="2880"/>
            <w:vAlign w:val="center"/>
            <w:tcW w:w="1440" w:type="dxa"/>
          </w:tcPr>
          <w:p>
            <w:pPr>
              <w:jc w:val="center"/>
            </w:pPr>
            <w:r>
              <w:t>☐</w:t>
            </w:r>
          </w:p>
        </w:tc>
      </w:tr>
      <w:tr>
        <w:tc>
          <w:tcPr>
            <w:tcW w:type="dxa" w:w="2880"/>
            <w:tcW w:w="7920" w:type="dxa"/>
          </w:tcPr>
          <w:p>
            <w:r>
              <w:rPr>
                <w:b/>
              </w:rPr>
              <w:t>1 Timoteo 1:1</w:t>
            </w:r>
          </w:p>
        </w:tc>
        <w:tc>
          <w:tcPr>
            <w:tcW w:type="dxa" w:w="2880"/>
            <w:tcW w:w="7920" w:type="dxa"/>
          </w:tcPr>
          <w:p>
            <w:r>
              <w:rPr>
                <w:b/>
              </w:rPr>
              <w:t>1 Timoteo 1:1</w:t>
            </w:r>
          </w:p>
        </w:tc>
        <w:tc>
          <w:tcPr>
            <w:tcW w:type="dxa" w:w="2880"/>
            <w:tcW w:w="1440" w:type="dxa"/>
          </w:tcPr>
          <w:p>
            <w:pPr>
              <w:jc w:val="center"/>
            </w:pPr>
            <w:r>
              <w:rPr>
                <w:b/>
              </w:rPr>
              <w:t>OK</w:t>
            </w:r>
          </w:p>
        </w:tc>
      </w:tr>
      <w:tr>
        <w:tc>
          <w:tcPr>
            <w:tcW w:type="dxa" w:w="2880"/>
            <w:tcW w:w="7920" w:type="dxa"/>
          </w:tcPr>
          <w:p>
            <w:pPr>
              <w:spacing w:line="480" w:lineRule="auto"/>
            </w:pPr>
            <w:r>
              <w:t xml:space="preserve">Pablo, apóstol de Cristo Jesús de acuerdo a los mandamientos de Dios nuestro Salvador y Cristo Jesús nuestra </w:t>
            </w:r>
            <w:r>
              <w:rPr>
                <w:b/>
              </w:rPr>
              <w:t>esperanza</w:t>
            </w:r>
            <w:r>
              <w:t>,</w:t>
            </w:r>
          </w:p>
        </w:tc>
        <w:tc>
          <w:tcPr>
            <w:tcW w:type="dxa" w:w="2880"/>
            <w:tcW w:w="7920" w:type="dxa"/>
          </w:tcPr>
          <w:p>
            <w:pPr>
              <w:spacing w:line="480" w:lineRule="auto"/>
            </w:pPr>
            <w:r>
              <w:t>Jo'on Pablo, te ayon ta puk k'op yu'un te Cristo Jesuse ta swenta mantalil yu'un te Dios te koltaywanej jku'untik sok Cristo Jesús te ja smuk'ul jkot'antik,</w:t>
            </w:r>
          </w:p>
        </w:tc>
        <w:tc>
          <w:tcPr>
            <w:tcW w:type="dxa" w:w="2880"/>
            <w:vAlign w:val="center"/>
            <w:tcW w:w="1440" w:type="dxa"/>
          </w:tcPr>
          <w:p>
            <w:pPr>
              <w:jc w:val="center"/>
            </w:pPr>
            <w:r>
              <w:t>☐</w:t>
            </w:r>
          </w:p>
        </w:tc>
      </w:tr>
      <w:tr>
        <w:tc>
          <w:tcPr>
            <w:tcW w:type="dxa" w:w="2880"/>
            <w:tcW w:w="7920" w:type="dxa"/>
          </w:tcPr>
          <w:p>
            <w:r>
              <w:rPr>
                <w:b/>
              </w:rPr>
              <w:t>Tito 2:13</w:t>
            </w:r>
          </w:p>
        </w:tc>
        <w:tc>
          <w:tcPr>
            <w:tcW w:type="dxa" w:w="2880"/>
            <w:tcW w:w="7920" w:type="dxa"/>
          </w:tcPr>
          <w:p>
            <w:r>
              <w:rPr>
                <w:b/>
              </w:rPr>
              <w:t>Tito 2:13</w:t>
            </w:r>
          </w:p>
        </w:tc>
        <w:tc>
          <w:tcPr>
            <w:tcW w:type="dxa" w:w="2880"/>
            <w:tcW w:w="1440" w:type="dxa"/>
          </w:tcPr>
          <w:p>
            <w:pPr>
              <w:jc w:val="center"/>
            </w:pPr>
            <w:r>
              <w:rPr>
                <w:b/>
              </w:rPr>
              <w:t>OK</w:t>
            </w:r>
          </w:p>
        </w:tc>
      </w:tr>
      <w:tr>
        <w:tc>
          <w:tcPr>
            <w:tcW w:type="dxa" w:w="2880"/>
            <w:tcW w:w="7920" w:type="dxa"/>
          </w:tcPr>
          <w:p>
            <w:pPr>
              <w:spacing w:line="480" w:lineRule="auto"/>
            </w:pPr>
            <w:r>
              <w:t xml:space="preserve">mientras miramos adelante para recibir nuestra bendita </w:t>
            </w:r>
            <w:r>
              <w:rPr>
                <w:b/>
              </w:rPr>
              <w:t>esperanza</w:t>
            </w:r>
            <w:r>
              <w:t>, la aparición de la gloria de nuestro gran Dios y Salvador Jesucristo.</w:t>
            </w:r>
          </w:p>
        </w:tc>
        <w:tc>
          <w:tcPr>
            <w:tcW w:type="dxa" w:w="2880"/>
            <w:tcW w:w="7920" w:type="dxa"/>
          </w:tcPr>
          <w:p>
            <w:pPr>
              <w:spacing w:line="480" w:lineRule="auto"/>
            </w:pPr>
            <w:r>
              <w:t>Jich me ya sk'an ya xkuxinotik ja to te k'alal ya xcha' tal sok yutsilal te Diose te ja koltaywanej jku'untik, ja te Jesucristoe.</w:t>
            </w:r>
          </w:p>
        </w:tc>
        <w:tc>
          <w:tcPr>
            <w:tcW w:type="dxa" w:w="2880"/>
            <w:vAlign w:val="center"/>
            <w:tcW w:w="1440" w:type="dxa"/>
          </w:tcPr>
          <w:p>
            <w:pPr>
              <w:jc w:val="center"/>
            </w:pPr>
            <w:r>
              <w:t>☐</w:t>
            </w:r>
          </w:p>
        </w:tc>
      </w:tr>
      <w:tr>
        <w:tc>
          <w:tcPr>
            <w:tcW w:type="dxa" w:w="2880"/>
            <w:tcW w:w="7920" w:type="dxa"/>
          </w:tcPr>
          <w:p>
            <w:r>
              <w:rPr>
                <w:b/>
              </w:rPr>
              <w:t>Hebreos 10:23</w:t>
            </w:r>
          </w:p>
        </w:tc>
        <w:tc>
          <w:tcPr>
            <w:tcW w:type="dxa" w:w="2880"/>
            <w:tcW w:w="7920" w:type="dxa"/>
          </w:tcPr>
          <w:p>
            <w:r>
              <w:rPr>
                <w:b/>
              </w:rPr>
              <w:t>Hebreos 10:23</w:t>
            </w:r>
          </w:p>
        </w:tc>
        <w:tc>
          <w:tcPr>
            <w:tcW w:type="dxa" w:w="2880"/>
            <w:tcW w:w="1440" w:type="dxa"/>
          </w:tcPr>
          <w:p>
            <w:pPr>
              <w:jc w:val="center"/>
            </w:pPr>
            <w:r>
              <w:rPr>
                <w:b/>
              </w:rPr>
              <w:t>OK</w:t>
            </w:r>
          </w:p>
        </w:tc>
      </w:tr>
      <w:tr>
        <w:tc>
          <w:tcPr>
            <w:tcW w:type="dxa" w:w="2880"/>
            <w:tcW w:w="7920" w:type="dxa"/>
          </w:tcPr>
          <w:p>
            <w:pPr>
              <w:spacing w:line="480" w:lineRule="auto"/>
            </w:pPr>
            <w:r>
              <w:t xml:space="preserve">Aferremonos, también, firmemente en la confesión de nuestra </w:t>
            </w:r>
            <w:r>
              <w:rPr>
                <w:b/>
              </w:rPr>
              <w:t>esperanza</w:t>
            </w:r>
            <w:r>
              <w:t>, sin titubear, porque Dios, Quien ha prometido, es fiel.</w:t>
            </w:r>
          </w:p>
        </w:tc>
        <w:tc>
          <w:tcPr>
            <w:tcW w:type="dxa" w:w="2880"/>
            <w:tcW w:w="7920" w:type="dxa"/>
          </w:tcPr>
          <w:p>
            <w:pPr>
              <w:spacing w:line="480" w:lineRule="auto"/>
            </w:pPr>
            <w:r>
              <w:t>Ma me jkijk'taytik ta yalel te yakotik ta xch'uunel sok jkot'antik te ya xk'ot ta pasel te beluk yalojbotikixe, manchuk me ya ya'an jkot'antik yu'un, melel te Diose, ja k'axel la yalbotik te sk'ope, sok ma me ya spas lot stukel.</w:t>
            </w:r>
          </w:p>
        </w:tc>
        <w:tc>
          <w:tcPr>
            <w:tcW w:type="dxa" w:w="2880"/>
            <w:vAlign w:val="center"/>
            <w:tcW w:w="1440" w:type="dxa"/>
          </w:tcPr>
          <w:p>
            <w:pPr>
              <w:jc w:val="center"/>
            </w:pPr>
            <w:r>
              <w:t>☐</w:t>
            </w:r>
          </w:p>
        </w:tc>
      </w:tr>
      <w:tr>
        <w:tc>
          <w:tcPr>
            <w:tcW w:type="dxa" w:w="2880"/>
            <w:tcW w:w="7920" w:type="dxa"/>
          </w:tcPr>
          <w:p>
            <w:r>
              <w:rPr>
                <w:b/>
              </w:rPr>
              <w:t>1 Pedro 1:13</w:t>
            </w:r>
          </w:p>
        </w:tc>
        <w:tc>
          <w:tcPr>
            <w:tcW w:type="dxa" w:w="2880"/>
            <w:tcW w:w="7920" w:type="dxa"/>
          </w:tcPr>
          <w:p>
            <w:r>
              <w:rPr>
                <w:b/>
              </w:rPr>
              <w:t>1 Pedro 1:13</w:t>
            </w:r>
          </w:p>
        </w:tc>
        <w:tc>
          <w:tcPr>
            <w:tcW w:type="dxa" w:w="2880"/>
            <w:tcW w:w="1440" w:type="dxa"/>
          </w:tcPr>
          <w:p>
            <w:pPr>
              <w:jc w:val="center"/>
            </w:pPr>
            <w:r>
              <w:rPr>
                <w:b/>
              </w:rPr>
              <w:t>OK</w:t>
            </w:r>
          </w:p>
        </w:tc>
      </w:tr>
      <w:tr>
        <w:tc>
          <w:tcPr>
            <w:tcW w:type="dxa" w:w="2880"/>
            <w:tcW w:w="7920" w:type="dxa"/>
          </w:tcPr>
          <w:p>
            <w:pPr>
              <w:spacing w:line="480" w:lineRule="auto"/>
            </w:pPr>
            <w:r>
              <w:t xml:space="preserve">Por lo tanto ceñid los lomos de nuestro entendimiento. Sed sobrios es su pensamiento. Tengan plena </w:t>
            </w:r>
            <w:r>
              <w:rPr>
                <w:b/>
              </w:rPr>
              <w:t>confianza</w:t>
            </w:r>
            <w:r>
              <w:t xml:space="preserve"> en la gracia que les será traída a ustedes por la revelación de Jesucristo. </w:t>
            </w:r>
          </w:p>
        </w:tc>
        <w:tc>
          <w:tcPr>
            <w:tcW w:type="dxa" w:w="2880"/>
            <w:tcW w:w="7920" w:type="dxa"/>
          </w:tcPr>
          <w:p>
            <w:pPr>
              <w:spacing w:line="480" w:lineRule="auto"/>
            </w:pPr>
            <w:r>
              <w:t>Jich yu'un chajp'aname abaik sok ayuk me sbijil awot'anik.Wik'iluk me asitik ta swenta te snopjibal awu'unik. Ayuk me smuk'ul awot'anik ta smaliyel te beluk ya awich'ik ak'beyel ta swenta te yutsil yot'an te k'alal ya xcha' tal te Jesucristoe.</w:t>
            </w:r>
          </w:p>
        </w:tc>
        <w:tc>
          <w:tcPr>
            <w:tcW w:type="dxa" w:w="2880"/>
            <w:vAlign w:val="center"/>
            <w:tcW w:w="1440" w:type="dxa"/>
          </w:tcPr>
          <w:p>
            <w:pPr>
              <w:jc w:val="center"/>
            </w:pPr>
            <w:r>
              <w:t>☐</w:t>
            </w:r>
          </w:p>
        </w:tc>
      </w:tr>
      <w:tr>
        <w:tc>
          <w:tcPr>
            <w:tcW w:type="dxa" w:w="2880"/>
            <w:tcW w:w="7920" w:type="dxa"/>
          </w:tcPr>
          <w:p>
            <w:r>
              <w:rPr>
                <w:b/>
              </w:rPr>
              <w:t>1 Juan 3:3</w:t>
            </w:r>
          </w:p>
        </w:tc>
        <w:tc>
          <w:tcPr>
            <w:tcW w:type="dxa" w:w="2880"/>
            <w:tcW w:w="7920" w:type="dxa"/>
          </w:tcPr>
          <w:p>
            <w:r>
              <w:rPr>
                <w:b/>
              </w:rPr>
              <w:t>1 Juan 3:3</w:t>
            </w:r>
          </w:p>
        </w:tc>
        <w:tc>
          <w:tcPr>
            <w:tcW w:type="dxa" w:w="2880"/>
            <w:tcW w:w="1440" w:type="dxa"/>
          </w:tcPr>
          <w:p>
            <w:pPr>
              <w:jc w:val="center"/>
            </w:pPr>
            <w:r>
              <w:rPr>
                <w:b/>
              </w:rPr>
              <w:t>OK</w:t>
            </w:r>
          </w:p>
        </w:tc>
      </w:tr>
      <w:tr>
        <w:tc>
          <w:tcPr>
            <w:tcW w:type="dxa" w:w="2880"/>
            <w:tcW w:w="7920" w:type="dxa"/>
          </w:tcPr>
          <w:p>
            <w:pPr>
              <w:spacing w:line="480" w:lineRule="auto"/>
            </w:pPr>
            <w:r>
              <w:t xml:space="preserve">Y todo aquel que tiene esta </w:t>
            </w:r>
            <w:r>
              <w:rPr>
                <w:b/>
              </w:rPr>
              <w:t>confianza</w:t>
            </w:r>
            <w:r>
              <w:t xml:space="preserve"> en el futuro fijada en Él se purifica a sí mismo, así como Él es puro.</w:t>
            </w:r>
          </w:p>
        </w:tc>
        <w:tc>
          <w:tcPr>
            <w:tcW w:type="dxa" w:w="2880"/>
            <w:tcW w:w="7920" w:type="dxa"/>
          </w:tcPr>
          <w:p>
            <w:pPr>
              <w:spacing w:line="480" w:lineRule="auto"/>
            </w:pPr>
            <w:r>
              <w:t>Spisil te mach'atik jun yot'anik yakalik ta smaliyel te bi yilel te Cristoe, ya me sk'an te mayuk smulik jich te bit'il te Cristoe.</w:t>
            </w:r>
          </w:p>
        </w:tc>
        <w:tc>
          <w:tcPr>
            <w:tcW w:type="dxa" w:w="2880"/>
            <w:vAlign w:val="center"/>
            <w:tcW w:w="1440" w:type="dxa"/>
          </w:tcPr>
          <w:p>
            <w:pPr>
              <w:jc w:val="center"/>
            </w:pPr>
            <w:r>
              <w:t>☐</w:t>
            </w:r>
          </w:p>
        </w:tc>
      </w:tr>
    </w:tbl>
    <w:p>
      <w:pPr>
        <w:pStyle w:val="Heading1"/>
        <w:spacing w:before="0"/>
      </w:pPr>
      <w:r>
        <w:t>Espíritu,Espíritu (G4151)</w:t>
      </w:r>
    </w:p>
    <w:p>
      <w:r/>
      <w:r>
        <w:t>Esta palabra puede significar:</w:t>
      </w:r>
      <w:r/>
      <w:r/>
    </w:p>
    <w:p>
      <w:pPr>
        <w:pStyle w:val="ListBullet"/>
        <w:spacing w:line="240" w:lineRule="auto"/>
        <w:ind w:left="720"/>
      </w:pPr>
      <w:r/>
      <w:r>
        <w:t>La parte de una persona que no es física y no se puede ver.</w:t>
      </w:r>
      <w:r/>
    </w:p>
    <w:p>
      <w:pPr>
        <w:pStyle w:val="ListBullet"/>
        <w:spacing w:line="240" w:lineRule="auto"/>
        <w:ind w:left="720"/>
      </w:pPr>
      <w:r/>
      <w:r>
        <w:t>La actitud o el estado emocional de una persona.</w:t>
      </w:r>
      <w:r/>
    </w:p>
    <w:p>
      <w:pPr>
        <w:pStyle w:val="ListBullet"/>
        <w:spacing w:line="240" w:lineRule="auto"/>
        <w:ind w:left="720"/>
      </w:pPr>
      <w:r/>
      <w:r>
        <w:t>Alguien que no tiene un cuerpo físico o humano. Los ángeles, demonios y Dios son espíritus.</w:t>
      </w:r>
      <w:r/>
    </w:p>
    <w:p>
      <w:pPr>
        <w:pStyle w:val="ListBullet"/>
        <w:spacing w:line="240" w:lineRule="auto" w:after="0"/>
        <w:ind w:left="720"/>
      </w:pPr>
      <w:r/>
      <w:r>
        <w:t>El Espíritu Santo.</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Marcos 1:23</w:t>
            </w:r>
          </w:p>
        </w:tc>
        <w:tc>
          <w:tcPr>
            <w:tcW w:type="dxa" w:w="2880"/>
            <w:tcW w:w="7920" w:type="dxa"/>
          </w:tcPr>
          <w:p>
            <w:r>
              <w:rPr>
                <w:b/>
              </w:rPr>
              <w:t>Marcos 1:23</w:t>
            </w:r>
          </w:p>
        </w:tc>
        <w:tc>
          <w:tcPr>
            <w:tcW w:type="dxa" w:w="2880"/>
            <w:tcW w:w="1440" w:type="dxa"/>
          </w:tcPr>
          <w:p>
            <w:pPr>
              <w:jc w:val="center"/>
            </w:pPr>
            <w:r>
              <w:rPr>
                <w:b/>
              </w:rPr>
              <w:t>OK</w:t>
            </w:r>
          </w:p>
        </w:tc>
      </w:tr>
      <w:tr>
        <w:tc>
          <w:tcPr>
            <w:tcW w:type="dxa" w:w="2880"/>
            <w:tcW w:w="7920" w:type="dxa"/>
          </w:tcPr>
          <w:p>
            <w:pPr>
              <w:spacing w:line="480" w:lineRule="auto"/>
            </w:pPr>
            <w:r>
              <w:t xml:space="preserve">Justo allí estaba en la sinagoga un hombre que tenía un </w:t>
            </w:r>
            <w:r>
              <w:rPr>
                <w:b/>
              </w:rPr>
              <w:t>espíritu</w:t>
            </w:r>
            <w:r>
              <w:t xml:space="preserve"> inmundo, y gritaba: </w:t>
            </w:r>
          </w:p>
        </w:tc>
        <w:tc>
          <w:tcPr>
            <w:tcW w:type="dxa" w:w="2880"/>
            <w:tcW w:w="7920" w:type="dxa"/>
          </w:tcPr>
          <w:p>
            <w:pPr>
              <w:spacing w:line="480" w:lineRule="auto"/>
            </w:pPr>
            <w:r>
              <w:t>Le' ay ta bay sinagoga tul winik te ay bol espíritu ta yot'ane, kaj ta aw:</w:t>
            </w:r>
          </w:p>
        </w:tc>
        <w:tc>
          <w:tcPr>
            <w:tcW w:type="dxa" w:w="2880"/>
            <w:vAlign w:val="center"/>
            <w:tcW w:w="1440" w:type="dxa"/>
          </w:tcPr>
          <w:p>
            <w:pPr>
              <w:jc w:val="center"/>
            </w:pPr>
            <w:r>
              <w:t>☐</w:t>
            </w:r>
          </w:p>
        </w:tc>
      </w:tr>
      <w:tr>
        <w:tc>
          <w:tcPr>
            <w:tcW w:type="dxa" w:w="2880"/>
            <w:tcW w:w="7920" w:type="dxa"/>
          </w:tcPr>
          <w:p>
            <w:r>
              <w:rPr>
                <w:b/>
              </w:rPr>
              <w:t>Lucas 1:17</w:t>
            </w:r>
          </w:p>
        </w:tc>
        <w:tc>
          <w:tcPr>
            <w:tcW w:type="dxa" w:w="2880"/>
            <w:tcW w:w="7920" w:type="dxa"/>
          </w:tcPr>
          <w:p>
            <w:r>
              <w:rPr>
                <w:b/>
              </w:rPr>
              <w:t>Lucas 1:17</w:t>
            </w:r>
          </w:p>
        </w:tc>
        <w:tc>
          <w:tcPr>
            <w:tcW w:type="dxa" w:w="2880"/>
            <w:tcW w:w="1440" w:type="dxa"/>
          </w:tcPr>
          <w:p>
            <w:pPr>
              <w:jc w:val="center"/>
            </w:pPr>
            <w:r>
              <w:rPr>
                <w:b/>
              </w:rPr>
              <w:t>OK</w:t>
            </w:r>
          </w:p>
        </w:tc>
      </w:tr>
      <w:tr>
        <w:tc>
          <w:tcPr>
            <w:tcW w:type="dxa" w:w="2880"/>
            <w:tcW w:w="7920" w:type="dxa"/>
          </w:tcPr>
          <w:p>
            <w:pPr>
              <w:spacing w:line="480" w:lineRule="auto"/>
            </w:pPr>
            <w:r>
              <w:t xml:space="preserve">Él irá delante del Señor en el </w:t>
            </w:r>
            <w:r>
              <w:rPr>
                <w:b/>
              </w:rPr>
              <w:t>espíritu</w:t>
            </w:r>
            <w:r>
              <w:t xml:space="preserve"> y poder de Elías. Él hará esto para volver los corazones de los padres a los hijos, para que los desobedientes puedan caminar en la sabiduría del justo para preparar al pueblo para el Señor."</w:t>
            </w:r>
          </w:p>
        </w:tc>
        <w:tc>
          <w:tcPr>
            <w:tcW w:type="dxa" w:w="2880"/>
            <w:tcW w:w="7920" w:type="dxa"/>
          </w:tcPr>
          <w:p>
            <w:pPr>
              <w:spacing w:line="480" w:lineRule="auto"/>
            </w:pPr>
            <w:r>
              <w:t>Janix me jich ya xneelaj bael ta xcholel te nopol ya xtalix te Jkajwaltike sok yich'oj yu'el sok te espíritu jich te bit'il yich'oj a te Elíase. Jich me ya spas swenta ya sujt'es yot'anik a te alnich'anetik ta stojol te sme'-statike, yu'un me jich ya stak' xyanajik a te mach'atik k'axinte mantaliletike jich me ya xk'ot snopjibal te bit'il te mach'atik tojike, swenta yu'un ya xchajp'anbey jilel te lum yu'un te Jkajwaltike."</w:t>
            </w:r>
          </w:p>
        </w:tc>
        <w:tc>
          <w:tcPr>
            <w:tcW w:type="dxa" w:w="2880"/>
            <w:vAlign w:val="center"/>
            <w:tcW w:w="1440" w:type="dxa"/>
          </w:tcPr>
          <w:p>
            <w:pPr>
              <w:jc w:val="center"/>
            </w:pPr>
            <w:r>
              <w:t>☐</w:t>
            </w:r>
          </w:p>
        </w:tc>
      </w:tr>
      <w:tr>
        <w:tc>
          <w:tcPr>
            <w:tcW w:type="dxa" w:w="2880"/>
            <w:tcW w:w="7920" w:type="dxa"/>
          </w:tcPr>
          <w:p>
            <w:r>
              <w:rPr>
                <w:b/>
              </w:rPr>
              <w:t>Juan 3:6</w:t>
            </w:r>
          </w:p>
        </w:tc>
        <w:tc>
          <w:tcPr>
            <w:tcW w:type="dxa" w:w="2880"/>
            <w:tcW w:w="7920" w:type="dxa"/>
          </w:tcPr>
          <w:p>
            <w:r>
              <w:rPr>
                <w:b/>
              </w:rPr>
              <w:t>Juan 3:6</w:t>
            </w:r>
          </w:p>
        </w:tc>
        <w:tc>
          <w:tcPr>
            <w:tcW w:type="dxa" w:w="2880"/>
            <w:tcW w:w="1440" w:type="dxa"/>
          </w:tcPr>
          <w:p>
            <w:pPr>
              <w:jc w:val="center"/>
            </w:pPr>
            <w:r>
              <w:rPr>
                <w:b/>
              </w:rPr>
              <w:t>OK</w:t>
            </w:r>
          </w:p>
        </w:tc>
      </w:tr>
      <w:tr>
        <w:tc>
          <w:tcPr>
            <w:tcW w:type="dxa" w:w="2880"/>
            <w:tcW w:w="7920" w:type="dxa"/>
          </w:tcPr>
          <w:p>
            <w:pPr>
              <w:spacing w:line="480" w:lineRule="auto"/>
            </w:pPr>
            <w:r>
              <w:t xml:space="preserve">Porque lo que es nacido de la carne, carne es, y lo que es nacido del </w:t>
            </w:r>
            <w:r>
              <w:rPr>
                <w:b/>
              </w:rPr>
              <w:t>Espíritu</w:t>
            </w:r>
            <w:r>
              <w:t xml:space="preserve">, </w:t>
            </w:r>
            <w:r>
              <w:rPr>
                <w:b/>
              </w:rPr>
              <w:t>espíritu</w:t>
            </w:r>
            <w:r>
              <w:t xml:space="preserve"> es.</w:t>
            </w:r>
          </w:p>
        </w:tc>
        <w:tc>
          <w:tcPr>
            <w:tcW w:type="dxa" w:w="2880"/>
            <w:tcW w:w="7920" w:type="dxa"/>
          </w:tcPr>
          <w:p>
            <w:pPr>
              <w:spacing w:line="480" w:lineRule="auto"/>
            </w:pPr>
            <w:r>
              <w:t>Melel te mach'a bejk'ajem nax ta swenta sbak'etale, ch'ich'-bak'et nax, yan te mach'a bejk'ajem ta swenta Espíritu ja kuxulik ta swenta te Espíritue.''</w:t>
            </w:r>
          </w:p>
        </w:tc>
        <w:tc>
          <w:tcPr>
            <w:tcW w:type="dxa" w:w="2880"/>
            <w:vAlign w:val="center"/>
            <w:tcW w:w="1440" w:type="dxa"/>
          </w:tcPr>
          <w:p>
            <w:pPr>
              <w:jc w:val="center"/>
            </w:pPr>
            <w:r>
              <w:t>☐</w:t>
            </w:r>
          </w:p>
        </w:tc>
      </w:tr>
      <w:tr>
        <w:tc>
          <w:tcPr>
            <w:tcW w:type="dxa" w:w="2880"/>
            <w:tcW w:w="7920" w:type="dxa"/>
          </w:tcPr>
          <w:p>
            <w:r>
              <w:rPr>
                <w:b/>
              </w:rPr>
              <w:t>Hechos 7:59</w:t>
            </w:r>
          </w:p>
        </w:tc>
        <w:tc>
          <w:tcPr>
            <w:tcW w:type="dxa" w:w="2880"/>
            <w:tcW w:w="7920" w:type="dxa"/>
          </w:tcPr>
          <w:p>
            <w:r>
              <w:rPr>
                <w:b/>
              </w:rPr>
              <w:t>Hechos 7:59</w:t>
            </w:r>
          </w:p>
        </w:tc>
        <w:tc>
          <w:tcPr>
            <w:tcW w:type="dxa" w:w="2880"/>
            <w:tcW w:w="1440" w:type="dxa"/>
          </w:tcPr>
          <w:p>
            <w:pPr>
              <w:jc w:val="center"/>
            </w:pPr>
            <w:r>
              <w:rPr>
                <w:b/>
              </w:rPr>
              <w:t>OK</w:t>
            </w:r>
          </w:p>
        </w:tc>
      </w:tr>
      <w:tr>
        <w:tc>
          <w:tcPr>
            <w:tcW w:type="dxa" w:w="2880"/>
            <w:tcW w:w="7920" w:type="dxa"/>
          </w:tcPr>
          <w:p>
            <w:pPr>
              <w:spacing w:line="480" w:lineRule="auto"/>
            </w:pPr>
            <w:r>
              <w:t xml:space="preserve">Mientras ellos apedreaban a Esteban, él seguía clamando al Señor y diciendo: "Señor Jesús, recibe mi </w:t>
            </w:r>
            <w:r>
              <w:rPr>
                <w:b/>
              </w:rPr>
              <w:t>espíritu</w:t>
            </w:r>
            <w:r>
              <w:t xml:space="preserve">." </w:t>
            </w:r>
          </w:p>
        </w:tc>
        <w:tc>
          <w:tcPr>
            <w:tcW w:type="dxa" w:w="2880"/>
            <w:tcW w:w="7920" w:type="dxa"/>
          </w:tcPr>
          <w:p>
            <w:pPr>
              <w:spacing w:line="480" w:lineRule="auto"/>
            </w:pPr>
            <w:r>
              <w:t>Te k'alal yakalik ta xch'ojel ta ton te Estebane, pak'al ta sk'oponel te Kajwaltike jich la yal: ''Kajwal Jesús ik'bon me te jch'ulelej."</w:t>
            </w:r>
          </w:p>
        </w:tc>
        <w:tc>
          <w:tcPr>
            <w:tcW w:type="dxa" w:w="2880"/>
            <w:vAlign w:val="center"/>
            <w:tcW w:w="1440" w:type="dxa"/>
          </w:tcPr>
          <w:p>
            <w:pPr>
              <w:jc w:val="center"/>
            </w:pPr>
            <w:r>
              <w:t>☐</w:t>
            </w:r>
          </w:p>
        </w:tc>
      </w:tr>
      <w:tr>
        <w:tc>
          <w:tcPr>
            <w:tcW w:type="dxa" w:w="2880"/>
            <w:tcW w:w="7920" w:type="dxa"/>
          </w:tcPr>
          <w:p>
            <w:r>
              <w:rPr>
                <w:b/>
              </w:rPr>
              <w:t>Romanos 8:15</w:t>
            </w:r>
          </w:p>
        </w:tc>
        <w:tc>
          <w:tcPr>
            <w:tcW w:type="dxa" w:w="2880"/>
            <w:tcW w:w="7920" w:type="dxa"/>
          </w:tcPr>
          <w:p>
            <w:r>
              <w:rPr>
                <w:b/>
              </w:rPr>
              <w:t>Romanos 8:15</w:t>
            </w:r>
          </w:p>
        </w:tc>
        <w:tc>
          <w:tcPr>
            <w:tcW w:type="dxa" w:w="2880"/>
            <w:tcW w:w="1440" w:type="dxa"/>
          </w:tcPr>
          <w:p>
            <w:pPr>
              <w:jc w:val="center"/>
            </w:pPr>
            <w:r>
              <w:rPr>
                <w:b/>
              </w:rPr>
              <w:t>OK</w:t>
            </w:r>
          </w:p>
        </w:tc>
      </w:tr>
      <w:tr>
        <w:tc>
          <w:tcPr>
            <w:tcW w:type="dxa" w:w="2880"/>
            <w:tcW w:w="7920" w:type="dxa"/>
          </w:tcPr>
          <w:p>
            <w:pPr>
              <w:spacing w:line="480" w:lineRule="auto"/>
            </w:pPr>
            <w:r>
              <w:t xml:space="preserve">Pues ustedes no recibieron el </w:t>
            </w:r>
            <w:r>
              <w:rPr>
                <w:b/>
              </w:rPr>
              <w:t>espíritu</w:t>
            </w:r>
            <w:r>
              <w:t xml:space="preserve"> de esclavitud de nuevo para tener miedo. En su lugar, ustedes recibieron el </w:t>
            </w:r>
            <w:r>
              <w:rPr>
                <w:b/>
              </w:rPr>
              <w:t>espíritu</w:t>
            </w:r>
            <w:r>
              <w:t xml:space="preserve"> de adopción, por el cual clamamos: "¡Abba, Padre!"</w:t>
            </w:r>
          </w:p>
        </w:tc>
        <w:tc>
          <w:tcPr>
            <w:tcW w:type="dxa" w:w="2880"/>
            <w:tcW w:w="7920" w:type="dxa"/>
          </w:tcPr>
          <w:p>
            <w:pPr>
              <w:spacing w:line="480" w:lineRule="auto"/>
            </w:pPr>
            <w:r>
              <w:t>Melel te ja'exe ma ja'uk la awich'ik te espíritu yu'un te esclavoinel sok te ay xi'wel ta atojolike. Jauk me to, te ja'exe ja awich'ojikix te espíritu yu'un te k'atbujatikix ta alnich'an, ja swenta te ya x-awunotik: "¡Abba, Padre!"</w:t>
            </w:r>
          </w:p>
        </w:tc>
        <w:tc>
          <w:tcPr>
            <w:tcW w:type="dxa" w:w="2880"/>
            <w:vAlign w:val="center"/>
            <w:tcW w:w="1440" w:type="dxa"/>
          </w:tcPr>
          <w:p>
            <w:pPr>
              <w:jc w:val="center"/>
            </w:pPr>
            <w:r>
              <w:t>☐</w:t>
            </w:r>
          </w:p>
        </w:tc>
      </w:tr>
      <w:tr>
        <w:tc>
          <w:tcPr>
            <w:tcW w:type="dxa" w:w="2880"/>
            <w:tcW w:w="7920" w:type="dxa"/>
          </w:tcPr>
          <w:p>
            <w:r>
              <w:rPr>
                <w:b/>
              </w:rPr>
              <w:t>Romanos 8:16</w:t>
            </w:r>
          </w:p>
        </w:tc>
        <w:tc>
          <w:tcPr>
            <w:tcW w:type="dxa" w:w="2880"/>
            <w:tcW w:w="7920" w:type="dxa"/>
          </w:tcPr>
          <w:p>
            <w:r>
              <w:rPr>
                <w:b/>
              </w:rPr>
              <w:t>Romanos 8:16</w:t>
            </w:r>
          </w:p>
        </w:tc>
        <w:tc>
          <w:tcPr>
            <w:tcW w:type="dxa" w:w="2880"/>
            <w:tcW w:w="1440" w:type="dxa"/>
          </w:tcPr>
          <w:p>
            <w:pPr>
              <w:jc w:val="center"/>
            </w:pPr>
            <w:r>
              <w:rPr>
                <w:b/>
              </w:rPr>
              <w:t>OK</w:t>
            </w:r>
          </w:p>
        </w:tc>
      </w:tr>
      <w:tr>
        <w:tc>
          <w:tcPr>
            <w:tcW w:type="dxa" w:w="2880"/>
            <w:tcW w:w="7920" w:type="dxa"/>
          </w:tcPr>
          <w:p>
            <w:pPr>
              <w:spacing w:line="480" w:lineRule="auto"/>
            </w:pPr>
            <w:r>
              <w:t xml:space="preserve">El </w:t>
            </w:r>
            <w:r>
              <w:rPr>
                <w:b/>
              </w:rPr>
              <w:t>Espíritu</w:t>
            </w:r>
            <w:r>
              <w:t xml:space="preserve"> mismo da testimonio a nuestro </w:t>
            </w:r>
            <w:r>
              <w:rPr>
                <w:b/>
              </w:rPr>
              <w:t>espíritu</w:t>
            </w:r>
            <w:r>
              <w:t xml:space="preserve"> de que somos hijos de Dios.</w:t>
            </w:r>
          </w:p>
        </w:tc>
        <w:tc>
          <w:tcPr>
            <w:tcW w:type="dxa" w:w="2880"/>
            <w:tcW w:w="7920" w:type="dxa"/>
          </w:tcPr>
          <w:p>
            <w:pPr>
              <w:spacing w:line="480" w:lineRule="auto"/>
            </w:pPr>
            <w:r>
              <w:t>Melel janix te Espíritue te ya yalbey sk'oplal te j-espíritutik te ja snich'anotik te Diose.</w:t>
            </w:r>
          </w:p>
        </w:tc>
        <w:tc>
          <w:tcPr>
            <w:tcW w:type="dxa" w:w="2880"/>
            <w:vAlign w:val="center"/>
            <w:tcW w:w="1440" w:type="dxa"/>
          </w:tcPr>
          <w:p>
            <w:pPr>
              <w:jc w:val="center"/>
            </w:pPr>
            <w:r>
              <w:t>☐</w:t>
            </w:r>
          </w:p>
        </w:tc>
      </w:tr>
      <w:tr>
        <w:tc>
          <w:tcPr>
            <w:tcW w:type="dxa" w:w="2880"/>
            <w:tcW w:w="7920" w:type="dxa"/>
          </w:tcPr>
          <w:p>
            <w:r>
              <w:rPr>
                <w:b/>
              </w:rPr>
              <w:t>1 Corintios 2:12</w:t>
            </w:r>
          </w:p>
        </w:tc>
        <w:tc>
          <w:tcPr>
            <w:tcW w:type="dxa" w:w="2880"/>
            <w:tcW w:w="7920" w:type="dxa"/>
          </w:tcPr>
          <w:p>
            <w:r>
              <w:rPr>
                <w:b/>
              </w:rPr>
              <w:t>1 Corintios 2:12</w:t>
            </w:r>
          </w:p>
        </w:tc>
        <w:tc>
          <w:tcPr>
            <w:tcW w:type="dxa" w:w="2880"/>
            <w:tcW w:w="1440" w:type="dxa"/>
          </w:tcPr>
          <w:p>
            <w:pPr>
              <w:jc w:val="center"/>
            </w:pPr>
            <w:r>
              <w:rPr>
                <w:b/>
              </w:rPr>
              <w:t>OK</w:t>
            </w:r>
          </w:p>
        </w:tc>
      </w:tr>
      <w:tr>
        <w:tc>
          <w:tcPr>
            <w:tcW w:type="dxa" w:w="2880"/>
            <w:tcW w:w="7920" w:type="dxa"/>
          </w:tcPr>
          <w:p>
            <w:pPr>
              <w:spacing w:line="480" w:lineRule="auto"/>
            </w:pPr>
            <w:r>
              <w:t xml:space="preserve">Pero nosotros no hemos recibido el </w:t>
            </w:r>
            <w:r>
              <w:rPr>
                <w:b/>
              </w:rPr>
              <w:t>espíritu</w:t>
            </w:r>
            <w:r>
              <w:t xml:space="preserve"> del mundo, sino el </w:t>
            </w:r>
            <w:r>
              <w:rPr>
                <w:b/>
              </w:rPr>
              <w:t>Espíritu</w:t>
            </w:r>
            <w:r>
              <w:t xml:space="preserve"> que proviene de Dios, para que podamos conocer las cosas dadas gratuitamente a nosotros por Dios.</w:t>
            </w:r>
          </w:p>
        </w:tc>
        <w:tc>
          <w:tcPr>
            <w:tcW w:type="dxa" w:w="2880"/>
            <w:tcW w:w="7920" w:type="dxa"/>
          </w:tcPr>
          <w:p>
            <w:pPr>
              <w:spacing w:line="480" w:lineRule="auto"/>
            </w:pPr>
            <w:r>
              <w:t>Jauk me to te jo'otike ma jauk jkich'ojbeytik te Espíritu yu'un te balumilale, ja jkich'ojtik te Espíritu te talem ta stojol te Diose, jich yu'un ya xju' jku'untik jna'tik stojol spisil te beluk yak'ojbotik ta majt'anil te Diose.</w:t>
            </w:r>
          </w:p>
        </w:tc>
        <w:tc>
          <w:tcPr>
            <w:tcW w:type="dxa" w:w="2880"/>
            <w:vAlign w:val="center"/>
            <w:tcW w:w="1440" w:type="dxa"/>
          </w:tcPr>
          <w:p>
            <w:pPr>
              <w:jc w:val="center"/>
            </w:pPr>
            <w:r>
              <w:t>☐</w:t>
            </w:r>
          </w:p>
        </w:tc>
      </w:tr>
      <w:tr>
        <w:tc>
          <w:tcPr>
            <w:tcW w:type="dxa" w:w="2880"/>
            <w:tcW w:w="7920" w:type="dxa"/>
          </w:tcPr>
          <w:p>
            <w:r>
              <w:rPr>
                <w:b/>
              </w:rPr>
              <w:t>2 Corintios 7:13</w:t>
            </w:r>
          </w:p>
        </w:tc>
        <w:tc>
          <w:tcPr>
            <w:tcW w:type="dxa" w:w="2880"/>
            <w:tcW w:w="7920" w:type="dxa"/>
          </w:tcPr>
          <w:p>
            <w:r>
              <w:rPr>
                <w:b/>
              </w:rPr>
              <w:t>2 Corintios 7:13</w:t>
            </w:r>
          </w:p>
        </w:tc>
        <w:tc>
          <w:tcPr>
            <w:tcW w:type="dxa" w:w="2880"/>
            <w:tcW w:w="1440" w:type="dxa"/>
          </w:tcPr>
          <w:p>
            <w:pPr>
              <w:jc w:val="center"/>
            </w:pPr>
            <w:r>
              <w:rPr>
                <w:b/>
              </w:rPr>
              <w:t>OK</w:t>
            </w:r>
          </w:p>
        </w:tc>
      </w:tr>
      <w:tr>
        <w:tc>
          <w:tcPr>
            <w:tcW w:type="dxa" w:w="2880"/>
            <w:tcW w:w="7920" w:type="dxa"/>
          </w:tcPr>
          <w:p>
            <w:pPr>
              <w:spacing w:line="480" w:lineRule="auto"/>
            </w:pPr>
            <w:r>
              <w:t xml:space="preserve">Es por esto que nosotros estamos animados. Además de nuestro propio consuelo, nosotros también nos regocijamos aún más por el gozo de Tito, porque su </w:t>
            </w:r>
            <w:r>
              <w:rPr>
                <w:b/>
              </w:rPr>
              <w:t>espíritu</w:t>
            </w:r>
            <w:r>
              <w:t xml:space="preserve"> fue renovado por todos ustedes.</w:t>
            </w:r>
          </w:p>
        </w:tc>
        <w:tc>
          <w:tcPr>
            <w:tcW w:type="dxa" w:w="2880"/>
            <w:tcW w:w="7920" w:type="dxa"/>
          </w:tcPr>
          <w:p>
            <w:pPr>
              <w:spacing w:line="480" w:lineRule="auto"/>
            </w:pPr>
            <w:r>
              <w:t>Ja yu'un te bayal smuk'ul jkot'antik ta atojolike. Te bit'il ay smuk'ul jkot'antike, janix jich ay xan smuk'ul jkot'antik yu'un te bayal sbujts' yot'an te Titoe, melel te s-espíritue ach'ub yu'un te smuk'ul k'inal te la awak'beyike.</w:t>
            </w:r>
          </w:p>
        </w:tc>
        <w:tc>
          <w:tcPr>
            <w:tcW w:type="dxa" w:w="2880"/>
            <w:vAlign w:val="center"/>
            <w:tcW w:w="1440" w:type="dxa"/>
          </w:tcPr>
          <w:p>
            <w:pPr>
              <w:jc w:val="center"/>
            </w:pPr>
            <w:r>
              <w:t>☐</w:t>
            </w:r>
          </w:p>
        </w:tc>
      </w:tr>
      <w:tr>
        <w:tc>
          <w:tcPr>
            <w:tcW w:type="dxa" w:w="2880"/>
            <w:tcW w:w="7920" w:type="dxa"/>
          </w:tcPr>
          <w:p>
            <w:r>
              <w:rPr>
                <w:b/>
              </w:rPr>
              <w:t>Gálatas 5:25</w:t>
            </w:r>
          </w:p>
        </w:tc>
        <w:tc>
          <w:tcPr>
            <w:tcW w:type="dxa" w:w="2880"/>
            <w:tcW w:w="7920" w:type="dxa"/>
          </w:tcPr>
          <w:p>
            <w:r>
              <w:rPr>
                <w:b/>
              </w:rPr>
              <w:t>Gálatas 5:25</w:t>
            </w:r>
          </w:p>
        </w:tc>
        <w:tc>
          <w:tcPr>
            <w:tcW w:type="dxa" w:w="2880"/>
            <w:tcW w:w="1440" w:type="dxa"/>
          </w:tcPr>
          <w:p>
            <w:pPr>
              <w:jc w:val="center"/>
            </w:pPr>
            <w:r>
              <w:rPr>
                <w:b/>
              </w:rPr>
              <w:t>OK</w:t>
            </w:r>
          </w:p>
        </w:tc>
      </w:tr>
      <w:tr>
        <w:tc>
          <w:tcPr>
            <w:tcW w:type="dxa" w:w="2880"/>
            <w:tcW w:w="7920" w:type="dxa"/>
          </w:tcPr>
          <w:p>
            <w:pPr>
              <w:spacing w:line="480" w:lineRule="auto"/>
            </w:pPr>
            <w:r>
              <w:t xml:space="preserve">Si nosotros vivimos por el </w:t>
            </w:r>
            <w:r>
              <w:rPr>
                <w:b/>
              </w:rPr>
              <w:t>Espíritu</w:t>
            </w:r>
            <w:r>
              <w:t xml:space="preserve">, caminemos también por el </w:t>
            </w:r>
            <w:r>
              <w:rPr>
                <w:b/>
              </w:rPr>
              <w:t>Espíritu</w:t>
            </w:r>
            <w:r>
              <w:t>.</w:t>
            </w:r>
          </w:p>
        </w:tc>
        <w:tc>
          <w:tcPr>
            <w:tcW w:type="dxa" w:w="2880"/>
            <w:tcW w:w="7920" w:type="dxa"/>
          </w:tcPr>
          <w:p>
            <w:pPr>
              <w:spacing w:line="480" w:lineRule="auto"/>
            </w:pPr>
            <w:r>
              <w:t>Teme ja ya xkuxinotik ta swenta te Espíritue, beenkotik me ta stojol te Espíritue.</w:t>
            </w:r>
          </w:p>
        </w:tc>
        <w:tc>
          <w:tcPr>
            <w:tcW w:type="dxa" w:w="2880"/>
            <w:vAlign w:val="center"/>
            <w:tcW w:w="1440" w:type="dxa"/>
          </w:tcPr>
          <w:p>
            <w:pPr>
              <w:jc w:val="center"/>
            </w:pPr>
            <w:r>
              <w:t>☐</w:t>
            </w:r>
          </w:p>
        </w:tc>
      </w:tr>
      <w:tr>
        <w:tc>
          <w:tcPr>
            <w:tcW w:type="dxa" w:w="2880"/>
            <w:tcW w:w="7920" w:type="dxa"/>
          </w:tcPr>
          <w:p>
            <w:r>
              <w:rPr>
                <w:b/>
              </w:rPr>
              <w:t>Efesios 2:2</w:t>
            </w:r>
          </w:p>
        </w:tc>
        <w:tc>
          <w:tcPr>
            <w:tcW w:type="dxa" w:w="2880"/>
            <w:tcW w:w="7920" w:type="dxa"/>
          </w:tcPr>
          <w:p>
            <w:r>
              <w:rPr>
                <w:b/>
              </w:rPr>
              <w:t>Efesios 2:2</w:t>
            </w:r>
          </w:p>
        </w:tc>
        <w:tc>
          <w:tcPr>
            <w:tcW w:type="dxa" w:w="2880"/>
            <w:tcW w:w="1440" w:type="dxa"/>
          </w:tcPr>
          <w:p>
            <w:pPr>
              <w:jc w:val="center"/>
            </w:pPr>
            <w:r>
              <w:rPr>
                <w:b/>
              </w:rPr>
              <w:t>OK</w:t>
            </w:r>
          </w:p>
        </w:tc>
      </w:tr>
      <w:tr>
        <w:tc>
          <w:tcPr>
            <w:tcW w:type="dxa" w:w="2880"/>
            <w:tcW w:w="7920" w:type="dxa"/>
          </w:tcPr>
          <w:p>
            <w:pPr>
              <w:spacing w:line="480" w:lineRule="auto"/>
            </w:pPr>
            <w:r>
              <w:t xml:space="preserve">Eran en estos, que una vez ustedes caminaron, de acuerdo al tiempo de este mundo. Ustedes estaban caminando de acuerdo al gobernador de las autoridades del aire. Este es el </w:t>
            </w:r>
            <w:r>
              <w:rPr>
                <w:b/>
              </w:rPr>
              <w:t>espíritu</w:t>
            </w:r>
            <w:r>
              <w:t xml:space="preserve"> de aquel que está trabajando en los hijos de desobediencia.</w:t>
            </w:r>
          </w:p>
        </w:tc>
        <w:tc>
          <w:tcPr>
            <w:tcW w:type="dxa" w:w="2880"/>
            <w:tcW w:w="7920" w:type="dxa"/>
          </w:tcPr>
          <w:p>
            <w:pPr>
              <w:spacing w:line="480" w:lineRule="auto"/>
            </w:pPr>
            <w:r>
              <w:t>Jich ayatik a, melel ja la apasik te beluk yu'un te balumilale. Te ja'exe la apasik te beluk ja yu'un te pukujetik te ayik ta sjamalul te k'inale. Jai to, ja te espíritu te yak ta at'el ta stojol te alnich'nabetik te ma ya xch'uunik te mantale.</w:t>
            </w:r>
          </w:p>
        </w:tc>
        <w:tc>
          <w:tcPr>
            <w:tcW w:type="dxa" w:w="2880"/>
            <w:vAlign w:val="center"/>
            <w:tcW w:w="1440" w:type="dxa"/>
          </w:tcPr>
          <w:p>
            <w:pPr>
              <w:jc w:val="center"/>
            </w:pPr>
            <w:r>
              <w:t>☐</w:t>
            </w:r>
          </w:p>
        </w:tc>
      </w:tr>
      <w:tr>
        <w:tc>
          <w:tcPr>
            <w:tcW w:type="dxa" w:w="2880"/>
            <w:tcW w:w="7920" w:type="dxa"/>
          </w:tcPr>
          <w:p>
            <w:r>
              <w:rPr>
                <w:b/>
              </w:rPr>
              <w:t>Filipenses 4:23</w:t>
            </w:r>
          </w:p>
        </w:tc>
        <w:tc>
          <w:tcPr>
            <w:tcW w:type="dxa" w:w="2880"/>
            <w:tcW w:w="7920" w:type="dxa"/>
          </w:tcPr>
          <w:p>
            <w:r>
              <w:rPr>
                <w:b/>
              </w:rPr>
              <w:t>Filipenses 4:23</w:t>
            </w:r>
          </w:p>
        </w:tc>
        <w:tc>
          <w:tcPr>
            <w:tcW w:type="dxa" w:w="2880"/>
            <w:tcW w:w="1440" w:type="dxa"/>
          </w:tcPr>
          <w:p>
            <w:pPr>
              <w:jc w:val="center"/>
            </w:pPr>
            <w:r>
              <w:rPr>
                <w:b/>
              </w:rPr>
              <w:t>OK</w:t>
            </w:r>
          </w:p>
        </w:tc>
      </w:tr>
      <w:tr>
        <w:tc>
          <w:tcPr>
            <w:tcW w:type="dxa" w:w="2880"/>
            <w:tcW w:w="7920" w:type="dxa"/>
          </w:tcPr>
          <w:p>
            <w:pPr>
              <w:spacing w:line="480" w:lineRule="auto"/>
            </w:pPr>
            <w:r>
              <w:t xml:space="preserve">Que la gracia del Señor Jesucristo sea con su </w:t>
            </w:r>
            <w:r>
              <w:rPr>
                <w:b/>
              </w:rPr>
              <w:t>espíritu</w:t>
            </w:r>
            <w:r>
              <w:t>.</w:t>
            </w:r>
          </w:p>
        </w:tc>
        <w:tc>
          <w:tcPr>
            <w:tcW w:type="dxa" w:w="2880"/>
            <w:tcW w:w="7920" w:type="dxa"/>
          </w:tcPr>
          <w:p>
            <w:pPr>
              <w:spacing w:line="480" w:lineRule="auto"/>
            </w:pPr>
            <w:r>
              <w:t>Aka sjoinex te yutsil yot'an te Jkajwaltik Jesucristo ta swenta te Espíritu yu'une.</w:t>
            </w:r>
          </w:p>
        </w:tc>
        <w:tc>
          <w:tcPr>
            <w:tcW w:type="dxa" w:w="2880"/>
            <w:vAlign w:val="center"/>
            <w:tcW w:w="1440" w:type="dxa"/>
          </w:tcPr>
          <w:p>
            <w:pPr>
              <w:jc w:val="center"/>
            </w:pPr>
            <w:r>
              <w:t>☐</w:t>
            </w:r>
          </w:p>
        </w:tc>
      </w:tr>
      <w:tr>
        <w:tc>
          <w:tcPr>
            <w:tcW w:type="dxa" w:w="2880"/>
            <w:tcW w:w="7920" w:type="dxa"/>
          </w:tcPr>
          <w:p>
            <w:r>
              <w:rPr>
                <w:b/>
              </w:rPr>
              <w:t>Colosenses 2:5</w:t>
            </w:r>
          </w:p>
        </w:tc>
        <w:tc>
          <w:tcPr>
            <w:tcW w:type="dxa" w:w="2880"/>
            <w:tcW w:w="7920" w:type="dxa"/>
          </w:tcPr>
          <w:p>
            <w:r>
              <w:rPr>
                <w:b/>
              </w:rPr>
              <w:t>Colosenses 2:5</w:t>
            </w:r>
          </w:p>
        </w:tc>
        <w:tc>
          <w:tcPr>
            <w:tcW w:type="dxa" w:w="2880"/>
            <w:tcW w:w="1440" w:type="dxa"/>
          </w:tcPr>
          <w:p>
            <w:pPr>
              <w:jc w:val="center"/>
            </w:pPr>
            <w:r>
              <w:rPr>
                <w:b/>
              </w:rPr>
              <w:t>OK</w:t>
            </w:r>
          </w:p>
        </w:tc>
      </w:tr>
      <w:tr>
        <w:tc>
          <w:tcPr>
            <w:tcW w:type="dxa" w:w="2880"/>
            <w:tcW w:w="7920" w:type="dxa"/>
          </w:tcPr>
          <w:p>
            <w:pPr>
              <w:spacing w:line="480" w:lineRule="auto"/>
            </w:pPr>
            <w:r>
              <w:t xml:space="preserve">Aunque yo no estoy con ustedes en la carne, sí lo estoy en </w:t>
            </w:r>
            <w:r>
              <w:rPr>
                <w:b/>
              </w:rPr>
              <w:t>espíritu</w:t>
            </w:r>
            <w:r>
              <w:t>. Yo me regocijo de ver su buen orden y la fortaleza de su fe en Cristo.</w:t>
            </w:r>
          </w:p>
        </w:tc>
        <w:tc>
          <w:tcPr>
            <w:tcW w:type="dxa" w:w="2880"/>
            <w:tcW w:w="7920" w:type="dxa"/>
          </w:tcPr>
          <w:p>
            <w:pPr>
              <w:spacing w:line="480" w:lineRule="auto"/>
            </w:pPr>
            <w:r>
              <w:t>Manchuk me ma joinejex ta jtelemal, jauk me to joinejex ta swenta te Espíritue. Te jo'one ay bayal sbujts' jkot'an yu'un te lek yakatik spasel te at'elile sok te ay yip te xch'uunjel awot'anik ta stojol te Cristoe.</w:t>
            </w:r>
          </w:p>
        </w:tc>
        <w:tc>
          <w:tcPr>
            <w:tcW w:type="dxa" w:w="2880"/>
            <w:vAlign w:val="center"/>
            <w:tcW w:w="1440" w:type="dxa"/>
          </w:tcPr>
          <w:p>
            <w:pPr>
              <w:jc w:val="center"/>
            </w:pPr>
            <w:r>
              <w:t>☐</w:t>
            </w:r>
          </w:p>
        </w:tc>
      </w:tr>
      <w:tr>
        <w:tc>
          <w:tcPr>
            <w:tcW w:type="dxa" w:w="2880"/>
            <w:tcW w:w="7920" w:type="dxa"/>
          </w:tcPr>
          <w:p>
            <w:r>
              <w:rPr>
                <w:b/>
              </w:rPr>
              <w:t>Hebreos 4:12</w:t>
            </w:r>
          </w:p>
        </w:tc>
        <w:tc>
          <w:tcPr>
            <w:tcW w:type="dxa" w:w="2880"/>
            <w:tcW w:w="7920" w:type="dxa"/>
          </w:tcPr>
          <w:p>
            <w:r>
              <w:rPr>
                <w:b/>
              </w:rPr>
              <w:t>Hebreos 4:12</w:t>
            </w:r>
          </w:p>
        </w:tc>
        <w:tc>
          <w:tcPr>
            <w:tcW w:type="dxa" w:w="2880"/>
            <w:tcW w:w="1440" w:type="dxa"/>
          </w:tcPr>
          <w:p>
            <w:pPr>
              <w:jc w:val="center"/>
            </w:pPr>
            <w:r>
              <w:rPr>
                <w:b/>
              </w:rPr>
              <w:t>OK</w:t>
            </w:r>
          </w:p>
        </w:tc>
      </w:tr>
      <w:tr>
        <w:tc>
          <w:tcPr>
            <w:tcW w:type="dxa" w:w="2880"/>
            <w:tcW w:w="7920" w:type="dxa"/>
          </w:tcPr>
          <w:p>
            <w:pPr>
              <w:spacing w:line="480" w:lineRule="auto"/>
            </w:pPr>
            <w:r>
              <w:t xml:space="preserve">Porque la Palabra de Dios es viva y eficaz, y más cortante que cualquier espada de dos filos. Ésta penetra hasta partir el alma y el </w:t>
            </w:r>
            <w:r>
              <w:rPr>
                <w:b/>
              </w:rPr>
              <w:t>espíritu</w:t>
            </w:r>
            <w:r>
              <w:t xml:space="preserve"> y las coyunturas de la médula. Es capaz de conocer los pensamientos e intenciones del corazón .</w:t>
            </w:r>
          </w:p>
        </w:tc>
        <w:tc>
          <w:tcPr>
            <w:tcW w:type="dxa" w:w="2880"/>
            <w:tcW w:w="7920" w:type="dxa"/>
          </w:tcPr>
          <w:p>
            <w:pPr>
              <w:spacing w:line="480" w:lineRule="auto"/>
            </w:pPr>
            <w:r>
              <w:t>Melel te sk'op te Diose kuxul sok bayal yip stukel, sok k'axem to xan ya xbojwan te bit'il espada te cha' mejch' yee. Ja in to ya x-och bael ja to k'alal ya set' k'axel te ch'ulelale sok te espíritue sok ta k'alal yutil te baketike. Ya xju' yu'un ya sna' te beluk ya snop ta sjol sok te beluk ya sk'an ya spas te ants-winiketike.</w:t>
            </w:r>
          </w:p>
        </w:tc>
        <w:tc>
          <w:tcPr>
            <w:tcW w:type="dxa" w:w="2880"/>
            <w:vAlign w:val="center"/>
            <w:tcW w:w="1440" w:type="dxa"/>
          </w:tcPr>
          <w:p>
            <w:pPr>
              <w:jc w:val="center"/>
            </w:pPr>
            <w:r>
              <w:t>☐</w:t>
            </w:r>
          </w:p>
        </w:tc>
      </w:tr>
      <w:tr>
        <w:tc>
          <w:tcPr>
            <w:tcW w:type="dxa" w:w="2880"/>
            <w:tcW w:w="7920" w:type="dxa"/>
          </w:tcPr>
          <w:p>
            <w:r>
              <w:rPr>
                <w:b/>
              </w:rPr>
              <w:t>Santiago 2:26</w:t>
            </w:r>
          </w:p>
        </w:tc>
        <w:tc>
          <w:tcPr>
            <w:tcW w:type="dxa" w:w="2880"/>
            <w:tcW w:w="7920" w:type="dxa"/>
          </w:tcPr>
          <w:p>
            <w:r>
              <w:rPr>
                <w:b/>
              </w:rPr>
              <w:t>Santiago 2:26</w:t>
            </w:r>
          </w:p>
        </w:tc>
        <w:tc>
          <w:tcPr>
            <w:tcW w:type="dxa" w:w="2880"/>
            <w:tcW w:w="1440" w:type="dxa"/>
          </w:tcPr>
          <w:p>
            <w:pPr>
              <w:jc w:val="center"/>
            </w:pPr>
            <w:r>
              <w:rPr>
                <w:b/>
              </w:rPr>
              <w:t>OK</w:t>
            </w:r>
          </w:p>
        </w:tc>
      </w:tr>
      <w:tr>
        <w:tc>
          <w:tcPr>
            <w:tcW w:type="dxa" w:w="2880"/>
            <w:tcW w:w="7920" w:type="dxa"/>
          </w:tcPr>
          <w:p>
            <w:pPr>
              <w:spacing w:line="480" w:lineRule="auto"/>
            </w:pPr>
            <w:r>
              <w:t xml:space="preserve">Porque como el cuerpo, separado del </w:t>
            </w:r>
            <w:r>
              <w:rPr>
                <w:b/>
              </w:rPr>
              <w:t>espíritu</w:t>
            </w:r>
            <w:r>
              <w:t xml:space="preserve"> está muerto, también la fe separada de las obras está muerta.</w:t>
            </w:r>
          </w:p>
        </w:tc>
        <w:tc>
          <w:tcPr>
            <w:tcW w:type="dxa" w:w="2880"/>
            <w:tcW w:w="7920" w:type="dxa"/>
          </w:tcPr>
          <w:p>
            <w:pPr>
              <w:spacing w:line="480" w:lineRule="auto"/>
            </w:pPr>
            <w:r>
              <w:t>Melel jich te bit'il te bak'et te mayuk s-espíritue, lajem k'oem abi, janix jich uuk te xch'uunjel ot'anile teme mayuk yat'elule, lajem k'oem abi.</w:t>
            </w:r>
          </w:p>
        </w:tc>
        <w:tc>
          <w:tcPr>
            <w:tcW w:type="dxa" w:w="2880"/>
            <w:vAlign w:val="center"/>
            <w:tcW w:w="1440" w:type="dxa"/>
          </w:tcPr>
          <w:p>
            <w:pPr>
              <w:jc w:val="center"/>
            </w:pPr>
            <w:r>
              <w:t>☐</w:t>
            </w:r>
          </w:p>
        </w:tc>
      </w:tr>
      <w:tr>
        <w:tc>
          <w:tcPr>
            <w:tcW w:type="dxa" w:w="2880"/>
            <w:tcW w:w="7920" w:type="dxa"/>
          </w:tcPr>
          <w:p>
            <w:r>
              <w:rPr>
                <w:b/>
              </w:rPr>
              <w:t>1 Juan 4:2</w:t>
            </w:r>
          </w:p>
        </w:tc>
        <w:tc>
          <w:tcPr>
            <w:tcW w:type="dxa" w:w="2880"/>
            <w:tcW w:w="7920" w:type="dxa"/>
          </w:tcPr>
          <w:p>
            <w:r>
              <w:rPr>
                <w:b/>
              </w:rPr>
              <w:t>1 Juan 4:2</w:t>
            </w:r>
          </w:p>
        </w:tc>
        <w:tc>
          <w:tcPr>
            <w:tcW w:type="dxa" w:w="2880"/>
            <w:tcW w:w="1440" w:type="dxa"/>
          </w:tcPr>
          <w:p>
            <w:pPr>
              <w:jc w:val="center"/>
            </w:pPr>
            <w:r>
              <w:rPr>
                <w:b/>
              </w:rPr>
              <w:t>OK</w:t>
            </w:r>
          </w:p>
        </w:tc>
      </w:tr>
      <w:tr>
        <w:tc>
          <w:tcPr>
            <w:tcW w:type="dxa" w:w="2880"/>
            <w:tcW w:w="7920" w:type="dxa"/>
          </w:tcPr>
          <w:p>
            <w:pPr>
              <w:spacing w:line="480" w:lineRule="auto"/>
            </w:pPr>
            <w:r>
              <w:t xml:space="preserve">En esto ustedes conocerán el </w:t>
            </w:r>
            <w:r>
              <w:rPr>
                <w:b/>
              </w:rPr>
              <w:t>Espíritu</w:t>
            </w:r>
            <w:r>
              <w:t xml:space="preserve"> de Dios -- todo </w:t>
            </w:r>
            <w:r>
              <w:rPr>
                <w:b/>
              </w:rPr>
              <w:t>espíritu</w:t>
            </w:r>
            <w:r>
              <w:t xml:space="preserve"> que reconoce que Jesucristo ha venido en la carne es de Dios,</w:t>
            </w:r>
          </w:p>
        </w:tc>
        <w:tc>
          <w:tcPr>
            <w:tcW w:type="dxa" w:w="2880"/>
            <w:tcW w:w="7920" w:type="dxa"/>
          </w:tcPr>
          <w:p>
            <w:pPr>
              <w:spacing w:line="480" w:lineRule="auto"/>
            </w:pPr>
            <w:r>
              <w:t>Jich yu'un te ja'exe le' me ya ana'ik a teme janix te Espíritu yu'un te Diose: Spisil te mach'a ya yal ta jamal te Jesucristo te ja' la yich' sbak'etal te k'alal tale, ja me yu'un te Diose,</w:t>
            </w:r>
          </w:p>
        </w:tc>
        <w:tc>
          <w:tcPr>
            <w:tcW w:type="dxa" w:w="2880"/>
            <w:vAlign w:val="center"/>
            <w:tcW w:w="1440" w:type="dxa"/>
          </w:tcPr>
          <w:p>
            <w:pPr>
              <w:jc w:val="center"/>
            </w:pPr>
            <w:r>
              <w:t>☐</w:t>
            </w:r>
          </w:p>
        </w:tc>
      </w:tr>
    </w:tbl>
    <w:p>
      <w:pPr>
        <w:pStyle w:val="Heading1"/>
        <w:spacing w:before="0"/>
      </w:pPr>
      <w:r>
        <w:t>Espíritu Santo</w:t>
      </w:r>
    </w:p>
    <w:p>
      <w:pPr>
        <w:spacing w:after="0"/>
      </w:pPr>
      <w:r/>
      <w:r>
        <w:t>Este es el nombre del Espíritu Santo, que es Dios. El único Dios verdadero existe eternamente como el Padre, el Hijo y el Espíritu Santo.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3:11</w:t>
            </w:r>
          </w:p>
        </w:tc>
        <w:tc>
          <w:tcPr>
            <w:tcW w:type="dxa" w:w="2880"/>
            <w:tcW w:w="7920" w:type="dxa"/>
          </w:tcPr>
          <w:p>
            <w:r>
              <w:rPr>
                <w:b/>
              </w:rPr>
              <w:t>Mateo 3:11</w:t>
            </w:r>
          </w:p>
        </w:tc>
        <w:tc>
          <w:tcPr>
            <w:tcW w:type="dxa" w:w="2880"/>
            <w:tcW w:w="1440" w:type="dxa"/>
          </w:tcPr>
          <w:p>
            <w:pPr>
              <w:jc w:val="center"/>
            </w:pPr>
            <w:r>
              <w:rPr>
                <w:b/>
              </w:rPr>
              <w:t>OK</w:t>
            </w:r>
          </w:p>
        </w:tc>
      </w:tr>
      <w:tr>
        <w:tc>
          <w:tcPr>
            <w:tcW w:type="dxa" w:w="2880"/>
            <w:tcW w:w="7920" w:type="dxa"/>
          </w:tcPr>
          <w:p>
            <w:pPr>
              <w:spacing w:line="480" w:lineRule="auto"/>
            </w:pPr>
            <w:r>
              <w:t xml:space="preserve">Yo los bautizo con agua para arrepentimiento. Pero Él que viene después de mí, es más poderoso que yo y no soy digno ni de llevar Sus sandalias. Él los bautizará con el </w:t>
            </w:r>
            <w:r>
              <w:rPr>
                <w:b/>
              </w:rPr>
              <w:t>Espíritu Santo</w:t>
            </w:r>
            <w:r>
              <w:t xml:space="preserve"> y con fuego.</w:t>
            </w:r>
          </w:p>
        </w:tc>
        <w:tc>
          <w:tcPr>
            <w:tcW w:type="dxa" w:w="2880"/>
            <w:tcW w:w="7920" w:type="dxa"/>
          </w:tcPr>
          <w:p>
            <w:pPr>
              <w:spacing w:line="480" w:lineRule="auto"/>
            </w:pPr>
            <w:r>
              <w:t>Te jo'one janax ya jkak'beyex awich'ik ja' ta swenta yu'un sujt'esel ot'anil. Yan te mach'a patil ya xtal jku'une, ja bayal xan yu'el stukel te bit'il jo'one, te ma ba xtunon yu'un te ja ya jkich'bey bael te xanabe. Ja me ya yak'beyex awich'ik ja' ta Ch'ul Espíritu sok k'ajk'.</w:t>
            </w:r>
          </w:p>
        </w:tc>
        <w:tc>
          <w:tcPr>
            <w:tcW w:type="dxa" w:w="2880"/>
            <w:vAlign w:val="center"/>
            <w:tcW w:w="1440" w:type="dxa"/>
          </w:tcPr>
          <w:p>
            <w:pPr>
              <w:jc w:val="center"/>
            </w:pPr>
            <w:r>
              <w:t>☐</w:t>
            </w:r>
          </w:p>
        </w:tc>
      </w:tr>
      <w:tr>
        <w:tc>
          <w:tcPr>
            <w:tcW w:type="dxa" w:w="2880"/>
            <w:tcW w:w="7920" w:type="dxa"/>
          </w:tcPr>
          <w:p>
            <w:r>
              <w:rPr>
                <w:b/>
              </w:rPr>
              <w:t>Marcos 12:36</w:t>
            </w:r>
          </w:p>
        </w:tc>
        <w:tc>
          <w:tcPr>
            <w:tcW w:type="dxa" w:w="2880"/>
            <w:tcW w:w="7920" w:type="dxa"/>
          </w:tcPr>
          <w:p>
            <w:r>
              <w:rPr>
                <w:b/>
              </w:rPr>
              <w:t>Marcos 12:36</w:t>
            </w:r>
          </w:p>
        </w:tc>
        <w:tc>
          <w:tcPr>
            <w:tcW w:type="dxa" w:w="2880"/>
            <w:tcW w:w="1440" w:type="dxa"/>
          </w:tcPr>
          <w:p>
            <w:pPr>
              <w:jc w:val="center"/>
            </w:pPr>
            <w:r>
              <w:rPr>
                <w:b/>
              </w:rPr>
              <w:t>OK</w:t>
            </w:r>
          </w:p>
        </w:tc>
      </w:tr>
      <w:tr>
        <w:tc>
          <w:tcPr>
            <w:tcW w:type="dxa" w:w="2880"/>
            <w:tcW w:w="7920" w:type="dxa"/>
          </w:tcPr>
          <w:p>
            <w:pPr>
              <w:spacing w:line="480" w:lineRule="auto"/>
            </w:pPr>
            <w:r>
              <w:t xml:space="preserve">David mismo, en el </w:t>
            </w:r>
            <w:r>
              <w:rPr>
                <w:b/>
              </w:rPr>
              <w:t>Espíritu Santo</w:t>
            </w:r>
            <w:r>
              <w:t xml:space="preserve">, dijo: 'EL SEÑOR DIJO A MI SEÑOR: SIÉNTATE A MI MANO DERECHA, HASTA PONER A TUS ENEMIGOS DEBAJO DE TUS PIES.' </w:t>
            </w:r>
          </w:p>
        </w:tc>
        <w:tc>
          <w:tcPr>
            <w:tcW w:type="dxa" w:w="2880"/>
            <w:tcW w:w="7920" w:type="dxa"/>
          </w:tcPr>
          <w:p>
            <w:pPr>
              <w:spacing w:line="480" w:lineRule="auto"/>
            </w:pPr>
            <w:r>
              <w:t>Melel jich te David la yal ta swenta te Ch'ul Espíritue: "TE KAJWALTIK DIOS LA YALBEY TE JKAJWALE: NAKLAN TA SWA'EL JK'AB, JA TO TEME LA JKAK'BAT TA YANIL AWAKAN TE AKONTROE."</w:t>
            </w:r>
          </w:p>
        </w:tc>
        <w:tc>
          <w:tcPr>
            <w:tcW w:type="dxa" w:w="2880"/>
            <w:vAlign w:val="center"/>
            <w:tcW w:w="1440" w:type="dxa"/>
          </w:tcPr>
          <w:p>
            <w:pPr>
              <w:jc w:val="center"/>
            </w:pPr>
            <w:r>
              <w:t>☐</w:t>
            </w:r>
          </w:p>
        </w:tc>
      </w:tr>
      <w:tr>
        <w:tc>
          <w:tcPr>
            <w:tcW w:type="dxa" w:w="2880"/>
            <w:tcW w:w="7920" w:type="dxa"/>
          </w:tcPr>
          <w:p>
            <w:r>
              <w:rPr>
                <w:b/>
              </w:rPr>
              <w:t>Lucas 12:12</w:t>
            </w:r>
          </w:p>
        </w:tc>
        <w:tc>
          <w:tcPr>
            <w:tcW w:type="dxa" w:w="2880"/>
            <w:tcW w:w="7920" w:type="dxa"/>
          </w:tcPr>
          <w:p>
            <w:r>
              <w:rPr>
                <w:b/>
              </w:rPr>
              <w:t>Lucas 12:12</w:t>
            </w:r>
          </w:p>
        </w:tc>
        <w:tc>
          <w:tcPr>
            <w:tcW w:type="dxa" w:w="2880"/>
            <w:tcW w:w="1440" w:type="dxa"/>
          </w:tcPr>
          <w:p>
            <w:pPr>
              <w:jc w:val="center"/>
            </w:pPr>
            <w:r>
              <w:rPr>
                <w:b/>
              </w:rPr>
              <w:t>OK</w:t>
            </w:r>
          </w:p>
        </w:tc>
      </w:tr>
      <w:tr>
        <w:tc>
          <w:tcPr>
            <w:tcW w:type="dxa" w:w="2880"/>
            <w:tcW w:w="7920" w:type="dxa"/>
          </w:tcPr>
          <w:p>
            <w:pPr>
              <w:spacing w:line="480" w:lineRule="auto"/>
            </w:pPr>
            <w:r>
              <w:t xml:space="preserve">porque el </w:t>
            </w:r>
            <w:r>
              <w:rPr>
                <w:b/>
              </w:rPr>
              <w:t>Espíritu Santo</w:t>
            </w:r>
            <w:r>
              <w:t xml:space="preserve"> les enseñará en esa hora qué deberán decir."</w:t>
            </w:r>
          </w:p>
        </w:tc>
        <w:tc>
          <w:tcPr>
            <w:tcW w:type="dxa" w:w="2880"/>
            <w:tcW w:w="7920" w:type="dxa"/>
          </w:tcPr>
          <w:p>
            <w:pPr>
              <w:spacing w:line="480" w:lineRule="auto"/>
            </w:pPr>
            <w:r>
              <w:t>melel te Ch'ul Espíritue ya yak'bex anik ta ora te beluk ya awalike."TE K'ULEJ WINIK TE MA SNA' K'INALE</w:t>
            </w:r>
          </w:p>
        </w:tc>
        <w:tc>
          <w:tcPr>
            <w:tcW w:type="dxa" w:w="2880"/>
            <w:vAlign w:val="center"/>
            <w:tcW w:w="1440" w:type="dxa"/>
          </w:tcPr>
          <w:p>
            <w:pPr>
              <w:jc w:val="center"/>
            </w:pPr>
            <w:r>
              <w:t>☐</w:t>
            </w:r>
          </w:p>
        </w:tc>
      </w:tr>
      <w:tr>
        <w:tc>
          <w:tcPr>
            <w:tcW w:type="dxa" w:w="2880"/>
            <w:tcW w:w="7920" w:type="dxa"/>
          </w:tcPr>
          <w:p>
            <w:r>
              <w:rPr>
                <w:b/>
              </w:rPr>
              <w:t>Juan 20:22</w:t>
            </w:r>
          </w:p>
        </w:tc>
        <w:tc>
          <w:tcPr>
            <w:tcW w:type="dxa" w:w="2880"/>
            <w:tcW w:w="7920" w:type="dxa"/>
          </w:tcPr>
          <w:p>
            <w:r>
              <w:rPr>
                <w:b/>
              </w:rPr>
              <w:t>Juan 20:22</w:t>
            </w:r>
          </w:p>
        </w:tc>
        <w:tc>
          <w:tcPr>
            <w:tcW w:type="dxa" w:w="2880"/>
            <w:tcW w:w="1440" w:type="dxa"/>
          </w:tcPr>
          <w:p>
            <w:pPr>
              <w:jc w:val="center"/>
            </w:pPr>
            <w:r>
              <w:rPr>
                <w:b/>
              </w:rPr>
              <w:t>OK</w:t>
            </w:r>
          </w:p>
        </w:tc>
      </w:tr>
      <w:tr>
        <w:tc>
          <w:tcPr>
            <w:tcW w:type="dxa" w:w="2880"/>
            <w:tcW w:w="7920" w:type="dxa"/>
          </w:tcPr>
          <w:p>
            <w:pPr>
              <w:spacing w:line="480" w:lineRule="auto"/>
            </w:pPr>
            <w:r>
              <w:t xml:space="preserve">Cuando Jesús hubo dicho esto, Él sopló sobre ellos y les dijo: "Reciban el </w:t>
            </w:r>
            <w:r>
              <w:rPr>
                <w:b/>
              </w:rPr>
              <w:t>Espíritu Santo</w:t>
            </w:r>
            <w:r>
              <w:t>.</w:t>
            </w:r>
          </w:p>
        </w:tc>
        <w:tc>
          <w:tcPr>
            <w:tcW w:type="dxa" w:w="2880"/>
            <w:tcW w:w="7920" w:type="dxa"/>
          </w:tcPr>
          <w:p>
            <w:pPr>
              <w:spacing w:line="480" w:lineRule="auto"/>
            </w:pPr>
            <w:r>
              <w:t>Te k'alal laj yot'an ta yalel jich te Jesuse, la yich'ik jujch'iyel sok jich la yal: ''Ich'aik te Ch'ul Espíritue.</w:t>
            </w:r>
          </w:p>
        </w:tc>
        <w:tc>
          <w:tcPr>
            <w:tcW w:type="dxa" w:w="2880"/>
            <w:vAlign w:val="center"/>
            <w:tcW w:w="1440" w:type="dxa"/>
          </w:tcPr>
          <w:p>
            <w:pPr>
              <w:jc w:val="center"/>
            </w:pPr>
            <w:r>
              <w:t>☐</w:t>
            </w:r>
          </w:p>
        </w:tc>
      </w:tr>
      <w:tr>
        <w:tc>
          <w:tcPr>
            <w:tcW w:type="dxa" w:w="2880"/>
            <w:tcW w:w="7920" w:type="dxa"/>
          </w:tcPr>
          <w:p>
            <w:r>
              <w:rPr>
                <w:b/>
              </w:rPr>
              <w:t>Hechos 1:8</w:t>
            </w:r>
          </w:p>
        </w:tc>
        <w:tc>
          <w:tcPr>
            <w:tcW w:type="dxa" w:w="2880"/>
            <w:tcW w:w="7920" w:type="dxa"/>
          </w:tcPr>
          <w:p>
            <w:r>
              <w:rPr>
                <w:b/>
              </w:rPr>
              <w:t>Hechos 1:8</w:t>
            </w:r>
          </w:p>
        </w:tc>
        <w:tc>
          <w:tcPr>
            <w:tcW w:type="dxa" w:w="2880"/>
            <w:tcW w:w="1440" w:type="dxa"/>
          </w:tcPr>
          <w:p>
            <w:pPr>
              <w:jc w:val="center"/>
            </w:pPr>
            <w:r>
              <w:rPr>
                <w:b/>
              </w:rPr>
              <w:t>OK</w:t>
            </w:r>
          </w:p>
        </w:tc>
      </w:tr>
      <w:tr>
        <w:tc>
          <w:tcPr>
            <w:tcW w:type="dxa" w:w="2880"/>
            <w:tcW w:w="7920" w:type="dxa"/>
          </w:tcPr>
          <w:p>
            <w:pPr>
              <w:spacing w:line="480" w:lineRule="auto"/>
            </w:pPr>
            <w:r>
              <w:t xml:space="preserve">Pero ustedes recibirán poder, cuando el </w:t>
            </w:r>
            <w:r>
              <w:rPr>
                <w:b/>
              </w:rPr>
              <w:t>Espíritu Santo</w:t>
            </w:r>
            <w:r>
              <w:t xml:space="preserve"> venga sobre ustedes, y serán Mis testigos en Jerusalén y en toda Judea y Samaria y hasta los fines de la tierra."</w:t>
            </w:r>
          </w:p>
        </w:tc>
        <w:tc>
          <w:tcPr>
            <w:tcW w:type="dxa" w:w="2880"/>
            <w:tcW w:w="7920" w:type="dxa"/>
          </w:tcPr>
          <w:p>
            <w:pPr>
              <w:spacing w:line="480" w:lineRule="auto"/>
            </w:pPr>
            <w:r>
              <w:t>Jauk me to te ja'exe ya me awich'ik ja wu'elik, te k'alal ya xjul ta atojolik te Ch'ul Espíritue, jich yu'un testigo me xk'oex jku'un ta Jerusalén, ta spisil Judea sok ta Samaria janix jich ta spamal balumilal."</w:t>
            </w:r>
          </w:p>
        </w:tc>
        <w:tc>
          <w:tcPr>
            <w:tcW w:type="dxa" w:w="2880"/>
            <w:vAlign w:val="center"/>
            <w:tcW w:w="1440" w:type="dxa"/>
          </w:tcPr>
          <w:p>
            <w:pPr>
              <w:jc w:val="center"/>
            </w:pPr>
            <w:r>
              <w:t>☐</w:t>
            </w:r>
          </w:p>
        </w:tc>
      </w:tr>
      <w:tr>
        <w:tc>
          <w:tcPr>
            <w:tcW w:type="dxa" w:w="2880"/>
            <w:tcW w:w="7920" w:type="dxa"/>
          </w:tcPr>
          <w:p>
            <w:r>
              <w:rPr>
                <w:b/>
              </w:rPr>
              <w:t>Romanos 5:5</w:t>
            </w:r>
          </w:p>
        </w:tc>
        <w:tc>
          <w:tcPr>
            <w:tcW w:type="dxa" w:w="2880"/>
            <w:tcW w:w="7920" w:type="dxa"/>
          </w:tcPr>
          <w:p>
            <w:r>
              <w:rPr>
                <w:b/>
              </w:rPr>
              <w:t>Romanos 5:5</w:t>
            </w:r>
          </w:p>
        </w:tc>
        <w:tc>
          <w:tcPr>
            <w:tcW w:type="dxa" w:w="2880"/>
            <w:tcW w:w="1440" w:type="dxa"/>
          </w:tcPr>
          <w:p>
            <w:pPr>
              <w:jc w:val="center"/>
            </w:pPr>
            <w:r>
              <w:rPr>
                <w:b/>
              </w:rPr>
              <w:t>OK</w:t>
            </w:r>
          </w:p>
        </w:tc>
      </w:tr>
      <w:tr>
        <w:tc>
          <w:tcPr>
            <w:tcW w:type="dxa" w:w="2880"/>
            <w:tcW w:w="7920" w:type="dxa"/>
          </w:tcPr>
          <w:p>
            <w:pPr>
              <w:spacing w:line="480" w:lineRule="auto"/>
            </w:pPr>
            <w:r>
              <w:t xml:space="preserve">Esta esperanza no decepciona, porque el amor de Dios ha sido derramado en nuestros corazones por medio del </w:t>
            </w:r>
            <w:r>
              <w:rPr>
                <w:b/>
              </w:rPr>
              <w:t>Espíritu Santo</w:t>
            </w:r>
            <w:r>
              <w:t>, que nos fue dado.</w:t>
            </w:r>
          </w:p>
        </w:tc>
        <w:tc>
          <w:tcPr>
            <w:tcW w:type="dxa" w:w="2880"/>
            <w:tcW w:w="7920" w:type="dxa"/>
          </w:tcPr>
          <w:p>
            <w:pPr>
              <w:spacing w:line="480" w:lineRule="auto"/>
            </w:pPr>
            <w:r>
              <w:t>Te beluk yakotik ta smaliyele jun jkot'antik yu'un melel ya xk'ot ta pasel, melel te xk'uxul yot'an te Diose pujk'emix ta jkot'antik ta swenta te Ch'ul Espíritu, te ak'bilotikixe.</w:t>
            </w:r>
          </w:p>
        </w:tc>
        <w:tc>
          <w:tcPr>
            <w:tcW w:type="dxa" w:w="2880"/>
            <w:vAlign w:val="center"/>
            <w:tcW w:w="1440" w:type="dxa"/>
          </w:tcPr>
          <w:p>
            <w:pPr>
              <w:jc w:val="center"/>
            </w:pPr>
            <w:r>
              <w:t>☐</w:t>
            </w:r>
          </w:p>
        </w:tc>
      </w:tr>
      <w:tr>
        <w:tc>
          <w:tcPr>
            <w:tcW w:type="dxa" w:w="2880"/>
            <w:tcW w:w="7920" w:type="dxa"/>
          </w:tcPr>
          <w:p>
            <w:r>
              <w:rPr>
                <w:b/>
              </w:rPr>
              <w:t>1 Corintios 12:3</w:t>
            </w:r>
          </w:p>
        </w:tc>
        <w:tc>
          <w:tcPr>
            <w:tcW w:type="dxa" w:w="2880"/>
            <w:tcW w:w="7920" w:type="dxa"/>
          </w:tcPr>
          <w:p>
            <w:r>
              <w:rPr>
                <w:b/>
              </w:rPr>
              <w:t>1 Corintios 12:3</w:t>
            </w:r>
          </w:p>
        </w:tc>
        <w:tc>
          <w:tcPr>
            <w:tcW w:type="dxa" w:w="2880"/>
            <w:tcW w:w="1440" w:type="dxa"/>
          </w:tcPr>
          <w:p>
            <w:pPr>
              <w:jc w:val="center"/>
            </w:pPr>
            <w:r>
              <w:rPr>
                <w:b/>
              </w:rPr>
              <w:t>OK</w:t>
            </w:r>
          </w:p>
        </w:tc>
      </w:tr>
      <w:tr>
        <w:tc>
          <w:tcPr>
            <w:tcW w:type="dxa" w:w="2880"/>
            <w:tcW w:w="7920" w:type="dxa"/>
          </w:tcPr>
          <w:p>
            <w:pPr>
              <w:spacing w:line="480" w:lineRule="auto"/>
            </w:pPr>
            <w:r>
              <w:t xml:space="preserve">Por lo tanto, yo quiero que ustedes sepan que nadie que habla por el Espíritu de Dios puede decir: "Jesús es maldito." Nadie puede decir: "Jesús es el Señor," excepto por el </w:t>
            </w:r>
            <w:r>
              <w:rPr>
                <w:b/>
              </w:rPr>
              <w:t>Espíritu Santo</w:t>
            </w:r>
            <w:r>
              <w:t>.</w:t>
            </w:r>
          </w:p>
        </w:tc>
        <w:tc>
          <w:tcPr>
            <w:tcW w:type="dxa" w:w="2880"/>
            <w:tcW w:w="7920" w:type="dxa"/>
          </w:tcPr>
          <w:p>
            <w:pPr>
              <w:spacing w:line="480" w:lineRule="auto"/>
            </w:pPr>
            <w:r>
              <w:t>Jich yu'un, ya jk'an te yakuk ana'ik te mayuk mach'a ya xk'opoj ta swenta te Espíritu yu'un te Diose, te jich ya yale: ''Te Jesuse mayuk stuul stukel.'' Janix jich mayuk mach'a ya xju' yu'un ya yal: "Ja Ajwalil te Jesuse,'' janax ta swenta te Ch'ul Espíritue.</w:t>
            </w:r>
          </w:p>
        </w:tc>
        <w:tc>
          <w:tcPr>
            <w:tcW w:type="dxa" w:w="2880"/>
            <w:vAlign w:val="center"/>
            <w:tcW w:w="1440" w:type="dxa"/>
          </w:tcPr>
          <w:p>
            <w:pPr>
              <w:jc w:val="center"/>
            </w:pPr>
            <w:r>
              <w:t>☐</w:t>
            </w:r>
          </w:p>
        </w:tc>
      </w:tr>
      <w:tr>
        <w:tc>
          <w:tcPr>
            <w:tcW w:type="dxa" w:w="2880"/>
            <w:tcW w:w="7920" w:type="dxa"/>
          </w:tcPr>
          <w:p>
            <w:r>
              <w:rPr>
                <w:b/>
              </w:rPr>
              <w:t>2 Corintios 6:6</w:t>
            </w:r>
          </w:p>
        </w:tc>
        <w:tc>
          <w:tcPr>
            <w:tcW w:type="dxa" w:w="2880"/>
            <w:tcW w:w="7920" w:type="dxa"/>
          </w:tcPr>
          <w:p>
            <w:r>
              <w:rPr>
                <w:b/>
              </w:rPr>
              <w:t>2 Corintios 6:6</w:t>
            </w:r>
          </w:p>
        </w:tc>
        <w:tc>
          <w:tcPr>
            <w:tcW w:type="dxa" w:w="2880"/>
            <w:tcW w:w="1440" w:type="dxa"/>
          </w:tcPr>
          <w:p>
            <w:pPr>
              <w:jc w:val="center"/>
            </w:pPr>
            <w:r>
              <w:rPr>
                <w:b/>
              </w:rPr>
              <w:t>OK</w:t>
            </w:r>
          </w:p>
        </w:tc>
      </w:tr>
      <w:tr>
        <w:tc>
          <w:tcPr>
            <w:tcW w:type="dxa" w:w="2880"/>
            <w:tcW w:w="7920" w:type="dxa"/>
          </w:tcPr>
          <w:p>
            <w:pPr>
              <w:spacing w:line="480" w:lineRule="auto"/>
            </w:pPr>
            <w:r>
              <w:t xml:space="preserve">en pureza, conocimiento, paciencia, amabilidad, en el </w:t>
            </w:r>
            <w:r>
              <w:rPr>
                <w:b/>
              </w:rPr>
              <w:t>Espíritu Santo</w:t>
            </w:r>
            <w:r>
              <w:t>, en amor genuino.</w:t>
            </w:r>
          </w:p>
        </w:tc>
        <w:tc>
          <w:tcPr>
            <w:tcW w:type="dxa" w:w="2880"/>
            <w:tcW w:w="7920" w:type="dxa"/>
          </w:tcPr>
          <w:p>
            <w:pPr>
              <w:spacing w:line="480" w:lineRule="auto"/>
            </w:pPr>
            <w:r>
              <w:t>te mayuk mulil ta jkot'antik, ta sbijil ot'anil, te k'alal ay beluk yakotik ta smaliyele, ta yutsil ot'anil, ta swenta te Ch'ul Espíritue, ta swenta te xk'uxul jkot'antike.</w:t>
            </w:r>
          </w:p>
        </w:tc>
        <w:tc>
          <w:tcPr>
            <w:tcW w:type="dxa" w:w="2880"/>
            <w:vAlign w:val="center"/>
            <w:tcW w:w="1440" w:type="dxa"/>
          </w:tcPr>
          <w:p>
            <w:pPr>
              <w:jc w:val="center"/>
            </w:pPr>
            <w:r>
              <w:t>☐</w:t>
            </w:r>
          </w:p>
        </w:tc>
      </w:tr>
      <w:tr>
        <w:tc>
          <w:tcPr>
            <w:tcW w:type="dxa" w:w="2880"/>
            <w:tcW w:w="7920" w:type="dxa"/>
          </w:tcPr>
          <w:p>
            <w:r>
              <w:rPr>
                <w:b/>
              </w:rPr>
              <w:t>Efesios 1:13</w:t>
            </w:r>
          </w:p>
        </w:tc>
        <w:tc>
          <w:tcPr>
            <w:tcW w:type="dxa" w:w="2880"/>
            <w:tcW w:w="7920" w:type="dxa"/>
          </w:tcPr>
          <w:p>
            <w:r>
              <w:rPr>
                <w:b/>
              </w:rPr>
              <w:t>Efesios 1:13</w:t>
            </w:r>
          </w:p>
        </w:tc>
        <w:tc>
          <w:tcPr>
            <w:tcW w:type="dxa" w:w="2880"/>
            <w:tcW w:w="1440" w:type="dxa"/>
          </w:tcPr>
          <w:p>
            <w:pPr>
              <w:jc w:val="center"/>
            </w:pPr>
            <w:r>
              <w:rPr>
                <w:b/>
              </w:rPr>
              <w:t>OK</w:t>
            </w:r>
          </w:p>
        </w:tc>
      </w:tr>
      <w:tr>
        <w:tc>
          <w:tcPr>
            <w:tcW w:type="dxa" w:w="2880"/>
            <w:tcW w:w="7920" w:type="dxa"/>
          </w:tcPr>
          <w:p>
            <w:pPr>
              <w:spacing w:line="480" w:lineRule="auto"/>
            </w:pPr>
            <w:r>
              <w:t xml:space="preserve">En Cristo, ustedes también, cuando hayan escuchado la palabra de verdad, el evangelio de su salvación y cuando hayan creído en Él y sean sellados con la promesa del </w:t>
            </w:r>
            <w:r>
              <w:rPr>
                <w:b/>
              </w:rPr>
              <w:t>Espíritu Santo</w:t>
            </w:r>
            <w:r>
              <w:t>,</w:t>
            </w:r>
          </w:p>
        </w:tc>
        <w:tc>
          <w:tcPr>
            <w:tcW w:type="dxa" w:w="2880"/>
            <w:tcW w:w="7920" w:type="dxa"/>
          </w:tcPr>
          <w:p>
            <w:pPr>
              <w:spacing w:line="480" w:lineRule="auto"/>
            </w:pPr>
            <w:r>
              <w:t>Ta swenta Cristo, la awaiyikix stojol te smelelil k'op sok te lek yach'il k'op yu'un te akolelike sok te k'alal la ach'uunike, la awich'ik te Ch'ul Espíritu te ja sello yu'un te beluk k'axel yaloj te Diose.</w:t>
            </w:r>
          </w:p>
        </w:tc>
        <w:tc>
          <w:tcPr>
            <w:tcW w:type="dxa" w:w="2880"/>
            <w:vAlign w:val="center"/>
            <w:tcW w:w="1440" w:type="dxa"/>
          </w:tcPr>
          <w:p>
            <w:pPr>
              <w:jc w:val="center"/>
            </w:pPr>
            <w:r>
              <w:t>☐</w:t>
            </w:r>
          </w:p>
        </w:tc>
      </w:tr>
      <w:tr>
        <w:tc>
          <w:tcPr>
            <w:tcW w:type="dxa" w:w="2880"/>
            <w:tcW w:w="7920" w:type="dxa"/>
          </w:tcPr>
          <w:p>
            <w:r>
              <w:rPr>
                <w:b/>
              </w:rPr>
              <w:t>1 Tesalonicenses 1:6</w:t>
            </w:r>
          </w:p>
        </w:tc>
        <w:tc>
          <w:tcPr>
            <w:tcW w:type="dxa" w:w="2880"/>
            <w:tcW w:w="7920" w:type="dxa"/>
          </w:tcPr>
          <w:p>
            <w:r>
              <w:rPr>
                <w:b/>
              </w:rPr>
              <w:t>1 Tesalonicenses 1:6</w:t>
            </w:r>
          </w:p>
        </w:tc>
        <w:tc>
          <w:tcPr>
            <w:tcW w:type="dxa" w:w="2880"/>
            <w:tcW w:w="1440" w:type="dxa"/>
          </w:tcPr>
          <w:p>
            <w:pPr>
              <w:jc w:val="center"/>
            </w:pPr>
            <w:r>
              <w:rPr>
                <w:b/>
              </w:rPr>
              <w:t>OK</w:t>
            </w:r>
          </w:p>
        </w:tc>
      </w:tr>
      <w:tr>
        <w:tc>
          <w:tcPr>
            <w:tcW w:type="dxa" w:w="2880"/>
            <w:tcW w:w="7920" w:type="dxa"/>
          </w:tcPr>
          <w:p>
            <w:pPr>
              <w:spacing w:line="480" w:lineRule="auto"/>
            </w:pPr>
            <w:r>
              <w:t xml:space="preserve">Ustedes se hicieron imitadores de nosotros y del Señor, mientras recibieron la palabra en mucha tribulación con el gozo del </w:t>
            </w:r>
            <w:r>
              <w:rPr>
                <w:b/>
              </w:rPr>
              <w:t>Espíritu Santo</w:t>
            </w:r>
            <w:r>
              <w:t>.</w:t>
            </w:r>
          </w:p>
        </w:tc>
        <w:tc>
          <w:tcPr>
            <w:tcW w:type="dxa" w:w="2880"/>
            <w:tcW w:w="7920" w:type="dxa"/>
          </w:tcPr>
          <w:p>
            <w:pPr>
              <w:spacing w:line="480" w:lineRule="auto"/>
            </w:pPr>
            <w:r>
              <w:t>Te ja'exe la me anopbotik te jtaleltik sok te stalel te Jkajwaltike, te k'alal yak ta k'axel awokolik a, binax awot'anik ta swenta te Ch'ul Espíritu te la awich'ik te sk'op te Jkajwaltike.</w:t>
            </w:r>
          </w:p>
        </w:tc>
        <w:tc>
          <w:tcPr>
            <w:tcW w:type="dxa" w:w="2880"/>
            <w:vAlign w:val="center"/>
            <w:tcW w:w="1440" w:type="dxa"/>
          </w:tcPr>
          <w:p>
            <w:pPr>
              <w:jc w:val="center"/>
            </w:pPr>
            <w:r>
              <w:t>☐</w:t>
            </w:r>
          </w:p>
        </w:tc>
      </w:tr>
      <w:tr>
        <w:tc>
          <w:tcPr>
            <w:tcW w:type="dxa" w:w="2880"/>
            <w:tcW w:w="7920" w:type="dxa"/>
          </w:tcPr>
          <w:p>
            <w:r>
              <w:rPr>
                <w:b/>
              </w:rPr>
              <w:t>2 Timoteo 1:14</w:t>
            </w:r>
          </w:p>
        </w:tc>
        <w:tc>
          <w:tcPr>
            <w:tcW w:type="dxa" w:w="2880"/>
            <w:tcW w:w="7920" w:type="dxa"/>
          </w:tcPr>
          <w:p>
            <w:r>
              <w:rPr>
                <w:b/>
              </w:rPr>
              <w:t>2 Timoteo 1:14</w:t>
            </w:r>
          </w:p>
        </w:tc>
        <w:tc>
          <w:tcPr>
            <w:tcW w:type="dxa" w:w="2880"/>
            <w:tcW w:w="1440" w:type="dxa"/>
          </w:tcPr>
          <w:p>
            <w:pPr>
              <w:jc w:val="center"/>
            </w:pPr>
            <w:r>
              <w:rPr>
                <w:b/>
              </w:rPr>
              <w:t>OK</w:t>
            </w:r>
          </w:p>
        </w:tc>
      </w:tr>
      <w:tr>
        <w:tc>
          <w:tcPr>
            <w:tcW w:type="dxa" w:w="2880"/>
            <w:tcW w:w="7920" w:type="dxa"/>
          </w:tcPr>
          <w:p>
            <w:pPr>
              <w:spacing w:line="480" w:lineRule="auto"/>
            </w:pPr>
            <w:r>
              <w:t xml:space="preserve">Guarda a través del </w:t>
            </w:r>
            <w:r>
              <w:rPr>
                <w:b/>
              </w:rPr>
              <w:t>Espíritu Santo</w:t>
            </w:r>
            <w:r>
              <w:t>, quien vive en nosotros, lo bueno que Dios depositó en ti.</w:t>
            </w:r>
          </w:p>
        </w:tc>
        <w:tc>
          <w:tcPr>
            <w:tcW w:type="dxa" w:w="2880"/>
            <w:tcW w:w="7920" w:type="dxa"/>
          </w:tcPr>
          <w:p>
            <w:pPr>
              <w:spacing w:line="480" w:lineRule="auto"/>
            </w:pPr>
            <w:r>
              <w:t>Te beluk lek ak'bilat jilel ta mantal yu'un te Diose, k'ejame ta swenta te Ch'ul Espíritu te ja nainem ta jkot'antike.</w:t>
            </w:r>
          </w:p>
        </w:tc>
        <w:tc>
          <w:tcPr>
            <w:tcW w:type="dxa" w:w="2880"/>
            <w:vAlign w:val="center"/>
            <w:tcW w:w="1440" w:type="dxa"/>
          </w:tcPr>
          <w:p>
            <w:pPr>
              <w:jc w:val="center"/>
            </w:pPr>
            <w:r>
              <w:t>☐</w:t>
            </w:r>
          </w:p>
        </w:tc>
      </w:tr>
      <w:tr>
        <w:tc>
          <w:tcPr>
            <w:tcW w:type="dxa" w:w="2880"/>
            <w:tcW w:w="7920" w:type="dxa"/>
          </w:tcPr>
          <w:p>
            <w:r>
              <w:rPr>
                <w:b/>
              </w:rPr>
              <w:t>Tito 3:5</w:t>
            </w:r>
          </w:p>
        </w:tc>
        <w:tc>
          <w:tcPr>
            <w:tcW w:type="dxa" w:w="2880"/>
            <w:tcW w:w="7920" w:type="dxa"/>
          </w:tcPr>
          <w:p>
            <w:r>
              <w:rPr>
                <w:b/>
              </w:rPr>
              <w:t>Tito 3:5</w:t>
            </w:r>
          </w:p>
        </w:tc>
        <w:tc>
          <w:tcPr>
            <w:tcW w:type="dxa" w:w="2880"/>
            <w:tcW w:w="1440" w:type="dxa"/>
          </w:tcPr>
          <w:p>
            <w:pPr>
              <w:jc w:val="center"/>
            </w:pPr>
            <w:r>
              <w:rPr>
                <w:b/>
              </w:rPr>
              <w:t>OK</w:t>
            </w:r>
          </w:p>
        </w:tc>
      </w:tr>
      <w:tr>
        <w:tc>
          <w:tcPr>
            <w:tcW w:type="dxa" w:w="2880"/>
            <w:tcW w:w="7920" w:type="dxa"/>
          </w:tcPr>
          <w:p>
            <w:pPr>
              <w:spacing w:line="480" w:lineRule="auto"/>
            </w:pPr>
            <w:r>
              <w:t xml:space="preserve">no fue por obras de justicia que nosotros hicimos, sino por su misericordia que Él nos salvó, a través del lavado del nuevo nacimiento y renovación por el </w:t>
            </w:r>
            <w:r>
              <w:rPr>
                <w:b/>
              </w:rPr>
              <w:t>Espíritu Santo</w:t>
            </w:r>
            <w:r>
              <w:t>,</w:t>
            </w:r>
          </w:p>
        </w:tc>
        <w:tc>
          <w:tcPr>
            <w:tcW w:type="dxa" w:w="2880"/>
            <w:tcW w:w="7920" w:type="dxa"/>
          </w:tcPr>
          <w:p>
            <w:pPr>
              <w:spacing w:line="480" w:lineRule="auto"/>
            </w:pPr>
            <w:r>
              <w:t>ma ta swenta te toj jkat'eltik te la skoltayotike, ta swentanax xk'uxul yot'an te kolotik yu'une. La skoltayotik ta swenta te ach'ub te jkuxineltik yu'un te la spokotik sok te la jkich'tik yach'il jkuxlejaltik ta swenta te Ch'ul Espíritue.</w:t>
            </w:r>
          </w:p>
        </w:tc>
        <w:tc>
          <w:tcPr>
            <w:tcW w:type="dxa" w:w="2880"/>
            <w:vAlign w:val="center"/>
            <w:tcW w:w="1440" w:type="dxa"/>
          </w:tcPr>
          <w:p>
            <w:pPr>
              <w:jc w:val="center"/>
            </w:pPr>
            <w:r>
              <w:t>☐</w:t>
            </w:r>
          </w:p>
        </w:tc>
      </w:tr>
      <w:tr>
        <w:tc>
          <w:tcPr>
            <w:tcW w:type="dxa" w:w="2880"/>
            <w:tcW w:w="7920" w:type="dxa"/>
          </w:tcPr>
          <w:p>
            <w:r>
              <w:rPr>
                <w:b/>
              </w:rPr>
              <w:t>Hebreos 2:4</w:t>
            </w:r>
          </w:p>
        </w:tc>
        <w:tc>
          <w:tcPr>
            <w:tcW w:type="dxa" w:w="2880"/>
            <w:tcW w:w="7920" w:type="dxa"/>
          </w:tcPr>
          <w:p>
            <w:r>
              <w:rPr>
                <w:b/>
              </w:rPr>
              <w:t>Hebreos 2:4</w:t>
            </w:r>
          </w:p>
        </w:tc>
        <w:tc>
          <w:tcPr>
            <w:tcW w:type="dxa" w:w="2880"/>
            <w:tcW w:w="1440" w:type="dxa"/>
          </w:tcPr>
          <w:p>
            <w:pPr>
              <w:jc w:val="center"/>
            </w:pPr>
            <w:r>
              <w:rPr>
                <w:b/>
              </w:rPr>
              <w:t>OK</w:t>
            </w:r>
          </w:p>
        </w:tc>
      </w:tr>
      <w:tr>
        <w:tc>
          <w:tcPr>
            <w:tcW w:type="dxa" w:w="2880"/>
            <w:tcW w:w="7920" w:type="dxa"/>
          </w:tcPr>
          <w:p>
            <w:pPr>
              <w:spacing w:line="480" w:lineRule="auto"/>
            </w:pPr>
            <w:r>
              <w:t xml:space="preserve">Al mismo tiempo Dios testificó de ella con señales, maravillas y milagros, y distribuyendo los dones del </w:t>
            </w:r>
            <w:r>
              <w:rPr>
                <w:b/>
              </w:rPr>
              <w:t>Espíritu Santo</w:t>
            </w:r>
            <w:r>
              <w:t xml:space="preserve"> de acuerdo con Su voluntad.</w:t>
            </w:r>
          </w:p>
        </w:tc>
        <w:tc>
          <w:tcPr>
            <w:tcW w:type="dxa" w:w="2880"/>
            <w:tcW w:w="7920" w:type="dxa"/>
          </w:tcPr>
          <w:p>
            <w:pPr>
              <w:spacing w:line="480" w:lineRule="auto"/>
            </w:pPr>
            <w:r>
              <w:t>Janix te Diose la yak' ta ilel te senyailetik, te chajp' at'eliletik te la yak' ta ilel ta swenta te yu'ele, sok te la yak' majt'aniletik ta swenta te Ch'ul Espíritu chikan bit'il la sk'an yot'an stukele.TE MACH'A LA YAK' TE KOLELE.</w:t>
            </w:r>
          </w:p>
        </w:tc>
        <w:tc>
          <w:tcPr>
            <w:tcW w:type="dxa" w:w="2880"/>
            <w:vAlign w:val="center"/>
            <w:tcW w:w="1440" w:type="dxa"/>
          </w:tcPr>
          <w:p>
            <w:pPr>
              <w:jc w:val="center"/>
            </w:pPr>
            <w:r>
              <w:t>☐</w:t>
            </w:r>
          </w:p>
        </w:tc>
      </w:tr>
      <w:tr>
        <w:tc>
          <w:tcPr>
            <w:tcW w:type="dxa" w:w="2880"/>
            <w:tcW w:w="7920" w:type="dxa"/>
          </w:tcPr>
          <w:p>
            <w:r>
              <w:rPr>
                <w:b/>
              </w:rPr>
              <w:t>2 Pedro 1:21</w:t>
            </w:r>
          </w:p>
        </w:tc>
        <w:tc>
          <w:tcPr>
            <w:tcW w:type="dxa" w:w="2880"/>
            <w:tcW w:w="7920" w:type="dxa"/>
          </w:tcPr>
          <w:p>
            <w:r>
              <w:rPr>
                <w:b/>
              </w:rPr>
              <w:t>2 Pedro 1:21</w:t>
            </w:r>
          </w:p>
        </w:tc>
        <w:tc>
          <w:tcPr>
            <w:tcW w:type="dxa" w:w="2880"/>
            <w:tcW w:w="1440" w:type="dxa"/>
          </w:tcPr>
          <w:p>
            <w:pPr>
              <w:jc w:val="center"/>
            </w:pPr>
            <w:r>
              <w:rPr>
                <w:b/>
              </w:rPr>
              <w:t>OK</w:t>
            </w:r>
          </w:p>
        </w:tc>
      </w:tr>
      <w:tr>
        <w:tc>
          <w:tcPr>
            <w:tcW w:type="dxa" w:w="2880"/>
            <w:tcW w:w="7920" w:type="dxa"/>
          </w:tcPr>
          <w:p>
            <w:pPr>
              <w:spacing w:line="480" w:lineRule="auto"/>
            </w:pPr>
            <w:r>
              <w:t xml:space="preserve">Porque ninguna profecía jamás vino de la voluntad del hombre. En su lugar, hombres movidos por el </w:t>
            </w:r>
            <w:r>
              <w:rPr>
                <w:b/>
              </w:rPr>
              <w:t>Espíritu Santo</w:t>
            </w:r>
            <w:r>
              <w:t xml:space="preserve"> quienes hablaron de Dios.</w:t>
            </w:r>
          </w:p>
        </w:tc>
        <w:tc>
          <w:tcPr>
            <w:tcW w:type="dxa" w:w="2880"/>
            <w:tcW w:w="7920" w:type="dxa"/>
          </w:tcPr>
          <w:p>
            <w:pPr>
              <w:spacing w:line="480" w:lineRule="auto"/>
            </w:pPr>
            <w:r>
              <w:t>Melel mayuk tuluk alwanej te jich nax k'opoj ta swentanaxe. Jauk me to ja k'opojik ta swenta te Ch'ul Espíritu yu'un te Diose.</w:t>
            </w:r>
          </w:p>
        </w:tc>
        <w:tc>
          <w:tcPr>
            <w:tcW w:type="dxa" w:w="2880"/>
            <w:vAlign w:val="center"/>
            <w:tcW w:w="1440" w:type="dxa"/>
          </w:tcPr>
          <w:p>
            <w:pPr>
              <w:jc w:val="center"/>
            </w:pPr>
            <w:r>
              <w:t>☐</w:t>
            </w:r>
          </w:p>
        </w:tc>
      </w:tr>
      <w:tr>
        <w:tc>
          <w:tcPr>
            <w:tcW w:type="dxa" w:w="2880"/>
            <w:tcW w:w="7920" w:type="dxa"/>
          </w:tcPr>
          <w:p>
            <w:r>
              <w:rPr>
                <w:b/>
              </w:rPr>
              <w:t>Judas 1:20</w:t>
            </w:r>
          </w:p>
        </w:tc>
        <w:tc>
          <w:tcPr>
            <w:tcW w:type="dxa" w:w="2880"/>
            <w:tcW w:w="7920" w:type="dxa"/>
          </w:tcPr>
          <w:p>
            <w:r>
              <w:rPr>
                <w:b/>
              </w:rPr>
              <w:t>Judas 1:20</w:t>
            </w:r>
          </w:p>
        </w:tc>
        <w:tc>
          <w:tcPr>
            <w:tcW w:type="dxa" w:w="2880"/>
            <w:tcW w:w="1440" w:type="dxa"/>
          </w:tcPr>
          <w:p>
            <w:pPr>
              <w:jc w:val="center"/>
            </w:pPr>
            <w:r>
              <w:rPr>
                <w:b/>
              </w:rPr>
              <w:t>OK</w:t>
            </w:r>
          </w:p>
        </w:tc>
      </w:tr>
      <w:tr>
        <w:tc>
          <w:tcPr>
            <w:tcW w:type="dxa" w:w="2880"/>
            <w:tcW w:w="7920" w:type="dxa"/>
          </w:tcPr>
          <w:p>
            <w:pPr>
              <w:spacing w:line="480" w:lineRule="auto"/>
            </w:pPr>
            <w:r>
              <w:t xml:space="preserve">Pero ustedes, amados, edifíquense en su santa fe orando en el </w:t>
            </w:r>
            <w:r>
              <w:rPr>
                <w:b/>
              </w:rPr>
              <w:t>Espíritu Santo</w:t>
            </w:r>
            <w:r>
              <w:t>.</w:t>
            </w:r>
          </w:p>
        </w:tc>
        <w:tc>
          <w:tcPr>
            <w:tcW w:type="dxa" w:w="2880"/>
            <w:tcW w:w="7920" w:type="dxa"/>
          </w:tcPr>
          <w:p>
            <w:pPr>
              <w:spacing w:line="480" w:lineRule="auto"/>
            </w:pPr>
            <w:r>
              <w:t>Yan te ja'ex, jkermanotak te k'uxex ta jkot'ane, jauk me yip awot'anik te xch'uunjel awot'anik te ch'ultesbile sok k'oponaik me te Diose ta spisil ora ta swenta te Ch'ul Espíritue.</w:t>
            </w:r>
          </w:p>
        </w:tc>
        <w:tc>
          <w:tcPr>
            <w:tcW w:type="dxa" w:w="2880"/>
            <w:vAlign w:val="center"/>
            <w:tcW w:w="1440" w:type="dxa"/>
          </w:tcPr>
          <w:p>
            <w:pPr>
              <w:jc w:val="center"/>
            </w:pPr>
            <w:r>
              <w:t>☐</w:t>
            </w:r>
          </w:p>
        </w:tc>
      </w:tr>
    </w:tbl>
    <w:p>
      <w:pPr>
        <w:pStyle w:val="Heading1"/>
        <w:spacing w:before="0"/>
      </w:pPr>
      <w:r>
        <w:t>eterno (G166)</w:t>
      </w:r>
    </w:p>
    <w:p>
      <w:pPr>
        <w:spacing w:after="0"/>
      </w:pPr>
      <w:r/>
      <w:r>
        <w:t>Esta palabra puede describir: Algo que no terminará. Algo que durará para siempre, pero que comenzó en algún momento. Algo que no tiene principio ni fin: Dios siempre ha existido y siempre existirá. Nota: Los versículos con símbolos * deben usar el mismo significado de esta palabra.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19:16</w:t>
            </w:r>
          </w:p>
        </w:tc>
        <w:tc>
          <w:tcPr>
            <w:tcW w:type="dxa" w:w="2880"/>
            <w:tcW w:w="7920" w:type="dxa"/>
          </w:tcPr>
          <w:p>
            <w:r>
              <w:rPr>
                <w:b/>
              </w:rPr>
              <w:t>Mateo 19:16</w:t>
            </w:r>
          </w:p>
        </w:tc>
        <w:tc>
          <w:tcPr>
            <w:tcW w:type="dxa" w:w="2880"/>
            <w:tcW w:w="1440" w:type="dxa"/>
          </w:tcPr>
          <w:p>
            <w:pPr>
              <w:jc w:val="center"/>
            </w:pPr>
            <w:r>
              <w:rPr>
                <w:b/>
              </w:rPr>
              <w:t>OK</w:t>
            </w:r>
          </w:p>
        </w:tc>
      </w:tr>
      <w:tr>
        <w:tc>
          <w:tcPr>
            <w:tcW w:type="dxa" w:w="2880"/>
            <w:tcW w:w="7920" w:type="dxa"/>
          </w:tcPr>
          <w:p>
            <w:pPr>
              <w:spacing w:line="480" w:lineRule="auto"/>
            </w:pPr>
            <w:r>
              <w:t xml:space="preserve">Entonces, un hombre vino a Jesús y dijo: "Maestro, ¿qué cosa buena tengo que hacer para tener vida </w:t>
            </w:r>
            <w:r>
              <w:rPr>
                <w:b/>
              </w:rPr>
              <w:t>eterna</w:t>
            </w:r>
            <w:r>
              <w:t>?"</w:t>
            </w:r>
          </w:p>
        </w:tc>
        <w:tc>
          <w:tcPr>
            <w:tcW w:type="dxa" w:w="2880"/>
            <w:tcW w:w="7920" w:type="dxa"/>
          </w:tcPr>
          <w:p>
            <w:pPr>
              <w:spacing w:line="480" w:lineRule="auto"/>
            </w:pPr>
            <w:r>
              <w:t>Jich yu'un, ay tul winik tal ta stojol te Jesús sok la yalbey: "Maestro, ¿Beluuk lek ya sk'an jpas ta swenta te yakuk jta kuxinel ta sbajt'el k'inale?"</w:t>
            </w:r>
          </w:p>
        </w:tc>
        <w:tc>
          <w:tcPr>
            <w:tcW w:type="dxa" w:w="2880"/>
            <w:vAlign w:val="center"/>
            <w:tcW w:w="1440" w:type="dxa"/>
          </w:tcPr>
          <w:p>
            <w:pPr>
              <w:jc w:val="center"/>
            </w:pPr>
            <w:r>
              <w:t>☐</w:t>
            </w:r>
          </w:p>
        </w:tc>
      </w:tr>
      <w:tr>
        <w:tc>
          <w:tcPr>
            <w:tcW w:type="dxa" w:w="2880"/>
            <w:tcW w:w="7920" w:type="dxa"/>
          </w:tcPr>
          <w:p>
            <w:r>
              <w:rPr>
                <w:b/>
              </w:rPr>
              <w:t>Marcos 10:17</w:t>
            </w:r>
          </w:p>
        </w:tc>
        <w:tc>
          <w:tcPr>
            <w:tcW w:type="dxa" w:w="2880"/>
            <w:tcW w:w="7920" w:type="dxa"/>
          </w:tcPr>
          <w:p>
            <w:r>
              <w:rPr>
                <w:b/>
              </w:rPr>
              <w:t>Marcos 10:17</w:t>
            </w:r>
          </w:p>
        </w:tc>
        <w:tc>
          <w:tcPr>
            <w:tcW w:type="dxa" w:w="2880"/>
            <w:tcW w:w="1440" w:type="dxa"/>
          </w:tcPr>
          <w:p>
            <w:pPr>
              <w:jc w:val="center"/>
            </w:pPr>
            <w:r>
              <w:rPr>
                <w:b/>
              </w:rPr>
              <w:t>OK</w:t>
            </w:r>
          </w:p>
        </w:tc>
      </w:tr>
      <w:tr>
        <w:tc>
          <w:tcPr>
            <w:tcW w:type="dxa" w:w="2880"/>
            <w:tcW w:w="7920" w:type="dxa"/>
          </w:tcPr>
          <w:p>
            <w:pPr>
              <w:spacing w:line="480" w:lineRule="auto"/>
            </w:pPr>
            <w:r>
              <w:t xml:space="preserve">Cuando Él inició su viaje, un hombre corrió a Él y se arrodilló frente a Él, y le preguntó: "Buen Maestro, ¿qué debo hacer para heredar la vida </w:t>
            </w:r>
            <w:r>
              <w:rPr>
                <w:b/>
              </w:rPr>
              <w:t>eterna</w:t>
            </w:r>
            <w:r>
              <w:t xml:space="preserve">?" </w:t>
            </w:r>
          </w:p>
        </w:tc>
        <w:tc>
          <w:tcPr>
            <w:tcW w:type="dxa" w:w="2880"/>
            <w:tcW w:w="7920" w:type="dxa"/>
          </w:tcPr>
          <w:p>
            <w:pPr>
              <w:spacing w:line="480" w:lineRule="auto"/>
            </w:pPr>
            <w:r>
              <w:t>Te k'alal jajch' xan ta beel te Jesuse, tal ta aelmal tul winik, tal skejan sba ta stojol, sok jich la sjojk'ibey: "Lekil Maestro, ¿Beluuk ya stak' jpas swenta yu'un ya xkuxinon ta sbajt'el k'inal?"</w:t>
            </w:r>
          </w:p>
        </w:tc>
        <w:tc>
          <w:tcPr>
            <w:tcW w:type="dxa" w:w="2880"/>
            <w:vAlign w:val="center"/>
            <w:tcW w:w="1440" w:type="dxa"/>
          </w:tcPr>
          <w:p>
            <w:pPr>
              <w:jc w:val="center"/>
            </w:pPr>
            <w:r>
              <w:t>☐</w:t>
            </w:r>
          </w:p>
        </w:tc>
      </w:tr>
      <w:tr>
        <w:tc>
          <w:tcPr>
            <w:tcW w:type="dxa" w:w="2880"/>
            <w:tcW w:w="7920" w:type="dxa"/>
          </w:tcPr>
          <w:p>
            <w:r>
              <w:rPr>
                <w:b/>
              </w:rPr>
              <w:t>Lucas 10:25</w:t>
            </w:r>
          </w:p>
        </w:tc>
        <w:tc>
          <w:tcPr>
            <w:tcW w:type="dxa" w:w="2880"/>
            <w:tcW w:w="7920" w:type="dxa"/>
          </w:tcPr>
          <w:p>
            <w:r>
              <w:rPr>
                <w:b/>
              </w:rPr>
              <w:t>Lucas 10:25</w:t>
            </w:r>
          </w:p>
        </w:tc>
        <w:tc>
          <w:tcPr>
            <w:tcW w:type="dxa" w:w="2880"/>
            <w:tcW w:w="1440" w:type="dxa"/>
          </w:tcPr>
          <w:p>
            <w:pPr>
              <w:jc w:val="center"/>
            </w:pPr>
            <w:r>
              <w:rPr>
                <w:b/>
              </w:rPr>
              <w:t>OK</w:t>
            </w:r>
          </w:p>
        </w:tc>
      </w:tr>
      <w:tr>
        <w:tc>
          <w:tcPr>
            <w:tcW w:type="dxa" w:w="2880"/>
            <w:tcW w:w="7920" w:type="dxa"/>
          </w:tcPr>
          <w:p>
            <w:pPr>
              <w:spacing w:line="480" w:lineRule="auto"/>
            </w:pPr>
            <w:r>
              <w:t xml:space="preserve">He aquí, cierto maestro de la ley judía se levantó para probarlo, diciendo: "Maestro, ¿qué debo hacer para heredar la vida </w:t>
            </w:r>
            <w:r>
              <w:rPr>
                <w:b/>
              </w:rPr>
              <w:t>eterna</w:t>
            </w:r>
            <w:r>
              <w:t>?"</w:t>
            </w:r>
          </w:p>
        </w:tc>
        <w:tc>
          <w:tcPr>
            <w:tcW w:type="dxa" w:w="2880"/>
            <w:tcW w:w="7920" w:type="dxa"/>
          </w:tcPr>
          <w:p>
            <w:pPr>
              <w:spacing w:line="480" w:lineRule="auto"/>
            </w:pPr>
            <w:r>
              <w:t>Jich, ay tul bijteswanej yu'un te mantaliletik yu'un te judiotike la stejk'an sba jajch'el yu'un la sk'an yilbey yot'an te Jesuse, jich la yalbey: "Maestro, ¿Beluuk ya sk'an ya jpas swenta yu'un ya x-ochon ta bay te kuxinel sbajt'el k'inale?"</w:t>
            </w:r>
          </w:p>
        </w:tc>
        <w:tc>
          <w:tcPr>
            <w:tcW w:type="dxa" w:w="2880"/>
            <w:vAlign w:val="center"/>
            <w:tcW w:w="1440" w:type="dxa"/>
          </w:tcPr>
          <w:p>
            <w:pPr>
              <w:jc w:val="center"/>
            </w:pPr>
            <w:r>
              <w:t>☐</w:t>
            </w:r>
          </w:p>
        </w:tc>
      </w:tr>
      <w:tr>
        <w:tc>
          <w:tcPr>
            <w:tcW w:type="dxa" w:w="2880"/>
            <w:tcW w:w="7920" w:type="dxa"/>
          </w:tcPr>
          <w:p>
            <w:r>
              <w:rPr>
                <w:b/>
              </w:rPr>
              <w:t>Lucas 18:18</w:t>
            </w:r>
          </w:p>
        </w:tc>
        <w:tc>
          <w:tcPr>
            <w:tcW w:type="dxa" w:w="2880"/>
            <w:tcW w:w="7920" w:type="dxa"/>
          </w:tcPr>
          <w:p>
            <w:r>
              <w:rPr>
                <w:b/>
              </w:rPr>
              <w:t>Lucas 18:18</w:t>
            </w:r>
          </w:p>
        </w:tc>
        <w:tc>
          <w:tcPr>
            <w:tcW w:type="dxa" w:w="2880"/>
            <w:tcW w:w="1440" w:type="dxa"/>
          </w:tcPr>
          <w:p>
            <w:pPr>
              <w:jc w:val="center"/>
            </w:pPr>
            <w:r>
              <w:rPr>
                <w:b/>
              </w:rPr>
              <w:t>OK</w:t>
            </w:r>
          </w:p>
        </w:tc>
      </w:tr>
      <w:tr>
        <w:tc>
          <w:tcPr>
            <w:tcW w:type="dxa" w:w="2880"/>
            <w:tcW w:w="7920" w:type="dxa"/>
          </w:tcPr>
          <w:p>
            <w:pPr>
              <w:spacing w:line="480" w:lineRule="auto"/>
            </w:pPr>
            <w:r>
              <w:t xml:space="preserve">Un hombre prominente le preguntó, diciendo, "Maestro bueno, ¿qué puedo hacer para heredar la vida </w:t>
            </w:r>
            <w:r>
              <w:rPr>
                <w:b/>
              </w:rPr>
              <w:t>eterna</w:t>
            </w:r>
            <w:r>
              <w:t>?"</w:t>
            </w:r>
          </w:p>
        </w:tc>
        <w:tc>
          <w:tcPr>
            <w:tcW w:type="dxa" w:w="2880"/>
            <w:tcW w:w="7920" w:type="dxa"/>
          </w:tcPr>
          <w:p>
            <w:pPr>
              <w:spacing w:line="480" w:lineRule="auto"/>
            </w:pPr>
            <w:r>
              <w:t>Ay tul ajwalil te la sjojk'ibey, jich la yal: "Lekil maestro, ¿Beluuk ya xju' ya jpas swenta yu'un ya jta jkuxlejal ta sbajt'el k'inal?"</w:t>
            </w:r>
          </w:p>
        </w:tc>
        <w:tc>
          <w:tcPr>
            <w:tcW w:type="dxa" w:w="2880"/>
            <w:vAlign w:val="center"/>
            <w:tcW w:w="1440" w:type="dxa"/>
          </w:tcPr>
          <w:p>
            <w:pPr>
              <w:jc w:val="center"/>
            </w:pPr>
            <w:r>
              <w:t>☐</w:t>
            </w:r>
          </w:p>
        </w:tc>
      </w:tr>
      <w:tr>
        <w:tc>
          <w:tcPr>
            <w:tcW w:type="dxa" w:w="2880"/>
            <w:tcW w:w="7920" w:type="dxa"/>
          </w:tcPr>
          <w:p>
            <w:r>
              <w:rPr>
                <w:b/>
              </w:rPr>
              <w:t>Juan 3:15 (*)</w:t>
            </w:r>
          </w:p>
        </w:tc>
        <w:tc>
          <w:tcPr>
            <w:tcW w:type="dxa" w:w="2880"/>
            <w:tcW w:w="7920" w:type="dxa"/>
          </w:tcPr>
          <w:p>
            <w:r>
              <w:rPr>
                <w:b/>
              </w:rPr>
              <w:t xml:space="preserve">Juan 3:15 </w:t>
            </w:r>
          </w:p>
        </w:tc>
        <w:tc>
          <w:tcPr>
            <w:tcW w:type="dxa" w:w="2880"/>
            <w:tcW w:w="1440" w:type="dxa"/>
          </w:tcPr>
          <w:p>
            <w:pPr>
              <w:jc w:val="center"/>
            </w:pPr>
            <w:r>
              <w:rPr>
                <w:b/>
              </w:rPr>
              <w:t>OK</w:t>
            </w:r>
          </w:p>
        </w:tc>
      </w:tr>
      <w:tr>
        <w:tc>
          <w:tcPr>
            <w:tcW w:type="dxa" w:w="2880"/>
            <w:tcW w:w="7920" w:type="dxa"/>
          </w:tcPr>
          <w:p>
            <w:pPr>
              <w:spacing w:line="480" w:lineRule="auto"/>
            </w:pPr>
            <w:r>
              <w:t xml:space="preserve">para que todo el que cree en Él, tenga vida </w:t>
            </w:r>
            <w:r>
              <w:rPr>
                <w:b/>
              </w:rPr>
              <w:t>eterna</w:t>
            </w:r>
            <w:r>
              <w:t>.</w:t>
            </w:r>
          </w:p>
        </w:tc>
        <w:tc>
          <w:tcPr>
            <w:tcW w:type="dxa" w:w="2880"/>
            <w:tcW w:w="7920" w:type="dxa"/>
          </w:tcPr>
          <w:p>
            <w:pPr>
              <w:spacing w:line="480" w:lineRule="auto"/>
            </w:pPr>
            <w:r>
              <w:t>swenta yu'un spisil te mach'a ya xch'uune, ya me xkuxin sbajt'el k'inal.TE XK'UXUL YOT'AN DIOS TA SWENTA TE BALUMILALE</w:t>
            </w:r>
          </w:p>
        </w:tc>
        <w:tc>
          <w:tcPr>
            <w:tcW w:type="dxa" w:w="2880"/>
            <w:vAlign w:val="center"/>
            <w:tcW w:w="1440" w:type="dxa"/>
          </w:tcPr>
          <w:p>
            <w:pPr>
              <w:jc w:val="center"/>
            </w:pPr>
            <w:r>
              <w:t>☐</w:t>
            </w:r>
          </w:p>
        </w:tc>
      </w:tr>
      <w:tr>
        <w:tc>
          <w:tcPr>
            <w:tcW w:type="dxa" w:w="2880"/>
            <w:tcW w:w="7920" w:type="dxa"/>
          </w:tcPr>
          <w:p>
            <w:r>
              <w:rPr>
                <w:b/>
              </w:rPr>
              <w:t>Juan 3:16 (*)</w:t>
            </w:r>
          </w:p>
        </w:tc>
        <w:tc>
          <w:tcPr>
            <w:tcW w:type="dxa" w:w="2880"/>
            <w:tcW w:w="7920" w:type="dxa"/>
          </w:tcPr>
          <w:p>
            <w:r>
              <w:rPr>
                <w:b/>
              </w:rPr>
              <w:t xml:space="preserve">Juan 3:16 </w:t>
            </w:r>
          </w:p>
        </w:tc>
        <w:tc>
          <w:tcPr>
            <w:tcW w:type="dxa" w:w="2880"/>
            <w:tcW w:w="1440" w:type="dxa"/>
          </w:tcPr>
          <w:p>
            <w:pPr>
              <w:jc w:val="center"/>
            </w:pPr>
            <w:r>
              <w:rPr>
                <w:b/>
              </w:rPr>
              <w:t>OK</w:t>
            </w:r>
          </w:p>
        </w:tc>
      </w:tr>
      <w:tr>
        <w:tc>
          <w:tcPr>
            <w:tcW w:type="dxa" w:w="2880"/>
            <w:tcW w:w="7920" w:type="dxa"/>
          </w:tcPr>
          <w:p>
            <w:pPr>
              <w:spacing w:line="480" w:lineRule="auto"/>
            </w:pPr>
            <w:r>
              <w:t xml:space="preserve">Porque Dios amó tanto al mundo, que dió a Su único Hijo, para que cualquiera que cree en Él no muera, sino que tenga vida </w:t>
            </w:r>
            <w:r>
              <w:rPr>
                <w:b/>
              </w:rPr>
              <w:t>eterna</w:t>
            </w:r>
            <w:r>
              <w:t>.</w:t>
            </w:r>
          </w:p>
        </w:tc>
        <w:tc>
          <w:tcPr>
            <w:tcW w:type="dxa" w:w="2880"/>
            <w:tcW w:w="7920" w:type="dxa"/>
          </w:tcPr>
          <w:p>
            <w:pPr>
              <w:spacing w:line="480" w:lineRule="auto"/>
            </w:pPr>
            <w:r>
              <w:t>Melel te Diose bayal k'ux la yaiy ta yot'an spisil te ants-winiketike, jich yu'un la yak' te jip tul Snich'an, swenta yu'un spisil te mach'a ya xch'uune, ma ba ya xlaj, jich ay xkuxinel ta sbajt'el k'inal.</w:t>
            </w:r>
          </w:p>
        </w:tc>
        <w:tc>
          <w:tcPr>
            <w:tcW w:type="dxa" w:w="2880"/>
            <w:vAlign w:val="center"/>
            <w:tcW w:w="1440" w:type="dxa"/>
          </w:tcPr>
          <w:p>
            <w:pPr>
              <w:jc w:val="center"/>
            </w:pPr>
            <w:r>
              <w:t>☐</w:t>
            </w:r>
          </w:p>
        </w:tc>
      </w:tr>
      <w:tr>
        <w:tc>
          <w:tcPr>
            <w:tcW w:type="dxa" w:w="2880"/>
            <w:tcW w:w="7920" w:type="dxa"/>
          </w:tcPr>
          <w:p>
            <w:r>
              <w:rPr>
                <w:b/>
              </w:rPr>
              <w:t>Hechos 13:48</w:t>
            </w:r>
          </w:p>
        </w:tc>
        <w:tc>
          <w:tcPr>
            <w:tcW w:type="dxa" w:w="2880"/>
            <w:tcW w:w="7920" w:type="dxa"/>
          </w:tcPr>
          <w:p>
            <w:r>
              <w:rPr>
                <w:b/>
              </w:rPr>
              <w:t>Hechos 13:48</w:t>
            </w:r>
          </w:p>
        </w:tc>
        <w:tc>
          <w:tcPr>
            <w:tcW w:type="dxa" w:w="2880"/>
            <w:tcW w:w="1440" w:type="dxa"/>
          </w:tcPr>
          <w:p>
            <w:pPr>
              <w:jc w:val="center"/>
            </w:pPr>
            <w:r>
              <w:rPr>
                <w:b/>
              </w:rPr>
              <w:t>OK</w:t>
            </w:r>
          </w:p>
        </w:tc>
      </w:tr>
      <w:tr>
        <w:tc>
          <w:tcPr>
            <w:tcW w:type="dxa" w:w="2880"/>
            <w:tcW w:w="7920" w:type="dxa"/>
          </w:tcPr>
          <w:p>
            <w:pPr>
              <w:spacing w:line="480" w:lineRule="auto"/>
            </w:pPr>
            <w:r>
              <w:t xml:space="preserve">Mientras los Gentiles escuchaban esto, ellos estaban alegres y alababan la palabra del Señor. Todos los que estaban señalados para la vida </w:t>
            </w:r>
            <w:r>
              <w:rPr>
                <w:b/>
              </w:rPr>
              <w:t>eterna</w:t>
            </w:r>
            <w:r>
              <w:t xml:space="preserve"> creyeron. </w:t>
            </w:r>
          </w:p>
        </w:tc>
        <w:tc>
          <w:tcPr>
            <w:tcW w:type="dxa" w:w="2880"/>
            <w:tcW w:w="7920" w:type="dxa"/>
          </w:tcPr>
          <w:p>
            <w:pPr>
              <w:spacing w:line="480" w:lineRule="auto"/>
            </w:pPr>
            <w:r>
              <w:t>K'alal te yan lumetik la yaiyik stojol spisil in to, binax yot'anik yu'un sok yakik nax ta yalbeyel yutsil te sk'op te Jkajwaltike. Spisil te mach'atik tsabilik yu'un te Diose la xch'uunik te bit'il ay skolelike.</w:t>
            </w:r>
          </w:p>
        </w:tc>
        <w:tc>
          <w:tcPr>
            <w:tcW w:type="dxa" w:w="2880"/>
            <w:vAlign w:val="center"/>
            <w:tcW w:w="1440" w:type="dxa"/>
          </w:tcPr>
          <w:p>
            <w:pPr>
              <w:jc w:val="center"/>
            </w:pPr>
            <w:r>
              <w:t>☐</w:t>
            </w:r>
          </w:p>
        </w:tc>
      </w:tr>
      <w:tr>
        <w:tc>
          <w:tcPr>
            <w:tcW w:type="dxa" w:w="2880"/>
            <w:tcW w:w="7920" w:type="dxa"/>
          </w:tcPr>
          <w:p>
            <w:r>
              <w:rPr>
                <w:b/>
              </w:rPr>
              <w:t>Romanos 6:22 (*)</w:t>
            </w:r>
          </w:p>
        </w:tc>
        <w:tc>
          <w:tcPr>
            <w:tcW w:type="dxa" w:w="2880"/>
            <w:tcW w:w="7920" w:type="dxa"/>
          </w:tcPr>
          <w:p>
            <w:r>
              <w:rPr>
                <w:b/>
              </w:rPr>
              <w:t xml:space="preserve">Romanos 6:22 </w:t>
            </w:r>
          </w:p>
        </w:tc>
        <w:tc>
          <w:tcPr>
            <w:tcW w:type="dxa" w:w="2880"/>
            <w:tcW w:w="1440" w:type="dxa"/>
          </w:tcPr>
          <w:p>
            <w:pPr>
              <w:jc w:val="center"/>
            </w:pPr>
            <w:r>
              <w:rPr>
                <w:b/>
              </w:rPr>
              <w:t>OK</w:t>
            </w:r>
          </w:p>
        </w:tc>
      </w:tr>
      <w:tr>
        <w:tc>
          <w:tcPr>
            <w:tcW w:type="dxa" w:w="2880"/>
            <w:tcW w:w="7920" w:type="dxa"/>
          </w:tcPr>
          <w:p>
            <w:pPr>
              <w:spacing w:line="480" w:lineRule="auto"/>
            </w:pPr>
            <w:r>
              <w:t xml:space="preserve">Pero ahora, que ustedes han sido libres del pecado y son hechos siervos a Dios, ustedes tienen su fruto para santificación. El resultado es vida </w:t>
            </w:r>
            <w:r>
              <w:rPr>
                <w:b/>
              </w:rPr>
              <w:t>eterna</w:t>
            </w:r>
            <w:r>
              <w:t>.</w:t>
            </w:r>
          </w:p>
        </w:tc>
        <w:tc>
          <w:tcPr>
            <w:tcW w:type="dxa" w:w="2880"/>
            <w:tcW w:w="7920" w:type="dxa"/>
          </w:tcPr>
          <w:p>
            <w:pPr>
              <w:spacing w:line="480" w:lineRule="auto"/>
            </w:pPr>
            <w:r>
              <w:t>Jauk me to ta ora to, ma ba chukbilatikix yu'un te mulile sok awak'oj abaikix ta abatinel yu'un te Diose, te ja'exe ja ya apasikix te beluk ch'ultesbil ya xk'oex yu'une. Te stojole ja te kuxinel ta sbajt'el k'inale.</w:t>
            </w:r>
          </w:p>
        </w:tc>
        <w:tc>
          <w:tcPr>
            <w:tcW w:type="dxa" w:w="2880"/>
            <w:vAlign w:val="center"/>
            <w:tcW w:w="1440" w:type="dxa"/>
          </w:tcPr>
          <w:p>
            <w:pPr>
              <w:jc w:val="center"/>
            </w:pPr>
            <w:r>
              <w:t>☐</w:t>
            </w:r>
          </w:p>
        </w:tc>
      </w:tr>
      <w:tr>
        <w:tc>
          <w:tcPr>
            <w:tcW w:type="dxa" w:w="2880"/>
            <w:tcW w:w="7920" w:type="dxa"/>
          </w:tcPr>
          <w:p>
            <w:r>
              <w:rPr>
                <w:b/>
              </w:rPr>
              <w:t>Romanos 6:23 (*)</w:t>
            </w:r>
          </w:p>
        </w:tc>
        <w:tc>
          <w:tcPr>
            <w:tcW w:type="dxa" w:w="2880"/>
            <w:tcW w:w="7920" w:type="dxa"/>
          </w:tcPr>
          <w:p>
            <w:r>
              <w:rPr>
                <w:b/>
              </w:rPr>
              <w:t xml:space="preserve">Romanos 6:23 </w:t>
            </w:r>
          </w:p>
        </w:tc>
        <w:tc>
          <w:tcPr>
            <w:tcW w:type="dxa" w:w="2880"/>
            <w:tcW w:w="1440" w:type="dxa"/>
          </w:tcPr>
          <w:p>
            <w:pPr>
              <w:jc w:val="center"/>
            </w:pPr>
            <w:r>
              <w:rPr>
                <w:b/>
              </w:rPr>
              <w:t>OK</w:t>
            </w:r>
          </w:p>
        </w:tc>
      </w:tr>
      <w:tr>
        <w:tc>
          <w:tcPr>
            <w:tcW w:type="dxa" w:w="2880"/>
            <w:tcW w:w="7920" w:type="dxa"/>
          </w:tcPr>
          <w:p>
            <w:pPr>
              <w:spacing w:line="480" w:lineRule="auto"/>
            </w:pPr>
            <w:r>
              <w:t xml:space="preserve">Pues la paga del pecado es muerte, pero el regalo de Dios es vida </w:t>
            </w:r>
            <w:r>
              <w:rPr>
                <w:b/>
              </w:rPr>
              <w:t>eterna</w:t>
            </w:r>
            <w:r>
              <w:t xml:space="preserve"> en Cristo Jesús nuestro Señor.</w:t>
            </w:r>
          </w:p>
        </w:tc>
        <w:tc>
          <w:tcPr>
            <w:tcW w:type="dxa" w:w="2880"/>
            <w:tcW w:w="7920" w:type="dxa"/>
          </w:tcPr>
          <w:p>
            <w:pPr>
              <w:spacing w:line="480" w:lineRule="auto"/>
            </w:pPr>
            <w:r>
              <w:t>Melel te stojol te mulile ja te lajele, yan te majt'anil te yak'ojbotikix te Diose ja te kuxinel ta sbajt'el k'inal ta swenta te Jkajwaltik Cristo Jesuse.</w:t>
            </w:r>
          </w:p>
        </w:tc>
        <w:tc>
          <w:tcPr>
            <w:tcW w:type="dxa" w:w="2880"/>
            <w:vAlign w:val="center"/>
            <w:tcW w:w="1440" w:type="dxa"/>
          </w:tcPr>
          <w:p>
            <w:pPr>
              <w:jc w:val="center"/>
            </w:pPr>
            <w:r>
              <w:t>☐</w:t>
            </w:r>
          </w:p>
        </w:tc>
      </w:tr>
      <w:tr>
        <w:tc>
          <w:tcPr>
            <w:tcW w:type="dxa" w:w="2880"/>
            <w:tcW w:w="7920" w:type="dxa"/>
          </w:tcPr>
          <w:p>
            <w:r>
              <w:rPr>
                <w:b/>
              </w:rPr>
              <w:t>2 Corintios 4:18</w:t>
            </w:r>
          </w:p>
        </w:tc>
        <w:tc>
          <w:tcPr>
            <w:tcW w:type="dxa" w:w="2880"/>
            <w:tcW w:w="7920" w:type="dxa"/>
          </w:tcPr>
          <w:p>
            <w:r>
              <w:rPr>
                <w:b/>
              </w:rPr>
              <w:t>2 Corintios 4:18</w:t>
            </w:r>
          </w:p>
        </w:tc>
        <w:tc>
          <w:tcPr>
            <w:tcW w:type="dxa" w:w="2880"/>
            <w:tcW w:w="1440" w:type="dxa"/>
          </w:tcPr>
          <w:p>
            <w:pPr>
              <w:jc w:val="center"/>
            </w:pPr>
            <w:r>
              <w:rPr>
                <w:b/>
              </w:rPr>
              <w:t>OK</w:t>
            </w:r>
          </w:p>
        </w:tc>
      </w:tr>
      <w:tr>
        <w:tc>
          <w:tcPr>
            <w:tcW w:type="dxa" w:w="2880"/>
            <w:tcW w:w="7920" w:type="dxa"/>
          </w:tcPr>
          <w:p>
            <w:pPr>
              <w:spacing w:line="480" w:lineRule="auto"/>
            </w:pPr>
            <w:r>
              <w:t xml:space="preserve">Porque nosotros no estamos observando las cosas que se ven, sino aquellas que no se ven. Las cosas que podemos ver son temporeras, pero las cosas que no se ven son </w:t>
            </w:r>
            <w:r>
              <w:rPr>
                <w:b/>
              </w:rPr>
              <w:t>eternas</w:t>
            </w:r>
            <w:r>
              <w:t>.</w:t>
            </w:r>
          </w:p>
        </w:tc>
        <w:tc>
          <w:tcPr>
            <w:tcW w:type="dxa" w:w="2880"/>
            <w:tcW w:w="7920" w:type="dxa"/>
          </w:tcPr>
          <w:p>
            <w:pPr>
              <w:spacing w:line="480" w:lineRule="auto"/>
            </w:pPr>
            <w:r>
              <w:t>Melel te jo'otike ma jauk yakotik ta sk'eluyel te beluk ya yil te jsitike, ja yakotik ta sk'eluyel te beluk ma yil te jsitike. Melel te beluk ya yil te jsitike k'axelnax ay stukel, yan te beluk ma chikanuk ta ilele sbajt'el k'inal stukel.</w:t>
            </w:r>
          </w:p>
        </w:tc>
        <w:tc>
          <w:tcPr>
            <w:tcW w:type="dxa" w:w="2880"/>
            <w:vAlign w:val="center"/>
            <w:tcW w:w="1440" w:type="dxa"/>
          </w:tcPr>
          <w:p>
            <w:pPr>
              <w:jc w:val="center"/>
            </w:pPr>
            <w:r>
              <w:t>☐</w:t>
            </w:r>
          </w:p>
        </w:tc>
      </w:tr>
      <w:tr>
        <w:tc>
          <w:tcPr>
            <w:tcW w:type="dxa" w:w="2880"/>
            <w:tcW w:w="7920" w:type="dxa"/>
          </w:tcPr>
          <w:p>
            <w:r>
              <w:rPr>
                <w:b/>
              </w:rPr>
              <w:t>Gálatas 6:8</w:t>
            </w:r>
          </w:p>
        </w:tc>
        <w:tc>
          <w:tcPr>
            <w:tcW w:type="dxa" w:w="2880"/>
            <w:tcW w:w="7920" w:type="dxa"/>
          </w:tcPr>
          <w:p>
            <w:r>
              <w:rPr>
                <w:b/>
              </w:rPr>
              <w:t>Gálatas 6:8</w:t>
            </w:r>
          </w:p>
        </w:tc>
        <w:tc>
          <w:tcPr>
            <w:tcW w:type="dxa" w:w="2880"/>
            <w:tcW w:w="1440" w:type="dxa"/>
          </w:tcPr>
          <w:p>
            <w:pPr>
              <w:jc w:val="center"/>
            </w:pPr>
            <w:r>
              <w:rPr>
                <w:b/>
              </w:rPr>
              <w:t>OK</w:t>
            </w:r>
          </w:p>
        </w:tc>
      </w:tr>
      <w:tr>
        <w:tc>
          <w:tcPr>
            <w:tcW w:type="dxa" w:w="2880"/>
            <w:tcW w:w="7920" w:type="dxa"/>
          </w:tcPr>
          <w:p>
            <w:pPr>
              <w:spacing w:line="480" w:lineRule="auto"/>
            </w:pPr>
            <w:r>
              <w:t xml:space="preserve">Porque aquel que siembra semilla para su propia naturaleza pecaminosa, recogerá destrucción. El que siembra semilla al Espíritu, recogerá vida </w:t>
            </w:r>
            <w:r>
              <w:rPr>
                <w:b/>
              </w:rPr>
              <w:t>eterna</w:t>
            </w:r>
            <w:r>
              <w:t xml:space="preserve"> del Espíritu.</w:t>
            </w:r>
          </w:p>
        </w:tc>
        <w:tc>
          <w:tcPr>
            <w:tcW w:type="dxa" w:w="2880"/>
            <w:tcW w:w="7920" w:type="dxa"/>
          </w:tcPr>
          <w:p>
            <w:pPr>
              <w:spacing w:line="480" w:lineRule="auto"/>
            </w:pPr>
            <w:r>
              <w:t>Melel te mach'a ya sts'un ta swentanax te sbak'etale, ya me xlaj stukel. Jauk me to te mach'a ya sts'un ta swenta te Espíritue, ya me sta kuxinel sbajt'el k'inal.</w:t>
            </w:r>
          </w:p>
        </w:tc>
        <w:tc>
          <w:tcPr>
            <w:tcW w:type="dxa" w:w="2880"/>
            <w:vAlign w:val="center"/>
            <w:tcW w:w="1440" w:type="dxa"/>
          </w:tcPr>
          <w:p>
            <w:pPr>
              <w:jc w:val="center"/>
            </w:pPr>
            <w:r>
              <w:t>☐</w:t>
            </w:r>
          </w:p>
        </w:tc>
      </w:tr>
      <w:tr>
        <w:tc>
          <w:tcPr>
            <w:tcW w:type="dxa" w:w="2880"/>
            <w:tcW w:w="7920" w:type="dxa"/>
          </w:tcPr>
          <w:p>
            <w:r>
              <w:rPr>
                <w:b/>
              </w:rPr>
              <w:t>2 Tesalonicenses 2:16</w:t>
            </w:r>
          </w:p>
        </w:tc>
        <w:tc>
          <w:tcPr>
            <w:tcW w:type="dxa" w:w="2880"/>
            <w:tcW w:w="7920" w:type="dxa"/>
          </w:tcPr>
          <w:p>
            <w:r>
              <w:rPr>
                <w:b/>
              </w:rPr>
              <w:t>2 Tesalonicenses 2:16</w:t>
            </w:r>
          </w:p>
        </w:tc>
        <w:tc>
          <w:tcPr>
            <w:tcW w:type="dxa" w:w="2880"/>
            <w:tcW w:w="1440" w:type="dxa"/>
          </w:tcPr>
          <w:p>
            <w:pPr>
              <w:jc w:val="center"/>
            </w:pPr>
            <w:r>
              <w:rPr>
                <w:b/>
              </w:rPr>
              <w:t>OK</w:t>
            </w:r>
          </w:p>
        </w:tc>
      </w:tr>
      <w:tr>
        <w:tc>
          <w:tcPr>
            <w:tcW w:type="dxa" w:w="2880"/>
            <w:tcW w:w="7920" w:type="dxa"/>
          </w:tcPr>
          <w:p>
            <w:pPr>
              <w:spacing w:line="480" w:lineRule="auto"/>
            </w:pPr>
            <w:r>
              <w:t xml:space="preserve">Ahora, que nuestro Señor Jesucristo mismo, y Dios nuestro Padre, que nos amó y nos dio </w:t>
            </w:r>
            <w:r>
              <w:rPr>
                <w:b/>
              </w:rPr>
              <w:t>eterno</w:t>
            </w:r>
            <w:r>
              <w:t xml:space="preserve"> consuelo y buena esperanza mediante la gracia,</w:t>
            </w:r>
          </w:p>
        </w:tc>
        <w:tc>
          <w:tcPr>
            <w:tcW w:type="dxa" w:w="2880"/>
            <w:tcW w:w="7920" w:type="dxa"/>
          </w:tcPr>
          <w:p>
            <w:pPr>
              <w:spacing w:line="480" w:lineRule="auto"/>
            </w:pPr>
            <w:r>
              <w:t>Ta ora to, janix te Jkajwaltik Jesucristoe sok te Jtatik Dios te k'ux la yaiyotik sok la yak'botik smuk'ul jkot'antik ta sbajt'el k'inal, ayuk smalib jku'untik yu'un te pajel-chawej swenta te yutsil yot'ane,</w:t>
            </w:r>
          </w:p>
        </w:tc>
        <w:tc>
          <w:tcPr>
            <w:tcW w:type="dxa" w:w="2880"/>
            <w:vAlign w:val="center"/>
            <w:tcW w:w="1440" w:type="dxa"/>
          </w:tcPr>
          <w:p>
            <w:pPr>
              <w:jc w:val="center"/>
            </w:pPr>
            <w:r>
              <w:t>☐</w:t>
            </w:r>
          </w:p>
        </w:tc>
      </w:tr>
      <w:tr>
        <w:tc>
          <w:tcPr>
            <w:tcW w:type="dxa" w:w="2880"/>
            <w:tcW w:w="7920" w:type="dxa"/>
          </w:tcPr>
          <w:p>
            <w:r>
              <w:rPr>
                <w:b/>
              </w:rPr>
              <w:t>1 Timoteo 1:16</w:t>
            </w:r>
          </w:p>
        </w:tc>
        <w:tc>
          <w:tcPr>
            <w:tcW w:type="dxa" w:w="2880"/>
            <w:tcW w:w="7920" w:type="dxa"/>
          </w:tcPr>
          <w:p>
            <w:r>
              <w:rPr>
                <w:b/>
              </w:rPr>
              <w:t>1 Timoteo 1:16</w:t>
            </w:r>
          </w:p>
        </w:tc>
        <w:tc>
          <w:tcPr>
            <w:tcW w:type="dxa" w:w="2880"/>
            <w:tcW w:w="1440" w:type="dxa"/>
          </w:tcPr>
          <w:p>
            <w:pPr>
              <w:jc w:val="center"/>
            </w:pPr>
            <w:r>
              <w:rPr>
                <w:b/>
              </w:rPr>
              <w:t>OK</w:t>
            </w:r>
          </w:p>
        </w:tc>
      </w:tr>
      <w:tr>
        <w:tc>
          <w:tcPr>
            <w:tcW w:type="dxa" w:w="2880"/>
            <w:tcW w:w="7920" w:type="dxa"/>
          </w:tcPr>
          <w:p>
            <w:pPr>
              <w:spacing w:line="480" w:lineRule="auto"/>
            </w:pPr>
            <w:r>
              <w:t xml:space="preserve">Pero por esta razón yo primeramente recibí misericordia, para que en mí, el peor, Cristo Jesús pudiera demostrar toda paciencia. Él hizo esto como un ejemplo para aquellos que fueran a creer en Él para vida </w:t>
            </w:r>
            <w:r>
              <w:rPr>
                <w:b/>
              </w:rPr>
              <w:t>eterna</w:t>
            </w:r>
            <w:r>
              <w:t>.</w:t>
            </w:r>
          </w:p>
        </w:tc>
        <w:tc>
          <w:tcPr>
            <w:tcW w:type="dxa" w:w="2880"/>
            <w:tcW w:w="7920" w:type="dxa"/>
          </w:tcPr>
          <w:p>
            <w:pPr>
              <w:spacing w:line="480" w:lineRule="auto"/>
            </w:pPr>
            <w:r>
              <w:t>Ja yu'un te jo'on la jkich'ix k'uxtayel ta neelal to, swenta yu'un la yak' ilel te Cristo Jesús te ay smalib yu'une. Ja la spas yu'un te la yak' ta ilel ta stojol te mach'atik patil ya xch'uunike, ta swenta te ya staik te kuxinel sbajt'el k'inale.</w:t>
            </w:r>
          </w:p>
        </w:tc>
        <w:tc>
          <w:tcPr>
            <w:tcW w:type="dxa" w:w="2880"/>
            <w:vAlign w:val="center"/>
            <w:tcW w:w="1440" w:type="dxa"/>
          </w:tcPr>
          <w:p>
            <w:pPr>
              <w:jc w:val="center"/>
            </w:pPr>
            <w:r>
              <w:t>☐</w:t>
            </w:r>
          </w:p>
        </w:tc>
      </w:tr>
      <w:tr>
        <w:tc>
          <w:tcPr>
            <w:tcW w:type="dxa" w:w="2880"/>
            <w:tcW w:w="7920" w:type="dxa"/>
          </w:tcPr>
          <w:p>
            <w:r>
              <w:rPr>
                <w:b/>
              </w:rPr>
              <w:t>2 Timoteo 1:9</w:t>
            </w:r>
          </w:p>
        </w:tc>
        <w:tc>
          <w:tcPr>
            <w:tcW w:type="dxa" w:w="2880"/>
            <w:tcW w:w="7920" w:type="dxa"/>
          </w:tcPr>
          <w:p>
            <w:r>
              <w:rPr>
                <w:b/>
              </w:rPr>
              <w:t>2 Timoteo 1:9</w:t>
            </w:r>
          </w:p>
        </w:tc>
        <w:tc>
          <w:tcPr>
            <w:tcW w:type="dxa" w:w="2880"/>
            <w:tcW w:w="1440" w:type="dxa"/>
          </w:tcPr>
          <w:p>
            <w:pPr>
              <w:jc w:val="center"/>
            </w:pPr>
            <w:r>
              <w:rPr>
                <w:b/>
              </w:rPr>
              <w:t>OK</w:t>
            </w:r>
          </w:p>
        </w:tc>
      </w:tr>
      <w:tr>
        <w:tc>
          <w:tcPr>
            <w:tcW w:type="dxa" w:w="2880"/>
            <w:tcW w:w="7920" w:type="dxa"/>
          </w:tcPr>
          <w:p>
            <w:pPr>
              <w:spacing w:line="480" w:lineRule="auto"/>
            </w:pPr>
            <w:r>
              <w:t xml:space="preserve">Es Dios quien nos salvó, y nos llamó con un santo llamamiento. Él hizo esto, no de acuerdo a nuestras obras, sino de acuerdo a su propio plan y gracia. Él nos dio estas cosas en Cristo Jesús antes de que los </w:t>
            </w:r>
            <w:r>
              <w:rPr>
                <w:b/>
              </w:rPr>
              <w:t>tiempos comenzaran</w:t>
            </w:r>
            <w:r>
              <w:t>.</w:t>
            </w:r>
          </w:p>
        </w:tc>
        <w:tc>
          <w:tcPr>
            <w:tcW w:type="dxa" w:w="2880"/>
            <w:tcW w:w="7920" w:type="dxa"/>
          </w:tcPr>
          <w:p>
            <w:pPr>
              <w:spacing w:line="480" w:lineRule="auto"/>
            </w:pPr>
            <w:r>
              <w:t>Ja Dios te la skoltayotike, sok la yik'otik yu'un te ch'ul lum ya xk'ootike. Jich la spas in to ma yu'unuk ay beluk lek la jpastik, ja la spas yu'un te beluk snopoje sok te xk'uxul yot'ane. Ja la yak'botik in to ta swenta te Cristo Jesús te k'alal ma to chiknajem a te balumilale.</w:t>
            </w:r>
          </w:p>
        </w:tc>
        <w:tc>
          <w:tcPr>
            <w:tcW w:type="dxa" w:w="2880"/>
            <w:vAlign w:val="center"/>
            <w:tcW w:w="1440" w:type="dxa"/>
          </w:tcPr>
          <w:p>
            <w:pPr>
              <w:jc w:val="center"/>
            </w:pPr>
            <w:r>
              <w:t>☐</w:t>
            </w:r>
          </w:p>
        </w:tc>
      </w:tr>
      <w:tr>
        <w:tc>
          <w:tcPr>
            <w:tcW w:type="dxa" w:w="2880"/>
            <w:tcW w:w="7920" w:type="dxa"/>
          </w:tcPr>
          <w:p>
            <w:r>
              <w:rPr>
                <w:b/>
              </w:rPr>
              <w:t>Hebreos 5:9</w:t>
            </w:r>
          </w:p>
        </w:tc>
        <w:tc>
          <w:tcPr>
            <w:tcW w:type="dxa" w:w="2880"/>
            <w:tcW w:w="7920" w:type="dxa"/>
          </w:tcPr>
          <w:p>
            <w:r>
              <w:rPr>
                <w:b/>
              </w:rPr>
              <w:t>Hebreos 5:9</w:t>
            </w:r>
          </w:p>
        </w:tc>
        <w:tc>
          <w:tcPr>
            <w:tcW w:type="dxa" w:w="2880"/>
            <w:tcW w:w="1440" w:type="dxa"/>
          </w:tcPr>
          <w:p>
            <w:pPr>
              <w:jc w:val="center"/>
            </w:pPr>
            <w:r>
              <w:rPr>
                <w:b/>
              </w:rPr>
              <w:t>OK</w:t>
            </w:r>
          </w:p>
        </w:tc>
      </w:tr>
      <w:tr>
        <w:tc>
          <w:tcPr>
            <w:tcW w:type="dxa" w:w="2880"/>
            <w:tcW w:w="7920" w:type="dxa"/>
          </w:tcPr>
          <w:p>
            <w:pPr>
              <w:spacing w:line="480" w:lineRule="auto"/>
            </w:pPr>
            <w:r>
              <w:t xml:space="preserve">Él fue hecho perfecto y vino a ser, para todos quienes le obedecen, la causa de </w:t>
            </w:r>
            <w:r>
              <w:rPr>
                <w:b/>
              </w:rPr>
              <w:t>eterna</w:t>
            </w:r>
            <w:r>
              <w:t xml:space="preserve"> salvación.</w:t>
            </w:r>
          </w:p>
        </w:tc>
        <w:tc>
          <w:tcPr>
            <w:tcW w:type="dxa" w:w="2880"/>
            <w:tcW w:w="7920" w:type="dxa"/>
          </w:tcPr>
          <w:p>
            <w:pPr>
              <w:spacing w:line="480" w:lineRule="auto"/>
            </w:pPr>
            <w:r>
              <w:t>Janax stukel te toj ak'ot yu'un te Diose sok ja ak' kolel k'ot yu'un spisil te mach'atik ya xch'uunbeyik te smantale, ta swenta te kuxlejal sbajt'el k'inale.</w:t>
            </w:r>
          </w:p>
        </w:tc>
        <w:tc>
          <w:tcPr>
            <w:tcW w:type="dxa" w:w="2880"/>
            <w:vAlign w:val="center"/>
            <w:tcW w:w="1440" w:type="dxa"/>
          </w:tcPr>
          <w:p>
            <w:pPr>
              <w:jc w:val="center"/>
            </w:pPr>
            <w:r>
              <w:t>☐</w:t>
            </w:r>
          </w:p>
        </w:tc>
      </w:tr>
      <w:tr>
        <w:tc>
          <w:tcPr>
            <w:tcW w:type="dxa" w:w="2880"/>
            <w:tcW w:w="7920" w:type="dxa"/>
          </w:tcPr>
          <w:p>
            <w:r>
              <w:rPr>
                <w:b/>
              </w:rPr>
              <w:t>Apocalipsis 14:6</w:t>
            </w:r>
          </w:p>
        </w:tc>
        <w:tc>
          <w:tcPr>
            <w:tcW w:type="dxa" w:w="2880"/>
            <w:tcW w:w="7920" w:type="dxa"/>
          </w:tcPr>
          <w:p>
            <w:r>
              <w:rPr>
                <w:b/>
              </w:rPr>
              <w:t>Apocalipsis 14:6</w:t>
            </w:r>
          </w:p>
        </w:tc>
        <w:tc>
          <w:tcPr>
            <w:tcW w:type="dxa" w:w="2880"/>
            <w:tcW w:w="1440" w:type="dxa"/>
          </w:tcPr>
          <w:p>
            <w:pPr>
              <w:jc w:val="center"/>
            </w:pPr>
            <w:r>
              <w:rPr>
                <w:b/>
              </w:rPr>
              <w:t>OK</w:t>
            </w:r>
          </w:p>
        </w:tc>
      </w:tr>
      <w:tr>
        <w:tc>
          <w:tcPr>
            <w:tcW w:type="dxa" w:w="2880"/>
            <w:tcW w:w="7920" w:type="dxa"/>
          </w:tcPr>
          <w:p>
            <w:pPr>
              <w:spacing w:line="480" w:lineRule="auto"/>
            </w:pPr>
            <w:r>
              <w:t xml:space="preserve">Vi a otro ángel volando en el aire, que tenía el mensaje </w:t>
            </w:r>
            <w:r>
              <w:rPr>
                <w:b/>
              </w:rPr>
              <w:t>eterno</w:t>
            </w:r>
            <w:r>
              <w:t xml:space="preserve"> de las Buenas Nuevas para proclamar a aquellos que viven en la tierra - a cada nación, tribu, lengua y gente.</w:t>
            </w:r>
          </w:p>
        </w:tc>
        <w:tc>
          <w:tcPr>
            <w:tcW w:type="dxa" w:w="2880"/>
            <w:tcW w:w="7920" w:type="dxa"/>
          </w:tcPr>
          <w:p>
            <w:pPr>
              <w:spacing w:line="480" w:lineRule="auto"/>
            </w:pPr>
            <w:r>
              <w:t>La jkil yan ch'ul abat te yak ta wilel ta bay te sjamalul te ch'ulchane, ja te mach'a yich'oj te lek yach'il k'op swenta sbajt'el k'inal yu'un ya xcholbey yaiy te mach'atik nainemik ta balumilal ta bay ju jun muk'ul lumetik, chajbalchajb ts'umbaliletik, yantik k'opetik sok ants-winiketik.</w:t>
            </w:r>
          </w:p>
        </w:tc>
        <w:tc>
          <w:tcPr>
            <w:tcW w:type="dxa" w:w="2880"/>
            <w:vAlign w:val="center"/>
            <w:tcW w:w="1440" w:type="dxa"/>
          </w:tcPr>
          <w:p>
            <w:pPr>
              <w:jc w:val="center"/>
            </w:pPr>
            <w:r>
              <w:t>☐</w:t>
            </w:r>
          </w:p>
        </w:tc>
      </w:tr>
    </w:tbl>
    <w:p>
      <w:pPr>
        <w:pStyle w:val="Heading1"/>
        <w:spacing w:before="0"/>
      </w:pPr>
      <w:r>
        <w:t>fe (G4102)</w:t>
      </w:r>
    </w:p>
    <w:p>
      <w:pPr>
        <w:spacing w:after="0"/>
      </w:pPr>
      <w:r/>
      <w:r>
        <w:t>Esta palabra puede significar: Confianza o creencia. Un conjunto de cosas que las personas creen. Nota: Los versículos con símbolos * deben usar el mismo significado de esta palabra.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9:2</w:t>
            </w:r>
          </w:p>
        </w:tc>
        <w:tc>
          <w:tcPr>
            <w:tcW w:type="dxa" w:w="2880"/>
            <w:tcW w:w="7920" w:type="dxa"/>
          </w:tcPr>
          <w:p>
            <w:r>
              <w:rPr>
                <w:b/>
              </w:rPr>
              <w:t>Mateo 9:2</w:t>
            </w:r>
          </w:p>
        </w:tc>
        <w:tc>
          <w:tcPr>
            <w:tcW w:type="dxa" w:w="2880"/>
            <w:tcW w:w="1440" w:type="dxa"/>
          </w:tcPr>
          <w:p>
            <w:pPr>
              <w:jc w:val="center"/>
            </w:pPr>
            <w:r>
              <w:rPr>
                <w:b/>
              </w:rPr>
              <w:t>OK</w:t>
            </w:r>
          </w:p>
        </w:tc>
      </w:tr>
      <w:tr>
        <w:tc>
          <w:tcPr>
            <w:tcW w:type="dxa" w:w="2880"/>
            <w:tcW w:w="7920" w:type="dxa"/>
          </w:tcPr>
          <w:p>
            <w:pPr>
              <w:spacing w:line="480" w:lineRule="auto"/>
            </w:pPr>
            <w:r>
              <w:t xml:space="preserve">He aquí, le trajeron un hombre paralítico acostado en una camilla. Viendo la </w:t>
            </w:r>
            <w:r>
              <w:rPr>
                <w:b/>
              </w:rPr>
              <w:t>fe</w:t>
            </w:r>
            <w:r>
              <w:t xml:space="preserve"> de ellos, Jesús le dijo al hombre paralítico: "Hijo, ten buen ánimo, tus pecados te han sido perdonados."</w:t>
            </w:r>
          </w:p>
        </w:tc>
        <w:tc>
          <w:tcPr>
            <w:tcW w:type="dxa" w:w="2880"/>
            <w:tcW w:w="7920" w:type="dxa"/>
          </w:tcPr>
          <w:p>
            <w:pPr>
              <w:spacing w:line="480" w:lineRule="auto"/>
            </w:pPr>
            <w:r>
              <w:t>Jich k'ot ta pasel, la yik'beyik tel tul winik te lajem yip yok-sk'abe wayal ta swa'eb. La yilbey te xch'uunjel yot'anike, te Jesuse la yalbey te winik te lajem yip yok-sk'abe: "Jnich'an, ayuk me yip awot'an, te amule la yich'ix pasel perdón."</w:t>
            </w:r>
          </w:p>
        </w:tc>
        <w:tc>
          <w:tcPr>
            <w:tcW w:type="dxa" w:w="2880"/>
            <w:vAlign w:val="center"/>
            <w:tcW w:w="1440" w:type="dxa"/>
          </w:tcPr>
          <w:p>
            <w:pPr>
              <w:jc w:val="center"/>
            </w:pPr>
            <w:r>
              <w:t>☐</w:t>
            </w:r>
          </w:p>
        </w:tc>
      </w:tr>
      <w:tr>
        <w:tc>
          <w:tcPr>
            <w:tcW w:type="dxa" w:w="2880"/>
            <w:tcW w:w="7920" w:type="dxa"/>
          </w:tcPr>
          <w:p>
            <w:r>
              <w:rPr>
                <w:b/>
              </w:rPr>
              <w:t>Marcos 5:34</w:t>
            </w:r>
          </w:p>
        </w:tc>
        <w:tc>
          <w:tcPr>
            <w:tcW w:type="dxa" w:w="2880"/>
            <w:tcW w:w="7920" w:type="dxa"/>
          </w:tcPr>
          <w:p>
            <w:r>
              <w:rPr>
                <w:b/>
              </w:rPr>
              <w:t>Marcos 5:34</w:t>
            </w:r>
          </w:p>
        </w:tc>
        <w:tc>
          <w:tcPr>
            <w:tcW w:type="dxa" w:w="2880"/>
            <w:tcW w:w="1440" w:type="dxa"/>
          </w:tcPr>
          <w:p>
            <w:pPr>
              <w:jc w:val="center"/>
            </w:pPr>
            <w:r>
              <w:rPr>
                <w:b/>
              </w:rPr>
              <w:t>OK</w:t>
            </w:r>
          </w:p>
        </w:tc>
      </w:tr>
      <w:tr>
        <w:tc>
          <w:tcPr>
            <w:tcW w:type="dxa" w:w="2880"/>
            <w:tcW w:w="7920" w:type="dxa"/>
          </w:tcPr>
          <w:p>
            <w:pPr>
              <w:spacing w:line="480" w:lineRule="auto"/>
            </w:pPr>
            <w:r>
              <w:t xml:space="preserve">Él le dijo: "Hija, tu </w:t>
            </w:r>
            <w:r>
              <w:rPr>
                <w:b/>
              </w:rPr>
              <w:t>fe</w:t>
            </w:r>
            <w:r>
              <w:t xml:space="preserve"> te ha sanado. Ve en paz y sanada de tu enfermedad."</w:t>
            </w:r>
          </w:p>
        </w:tc>
        <w:tc>
          <w:tcPr>
            <w:tcW w:type="dxa" w:w="2880"/>
            <w:tcW w:w="7920" w:type="dxa"/>
          </w:tcPr>
          <w:p>
            <w:pPr>
              <w:spacing w:line="480" w:lineRule="auto"/>
            </w:pPr>
            <w:r>
              <w:t>Jich la yal te Jesuse: "Jnich'an, te xch'uunjel awot'ane la skolteyatix. Junuk me awot'an ya xbaat. Kolematix yu'un te awokole."</w:t>
            </w:r>
          </w:p>
        </w:tc>
        <w:tc>
          <w:tcPr>
            <w:tcW w:type="dxa" w:w="2880"/>
            <w:vAlign w:val="center"/>
            <w:tcW w:w="1440" w:type="dxa"/>
          </w:tcPr>
          <w:p>
            <w:pPr>
              <w:jc w:val="center"/>
            </w:pPr>
            <w:r>
              <w:t>☐</w:t>
            </w:r>
          </w:p>
        </w:tc>
      </w:tr>
      <w:tr>
        <w:tc>
          <w:tcPr>
            <w:tcW w:type="dxa" w:w="2880"/>
            <w:tcW w:w="7920" w:type="dxa"/>
          </w:tcPr>
          <w:p>
            <w:r>
              <w:rPr>
                <w:b/>
              </w:rPr>
              <w:t>Lucas 17:5 (*)</w:t>
            </w:r>
          </w:p>
        </w:tc>
        <w:tc>
          <w:tcPr>
            <w:tcW w:type="dxa" w:w="2880"/>
            <w:tcW w:w="7920" w:type="dxa"/>
          </w:tcPr>
          <w:p>
            <w:r>
              <w:rPr>
                <w:b/>
              </w:rPr>
              <w:t xml:space="preserve">Lucas 17:5 </w:t>
            </w:r>
          </w:p>
        </w:tc>
        <w:tc>
          <w:tcPr>
            <w:tcW w:type="dxa" w:w="2880"/>
            <w:tcW w:w="1440" w:type="dxa"/>
          </w:tcPr>
          <w:p>
            <w:pPr>
              <w:jc w:val="center"/>
            </w:pPr>
            <w:r>
              <w:rPr>
                <w:b/>
              </w:rPr>
              <w:t>OK</w:t>
            </w:r>
          </w:p>
        </w:tc>
      </w:tr>
      <w:tr>
        <w:tc>
          <w:tcPr>
            <w:tcW w:type="dxa" w:w="2880"/>
            <w:tcW w:w="7920" w:type="dxa"/>
          </w:tcPr>
          <w:p>
            <w:pPr>
              <w:spacing w:line="480" w:lineRule="auto"/>
            </w:pPr>
            <w:r>
              <w:t xml:space="preserve">Los apóstoles dijeron al Señor: "aumenta nuestra </w:t>
            </w:r>
            <w:r>
              <w:rPr>
                <w:b/>
              </w:rPr>
              <w:t>fe</w:t>
            </w:r>
            <w:r>
              <w:t>."</w:t>
            </w:r>
          </w:p>
        </w:tc>
        <w:tc>
          <w:tcPr>
            <w:tcW w:type="dxa" w:w="2880"/>
            <w:tcW w:w="7920" w:type="dxa"/>
          </w:tcPr>
          <w:p>
            <w:pPr>
              <w:spacing w:line="480" w:lineRule="auto"/>
            </w:pPr>
            <w:r>
              <w:t>Te wolwanej puk k'opetik la yalbeyik te Kajwaltike: "Esmantesbotik xan te xch'uunjel jkot'antike."</w:t>
            </w:r>
          </w:p>
        </w:tc>
        <w:tc>
          <w:tcPr>
            <w:tcW w:type="dxa" w:w="2880"/>
            <w:vAlign w:val="center"/>
            <w:tcW w:w="1440" w:type="dxa"/>
          </w:tcPr>
          <w:p>
            <w:pPr>
              <w:jc w:val="center"/>
            </w:pPr>
            <w:r>
              <w:t>☐</w:t>
            </w:r>
          </w:p>
        </w:tc>
      </w:tr>
      <w:tr>
        <w:tc>
          <w:tcPr>
            <w:tcW w:type="dxa" w:w="2880"/>
            <w:tcW w:w="7920" w:type="dxa"/>
          </w:tcPr>
          <w:p>
            <w:r>
              <w:rPr>
                <w:b/>
              </w:rPr>
              <w:t>Lucas 17:6 (*)</w:t>
            </w:r>
          </w:p>
        </w:tc>
        <w:tc>
          <w:tcPr>
            <w:tcW w:type="dxa" w:w="2880"/>
            <w:tcW w:w="7920" w:type="dxa"/>
          </w:tcPr>
          <w:p>
            <w:r>
              <w:rPr>
                <w:b/>
              </w:rPr>
              <w:t xml:space="preserve">Lucas 17:6 </w:t>
            </w:r>
          </w:p>
        </w:tc>
        <w:tc>
          <w:tcPr>
            <w:tcW w:type="dxa" w:w="2880"/>
            <w:tcW w:w="1440" w:type="dxa"/>
          </w:tcPr>
          <w:p>
            <w:pPr>
              <w:jc w:val="center"/>
            </w:pPr>
            <w:r>
              <w:rPr>
                <w:b/>
              </w:rPr>
              <w:t>OK</w:t>
            </w:r>
          </w:p>
        </w:tc>
      </w:tr>
      <w:tr>
        <w:tc>
          <w:tcPr>
            <w:tcW w:type="dxa" w:w="2880"/>
            <w:tcW w:w="7920" w:type="dxa"/>
          </w:tcPr>
          <w:p>
            <w:pPr>
              <w:spacing w:line="480" w:lineRule="auto"/>
            </w:pPr>
            <w:r>
              <w:t xml:space="preserve">El Señor les dijo: "Si tuvieras </w:t>
            </w:r>
            <w:r>
              <w:rPr>
                <w:b/>
              </w:rPr>
              <w:t>fe</w:t>
            </w:r>
            <w:r>
              <w:t xml:space="preserve"> como una semilla de mostaza, tú dirías a este árbol de sicomoro: 'Sé desarraigado, y sé plantado en el mar', y te obedecería.</w:t>
            </w:r>
          </w:p>
        </w:tc>
        <w:tc>
          <w:tcPr>
            <w:tcW w:type="dxa" w:w="2880"/>
            <w:tcW w:w="7920" w:type="dxa"/>
          </w:tcPr>
          <w:p>
            <w:pPr>
              <w:spacing w:line="480" w:lineRule="auto"/>
            </w:pPr>
            <w:r>
              <w:t>La yal te Kajwaltike: "Te ayuk xch'uunjel awot'anik jich te bit'il sbak' mostaza te bik'itnaxe, teme la awalbey jai sicomoro te' in to: "Bula aba lok'el sok ts'una aba ta bay mar ya me xch'uunbat te ja mantal jichuke.TE BELUK YA SK'AN SPAS TE ABATE</w:t>
            </w:r>
          </w:p>
        </w:tc>
        <w:tc>
          <w:tcPr>
            <w:tcW w:type="dxa" w:w="2880"/>
            <w:vAlign w:val="center"/>
            <w:tcW w:w="1440" w:type="dxa"/>
          </w:tcPr>
          <w:p>
            <w:pPr>
              <w:jc w:val="center"/>
            </w:pPr>
            <w:r>
              <w:t>☐</w:t>
            </w:r>
          </w:p>
        </w:tc>
      </w:tr>
      <w:tr>
        <w:tc>
          <w:tcPr>
            <w:tcW w:type="dxa" w:w="2880"/>
            <w:tcW w:w="7920" w:type="dxa"/>
          </w:tcPr>
          <w:p>
            <w:r>
              <w:rPr>
                <w:b/>
              </w:rPr>
              <w:t>Hechos 3:16</w:t>
            </w:r>
          </w:p>
        </w:tc>
        <w:tc>
          <w:tcPr>
            <w:tcW w:type="dxa" w:w="2880"/>
            <w:tcW w:w="7920" w:type="dxa"/>
          </w:tcPr>
          <w:p>
            <w:r>
              <w:rPr>
                <w:b/>
              </w:rPr>
              <w:t>Hechos 3:16</w:t>
            </w:r>
          </w:p>
        </w:tc>
        <w:tc>
          <w:tcPr>
            <w:tcW w:type="dxa" w:w="2880"/>
            <w:tcW w:w="1440" w:type="dxa"/>
          </w:tcPr>
          <w:p>
            <w:pPr>
              <w:jc w:val="center"/>
            </w:pPr>
            <w:r>
              <w:rPr>
                <w:b/>
              </w:rPr>
              <w:t>OK</w:t>
            </w:r>
          </w:p>
        </w:tc>
      </w:tr>
      <w:tr>
        <w:tc>
          <w:tcPr>
            <w:tcW w:type="dxa" w:w="2880"/>
            <w:tcW w:w="7920" w:type="dxa"/>
          </w:tcPr>
          <w:p>
            <w:pPr>
              <w:spacing w:line="480" w:lineRule="auto"/>
            </w:pPr>
            <w:r>
              <w:t xml:space="preserve">Ahora, por la </w:t>
            </w:r>
            <w:r>
              <w:rPr>
                <w:b/>
              </w:rPr>
              <w:t>fe</w:t>
            </w:r>
            <w:r>
              <w:t xml:space="preserve"> en Su nombre, este hombre a quien ustedes ven y conocen, este mismo nombre lo ha hecho fuerte. La </w:t>
            </w:r>
            <w:r>
              <w:rPr>
                <w:b/>
              </w:rPr>
              <w:t>fe</w:t>
            </w:r>
            <w:r>
              <w:t xml:space="preserve"> que es mediante Jesús le dio a él esta completa salud en la presencia de ustedes.</w:t>
            </w:r>
          </w:p>
        </w:tc>
        <w:tc>
          <w:tcPr>
            <w:tcW w:type="dxa" w:w="2880"/>
            <w:tcW w:w="7920" w:type="dxa"/>
          </w:tcPr>
          <w:p>
            <w:pPr>
              <w:spacing w:line="480" w:lineRule="auto"/>
            </w:pPr>
            <w:r>
              <w:t>Jich yu'un ta swenta te ya jch'uuntik te ay yu'el te sbiil te Jesuse, jai winik to te awilojik sok te ya ana'beyik sba te ma stak' xbeen ta xch'iljemal jauk me to ta sbiil te Jkajwaltik Jesús te kolemixe. Ta xch'uunjel ot'anil ta swenta te Jkajwaltik Jesús la yich' koltayel ta komon sitil.</w:t>
            </w:r>
          </w:p>
        </w:tc>
        <w:tc>
          <w:tcPr>
            <w:tcW w:type="dxa" w:w="2880"/>
            <w:vAlign w:val="center"/>
            <w:tcW w:w="1440" w:type="dxa"/>
          </w:tcPr>
          <w:p>
            <w:pPr>
              <w:jc w:val="center"/>
            </w:pPr>
            <w:r>
              <w:t>☐</w:t>
            </w:r>
          </w:p>
        </w:tc>
      </w:tr>
      <w:tr>
        <w:tc>
          <w:tcPr>
            <w:tcW w:type="dxa" w:w="2880"/>
            <w:tcW w:w="7920" w:type="dxa"/>
          </w:tcPr>
          <w:p>
            <w:r>
              <w:rPr>
                <w:b/>
              </w:rPr>
              <w:t>Romanos 3:22</w:t>
            </w:r>
          </w:p>
        </w:tc>
        <w:tc>
          <w:tcPr>
            <w:tcW w:type="dxa" w:w="2880"/>
            <w:tcW w:w="7920" w:type="dxa"/>
          </w:tcPr>
          <w:p>
            <w:r>
              <w:rPr>
                <w:b/>
              </w:rPr>
              <w:t>Romanos 3:22</w:t>
            </w:r>
          </w:p>
        </w:tc>
        <w:tc>
          <w:tcPr>
            <w:tcW w:type="dxa" w:w="2880"/>
            <w:tcW w:w="1440" w:type="dxa"/>
          </w:tcPr>
          <w:p>
            <w:pPr>
              <w:jc w:val="center"/>
            </w:pPr>
            <w:r>
              <w:rPr>
                <w:b/>
              </w:rPr>
              <w:t>OK</w:t>
            </w:r>
          </w:p>
        </w:tc>
      </w:tr>
      <w:tr>
        <w:tc>
          <w:tcPr>
            <w:tcW w:type="dxa" w:w="2880"/>
            <w:tcW w:w="7920" w:type="dxa"/>
          </w:tcPr>
          <w:p>
            <w:pPr>
              <w:spacing w:line="480" w:lineRule="auto"/>
            </w:pPr>
            <w:r>
              <w:t xml:space="preserve">esto es, la justicia de Dios mediante la </w:t>
            </w:r>
            <w:r>
              <w:rPr>
                <w:b/>
              </w:rPr>
              <w:t>fe</w:t>
            </w:r>
            <w:r>
              <w:t xml:space="preserve"> en Jesucristo para todos aquellos quienes creen. Pues no hay distinción.</w:t>
            </w:r>
          </w:p>
        </w:tc>
        <w:tc>
          <w:tcPr>
            <w:tcW w:type="dxa" w:w="2880"/>
            <w:tcW w:w="7920" w:type="dxa"/>
          </w:tcPr>
          <w:p>
            <w:pPr>
              <w:spacing w:line="480" w:lineRule="auto"/>
            </w:pPr>
            <w:r>
              <w:t>ja toj ya xk'otik ta stojol Dios te mach'atik ya xch'uunik te Jkajwaltik Jesucristoe, melel te Diose mayuk mach'a stsaoj ta yot'an stukel.</w:t>
            </w:r>
          </w:p>
        </w:tc>
        <w:tc>
          <w:tcPr>
            <w:tcW w:type="dxa" w:w="2880"/>
            <w:vAlign w:val="center"/>
            <w:tcW w:w="1440" w:type="dxa"/>
          </w:tcPr>
          <w:p>
            <w:pPr>
              <w:jc w:val="center"/>
            </w:pPr>
            <w:r>
              <w:t>☐</w:t>
            </w:r>
          </w:p>
        </w:tc>
      </w:tr>
      <w:tr>
        <w:tc>
          <w:tcPr>
            <w:tcW w:type="dxa" w:w="2880"/>
            <w:tcW w:w="7920" w:type="dxa"/>
          </w:tcPr>
          <w:p>
            <w:r>
              <w:rPr>
                <w:b/>
              </w:rPr>
              <w:t>Romanos 9:30</w:t>
            </w:r>
          </w:p>
        </w:tc>
        <w:tc>
          <w:tcPr>
            <w:tcW w:type="dxa" w:w="2880"/>
            <w:tcW w:w="7920" w:type="dxa"/>
          </w:tcPr>
          <w:p>
            <w:r>
              <w:rPr>
                <w:b/>
              </w:rPr>
              <w:t>Romanos 9:30</w:t>
            </w:r>
          </w:p>
        </w:tc>
        <w:tc>
          <w:tcPr>
            <w:tcW w:type="dxa" w:w="2880"/>
            <w:tcW w:w="1440" w:type="dxa"/>
          </w:tcPr>
          <w:p>
            <w:pPr>
              <w:jc w:val="center"/>
            </w:pPr>
            <w:r>
              <w:rPr>
                <w:b/>
              </w:rPr>
              <w:t>OK</w:t>
            </w:r>
          </w:p>
        </w:tc>
      </w:tr>
      <w:tr>
        <w:tc>
          <w:tcPr>
            <w:tcW w:type="dxa" w:w="2880"/>
            <w:tcW w:w="7920" w:type="dxa"/>
          </w:tcPr>
          <w:p>
            <w:pPr>
              <w:spacing w:line="480" w:lineRule="auto"/>
            </w:pPr>
            <w:r>
              <w:t xml:space="preserve">¿Qué diremos entonces? Que los Gentiles, quienes no estaban procurando justicia, obtuvieron justicia, la justicia de la </w:t>
            </w:r>
            <w:r>
              <w:rPr>
                <w:b/>
              </w:rPr>
              <w:t>fe</w:t>
            </w:r>
            <w:r>
              <w:t>.</w:t>
            </w:r>
          </w:p>
        </w:tc>
        <w:tc>
          <w:tcPr>
            <w:tcW w:type="dxa" w:w="2880"/>
            <w:tcW w:w="7920" w:type="dxa"/>
          </w:tcPr>
          <w:p>
            <w:pPr>
              <w:spacing w:line="480" w:lineRule="auto"/>
            </w:pPr>
            <w:r>
              <w:t>¿Beluuk me ya jkaltik jiche? Te yan lumetik, te mach'a ma ba albil sk'oplal te ya xkolike, la staik te skolelik ta swenta nax te ch'uunjel yot'anike.</w:t>
            </w:r>
          </w:p>
        </w:tc>
        <w:tc>
          <w:tcPr>
            <w:tcW w:type="dxa" w:w="2880"/>
            <w:vAlign w:val="center"/>
            <w:tcW w:w="1440" w:type="dxa"/>
          </w:tcPr>
          <w:p>
            <w:pPr>
              <w:jc w:val="center"/>
            </w:pPr>
            <w:r>
              <w:t>☐</w:t>
            </w:r>
          </w:p>
        </w:tc>
      </w:tr>
      <w:tr>
        <w:tc>
          <w:tcPr>
            <w:tcW w:type="dxa" w:w="2880"/>
            <w:tcW w:w="7920" w:type="dxa"/>
          </w:tcPr>
          <w:p>
            <w:r>
              <w:rPr>
                <w:b/>
              </w:rPr>
              <w:t>1 Corintios 13:2 (*)</w:t>
            </w:r>
          </w:p>
        </w:tc>
        <w:tc>
          <w:tcPr>
            <w:tcW w:type="dxa" w:w="2880"/>
            <w:tcW w:w="7920" w:type="dxa"/>
          </w:tcPr>
          <w:p>
            <w:r>
              <w:rPr>
                <w:b/>
              </w:rPr>
              <w:t xml:space="preserve">1 Corintios 13:2 </w:t>
            </w:r>
          </w:p>
        </w:tc>
        <w:tc>
          <w:tcPr>
            <w:tcW w:type="dxa" w:w="2880"/>
            <w:tcW w:w="1440" w:type="dxa"/>
          </w:tcPr>
          <w:p>
            <w:pPr>
              <w:jc w:val="center"/>
            </w:pPr>
            <w:r>
              <w:rPr>
                <w:b/>
              </w:rPr>
              <w:t>OK</w:t>
            </w:r>
          </w:p>
        </w:tc>
      </w:tr>
      <w:tr>
        <w:tc>
          <w:tcPr>
            <w:tcW w:type="dxa" w:w="2880"/>
            <w:tcW w:w="7920" w:type="dxa"/>
          </w:tcPr>
          <w:p>
            <w:pPr>
              <w:spacing w:line="480" w:lineRule="auto"/>
            </w:pPr>
            <w:r>
              <w:t xml:space="preserve">Supongan que yo tengo el don de la profecía y entiendo todas las verdades escondidas y el conocimiento, y que tengo toda la </w:t>
            </w:r>
            <w:r>
              <w:rPr>
                <w:b/>
              </w:rPr>
              <w:t>fe</w:t>
            </w:r>
            <w:r>
              <w:t xml:space="preserve"> como para remover montañas. Pero si no tengo amor, no soy nada.</w:t>
            </w:r>
          </w:p>
        </w:tc>
        <w:tc>
          <w:tcPr>
            <w:tcW w:type="dxa" w:w="2880"/>
            <w:tcW w:w="7920" w:type="dxa"/>
          </w:tcPr>
          <w:p>
            <w:pPr>
              <w:spacing w:line="480" w:lineRule="auto"/>
            </w:pPr>
            <w:r>
              <w:t>Teme ay jmajt'an yu'un sna'el te beluk ya xk'ot ta pasel ta pajel chaweje sok teme ya jna' stojol te beluk smelelil te muken aye sok teme ay sbijil jkot'ane, sok teme muk' te xch'uunjel jkot'an yu'un te ya xju' jku'un sk'ejel bael te witse. Jauk me to teme mayuk xk'uxul jkot'ane, jontol ayon ta k'inal abi.</w:t>
            </w:r>
          </w:p>
        </w:tc>
        <w:tc>
          <w:tcPr>
            <w:tcW w:type="dxa" w:w="2880"/>
            <w:vAlign w:val="center"/>
            <w:tcW w:w="1440" w:type="dxa"/>
          </w:tcPr>
          <w:p>
            <w:pPr>
              <w:jc w:val="center"/>
            </w:pPr>
            <w:r>
              <w:t>☐</w:t>
            </w:r>
          </w:p>
        </w:tc>
      </w:tr>
      <w:tr>
        <w:tc>
          <w:tcPr>
            <w:tcW w:type="dxa" w:w="2880"/>
            <w:tcW w:w="7920" w:type="dxa"/>
          </w:tcPr>
          <w:p>
            <w:r>
              <w:rPr>
                <w:b/>
              </w:rPr>
              <w:t>1 Corintios 13:13 (*)</w:t>
            </w:r>
          </w:p>
        </w:tc>
        <w:tc>
          <w:tcPr>
            <w:tcW w:type="dxa" w:w="2880"/>
            <w:tcW w:w="7920" w:type="dxa"/>
          </w:tcPr>
          <w:p>
            <w:r>
              <w:rPr>
                <w:b/>
              </w:rPr>
              <w:t xml:space="preserve">1 Corintios 13:13 </w:t>
            </w:r>
          </w:p>
        </w:tc>
        <w:tc>
          <w:tcPr>
            <w:tcW w:type="dxa" w:w="2880"/>
            <w:tcW w:w="1440" w:type="dxa"/>
          </w:tcPr>
          <w:p>
            <w:pPr>
              <w:jc w:val="center"/>
            </w:pPr>
            <w:r>
              <w:rPr>
                <w:b/>
              </w:rPr>
              <w:t>OK</w:t>
            </w:r>
          </w:p>
        </w:tc>
      </w:tr>
      <w:tr>
        <w:tc>
          <w:tcPr>
            <w:tcW w:type="dxa" w:w="2880"/>
            <w:tcW w:w="7920" w:type="dxa"/>
          </w:tcPr>
          <w:p>
            <w:pPr>
              <w:spacing w:line="480" w:lineRule="auto"/>
            </w:pPr>
            <w:r>
              <w:t xml:space="preserve">Pero ahora estas tres cosas permanecen: </w:t>
            </w:r>
            <w:r>
              <w:rPr>
                <w:b/>
              </w:rPr>
              <w:t>fe</w:t>
            </w:r>
            <w:r>
              <w:t>, esperanza y el amor. Pero el mayor de éstos es el amor.</w:t>
            </w:r>
          </w:p>
        </w:tc>
        <w:tc>
          <w:tcPr>
            <w:tcW w:type="dxa" w:w="2880"/>
            <w:tcW w:w="7920" w:type="dxa"/>
          </w:tcPr>
          <w:p>
            <w:pPr>
              <w:spacing w:line="480" w:lineRule="auto"/>
            </w:pPr>
            <w:r>
              <w:t>Jauk me to ta ora to ay ox xchajp' te beluk stalel aye: ja te xch'uunjel ot'anile, te smuk'ul ot'anile, sok te xk'uxul ot'anile. Jauk me to te beluk muk' sk'oplale ja te xk'uxul ot'anile.</w:t>
            </w:r>
          </w:p>
        </w:tc>
        <w:tc>
          <w:tcPr>
            <w:tcW w:type="dxa" w:w="2880"/>
            <w:vAlign w:val="center"/>
            <w:tcW w:w="1440" w:type="dxa"/>
          </w:tcPr>
          <w:p>
            <w:pPr>
              <w:jc w:val="center"/>
            </w:pPr>
            <w:r>
              <w:t>☐</w:t>
            </w:r>
          </w:p>
        </w:tc>
      </w:tr>
      <w:tr>
        <w:tc>
          <w:tcPr>
            <w:tcW w:type="dxa" w:w="2880"/>
            <w:tcW w:w="7920" w:type="dxa"/>
          </w:tcPr>
          <w:p>
            <w:r>
              <w:rPr>
                <w:b/>
              </w:rPr>
              <w:t>2 Corintios 5:7</w:t>
            </w:r>
          </w:p>
        </w:tc>
        <w:tc>
          <w:tcPr>
            <w:tcW w:type="dxa" w:w="2880"/>
            <w:tcW w:w="7920" w:type="dxa"/>
          </w:tcPr>
          <w:p>
            <w:r>
              <w:rPr>
                <w:b/>
              </w:rPr>
              <w:t>2 Corintios 5:7</w:t>
            </w:r>
          </w:p>
        </w:tc>
        <w:tc>
          <w:tcPr>
            <w:tcW w:type="dxa" w:w="2880"/>
            <w:tcW w:w="1440" w:type="dxa"/>
          </w:tcPr>
          <w:p>
            <w:pPr>
              <w:jc w:val="center"/>
            </w:pPr>
            <w:r>
              <w:rPr>
                <w:b/>
              </w:rPr>
              <w:t>OK</w:t>
            </w:r>
          </w:p>
        </w:tc>
      </w:tr>
      <w:tr>
        <w:tc>
          <w:tcPr>
            <w:tcW w:type="dxa" w:w="2880"/>
            <w:tcW w:w="7920" w:type="dxa"/>
          </w:tcPr>
          <w:p>
            <w:pPr>
              <w:spacing w:line="480" w:lineRule="auto"/>
            </w:pPr>
            <w:r>
              <w:t xml:space="preserve">Porque nosotros caminamos por </w:t>
            </w:r>
            <w:r>
              <w:rPr>
                <w:b/>
              </w:rPr>
              <w:t>fe</w:t>
            </w:r>
            <w:r>
              <w:t>, no por vista.</w:t>
            </w:r>
          </w:p>
        </w:tc>
        <w:tc>
          <w:tcPr>
            <w:tcW w:type="dxa" w:w="2880"/>
            <w:tcW w:w="7920" w:type="dxa"/>
          </w:tcPr>
          <w:p>
            <w:pPr>
              <w:spacing w:line="480" w:lineRule="auto"/>
            </w:pPr>
            <w:r>
              <w:t>Melel te jo'otike ya xbeenotik ta swenta xch'uunjel jkot'antik, ma jauk ta swenta te beluk ya yil te jsitike.</w:t>
            </w:r>
          </w:p>
        </w:tc>
        <w:tc>
          <w:tcPr>
            <w:tcW w:type="dxa" w:w="2880"/>
            <w:vAlign w:val="center"/>
            <w:tcW w:w="1440" w:type="dxa"/>
          </w:tcPr>
          <w:p>
            <w:pPr>
              <w:jc w:val="center"/>
            </w:pPr>
            <w:r>
              <w:t>☐</w:t>
            </w:r>
          </w:p>
        </w:tc>
      </w:tr>
      <w:tr>
        <w:tc>
          <w:tcPr>
            <w:tcW w:type="dxa" w:w="2880"/>
            <w:tcW w:w="7920" w:type="dxa"/>
          </w:tcPr>
          <w:p>
            <w:r>
              <w:rPr>
                <w:b/>
              </w:rPr>
              <w:t>Gálatas 2:16</w:t>
            </w:r>
          </w:p>
        </w:tc>
        <w:tc>
          <w:tcPr>
            <w:tcW w:type="dxa" w:w="2880"/>
            <w:tcW w:w="7920" w:type="dxa"/>
          </w:tcPr>
          <w:p>
            <w:r>
              <w:rPr>
                <w:b/>
              </w:rPr>
              <w:t>Gálatas 2:16</w:t>
            </w:r>
          </w:p>
        </w:tc>
        <w:tc>
          <w:tcPr>
            <w:tcW w:type="dxa" w:w="2880"/>
            <w:tcW w:w="1440" w:type="dxa"/>
          </w:tcPr>
          <w:p>
            <w:pPr>
              <w:jc w:val="center"/>
            </w:pPr>
            <w:r>
              <w:rPr>
                <w:b/>
              </w:rPr>
              <w:t>OK</w:t>
            </w:r>
          </w:p>
        </w:tc>
      </w:tr>
      <w:tr>
        <w:tc>
          <w:tcPr>
            <w:tcW w:type="dxa" w:w="2880"/>
            <w:tcW w:w="7920" w:type="dxa"/>
          </w:tcPr>
          <w:p>
            <w:pPr>
              <w:spacing w:line="480" w:lineRule="auto"/>
            </w:pPr>
            <w:r>
              <w:t xml:space="preserve">sin embargo, nosotros sabemos que ninguna persona está justificado por las obras de la ley, sino mediante la </w:t>
            </w:r>
            <w:r>
              <w:rPr>
                <w:b/>
              </w:rPr>
              <w:t>fe</w:t>
            </w:r>
            <w:r>
              <w:t xml:space="preserve"> en Jesucristo. Nosotros también llegamos a la </w:t>
            </w:r>
            <w:r>
              <w:rPr>
                <w:b/>
              </w:rPr>
              <w:t>fe</w:t>
            </w:r>
            <w:r>
              <w:t xml:space="preserve"> en Cristo Jesús para que nosotros pudiésemos ser justificados por la </w:t>
            </w:r>
            <w:r>
              <w:rPr>
                <w:b/>
              </w:rPr>
              <w:t>fe</w:t>
            </w:r>
            <w:r>
              <w:t xml:space="preserve"> en Cristo y no por las obras de la ley. Porque por las obras de la ley ninguna carne será justificada.</w:t>
            </w:r>
          </w:p>
        </w:tc>
        <w:tc>
          <w:tcPr>
            <w:tcW w:type="dxa" w:w="2880"/>
            <w:tcW w:w="7920" w:type="dxa"/>
          </w:tcPr>
          <w:p>
            <w:pPr>
              <w:spacing w:line="480" w:lineRule="auto"/>
            </w:pPr>
            <w:r>
              <w:t>jauk me to te jo'otike ya jna'tik stojol te mayuk tuluk ya xkoltayot yu'un teme la xch'uun spasel te at'elil te albil ta mantalile, janax teme ay xch'uunjel ot'anil ta stojol te Jesucristoe. Jich ya xk'ootik uuk teme ay xch'uunjel jkot'antik ta stojol te Cristo Jesuse, ta swenta nax xch'uunjel ot'anil, ma ta swenta spasel te beluk ya yal te mantalile. Melel mayuk mach'a ya yich' koltayel yu'un te Dios ta swenta te ya spas te beluk ya yal te mantalile.</w:t>
            </w:r>
          </w:p>
        </w:tc>
        <w:tc>
          <w:tcPr>
            <w:tcW w:type="dxa" w:w="2880"/>
            <w:vAlign w:val="center"/>
            <w:tcW w:w="1440" w:type="dxa"/>
          </w:tcPr>
          <w:p>
            <w:pPr>
              <w:jc w:val="center"/>
            </w:pPr>
            <w:r>
              <w:t>☐</w:t>
            </w:r>
          </w:p>
        </w:tc>
      </w:tr>
      <w:tr>
        <w:tc>
          <w:tcPr>
            <w:tcW w:type="dxa" w:w="2880"/>
            <w:tcW w:w="7920" w:type="dxa"/>
          </w:tcPr>
          <w:p>
            <w:r>
              <w:rPr>
                <w:b/>
              </w:rPr>
              <w:t>Efesios 2:8</w:t>
            </w:r>
          </w:p>
        </w:tc>
        <w:tc>
          <w:tcPr>
            <w:tcW w:type="dxa" w:w="2880"/>
            <w:tcW w:w="7920" w:type="dxa"/>
          </w:tcPr>
          <w:p>
            <w:r>
              <w:rPr>
                <w:b/>
              </w:rPr>
              <w:t>Efesios 2:8</w:t>
            </w:r>
          </w:p>
        </w:tc>
        <w:tc>
          <w:tcPr>
            <w:tcW w:type="dxa" w:w="2880"/>
            <w:tcW w:w="1440" w:type="dxa"/>
          </w:tcPr>
          <w:p>
            <w:pPr>
              <w:jc w:val="center"/>
            </w:pPr>
            <w:r>
              <w:rPr>
                <w:b/>
              </w:rPr>
              <w:t>OK</w:t>
            </w:r>
          </w:p>
        </w:tc>
      </w:tr>
      <w:tr>
        <w:tc>
          <w:tcPr>
            <w:tcW w:type="dxa" w:w="2880"/>
            <w:tcW w:w="7920" w:type="dxa"/>
          </w:tcPr>
          <w:p>
            <w:pPr>
              <w:spacing w:line="480" w:lineRule="auto"/>
            </w:pPr>
            <w:r>
              <w:t xml:space="preserve">Pues por gracia han sido ustedes salvos por medio de la </w:t>
            </w:r>
            <w:r>
              <w:rPr>
                <w:b/>
              </w:rPr>
              <w:t>fe</w:t>
            </w:r>
            <w:r>
              <w:t>, y esto no vino de ustedes, es un regalo de Dios,</w:t>
            </w:r>
          </w:p>
        </w:tc>
        <w:tc>
          <w:tcPr>
            <w:tcW w:type="dxa" w:w="2880"/>
            <w:tcW w:w="7920" w:type="dxa"/>
          </w:tcPr>
          <w:p>
            <w:pPr>
              <w:spacing w:line="480" w:lineRule="auto"/>
            </w:pPr>
            <w:r>
              <w:t>Melel ta swenta nax yutsil yot'an Dios te la awich'ikix koltayel ta skaj te xch'uunjel awot'anike, ma jauk te la akoltey abaik ta atukelik naxe, ja jun majt'anil yu'un te Diose.</w:t>
            </w:r>
          </w:p>
        </w:tc>
        <w:tc>
          <w:tcPr>
            <w:tcW w:type="dxa" w:w="2880"/>
            <w:vAlign w:val="center"/>
            <w:tcW w:w="1440" w:type="dxa"/>
          </w:tcPr>
          <w:p>
            <w:pPr>
              <w:jc w:val="center"/>
            </w:pPr>
            <w:r>
              <w:t>☐</w:t>
            </w:r>
          </w:p>
        </w:tc>
      </w:tr>
      <w:tr>
        <w:tc>
          <w:tcPr>
            <w:tcW w:type="dxa" w:w="2880"/>
            <w:tcW w:w="7920" w:type="dxa"/>
          </w:tcPr>
          <w:p>
            <w:r>
              <w:rPr>
                <w:b/>
              </w:rPr>
              <w:t>Filipenses 3:9</w:t>
            </w:r>
          </w:p>
        </w:tc>
        <w:tc>
          <w:tcPr>
            <w:tcW w:type="dxa" w:w="2880"/>
            <w:tcW w:w="7920" w:type="dxa"/>
          </w:tcPr>
          <w:p>
            <w:r>
              <w:rPr>
                <w:b/>
              </w:rPr>
              <w:t>Filipenses 3:9</w:t>
            </w:r>
          </w:p>
        </w:tc>
        <w:tc>
          <w:tcPr>
            <w:tcW w:type="dxa" w:w="2880"/>
            <w:tcW w:w="1440" w:type="dxa"/>
          </w:tcPr>
          <w:p>
            <w:pPr>
              <w:jc w:val="center"/>
            </w:pPr>
            <w:r>
              <w:rPr>
                <w:b/>
              </w:rPr>
              <w:t>OK</w:t>
            </w:r>
          </w:p>
        </w:tc>
      </w:tr>
      <w:tr>
        <w:tc>
          <w:tcPr>
            <w:tcW w:type="dxa" w:w="2880"/>
            <w:tcW w:w="7920" w:type="dxa"/>
          </w:tcPr>
          <w:p>
            <w:pPr>
              <w:spacing w:line="480" w:lineRule="auto"/>
            </w:pPr>
            <w:r>
              <w:t xml:space="preserve">y ser hallado en Él. Yo no tengo una justicia mía propia por la ley. En lugar de esto, tengo la justicia que es mediante la </w:t>
            </w:r>
            <w:r>
              <w:rPr>
                <w:b/>
              </w:rPr>
              <w:t>fe</w:t>
            </w:r>
            <w:r>
              <w:t xml:space="preserve"> en Cristo, la justicia que es de Dios basada en la </w:t>
            </w:r>
            <w:r>
              <w:rPr>
                <w:b/>
              </w:rPr>
              <w:t>fe</w:t>
            </w:r>
            <w:r>
              <w:t>.</w:t>
            </w:r>
          </w:p>
        </w:tc>
        <w:tc>
          <w:tcPr>
            <w:tcW w:type="dxa" w:w="2880"/>
            <w:tcW w:w="7920" w:type="dxa"/>
          </w:tcPr>
          <w:p>
            <w:pPr>
              <w:spacing w:line="480" w:lineRule="auto"/>
            </w:pPr>
            <w:r>
              <w:t>sok jun me ya xk'oon sok te Cristoe. Ma jauk nax yakon ta xch'uunel te mantalil yu'un te lek ya yilon a te Diose. Jauk me to, ja yakon ta spasel te beluk toj ta pasel ta swenta te xch'uunjel jkot'an ta stojol te Cristoe, te beluk lek ta pasel ta stojol te Diose, te ja te xch'uunjel ot'anile.</w:t>
            </w:r>
          </w:p>
        </w:tc>
        <w:tc>
          <w:tcPr>
            <w:tcW w:type="dxa" w:w="2880"/>
            <w:vAlign w:val="center"/>
            <w:tcW w:w="1440" w:type="dxa"/>
          </w:tcPr>
          <w:p>
            <w:pPr>
              <w:jc w:val="center"/>
            </w:pPr>
            <w:r>
              <w:t>☐</w:t>
            </w:r>
          </w:p>
        </w:tc>
      </w:tr>
      <w:tr>
        <w:tc>
          <w:tcPr>
            <w:tcW w:type="dxa" w:w="2880"/>
            <w:tcW w:w="7920" w:type="dxa"/>
          </w:tcPr>
          <w:p>
            <w:r>
              <w:rPr>
                <w:b/>
              </w:rPr>
              <w:t>Colosenses 2:12</w:t>
            </w:r>
          </w:p>
        </w:tc>
        <w:tc>
          <w:tcPr>
            <w:tcW w:type="dxa" w:w="2880"/>
            <w:tcW w:w="7920" w:type="dxa"/>
          </w:tcPr>
          <w:p>
            <w:r>
              <w:rPr>
                <w:b/>
              </w:rPr>
              <w:t>Colosenses 2:12</w:t>
            </w:r>
          </w:p>
        </w:tc>
        <w:tc>
          <w:tcPr>
            <w:tcW w:type="dxa" w:w="2880"/>
            <w:tcW w:w="1440" w:type="dxa"/>
          </w:tcPr>
          <w:p>
            <w:pPr>
              <w:jc w:val="center"/>
            </w:pPr>
            <w:r>
              <w:rPr>
                <w:b/>
              </w:rPr>
              <w:t>OK</w:t>
            </w:r>
          </w:p>
        </w:tc>
      </w:tr>
      <w:tr>
        <w:tc>
          <w:tcPr>
            <w:tcW w:type="dxa" w:w="2880"/>
            <w:tcW w:w="7920" w:type="dxa"/>
          </w:tcPr>
          <w:p>
            <w:pPr>
              <w:spacing w:line="480" w:lineRule="auto"/>
            </w:pPr>
            <w:r>
              <w:t xml:space="preserve">Ustedes fueron enterrados con Él en el bautismo, y en Él ustedes fueron levantados mediante la </w:t>
            </w:r>
            <w:r>
              <w:rPr>
                <w:b/>
              </w:rPr>
              <w:t>fe</w:t>
            </w:r>
            <w:r>
              <w:t xml:space="preserve"> en el poder de Dios, quien lo levantó a Él de los muertos.</w:t>
            </w:r>
          </w:p>
        </w:tc>
        <w:tc>
          <w:tcPr>
            <w:tcW w:type="dxa" w:w="2880"/>
            <w:tcW w:w="7920" w:type="dxa"/>
          </w:tcPr>
          <w:p>
            <w:pPr>
              <w:spacing w:line="480" w:lineRule="auto"/>
            </w:pPr>
            <w:r>
              <w:t>Te ja'exe la awich'ik mukel sok te Cristo te k'alal la awich'ik te ja'e, ta swenta te Jesuse la awich'ik cha'kusesel yu'un te xch'uunjel awot'anik ta yu'el te Diose, te ja la xcha'kuses tel te banti ay te aelmeletike.</w:t>
            </w:r>
          </w:p>
        </w:tc>
        <w:tc>
          <w:tcPr>
            <w:tcW w:type="dxa" w:w="2880"/>
            <w:vAlign w:val="center"/>
            <w:tcW w:w="1440" w:type="dxa"/>
          </w:tcPr>
          <w:p>
            <w:pPr>
              <w:jc w:val="center"/>
            </w:pPr>
            <w:r>
              <w:t>☐</w:t>
            </w:r>
          </w:p>
        </w:tc>
      </w:tr>
      <w:tr>
        <w:tc>
          <w:tcPr>
            <w:tcW w:type="dxa" w:w="2880"/>
            <w:tcW w:w="7920" w:type="dxa"/>
          </w:tcPr>
          <w:p>
            <w:r>
              <w:rPr>
                <w:b/>
              </w:rPr>
              <w:t>1 Tesalonicenses 3:6</w:t>
            </w:r>
          </w:p>
        </w:tc>
        <w:tc>
          <w:tcPr>
            <w:tcW w:type="dxa" w:w="2880"/>
            <w:tcW w:w="7920" w:type="dxa"/>
          </w:tcPr>
          <w:p>
            <w:r>
              <w:rPr>
                <w:b/>
              </w:rPr>
              <w:t>1 Tesalonicenses 3:6</w:t>
            </w:r>
          </w:p>
        </w:tc>
        <w:tc>
          <w:tcPr>
            <w:tcW w:type="dxa" w:w="2880"/>
            <w:tcW w:w="1440" w:type="dxa"/>
          </w:tcPr>
          <w:p>
            <w:pPr>
              <w:jc w:val="center"/>
            </w:pPr>
            <w:r>
              <w:rPr>
                <w:b/>
              </w:rPr>
              <w:t>OK</w:t>
            </w:r>
          </w:p>
        </w:tc>
      </w:tr>
      <w:tr>
        <w:tc>
          <w:tcPr>
            <w:tcW w:type="dxa" w:w="2880"/>
            <w:tcW w:w="7920" w:type="dxa"/>
          </w:tcPr>
          <w:p>
            <w:pPr>
              <w:spacing w:line="480" w:lineRule="auto"/>
            </w:pPr>
            <w:r>
              <w:t xml:space="preserve">Pero Timoteo vino a nosotros de parte de ustedes y nos trajo buenas noticias de su </w:t>
            </w:r>
            <w:r>
              <w:rPr>
                <w:b/>
              </w:rPr>
              <w:t>fe</w:t>
            </w:r>
            <w:r>
              <w:t xml:space="preserve"> y amor. Nos dijo que ustedes siempre tienen buenas memorias de nosotros, y que ustedes desean vernos tanto como nosotros deseamos verlos a ustedes.</w:t>
            </w:r>
          </w:p>
        </w:tc>
        <w:tc>
          <w:tcPr>
            <w:tcW w:type="dxa" w:w="2880"/>
            <w:tcW w:w="7920" w:type="dxa"/>
          </w:tcPr>
          <w:p>
            <w:pPr>
              <w:spacing w:line="480" w:lineRule="auto"/>
            </w:pPr>
            <w:r>
              <w:t>Jauk me to te k'alal sujtel te Timoteo ta jtojoltik, la yalbotik te ay te xch'uunjel awot'anik sok te ay xk'uxul awot'anike. La yalbotik, te ma ba ch'ayemotik ta awot'anik sok te binax awot'anik te yakuk awilbotik jsitik ta yan buelta jich te bit'il binax jkot'antik yakuk jkilbeyex a sitik uuk te ja'exe.</w:t>
            </w:r>
          </w:p>
        </w:tc>
        <w:tc>
          <w:tcPr>
            <w:tcW w:type="dxa" w:w="2880"/>
            <w:vAlign w:val="center"/>
            <w:tcW w:w="1440" w:type="dxa"/>
          </w:tcPr>
          <w:p>
            <w:pPr>
              <w:jc w:val="center"/>
            </w:pPr>
            <w:r>
              <w:t>☐</w:t>
            </w:r>
          </w:p>
        </w:tc>
      </w:tr>
      <w:tr>
        <w:tc>
          <w:tcPr>
            <w:tcW w:type="dxa" w:w="2880"/>
            <w:tcW w:w="7920" w:type="dxa"/>
          </w:tcPr>
          <w:p>
            <w:r>
              <w:rPr>
                <w:b/>
              </w:rPr>
              <w:t>2 Tesalonicenses 3:2</w:t>
            </w:r>
          </w:p>
        </w:tc>
        <w:tc>
          <w:tcPr>
            <w:tcW w:type="dxa" w:w="2880"/>
            <w:tcW w:w="7920" w:type="dxa"/>
          </w:tcPr>
          <w:p>
            <w:r>
              <w:rPr>
                <w:b/>
              </w:rPr>
              <w:t>2 Tesalonicenses 3:2</w:t>
            </w:r>
          </w:p>
        </w:tc>
        <w:tc>
          <w:tcPr>
            <w:tcW w:type="dxa" w:w="2880"/>
            <w:tcW w:w="1440" w:type="dxa"/>
          </w:tcPr>
          <w:p>
            <w:pPr>
              <w:jc w:val="center"/>
            </w:pPr>
            <w:r>
              <w:rPr>
                <w:b/>
              </w:rPr>
              <w:t>OK</w:t>
            </w:r>
          </w:p>
        </w:tc>
      </w:tr>
      <w:tr>
        <w:tc>
          <w:tcPr>
            <w:tcW w:type="dxa" w:w="2880"/>
            <w:tcW w:w="7920" w:type="dxa"/>
          </w:tcPr>
          <w:p>
            <w:pPr>
              <w:spacing w:line="480" w:lineRule="auto"/>
            </w:pPr>
            <w:r>
              <w:t xml:space="preserve">Oren para que podamos ser liberados de las personas perversas y malvadas, pues no todos tienen </w:t>
            </w:r>
            <w:r>
              <w:rPr>
                <w:b/>
              </w:rPr>
              <w:t>fe</w:t>
            </w:r>
            <w:r>
              <w:t>.</w:t>
            </w:r>
          </w:p>
        </w:tc>
        <w:tc>
          <w:tcPr>
            <w:tcW w:type="dxa" w:w="2880"/>
            <w:tcW w:w="7920" w:type="dxa"/>
          </w:tcPr>
          <w:p>
            <w:pPr>
              <w:spacing w:line="480" w:lineRule="auto"/>
            </w:pPr>
            <w:r>
              <w:t>K'oponaik me te Jkajwaltik yu'un te yakuk skoltayotik ta sk'ab te ants-winiketik te amen yot'anik sok te janax ya sleik te beluk ya yuts'inotik a, melel ma spisilik ay xch'uunjel yot'anik</w:t>
            </w:r>
          </w:p>
        </w:tc>
        <w:tc>
          <w:tcPr>
            <w:tcW w:type="dxa" w:w="2880"/>
            <w:vAlign w:val="center"/>
            <w:tcW w:w="1440" w:type="dxa"/>
          </w:tcPr>
          <w:p>
            <w:pPr>
              <w:jc w:val="center"/>
            </w:pPr>
            <w:r>
              <w:t>☐</w:t>
            </w:r>
          </w:p>
        </w:tc>
      </w:tr>
      <w:tr>
        <w:tc>
          <w:tcPr>
            <w:tcW w:type="dxa" w:w="2880"/>
            <w:tcW w:w="7920" w:type="dxa"/>
          </w:tcPr>
          <w:p>
            <w:r>
              <w:rPr>
                <w:b/>
              </w:rPr>
              <w:t>1 Timoteo 6:12</w:t>
            </w:r>
          </w:p>
        </w:tc>
        <w:tc>
          <w:tcPr>
            <w:tcW w:type="dxa" w:w="2880"/>
            <w:tcW w:w="7920" w:type="dxa"/>
          </w:tcPr>
          <w:p>
            <w:r>
              <w:rPr>
                <w:b/>
              </w:rPr>
              <w:t>1 Timoteo 6:12</w:t>
            </w:r>
          </w:p>
        </w:tc>
        <w:tc>
          <w:tcPr>
            <w:tcW w:type="dxa" w:w="2880"/>
            <w:tcW w:w="1440" w:type="dxa"/>
          </w:tcPr>
          <w:p>
            <w:pPr>
              <w:jc w:val="center"/>
            </w:pPr>
            <w:r>
              <w:rPr>
                <w:b/>
              </w:rPr>
              <w:t>OK</w:t>
            </w:r>
          </w:p>
        </w:tc>
      </w:tr>
      <w:tr>
        <w:tc>
          <w:tcPr>
            <w:tcW w:type="dxa" w:w="2880"/>
            <w:tcW w:w="7920" w:type="dxa"/>
          </w:tcPr>
          <w:p>
            <w:pPr>
              <w:spacing w:line="480" w:lineRule="auto"/>
            </w:pPr>
            <w:r>
              <w:t xml:space="preserve">Pelea la buena batalla de la </w:t>
            </w:r>
            <w:r>
              <w:rPr>
                <w:b/>
              </w:rPr>
              <w:t>fe</w:t>
            </w:r>
            <w:r>
              <w:t>. Toma mano de la vida eterna a la cual fuiste llamado. Es sobre la cual diste testimonio ante muchos testigos en cuanto a lo que es bueno.</w:t>
            </w:r>
          </w:p>
        </w:tc>
        <w:tc>
          <w:tcPr>
            <w:tcW w:type="dxa" w:w="2880"/>
            <w:tcW w:w="7920" w:type="dxa"/>
          </w:tcPr>
          <w:p>
            <w:pPr>
              <w:spacing w:line="480" w:lineRule="auto"/>
            </w:pPr>
            <w:r>
              <w:t>Aya me te lekil tsalaw yu'un te xch'uunjel awot'ane. Jich me ya xkuxinat ta sbajt'el k'inal melel ja yu'un te la awich' ik'el tel yu'un te Diose. Te ja la awalix ta jamal ta stojol tsobol testigoetik te bit'il ach'uunej te Diose.</w:t>
            </w:r>
          </w:p>
        </w:tc>
        <w:tc>
          <w:tcPr>
            <w:tcW w:type="dxa" w:w="2880"/>
            <w:vAlign w:val="center"/>
            <w:tcW w:w="1440" w:type="dxa"/>
          </w:tcPr>
          <w:p>
            <w:pPr>
              <w:jc w:val="center"/>
            </w:pPr>
            <w:r>
              <w:t>☐</w:t>
            </w:r>
          </w:p>
        </w:tc>
      </w:tr>
      <w:tr>
        <w:tc>
          <w:tcPr>
            <w:tcW w:type="dxa" w:w="2880"/>
            <w:tcW w:w="7920" w:type="dxa"/>
          </w:tcPr>
          <w:p>
            <w:r>
              <w:rPr>
                <w:b/>
              </w:rPr>
              <w:t>1 Pedro 1:21</w:t>
            </w:r>
          </w:p>
        </w:tc>
        <w:tc>
          <w:tcPr>
            <w:tcW w:type="dxa" w:w="2880"/>
            <w:tcW w:w="7920" w:type="dxa"/>
          </w:tcPr>
          <w:p>
            <w:r>
              <w:rPr>
                <w:b/>
              </w:rPr>
              <w:t>1 Pedro 1:21</w:t>
            </w:r>
          </w:p>
        </w:tc>
        <w:tc>
          <w:tcPr>
            <w:tcW w:type="dxa" w:w="2880"/>
            <w:tcW w:w="1440" w:type="dxa"/>
          </w:tcPr>
          <w:p>
            <w:pPr>
              <w:jc w:val="center"/>
            </w:pPr>
            <w:r>
              <w:rPr>
                <w:b/>
              </w:rPr>
              <w:t>OK</w:t>
            </w:r>
          </w:p>
        </w:tc>
      </w:tr>
      <w:tr>
        <w:tc>
          <w:tcPr>
            <w:tcW w:type="dxa" w:w="2880"/>
            <w:tcW w:w="7920" w:type="dxa"/>
          </w:tcPr>
          <w:p>
            <w:pPr>
              <w:spacing w:line="480" w:lineRule="auto"/>
            </w:pPr>
            <w:r>
              <w:t xml:space="preserve">Ustedes creen en Dios por medio de Él, quien Dios levantó de los muertos y quien le dió gloria para que la </w:t>
            </w:r>
            <w:r>
              <w:rPr>
                <w:b/>
              </w:rPr>
              <w:t>fe</w:t>
            </w:r>
            <w:r>
              <w:t xml:space="preserve"> y confianza estén puestas en Dios.</w:t>
            </w:r>
          </w:p>
        </w:tc>
        <w:tc>
          <w:tcPr>
            <w:tcW w:type="dxa" w:w="2880"/>
            <w:tcW w:w="7920" w:type="dxa"/>
          </w:tcPr>
          <w:p>
            <w:pPr>
              <w:spacing w:line="480" w:lineRule="auto"/>
            </w:pPr>
            <w:r>
              <w:t>Te ja'exe ach'uunojik te Dios ta swenta te Cristoe, te ja Dios te la xcha'kuses tel ta bay aelmeletike sok la yak'bey yutsilal ta swenta te xch'uunjel awot'anike sok te ayuk smuk'ul awot'anik ta stojol te Diose.</w:t>
            </w:r>
          </w:p>
        </w:tc>
        <w:tc>
          <w:tcPr>
            <w:tcW w:type="dxa" w:w="2880"/>
            <w:vAlign w:val="center"/>
            <w:tcW w:w="1440" w:type="dxa"/>
          </w:tcPr>
          <w:p>
            <w:pPr>
              <w:jc w:val="center"/>
            </w:pPr>
            <w:r>
              <w:t>☐</w:t>
            </w:r>
          </w:p>
        </w:tc>
      </w:tr>
    </w:tbl>
    <w:p>
      <w:pPr>
        <w:pStyle w:val="Heading1"/>
        <w:spacing w:before="0"/>
      </w:pPr>
      <w:r>
        <w:t>fiel (G4103)</w:t>
      </w:r>
    </w:p>
    <w:p>
      <w:pPr>
        <w:spacing w:after="0"/>
      </w:pPr>
      <w:r/>
      <w:r>
        <w:t>Esta palabra puede describir: Una persona que sigue creyendo o confiando en alguien o algo. Una persona que hace lo que dice que hará. Alguien o algo en quien se puede confiar o creer.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25:23</w:t>
            </w:r>
          </w:p>
        </w:tc>
        <w:tc>
          <w:tcPr>
            <w:tcW w:type="dxa" w:w="2880"/>
            <w:tcW w:w="7920" w:type="dxa"/>
          </w:tcPr>
          <w:p>
            <w:r>
              <w:rPr>
                <w:b/>
              </w:rPr>
              <w:t>Mateo 25:23</w:t>
            </w:r>
          </w:p>
        </w:tc>
        <w:tc>
          <w:tcPr>
            <w:tcW w:type="dxa" w:w="2880"/>
            <w:tcW w:w="1440" w:type="dxa"/>
          </w:tcPr>
          <w:p>
            <w:pPr>
              <w:jc w:val="center"/>
            </w:pPr>
            <w:r>
              <w:rPr>
                <w:b/>
              </w:rPr>
              <w:t>OK</w:t>
            </w:r>
          </w:p>
        </w:tc>
      </w:tr>
      <w:tr>
        <w:tc>
          <w:tcPr>
            <w:tcW w:type="dxa" w:w="2880"/>
            <w:tcW w:w="7920" w:type="dxa"/>
          </w:tcPr>
          <w:p>
            <w:pPr>
              <w:spacing w:line="480" w:lineRule="auto"/>
            </w:pPr>
            <w:r>
              <w:t xml:space="preserve">Su señor le contestó: '¡Bien hecho, buen y </w:t>
            </w:r>
            <w:r>
              <w:rPr>
                <w:b/>
              </w:rPr>
              <w:t>fiel</w:t>
            </w:r>
            <w:r>
              <w:t xml:space="preserve"> sirviente! Tú has sido </w:t>
            </w:r>
            <w:r>
              <w:rPr>
                <w:b/>
              </w:rPr>
              <w:t>fiel</w:t>
            </w:r>
            <w:r>
              <w:t xml:space="preserve"> sobre pocas cosas. Yo te pondré a cargo de muchas cosas. Entra en el gozo de tu señor.'</w:t>
            </w:r>
          </w:p>
        </w:tc>
        <w:tc>
          <w:tcPr>
            <w:tcW w:type="dxa" w:w="2880"/>
            <w:tcW w:w="7920" w:type="dxa"/>
          </w:tcPr>
          <w:p>
            <w:pPr>
              <w:spacing w:line="480" w:lineRule="auto"/>
            </w:pPr>
            <w:r>
              <w:t>Te yajwale albot yu'un: "¡Lek at'ejat, lekil abatat sok jun awot'an ta jtojol! Te bit'il jun awot'an la awentainbon te beluk xujt' la jkak'bate. Ya me jkak'bat awentainbon bayal ta chajp' te biluketik jku'une. Ochan, binuk nax me awot'an ya awaiybey yutsilal sok te awajwale."</w:t>
            </w:r>
          </w:p>
        </w:tc>
        <w:tc>
          <w:tcPr>
            <w:tcW w:type="dxa" w:w="2880"/>
            <w:vAlign w:val="center"/>
            <w:tcW w:w="1440" w:type="dxa"/>
          </w:tcPr>
          <w:p>
            <w:pPr>
              <w:jc w:val="center"/>
            </w:pPr>
            <w:r>
              <w:t>☐</w:t>
            </w:r>
          </w:p>
        </w:tc>
      </w:tr>
      <w:tr>
        <w:tc>
          <w:tcPr>
            <w:tcW w:type="dxa" w:w="2880"/>
            <w:tcW w:w="7920" w:type="dxa"/>
          </w:tcPr>
          <w:p>
            <w:r>
              <w:rPr>
                <w:b/>
              </w:rPr>
              <w:t>Lucas 16:10</w:t>
            </w:r>
          </w:p>
        </w:tc>
        <w:tc>
          <w:tcPr>
            <w:tcW w:type="dxa" w:w="2880"/>
            <w:tcW w:w="7920" w:type="dxa"/>
          </w:tcPr>
          <w:p>
            <w:r>
              <w:rPr>
                <w:b/>
              </w:rPr>
              <w:t>Lucas 16:10</w:t>
            </w:r>
          </w:p>
        </w:tc>
        <w:tc>
          <w:tcPr>
            <w:tcW w:type="dxa" w:w="2880"/>
            <w:tcW w:w="1440" w:type="dxa"/>
          </w:tcPr>
          <w:p>
            <w:pPr>
              <w:jc w:val="center"/>
            </w:pPr>
            <w:r>
              <w:rPr>
                <w:b/>
              </w:rPr>
              <w:t>OK</w:t>
            </w:r>
          </w:p>
        </w:tc>
      </w:tr>
      <w:tr>
        <w:tc>
          <w:tcPr>
            <w:tcW w:type="dxa" w:w="2880"/>
            <w:tcW w:w="7920" w:type="dxa"/>
          </w:tcPr>
          <w:p>
            <w:pPr>
              <w:spacing w:line="480" w:lineRule="auto"/>
            </w:pPr>
            <w:r>
              <w:t xml:space="preserve">Ese quien es </w:t>
            </w:r>
            <w:r>
              <w:rPr>
                <w:b/>
              </w:rPr>
              <w:t>fiel</w:t>
            </w:r>
            <w:r>
              <w:t xml:space="preserve"> en lo poco, también es </w:t>
            </w:r>
            <w:r>
              <w:rPr>
                <w:b/>
              </w:rPr>
              <w:t>fiel</w:t>
            </w:r>
            <w:r>
              <w:t xml:space="preserve"> en lo mucho, y ese que es injusto en lo poco, también es injusto en lo mucho.</w:t>
            </w:r>
          </w:p>
        </w:tc>
        <w:tc>
          <w:tcPr>
            <w:tcW w:type="dxa" w:w="2880"/>
            <w:tcW w:w="7920" w:type="dxa"/>
          </w:tcPr>
          <w:p>
            <w:pPr>
              <w:spacing w:line="480" w:lineRule="auto"/>
            </w:pPr>
            <w:r>
              <w:t>Te mach'a jun yot'an yu'un te beluk teb nax ya x-ak'bote, janix jich jun yot'an ya swentain te beluk bayal ya x-ak'bote. Yan te mach'a ma toj yot'an yu'un te beluk teb nax ya x-ak'bote, janix jich ma toj yot'an ta swentainel te beluk bayal ya x-ak'bote.</w:t>
            </w:r>
          </w:p>
        </w:tc>
        <w:tc>
          <w:tcPr>
            <w:tcW w:type="dxa" w:w="2880"/>
            <w:vAlign w:val="center"/>
            <w:tcW w:w="1440" w:type="dxa"/>
          </w:tcPr>
          <w:p>
            <w:pPr>
              <w:jc w:val="center"/>
            </w:pPr>
            <w:r>
              <w:t>☐</w:t>
            </w:r>
          </w:p>
        </w:tc>
      </w:tr>
      <w:tr>
        <w:tc>
          <w:tcPr>
            <w:tcW w:type="dxa" w:w="2880"/>
            <w:tcW w:w="7920" w:type="dxa"/>
          </w:tcPr>
          <w:p>
            <w:r>
              <w:rPr>
                <w:b/>
              </w:rPr>
              <w:t>Juan 20:27</w:t>
            </w:r>
          </w:p>
        </w:tc>
        <w:tc>
          <w:tcPr>
            <w:tcW w:type="dxa" w:w="2880"/>
            <w:tcW w:w="7920" w:type="dxa"/>
          </w:tcPr>
          <w:p>
            <w:r>
              <w:rPr>
                <w:b/>
              </w:rPr>
              <w:t>Juan 20:27</w:t>
            </w:r>
          </w:p>
        </w:tc>
        <w:tc>
          <w:tcPr>
            <w:tcW w:type="dxa" w:w="2880"/>
            <w:tcW w:w="1440" w:type="dxa"/>
          </w:tcPr>
          <w:p>
            <w:pPr>
              <w:jc w:val="center"/>
            </w:pPr>
            <w:r>
              <w:rPr>
                <w:b/>
              </w:rPr>
              <w:t>OK</w:t>
            </w:r>
          </w:p>
        </w:tc>
      </w:tr>
      <w:tr>
        <w:tc>
          <w:tcPr>
            <w:tcW w:type="dxa" w:w="2880"/>
            <w:tcW w:w="7920" w:type="dxa"/>
          </w:tcPr>
          <w:p>
            <w:pPr>
              <w:spacing w:line="480" w:lineRule="auto"/>
            </w:pPr>
            <w:r>
              <w:t xml:space="preserve">Entonces Él le dijo a Tomás: "Acerca aquí tus dedos, y mira mis manos, alcanza aquí con tu mano, y ponla dentro mi costado, no seas incrédulo, más </w:t>
            </w:r>
            <w:r>
              <w:rPr>
                <w:b/>
              </w:rPr>
              <w:t>cree</w:t>
            </w:r>
            <w:r>
              <w:t>."</w:t>
            </w:r>
          </w:p>
        </w:tc>
        <w:tc>
          <w:tcPr>
            <w:tcW w:type="dxa" w:w="2880"/>
            <w:tcW w:w="7920" w:type="dxa"/>
          </w:tcPr>
          <w:p>
            <w:pPr>
              <w:spacing w:line="480" w:lineRule="auto"/>
            </w:pPr>
            <w:r>
              <w:t>Jich la yalbey te Tomase: ''Ostesa tel te ak'abe, sok ilawil te jk'abe, otsesabel te ak'ab ta jmoch, ma me xchebetuk awot'an, ch'uuna me.''</w:t>
            </w:r>
          </w:p>
        </w:tc>
        <w:tc>
          <w:tcPr>
            <w:tcW w:type="dxa" w:w="2880"/>
            <w:vAlign w:val="center"/>
            <w:tcW w:w="1440" w:type="dxa"/>
          </w:tcPr>
          <w:p>
            <w:pPr>
              <w:jc w:val="center"/>
            </w:pPr>
            <w:r>
              <w:t>☐</w:t>
            </w:r>
          </w:p>
        </w:tc>
      </w:tr>
      <w:tr>
        <w:tc>
          <w:tcPr>
            <w:tcW w:type="dxa" w:w="2880"/>
            <w:tcW w:w="7920" w:type="dxa"/>
          </w:tcPr>
          <w:p>
            <w:r>
              <w:rPr>
                <w:b/>
              </w:rPr>
              <w:t>Hechos 16:1</w:t>
            </w:r>
          </w:p>
        </w:tc>
        <w:tc>
          <w:tcPr>
            <w:tcW w:type="dxa" w:w="2880"/>
            <w:tcW w:w="7920" w:type="dxa"/>
          </w:tcPr>
          <w:p>
            <w:r>
              <w:rPr>
                <w:b/>
              </w:rPr>
              <w:t>Hechos 16:1</w:t>
            </w:r>
          </w:p>
        </w:tc>
        <w:tc>
          <w:tcPr>
            <w:tcW w:type="dxa" w:w="2880"/>
            <w:tcW w:w="1440" w:type="dxa"/>
          </w:tcPr>
          <w:p>
            <w:pPr>
              <w:jc w:val="center"/>
            </w:pPr>
            <w:r>
              <w:rPr>
                <w:b/>
              </w:rPr>
              <w:t>OK</w:t>
            </w:r>
          </w:p>
        </w:tc>
      </w:tr>
      <w:tr>
        <w:tc>
          <w:tcPr>
            <w:tcW w:type="dxa" w:w="2880"/>
            <w:tcW w:w="7920" w:type="dxa"/>
          </w:tcPr>
          <w:p>
            <w:pPr>
              <w:spacing w:line="480" w:lineRule="auto"/>
            </w:pPr>
            <w:r>
              <w:t xml:space="preserve">Pablo también llegó a Derbe y a Listra; y miren, allí estaba cierto discípulo llamado Timoteo, hijo de una mujer Judía </w:t>
            </w:r>
            <w:r>
              <w:rPr>
                <w:b/>
              </w:rPr>
              <w:t>creyente</w:t>
            </w:r>
            <w:r>
              <w:t xml:space="preserve">, y su padre era Griego. </w:t>
            </w:r>
          </w:p>
        </w:tc>
        <w:tc>
          <w:tcPr>
            <w:tcW w:type="dxa" w:w="2880"/>
            <w:tcW w:w="7920" w:type="dxa"/>
          </w:tcPr>
          <w:p>
            <w:pPr>
              <w:spacing w:line="480" w:lineRule="auto"/>
            </w:pPr>
            <w:r>
              <w:t>Te Pablo k'ot ta lum Derbe sok ta lum Listra; Le' ay tul nopojel te ja sbiil Timoteo, ja sme' te tul judia ants te ch'uunjele sok te state ja Griego winik.</w:t>
            </w:r>
          </w:p>
        </w:tc>
        <w:tc>
          <w:tcPr>
            <w:tcW w:type="dxa" w:w="2880"/>
            <w:vAlign w:val="center"/>
            <w:tcW w:w="1440" w:type="dxa"/>
          </w:tcPr>
          <w:p>
            <w:pPr>
              <w:jc w:val="center"/>
            </w:pPr>
            <w:r>
              <w:t>☐</w:t>
            </w:r>
          </w:p>
        </w:tc>
      </w:tr>
      <w:tr>
        <w:tc>
          <w:tcPr>
            <w:tcW w:type="dxa" w:w="2880"/>
            <w:tcW w:w="7920" w:type="dxa"/>
          </w:tcPr>
          <w:p>
            <w:r>
              <w:rPr>
                <w:b/>
              </w:rPr>
              <w:t>1 Corintios 1:9</w:t>
            </w:r>
          </w:p>
        </w:tc>
        <w:tc>
          <w:tcPr>
            <w:tcW w:type="dxa" w:w="2880"/>
            <w:tcW w:w="7920" w:type="dxa"/>
          </w:tcPr>
          <w:p>
            <w:r>
              <w:rPr>
                <w:b/>
              </w:rPr>
              <w:t>1 Corintios 1:9</w:t>
            </w:r>
          </w:p>
        </w:tc>
        <w:tc>
          <w:tcPr>
            <w:tcW w:type="dxa" w:w="2880"/>
            <w:tcW w:w="1440" w:type="dxa"/>
          </w:tcPr>
          <w:p>
            <w:pPr>
              <w:jc w:val="center"/>
            </w:pPr>
            <w:r>
              <w:rPr>
                <w:b/>
              </w:rPr>
              <w:t>OK</w:t>
            </w:r>
          </w:p>
        </w:tc>
      </w:tr>
      <w:tr>
        <w:tc>
          <w:tcPr>
            <w:tcW w:type="dxa" w:w="2880"/>
            <w:tcW w:w="7920" w:type="dxa"/>
          </w:tcPr>
          <w:p>
            <w:pPr>
              <w:spacing w:line="480" w:lineRule="auto"/>
            </w:pPr>
            <w:r>
              <w:t xml:space="preserve">Dios es </w:t>
            </w:r>
            <w:r>
              <w:rPr>
                <w:b/>
              </w:rPr>
              <w:t>fiel</w:t>
            </w:r>
            <w:r>
              <w:t>, quien les llamó para comunión con su Hijo, Jesucristo nuestro Señor.</w:t>
            </w:r>
          </w:p>
        </w:tc>
        <w:tc>
          <w:tcPr>
            <w:tcW w:type="dxa" w:w="2880"/>
            <w:tcW w:w="7920" w:type="dxa"/>
          </w:tcPr>
          <w:p>
            <w:pPr>
              <w:spacing w:line="480" w:lineRule="auto"/>
            </w:pPr>
            <w:r>
              <w:t>Te Diose jun yot'an stukel, melel ja la yik'atik tel yu'un te jun awot'anik ya xk'oex sok te Snich'ane, te ja Jkajwaltik Jesucristoe.¿YU'UN BA XATOJ SBA TE CRISTOE?</w:t>
            </w:r>
          </w:p>
        </w:tc>
        <w:tc>
          <w:tcPr>
            <w:tcW w:type="dxa" w:w="2880"/>
            <w:vAlign w:val="center"/>
            <w:tcW w:w="1440" w:type="dxa"/>
          </w:tcPr>
          <w:p>
            <w:pPr>
              <w:jc w:val="center"/>
            </w:pPr>
            <w:r>
              <w:t>☐</w:t>
            </w:r>
          </w:p>
        </w:tc>
      </w:tr>
      <w:tr>
        <w:tc>
          <w:tcPr>
            <w:tcW w:type="dxa" w:w="2880"/>
            <w:tcW w:w="7920" w:type="dxa"/>
          </w:tcPr>
          <w:p>
            <w:r>
              <w:rPr>
                <w:b/>
              </w:rPr>
              <w:t>2 Corintios 1:18</w:t>
            </w:r>
          </w:p>
        </w:tc>
        <w:tc>
          <w:tcPr>
            <w:tcW w:type="dxa" w:w="2880"/>
            <w:tcW w:w="7920" w:type="dxa"/>
          </w:tcPr>
          <w:p>
            <w:r>
              <w:rPr>
                <w:b/>
              </w:rPr>
              <w:t>2 Corintios 1:18</w:t>
            </w:r>
          </w:p>
        </w:tc>
        <w:tc>
          <w:tcPr>
            <w:tcW w:type="dxa" w:w="2880"/>
            <w:tcW w:w="1440" w:type="dxa"/>
          </w:tcPr>
          <w:p>
            <w:pPr>
              <w:jc w:val="center"/>
            </w:pPr>
            <w:r>
              <w:rPr>
                <w:b/>
              </w:rPr>
              <w:t>OK</w:t>
            </w:r>
          </w:p>
        </w:tc>
      </w:tr>
      <w:tr>
        <w:tc>
          <w:tcPr>
            <w:tcW w:type="dxa" w:w="2880"/>
            <w:tcW w:w="7920" w:type="dxa"/>
          </w:tcPr>
          <w:p>
            <w:pPr>
              <w:spacing w:line="480" w:lineRule="auto"/>
            </w:pPr>
            <w:r>
              <w:t xml:space="preserve">Pero, así como Dios es </w:t>
            </w:r>
            <w:r>
              <w:rPr>
                <w:b/>
              </w:rPr>
              <w:t>fiel</w:t>
            </w:r>
            <w:r>
              <w:t>, nosotros no decimos "Sí" y "No" a la misma vez.</w:t>
            </w:r>
          </w:p>
        </w:tc>
        <w:tc>
          <w:tcPr>
            <w:tcW w:type="dxa" w:w="2880"/>
            <w:tcW w:w="7920" w:type="dxa"/>
          </w:tcPr>
          <w:p>
            <w:pPr>
              <w:spacing w:line="480" w:lineRule="auto"/>
            </w:pPr>
            <w:r>
              <w:t>Ta swenta te ma ba spijt'esojotik te Diose, te jo'otike ma ba ya stak' xan te ya jkaltik ''ya xju' sok ta patil ya jkaltik ''ma xju'.''</w:t>
            </w:r>
          </w:p>
        </w:tc>
        <w:tc>
          <w:tcPr>
            <w:tcW w:type="dxa" w:w="2880"/>
            <w:vAlign w:val="center"/>
            <w:tcW w:w="1440" w:type="dxa"/>
          </w:tcPr>
          <w:p>
            <w:pPr>
              <w:jc w:val="center"/>
            </w:pPr>
            <w:r>
              <w:t>☐</w:t>
            </w:r>
          </w:p>
        </w:tc>
      </w:tr>
      <w:tr>
        <w:tc>
          <w:tcPr>
            <w:tcW w:type="dxa" w:w="2880"/>
            <w:tcW w:w="7920" w:type="dxa"/>
          </w:tcPr>
          <w:p>
            <w:r>
              <w:rPr>
                <w:b/>
              </w:rPr>
              <w:t>Colosenses 4:9</w:t>
            </w:r>
          </w:p>
        </w:tc>
        <w:tc>
          <w:tcPr>
            <w:tcW w:type="dxa" w:w="2880"/>
            <w:tcW w:w="7920" w:type="dxa"/>
          </w:tcPr>
          <w:p>
            <w:r>
              <w:rPr>
                <w:b/>
              </w:rPr>
              <w:t>Colosenses 4:9</w:t>
            </w:r>
          </w:p>
        </w:tc>
        <w:tc>
          <w:tcPr>
            <w:tcW w:type="dxa" w:w="2880"/>
            <w:tcW w:w="1440" w:type="dxa"/>
          </w:tcPr>
          <w:p>
            <w:pPr>
              <w:jc w:val="center"/>
            </w:pPr>
            <w:r>
              <w:rPr>
                <w:b/>
              </w:rPr>
              <w:t>OK</w:t>
            </w:r>
          </w:p>
        </w:tc>
      </w:tr>
      <w:tr>
        <w:tc>
          <w:tcPr>
            <w:tcW w:type="dxa" w:w="2880"/>
            <w:tcW w:w="7920" w:type="dxa"/>
          </w:tcPr>
          <w:p>
            <w:pPr>
              <w:spacing w:line="480" w:lineRule="auto"/>
            </w:pPr>
            <w:r>
              <w:t xml:space="preserve">Yo lo envié junto con Onésimo, el </w:t>
            </w:r>
            <w:r>
              <w:rPr>
                <w:b/>
              </w:rPr>
              <w:t>fiel</w:t>
            </w:r>
            <w:r>
              <w:t xml:space="preserve"> y amado hermano, quien es uno de ustedes. Ellos les dirán todo lo que ha pasado aquí.</w:t>
            </w:r>
          </w:p>
        </w:tc>
        <w:tc>
          <w:tcPr>
            <w:tcW w:type="dxa" w:w="2880"/>
            <w:tcW w:w="7920" w:type="dxa"/>
          </w:tcPr>
          <w:p>
            <w:pPr>
              <w:spacing w:line="480" w:lineRule="auto"/>
            </w:pPr>
            <w:r>
              <w:t>Ja la jtikun tel sok te Onésimoe, te jun yot'an sok te ja tul jkermano te bayal k'ux ta jkot'ane, te le' talem te banti ayexe. Ja me ya yalbatik spisil te beluk yak k'oel ta pasel le' in to.</w:t>
            </w:r>
          </w:p>
        </w:tc>
        <w:tc>
          <w:tcPr>
            <w:tcW w:type="dxa" w:w="2880"/>
            <w:vAlign w:val="center"/>
            <w:tcW w:w="1440" w:type="dxa"/>
          </w:tcPr>
          <w:p>
            <w:pPr>
              <w:jc w:val="center"/>
            </w:pPr>
            <w:r>
              <w:t>☐</w:t>
            </w:r>
          </w:p>
        </w:tc>
      </w:tr>
      <w:tr>
        <w:tc>
          <w:tcPr>
            <w:tcW w:type="dxa" w:w="2880"/>
            <w:tcW w:w="7920" w:type="dxa"/>
          </w:tcPr>
          <w:p>
            <w:r>
              <w:rPr>
                <w:b/>
              </w:rPr>
              <w:t>1 Tesalonicenses 5:24</w:t>
            </w:r>
          </w:p>
        </w:tc>
        <w:tc>
          <w:tcPr>
            <w:tcW w:type="dxa" w:w="2880"/>
            <w:tcW w:w="7920" w:type="dxa"/>
          </w:tcPr>
          <w:p>
            <w:r>
              <w:rPr>
                <w:b/>
              </w:rPr>
              <w:t>1 Tesalonicenses 5:24</w:t>
            </w:r>
          </w:p>
        </w:tc>
        <w:tc>
          <w:tcPr>
            <w:tcW w:type="dxa" w:w="2880"/>
            <w:tcW w:w="1440" w:type="dxa"/>
          </w:tcPr>
          <w:p>
            <w:pPr>
              <w:jc w:val="center"/>
            </w:pPr>
            <w:r>
              <w:rPr>
                <w:b/>
              </w:rPr>
              <w:t>OK</w:t>
            </w:r>
          </w:p>
        </w:tc>
      </w:tr>
      <w:tr>
        <w:tc>
          <w:tcPr>
            <w:tcW w:type="dxa" w:w="2880"/>
            <w:tcW w:w="7920" w:type="dxa"/>
          </w:tcPr>
          <w:p>
            <w:pPr>
              <w:spacing w:line="480" w:lineRule="auto"/>
            </w:pPr>
            <w:r>
              <w:rPr>
                <w:b/>
              </w:rPr>
              <w:t>Fiel</w:t>
            </w:r>
            <w:r>
              <w:t xml:space="preserve"> es el que te llama, quien lo hará también.</w:t>
            </w:r>
          </w:p>
        </w:tc>
        <w:tc>
          <w:tcPr>
            <w:tcW w:type="dxa" w:w="2880"/>
            <w:tcW w:w="7920" w:type="dxa"/>
          </w:tcPr>
          <w:p>
            <w:pPr>
              <w:spacing w:line="480" w:lineRule="auto"/>
            </w:pPr>
            <w:r>
              <w:t>Stalel jun yot'an te mach'a ya yik'exe. Janix ya sk'otes ta pasel spisil in to.SLAJIBAL CH'UULTESEL SOK SPATJIBAL OT'ANIL</w:t>
            </w:r>
          </w:p>
        </w:tc>
        <w:tc>
          <w:tcPr>
            <w:tcW w:type="dxa" w:w="2880"/>
            <w:vAlign w:val="center"/>
            <w:tcW w:w="1440" w:type="dxa"/>
          </w:tcPr>
          <w:p>
            <w:pPr>
              <w:jc w:val="center"/>
            </w:pPr>
            <w:r>
              <w:t>☐</w:t>
            </w:r>
          </w:p>
        </w:tc>
      </w:tr>
      <w:tr>
        <w:tc>
          <w:tcPr>
            <w:tcW w:type="dxa" w:w="2880"/>
            <w:tcW w:w="7920" w:type="dxa"/>
          </w:tcPr>
          <w:p>
            <w:r>
              <w:rPr>
                <w:b/>
              </w:rPr>
              <w:t>2 Tesalonicenses 3:3</w:t>
            </w:r>
          </w:p>
        </w:tc>
        <w:tc>
          <w:tcPr>
            <w:tcW w:type="dxa" w:w="2880"/>
            <w:tcW w:w="7920" w:type="dxa"/>
          </w:tcPr>
          <w:p>
            <w:r>
              <w:rPr>
                <w:b/>
              </w:rPr>
              <w:t>2 Tesalonicenses 3:3</w:t>
            </w:r>
          </w:p>
        </w:tc>
        <w:tc>
          <w:tcPr>
            <w:tcW w:type="dxa" w:w="2880"/>
            <w:tcW w:w="1440" w:type="dxa"/>
          </w:tcPr>
          <w:p>
            <w:pPr>
              <w:jc w:val="center"/>
            </w:pPr>
            <w:r>
              <w:rPr>
                <w:b/>
              </w:rPr>
              <w:t>OK</w:t>
            </w:r>
          </w:p>
        </w:tc>
      </w:tr>
      <w:tr>
        <w:tc>
          <w:tcPr>
            <w:tcW w:type="dxa" w:w="2880"/>
            <w:tcW w:w="7920" w:type="dxa"/>
          </w:tcPr>
          <w:p>
            <w:pPr>
              <w:spacing w:line="480" w:lineRule="auto"/>
            </w:pPr>
            <w:r>
              <w:t xml:space="preserve">Pero el Señor es </w:t>
            </w:r>
            <w:r>
              <w:rPr>
                <w:b/>
              </w:rPr>
              <w:t>fiel</w:t>
            </w:r>
            <w:r>
              <w:t>, quien les establecerá y guardará del maligno.</w:t>
            </w:r>
          </w:p>
        </w:tc>
        <w:tc>
          <w:tcPr>
            <w:tcW w:type="dxa" w:w="2880"/>
            <w:tcW w:w="7920" w:type="dxa"/>
          </w:tcPr>
          <w:p>
            <w:pPr>
              <w:spacing w:line="480" w:lineRule="auto"/>
            </w:pPr>
            <w:r>
              <w:t>Jauk me to te Jkajwaltike jun yot'an stukel, ya me yak'batik yip awot'anik sok ya me skananteyex yu'un te beluk ma leke.</w:t>
            </w:r>
          </w:p>
        </w:tc>
        <w:tc>
          <w:tcPr>
            <w:tcW w:type="dxa" w:w="2880"/>
            <w:vAlign w:val="center"/>
            <w:tcW w:w="1440" w:type="dxa"/>
          </w:tcPr>
          <w:p>
            <w:pPr>
              <w:jc w:val="center"/>
            </w:pPr>
            <w:r>
              <w:t>☐</w:t>
            </w:r>
          </w:p>
        </w:tc>
      </w:tr>
      <w:tr>
        <w:tc>
          <w:tcPr>
            <w:tcW w:type="dxa" w:w="2880"/>
            <w:tcW w:w="7920" w:type="dxa"/>
          </w:tcPr>
          <w:p>
            <w:r>
              <w:rPr>
                <w:b/>
              </w:rPr>
              <w:t>1 Timoteo 1:12</w:t>
            </w:r>
          </w:p>
        </w:tc>
        <w:tc>
          <w:tcPr>
            <w:tcW w:type="dxa" w:w="2880"/>
            <w:tcW w:w="7920" w:type="dxa"/>
          </w:tcPr>
          <w:p>
            <w:r>
              <w:rPr>
                <w:b/>
              </w:rPr>
              <w:t>1 Timoteo 1:12</w:t>
            </w:r>
          </w:p>
        </w:tc>
        <w:tc>
          <w:tcPr>
            <w:tcW w:type="dxa" w:w="2880"/>
            <w:tcW w:w="1440" w:type="dxa"/>
          </w:tcPr>
          <w:p>
            <w:pPr>
              <w:jc w:val="center"/>
            </w:pPr>
            <w:r>
              <w:rPr>
                <w:b/>
              </w:rPr>
              <w:t>OK</w:t>
            </w:r>
          </w:p>
        </w:tc>
      </w:tr>
      <w:tr>
        <w:tc>
          <w:tcPr>
            <w:tcW w:type="dxa" w:w="2880"/>
            <w:tcW w:w="7920" w:type="dxa"/>
          </w:tcPr>
          <w:p>
            <w:pPr>
              <w:spacing w:line="480" w:lineRule="auto"/>
            </w:pPr>
            <w:r>
              <w:t xml:space="preserve">Y yo le doy gracias a Cristo Jesús nuestro Señor. Él me fortaleció, porque Él me consideró </w:t>
            </w:r>
            <w:r>
              <w:rPr>
                <w:b/>
              </w:rPr>
              <w:t>fiel</w:t>
            </w:r>
            <w:r>
              <w:t xml:space="preserve"> y me colocó en el servicio.</w:t>
            </w:r>
          </w:p>
        </w:tc>
        <w:tc>
          <w:tcPr>
            <w:tcW w:type="dxa" w:w="2880"/>
            <w:tcW w:w="7920" w:type="dxa"/>
          </w:tcPr>
          <w:p>
            <w:pPr>
              <w:spacing w:line="480" w:lineRule="auto"/>
            </w:pPr>
            <w:r>
              <w:t>Te jo'one ya jkalbey wokol te Jkajwaltik Cristo Jesuse. Ja la yak'bon yip jkot'an, melel junax jkot'an la yilon sok te ja la yak'bon te jkat'ele.</w:t>
            </w:r>
          </w:p>
        </w:tc>
        <w:tc>
          <w:tcPr>
            <w:tcW w:type="dxa" w:w="2880"/>
            <w:vAlign w:val="center"/>
            <w:tcW w:w="1440" w:type="dxa"/>
          </w:tcPr>
          <w:p>
            <w:pPr>
              <w:jc w:val="center"/>
            </w:pPr>
            <w:r>
              <w:t>☐</w:t>
            </w:r>
          </w:p>
        </w:tc>
      </w:tr>
      <w:tr>
        <w:tc>
          <w:tcPr>
            <w:tcW w:type="dxa" w:w="2880"/>
            <w:tcW w:w="7920" w:type="dxa"/>
          </w:tcPr>
          <w:p>
            <w:r>
              <w:rPr>
                <w:b/>
              </w:rPr>
              <w:t>2 Timoteo 2:2</w:t>
            </w:r>
          </w:p>
        </w:tc>
        <w:tc>
          <w:tcPr>
            <w:tcW w:type="dxa" w:w="2880"/>
            <w:tcW w:w="7920" w:type="dxa"/>
          </w:tcPr>
          <w:p>
            <w:r>
              <w:rPr>
                <w:b/>
              </w:rPr>
              <w:t>2 Timoteo 2:2</w:t>
            </w:r>
          </w:p>
        </w:tc>
        <w:tc>
          <w:tcPr>
            <w:tcW w:type="dxa" w:w="2880"/>
            <w:tcW w:w="1440" w:type="dxa"/>
          </w:tcPr>
          <w:p>
            <w:pPr>
              <w:jc w:val="center"/>
            </w:pPr>
            <w:r>
              <w:rPr>
                <w:b/>
              </w:rPr>
              <w:t>OK</w:t>
            </w:r>
          </w:p>
        </w:tc>
      </w:tr>
      <w:tr>
        <w:tc>
          <w:tcPr>
            <w:tcW w:type="dxa" w:w="2880"/>
            <w:tcW w:w="7920" w:type="dxa"/>
          </w:tcPr>
          <w:p>
            <w:pPr>
              <w:spacing w:line="480" w:lineRule="auto"/>
            </w:pPr>
            <w:r>
              <w:t xml:space="preserve">Y las cosas que escuchaste sobre mí entre muchos testigos, encomiéndalas a personas </w:t>
            </w:r>
            <w:r>
              <w:rPr>
                <w:b/>
              </w:rPr>
              <w:t>fieles</w:t>
            </w:r>
            <w:r>
              <w:t>, quienes sean capaces de enseñar a otros también.</w:t>
            </w:r>
          </w:p>
        </w:tc>
        <w:tc>
          <w:tcPr>
            <w:tcW w:type="dxa" w:w="2880"/>
            <w:tcW w:w="7920" w:type="dxa"/>
          </w:tcPr>
          <w:p>
            <w:pPr>
              <w:spacing w:line="480" w:lineRule="auto"/>
            </w:pPr>
            <w:r>
              <w:t>Spisil te beluk la jkalbat awaiy stojol ta stojol te tsobol testigoetike, ja me ya awak'bey snop te mach'atik jun yot'anike, te ya xju' yu'unik yak'el nopel ta stojol uuk te yantike.</w:t>
            </w:r>
          </w:p>
        </w:tc>
        <w:tc>
          <w:tcPr>
            <w:tcW w:type="dxa" w:w="2880"/>
            <w:vAlign w:val="center"/>
            <w:tcW w:w="1440" w:type="dxa"/>
          </w:tcPr>
          <w:p>
            <w:pPr>
              <w:jc w:val="center"/>
            </w:pPr>
            <w:r>
              <w:t>☐</w:t>
            </w:r>
          </w:p>
        </w:tc>
      </w:tr>
      <w:tr>
        <w:tc>
          <w:tcPr>
            <w:tcW w:type="dxa" w:w="2880"/>
            <w:tcW w:w="7920" w:type="dxa"/>
          </w:tcPr>
          <w:p>
            <w:r>
              <w:rPr>
                <w:b/>
              </w:rPr>
              <w:t>Hebreos 2:17</w:t>
            </w:r>
          </w:p>
        </w:tc>
        <w:tc>
          <w:tcPr>
            <w:tcW w:type="dxa" w:w="2880"/>
            <w:tcW w:w="7920" w:type="dxa"/>
          </w:tcPr>
          <w:p>
            <w:r>
              <w:rPr>
                <w:b/>
              </w:rPr>
              <w:t>Hebreos 2:17</w:t>
            </w:r>
          </w:p>
        </w:tc>
        <w:tc>
          <w:tcPr>
            <w:tcW w:type="dxa" w:w="2880"/>
            <w:tcW w:w="1440" w:type="dxa"/>
          </w:tcPr>
          <w:p>
            <w:pPr>
              <w:jc w:val="center"/>
            </w:pPr>
            <w:r>
              <w:rPr>
                <w:b/>
              </w:rPr>
              <w:t>OK</w:t>
            </w:r>
          </w:p>
        </w:tc>
      </w:tr>
      <w:tr>
        <w:tc>
          <w:tcPr>
            <w:tcW w:type="dxa" w:w="2880"/>
            <w:tcW w:w="7920" w:type="dxa"/>
          </w:tcPr>
          <w:p>
            <w:pPr>
              <w:spacing w:line="480" w:lineRule="auto"/>
            </w:pPr>
            <w:r>
              <w:t xml:space="preserve">Por tanto, era necesario para Él hacerse como sus hermanos en todas las maneras, para que fuera un sumo sacerdote, misericordioso y </w:t>
            </w:r>
            <w:r>
              <w:rPr>
                <w:b/>
              </w:rPr>
              <w:t>fiel</w:t>
            </w:r>
            <w:r>
              <w:t xml:space="preserve"> en cuanto a las cosas de Dios, así que Él pudiera traer consigo el perdón por los pecados de las personas.</w:t>
            </w:r>
          </w:p>
        </w:tc>
        <w:tc>
          <w:tcPr>
            <w:tcW w:type="dxa" w:w="2880"/>
            <w:tcW w:w="7920" w:type="dxa"/>
          </w:tcPr>
          <w:p>
            <w:pPr>
              <w:spacing w:line="480" w:lineRule="auto"/>
            </w:pPr>
            <w:r>
              <w:t>Jich yu'un puersa me la sk'an te jich k'ot te bit'il te yermanotake, swenta yu'un jich xk'ot ta muk' sacerdote, te ay xk'uxul yot'ane sok te jun yot'an ta stojol te Diose, jich me ya staik ta stojol Jesús te perdón yu'un te smulik te ants-winiketike.</w:t>
            </w:r>
          </w:p>
        </w:tc>
        <w:tc>
          <w:tcPr>
            <w:tcW w:type="dxa" w:w="2880"/>
            <w:vAlign w:val="center"/>
            <w:tcW w:w="1440" w:type="dxa"/>
          </w:tcPr>
          <w:p>
            <w:pPr>
              <w:jc w:val="center"/>
            </w:pPr>
            <w:r>
              <w:t>☐</w:t>
            </w:r>
          </w:p>
        </w:tc>
      </w:tr>
      <w:tr>
        <w:tc>
          <w:tcPr>
            <w:tcW w:type="dxa" w:w="2880"/>
            <w:tcW w:w="7920" w:type="dxa"/>
          </w:tcPr>
          <w:p>
            <w:r>
              <w:rPr>
                <w:b/>
              </w:rPr>
              <w:t>3 Juan 1:5</w:t>
            </w:r>
          </w:p>
        </w:tc>
        <w:tc>
          <w:tcPr>
            <w:tcW w:type="dxa" w:w="2880"/>
            <w:tcW w:w="7920" w:type="dxa"/>
          </w:tcPr>
          <w:p>
            <w:r>
              <w:rPr>
                <w:b/>
              </w:rPr>
              <w:t>3 Juan 1:5</w:t>
            </w:r>
          </w:p>
        </w:tc>
        <w:tc>
          <w:tcPr>
            <w:tcW w:type="dxa" w:w="2880"/>
            <w:tcW w:w="1440" w:type="dxa"/>
          </w:tcPr>
          <w:p>
            <w:pPr>
              <w:jc w:val="center"/>
            </w:pPr>
            <w:r>
              <w:rPr>
                <w:b/>
              </w:rPr>
              <w:t>OK</w:t>
            </w:r>
          </w:p>
        </w:tc>
      </w:tr>
      <w:tr>
        <w:tc>
          <w:tcPr>
            <w:tcW w:type="dxa" w:w="2880"/>
            <w:tcW w:w="7920" w:type="dxa"/>
          </w:tcPr>
          <w:p>
            <w:pPr>
              <w:spacing w:line="480" w:lineRule="auto"/>
            </w:pPr>
            <w:r>
              <w:t xml:space="preserve">Amado, tú practicas la </w:t>
            </w:r>
            <w:r>
              <w:rPr>
                <w:b/>
              </w:rPr>
              <w:t>fidelidad</w:t>
            </w:r>
            <w:r>
              <w:t xml:space="preserve"> donde quiera que tu trabajas para los hermanos y los extraños,</w:t>
            </w:r>
          </w:p>
        </w:tc>
        <w:tc>
          <w:tcPr>
            <w:tcW w:type="dxa" w:w="2880"/>
            <w:tcW w:w="7920" w:type="dxa"/>
          </w:tcPr>
          <w:p>
            <w:pPr>
              <w:spacing w:line="480" w:lineRule="auto"/>
            </w:pPr>
            <w:r>
              <w:t>Jkermano te k'uxat ta jkot'ane, lek te bit'il jun awot'an yakat ta at'el ta stojol te jkermanotaktike sok te mach'atik ma ana'bey sbae,</w:t>
            </w:r>
          </w:p>
        </w:tc>
        <w:tc>
          <w:tcPr>
            <w:tcW w:type="dxa" w:w="2880"/>
            <w:vAlign w:val="center"/>
            <w:tcW w:w="1440" w:type="dxa"/>
          </w:tcPr>
          <w:p>
            <w:pPr>
              <w:jc w:val="center"/>
            </w:pPr>
            <w:r>
              <w:t>☐</w:t>
            </w:r>
          </w:p>
        </w:tc>
      </w:tr>
      <w:tr>
        <w:tc>
          <w:tcPr>
            <w:tcW w:type="dxa" w:w="2880"/>
            <w:tcW w:w="7920" w:type="dxa"/>
          </w:tcPr>
          <w:p>
            <w:r>
              <w:rPr>
                <w:b/>
              </w:rPr>
              <w:t>Apocalipsis 1:5</w:t>
            </w:r>
          </w:p>
        </w:tc>
        <w:tc>
          <w:tcPr>
            <w:tcW w:type="dxa" w:w="2880"/>
            <w:tcW w:w="7920" w:type="dxa"/>
          </w:tcPr>
          <w:p>
            <w:r>
              <w:rPr>
                <w:b/>
              </w:rPr>
              <w:t>Apocalipsis 1:5</w:t>
            </w:r>
          </w:p>
        </w:tc>
        <w:tc>
          <w:tcPr>
            <w:tcW w:type="dxa" w:w="2880"/>
            <w:tcW w:w="1440" w:type="dxa"/>
          </w:tcPr>
          <w:p>
            <w:pPr>
              <w:jc w:val="center"/>
            </w:pPr>
            <w:r>
              <w:rPr>
                <w:b/>
              </w:rPr>
              <w:t>OK</w:t>
            </w:r>
          </w:p>
        </w:tc>
      </w:tr>
      <w:tr>
        <w:tc>
          <w:tcPr>
            <w:tcW w:type="dxa" w:w="2880"/>
            <w:tcW w:w="7920" w:type="dxa"/>
          </w:tcPr>
          <w:p>
            <w:pPr>
              <w:spacing w:line="480" w:lineRule="auto"/>
            </w:pPr>
            <w:r>
              <w:t xml:space="preserve">y de Jesucristo, quien es el Testigo </w:t>
            </w:r>
            <w:r>
              <w:rPr>
                <w:b/>
              </w:rPr>
              <w:t>fiel</w:t>
            </w:r>
            <w:r>
              <w:t>, el Primogénito de los muertos, y el gobernante de los reyes de la tierra. Aquel quien nos ama y nos ha libertado de nuestros pecados por su sangre,</w:t>
            </w:r>
          </w:p>
        </w:tc>
        <w:tc>
          <w:tcPr>
            <w:tcW w:type="dxa" w:w="2880"/>
            <w:tcW w:w="7920" w:type="dxa"/>
          </w:tcPr>
          <w:p>
            <w:pPr>
              <w:spacing w:line="480" w:lineRule="auto"/>
            </w:pPr>
            <w:r>
              <w:t>sok te Jesucristoe, te ja testigo te jun yot'ane, te ja neel cha'kux tel yu'un te mach'atik lajemike, sok te ja ajwalil yu'un te muk' ajwaliletik ta balumilale. Ja te mach'a k'uxotik ta yot'ane sok te la skoltayotik lok'el yu'un te jmultik ta swenta te xch'ul xch'ich'ele,</w:t>
            </w:r>
          </w:p>
        </w:tc>
        <w:tc>
          <w:tcPr>
            <w:tcW w:type="dxa" w:w="2880"/>
            <w:vAlign w:val="center"/>
            <w:tcW w:w="1440" w:type="dxa"/>
          </w:tcPr>
          <w:p>
            <w:pPr>
              <w:jc w:val="center"/>
            </w:pPr>
            <w:r>
              <w:t>☐</w:t>
            </w:r>
          </w:p>
        </w:tc>
      </w:tr>
    </w:tbl>
    <w:p>
      <w:pPr>
        <w:pStyle w:val="Heading1"/>
        <w:spacing w:before="0"/>
      </w:pPr>
      <w:r>
        <w:t>gloria,glorificar (G1391, G1392, G1740)</w:t>
      </w:r>
    </w:p>
    <w:p>
      <w:pPr>
        <w:spacing w:after="0"/>
      </w:pPr>
      <w:r/>
      <w:r>
        <w:t>Esta palabra puede significar: Grandeza, magnificencia o excelencia. La alabanza o el honor que alguien da a otro, y especialmente la alabanza y el honor que pertenecen a Dios.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25:31</w:t>
            </w:r>
          </w:p>
        </w:tc>
        <w:tc>
          <w:tcPr>
            <w:tcW w:type="dxa" w:w="2880"/>
            <w:tcW w:w="7920" w:type="dxa"/>
          </w:tcPr>
          <w:p>
            <w:r>
              <w:rPr>
                <w:b/>
              </w:rPr>
              <w:t>Mateo 25:31</w:t>
            </w:r>
          </w:p>
        </w:tc>
        <w:tc>
          <w:tcPr>
            <w:tcW w:type="dxa" w:w="2880"/>
            <w:tcW w:w="1440" w:type="dxa"/>
          </w:tcPr>
          <w:p>
            <w:pPr>
              <w:jc w:val="center"/>
            </w:pPr>
            <w:r>
              <w:rPr>
                <w:b/>
              </w:rPr>
              <w:t>OK</w:t>
            </w:r>
          </w:p>
        </w:tc>
      </w:tr>
      <w:tr>
        <w:tc>
          <w:tcPr>
            <w:tcW w:type="dxa" w:w="2880"/>
            <w:tcW w:w="7920" w:type="dxa"/>
          </w:tcPr>
          <w:p>
            <w:pPr>
              <w:spacing w:line="480" w:lineRule="auto"/>
            </w:pPr>
            <w:r>
              <w:t xml:space="preserve">Cuando el Hijo del Hombre venga en su </w:t>
            </w:r>
            <w:r>
              <w:rPr>
                <w:b/>
              </w:rPr>
              <w:t>gloria</w:t>
            </w:r>
            <w:r>
              <w:t xml:space="preserve"> y todos los ángeles con Él, entonces Él se sentará en su trono </w:t>
            </w:r>
            <w:r>
              <w:rPr>
                <w:b/>
              </w:rPr>
              <w:t>glorioso</w:t>
            </w:r>
            <w:r>
              <w:t>.</w:t>
            </w:r>
          </w:p>
        </w:tc>
        <w:tc>
          <w:tcPr>
            <w:tcW w:type="dxa" w:w="2880"/>
            <w:tcW w:w="7920" w:type="dxa"/>
          </w:tcPr>
          <w:p>
            <w:pPr>
              <w:spacing w:line="480" w:lineRule="auto"/>
            </w:pPr>
            <w:r>
              <w:t>Te k'alal ya xtal sok yutsilal te Nich'anile sok spisil te ch'ul abatetike, ya me xk'ot snajk'an sba ta banti snaktijib te bayal yutsilale.</w:t>
            </w:r>
          </w:p>
        </w:tc>
        <w:tc>
          <w:tcPr>
            <w:tcW w:type="dxa" w:w="2880"/>
            <w:vAlign w:val="center"/>
            <w:tcW w:w="1440" w:type="dxa"/>
          </w:tcPr>
          <w:p>
            <w:pPr>
              <w:jc w:val="center"/>
            </w:pPr>
            <w:r>
              <w:t>☐</w:t>
            </w:r>
          </w:p>
        </w:tc>
      </w:tr>
      <w:tr>
        <w:tc>
          <w:tcPr>
            <w:tcW w:type="dxa" w:w="2880"/>
            <w:tcW w:w="7920" w:type="dxa"/>
          </w:tcPr>
          <w:p>
            <w:r>
              <w:rPr>
                <w:b/>
              </w:rPr>
              <w:t>Marcos 13:26</w:t>
            </w:r>
          </w:p>
        </w:tc>
        <w:tc>
          <w:tcPr>
            <w:tcW w:type="dxa" w:w="2880"/>
            <w:tcW w:w="7920" w:type="dxa"/>
          </w:tcPr>
          <w:p>
            <w:r>
              <w:rPr>
                <w:b/>
              </w:rPr>
              <w:t>Marcos 13:26</w:t>
            </w:r>
          </w:p>
        </w:tc>
        <w:tc>
          <w:tcPr>
            <w:tcW w:type="dxa" w:w="2880"/>
            <w:tcW w:w="1440" w:type="dxa"/>
          </w:tcPr>
          <w:p>
            <w:pPr>
              <w:jc w:val="center"/>
            </w:pPr>
            <w:r>
              <w:rPr>
                <w:b/>
              </w:rPr>
              <w:t>OK</w:t>
            </w:r>
          </w:p>
        </w:tc>
      </w:tr>
      <w:tr>
        <w:tc>
          <w:tcPr>
            <w:tcW w:type="dxa" w:w="2880"/>
            <w:tcW w:w="7920" w:type="dxa"/>
          </w:tcPr>
          <w:p>
            <w:pPr>
              <w:spacing w:line="480" w:lineRule="auto"/>
            </w:pPr>
            <w:r>
              <w:t xml:space="preserve">Entonces ellos verán al HIJO DEL HOMBRE VENIR EN LAS NUBES CON GRAN PODER Y </w:t>
            </w:r>
            <w:r>
              <w:rPr>
                <w:b/>
              </w:rPr>
              <w:t>GLORIA</w:t>
            </w:r>
            <w:r>
              <w:t xml:space="preserve">. </w:t>
            </w:r>
          </w:p>
        </w:tc>
        <w:tc>
          <w:tcPr>
            <w:tcW w:type="dxa" w:w="2880"/>
            <w:tcW w:w="7920" w:type="dxa"/>
          </w:tcPr>
          <w:p>
            <w:pPr>
              <w:spacing w:line="480" w:lineRule="auto"/>
            </w:pPr>
            <w:r>
              <w:t>Jich yu'un ya me yilik te NICH'ANILE TE YA XTAL TA TOKAL SOK SPISIL YU'EL SOK YUTSILAL.</w:t>
            </w:r>
          </w:p>
        </w:tc>
        <w:tc>
          <w:tcPr>
            <w:tcW w:type="dxa" w:w="2880"/>
            <w:vAlign w:val="center"/>
            <w:tcW w:w="1440" w:type="dxa"/>
          </w:tcPr>
          <w:p>
            <w:pPr>
              <w:jc w:val="center"/>
            </w:pPr>
            <w:r>
              <w:t>☐</w:t>
            </w:r>
          </w:p>
        </w:tc>
      </w:tr>
      <w:tr>
        <w:tc>
          <w:tcPr>
            <w:tcW w:type="dxa" w:w="2880"/>
            <w:tcW w:w="7920" w:type="dxa"/>
          </w:tcPr>
          <w:p>
            <w:r>
              <w:rPr>
                <w:b/>
              </w:rPr>
              <w:t>Lucas 2:9</w:t>
            </w:r>
          </w:p>
        </w:tc>
        <w:tc>
          <w:tcPr>
            <w:tcW w:type="dxa" w:w="2880"/>
            <w:tcW w:w="7920" w:type="dxa"/>
          </w:tcPr>
          <w:p>
            <w:r>
              <w:rPr>
                <w:b/>
              </w:rPr>
              <w:t>Lucas 2:9</w:t>
            </w:r>
          </w:p>
        </w:tc>
        <w:tc>
          <w:tcPr>
            <w:tcW w:type="dxa" w:w="2880"/>
            <w:tcW w:w="1440" w:type="dxa"/>
          </w:tcPr>
          <w:p>
            <w:pPr>
              <w:jc w:val="center"/>
            </w:pPr>
            <w:r>
              <w:rPr>
                <w:b/>
              </w:rPr>
              <w:t>OK</w:t>
            </w:r>
          </w:p>
        </w:tc>
      </w:tr>
      <w:tr>
        <w:tc>
          <w:tcPr>
            <w:tcW w:type="dxa" w:w="2880"/>
            <w:tcW w:w="7920" w:type="dxa"/>
          </w:tcPr>
          <w:p>
            <w:pPr>
              <w:spacing w:line="480" w:lineRule="auto"/>
            </w:pPr>
            <w:r>
              <w:t xml:space="preserve">Un ángel del Señor se les apareció y la </w:t>
            </w:r>
            <w:r>
              <w:rPr>
                <w:b/>
              </w:rPr>
              <w:t>gloria</w:t>
            </w:r>
            <w:r>
              <w:t xml:space="preserve"> del Señor brilló alrededor de ellos por lo que estaban terriblemente asustados.</w:t>
            </w:r>
          </w:p>
        </w:tc>
        <w:tc>
          <w:tcPr>
            <w:tcW w:type="dxa" w:w="2880"/>
            <w:tcW w:w="7920" w:type="dxa"/>
          </w:tcPr>
          <w:p>
            <w:pPr>
              <w:spacing w:line="480" w:lineRule="auto"/>
            </w:pPr>
            <w:r>
              <w:t>Chiknaj tel tul ch'ul abat yu'un te Jkajwaltik xojojetnax ta sjuyubalik, bayal xiwik yu'un.</w:t>
            </w:r>
          </w:p>
        </w:tc>
        <w:tc>
          <w:tcPr>
            <w:tcW w:type="dxa" w:w="2880"/>
            <w:vAlign w:val="center"/>
            <w:tcW w:w="1440" w:type="dxa"/>
          </w:tcPr>
          <w:p>
            <w:pPr>
              <w:jc w:val="center"/>
            </w:pPr>
            <w:r>
              <w:t>☐</w:t>
            </w:r>
          </w:p>
        </w:tc>
      </w:tr>
      <w:tr>
        <w:tc>
          <w:tcPr>
            <w:tcW w:type="dxa" w:w="2880"/>
            <w:tcW w:w="7920" w:type="dxa"/>
          </w:tcPr>
          <w:p>
            <w:r>
              <w:rPr>
                <w:b/>
              </w:rPr>
              <w:t>Lucas 2:20</w:t>
            </w:r>
          </w:p>
        </w:tc>
        <w:tc>
          <w:tcPr>
            <w:tcW w:type="dxa" w:w="2880"/>
            <w:tcW w:w="7920" w:type="dxa"/>
          </w:tcPr>
          <w:p>
            <w:r>
              <w:rPr>
                <w:b/>
              </w:rPr>
              <w:t>Lucas 2:20</w:t>
            </w:r>
          </w:p>
        </w:tc>
        <w:tc>
          <w:tcPr>
            <w:tcW w:type="dxa" w:w="2880"/>
            <w:tcW w:w="1440" w:type="dxa"/>
          </w:tcPr>
          <w:p>
            <w:pPr>
              <w:jc w:val="center"/>
            </w:pPr>
            <w:r>
              <w:rPr>
                <w:b/>
              </w:rPr>
              <w:t>OK</w:t>
            </w:r>
          </w:p>
        </w:tc>
      </w:tr>
      <w:tr>
        <w:tc>
          <w:tcPr>
            <w:tcW w:type="dxa" w:w="2880"/>
            <w:tcW w:w="7920" w:type="dxa"/>
          </w:tcPr>
          <w:p>
            <w:pPr>
              <w:spacing w:line="480" w:lineRule="auto"/>
            </w:pPr>
            <w:r>
              <w:t xml:space="preserve">Los pastores regresaron, </w:t>
            </w:r>
            <w:r>
              <w:rPr>
                <w:b/>
              </w:rPr>
              <w:t>glorificando</w:t>
            </w:r>
            <w:r>
              <w:t xml:space="preserve"> y </w:t>
            </w:r>
            <w:r>
              <w:rPr>
                <w:b/>
              </w:rPr>
              <w:t>alabando</w:t>
            </w:r>
            <w:r>
              <w:t xml:space="preserve"> a Dios por todo lo que ellos habían escuchado y visto, tal y como se les había hablado a ellos.</w:t>
            </w:r>
          </w:p>
        </w:tc>
        <w:tc>
          <w:tcPr>
            <w:tcW w:type="dxa" w:w="2880"/>
            <w:tcW w:w="7920" w:type="dxa"/>
          </w:tcPr>
          <w:p>
            <w:pPr>
              <w:spacing w:line="480" w:lineRule="auto"/>
            </w:pPr>
            <w:r>
              <w:t>Te kanan-chijetike sujt'ik bael, yakik ta yalbeyel yutsilal te Diose sok yakik ta sk'ajintayel yu'un spisil te beluk la yaiyik stojole sok te beluk la yilike, jich te bit'il albotik yu'une.AK'OT TA STOJOL DIOS TE JESÚS TA BAY TEMPLO</w:t>
            </w:r>
          </w:p>
        </w:tc>
        <w:tc>
          <w:tcPr>
            <w:tcW w:type="dxa" w:w="2880"/>
            <w:vAlign w:val="center"/>
            <w:tcW w:w="1440" w:type="dxa"/>
          </w:tcPr>
          <w:p>
            <w:pPr>
              <w:jc w:val="center"/>
            </w:pPr>
            <w:r>
              <w:t>☐</w:t>
            </w:r>
          </w:p>
        </w:tc>
      </w:tr>
      <w:tr>
        <w:tc>
          <w:tcPr>
            <w:tcW w:type="dxa" w:w="2880"/>
            <w:tcW w:w="7920" w:type="dxa"/>
          </w:tcPr>
          <w:p>
            <w:r>
              <w:rPr>
                <w:b/>
              </w:rPr>
              <w:t>Juan 1:14</w:t>
            </w:r>
          </w:p>
        </w:tc>
        <w:tc>
          <w:tcPr>
            <w:tcW w:type="dxa" w:w="2880"/>
            <w:tcW w:w="7920" w:type="dxa"/>
          </w:tcPr>
          <w:p>
            <w:r>
              <w:rPr>
                <w:b/>
              </w:rPr>
              <w:t>Juan 1:14</w:t>
            </w:r>
          </w:p>
        </w:tc>
        <w:tc>
          <w:tcPr>
            <w:tcW w:type="dxa" w:w="2880"/>
            <w:tcW w:w="1440" w:type="dxa"/>
          </w:tcPr>
          <w:p>
            <w:pPr>
              <w:jc w:val="center"/>
            </w:pPr>
            <w:r>
              <w:rPr>
                <w:b/>
              </w:rPr>
              <w:t>OK</w:t>
            </w:r>
          </w:p>
        </w:tc>
      </w:tr>
      <w:tr>
        <w:tc>
          <w:tcPr>
            <w:tcW w:type="dxa" w:w="2880"/>
            <w:tcW w:w="7920" w:type="dxa"/>
          </w:tcPr>
          <w:p>
            <w:pPr>
              <w:spacing w:line="480" w:lineRule="auto"/>
            </w:pPr>
            <w:r>
              <w:t xml:space="preserve">Y la Palabra se hizo carne y habitó entre nosotros. Hemos visto Su </w:t>
            </w:r>
            <w:r>
              <w:rPr>
                <w:b/>
              </w:rPr>
              <w:t>gloria</w:t>
            </w:r>
            <w:r>
              <w:t xml:space="preserve">, </w:t>
            </w:r>
            <w:r>
              <w:rPr>
                <w:b/>
              </w:rPr>
              <w:t>gloria</w:t>
            </w:r>
            <w:r>
              <w:t xml:space="preserve"> como del Único que vino del Padre, lleno de gracia y verdad.</w:t>
            </w:r>
          </w:p>
        </w:tc>
        <w:tc>
          <w:tcPr>
            <w:tcW w:type="dxa" w:w="2880"/>
            <w:tcW w:w="7920" w:type="dxa"/>
          </w:tcPr>
          <w:p>
            <w:pPr>
              <w:spacing w:line="480" w:lineRule="auto"/>
            </w:pPr>
            <w:r>
              <w:t>Te k'ope la yich' sbak'etal sok nain ta jkoliltik. Jkilojbeytik te yutsilale, te yutsilale jich bit'il te tul te talem ta swenta te Tatile, te nojel ta utsilal sok smelelil.</w:t>
            </w:r>
          </w:p>
        </w:tc>
        <w:tc>
          <w:tcPr>
            <w:tcW w:type="dxa" w:w="2880"/>
            <w:vAlign w:val="center"/>
            <w:tcW w:w="1440" w:type="dxa"/>
          </w:tcPr>
          <w:p>
            <w:pPr>
              <w:jc w:val="center"/>
            </w:pPr>
            <w:r>
              <w:t>☐</w:t>
            </w:r>
          </w:p>
        </w:tc>
      </w:tr>
      <w:tr>
        <w:tc>
          <w:tcPr>
            <w:tcW w:type="dxa" w:w="2880"/>
            <w:tcW w:w="7920" w:type="dxa"/>
          </w:tcPr>
          <w:p>
            <w:r>
              <w:rPr>
                <w:b/>
              </w:rPr>
              <w:t>Hechos 4:21</w:t>
            </w:r>
          </w:p>
        </w:tc>
        <w:tc>
          <w:tcPr>
            <w:tcW w:type="dxa" w:w="2880"/>
            <w:tcW w:w="7920" w:type="dxa"/>
          </w:tcPr>
          <w:p>
            <w:r>
              <w:rPr>
                <w:b/>
              </w:rPr>
              <w:t>Hechos 4:21</w:t>
            </w:r>
          </w:p>
        </w:tc>
        <w:tc>
          <w:tcPr>
            <w:tcW w:type="dxa" w:w="2880"/>
            <w:tcW w:w="1440" w:type="dxa"/>
          </w:tcPr>
          <w:p>
            <w:pPr>
              <w:jc w:val="center"/>
            </w:pPr>
            <w:r>
              <w:rPr>
                <w:b/>
              </w:rPr>
              <w:t>OK</w:t>
            </w:r>
          </w:p>
        </w:tc>
      </w:tr>
      <w:tr>
        <w:tc>
          <w:tcPr>
            <w:tcW w:type="dxa" w:w="2880"/>
            <w:tcW w:w="7920" w:type="dxa"/>
          </w:tcPr>
          <w:p>
            <w:pPr>
              <w:spacing w:line="480" w:lineRule="auto"/>
            </w:pPr>
            <w:r>
              <w:t xml:space="preserve">Después de muchas advertencias a Pedro y Juan, ellos los dejaron ir. Ellos no fueron capaces de encontrar alguna excusa para castigarlos, porque todas las personas estaban </w:t>
            </w:r>
            <w:r>
              <w:rPr>
                <w:b/>
              </w:rPr>
              <w:t>alabando</w:t>
            </w:r>
            <w:r>
              <w:t xml:space="preserve"> a Dios por lo que había sido hecho. </w:t>
            </w:r>
          </w:p>
        </w:tc>
        <w:tc>
          <w:tcPr>
            <w:tcW w:type="dxa" w:w="2880"/>
            <w:tcW w:w="7920" w:type="dxa"/>
          </w:tcPr>
          <w:p>
            <w:pPr>
              <w:spacing w:line="480" w:lineRule="auto"/>
            </w:pPr>
            <w:r>
              <w:t>Ta patil te k'alal bayal la skomikix a te Pedroe sok te Juane jich la skoltayik bael. Melel ma la stabeyik te beluk ya yak'beyik kastigo yu'une, melel spisil te ants- winiketike yakalik ta yalbeyel yutsilal te Diose ta skaj te beluk k'ot ta pasele.</w:t>
            </w:r>
          </w:p>
        </w:tc>
        <w:tc>
          <w:tcPr>
            <w:tcW w:type="dxa" w:w="2880"/>
            <w:vAlign w:val="center"/>
            <w:tcW w:w="1440" w:type="dxa"/>
          </w:tcPr>
          <w:p>
            <w:pPr>
              <w:jc w:val="center"/>
            </w:pPr>
            <w:r>
              <w:t>☐</w:t>
            </w:r>
          </w:p>
        </w:tc>
      </w:tr>
      <w:tr>
        <w:tc>
          <w:tcPr>
            <w:tcW w:type="dxa" w:w="2880"/>
            <w:tcW w:w="7920" w:type="dxa"/>
          </w:tcPr>
          <w:p>
            <w:r>
              <w:rPr>
                <w:b/>
              </w:rPr>
              <w:t>Romanos 3:23</w:t>
            </w:r>
          </w:p>
        </w:tc>
        <w:tc>
          <w:tcPr>
            <w:tcW w:type="dxa" w:w="2880"/>
            <w:tcW w:w="7920" w:type="dxa"/>
          </w:tcPr>
          <w:p>
            <w:r>
              <w:rPr>
                <w:b/>
              </w:rPr>
              <w:t>Romanos 3:23</w:t>
            </w:r>
          </w:p>
        </w:tc>
        <w:tc>
          <w:tcPr>
            <w:tcW w:type="dxa" w:w="2880"/>
            <w:tcW w:w="1440" w:type="dxa"/>
          </w:tcPr>
          <w:p>
            <w:pPr>
              <w:jc w:val="center"/>
            </w:pPr>
            <w:r>
              <w:rPr>
                <w:b/>
              </w:rPr>
              <w:t>OK</w:t>
            </w:r>
          </w:p>
        </w:tc>
      </w:tr>
      <w:tr>
        <w:tc>
          <w:tcPr>
            <w:tcW w:type="dxa" w:w="2880"/>
            <w:tcW w:w="7920" w:type="dxa"/>
          </w:tcPr>
          <w:p>
            <w:pPr>
              <w:spacing w:line="480" w:lineRule="auto"/>
            </w:pPr>
            <w:r>
              <w:t xml:space="preserve">Pues todos han pecado y no alcanzan la </w:t>
            </w:r>
            <w:r>
              <w:rPr>
                <w:b/>
              </w:rPr>
              <w:t>gloria</w:t>
            </w:r>
            <w:r>
              <w:t xml:space="preserve"> de Dios.</w:t>
            </w:r>
          </w:p>
        </w:tc>
        <w:tc>
          <w:tcPr>
            <w:tcW w:type="dxa" w:w="2880"/>
            <w:tcW w:w="7920" w:type="dxa"/>
          </w:tcPr>
          <w:p>
            <w:pPr>
              <w:spacing w:line="480" w:lineRule="auto"/>
            </w:pPr>
            <w:r>
              <w:t>Melel ta jpisiltik la jta jmultik jich ma la jtatik te yutsilal te Diose.</w:t>
            </w:r>
          </w:p>
        </w:tc>
        <w:tc>
          <w:tcPr>
            <w:tcW w:type="dxa" w:w="2880"/>
            <w:vAlign w:val="center"/>
            <w:tcW w:w="1440" w:type="dxa"/>
          </w:tcPr>
          <w:p>
            <w:pPr>
              <w:jc w:val="center"/>
            </w:pPr>
            <w:r>
              <w:t>☐</w:t>
            </w:r>
          </w:p>
        </w:tc>
      </w:tr>
      <w:tr>
        <w:tc>
          <w:tcPr>
            <w:tcW w:type="dxa" w:w="2880"/>
            <w:tcW w:w="7920" w:type="dxa"/>
          </w:tcPr>
          <w:p>
            <w:r>
              <w:rPr>
                <w:b/>
              </w:rPr>
              <w:t>1 Corintios 10:31</w:t>
            </w:r>
          </w:p>
        </w:tc>
        <w:tc>
          <w:tcPr>
            <w:tcW w:type="dxa" w:w="2880"/>
            <w:tcW w:w="7920" w:type="dxa"/>
          </w:tcPr>
          <w:p>
            <w:r>
              <w:rPr>
                <w:b/>
              </w:rPr>
              <w:t>1 Corintios 10:31</w:t>
            </w:r>
          </w:p>
        </w:tc>
        <w:tc>
          <w:tcPr>
            <w:tcW w:type="dxa" w:w="2880"/>
            <w:tcW w:w="1440" w:type="dxa"/>
          </w:tcPr>
          <w:p>
            <w:pPr>
              <w:jc w:val="center"/>
            </w:pPr>
            <w:r>
              <w:rPr>
                <w:b/>
              </w:rPr>
              <w:t>OK</w:t>
            </w:r>
          </w:p>
        </w:tc>
      </w:tr>
      <w:tr>
        <w:tc>
          <w:tcPr>
            <w:tcW w:type="dxa" w:w="2880"/>
            <w:tcW w:w="7920" w:type="dxa"/>
          </w:tcPr>
          <w:p>
            <w:pPr>
              <w:spacing w:line="480" w:lineRule="auto"/>
            </w:pPr>
            <w:r>
              <w:t xml:space="preserve">Por lo tanto, sea que coman o beban, o cualquier cosa que hagan, háganlo todo para la </w:t>
            </w:r>
            <w:r>
              <w:rPr>
                <w:b/>
              </w:rPr>
              <w:t>gloria</w:t>
            </w:r>
            <w:r>
              <w:t xml:space="preserve"> de Dios.</w:t>
            </w:r>
          </w:p>
        </w:tc>
        <w:tc>
          <w:tcPr>
            <w:tcW w:type="dxa" w:w="2880"/>
            <w:tcW w:w="7920" w:type="dxa"/>
          </w:tcPr>
          <w:p>
            <w:pPr>
              <w:spacing w:line="480" w:lineRule="auto"/>
            </w:pPr>
            <w:r>
              <w:t>Jich yu'un, teme ya xwe'-uch'ajexe, chikan beluk xan ya apasik abi, pasaik me spisil ta swenta yutsilal te Diose.</w:t>
            </w:r>
          </w:p>
        </w:tc>
        <w:tc>
          <w:tcPr>
            <w:tcW w:type="dxa" w:w="2880"/>
            <w:vAlign w:val="center"/>
            <w:tcW w:w="1440" w:type="dxa"/>
          </w:tcPr>
          <w:p>
            <w:pPr>
              <w:jc w:val="center"/>
            </w:pPr>
            <w:r>
              <w:t>☐</w:t>
            </w:r>
          </w:p>
        </w:tc>
      </w:tr>
      <w:tr>
        <w:tc>
          <w:tcPr>
            <w:tcW w:type="dxa" w:w="2880"/>
            <w:tcW w:w="7920" w:type="dxa"/>
          </w:tcPr>
          <w:p>
            <w:r>
              <w:rPr>
                <w:b/>
              </w:rPr>
              <w:t>2 Corintios 3:18</w:t>
            </w:r>
          </w:p>
        </w:tc>
        <w:tc>
          <w:tcPr>
            <w:tcW w:type="dxa" w:w="2880"/>
            <w:tcW w:w="7920" w:type="dxa"/>
          </w:tcPr>
          <w:p>
            <w:r>
              <w:rPr>
                <w:b/>
              </w:rPr>
              <w:t>2 Corintios 3:18</w:t>
            </w:r>
          </w:p>
        </w:tc>
        <w:tc>
          <w:tcPr>
            <w:tcW w:type="dxa" w:w="2880"/>
            <w:tcW w:w="1440" w:type="dxa"/>
          </w:tcPr>
          <w:p>
            <w:pPr>
              <w:jc w:val="center"/>
            </w:pPr>
            <w:r>
              <w:rPr>
                <w:b/>
              </w:rPr>
              <w:t>OK</w:t>
            </w:r>
          </w:p>
        </w:tc>
      </w:tr>
      <w:tr>
        <w:tc>
          <w:tcPr>
            <w:tcW w:type="dxa" w:w="2880"/>
            <w:tcW w:w="7920" w:type="dxa"/>
          </w:tcPr>
          <w:p>
            <w:pPr>
              <w:spacing w:line="480" w:lineRule="auto"/>
            </w:pPr>
            <w:r>
              <w:t xml:space="preserve">Ahora todos nosotros, con rostros sin velo, vemos la </w:t>
            </w:r>
            <w:r>
              <w:rPr>
                <w:b/>
              </w:rPr>
              <w:t>gloria</w:t>
            </w:r>
            <w:r>
              <w:t xml:space="preserve"> del Señor. Estamos siendo transformados a la misma semejanza </w:t>
            </w:r>
            <w:r>
              <w:rPr>
                <w:b/>
              </w:rPr>
              <w:t>gloriosa</w:t>
            </w:r>
            <w:r>
              <w:t xml:space="preserve"> de un grado de </w:t>
            </w:r>
            <w:r>
              <w:rPr>
                <w:b/>
              </w:rPr>
              <w:t>gloria</w:t>
            </w:r>
            <w:r>
              <w:t xml:space="preserve"> a otro, como por el Señor, quien es el Espíritu.</w:t>
            </w:r>
          </w:p>
        </w:tc>
        <w:tc>
          <w:tcPr>
            <w:tcW w:type="dxa" w:w="2880"/>
            <w:tcW w:w="7920" w:type="dxa"/>
          </w:tcPr>
          <w:p>
            <w:pPr>
              <w:spacing w:line="480" w:lineRule="auto"/>
            </w:pPr>
            <w:r>
              <w:t>Jich yu'un te jo'otik, te ma makalix te jsitike, ya stak' jkiltik te yutsilal te Jkajwaltike. Te Jkajwaltike yak ta syantesbelotik jich te bit'il sit-yelaw te ay nax yutsilale, te yan yan yak ta utsubel ta swenta te Espíritu te janix te Jkajwaltike.</w:t>
            </w:r>
          </w:p>
        </w:tc>
        <w:tc>
          <w:tcPr>
            <w:tcW w:type="dxa" w:w="2880"/>
            <w:vAlign w:val="center"/>
            <w:tcW w:w="1440" w:type="dxa"/>
          </w:tcPr>
          <w:p>
            <w:pPr>
              <w:jc w:val="center"/>
            </w:pPr>
            <w:r>
              <w:t>☐</w:t>
            </w:r>
          </w:p>
        </w:tc>
      </w:tr>
      <w:tr>
        <w:tc>
          <w:tcPr>
            <w:tcW w:type="dxa" w:w="2880"/>
            <w:tcW w:w="7920" w:type="dxa"/>
          </w:tcPr>
          <w:p>
            <w:r>
              <w:rPr>
                <w:b/>
              </w:rPr>
              <w:t>Efesios 3:21</w:t>
            </w:r>
          </w:p>
        </w:tc>
        <w:tc>
          <w:tcPr>
            <w:tcW w:type="dxa" w:w="2880"/>
            <w:tcW w:w="7920" w:type="dxa"/>
          </w:tcPr>
          <w:p>
            <w:r>
              <w:rPr>
                <w:b/>
              </w:rPr>
              <w:t>Efesios 3:21</w:t>
            </w:r>
          </w:p>
        </w:tc>
        <w:tc>
          <w:tcPr>
            <w:tcW w:type="dxa" w:w="2880"/>
            <w:tcW w:w="1440" w:type="dxa"/>
          </w:tcPr>
          <w:p>
            <w:pPr>
              <w:jc w:val="center"/>
            </w:pPr>
            <w:r>
              <w:rPr>
                <w:b/>
              </w:rPr>
              <w:t>OK</w:t>
            </w:r>
          </w:p>
        </w:tc>
      </w:tr>
      <w:tr>
        <w:tc>
          <w:tcPr>
            <w:tcW w:type="dxa" w:w="2880"/>
            <w:tcW w:w="7920" w:type="dxa"/>
          </w:tcPr>
          <w:p>
            <w:pPr>
              <w:spacing w:line="480" w:lineRule="auto"/>
            </w:pPr>
            <w:r>
              <w:t xml:space="preserve">a Él sea la </w:t>
            </w:r>
            <w:r>
              <w:rPr>
                <w:b/>
              </w:rPr>
              <w:t>gloria</w:t>
            </w:r>
            <w:r>
              <w:t xml:space="preserve"> en la Iglesia y en Jesucristo para todas las generaciones por siempre y siempre. Amén.</w:t>
            </w:r>
          </w:p>
        </w:tc>
        <w:tc>
          <w:tcPr>
            <w:tcW w:type="dxa" w:w="2880"/>
            <w:tcW w:w="7920" w:type="dxa"/>
          </w:tcPr>
          <w:p>
            <w:pPr>
              <w:spacing w:line="480" w:lineRule="auto"/>
            </w:pPr>
            <w:r>
              <w:t>ich'biluk ta muk' te yutsilal te Dios sok ich'biluk ta muk' spisil ora te yutsil sbiil te Jesucristo yu'un te ch'uunjeletike sok te ts'umbaliletik ta sbajt'el k'inal. Jichuk.</w:t>
            </w:r>
          </w:p>
        </w:tc>
        <w:tc>
          <w:tcPr>
            <w:tcW w:type="dxa" w:w="2880"/>
            <w:vAlign w:val="center"/>
            <w:tcW w:w="1440" w:type="dxa"/>
          </w:tcPr>
          <w:p>
            <w:pPr>
              <w:jc w:val="center"/>
            </w:pPr>
            <w:r>
              <w:t>☐</w:t>
            </w:r>
          </w:p>
        </w:tc>
      </w:tr>
      <w:tr>
        <w:tc>
          <w:tcPr>
            <w:tcW w:type="dxa" w:w="2880"/>
            <w:tcW w:w="7920" w:type="dxa"/>
          </w:tcPr>
          <w:p>
            <w:r>
              <w:rPr>
                <w:b/>
              </w:rPr>
              <w:t>Filipenses 4:20</w:t>
            </w:r>
          </w:p>
        </w:tc>
        <w:tc>
          <w:tcPr>
            <w:tcW w:type="dxa" w:w="2880"/>
            <w:tcW w:w="7920" w:type="dxa"/>
          </w:tcPr>
          <w:p>
            <w:r>
              <w:rPr>
                <w:b/>
              </w:rPr>
              <w:t>Filipenses 4:20</w:t>
            </w:r>
          </w:p>
        </w:tc>
        <w:tc>
          <w:tcPr>
            <w:tcW w:type="dxa" w:w="2880"/>
            <w:tcW w:w="1440" w:type="dxa"/>
          </w:tcPr>
          <w:p>
            <w:pPr>
              <w:jc w:val="center"/>
            </w:pPr>
            <w:r>
              <w:rPr>
                <w:b/>
              </w:rPr>
              <w:t>OK</w:t>
            </w:r>
          </w:p>
        </w:tc>
      </w:tr>
      <w:tr>
        <w:tc>
          <w:tcPr>
            <w:tcW w:type="dxa" w:w="2880"/>
            <w:tcW w:w="7920" w:type="dxa"/>
          </w:tcPr>
          <w:p>
            <w:pPr>
              <w:spacing w:line="480" w:lineRule="auto"/>
            </w:pPr>
            <w:r>
              <w:t xml:space="preserve">Ahora a nuestro Dios y Padre sea la </w:t>
            </w:r>
            <w:r>
              <w:rPr>
                <w:b/>
              </w:rPr>
              <w:t>gloria</w:t>
            </w:r>
            <w:r>
              <w:t xml:space="preserve"> por siempre y siempre. Amén.</w:t>
            </w:r>
          </w:p>
        </w:tc>
        <w:tc>
          <w:tcPr>
            <w:tcW w:type="dxa" w:w="2880"/>
            <w:tcW w:w="7920" w:type="dxa"/>
          </w:tcPr>
          <w:p>
            <w:pPr>
              <w:spacing w:line="480" w:lineRule="auto"/>
            </w:pPr>
            <w:r>
              <w:t>Jich ta ora to ayuk me yutsilal ta sbajt'el k'inal te Jtatik Dios jku'untik. Jichuk.SLAJIBAL SPATJIBAL OT'ANIL</w:t>
            </w:r>
          </w:p>
        </w:tc>
        <w:tc>
          <w:tcPr>
            <w:tcW w:type="dxa" w:w="2880"/>
            <w:vAlign w:val="center"/>
            <w:tcW w:w="1440" w:type="dxa"/>
          </w:tcPr>
          <w:p>
            <w:pPr>
              <w:jc w:val="center"/>
            </w:pPr>
            <w:r>
              <w:t>☐</w:t>
            </w:r>
          </w:p>
        </w:tc>
      </w:tr>
      <w:tr>
        <w:tc>
          <w:tcPr>
            <w:tcW w:type="dxa" w:w="2880"/>
            <w:tcW w:w="7920" w:type="dxa"/>
          </w:tcPr>
          <w:p>
            <w:r>
              <w:rPr>
                <w:b/>
              </w:rPr>
              <w:t>Colosenses 3:4</w:t>
            </w:r>
          </w:p>
        </w:tc>
        <w:tc>
          <w:tcPr>
            <w:tcW w:type="dxa" w:w="2880"/>
            <w:tcW w:w="7920" w:type="dxa"/>
          </w:tcPr>
          <w:p>
            <w:r>
              <w:rPr>
                <w:b/>
              </w:rPr>
              <w:t>Colosenses 3:4</w:t>
            </w:r>
          </w:p>
        </w:tc>
        <w:tc>
          <w:tcPr>
            <w:tcW w:type="dxa" w:w="2880"/>
            <w:tcW w:w="1440" w:type="dxa"/>
          </w:tcPr>
          <w:p>
            <w:pPr>
              <w:jc w:val="center"/>
            </w:pPr>
            <w:r>
              <w:rPr>
                <w:b/>
              </w:rPr>
              <w:t>OK</w:t>
            </w:r>
          </w:p>
        </w:tc>
      </w:tr>
      <w:tr>
        <w:tc>
          <w:tcPr>
            <w:tcW w:type="dxa" w:w="2880"/>
            <w:tcW w:w="7920" w:type="dxa"/>
          </w:tcPr>
          <w:p>
            <w:pPr>
              <w:spacing w:line="480" w:lineRule="auto"/>
            </w:pPr>
            <w:r>
              <w:t xml:space="preserve">Cuando Cristo aparezca, quien es su vida, entonces ustedes también aparecerán con Él en </w:t>
            </w:r>
            <w:r>
              <w:rPr>
                <w:b/>
              </w:rPr>
              <w:t>gloria</w:t>
            </w:r>
            <w:r>
              <w:t>.</w:t>
            </w:r>
          </w:p>
        </w:tc>
        <w:tc>
          <w:tcPr>
            <w:tcW w:type="dxa" w:w="2880"/>
            <w:tcW w:w="7920" w:type="dxa"/>
          </w:tcPr>
          <w:p>
            <w:pPr>
              <w:spacing w:line="480" w:lineRule="auto"/>
            </w:pPr>
            <w:r>
              <w:t>Te k'alal ya xchiknaj tel te Cristo, te ja kuxlejalile, jich ya xchiknajex uuk ta bay yutsilal.TE SPOKOL KUXLEJALE SOK TE YACH'IL KUXLEJALE</w:t>
            </w:r>
          </w:p>
        </w:tc>
        <w:tc>
          <w:tcPr>
            <w:tcW w:type="dxa" w:w="2880"/>
            <w:vAlign w:val="center"/>
            <w:tcW w:w="1440" w:type="dxa"/>
          </w:tcPr>
          <w:p>
            <w:pPr>
              <w:jc w:val="center"/>
            </w:pPr>
            <w:r>
              <w:t>☐</w:t>
            </w:r>
          </w:p>
        </w:tc>
      </w:tr>
      <w:tr>
        <w:tc>
          <w:tcPr>
            <w:tcW w:type="dxa" w:w="2880"/>
            <w:tcW w:w="7920" w:type="dxa"/>
          </w:tcPr>
          <w:p>
            <w:r>
              <w:rPr>
                <w:b/>
              </w:rPr>
              <w:t>2 Tesalonicenses 1:12</w:t>
            </w:r>
          </w:p>
        </w:tc>
        <w:tc>
          <w:tcPr>
            <w:tcW w:type="dxa" w:w="2880"/>
            <w:tcW w:w="7920" w:type="dxa"/>
          </w:tcPr>
          <w:p>
            <w:r>
              <w:rPr>
                <w:b/>
              </w:rPr>
              <w:t>2 Tesalonicenses 1:12</w:t>
            </w:r>
          </w:p>
        </w:tc>
        <w:tc>
          <w:tcPr>
            <w:tcW w:type="dxa" w:w="2880"/>
            <w:tcW w:w="1440" w:type="dxa"/>
          </w:tcPr>
          <w:p>
            <w:pPr>
              <w:jc w:val="center"/>
            </w:pPr>
            <w:r>
              <w:rPr>
                <w:b/>
              </w:rPr>
              <w:t>OK</w:t>
            </w:r>
          </w:p>
        </w:tc>
      </w:tr>
      <w:tr>
        <w:tc>
          <w:tcPr>
            <w:tcW w:type="dxa" w:w="2880"/>
            <w:tcW w:w="7920" w:type="dxa"/>
          </w:tcPr>
          <w:p>
            <w:pPr>
              <w:spacing w:line="480" w:lineRule="auto"/>
            </w:pPr>
            <w:r>
              <w:t xml:space="preserve">Oramos estas cosas para que el nombre de nuestro Señor Jesús pueda ser </w:t>
            </w:r>
            <w:r>
              <w:rPr>
                <w:b/>
              </w:rPr>
              <w:t>glorificado</w:t>
            </w:r>
            <w:r>
              <w:t xml:space="preserve"> en ustedes. Oramos para que ustedes sean glorificados por Él, por causa de la gracia de nuestro Dios y el Señor Jesucristo.</w:t>
            </w:r>
          </w:p>
        </w:tc>
        <w:tc>
          <w:tcPr>
            <w:tcW w:type="dxa" w:w="2880"/>
            <w:tcW w:w="7920" w:type="dxa"/>
          </w:tcPr>
          <w:p>
            <w:pPr>
              <w:spacing w:line="480" w:lineRule="auto"/>
            </w:pPr>
            <w:r>
              <w:t>Ya me jk'opontik Dios ta swenta spisil in to, jich me ya awich'ik ta muk' a te sbiil te Jkajwaltik Jesucristoe. Ya jk'opontik Dios yu'un muk' ak'oplalik ya xk'oex ta stojol, swenta yutsil yot'an te Jkajwaltik Dios sok te Jkajwaltik Jesucristoe.</w:t>
            </w:r>
          </w:p>
        </w:tc>
        <w:tc>
          <w:tcPr>
            <w:tcW w:type="dxa" w:w="2880"/>
            <w:vAlign w:val="center"/>
            <w:tcW w:w="1440" w:type="dxa"/>
          </w:tcPr>
          <w:p>
            <w:pPr>
              <w:jc w:val="center"/>
            </w:pPr>
            <w:r>
              <w:t>☐</w:t>
            </w:r>
          </w:p>
        </w:tc>
      </w:tr>
      <w:tr>
        <w:tc>
          <w:tcPr>
            <w:tcW w:type="dxa" w:w="2880"/>
            <w:tcW w:w="7920" w:type="dxa"/>
          </w:tcPr>
          <w:p>
            <w:r>
              <w:rPr>
                <w:b/>
              </w:rPr>
              <w:t>1 Timoteo 1:11</w:t>
            </w:r>
          </w:p>
        </w:tc>
        <w:tc>
          <w:tcPr>
            <w:tcW w:type="dxa" w:w="2880"/>
            <w:tcW w:w="7920" w:type="dxa"/>
          </w:tcPr>
          <w:p>
            <w:r>
              <w:rPr>
                <w:b/>
              </w:rPr>
              <w:t>1 Timoteo 1:11</w:t>
            </w:r>
          </w:p>
        </w:tc>
        <w:tc>
          <w:tcPr>
            <w:tcW w:type="dxa" w:w="2880"/>
            <w:tcW w:w="1440" w:type="dxa"/>
          </w:tcPr>
          <w:p>
            <w:pPr>
              <w:jc w:val="center"/>
            </w:pPr>
            <w:r>
              <w:rPr>
                <w:b/>
              </w:rPr>
              <w:t>OK</w:t>
            </w:r>
          </w:p>
        </w:tc>
      </w:tr>
      <w:tr>
        <w:tc>
          <w:tcPr>
            <w:tcW w:type="dxa" w:w="2880"/>
            <w:tcW w:w="7920" w:type="dxa"/>
          </w:tcPr>
          <w:p>
            <w:pPr>
              <w:spacing w:line="480" w:lineRule="auto"/>
            </w:pPr>
            <w:r>
              <w:t xml:space="preserve">Esta instrucción está de acuerdo al </w:t>
            </w:r>
            <w:r>
              <w:rPr>
                <w:b/>
              </w:rPr>
              <w:t>glorioso</w:t>
            </w:r>
            <w:r>
              <w:t xml:space="preserve"> evangelio del Dios bendito, el cual me ha sido encargado.</w:t>
            </w:r>
          </w:p>
        </w:tc>
        <w:tc>
          <w:tcPr>
            <w:tcW w:type="dxa" w:w="2880"/>
            <w:tcW w:w="7920" w:type="dxa"/>
          </w:tcPr>
          <w:p>
            <w:pPr>
              <w:spacing w:line="480" w:lineRule="auto"/>
            </w:pPr>
            <w:r>
              <w:t>Te lekil bijubtesel in to ja me junax ay sok te yutsilal te lek yach'il k'op yu'un te Ch'ul Diose, te ja la yak'bonix ta jwenta xcholele.TE YAT'EL TE PABLOE</w:t>
            </w:r>
          </w:p>
        </w:tc>
        <w:tc>
          <w:tcPr>
            <w:tcW w:type="dxa" w:w="2880"/>
            <w:vAlign w:val="center"/>
            <w:tcW w:w="1440" w:type="dxa"/>
          </w:tcPr>
          <w:p>
            <w:pPr>
              <w:jc w:val="center"/>
            </w:pPr>
            <w:r>
              <w:t>☐</w:t>
            </w:r>
          </w:p>
        </w:tc>
      </w:tr>
      <w:tr>
        <w:tc>
          <w:tcPr>
            <w:tcW w:type="dxa" w:w="2880"/>
            <w:tcW w:w="7920" w:type="dxa"/>
          </w:tcPr>
          <w:p>
            <w:r>
              <w:rPr>
                <w:b/>
              </w:rPr>
              <w:t>2 Timoteo 4:18</w:t>
            </w:r>
          </w:p>
        </w:tc>
        <w:tc>
          <w:tcPr>
            <w:tcW w:type="dxa" w:w="2880"/>
            <w:tcW w:w="7920" w:type="dxa"/>
          </w:tcPr>
          <w:p>
            <w:r>
              <w:rPr>
                <w:b/>
              </w:rPr>
              <w:t>2 Timoteo 4:18</w:t>
            </w:r>
          </w:p>
        </w:tc>
        <w:tc>
          <w:tcPr>
            <w:tcW w:type="dxa" w:w="2880"/>
            <w:tcW w:w="1440" w:type="dxa"/>
          </w:tcPr>
          <w:p>
            <w:pPr>
              <w:jc w:val="center"/>
            </w:pPr>
            <w:r>
              <w:rPr>
                <w:b/>
              </w:rPr>
              <w:t>OK</w:t>
            </w:r>
          </w:p>
        </w:tc>
      </w:tr>
      <w:tr>
        <w:tc>
          <w:tcPr>
            <w:tcW w:type="dxa" w:w="2880"/>
            <w:tcW w:w="7920" w:type="dxa"/>
          </w:tcPr>
          <w:p>
            <w:pPr>
              <w:spacing w:line="480" w:lineRule="auto"/>
            </w:pPr>
            <w:r>
              <w:t xml:space="preserve">El Señor me rescatará de toda obra maligna y me salvará para Su reino celestial. A Él sea la </w:t>
            </w:r>
            <w:r>
              <w:rPr>
                <w:b/>
              </w:rPr>
              <w:t>gloria</w:t>
            </w:r>
            <w:r>
              <w:t xml:space="preserve"> por siempre y para siempre. Amén.</w:t>
            </w:r>
          </w:p>
        </w:tc>
        <w:tc>
          <w:tcPr>
            <w:tcW w:type="dxa" w:w="2880"/>
            <w:tcW w:w="7920" w:type="dxa"/>
          </w:tcPr>
          <w:p>
            <w:pPr>
              <w:spacing w:line="480" w:lineRule="auto"/>
            </w:pPr>
            <w:r>
              <w:t>Te Kajwaltike ya me skoltayon lok'el yu'un spisil te beluk amene sok ya me skoltayon te ya x-ochon ta bay ajwalinel ta ch'ulchane. Aka yich' ich'el ta muk' ta ora to sok ta sbajt'el k'inal. Jichuk.SLAJIBAL CH'UULTESEL SOK SPATJIBAL OT'ANIL</w:t>
            </w:r>
          </w:p>
        </w:tc>
        <w:tc>
          <w:tcPr>
            <w:tcW w:type="dxa" w:w="2880"/>
            <w:vAlign w:val="center"/>
            <w:tcW w:w="1440" w:type="dxa"/>
          </w:tcPr>
          <w:p>
            <w:pPr>
              <w:jc w:val="center"/>
            </w:pPr>
            <w:r>
              <w:t>☐</w:t>
            </w:r>
          </w:p>
        </w:tc>
      </w:tr>
    </w:tbl>
    <w:p>
      <w:pPr>
        <w:pStyle w:val="Heading1"/>
        <w:spacing w:before="0"/>
      </w:pPr>
      <w:r>
        <w:t>gozo (G5479)</w:t>
      </w:r>
    </w:p>
    <w:p>
      <w:pPr>
        <w:spacing w:after="0"/>
      </w:pPr>
      <w:r/>
      <w:r>
        <w:t>Esta palabra puede significar deleite o alegría. También puede referirse a algo o alguien que trae gozo.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2:10</w:t>
            </w:r>
          </w:p>
        </w:tc>
        <w:tc>
          <w:tcPr>
            <w:tcW w:type="dxa" w:w="2880"/>
            <w:tcW w:w="7920" w:type="dxa"/>
          </w:tcPr>
          <w:p>
            <w:r>
              <w:rPr>
                <w:b/>
              </w:rPr>
              <w:t>Mateo 2:10</w:t>
            </w:r>
          </w:p>
        </w:tc>
        <w:tc>
          <w:tcPr>
            <w:tcW w:type="dxa" w:w="2880"/>
            <w:tcW w:w="1440" w:type="dxa"/>
          </w:tcPr>
          <w:p>
            <w:pPr>
              <w:jc w:val="center"/>
            </w:pPr>
            <w:r>
              <w:rPr>
                <w:b/>
              </w:rPr>
              <w:t>OK</w:t>
            </w:r>
          </w:p>
        </w:tc>
      </w:tr>
      <w:tr>
        <w:tc>
          <w:tcPr>
            <w:tcW w:type="dxa" w:w="2880"/>
            <w:tcW w:w="7920" w:type="dxa"/>
          </w:tcPr>
          <w:p>
            <w:pPr>
              <w:spacing w:line="480" w:lineRule="auto"/>
            </w:pPr>
            <w:r>
              <w:t xml:space="preserve">Cuando vieron la estrella se alegraron con gran </w:t>
            </w:r>
            <w:r>
              <w:rPr>
                <w:b/>
              </w:rPr>
              <w:t>gozo</w:t>
            </w:r>
            <w:r>
              <w:t>.</w:t>
            </w:r>
          </w:p>
        </w:tc>
        <w:tc>
          <w:tcPr>
            <w:tcW w:type="dxa" w:w="2880"/>
            <w:tcW w:w="7920" w:type="dxa"/>
          </w:tcPr>
          <w:p>
            <w:pPr>
              <w:spacing w:line="480" w:lineRule="auto"/>
            </w:pPr>
            <w:r>
              <w:t>Te k'alal la yilik te ek'e, bayal bujts'naj yot'anik yu'un.</w:t>
            </w:r>
          </w:p>
        </w:tc>
        <w:tc>
          <w:tcPr>
            <w:tcW w:type="dxa" w:w="2880"/>
            <w:vAlign w:val="center"/>
            <w:tcW w:w="1440" w:type="dxa"/>
          </w:tcPr>
          <w:p>
            <w:pPr>
              <w:jc w:val="center"/>
            </w:pPr>
            <w:r>
              <w:t>☐</w:t>
            </w:r>
          </w:p>
        </w:tc>
      </w:tr>
      <w:tr>
        <w:tc>
          <w:tcPr>
            <w:tcW w:type="dxa" w:w="2880"/>
            <w:tcW w:w="7920" w:type="dxa"/>
          </w:tcPr>
          <w:p>
            <w:r>
              <w:rPr>
                <w:b/>
              </w:rPr>
              <w:t>Marcos 4:16</w:t>
            </w:r>
          </w:p>
        </w:tc>
        <w:tc>
          <w:tcPr>
            <w:tcW w:type="dxa" w:w="2880"/>
            <w:tcW w:w="7920" w:type="dxa"/>
          </w:tcPr>
          <w:p>
            <w:r>
              <w:rPr>
                <w:b/>
              </w:rPr>
              <w:t>Marcos 4:16</w:t>
            </w:r>
          </w:p>
        </w:tc>
        <w:tc>
          <w:tcPr>
            <w:tcW w:type="dxa" w:w="2880"/>
            <w:tcW w:w="1440" w:type="dxa"/>
          </w:tcPr>
          <w:p>
            <w:pPr>
              <w:jc w:val="center"/>
            </w:pPr>
            <w:r>
              <w:rPr>
                <w:b/>
              </w:rPr>
              <w:t>OK</w:t>
            </w:r>
          </w:p>
        </w:tc>
      </w:tr>
      <w:tr>
        <w:tc>
          <w:tcPr>
            <w:tcW w:type="dxa" w:w="2880"/>
            <w:tcW w:w="7920" w:type="dxa"/>
          </w:tcPr>
          <w:p>
            <w:pPr>
              <w:spacing w:line="480" w:lineRule="auto"/>
            </w:pPr>
            <w:r>
              <w:t xml:space="preserve">Algunos son los sembrados en terreno pedregoso, quienes, cuando escucharon la palabra, inmediatamente la recibieron con </w:t>
            </w:r>
            <w:r>
              <w:rPr>
                <w:b/>
              </w:rPr>
              <w:t>gozo</w:t>
            </w:r>
            <w:r>
              <w:t xml:space="preserve">. </w:t>
            </w:r>
          </w:p>
        </w:tc>
        <w:tc>
          <w:tcPr>
            <w:tcW w:type="dxa" w:w="2880"/>
            <w:tcW w:w="7920" w:type="dxa"/>
          </w:tcPr>
          <w:p>
            <w:pPr>
              <w:spacing w:line="480" w:lineRule="auto"/>
            </w:pPr>
            <w:r>
              <w:t>Ay mach'atik jich te bit'il awlil te k'ot ta bay ch'entikal te ma pimuk slumile, te k'alal ya yaiyik stojol te sk'op Diose, ora nax ya xbinub yot'anik yu'un.</w:t>
            </w:r>
          </w:p>
        </w:tc>
        <w:tc>
          <w:tcPr>
            <w:tcW w:type="dxa" w:w="2880"/>
            <w:vAlign w:val="center"/>
            <w:tcW w:w="1440" w:type="dxa"/>
          </w:tcPr>
          <w:p>
            <w:pPr>
              <w:jc w:val="center"/>
            </w:pPr>
            <w:r>
              <w:t>☐</w:t>
            </w:r>
          </w:p>
        </w:tc>
      </w:tr>
      <w:tr>
        <w:tc>
          <w:tcPr>
            <w:tcW w:type="dxa" w:w="2880"/>
            <w:tcW w:w="7920" w:type="dxa"/>
          </w:tcPr>
          <w:p>
            <w:r>
              <w:rPr>
                <w:b/>
              </w:rPr>
              <w:t>Lucas 15:10</w:t>
            </w:r>
          </w:p>
        </w:tc>
        <w:tc>
          <w:tcPr>
            <w:tcW w:type="dxa" w:w="2880"/>
            <w:tcW w:w="7920" w:type="dxa"/>
          </w:tcPr>
          <w:p>
            <w:r>
              <w:rPr>
                <w:b/>
              </w:rPr>
              <w:t>Lucas 15:10</w:t>
            </w:r>
          </w:p>
        </w:tc>
        <w:tc>
          <w:tcPr>
            <w:tcW w:type="dxa" w:w="2880"/>
            <w:tcW w:w="1440" w:type="dxa"/>
          </w:tcPr>
          <w:p>
            <w:pPr>
              <w:jc w:val="center"/>
            </w:pPr>
            <w:r>
              <w:rPr>
                <w:b/>
              </w:rPr>
              <w:t>OK</w:t>
            </w:r>
          </w:p>
        </w:tc>
      </w:tr>
      <w:tr>
        <w:tc>
          <w:tcPr>
            <w:tcW w:type="dxa" w:w="2880"/>
            <w:tcW w:w="7920" w:type="dxa"/>
          </w:tcPr>
          <w:p>
            <w:pPr>
              <w:spacing w:line="480" w:lineRule="auto"/>
            </w:pPr>
            <w:r>
              <w:t xml:space="preserve">Así les, hay </w:t>
            </w:r>
            <w:r>
              <w:rPr>
                <w:b/>
              </w:rPr>
              <w:t>gozo</w:t>
            </w:r>
            <w:r>
              <w:t xml:space="preserve"> en la presencia de los ángeles de Dios por un pecador que se arrepiente".</w:t>
            </w:r>
          </w:p>
        </w:tc>
        <w:tc>
          <w:tcPr>
            <w:tcW w:type="dxa" w:w="2880"/>
            <w:tcW w:w="7920" w:type="dxa"/>
          </w:tcPr>
          <w:p>
            <w:pPr>
              <w:spacing w:line="480" w:lineRule="auto"/>
            </w:pPr>
            <w:r>
              <w:t>Janix jich ya jkalbeyex, binax me yot'anik te ch'ul abatetik yu'un Dios te k'alal ya sut yot'an tul mulawil.SENYAIL K'OP YU'UN TE KEREM TE LA YIJK'TEY JILEL TE STATE</w:t>
            </w:r>
          </w:p>
        </w:tc>
        <w:tc>
          <w:tcPr>
            <w:tcW w:type="dxa" w:w="2880"/>
            <w:vAlign w:val="center"/>
            <w:tcW w:w="1440" w:type="dxa"/>
          </w:tcPr>
          <w:p>
            <w:pPr>
              <w:jc w:val="center"/>
            </w:pPr>
            <w:r>
              <w:t>☐</w:t>
            </w:r>
          </w:p>
        </w:tc>
      </w:tr>
      <w:tr>
        <w:tc>
          <w:tcPr>
            <w:tcW w:type="dxa" w:w="2880"/>
            <w:tcW w:w="7920" w:type="dxa"/>
          </w:tcPr>
          <w:p>
            <w:r>
              <w:rPr>
                <w:b/>
              </w:rPr>
              <w:t>Juan 15:11</w:t>
            </w:r>
          </w:p>
        </w:tc>
        <w:tc>
          <w:tcPr>
            <w:tcW w:type="dxa" w:w="2880"/>
            <w:tcW w:w="7920" w:type="dxa"/>
          </w:tcPr>
          <w:p>
            <w:r>
              <w:rPr>
                <w:b/>
              </w:rPr>
              <w:t>Juan 15:11</w:t>
            </w:r>
          </w:p>
        </w:tc>
        <w:tc>
          <w:tcPr>
            <w:tcW w:type="dxa" w:w="2880"/>
            <w:tcW w:w="1440" w:type="dxa"/>
          </w:tcPr>
          <w:p>
            <w:pPr>
              <w:jc w:val="center"/>
            </w:pPr>
            <w:r>
              <w:rPr>
                <w:b/>
              </w:rPr>
              <w:t>OK</w:t>
            </w:r>
          </w:p>
        </w:tc>
      </w:tr>
      <w:tr>
        <w:tc>
          <w:tcPr>
            <w:tcW w:type="dxa" w:w="2880"/>
            <w:tcW w:w="7920" w:type="dxa"/>
          </w:tcPr>
          <w:p>
            <w:pPr>
              <w:spacing w:line="480" w:lineRule="auto"/>
            </w:pPr>
            <w:r>
              <w:t xml:space="preserve">Yo les he hablado estas cosas para que mi </w:t>
            </w:r>
            <w:r>
              <w:rPr>
                <w:b/>
              </w:rPr>
              <w:t>gozo</w:t>
            </w:r>
            <w:r>
              <w:t xml:space="preserve"> esté en ustedes y para que su </w:t>
            </w:r>
            <w:r>
              <w:rPr>
                <w:b/>
              </w:rPr>
              <w:t>gozo</w:t>
            </w:r>
            <w:r>
              <w:t xml:space="preserve"> sea completo.</w:t>
            </w:r>
          </w:p>
        </w:tc>
        <w:tc>
          <w:tcPr>
            <w:tcW w:type="dxa" w:w="2880"/>
            <w:tcW w:w="7920" w:type="dxa"/>
          </w:tcPr>
          <w:p>
            <w:pPr>
              <w:spacing w:line="480" w:lineRule="auto"/>
            </w:pPr>
            <w:r>
              <w:t>La jkalbeyex spisil in to, swenta yu'un ayuk me ta atojolik te sbujts' jkot'ane, jich ts'akal me ya ataik te sbujts' awot'anike.</w:t>
            </w:r>
          </w:p>
        </w:tc>
        <w:tc>
          <w:tcPr>
            <w:tcW w:type="dxa" w:w="2880"/>
            <w:vAlign w:val="center"/>
            <w:tcW w:w="1440" w:type="dxa"/>
          </w:tcPr>
          <w:p>
            <w:pPr>
              <w:jc w:val="center"/>
            </w:pPr>
            <w:r>
              <w:t>☐</w:t>
            </w:r>
          </w:p>
        </w:tc>
      </w:tr>
      <w:tr>
        <w:tc>
          <w:tcPr>
            <w:tcW w:type="dxa" w:w="2880"/>
            <w:tcW w:w="7920" w:type="dxa"/>
          </w:tcPr>
          <w:p>
            <w:r>
              <w:rPr>
                <w:b/>
              </w:rPr>
              <w:t>Hechos 13:52</w:t>
            </w:r>
          </w:p>
        </w:tc>
        <w:tc>
          <w:tcPr>
            <w:tcW w:type="dxa" w:w="2880"/>
            <w:tcW w:w="7920" w:type="dxa"/>
          </w:tcPr>
          <w:p>
            <w:r>
              <w:rPr>
                <w:b/>
              </w:rPr>
              <w:t>Hechos 13:52</w:t>
            </w:r>
          </w:p>
        </w:tc>
        <w:tc>
          <w:tcPr>
            <w:tcW w:type="dxa" w:w="2880"/>
            <w:tcW w:w="1440" w:type="dxa"/>
          </w:tcPr>
          <w:p>
            <w:pPr>
              <w:jc w:val="center"/>
            </w:pPr>
            <w:r>
              <w:rPr>
                <w:b/>
              </w:rPr>
              <w:t>OK</w:t>
            </w:r>
          </w:p>
        </w:tc>
      </w:tr>
      <w:tr>
        <w:tc>
          <w:tcPr>
            <w:tcW w:type="dxa" w:w="2880"/>
            <w:tcW w:w="7920" w:type="dxa"/>
          </w:tcPr>
          <w:p>
            <w:pPr>
              <w:spacing w:line="480" w:lineRule="auto"/>
            </w:pPr>
            <w:r>
              <w:t xml:space="preserve">Y los discípulos fueron llenos de </w:t>
            </w:r>
            <w:r>
              <w:rPr>
                <w:b/>
              </w:rPr>
              <w:t>gozo</w:t>
            </w:r>
            <w:r>
              <w:t xml:space="preserve"> y con el Espíritu Santo.</w:t>
            </w:r>
          </w:p>
        </w:tc>
        <w:tc>
          <w:tcPr>
            <w:tcW w:type="dxa" w:w="2880"/>
            <w:tcW w:w="7920" w:type="dxa"/>
          </w:tcPr>
          <w:p>
            <w:pPr>
              <w:spacing w:line="480" w:lineRule="auto"/>
            </w:pPr>
            <w:r>
              <w:t>Jich te nopojeletik nojik ta sbujts' yot'anik sok nojik ta Ch'ul Espíritu.</w:t>
            </w:r>
          </w:p>
        </w:tc>
        <w:tc>
          <w:tcPr>
            <w:tcW w:type="dxa" w:w="2880"/>
            <w:vAlign w:val="center"/>
            <w:tcW w:w="1440" w:type="dxa"/>
          </w:tcPr>
          <w:p>
            <w:pPr>
              <w:jc w:val="center"/>
            </w:pPr>
            <w:r>
              <w:t>☐</w:t>
            </w:r>
          </w:p>
        </w:tc>
      </w:tr>
      <w:tr>
        <w:tc>
          <w:tcPr>
            <w:tcW w:type="dxa" w:w="2880"/>
            <w:tcW w:w="7920" w:type="dxa"/>
          </w:tcPr>
          <w:p>
            <w:r>
              <w:rPr>
                <w:b/>
              </w:rPr>
              <w:t>Romanos 15:13</w:t>
            </w:r>
          </w:p>
        </w:tc>
        <w:tc>
          <w:tcPr>
            <w:tcW w:type="dxa" w:w="2880"/>
            <w:tcW w:w="7920" w:type="dxa"/>
          </w:tcPr>
          <w:p>
            <w:r>
              <w:rPr>
                <w:b/>
              </w:rPr>
              <w:t>Romanos 15:13</w:t>
            </w:r>
          </w:p>
        </w:tc>
        <w:tc>
          <w:tcPr>
            <w:tcW w:type="dxa" w:w="2880"/>
            <w:tcW w:w="1440" w:type="dxa"/>
          </w:tcPr>
          <w:p>
            <w:pPr>
              <w:jc w:val="center"/>
            </w:pPr>
            <w:r>
              <w:rPr>
                <w:b/>
              </w:rPr>
              <w:t>OK</w:t>
            </w:r>
          </w:p>
        </w:tc>
      </w:tr>
      <w:tr>
        <w:tc>
          <w:tcPr>
            <w:tcW w:type="dxa" w:w="2880"/>
            <w:tcW w:w="7920" w:type="dxa"/>
          </w:tcPr>
          <w:p>
            <w:pPr>
              <w:spacing w:line="480" w:lineRule="auto"/>
            </w:pPr>
            <w:r>
              <w:t xml:space="preserve">Ahora que el Dios de esperanza los llene de todo </w:t>
            </w:r>
            <w:r>
              <w:rPr>
                <w:b/>
              </w:rPr>
              <w:t>gozo</w:t>
            </w:r>
            <w:r>
              <w:t xml:space="preserve"> y paz al creer, para que ustedes puedan abundar en esperanza, por el poder del Espíritu Santo.</w:t>
            </w:r>
          </w:p>
        </w:tc>
        <w:tc>
          <w:tcPr>
            <w:tcW w:type="dxa" w:w="2880"/>
            <w:tcW w:w="7920" w:type="dxa"/>
          </w:tcPr>
          <w:p>
            <w:pPr>
              <w:spacing w:line="480" w:lineRule="auto"/>
            </w:pPr>
            <w:r>
              <w:t>Jich ta ora to te Dios te ja ya yak' smuk'ul jkot'antik aka me snojesex ta sbujts'-ot'anil sok lamal k'inal yu'un te ya ach'uunike, swenta jich bayaluk me smuk'ul awot'anik a, ta swenta te yu'el te Ch'ul Espíritue.</w:t>
            </w:r>
          </w:p>
        </w:tc>
        <w:tc>
          <w:tcPr>
            <w:tcW w:type="dxa" w:w="2880"/>
            <w:vAlign w:val="center"/>
            <w:tcW w:w="1440" w:type="dxa"/>
          </w:tcPr>
          <w:p>
            <w:pPr>
              <w:jc w:val="center"/>
            </w:pPr>
            <w:r>
              <w:t>☐</w:t>
            </w:r>
          </w:p>
        </w:tc>
      </w:tr>
      <w:tr>
        <w:tc>
          <w:tcPr>
            <w:tcW w:type="dxa" w:w="2880"/>
            <w:tcW w:w="7920" w:type="dxa"/>
          </w:tcPr>
          <w:p>
            <w:r>
              <w:rPr>
                <w:b/>
              </w:rPr>
              <w:t>2 Corintios 7:4</w:t>
            </w:r>
          </w:p>
        </w:tc>
        <w:tc>
          <w:tcPr>
            <w:tcW w:type="dxa" w:w="2880"/>
            <w:tcW w:w="7920" w:type="dxa"/>
          </w:tcPr>
          <w:p>
            <w:r>
              <w:rPr>
                <w:b/>
              </w:rPr>
              <w:t>2 Corintios 7:4</w:t>
            </w:r>
          </w:p>
        </w:tc>
        <w:tc>
          <w:tcPr>
            <w:tcW w:type="dxa" w:w="2880"/>
            <w:tcW w:w="1440" w:type="dxa"/>
          </w:tcPr>
          <w:p>
            <w:pPr>
              <w:jc w:val="center"/>
            </w:pPr>
            <w:r>
              <w:rPr>
                <w:b/>
              </w:rPr>
              <w:t>OK</w:t>
            </w:r>
          </w:p>
        </w:tc>
      </w:tr>
      <w:tr>
        <w:tc>
          <w:tcPr>
            <w:tcW w:type="dxa" w:w="2880"/>
            <w:tcW w:w="7920" w:type="dxa"/>
          </w:tcPr>
          <w:p>
            <w:pPr>
              <w:spacing w:line="480" w:lineRule="auto"/>
            </w:pPr>
            <w:r>
              <w:t xml:space="preserve">Tengo gran confianza en ustedes y estoy orgulloso de ustedes. Yo estoy lleno de consuelo. Me desbordo de </w:t>
            </w:r>
            <w:r>
              <w:rPr>
                <w:b/>
              </w:rPr>
              <w:t>gozo</w:t>
            </w:r>
            <w:r>
              <w:t xml:space="preserve"> aún en todas nuestras aflicciones.</w:t>
            </w:r>
          </w:p>
        </w:tc>
        <w:tc>
          <w:tcPr>
            <w:tcW w:type="dxa" w:w="2880"/>
            <w:tcW w:w="7920" w:type="dxa"/>
          </w:tcPr>
          <w:p>
            <w:pPr>
              <w:spacing w:line="480" w:lineRule="auto"/>
            </w:pPr>
            <w:r>
              <w:t>Ay smuk'ul jkot'an ta atojolik sok binax jkot'an ta atojolik. Nojelon ta smuk'ul k'inal ta awentaik. Bayal sbujts' jkot'an manchuk teme bayal wokolile.</w:t>
            </w:r>
          </w:p>
        </w:tc>
        <w:tc>
          <w:tcPr>
            <w:tcW w:type="dxa" w:w="2880"/>
            <w:vAlign w:val="center"/>
            <w:tcW w:w="1440" w:type="dxa"/>
          </w:tcPr>
          <w:p>
            <w:pPr>
              <w:jc w:val="center"/>
            </w:pPr>
            <w:r>
              <w:t>☐</w:t>
            </w:r>
          </w:p>
        </w:tc>
      </w:tr>
      <w:tr>
        <w:tc>
          <w:tcPr>
            <w:tcW w:type="dxa" w:w="2880"/>
            <w:tcW w:w="7920" w:type="dxa"/>
          </w:tcPr>
          <w:p>
            <w:r>
              <w:rPr>
                <w:b/>
              </w:rPr>
              <w:t>Gálatas 5:22</w:t>
            </w:r>
          </w:p>
        </w:tc>
        <w:tc>
          <w:tcPr>
            <w:tcW w:type="dxa" w:w="2880"/>
            <w:tcW w:w="7920" w:type="dxa"/>
          </w:tcPr>
          <w:p>
            <w:r>
              <w:rPr>
                <w:b/>
              </w:rPr>
              <w:t>Gálatas 5:22</w:t>
            </w:r>
          </w:p>
        </w:tc>
        <w:tc>
          <w:tcPr>
            <w:tcW w:type="dxa" w:w="2880"/>
            <w:tcW w:w="1440" w:type="dxa"/>
          </w:tcPr>
          <w:p>
            <w:pPr>
              <w:jc w:val="center"/>
            </w:pPr>
            <w:r>
              <w:rPr>
                <w:b/>
              </w:rPr>
              <w:t>OK</w:t>
            </w:r>
          </w:p>
        </w:tc>
      </w:tr>
      <w:tr>
        <w:tc>
          <w:tcPr>
            <w:tcW w:type="dxa" w:w="2880"/>
            <w:tcW w:w="7920" w:type="dxa"/>
          </w:tcPr>
          <w:p>
            <w:pPr>
              <w:spacing w:line="480" w:lineRule="auto"/>
            </w:pPr>
            <w:r>
              <w:t xml:space="preserve">Pero el fruto del Espíritu es amor, </w:t>
            </w:r>
            <w:r>
              <w:rPr>
                <w:b/>
              </w:rPr>
              <w:t>gozo</w:t>
            </w:r>
            <w:r>
              <w:t>, paz, paciencia, amabilidad, bondad, fe,</w:t>
            </w:r>
          </w:p>
        </w:tc>
        <w:tc>
          <w:tcPr>
            <w:tcW w:type="dxa" w:w="2880"/>
            <w:tcW w:w="7920" w:type="dxa"/>
          </w:tcPr>
          <w:p>
            <w:pPr>
              <w:spacing w:line="480" w:lineRule="auto"/>
            </w:pPr>
            <w:r>
              <w:t>Jauk me to te sit te Espíritue ja te xk'uxul ot'anile, sbujts' k'inale, te lamal k'inale, te ay smalib yu'une, te lek yot'ane, te ay yutsil yot'ane, te ay xch'uunjel yot'ane,</w:t>
            </w:r>
          </w:p>
        </w:tc>
        <w:tc>
          <w:tcPr>
            <w:tcW w:type="dxa" w:w="2880"/>
            <w:vAlign w:val="center"/>
            <w:tcW w:w="1440" w:type="dxa"/>
          </w:tcPr>
          <w:p>
            <w:pPr>
              <w:jc w:val="center"/>
            </w:pPr>
            <w:r>
              <w:t>☐</w:t>
            </w:r>
          </w:p>
        </w:tc>
      </w:tr>
      <w:tr>
        <w:tc>
          <w:tcPr>
            <w:tcW w:type="dxa" w:w="2880"/>
            <w:tcW w:w="7920" w:type="dxa"/>
          </w:tcPr>
          <w:p>
            <w:r>
              <w:rPr>
                <w:b/>
              </w:rPr>
              <w:t>Filipenses 4:1</w:t>
            </w:r>
          </w:p>
        </w:tc>
        <w:tc>
          <w:tcPr>
            <w:tcW w:type="dxa" w:w="2880"/>
            <w:tcW w:w="7920" w:type="dxa"/>
          </w:tcPr>
          <w:p>
            <w:r>
              <w:rPr>
                <w:b/>
              </w:rPr>
              <w:t>Filipenses 4:1</w:t>
            </w:r>
          </w:p>
        </w:tc>
        <w:tc>
          <w:tcPr>
            <w:tcW w:type="dxa" w:w="2880"/>
            <w:tcW w:w="1440" w:type="dxa"/>
          </w:tcPr>
          <w:p>
            <w:pPr>
              <w:jc w:val="center"/>
            </w:pPr>
            <w:r>
              <w:rPr>
                <w:b/>
              </w:rPr>
              <w:t>OK</w:t>
            </w:r>
          </w:p>
        </w:tc>
      </w:tr>
      <w:tr>
        <w:tc>
          <w:tcPr>
            <w:tcW w:type="dxa" w:w="2880"/>
            <w:tcW w:w="7920" w:type="dxa"/>
          </w:tcPr>
          <w:p>
            <w:pPr>
              <w:spacing w:line="480" w:lineRule="auto"/>
            </w:pPr>
            <w:r>
              <w:t xml:space="preserve">Por lo tanto, mis amados hermanos a quienes añoro, mi </w:t>
            </w:r>
            <w:r>
              <w:rPr>
                <w:b/>
              </w:rPr>
              <w:t>regocijo</w:t>
            </w:r>
            <w:r>
              <w:t xml:space="preserve"> y corona, de esta manera manténganse firmes en el Señor, amados amigos.</w:t>
            </w:r>
          </w:p>
        </w:tc>
        <w:tc>
          <w:tcPr>
            <w:tcW w:type="dxa" w:w="2880"/>
            <w:tcW w:w="7920" w:type="dxa"/>
          </w:tcPr>
          <w:p>
            <w:pPr>
              <w:spacing w:line="480" w:lineRule="auto"/>
            </w:pPr>
            <w:r>
              <w:t>Jich yu'un, jkermanotak te k'uxex ta jkot'an sok te ma ch'ayemex ta jkot'ane, te ja'exe awak'ojbonik sbujts' jkot'an swenta te la ach'uunikix te Jesuse sok ja sit jkat'el k'oemex ta stojol te Diose, junuk me awot'anik sok teJkajwaltik jkermanotak te k'uxex ta jkot'ane.</w:t>
            </w:r>
          </w:p>
        </w:tc>
        <w:tc>
          <w:tcPr>
            <w:tcW w:type="dxa" w:w="2880"/>
            <w:vAlign w:val="center"/>
            <w:tcW w:w="1440" w:type="dxa"/>
          </w:tcPr>
          <w:p>
            <w:pPr>
              <w:jc w:val="center"/>
            </w:pPr>
            <w:r>
              <w:t>☐</w:t>
            </w:r>
          </w:p>
        </w:tc>
      </w:tr>
      <w:tr>
        <w:tc>
          <w:tcPr>
            <w:tcW w:type="dxa" w:w="2880"/>
            <w:tcW w:w="7920" w:type="dxa"/>
          </w:tcPr>
          <w:p>
            <w:r>
              <w:rPr>
                <w:b/>
              </w:rPr>
              <w:t>1 Tesalonicenses 2:20</w:t>
            </w:r>
          </w:p>
        </w:tc>
        <w:tc>
          <w:tcPr>
            <w:tcW w:type="dxa" w:w="2880"/>
            <w:tcW w:w="7920" w:type="dxa"/>
          </w:tcPr>
          <w:p>
            <w:r>
              <w:rPr>
                <w:b/>
              </w:rPr>
              <w:t>1 Tesalonicenses 2:20</w:t>
            </w:r>
          </w:p>
        </w:tc>
        <w:tc>
          <w:tcPr>
            <w:tcW w:type="dxa" w:w="2880"/>
            <w:tcW w:w="1440" w:type="dxa"/>
          </w:tcPr>
          <w:p>
            <w:pPr>
              <w:jc w:val="center"/>
            </w:pPr>
            <w:r>
              <w:rPr>
                <w:b/>
              </w:rPr>
              <w:t>OK</w:t>
            </w:r>
          </w:p>
        </w:tc>
      </w:tr>
      <w:tr>
        <w:tc>
          <w:tcPr>
            <w:tcW w:type="dxa" w:w="2880"/>
            <w:tcW w:w="7920" w:type="dxa"/>
          </w:tcPr>
          <w:p>
            <w:pPr>
              <w:spacing w:line="480" w:lineRule="auto"/>
            </w:pPr>
            <w:r>
              <w:t xml:space="preserve">Porque ustedes son nuestra gloria y nuestro </w:t>
            </w:r>
            <w:r>
              <w:rPr>
                <w:b/>
              </w:rPr>
              <w:t>gozo</w:t>
            </w:r>
            <w:r>
              <w:t>.</w:t>
            </w:r>
          </w:p>
        </w:tc>
        <w:tc>
          <w:tcPr>
            <w:tcW w:type="dxa" w:w="2880"/>
            <w:tcW w:w="7920" w:type="dxa"/>
          </w:tcPr>
          <w:p>
            <w:pPr>
              <w:spacing w:line="480" w:lineRule="auto"/>
            </w:pPr>
            <w:r>
              <w:t>Melel ja'ex te bayal awutsilalik sok te bayal sbujts' jkot'antik awu'unike.</w:t>
            </w:r>
          </w:p>
        </w:tc>
        <w:tc>
          <w:tcPr>
            <w:tcW w:type="dxa" w:w="2880"/>
            <w:vAlign w:val="center"/>
            <w:tcW w:w="1440" w:type="dxa"/>
          </w:tcPr>
          <w:p>
            <w:pPr>
              <w:jc w:val="center"/>
            </w:pPr>
            <w:r>
              <w:t>☐</w:t>
            </w:r>
          </w:p>
        </w:tc>
      </w:tr>
      <w:tr>
        <w:tc>
          <w:tcPr>
            <w:tcW w:type="dxa" w:w="2880"/>
            <w:tcW w:w="7920" w:type="dxa"/>
          </w:tcPr>
          <w:p>
            <w:r>
              <w:rPr>
                <w:b/>
              </w:rPr>
              <w:t>2 Timoteo 1:4</w:t>
            </w:r>
          </w:p>
        </w:tc>
        <w:tc>
          <w:tcPr>
            <w:tcW w:type="dxa" w:w="2880"/>
            <w:tcW w:w="7920" w:type="dxa"/>
          </w:tcPr>
          <w:p>
            <w:r>
              <w:rPr>
                <w:b/>
              </w:rPr>
              <w:t>2 Timoteo 1:4</w:t>
            </w:r>
          </w:p>
        </w:tc>
        <w:tc>
          <w:tcPr>
            <w:tcW w:type="dxa" w:w="2880"/>
            <w:tcW w:w="1440" w:type="dxa"/>
          </w:tcPr>
          <w:p>
            <w:pPr>
              <w:jc w:val="center"/>
            </w:pPr>
            <w:r>
              <w:rPr>
                <w:b/>
              </w:rPr>
              <w:t>OK</w:t>
            </w:r>
          </w:p>
        </w:tc>
      </w:tr>
      <w:tr>
        <w:tc>
          <w:tcPr>
            <w:tcW w:type="dxa" w:w="2880"/>
            <w:tcW w:w="7920" w:type="dxa"/>
          </w:tcPr>
          <w:p>
            <w:pPr>
              <w:spacing w:line="480" w:lineRule="auto"/>
            </w:pPr>
            <w:r>
              <w:t xml:space="preserve">Mientras recuerdo tus lágrimas, ansío verte, y así poder estar lleno de </w:t>
            </w:r>
            <w:r>
              <w:rPr>
                <w:b/>
              </w:rPr>
              <w:t>gozo</w:t>
            </w:r>
            <w:r>
              <w:t>.</w:t>
            </w:r>
          </w:p>
        </w:tc>
        <w:tc>
          <w:tcPr>
            <w:tcW w:type="dxa" w:w="2880"/>
            <w:tcW w:w="7920" w:type="dxa"/>
          </w:tcPr>
          <w:p>
            <w:pPr>
              <w:spacing w:line="480" w:lineRule="auto"/>
            </w:pPr>
            <w:r>
              <w:t>Ya jk'an ya jkilat, jich me ya sbujts'naj jkot'an yu'un. Ya xtal ta jol te bit'il ok'ate.</w:t>
            </w:r>
          </w:p>
        </w:tc>
        <w:tc>
          <w:tcPr>
            <w:tcW w:type="dxa" w:w="2880"/>
            <w:vAlign w:val="center"/>
            <w:tcW w:w="1440" w:type="dxa"/>
          </w:tcPr>
          <w:p>
            <w:pPr>
              <w:jc w:val="center"/>
            </w:pPr>
            <w:r>
              <w:t>☐</w:t>
            </w:r>
          </w:p>
        </w:tc>
      </w:tr>
      <w:tr>
        <w:tc>
          <w:tcPr>
            <w:tcW w:type="dxa" w:w="2880"/>
            <w:tcW w:w="7920" w:type="dxa"/>
          </w:tcPr>
          <w:p>
            <w:r>
              <w:rPr>
                <w:b/>
              </w:rPr>
              <w:t>Filemón 1:7</w:t>
            </w:r>
          </w:p>
        </w:tc>
        <w:tc>
          <w:tcPr>
            <w:tcW w:type="dxa" w:w="2880"/>
            <w:tcW w:w="7920" w:type="dxa"/>
          </w:tcPr>
          <w:p>
            <w:r>
              <w:rPr>
                <w:b/>
              </w:rPr>
              <w:t>Filemón 1:7</w:t>
            </w:r>
          </w:p>
        </w:tc>
        <w:tc>
          <w:tcPr>
            <w:tcW w:type="dxa" w:w="2880"/>
            <w:tcW w:w="1440" w:type="dxa"/>
          </w:tcPr>
          <w:p>
            <w:pPr>
              <w:jc w:val="center"/>
            </w:pPr>
            <w:r>
              <w:rPr>
                <w:b/>
              </w:rPr>
              <w:t>OK</w:t>
            </w:r>
          </w:p>
        </w:tc>
      </w:tr>
      <w:tr>
        <w:tc>
          <w:tcPr>
            <w:tcW w:type="dxa" w:w="2880"/>
            <w:tcW w:w="7920" w:type="dxa"/>
          </w:tcPr>
          <w:p>
            <w:pPr>
              <w:spacing w:line="480" w:lineRule="auto"/>
            </w:pPr>
            <w:r>
              <w:t xml:space="preserve">Ya que he tenido mucho </w:t>
            </w:r>
            <w:r>
              <w:rPr>
                <w:b/>
              </w:rPr>
              <w:t>gozo</w:t>
            </w:r>
            <w:r>
              <w:t xml:space="preserve"> y consuelo en tu amor, porque los corazones de los creyentes han sido confortados por ti, hermano.</w:t>
            </w:r>
          </w:p>
        </w:tc>
        <w:tc>
          <w:tcPr>
            <w:tcW w:type="dxa" w:w="2880"/>
            <w:tcW w:w="7920" w:type="dxa"/>
          </w:tcPr>
          <w:p>
            <w:pPr>
              <w:spacing w:line="480" w:lineRule="auto"/>
            </w:pPr>
            <w:r>
              <w:t>Melel bayal sbujts' k'inal ya jkaiy sok staoj yip jkot'an ta swenta te xk'uxul awot'ane, melel awak'ojbey yip te yot'anik te ch'uunjeletike, ja'at jkermano.TE PABLO YA XK'OPOJ YU'UN TE ONÉSIMO</w:t>
            </w:r>
          </w:p>
        </w:tc>
        <w:tc>
          <w:tcPr>
            <w:tcW w:type="dxa" w:w="2880"/>
            <w:vAlign w:val="center"/>
            <w:tcW w:w="1440" w:type="dxa"/>
          </w:tcPr>
          <w:p>
            <w:pPr>
              <w:jc w:val="center"/>
            </w:pPr>
            <w:r>
              <w:t>☐</w:t>
            </w:r>
          </w:p>
        </w:tc>
      </w:tr>
      <w:tr>
        <w:tc>
          <w:tcPr>
            <w:tcW w:type="dxa" w:w="2880"/>
            <w:tcW w:w="7920" w:type="dxa"/>
          </w:tcPr>
          <w:p>
            <w:r>
              <w:rPr>
                <w:b/>
              </w:rPr>
              <w:t>Hebreos 12:2</w:t>
            </w:r>
          </w:p>
        </w:tc>
        <w:tc>
          <w:tcPr>
            <w:tcW w:type="dxa" w:w="2880"/>
            <w:tcW w:w="7920" w:type="dxa"/>
          </w:tcPr>
          <w:p>
            <w:r>
              <w:rPr>
                <w:b/>
              </w:rPr>
              <w:t>Hebreos 12:2</w:t>
            </w:r>
          </w:p>
        </w:tc>
        <w:tc>
          <w:tcPr>
            <w:tcW w:type="dxa" w:w="2880"/>
            <w:tcW w:w="1440" w:type="dxa"/>
          </w:tcPr>
          <w:p>
            <w:pPr>
              <w:jc w:val="center"/>
            </w:pPr>
            <w:r>
              <w:rPr>
                <w:b/>
              </w:rPr>
              <w:t>OK</w:t>
            </w:r>
          </w:p>
        </w:tc>
      </w:tr>
      <w:tr>
        <w:tc>
          <w:tcPr>
            <w:tcW w:type="dxa" w:w="2880"/>
            <w:tcW w:w="7920" w:type="dxa"/>
          </w:tcPr>
          <w:p>
            <w:pPr>
              <w:spacing w:line="480" w:lineRule="auto"/>
            </w:pPr>
            <w:r>
              <w:t xml:space="preserve">Prestemos atención a Jesús, el autor y perfeccionador de la fe. Por el </w:t>
            </w:r>
            <w:r>
              <w:rPr>
                <w:b/>
              </w:rPr>
              <w:t>gozo</w:t>
            </w:r>
            <w:r>
              <w:t xml:space="preserve"> que fue puesto delante de Él, soportó la cruz, menospreció su vergüenza, y se sentó a la diestra del trono de Dios.</w:t>
            </w:r>
          </w:p>
        </w:tc>
        <w:tc>
          <w:tcPr>
            <w:tcW w:type="dxa" w:w="2880"/>
            <w:tcW w:w="7920" w:type="dxa"/>
          </w:tcPr>
          <w:p>
            <w:pPr>
              <w:spacing w:line="480" w:lineRule="auto"/>
            </w:pPr>
            <w:r>
              <w:t>Aka me jtojlintik ilel te Jesuse, te ja la yak'botik jkiltik ta sneelal sok te ja la stojtesotik yu'un te xch'uunjel ot'anile. Ta skaj te sbujts' yot'ane te la sts'ik swokol te la yich' milel ta cruz, ma ba la ya'an yot'an yu'un te la yich' k'exlaltesele, jich la snajk'an sba ta swa'el sk'ab te Dios ta banti muk'ul snaktijibe.</w:t>
            </w:r>
          </w:p>
        </w:tc>
        <w:tc>
          <w:tcPr>
            <w:tcW w:type="dxa" w:w="2880"/>
            <w:vAlign w:val="center"/>
            <w:tcW w:w="1440" w:type="dxa"/>
          </w:tcPr>
          <w:p>
            <w:pPr>
              <w:jc w:val="center"/>
            </w:pPr>
            <w:r>
              <w:t>☐</w:t>
            </w:r>
          </w:p>
        </w:tc>
      </w:tr>
      <w:tr>
        <w:tc>
          <w:tcPr>
            <w:tcW w:type="dxa" w:w="2880"/>
            <w:tcW w:w="7920" w:type="dxa"/>
          </w:tcPr>
          <w:p>
            <w:r>
              <w:rPr>
                <w:b/>
              </w:rPr>
              <w:t>1 Pedro 1:8</w:t>
            </w:r>
          </w:p>
        </w:tc>
        <w:tc>
          <w:tcPr>
            <w:tcW w:type="dxa" w:w="2880"/>
            <w:tcW w:w="7920" w:type="dxa"/>
          </w:tcPr>
          <w:p>
            <w:r>
              <w:rPr>
                <w:b/>
              </w:rPr>
              <w:t>1 Pedro 1:8</w:t>
            </w:r>
          </w:p>
        </w:tc>
        <w:tc>
          <w:tcPr>
            <w:tcW w:type="dxa" w:w="2880"/>
            <w:tcW w:w="1440" w:type="dxa"/>
          </w:tcPr>
          <w:p>
            <w:pPr>
              <w:jc w:val="center"/>
            </w:pPr>
            <w:r>
              <w:rPr>
                <w:b/>
              </w:rPr>
              <w:t>OK</w:t>
            </w:r>
          </w:p>
        </w:tc>
      </w:tr>
      <w:tr>
        <w:tc>
          <w:tcPr>
            <w:tcW w:type="dxa" w:w="2880"/>
            <w:tcW w:w="7920" w:type="dxa"/>
          </w:tcPr>
          <w:p>
            <w:pPr>
              <w:spacing w:line="480" w:lineRule="auto"/>
            </w:pPr>
            <w:r>
              <w:t xml:space="preserve">Ustedes no lo han visto a Él, pero ustedes le aman. Ustedes no lo ven ahora, pero ustedes creen en Él y ustedes están muy alegres con un </w:t>
            </w:r>
            <w:r>
              <w:rPr>
                <w:b/>
              </w:rPr>
              <w:t>gozo</w:t>
            </w:r>
            <w:r>
              <w:t xml:space="preserve"> inexplicable que está lleno de gloria. </w:t>
            </w:r>
          </w:p>
        </w:tc>
        <w:tc>
          <w:tcPr>
            <w:tcW w:type="dxa" w:w="2880"/>
            <w:tcW w:w="7920" w:type="dxa"/>
          </w:tcPr>
          <w:p>
            <w:pPr>
              <w:spacing w:line="480" w:lineRule="auto"/>
            </w:pPr>
            <w:r>
              <w:t>Te ja'exe ma ba awilojik te Jesuse, jauk me to k'ux ta awot'anik. Manchuk me ma ba awilojik ta ora to, jauk me to ja ach'uunojik sok binax awot'anik yu'un, ay yutsil awot'anik te ma xju' ta alel sk'oplale sok te ay nax yutsilale.</w:t>
            </w:r>
          </w:p>
        </w:tc>
        <w:tc>
          <w:tcPr>
            <w:tcW w:type="dxa" w:w="2880"/>
            <w:vAlign w:val="center"/>
            <w:tcW w:w="1440" w:type="dxa"/>
          </w:tcPr>
          <w:p>
            <w:pPr>
              <w:jc w:val="center"/>
            </w:pPr>
            <w:r>
              <w:t>☐</w:t>
            </w:r>
          </w:p>
        </w:tc>
      </w:tr>
      <w:tr>
        <w:tc>
          <w:tcPr>
            <w:tcW w:type="dxa" w:w="2880"/>
            <w:tcW w:w="7920" w:type="dxa"/>
          </w:tcPr>
          <w:p>
            <w:r>
              <w:rPr>
                <w:b/>
              </w:rPr>
              <w:t>3 Juan 1:4</w:t>
            </w:r>
          </w:p>
        </w:tc>
        <w:tc>
          <w:tcPr>
            <w:tcW w:type="dxa" w:w="2880"/>
            <w:tcW w:w="7920" w:type="dxa"/>
          </w:tcPr>
          <w:p>
            <w:r>
              <w:rPr>
                <w:b/>
              </w:rPr>
              <w:t>3 Juan 1:4</w:t>
            </w:r>
          </w:p>
        </w:tc>
        <w:tc>
          <w:tcPr>
            <w:tcW w:type="dxa" w:w="2880"/>
            <w:tcW w:w="1440" w:type="dxa"/>
          </w:tcPr>
          <w:p>
            <w:pPr>
              <w:jc w:val="center"/>
            </w:pPr>
            <w:r>
              <w:rPr>
                <w:b/>
              </w:rPr>
              <w:t>OK</w:t>
            </w:r>
          </w:p>
        </w:tc>
      </w:tr>
      <w:tr>
        <w:tc>
          <w:tcPr>
            <w:tcW w:type="dxa" w:w="2880"/>
            <w:tcW w:w="7920" w:type="dxa"/>
          </w:tcPr>
          <w:p>
            <w:pPr>
              <w:spacing w:line="480" w:lineRule="auto"/>
            </w:pPr>
            <w:r>
              <w:t xml:space="preserve">Yo no tengo mayor </w:t>
            </w:r>
            <w:r>
              <w:rPr>
                <w:b/>
              </w:rPr>
              <w:t>gozo</w:t>
            </w:r>
            <w:r>
              <w:t xml:space="preserve"> que este, escuchar que mis niños caminan en la verdad.</w:t>
            </w:r>
          </w:p>
        </w:tc>
        <w:tc>
          <w:tcPr>
            <w:tcW w:type="dxa" w:w="2880"/>
            <w:tcW w:w="7920" w:type="dxa"/>
          </w:tcPr>
          <w:p>
            <w:pPr>
              <w:spacing w:line="480" w:lineRule="auto"/>
            </w:pPr>
            <w:r>
              <w:t>Mayuk yan te beluk ya sbujts'naj jkot'an yu'une, janax te k'alal ya jkaiy stojol te jun yot'anik ta spasel te beluk ya yal te smelelil k'op te mach'atik jkal-jnich'nabe.LEK SK'OPLAL TE GAYO YU'UN TE BIT'IL YA YAIY K'UXTAYWANEJ.</w:t>
            </w:r>
          </w:p>
        </w:tc>
        <w:tc>
          <w:tcPr>
            <w:tcW w:type="dxa" w:w="2880"/>
            <w:vAlign w:val="center"/>
            <w:tcW w:w="1440" w:type="dxa"/>
          </w:tcPr>
          <w:p>
            <w:pPr>
              <w:jc w:val="center"/>
            </w:pPr>
            <w:r>
              <w:t>☐</w:t>
            </w:r>
          </w:p>
        </w:tc>
      </w:tr>
    </w:tbl>
    <w:p>
      <w:pPr>
        <w:pStyle w:val="Heading1"/>
        <w:spacing w:before="0"/>
      </w:pPr>
      <w:r>
        <w:t>gracia (G5485)</w:t>
      </w:r>
    </w:p>
    <w:p>
      <w:pPr>
        <w:spacing w:after="0"/>
      </w:pPr>
      <w:r/>
      <w:r>
        <w:t>Esta palabra puede significar: Favor. Si las personas tienen favor con alguien, esa persona piensa bien de ellas y está complacida con ellas. Un regalo. Este regalo puede ser la salvación, o puede ser la capacidad de hacer el trabajo que Dios le da a una persona. Bondad. Cuidado y protección. Bendición.</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Lucas 1:30</w:t>
            </w:r>
          </w:p>
        </w:tc>
        <w:tc>
          <w:tcPr>
            <w:tcW w:type="dxa" w:w="2880"/>
            <w:tcW w:w="7920" w:type="dxa"/>
          </w:tcPr>
          <w:p>
            <w:r>
              <w:rPr>
                <w:b/>
              </w:rPr>
              <w:t>Lucas 1:30</w:t>
            </w:r>
          </w:p>
        </w:tc>
        <w:tc>
          <w:tcPr>
            <w:tcW w:type="dxa" w:w="2880"/>
            <w:tcW w:w="1440" w:type="dxa"/>
          </w:tcPr>
          <w:p>
            <w:pPr>
              <w:jc w:val="center"/>
            </w:pPr>
            <w:r>
              <w:rPr>
                <w:b/>
              </w:rPr>
              <w:t>OK</w:t>
            </w:r>
          </w:p>
        </w:tc>
      </w:tr>
      <w:tr>
        <w:tc>
          <w:tcPr>
            <w:tcW w:type="dxa" w:w="2880"/>
            <w:tcW w:w="7920" w:type="dxa"/>
          </w:tcPr>
          <w:p>
            <w:pPr>
              <w:spacing w:line="480" w:lineRule="auto"/>
            </w:pPr>
            <w:r>
              <w:t xml:space="preserve">El ángel le dijo: "No tengas miedo, María, porque has hallado </w:t>
            </w:r>
            <w:r>
              <w:rPr>
                <w:b/>
              </w:rPr>
              <w:t>gracia</w:t>
            </w:r>
            <w:r>
              <w:t xml:space="preserve"> delante de Dios.</w:t>
            </w:r>
          </w:p>
        </w:tc>
        <w:tc>
          <w:tcPr>
            <w:tcW w:type="dxa" w:w="2880"/>
            <w:tcW w:w="7920" w:type="dxa"/>
          </w:tcPr>
          <w:p>
            <w:pPr>
              <w:spacing w:line="480" w:lineRule="auto"/>
            </w:pPr>
            <w:r>
              <w:t>Te ch'ul abate la yalbey: "Ma xiwat, María, k'uxat ta yot'an te Diose"</w:t>
            </w:r>
          </w:p>
        </w:tc>
        <w:tc>
          <w:tcPr>
            <w:tcW w:type="dxa" w:w="2880"/>
            <w:vAlign w:val="center"/>
            <w:tcW w:w="1440" w:type="dxa"/>
          </w:tcPr>
          <w:p>
            <w:pPr>
              <w:jc w:val="center"/>
            </w:pPr>
            <w:r>
              <w:t>☐</w:t>
            </w:r>
          </w:p>
        </w:tc>
      </w:tr>
      <w:tr>
        <w:tc>
          <w:tcPr>
            <w:tcW w:type="dxa" w:w="2880"/>
            <w:tcW w:w="7920" w:type="dxa"/>
          </w:tcPr>
          <w:p>
            <w:r>
              <w:rPr>
                <w:b/>
              </w:rPr>
              <w:t>Juan 1:17</w:t>
            </w:r>
          </w:p>
        </w:tc>
        <w:tc>
          <w:tcPr>
            <w:tcW w:type="dxa" w:w="2880"/>
            <w:tcW w:w="7920" w:type="dxa"/>
          </w:tcPr>
          <w:p>
            <w:r>
              <w:rPr>
                <w:b/>
              </w:rPr>
              <w:t>Juan 1:17</w:t>
            </w:r>
          </w:p>
        </w:tc>
        <w:tc>
          <w:tcPr>
            <w:tcW w:type="dxa" w:w="2880"/>
            <w:tcW w:w="1440" w:type="dxa"/>
          </w:tcPr>
          <w:p>
            <w:pPr>
              <w:jc w:val="center"/>
            </w:pPr>
            <w:r>
              <w:rPr>
                <w:b/>
              </w:rPr>
              <w:t>OK</w:t>
            </w:r>
          </w:p>
        </w:tc>
      </w:tr>
      <w:tr>
        <w:tc>
          <w:tcPr>
            <w:tcW w:type="dxa" w:w="2880"/>
            <w:tcW w:w="7920" w:type="dxa"/>
          </w:tcPr>
          <w:p>
            <w:pPr>
              <w:spacing w:line="480" w:lineRule="auto"/>
            </w:pPr>
            <w:r>
              <w:t xml:space="preserve">Porque la ley fue dada a través de Moisés. La </w:t>
            </w:r>
            <w:r>
              <w:rPr>
                <w:b/>
              </w:rPr>
              <w:t>gracia</w:t>
            </w:r>
            <w:r>
              <w:t xml:space="preserve"> y la verdad llegaron a través de Jesucristo.</w:t>
            </w:r>
          </w:p>
        </w:tc>
        <w:tc>
          <w:tcPr>
            <w:tcW w:type="dxa" w:w="2880"/>
            <w:tcW w:w="7920" w:type="dxa"/>
          </w:tcPr>
          <w:p>
            <w:pPr>
              <w:spacing w:line="480" w:lineRule="auto"/>
            </w:pPr>
            <w:r>
              <w:t>Melel te mantalile ja ak'ot ta swenta te Moisese. Te utsilale sok te smelelile ja tal ta swenta te Jesucristoe.</w:t>
            </w:r>
          </w:p>
        </w:tc>
        <w:tc>
          <w:tcPr>
            <w:tcW w:type="dxa" w:w="2880"/>
            <w:vAlign w:val="center"/>
            <w:tcW w:w="1440" w:type="dxa"/>
          </w:tcPr>
          <w:p>
            <w:pPr>
              <w:jc w:val="center"/>
            </w:pPr>
            <w:r>
              <w:t>☐</w:t>
            </w:r>
          </w:p>
        </w:tc>
      </w:tr>
      <w:tr>
        <w:tc>
          <w:tcPr>
            <w:tcW w:type="dxa" w:w="2880"/>
            <w:tcW w:w="7920" w:type="dxa"/>
          </w:tcPr>
          <w:p>
            <w:r>
              <w:rPr>
                <w:b/>
              </w:rPr>
              <w:t>Hechos 4:33</w:t>
            </w:r>
          </w:p>
        </w:tc>
        <w:tc>
          <w:tcPr>
            <w:tcW w:type="dxa" w:w="2880"/>
            <w:tcW w:w="7920" w:type="dxa"/>
          </w:tcPr>
          <w:p>
            <w:r>
              <w:rPr>
                <w:b/>
              </w:rPr>
              <w:t>Hechos 4:33</w:t>
            </w:r>
          </w:p>
        </w:tc>
        <w:tc>
          <w:tcPr>
            <w:tcW w:type="dxa" w:w="2880"/>
            <w:tcW w:w="1440" w:type="dxa"/>
          </w:tcPr>
          <w:p>
            <w:pPr>
              <w:jc w:val="center"/>
            </w:pPr>
            <w:r>
              <w:rPr>
                <w:b/>
              </w:rPr>
              <w:t>OK</w:t>
            </w:r>
          </w:p>
        </w:tc>
      </w:tr>
      <w:tr>
        <w:tc>
          <w:tcPr>
            <w:tcW w:type="dxa" w:w="2880"/>
            <w:tcW w:w="7920" w:type="dxa"/>
          </w:tcPr>
          <w:p>
            <w:pPr>
              <w:spacing w:line="480" w:lineRule="auto"/>
            </w:pPr>
            <w:r>
              <w:t xml:space="preserve">Con gran poder los apóstoles proclamaban su testimonio acerca de la resurección del Señor Jesús, y gran </w:t>
            </w:r>
            <w:r>
              <w:rPr>
                <w:b/>
              </w:rPr>
              <w:t>gracia</w:t>
            </w:r>
            <w:r>
              <w:t xml:space="preserve"> estaba sobre todos ellos.</w:t>
            </w:r>
          </w:p>
        </w:tc>
        <w:tc>
          <w:tcPr>
            <w:tcW w:type="dxa" w:w="2880"/>
            <w:tcW w:w="7920" w:type="dxa"/>
          </w:tcPr>
          <w:p>
            <w:pPr>
              <w:spacing w:line="480" w:lineRule="auto"/>
            </w:pPr>
            <w:r>
              <w:t>Sok yu'elik te wolwanej puk-k'opetik la spukik te beluk sna'ojike te bit'il cha'kuxemix te Jkajwaltik Jesuse jich yu'un la yalbeyik bayal wokol ta spisilik.</w:t>
            </w:r>
          </w:p>
        </w:tc>
        <w:tc>
          <w:tcPr>
            <w:tcW w:type="dxa" w:w="2880"/>
            <w:vAlign w:val="center"/>
            <w:tcW w:w="1440" w:type="dxa"/>
          </w:tcPr>
          <w:p>
            <w:pPr>
              <w:jc w:val="center"/>
            </w:pPr>
            <w:r>
              <w:t>☐</w:t>
            </w:r>
          </w:p>
        </w:tc>
      </w:tr>
      <w:tr>
        <w:tc>
          <w:tcPr>
            <w:tcW w:type="dxa" w:w="2880"/>
            <w:tcW w:w="7920" w:type="dxa"/>
          </w:tcPr>
          <w:p>
            <w:r>
              <w:rPr>
                <w:b/>
              </w:rPr>
              <w:t>Romanos 3:24</w:t>
            </w:r>
          </w:p>
        </w:tc>
        <w:tc>
          <w:tcPr>
            <w:tcW w:type="dxa" w:w="2880"/>
            <w:tcW w:w="7920" w:type="dxa"/>
          </w:tcPr>
          <w:p>
            <w:r>
              <w:rPr>
                <w:b/>
              </w:rPr>
              <w:t>Romanos 3:24</w:t>
            </w:r>
          </w:p>
        </w:tc>
        <w:tc>
          <w:tcPr>
            <w:tcW w:type="dxa" w:w="2880"/>
            <w:tcW w:w="1440" w:type="dxa"/>
          </w:tcPr>
          <w:p>
            <w:pPr>
              <w:jc w:val="center"/>
            </w:pPr>
            <w:r>
              <w:rPr>
                <w:b/>
              </w:rPr>
              <w:t>OK</w:t>
            </w:r>
          </w:p>
        </w:tc>
      </w:tr>
      <w:tr>
        <w:tc>
          <w:tcPr>
            <w:tcW w:type="dxa" w:w="2880"/>
            <w:tcW w:w="7920" w:type="dxa"/>
          </w:tcPr>
          <w:p>
            <w:pPr>
              <w:spacing w:line="480" w:lineRule="auto"/>
            </w:pPr>
            <w:r>
              <w:t xml:space="preserve">Ellos son libremente justificados por Su </w:t>
            </w:r>
            <w:r>
              <w:rPr>
                <w:b/>
              </w:rPr>
              <w:t>gracia</w:t>
            </w:r>
            <w:r>
              <w:t xml:space="preserve"> mediante la redención que es en Cristo Jesús.</w:t>
            </w:r>
          </w:p>
        </w:tc>
        <w:tc>
          <w:tcPr>
            <w:tcW w:type="dxa" w:w="2880"/>
            <w:tcW w:w="7920" w:type="dxa"/>
          </w:tcPr>
          <w:p>
            <w:pPr>
              <w:spacing w:line="480" w:lineRule="auto"/>
            </w:pPr>
            <w:r>
              <w:t>Jauk me to ta jpisiltik la jkich'tikix koltayel ta swenta yutsil yot'an te Cristo Jesús te la skoltayotikixe.</w:t>
            </w:r>
          </w:p>
        </w:tc>
        <w:tc>
          <w:tcPr>
            <w:tcW w:type="dxa" w:w="2880"/>
            <w:vAlign w:val="center"/>
            <w:tcW w:w="1440" w:type="dxa"/>
          </w:tcPr>
          <w:p>
            <w:pPr>
              <w:jc w:val="center"/>
            </w:pPr>
            <w:r>
              <w:t>☐</w:t>
            </w:r>
          </w:p>
        </w:tc>
      </w:tr>
      <w:tr>
        <w:tc>
          <w:tcPr>
            <w:tcW w:type="dxa" w:w="2880"/>
            <w:tcW w:w="7920" w:type="dxa"/>
          </w:tcPr>
          <w:p>
            <w:r>
              <w:rPr>
                <w:b/>
              </w:rPr>
              <w:t>1 Corintios 15:10</w:t>
            </w:r>
          </w:p>
        </w:tc>
        <w:tc>
          <w:tcPr>
            <w:tcW w:type="dxa" w:w="2880"/>
            <w:tcW w:w="7920" w:type="dxa"/>
          </w:tcPr>
          <w:p>
            <w:r>
              <w:rPr>
                <w:b/>
              </w:rPr>
              <w:t>1 Corintios 15:10</w:t>
            </w:r>
          </w:p>
        </w:tc>
        <w:tc>
          <w:tcPr>
            <w:tcW w:type="dxa" w:w="2880"/>
            <w:tcW w:w="1440" w:type="dxa"/>
          </w:tcPr>
          <w:p>
            <w:pPr>
              <w:jc w:val="center"/>
            </w:pPr>
            <w:r>
              <w:rPr>
                <w:b/>
              </w:rPr>
              <w:t>OK</w:t>
            </w:r>
          </w:p>
        </w:tc>
      </w:tr>
      <w:tr>
        <w:tc>
          <w:tcPr>
            <w:tcW w:type="dxa" w:w="2880"/>
            <w:tcW w:w="7920" w:type="dxa"/>
          </w:tcPr>
          <w:p>
            <w:pPr>
              <w:spacing w:line="480" w:lineRule="auto"/>
            </w:pPr>
            <w:r>
              <w:t xml:space="preserve">Pero por la </w:t>
            </w:r>
            <w:r>
              <w:rPr>
                <w:b/>
              </w:rPr>
              <w:t>gracia</w:t>
            </w:r>
            <w:r>
              <w:t xml:space="preserve"> de Dios soy lo que soy, y Su </w:t>
            </w:r>
            <w:r>
              <w:rPr>
                <w:b/>
              </w:rPr>
              <w:t>gracia</w:t>
            </w:r>
            <w:r>
              <w:t xml:space="preserve"> en mí no fue en vano. En cambio, yo trabajé más fuerte que todos ellos. Sin embargo, no fui yo, sino la </w:t>
            </w:r>
            <w:r>
              <w:rPr>
                <w:b/>
              </w:rPr>
              <w:t>gracia</w:t>
            </w:r>
            <w:r>
              <w:t xml:space="preserve"> de Dios que está conmigo.</w:t>
            </w:r>
          </w:p>
        </w:tc>
        <w:tc>
          <w:tcPr>
            <w:tcW w:type="dxa" w:w="2880"/>
            <w:tcW w:w="7920" w:type="dxa"/>
          </w:tcPr>
          <w:p>
            <w:pPr>
              <w:spacing w:line="480" w:lineRule="auto"/>
            </w:pPr>
            <w:r>
              <w:t>Jauk me to ta skaj te yutsil yot'an te Diose, te jich k'ot ta jwentae, sok ma tojol uuk te yutsil yot'an ta jtojole. Jauk me to te jo'one ja tulan xan at'ejon a te bit'il at'ejike. Jauk me to ma jo'okon ta jwenta yu'un ja at'ej ta jtojol te yutsil yot'an te Dios te ay ta jtojole.</w:t>
            </w:r>
          </w:p>
        </w:tc>
        <w:tc>
          <w:tcPr>
            <w:tcW w:type="dxa" w:w="2880"/>
            <w:vAlign w:val="center"/>
            <w:tcW w:w="1440" w:type="dxa"/>
          </w:tcPr>
          <w:p>
            <w:pPr>
              <w:jc w:val="center"/>
            </w:pPr>
            <w:r>
              <w:t>☐</w:t>
            </w:r>
          </w:p>
        </w:tc>
      </w:tr>
      <w:tr>
        <w:tc>
          <w:tcPr>
            <w:tcW w:type="dxa" w:w="2880"/>
            <w:tcW w:w="7920" w:type="dxa"/>
          </w:tcPr>
          <w:p>
            <w:r>
              <w:rPr>
                <w:b/>
              </w:rPr>
              <w:t>2 Corintios 4:15</w:t>
            </w:r>
          </w:p>
        </w:tc>
        <w:tc>
          <w:tcPr>
            <w:tcW w:type="dxa" w:w="2880"/>
            <w:tcW w:w="7920" w:type="dxa"/>
          </w:tcPr>
          <w:p>
            <w:r>
              <w:rPr>
                <w:b/>
              </w:rPr>
              <w:t>2 Corintios 4:15</w:t>
            </w:r>
          </w:p>
        </w:tc>
        <w:tc>
          <w:tcPr>
            <w:tcW w:type="dxa" w:w="2880"/>
            <w:tcW w:w="1440" w:type="dxa"/>
          </w:tcPr>
          <w:p>
            <w:pPr>
              <w:jc w:val="center"/>
            </w:pPr>
            <w:r>
              <w:rPr>
                <w:b/>
              </w:rPr>
              <w:t>OK</w:t>
            </w:r>
          </w:p>
        </w:tc>
      </w:tr>
      <w:tr>
        <w:tc>
          <w:tcPr>
            <w:tcW w:type="dxa" w:w="2880"/>
            <w:tcW w:w="7920" w:type="dxa"/>
          </w:tcPr>
          <w:p>
            <w:pPr>
              <w:spacing w:line="480" w:lineRule="auto"/>
            </w:pPr>
            <w:r>
              <w:t xml:space="preserve">Todo es por el bien de ustedes, de manera que, así como la </w:t>
            </w:r>
            <w:r>
              <w:rPr>
                <w:b/>
              </w:rPr>
              <w:t>gracia</w:t>
            </w:r>
            <w:r>
              <w:t xml:space="preserve"> es esparcida a muchas personas, las acciones de gracias puedan aumentar para la gloria de Dios.</w:t>
            </w:r>
          </w:p>
        </w:tc>
        <w:tc>
          <w:tcPr>
            <w:tcW w:type="dxa" w:w="2880"/>
            <w:tcW w:w="7920" w:type="dxa"/>
          </w:tcPr>
          <w:p>
            <w:pPr>
              <w:spacing w:line="480" w:lineRule="auto"/>
            </w:pPr>
            <w:r>
              <w:t>Spisil in to ja lekilik, swenta jich, te bit'il yak ta esmajel bael te yutsil yot'an te Dios ta stojol te ants-winiketike, janix me jich bayal xan ya yalbeyik wokol te Dios yu'un te yutsilale.</w:t>
            </w:r>
          </w:p>
        </w:tc>
        <w:tc>
          <w:tcPr>
            <w:tcW w:type="dxa" w:w="2880"/>
            <w:vAlign w:val="center"/>
            <w:tcW w:w="1440" w:type="dxa"/>
          </w:tcPr>
          <w:p>
            <w:pPr>
              <w:jc w:val="center"/>
            </w:pPr>
            <w:r>
              <w:t>☐</w:t>
            </w:r>
          </w:p>
        </w:tc>
      </w:tr>
      <w:tr>
        <w:tc>
          <w:tcPr>
            <w:tcW w:type="dxa" w:w="2880"/>
            <w:tcW w:w="7920" w:type="dxa"/>
          </w:tcPr>
          <w:p>
            <w:r>
              <w:rPr>
                <w:b/>
              </w:rPr>
              <w:t>Gálatas 2:21</w:t>
            </w:r>
          </w:p>
        </w:tc>
        <w:tc>
          <w:tcPr>
            <w:tcW w:type="dxa" w:w="2880"/>
            <w:tcW w:w="7920" w:type="dxa"/>
          </w:tcPr>
          <w:p>
            <w:r>
              <w:rPr>
                <w:b/>
              </w:rPr>
              <w:t>Gálatas 2:21</w:t>
            </w:r>
          </w:p>
        </w:tc>
        <w:tc>
          <w:tcPr>
            <w:tcW w:type="dxa" w:w="2880"/>
            <w:tcW w:w="1440" w:type="dxa"/>
          </w:tcPr>
          <w:p>
            <w:pPr>
              <w:jc w:val="center"/>
            </w:pPr>
            <w:r>
              <w:rPr>
                <w:b/>
              </w:rPr>
              <w:t>OK</w:t>
            </w:r>
          </w:p>
        </w:tc>
      </w:tr>
      <w:tr>
        <w:tc>
          <w:tcPr>
            <w:tcW w:type="dxa" w:w="2880"/>
            <w:tcW w:w="7920" w:type="dxa"/>
          </w:tcPr>
          <w:p>
            <w:pPr>
              <w:spacing w:line="480" w:lineRule="auto"/>
            </w:pPr>
            <w:r>
              <w:t xml:space="preserve">Yo no desecho la </w:t>
            </w:r>
            <w:r>
              <w:rPr>
                <w:b/>
              </w:rPr>
              <w:t>gracia</w:t>
            </w:r>
            <w:r>
              <w:t xml:space="preserve"> de Dios, porque si la justicia pudiera obtenerse a través de la ley, ¡entonces Cristo murió para nada!</w:t>
            </w:r>
          </w:p>
        </w:tc>
        <w:tc>
          <w:tcPr>
            <w:tcW w:type="dxa" w:w="2880"/>
            <w:tcW w:w="7920" w:type="dxa"/>
          </w:tcPr>
          <w:p>
            <w:pPr>
              <w:spacing w:line="480" w:lineRule="auto"/>
            </w:pPr>
            <w:r>
              <w:t>Ma xch'ay ta jkot'an te yutsil yot'an te Diose, melel teme janax ya jkich' koltayel yu'un te ya jch'uun spasel te mantalile, ¡Jich yu'un jontol laj te Cristo abi!</w:t>
            </w:r>
          </w:p>
        </w:tc>
        <w:tc>
          <w:tcPr>
            <w:tcW w:type="dxa" w:w="2880"/>
            <w:vAlign w:val="center"/>
            <w:tcW w:w="1440" w:type="dxa"/>
          </w:tcPr>
          <w:p>
            <w:pPr>
              <w:jc w:val="center"/>
            </w:pPr>
            <w:r>
              <w:t>☐</w:t>
            </w:r>
          </w:p>
        </w:tc>
      </w:tr>
      <w:tr>
        <w:tc>
          <w:tcPr>
            <w:tcW w:type="dxa" w:w="2880"/>
            <w:tcW w:w="7920" w:type="dxa"/>
          </w:tcPr>
          <w:p>
            <w:r>
              <w:rPr>
                <w:b/>
              </w:rPr>
              <w:t>Efesios 2:8</w:t>
            </w:r>
          </w:p>
        </w:tc>
        <w:tc>
          <w:tcPr>
            <w:tcW w:type="dxa" w:w="2880"/>
            <w:tcW w:w="7920" w:type="dxa"/>
          </w:tcPr>
          <w:p>
            <w:r>
              <w:rPr>
                <w:b/>
              </w:rPr>
              <w:t>Efesios 2:8</w:t>
            </w:r>
          </w:p>
        </w:tc>
        <w:tc>
          <w:tcPr>
            <w:tcW w:type="dxa" w:w="2880"/>
            <w:tcW w:w="1440" w:type="dxa"/>
          </w:tcPr>
          <w:p>
            <w:pPr>
              <w:jc w:val="center"/>
            </w:pPr>
            <w:r>
              <w:rPr>
                <w:b/>
              </w:rPr>
              <w:t>OK</w:t>
            </w:r>
          </w:p>
        </w:tc>
      </w:tr>
      <w:tr>
        <w:tc>
          <w:tcPr>
            <w:tcW w:type="dxa" w:w="2880"/>
            <w:tcW w:w="7920" w:type="dxa"/>
          </w:tcPr>
          <w:p>
            <w:pPr>
              <w:spacing w:line="480" w:lineRule="auto"/>
            </w:pPr>
            <w:r>
              <w:t xml:space="preserve">Pues por </w:t>
            </w:r>
            <w:r>
              <w:rPr>
                <w:b/>
              </w:rPr>
              <w:t>gracia</w:t>
            </w:r>
            <w:r>
              <w:t xml:space="preserve"> han sido ustedes salvos por medio de la fe, y esto no vino de ustedes, es un regalo de Dios,</w:t>
            </w:r>
          </w:p>
        </w:tc>
        <w:tc>
          <w:tcPr>
            <w:tcW w:type="dxa" w:w="2880"/>
            <w:tcW w:w="7920" w:type="dxa"/>
          </w:tcPr>
          <w:p>
            <w:pPr>
              <w:spacing w:line="480" w:lineRule="auto"/>
            </w:pPr>
            <w:r>
              <w:t>Melel ta swenta nax yutsil yot'an Dios te la awich'ikix koltayel ta skaj te xch'uunjel awot'anike, ma jauk te la akoltey abaik ta atukelik naxe, ja jun majt'anil yu'un te Diose.</w:t>
            </w:r>
          </w:p>
        </w:tc>
        <w:tc>
          <w:tcPr>
            <w:tcW w:type="dxa" w:w="2880"/>
            <w:vAlign w:val="center"/>
            <w:tcW w:w="1440" w:type="dxa"/>
          </w:tcPr>
          <w:p>
            <w:pPr>
              <w:jc w:val="center"/>
            </w:pPr>
            <w:r>
              <w:t>☐</w:t>
            </w:r>
          </w:p>
        </w:tc>
      </w:tr>
      <w:tr>
        <w:tc>
          <w:tcPr>
            <w:tcW w:type="dxa" w:w="2880"/>
            <w:tcW w:w="7920" w:type="dxa"/>
          </w:tcPr>
          <w:p>
            <w:r>
              <w:rPr>
                <w:b/>
              </w:rPr>
              <w:t>Filipenses 4:23</w:t>
            </w:r>
          </w:p>
        </w:tc>
        <w:tc>
          <w:tcPr>
            <w:tcW w:type="dxa" w:w="2880"/>
            <w:tcW w:w="7920" w:type="dxa"/>
          </w:tcPr>
          <w:p>
            <w:r>
              <w:rPr>
                <w:b/>
              </w:rPr>
              <w:t>Filipenses 4:23</w:t>
            </w:r>
          </w:p>
        </w:tc>
        <w:tc>
          <w:tcPr>
            <w:tcW w:type="dxa" w:w="2880"/>
            <w:tcW w:w="1440" w:type="dxa"/>
          </w:tcPr>
          <w:p>
            <w:pPr>
              <w:jc w:val="center"/>
            </w:pPr>
            <w:r>
              <w:rPr>
                <w:b/>
              </w:rPr>
              <w:t>OK</w:t>
            </w:r>
          </w:p>
        </w:tc>
      </w:tr>
      <w:tr>
        <w:tc>
          <w:tcPr>
            <w:tcW w:type="dxa" w:w="2880"/>
            <w:tcW w:w="7920" w:type="dxa"/>
          </w:tcPr>
          <w:p>
            <w:pPr>
              <w:spacing w:line="480" w:lineRule="auto"/>
            </w:pPr>
            <w:r>
              <w:t xml:space="preserve">Que la </w:t>
            </w:r>
            <w:r>
              <w:rPr>
                <w:b/>
              </w:rPr>
              <w:t>gracia</w:t>
            </w:r>
            <w:r>
              <w:t xml:space="preserve"> del Señor Jesucristo sea con su espíritu.</w:t>
            </w:r>
          </w:p>
        </w:tc>
        <w:tc>
          <w:tcPr>
            <w:tcW w:type="dxa" w:w="2880"/>
            <w:tcW w:w="7920" w:type="dxa"/>
          </w:tcPr>
          <w:p>
            <w:pPr>
              <w:spacing w:line="480" w:lineRule="auto"/>
            </w:pPr>
            <w:r>
              <w:t>Aka sjoinex te yutsil yot'an te Jkajwaltik Jesucristo ta swenta te Espíritu yu'une.</w:t>
            </w:r>
          </w:p>
        </w:tc>
        <w:tc>
          <w:tcPr>
            <w:tcW w:type="dxa" w:w="2880"/>
            <w:vAlign w:val="center"/>
            <w:tcW w:w="1440" w:type="dxa"/>
          </w:tcPr>
          <w:p>
            <w:pPr>
              <w:jc w:val="center"/>
            </w:pPr>
            <w:r>
              <w:t>☐</w:t>
            </w:r>
          </w:p>
        </w:tc>
      </w:tr>
      <w:tr>
        <w:tc>
          <w:tcPr>
            <w:tcW w:type="dxa" w:w="2880"/>
            <w:tcW w:w="7920" w:type="dxa"/>
          </w:tcPr>
          <w:p>
            <w:r>
              <w:rPr>
                <w:b/>
              </w:rPr>
              <w:t>Colosenses 4:6</w:t>
            </w:r>
          </w:p>
        </w:tc>
        <w:tc>
          <w:tcPr>
            <w:tcW w:type="dxa" w:w="2880"/>
            <w:tcW w:w="7920" w:type="dxa"/>
          </w:tcPr>
          <w:p>
            <w:r>
              <w:rPr>
                <w:b/>
              </w:rPr>
              <w:t>Colosenses 4:6</w:t>
            </w:r>
          </w:p>
        </w:tc>
        <w:tc>
          <w:tcPr>
            <w:tcW w:type="dxa" w:w="2880"/>
            <w:tcW w:w="1440" w:type="dxa"/>
          </w:tcPr>
          <w:p>
            <w:pPr>
              <w:jc w:val="center"/>
            </w:pPr>
            <w:r>
              <w:rPr>
                <w:b/>
              </w:rPr>
              <w:t>OK</w:t>
            </w:r>
          </w:p>
        </w:tc>
      </w:tr>
      <w:tr>
        <w:tc>
          <w:tcPr>
            <w:tcW w:type="dxa" w:w="2880"/>
            <w:tcW w:w="7920" w:type="dxa"/>
          </w:tcPr>
          <w:p>
            <w:pPr>
              <w:spacing w:line="480" w:lineRule="auto"/>
            </w:pPr>
            <w:r>
              <w:t xml:space="preserve">Dejen que sus palabras siempre sean con </w:t>
            </w:r>
            <w:r>
              <w:rPr>
                <w:b/>
              </w:rPr>
              <w:t>gracia</w:t>
            </w:r>
            <w:r>
              <w:t>. Dejen que sean sazonadas con sal, para que puedan conocer cómo ustedes deben responderle a cada persona.</w:t>
            </w:r>
          </w:p>
        </w:tc>
        <w:tc>
          <w:tcPr>
            <w:tcW w:type="dxa" w:w="2880"/>
            <w:tcW w:w="7920" w:type="dxa"/>
          </w:tcPr>
          <w:p>
            <w:pPr>
              <w:spacing w:line="480" w:lineRule="auto"/>
            </w:pPr>
            <w:r>
              <w:t>Ta spisil ora te k'alal ya xk'opojatike, ayuk me yutsil te ak'opike. Ayuk me xchi'il jich te bit'il te ats'ame, swenta yu'un jich me ya ana'ik sutbeyel sk'op ta tulutul.SPATJIBAL OT'ANIL TA SLAJIBAL</w:t>
            </w:r>
          </w:p>
        </w:tc>
        <w:tc>
          <w:tcPr>
            <w:tcW w:type="dxa" w:w="2880"/>
            <w:vAlign w:val="center"/>
            <w:tcW w:w="1440" w:type="dxa"/>
          </w:tcPr>
          <w:p>
            <w:pPr>
              <w:jc w:val="center"/>
            </w:pPr>
            <w:r>
              <w:t>☐</w:t>
            </w:r>
          </w:p>
        </w:tc>
      </w:tr>
      <w:tr>
        <w:tc>
          <w:tcPr>
            <w:tcW w:type="dxa" w:w="2880"/>
            <w:tcW w:w="7920" w:type="dxa"/>
          </w:tcPr>
          <w:p>
            <w:r>
              <w:rPr>
                <w:b/>
              </w:rPr>
              <w:t>2 Tesalonicenses 2:16</w:t>
            </w:r>
          </w:p>
        </w:tc>
        <w:tc>
          <w:tcPr>
            <w:tcW w:type="dxa" w:w="2880"/>
            <w:tcW w:w="7920" w:type="dxa"/>
          </w:tcPr>
          <w:p>
            <w:r>
              <w:rPr>
                <w:b/>
              </w:rPr>
              <w:t>2 Tesalonicenses 2:16</w:t>
            </w:r>
          </w:p>
        </w:tc>
        <w:tc>
          <w:tcPr>
            <w:tcW w:type="dxa" w:w="2880"/>
            <w:tcW w:w="1440" w:type="dxa"/>
          </w:tcPr>
          <w:p>
            <w:pPr>
              <w:jc w:val="center"/>
            </w:pPr>
            <w:r>
              <w:rPr>
                <w:b/>
              </w:rPr>
              <w:t>OK</w:t>
            </w:r>
          </w:p>
        </w:tc>
      </w:tr>
      <w:tr>
        <w:tc>
          <w:tcPr>
            <w:tcW w:type="dxa" w:w="2880"/>
            <w:tcW w:w="7920" w:type="dxa"/>
          </w:tcPr>
          <w:p>
            <w:pPr>
              <w:spacing w:line="480" w:lineRule="auto"/>
            </w:pPr>
            <w:r>
              <w:t xml:space="preserve">Ahora, que nuestro Señor Jesucristo mismo, y Dios nuestro Padre, que nos amó y nos dio eterno consuelo y buena esperanza mediante la </w:t>
            </w:r>
            <w:r>
              <w:rPr>
                <w:b/>
              </w:rPr>
              <w:t>gracia</w:t>
            </w:r>
            <w:r>
              <w:t>,</w:t>
            </w:r>
          </w:p>
        </w:tc>
        <w:tc>
          <w:tcPr>
            <w:tcW w:type="dxa" w:w="2880"/>
            <w:tcW w:w="7920" w:type="dxa"/>
          </w:tcPr>
          <w:p>
            <w:pPr>
              <w:spacing w:line="480" w:lineRule="auto"/>
            </w:pPr>
            <w:r>
              <w:t>Ta ora to, janix te Jkajwaltik Jesucristoe sok te Jtatik Dios te k'ux la yaiyotik sok la yak'botik smuk'ul jkot'antik ta sbajt'el k'inal, ayuk smalib jku'untik yu'un te pajel-chawej swenta te yutsil yot'ane,</w:t>
            </w:r>
          </w:p>
        </w:tc>
        <w:tc>
          <w:tcPr>
            <w:tcW w:type="dxa" w:w="2880"/>
            <w:vAlign w:val="center"/>
            <w:tcW w:w="1440" w:type="dxa"/>
          </w:tcPr>
          <w:p>
            <w:pPr>
              <w:jc w:val="center"/>
            </w:pPr>
            <w:r>
              <w:t>☐</w:t>
            </w:r>
          </w:p>
        </w:tc>
      </w:tr>
      <w:tr>
        <w:tc>
          <w:tcPr>
            <w:tcW w:type="dxa" w:w="2880"/>
            <w:tcW w:w="7920" w:type="dxa"/>
          </w:tcPr>
          <w:p>
            <w:r>
              <w:rPr>
                <w:b/>
              </w:rPr>
              <w:t>2 Timoteo 2:1</w:t>
            </w:r>
          </w:p>
        </w:tc>
        <w:tc>
          <w:tcPr>
            <w:tcW w:type="dxa" w:w="2880"/>
            <w:tcW w:w="7920" w:type="dxa"/>
          </w:tcPr>
          <w:p>
            <w:r>
              <w:rPr>
                <w:b/>
              </w:rPr>
              <w:t>2 Timoteo 2:1</w:t>
            </w:r>
          </w:p>
        </w:tc>
        <w:tc>
          <w:tcPr>
            <w:tcW w:type="dxa" w:w="2880"/>
            <w:tcW w:w="1440" w:type="dxa"/>
          </w:tcPr>
          <w:p>
            <w:pPr>
              <w:jc w:val="center"/>
            </w:pPr>
            <w:r>
              <w:rPr>
                <w:b/>
              </w:rPr>
              <w:t>OK</w:t>
            </w:r>
          </w:p>
        </w:tc>
      </w:tr>
      <w:tr>
        <w:tc>
          <w:tcPr>
            <w:tcW w:type="dxa" w:w="2880"/>
            <w:tcW w:w="7920" w:type="dxa"/>
          </w:tcPr>
          <w:p>
            <w:pPr>
              <w:spacing w:line="480" w:lineRule="auto"/>
            </w:pPr>
            <w:r>
              <w:t xml:space="preserve">Por lo tanto, hijo mío, fortalécete en la </w:t>
            </w:r>
            <w:r>
              <w:rPr>
                <w:b/>
              </w:rPr>
              <w:t>gracia</w:t>
            </w:r>
            <w:r>
              <w:t xml:space="preserve"> que es en Cristo Jesús.</w:t>
            </w:r>
          </w:p>
        </w:tc>
        <w:tc>
          <w:tcPr>
            <w:tcW w:type="dxa" w:w="2880"/>
            <w:tcW w:w="7920" w:type="dxa"/>
          </w:tcPr>
          <w:p>
            <w:pPr>
              <w:spacing w:line="480" w:lineRule="auto"/>
            </w:pPr>
            <w:r>
              <w:t>Jich yu'un, Timoteo ja'at te jkuyojat ta jnich'ane, ayuk me yip awot'an ta swenta te yutsil yot'an te Cristo Jesuse.</w:t>
            </w:r>
          </w:p>
        </w:tc>
        <w:tc>
          <w:tcPr>
            <w:tcW w:type="dxa" w:w="2880"/>
            <w:vAlign w:val="center"/>
            <w:tcW w:w="1440" w:type="dxa"/>
          </w:tcPr>
          <w:p>
            <w:pPr>
              <w:jc w:val="center"/>
            </w:pPr>
            <w:r>
              <w:t>☐</w:t>
            </w:r>
          </w:p>
        </w:tc>
      </w:tr>
      <w:tr>
        <w:tc>
          <w:tcPr>
            <w:tcW w:type="dxa" w:w="2880"/>
            <w:tcW w:w="7920" w:type="dxa"/>
          </w:tcPr>
          <w:p>
            <w:r>
              <w:rPr>
                <w:b/>
              </w:rPr>
              <w:t>Tito 2:11</w:t>
            </w:r>
          </w:p>
        </w:tc>
        <w:tc>
          <w:tcPr>
            <w:tcW w:type="dxa" w:w="2880"/>
            <w:tcW w:w="7920" w:type="dxa"/>
          </w:tcPr>
          <w:p>
            <w:r>
              <w:rPr>
                <w:b/>
              </w:rPr>
              <w:t>Tito 2:11</w:t>
            </w:r>
          </w:p>
        </w:tc>
        <w:tc>
          <w:tcPr>
            <w:tcW w:type="dxa" w:w="2880"/>
            <w:tcW w:w="1440" w:type="dxa"/>
          </w:tcPr>
          <w:p>
            <w:pPr>
              <w:jc w:val="center"/>
            </w:pPr>
            <w:r>
              <w:rPr>
                <w:b/>
              </w:rPr>
              <w:t>OK</w:t>
            </w:r>
          </w:p>
        </w:tc>
      </w:tr>
      <w:tr>
        <w:tc>
          <w:tcPr>
            <w:tcW w:type="dxa" w:w="2880"/>
            <w:tcW w:w="7920" w:type="dxa"/>
          </w:tcPr>
          <w:p>
            <w:pPr>
              <w:spacing w:line="480" w:lineRule="auto"/>
            </w:pPr>
            <w:r>
              <w:t xml:space="preserve">Porque la </w:t>
            </w:r>
            <w:r>
              <w:rPr>
                <w:b/>
              </w:rPr>
              <w:t>gracia</w:t>
            </w:r>
            <w:r>
              <w:t xml:space="preserve"> de Dios se ha manifestado para salvación de todas las personas.</w:t>
            </w:r>
          </w:p>
        </w:tc>
        <w:tc>
          <w:tcPr>
            <w:tcW w:type="dxa" w:w="2880"/>
            <w:tcW w:w="7920" w:type="dxa"/>
          </w:tcPr>
          <w:p>
            <w:pPr>
              <w:spacing w:line="480" w:lineRule="auto"/>
            </w:pPr>
            <w:r>
              <w:t>Melel te yutsil yot'an te Diose chiknajemix ta spisil te ants-winiketike.</w:t>
            </w:r>
          </w:p>
        </w:tc>
        <w:tc>
          <w:tcPr>
            <w:tcW w:type="dxa" w:w="2880"/>
            <w:vAlign w:val="center"/>
            <w:tcW w:w="1440" w:type="dxa"/>
          </w:tcPr>
          <w:p>
            <w:pPr>
              <w:jc w:val="center"/>
            </w:pPr>
            <w:r>
              <w:t>☐</w:t>
            </w:r>
          </w:p>
        </w:tc>
      </w:tr>
      <w:tr>
        <w:tc>
          <w:tcPr>
            <w:tcW w:type="dxa" w:w="2880"/>
            <w:tcW w:w="7920" w:type="dxa"/>
          </w:tcPr>
          <w:p>
            <w:r>
              <w:rPr>
                <w:b/>
              </w:rPr>
              <w:t>Tito 3:7</w:t>
            </w:r>
          </w:p>
        </w:tc>
        <w:tc>
          <w:tcPr>
            <w:tcW w:type="dxa" w:w="2880"/>
            <w:tcW w:w="7920" w:type="dxa"/>
          </w:tcPr>
          <w:p>
            <w:r>
              <w:rPr>
                <w:b/>
              </w:rPr>
              <w:t>Tito 3:7</w:t>
            </w:r>
          </w:p>
        </w:tc>
        <w:tc>
          <w:tcPr>
            <w:tcW w:type="dxa" w:w="2880"/>
            <w:tcW w:w="1440" w:type="dxa"/>
          </w:tcPr>
          <w:p>
            <w:pPr>
              <w:jc w:val="center"/>
            </w:pPr>
            <w:r>
              <w:rPr>
                <w:b/>
              </w:rPr>
              <w:t>OK</w:t>
            </w:r>
          </w:p>
        </w:tc>
      </w:tr>
      <w:tr>
        <w:tc>
          <w:tcPr>
            <w:tcW w:type="dxa" w:w="2880"/>
            <w:tcW w:w="7920" w:type="dxa"/>
          </w:tcPr>
          <w:p>
            <w:pPr>
              <w:spacing w:line="480" w:lineRule="auto"/>
            </w:pPr>
            <w:r>
              <w:t xml:space="preserve">así que habiendo sido justificados por Su </w:t>
            </w:r>
            <w:r>
              <w:rPr>
                <w:b/>
              </w:rPr>
              <w:t>gracia</w:t>
            </w:r>
            <w:r>
              <w:t>, pudiéramos ser herederos teniendo la esperanza de la vida eterna.</w:t>
            </w:r>
          </w:p>
        </w:tc>
        <w:tc>
          <w:tcPr>
            <w:tcW w:type="dxa" w:w="2880"/>
            <w:tcW w:w="7920" w:type="dxa"/>
          </w:tcPr>
          <w:p>
            <w:pPr>
              <w:spacing w:line="480" w:lineRule="auto"/>
            </w:pPr>
            <w:r>
              <w:t>Jich la spas yu'un te toj ya xk'ootik ta swenta te yutsil yot'ane, jich la stak' jtatik a te kuxlejal sbajt'el k'inale.</w:t>
            </w:r>
          </w:p>
        </w:tc>
        <w:tc>
          <w:tcPr>
            <w:tcW w:type="dxa" w:w="2880"/>
            <w:vAlign w:val="center"/>
            <w:tcW w:w="1440" w:type="dxa"/>
          </w:tcPr>
          <w:p>
            <w:pPr>
              <w:jc w:val="center"/>
            </w:pPr>
            <w:r>
              <w:t>☐</w:t>
            </w:r>
          </w:p>
        </w:tc>
      </w:tr>
      <w:tr>
        <w:tc>
          <w:tcPr>
            <w:tcW w:type="dxa" w:w="2880"/>
            <w:tcW w:w="7920" w:type="dxa"/>
          </w:tcPr>
          <w:p>
            <w:r>
              <w:rPr>
                <w:b/>
              </w:rPr>
              <w:t>Hebreos 2:9</w:t>
            </w:r>
          </w:p>
        </w:tc>
        <w:tc>
          <w:tcPr>
            <w:tcW w:type="dxa" w:w="2880"/>
            <w:tcW w:w="7920" w:type="dxa"/>
          </w:tcPr>
          <w:p>
            <w:r>
              <w:rPr>
                <w:b/>
              </w:rPr>
              <w:t>Hebreos 2:9</w:t>
            </w:r>
          </w:p>
        </w:tc>
        <w:tc>
          <w:tcPr>
            <w:tcW w:type="dxa" w:w="2880"/>
            <w:tcW w:w="1440" w:type="dxa"/>
          </w:tcPr>
          <w:p>
            <w:pPr>
              <w:jc w:val="center"/>
            </w:pPr>
            <w:r>
              <w:rPr>
                <w:b/>
              </w:rPr>
              <w:t>OK</w:t>
            </w:r>
          </w:p>
        </w:tc>
      </w:tr>
      <w:tr>
        <w:tc>
          <w:tcPr>
            <w:tcW w:type="dxa" w:w="2880"/>
            <w:tcW w:w="7920" w:type="dxa"/>
          </w:tcPr>
          <w:p>
            <w:pPr>
              <w:spacing w:line="480" w:lineRule="auto"/>
            </w:pPr>
            <w:r>
              <w:t xml:space="preserve">Pero vemos Aquél quien fue hecho un poco inferior a los ángeles, por un periodo breve de tiempo, a Jesús, quien por causa de Su sufrimiento y muerte ha sido coronado con gloria y honor. Así que ahora, por la </w:t>
            </w:r>
            <w:r>
              <w:rPr>
                <w:b/>
              </w:rPr>
              <w:t>gracia</w:t>
            </w:r>
            <w:r>
              <w:t xml:space="preserve"> de Dios, Él ha probado muerte por cada hombre.</w:t>
            </w:r>
          </w:p>
        </w:tc>
        <w:tc>
          <w:tcPr>
            <w:tcW w:type="dxa" w:w="2880"/>
            <w:tcW w:w="7920" w:type="dxa"/>
          </w:tcPr>
          <w:p>
            <w:pPr>
              <w:spacing w:line="480" w:lineRule="auto"/>
            </w:pPr>
            <w:r>
              <w:t>Jauk me to te jo'otike ya jna'tik te ay tul te pek'el ak'ot jun chebuk k'aal ta stojol te ch'ul abatetike, ja bi ja te Jesuse, jauk me to ta skaj te k'ax swokol sok te laj ta milele, la yich' te skoronae te ay yutsilal sok la yich' ich'el ta muk'. Jich yu'un, ta swenta te yutsil yot'an te Diose, te Jesuse la yak' sba ta lajel yu'un te ants-winiketike.</w:t>
            </w:r>
          </w:p>
        </w:tc>
        <w:tc>
          <w:tcPr>
            <w:tcW w:type="dxa" w:w="2880"/>
            <w:vAlign w:val="center"/>
            <w:tcW w:w="1440" w:type="dxa"/>
          </w:tcPr>
          <w:p>
            <w:pPr>
              <w:jc w:val="center"/>
            </w:pPr>
            <w:r>
              <w:t>☐</w:t>
            </w:r>
          </w:p>
        </w:tc>
      </w:tr>
      <w:tr>
        <w:tc>
          <w:tcPr>
            <w:tcW w:type="dxa" w:w="2880"/>
            <w:tcW w:w="7920" w:type="dxa"/>
          </w:tcPr>
          <w:p>
            <w:r>
              <w:rPr>
                <w:b/>
              </w:rPr>
              <w:t>1 Pedro 1:13</w:t>
            </w:r>
          </w:p>
        </w:tc>
        <w:tc>
          <w:tcPr>
            <w:tcW w:type="dxa" w:w="2880"/>
            <w:tcW w:w="7920" w:type="dxa"/>
          </w:tcPr>
          <w:p>
            <w:r>
              <w:rPr>
                <w:b/>
              </w:rPr>
              <w:t>1 Pedro 1:13</w:t>
            </w:r>
          </w:p>
        </w:tc>
        <w:tc>
          <w:tcPr>
            <w:tcW w:type="dxa" w:w="2880"/>
            <w:tcW w:w="1440" w:type="dxa"/>
          </w:tcPr>
          <w:p>
            <w:pPr>
              <w:jc w:val="center"/>
            </w:pPr>
            <w:r>
              <w:rPr>
                <w:b/>
              </w:rPr>
              <w:t>OK</w:t>
            </w:r>
          </w:p>
        </w:tc>
      </w:tr>
      <w:tr>
        <w:tc>
          <w:tcPr>
            <w:tcW w:type="dxa" w:w="2880"/>
            <w:tcW w:w="7920" w:type="dxa"/>
          </w:tcPr>
          <w:p>
            <w:pPr>
              <w:spacing w:line="480" w:lineRule="auto"/>
            </w:pPr>
            <w:r>
              <w:t xml:space="preserve">Por lo tanto ceñid los lomos de nuestro entendimiento. Sed sobrios es su pensamiento. Tengan plena confianza en la </w:t>
            </w:r>
            <w:r>
              <w:rPr>
                <w:b/>
              </w:rPr>
              <w:t>gracia</w:t>
            </w:r>
            <w:r>
              <w:t xml:space="preserve"> que les será traída a ustedes por la revelación de Jesucristo. </w:t>
            </w:r>
          </w:p>
        </w:tc>
        <w:tc>
          <w:tcPr>
            <w:tcW w:type="dxa" w:w="2880"/>
            <w:tcW w:w="7920" w:type="dxa"/>
          </w:tcPr>
          <w:p>
            <w:pPr>
              <w:spacing w:line="480" w:lineRule="auto"/>
            </w:pPr>
            <w:r>
              <w:t>Jich yu'un chajp'aname abaik sok ayuk me sbijil awot'anik.Wik'iluk me asitik ta swenta te snopjibal awu'unik. Ayuk me smuk'ul awot'anik ta smaliyel te beluk ya awich'ik ak'beyel ta swenta te yutsil yot'an te k'alal ya xcha' tal te Jesucristoe.</w:t>
            </w:r>
          </w:p>
        </w:tc>
        <w:tc>
          <w:tcPr>
            <w:tcW w:type="dxa" w:w="2880"/>
            <w:vAlign w:val="center"/>
            <w:tcW w:w="1440" w:type="dxa"/>
          </w:tcPr>
          <w:p>
            <w:pPr>
              <w:jc w:val="center"/>
            </w:pPr>
            <w:r>
              <w:t>☐</w:t>
            </w:r>
          </w:p>
        </w:tc>
      </w:tr>
    </w:tbl>
    <w:p>
      <w:pPr>
        <w:pStyle w:val="Heading1"/>
        <w:spacing w:before="0"/>
      </w:pPr>
      <w:r>
        <w:t>heredero (G2818, G4789)</w:t>
      </w:r>
    </w:p>
    <w:p>
      <w:pPr>
        <w:spacing w:after="0"/>
      </w:pPr>
      <w:r/>
      <w:r>
        <w:t>Esta palabra significa alguien que recibe algo, o alguien que llegará a poseer algo en el futuro. Un heredero a menudo recibe dinero, tierra o propiedades de un padre o benefactor. A veces el Nuevo Testamento menciona coherederos o herederos en conjunto. Estas palabras se usan cuando se habla de lo que dos o más personas recibirán de Dios.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21:38</w:t>
            </w:r>
          </w:p>
        </w:tc>
        <w:tc>
          <w:tcPr>
            <w:tcW w:type="dxa" w:w="2880"/>
            <w:tcW w:w="7920" w:type="dxa"/>
          </w:tcPr>
          <w:p>
            <w:r>
              <w:rPr>
                <w:b/>
              </w:rPr>
              <w:t>Mateo 21:38</w:t>
            </w:r>
          </w:p>
        </w:tc>
        <w:tc>
          <w:tcPr>
            <w:tcW w:type="dxa" w:w="2880"/>
            <w:tcW w:w="1440" w:type="dxa"/>
          </w:tcPr>
          <w:p>
            <w:pPr>
              <w:jc w:val="center"/>
            </w:pPr>
            <w:r>
              <w:rPr>
                <w:b/>
              </w:rPr>
              <w:t>OK</w:t>
            </w:r>
          </w:p>
        </w:tc>
      </w:tr>
      <w:tr>
        <w:tc>
          <w:tcPr>
            <w:tcW w:type="dxa" w:w="2880"/>
            <w:tcW w:w="7920" w:type="dxa"/>
          </w:tcPr>
          <w:p>
            <w:pPr>
              <w:spacing w:line="480" w:lineRule="auto"/>
            </w:pPr>
            <w:r>
              <w:t xml:space="preserve">Pero cuando los cultivadores de uvas vieron el hijo, se dijeron entre sí: 'Este es el </w:t>
            </w:r>
            <w:r>
              <w:rPr>
                <w:b/>
              </w:rPr>
              <w:t>heredero</w:t>
            </w:r>
            <w:r>
              <w:t>; vengan, vamos a matarlo y tomemos su herencia.</w:t>
            </w:r>
          </w:p>
        </w:tc>
        <w:tc>
          <w:tcPr>
            <w:tcW w:type="dxa" w:w="2880"/>
            <w:tcW w:w="7920" w:type="dxa"/>
          </w:tcPr>
          <w:p>
            <w:pPr>
              <w:spacing w:line="480" w:lineRule="auto"/>
            </w:pPr>
            <w:r>
              <w:t>Jauk me to te k'alal la staik ta ilel te nich'anile, jajch' yalbey sbaik: "Ja me te nich'anil te ya x-ba yich' jilel te k'inale; la'ik, ya me jmiltik sok ya me jkich'beytik jilel te smajt'an k'inale xi'ik.</w:t>
            </w:r>
          </w:p>
        </w:tc>
        <w:tc>
          <w:tcPr>
            <w:tcW w:type="dxa" w:w="2880"/>
            <w:vAlign w:val="center"/>
            <w:tcW w:w="1440" w:type="dxa"/>
          </w:tcPr>
          <w:p>
            <w:pPr>
              <w:jc w:val="center"/>
            </w:pPr>
            <w:r>
              <w:t>☐</w:t>
            </w:r>
          </w:p>
        </w:tc>
      </w:tr>
      <w:tr>
        <w:tc>
          <w:tcPr>
            <w:tcW w:type="dxa" w:w="2880"/>
            <w:tcW w:w="7920" w:type="dxa"/>
          </w:tcPr>
          <w:p>
            <w:r>
              <w:rPr>
                <w:b/>
              </w:rPr>
              <w:t>Marcos 12:7</w:t>
            </w:r>
          </w:p>
        </w:tc>
        <w:tc>
          <w:tcPr>
            <w:tcW w:type="dxa" w:w="2880"/>
            <w:tcW w:w="7920" w:type="dxa"/>
          </w:tcPr>
          <w:p>
            <w:r>
              <w:rPr>
                <w:b/>
              </w:rPr>
              <w:t>Marcos 12:7</w:t>
            </w:r>
          </w:p>
        </w:tc>
        <w:tc>
          <w:tcPr>
            <w:tcW w:type="dxa" w:w="2880"/>
            <w:tcW w:w="1440" w:type="dxa"/>
          </w:tcPr>
          <w:p>
            <w:pPr>
              <w:jc w:val="center"/>
            </w:pPr>
            <w:r>
              <w:rPr>
                <w:b/>
              </w:rPr>
              <w:t>OK</w:t>
            </w:r>
          </w:p>
        </w:tc>
      </w:tr>
      <w:tr>
        <w:tc>
          <w:tcPr>
            <w:tcW w:type="dxa" w:w="2880"/>
            <w:tcW w:w="7920" w:type="dxa"/>
          </w:tcPr>
          <w:p>
            <w:pPr>
              <w:spacing w:line="480" w:lineRule="auto"/>
            </w:pPr>
            <w:r>
              <w:t xml:space="preserve">Pero los arrendatarios se dijeron unos a otros: "Este es el </w:t>
            </w:r>
            <w:r>
              <w:rPr>
                <w:b/>
              </w:rPr>
              <w:t>heredero</w:t>
            </w:r>
            <w:r>
              <w:t>. Vengan, vamos a matarlo, y la herencia será nuestra."</w:t>
            </w:r>
          </w:p>
        </w:tc>
        <w:tc>
          <w:tcPr>
            <w:tcW w:type="dxa" w:w="2880"/>
            <w:tcW w:w="7920" w:type="dxa"/>
          </w:tcPr>
          <w:p>
            <w:pPr>
              <w:spacing w:line="480" w:lineRule="auto"/>
            </w:pPr>
            <w:r>
              <w:t>Jauk me to te at'eletike jajch' yalbey sbaik: "Ja in to ja' te mach'a ya yich' jilel te k'inale. La'ik, kunik jmiltik, jich me ya jku'unintik te smajt'an k'inale."</w:t>
            </w:r>
          </w:p>
        </w:tc>
        <w:tc>
          <w:tcPr>
            <w:tcW w:type="dxa" w:w="2880"/>
            <w:vAlign w:val="center"/>
            <w:tcW w:w="1440" w:type="dxa"/>
          </w:tcPr>
          <w:p>
            <w:pPr>
              <w:jc w:val="center"/>
            </w:pPr>
            <w:r>
              <w:t>☐</w:t>
            </w:r>
          </w:p>
        </w:tc>
      </w:tr>
      <w:tr>
        <w:tc>
          <w:tcPr>
            <w:tcW w:type="dxa" w:w="2880"/>
            <w:tcW w:w="7920" w:type="dxa"/>
          </w:tcPr>
          <w:p>
            <w:r>
              <w:rPr>
                <w:b/>
              </w:rPr>
              <w:t>Lucas 20:14</w:t>
            </w:r>
          </w:p>
        </w:tc>
        <w:tc>
          <w:tcPr>
            <w:tcW w:type="dxa" w:w="2880"/>
            <w:tcW w:w="7920" w:type="dxa"/>
          </w:tcPr>
          <w:p>
            <w:r>
              <w:rPr>
                <w:b/>
              </w:rPr>
              <w:t>Lucas 20:14</w:t>
            </w:r>
          </w:p>
        </w:tc>
        <w:tc>
          <w:tcPr>
            <w:tcW w:type="dxa" w:w="2880"/>
            <w:tcW w:w="1440" w:type="dxa"/>
          </w:tcPr>
          <w:p>
            <w:pPr>
              <w:jc w:val="center"/>
            </w:pPr>
            <w:r>
              <w:rPr>
                <w:b/>
              </w:rPr>
              <w:t>OK</w:t>
            </w:r>
          </w:p>
        </w:tc>
      </w:tr>
      <w:tr>
        <w:tc>
          <w:tcPr>
            <w:tcW w:type="dxa" w:w="2880"/>
            <w:tcW w:w="7920" w:type="dxa"/>
          </w:tcPr>
          <w:p>
            <w:pPr>
              <w:spacing w:line="480" w:lineRule="auto"/>
            </w:pPr>
            <w:r>
              <w:t xml:space="preserve">Pero cuando los viticultores lo vieron, se dijeron entre sí, 'Este es el </w:t>
            </w:r>
            <w:r>
              <w:rPr>
                <w:b/>
              </w:rPr>
              <w:t>heredero</w:t>
            </w:r>
            <w:r>
              <w:t>. Matémoslo, para que su herencia sea nuestra.'</w:t>
            </w:r>
          </w:p>
        </w:tc>
        <w:tc>
          <w:tcPr>
            <w:tcW w:type="dxa" w:w="2880"/>
            <w:tcW w:w="7920" w:type="dxa"/>
          </w:tcPr>
          <w:p>
            <w:pPr>
              <w:spacing w:line="480" w:lineRule="auto"/>
            </w:pPr>
            <w:r>
              <w:t>Jauk me to te k'alal la yilik te nich'anile, te at'eletike jich kaj yalbey sbaik: "Ja in to ja te mach'a ya yich' jilel te k'inale. Jmiltik, jih me ya jkich'tik jilel te k'inale."</w:t>
            </w:r>
          </w:p>
        </w:tc>
        <w:tc>
          <w:tcPr>
            <w:tcW w:type="dxa" w:w="2880"/>
            <w:vAlign w:val="center"/>
            <w:tcW w:w="1440" w:type="dxa"/>
          </w:tcPr>
          <w:p>
            <w:pPr>
              <w:jc w:val="center"/>
            </w:pPr>
            <w:r>
              <w:t>☐</w:t>
            </w:r>
          </w:p>
        </w:tc>
      </w:tr>
      <w:tr>
        <w:tc>
          <w:tcPr>
            <w:tcW w:type="dxa" w:w="2880"/>
            <w:tcW w:w="7920" w:type="dxa"/>
          </w:tcPr>
          <w:p>
            <w:r>
              <w:rPr>
                <w:b/>
              </w:rPr>
              <w:t>Romanos 4:13</w:t>
            </w:r>
          </w:p>
        </w:tc>
        <w:tc>
          <w:tcPr>
            <w:tcW w:type="dxa" w:w="2880"/>
            <w:tcW w:w="7920" w:type="dxa"/>
          </w:tcPr>
          <w:p>
            <w:r>
              <w:rPr>
                <w:b/>
              </w:rPr>
              <w:t>Romanos 4:13</w:t>
            </w:r>
          </w:p>
        </w:tc>
        <w:tc>
          <w:tcPr>
            <w:tcW w:type="dxa" w:w="2880"/>
            <w:tcW w:w="1440" w:type="dxa"/>
          </w:tcPr>
          <w:p>
            <w:pPr>
              <w:jc w:val="center"/>
            </w:pPr>
            <w:r>
              <w:rPr>
                <w:b/>
              </w:rPr>
              <w:t>OK</w:t>
            </w:r>
          </w:p>
        </w:tc>
      </w:tr>
      <w:tr>
        <w:tc>
          <w:tcPr>
            <w:tcW w:type="dxa" w:w="2880"/>
            <w:tcW w:w="7920" w:type="dxa"/>
          </w:tcPr>
          <w:p>
            <w:pPr>
              <w:spacing w:line="480" w:lineRule="auto"/>
            </w:pPr>
            <w:r>
              <w:t xml:space="preserve">Pues la promesa a Abraham y a sus descendientes, de que él sería el </w:t>
            </w:r>
            <w:r>
              <w:rPr>
                <w:b/>
              </w:rPr>
              <w:t>heredero</w:t>
            </w:r>
            <w:r>
              <w:t xml:space="preserve"> del mundo, no vino por la Ley, sino mediante la justicia de la fe.</w:t>
            </w:r>
          </w:p>
        </w:tc>
        <w:tc>
          <w:tcPr>
            <w:tcW w:type="dxa" w:w="2880"/>
            <w:tcW w:w="7920" w:type="dxa"/>
          </w:tcPr>
          <w:p>
            <w:pPr>
              <w:spacing w:line="480" w:lineRule="auto"/>
            </w:pPr>
            <w:r>
              <w:t>Melel te k'alal albot te Abraham sok te sts'umbal te ja ya x-ak'bot jilel ta stojol spamal te balumilale. Ma jauk tal ta stojol te mantalile, ja tal ta swenta yu'un te toj te xch'uunjel yot'ane.</w:t>
            </w:r>
          </w:p>
        </w:tc>
        <w:tc>
          <w:tcPr>
            <w:tcW w:type="dxa" w:w="2880"/>
            <w:vAlign w:val="center"/>
            <w:tcW w:w="1440" w:type="dxa"/>
          </w:tcPr>
          <w:p>
            <w:pPr>
              <w:jc w:val="center"/>
            </w:pPr>
            <w:r>
              <w:t>☐</w:t>
            </w:r>
          </w:p>
        </w:tc>
      </w:tr>
      <w:tr>
        <w:tc>
          <w:tcPr>
            <w:tcW w:type="dxa" w:w="2880"/>
            <w:tcW w:w="7920" w:type="dxa"/>
          </w:tcPr>
          <w:p>
            <w:r>
              <w:rPr>
                <w:b/>
              </w:rPr>
              <w:t>Romanos 4:14</w:t>
            </w:r>
          </w:p>
        </w:tc>
        <w:tc>
          <w:tcPr>
            <w:tcW w:type="dxa" w:w="2880"/>
            <w:tcW w:w="7920" w:type="dxa"/>
          </w:tcPr>
          <w:p>
            <w:r>
              <w:rPr>
                <w:b/>
              </w:rPr>
              <w:t>Romanos 4:14</w:t>
            </w:r>
          </w:p>
        </w:tc>
        <w:tc>
          <w:tcPr>
            <w:tcW w:type="dxa" w:w="2880"/>
            <w:tcW w:w="1440" w:type="dxa"/>
          </w:tcPr>
          <w:p>
            <w:pPr>
              <w:jc w:val="center"/>
            </w:pPr>
            <w:r>
              <w:rPr>
                <w:b/>
              </w:rPr>
              <w:t>OK</w:t>
            </w:r>
          </w:p>
        </w:tc>
      </w:tr>
      <w:tr>
        <w:tc>
          <w:tcPr>
            <w:tcW w:type="dxa" w:w="2880"/>
            <w:tcW w:w="7920" w:type="dxa"/>
          </w:tcPr>
          <w:p>
            <w:pPr>
              <w:spacing w:line="480" w:lineRule="auto"/>
            </w:pPr>
            <w:r>
              <w:t xml:space="preserve">Pues si aquellos quienes viven por la Ley han de ser </w:t>
            </w:r>
            <w:r>
              <w:rPr>
                <w:b/>
              </w:rPr>
              <w:t>herederos</w:t>
            </w:r>
            <w:r>
              <w:t>, la fe se hace inútil, y la promesa se anula.</w:t>
            </w:r>
          </w:p>
        </w:tc>
        <w:tc>
          <w:tcPr>
            <w:tcW w:type="dxa" w:w="2880"/>
            <w:tcW w:w="7920" w:type="dxa"/>
          </w:tcPr>
          <w:p>
            <w:pPr>
              <w:spacing w:line="480" w:lineRule="auto"/>
            </w:pPr>
            <w:r>
              <w:t>Melel teme ja ya yich'ik jilel spisil te mach'atik ja kuxulik yu'un te xch'uunel te mantalile, te xch'uunjel ot'anil mayuk stuul ya xk'ot, sok te beluk albil jilel sk'oplal le' nax ya xlaj sk'oplal te jichuke.</w:t>
            </w:r>
          </w:p>
        </w:tc>
        <w:tc>
          <w:tcPr>
            <w:tcW w:type="dxa" w:w="2880"/>
            <w:vAlign w:val="center"/>
            <w:tcW w:w="1440" w:type="dxa"/>
          </w:tcPr>
          <w:p>
            <w:pPr>
              <w:jc w:val="center"/>
            </w:pPr>
            <w:r>
              <w:t>☐</w:t>
            </w:r>
          </w:p>
        </w:tc>
      </w:tr>
      <w:tr>
        <w:tc>
          <w:tcPr>
            <w:tcW w:type="dxa" w:w="2880"/>
            <w:tcW w:w="7920" w:type="dxa"/>
          </w:tcPr>
          <w:p>
            <w:r>
              <w:rPr>
                <w:b/>
              </w:rPr>
              <w:t>Romanos 8:17</w:t>
            </w:r>
          </w:p>
        </w:tc>
        <w:tc>
          <w:tcPr>
            <w:tcW w:type="dxa" w:w="2880"/>
            <w:tcW w:w="7920" w:type="dxa"/>
          </w:tcPr>
          <w:p>
            <w:r>
              <w:rPr>
                <w:b/>
              </w:rPr>
              <w:t>Romanos 8:17</w:t>
            </w:r>
          </w:p>
        </w:tc>
        <w:tc>
          <w:tcPr>
            <w:tcW w:type="dxa" w:w="2880"/>
            <w:tcW w:w="1440" w:type="dxa"/>
          </w:tcPr>
          <w:p>
            <w:pPr>
              <w:jc w:val="center"/>
            </w:pPr>
            <w:r>
              <w:rPr>
                <w:b/>
              </w:rPr>
              <w:t>OK</w:t>
            </w:r>
          </w:p>
        </w:tc>
      </w:tr>
      <w:tr>
        <w:tc>
          <w:tcPr>
            <w:tcW w:type="dxa" w:w="2880"/>
            <w:tcW w:w="7920" w:type="dxa"/>
          </w:tcPr>
          <w:p>
            <w:pPr>
              <w:spacing w:line="480" w:lineRule="auto"/>
            </w:pPr>
            <w:r>
              <w:t xml:space="preserve">Si nosotros somos hijos, entonces también somos </w:t>
            </w:r>
            <w:r>
              <w:rPr>
                <w:b/>
              </w:rPr>
              <w:t>herederos</w:t>
            </w:r>
            <w:r>
              <w:t xml:space="preserve">, </w:t>
            </w:r>
            <w:r>
              <w:rPr>
                <w:b/>
              </w:rPr>
              <w:t>herederos</w:t>
            </w:r>
            <w:r>
              <w:t xml:space="preserve"> de Dios. Y somos </w:t>
            </w:r>
            <w:r>
              <w:rPr>
                <w:b/>
              </w:rPr>
              <w:t>coherederos</w:t>
            </w:r>
            <w:r>
              <w:t xml:space="preserve"> con Cristo, de hecho, nosotros sufrimos con Él, para que también seamos glorificados con Él.</w:t>
            </w:r>
          </w:p>
        </w:tc>
        <w:tc>
          <w:tcPr>
            <w:tcW w:type="dxa" w:w="2880"/>
            <w:tcW w:w="7920" w:type="dxa"/>
          </w:tcPr>
          <w:p>
            <w:pPr>
              <w:spacing w:line="480" w:lineRule="auto"/>
            </w:pPr>
            <w:r>
              <w:t>Teme ja snich'anotike, janix jich ay jmajt'antik yu'un, ja te majt'anil te yalojbotik te Diose. Sok te jo'otike pajal me jmajt'antik sok te Cristoe, ja swenta te bit'il pajal yak ta k'axel jwokoltik sok, jich me pajal ya jkich'tik albeyel jkutsilaltik sok.</w:t>
            </w:r>
          </w:p>
        </w:tc>
        <w:tc>
          <w:tcPr>
            <w:tcW w:type="dxa" w:w="2880"/>
            <w:vAlign w:val="center"/>
            <w:tcW w:w="1440" w:type="dxa"/>
          </w:tcPr>
          <w:p>
            <w:pPr>
              <w:jc w:val="center"/>
            </w:pPr>
            <w:r>
              <w:t>☐</w:t>
            </w:r>
          </w:p>
        </w:tc>
      </w:tr>
      <w:tr>
        <w:tc>
          <w:tcPr>
            <w:tcW w:type="dxa" w:w="2880"/>
            <w:tcW w:w="7920" w:type="dxa"/>
          </w:tcPr>
          <w:p>
            <w:r>
              <w:rPr>
                <w:b/>
              </w:rPr>
              <w:t>Gálatas 4:1</w:t>
            </w:r>
          </w:p>
        </w:tc>
        <w:tc>
          <w:tcPr>
            <w:tcW w:type="dxa" w:w="2880"/>
            <w:tcW w:w="7920" w:type="dxa"/>
          </w:tcPr>
          <w:p>
            <w:r>
              <w:rPr>
                <w:b/>
              </w:rPr>
              <w:t>Gálatas 4:1</w:t>
            </w:r>
          </w:p>
        </w:tc>
        <w:tc>
          <w:tcPr>
            <w:tcW w:type="dxa" w:w="2880"/>
            <w:tcW w:w="1440" w:type="dxa"/>
          </w:tcPr>
          <w:p>
            <w:pPr>
              <w:jc w:val="center"/>
            </w:pPr>
            <w:r>
              <w:rPr>
                <w:b/>
              </w:rPr>
              <w:t>OK</w:t>
            </w:r>
          </w:p>
        </w:tc>
      </w:tr>
      <w:tr>
        <w:tc>
          <w:tcPr>
            <w:tcW w:type="dxa" w:w="2880"/>
            <w:tcW w:w="7920" w:type="dxa"/>
          </w:tcPr>
          <w:p>
            <w:pPr>
              <w:spacing w:line="480" w:lineRule="auto"/>
            </w:pPr>
            <w:r>
              <w:t xml:space="preserve">Estoy diciendo que el </w:t>
            </w:r>
            <w:r>
              <w:rPr>
                <w:b/>
              </w:rPr>
              <w:t>heredero</w:t>
            </w:r>
            <w:r>
              <w:t>, mientras sea niño, no es diferente a un esclavo, aunque sea el dueño de toda la propiedad.</w:t>
            </w:r>
          </w:p>
        </w:tc>
        <w:tc>
          <w:tcPr>
            <w:tcW w:type="dxa" w:w="2880"/>
            <w:tcW w:w="7920" w:type="dxa"/>
          </w:tcPr>
          <w:p>
            <w:pPr>
              <w:spacing w:line="480" w:lineRule="auto"/>
            </w:pPr>
            <w:r>
              <w:t>Te beluk ya jk'an jkale ja, teme pek'el to yawilal a te alal te ya yich'bey jilel sbiluk te state pajal me sok te mosoe, manchuk me ja yu'un spisil te sbiluke.</w:t>
            </w:r>
          </w:p>
        </w:tc>
        <w:tc>
          <w:tcPr>
            <w:tcW w:type="dxa" w:w="2880"/>
            <w:vAlign w:val="center"/>
            <w:tcW w:w="1440" w:type="dxa"/>
          </w:tcPr>
          <w:p>
            <w:pPr>
              <w:jc w:val="center"/>
            </w:pPr>
            <w:r>
              <w:t>☐</w:t>
            </w:r>
          </w:p>
        </w:tc>
      </w:tr>
      <w:tr>
        <w:tc>
          <w:tcPr>
            <w:tcW w:type="dxa" w:w="2880"/>
            <w:tcW w:w="7920" w:type="dxa"/>
          </w:tcPr>
          <w:p>
            <w:r>
              <w:rPr>
                <w:b/>
              </w:rPr>
              <w:t>Gálatas 4:7</w:t>
            </w:r>
          </w:p>
        </w:tc>
        <w:tc>
          <w:tcPr>
            <w:tcW w:type="dxa" w:w="2880"/>
            <w:tcW w:w="7920" w:type="dxa"/>
          </w:tcPr>
          <w:p>
            <w:r>
              <w:rPr>
                <w:b/>
              </w:rPr>
              <w:t>Gálatas 4:7</w:t>
            </w:r>
          </w:p>
        </w:tc>
        <w:tc>
          <w:tcPr>
            <w:tcW w:type="dxa" w:w="2880"/>
            <w:tcW w:w="1440" w:type="dxa"/>
          </w:tcPr>
          <w:p>
            <w:pPr>
              <w:jc w:val="center"/>
            </w:pPr>
            <w:r>
              <w:rPr>
                <w:b/>
              </w:rPr>
              <w:t>OK</w:t>
            </w:r>
          </w:p>
        </w:tc>
      </w:tr>
      <w:tr>
        <w:tc>
          <w:tcPr>
            <w:tcW w:type="dxa" w:w="2880"/>
            <w:tcW w:w="7920" w:type="dxa"/>
          </w:tcPr>
          <w:p>
            <w:pPr>
              <w:spacing w:line="480" w:lineRule="auto"/>
            </w:pPr>
            <w:r>
              <w:t xml:space="preserve">Así que ya no eres un esclavo, sino un hijo, y si eres un hijo, también eres un </w:t>
            </w:r>
            <w:r>
              <w:rPr>
                <w:b/>
              </w:rPr>
              <w:t>heredero</w:t>
            </w:r>
            <w:r>
              <w:t xml:space="preserve"> de Dios por medio de Cristo.</w:t>
            </w:r>
          </w:p>
        </w:tc>
        <w:tc>
          <w:tcPr>
            <w:tcW w:type="dxa" w:w="2880"/>
            <w:tcW w:w="7920" w:type="dxa"/>
          </w:tcPr>
          <w:p>
            <w:pPr>
              <w:spacing w:line="480" w:lineRule="auto"/>
            </w:pPr>
            <w:r>
              <w:t>Jich yu'un ma mosoatikix, ja'ex te nich'anilexe, teme nich'anilexe, jich yu'un ay me amajt'anik yu'un te Dios ta swenta te Cristoe.TAK'UYEL YU'UN TE MA SUJT'OTIK TA MOSOINEL</w:t>
            </w:r>
          </w:p>
        </w:tc>
        <w:tc>
          <w:tcPr>
            <w:tcW w:type="dxa" w:w="2880"/>
            <w:vAlign w:val="center"/>
            <w:tcW w:w="1440" w:type="dxa"/>
          </w:tcPr>
          <w:p>
            <w:pPr>
              <w:jc w:val="center"/>
            </w:pPr>
            <w:r>
              <w:t>☐</w:t>
            </w:r>
          </w:p>
        </w:tc>
      </w:tr>
      <w:tr>
        <w:tc>
          <w:tcPr>
            <w:tcW w:type="dxa" w:w="2880"/>
            <w:tcW w:w="7920" w:type="dxa"/>
          </w:tcPr>
          <w:p>
            <w:r>
              <w:rPr>
                <w:b/>
              </w:rPr>
              <w:t>Tito 3:7</w:t>
            </w:r>
          </w:p>
        </w:tc>
        <w:tc>
          <w:tcPr>
            <w:tcW w:type="dxa" w:w="2880"/>
            <w:tcW w:w="7920" w:type="dxa"/>
          </w:tcPr>
          <w:p>
            <w:r>
              <w:rPr>
                <w:b/>
              </w:rPr>
              <w:t>Tito 3:7</w:t>
            </w:r>
          </w:p>
        </w:tc>
        <w:tc>
          <w:tcPr>
            <w:tcW w:type="dxa" w:w="2880"/>
            <w:tcW w:w="1440" w:type="dxa"/>
          </w:tcPr>
          <w:p>
            <w:pPr>
              <w:jc w:val="center"/>
            </w:pPr>
            <w:r>
              <w:rPr>
                <w:b/>
              </w:rPr>
              <w:t>OK</w:t>
            </w:r>
          </w:p>
        </w:tc>
      </w:tr>
      <w:tr>
        <w:tc>
          <w:tcPr>
            <w:tcW w:type="dxa" w:w="2880"/>
            <w:tcW w:w="7920" w:type="dxa"/>
          </w:tcPr>
          <w:p>
            <w:pPr>
              <w:spacing w:line="480" w:lineRule="auto"/>
            </w:pPr>
            <w:r>
              <w:t xml:space="preserve">así que habiendo sido justificados por Su gracia, pudiéramos ser </w:t>
            </w:r>
            <w:r>
              <w:rPr>
                <w:b/>
              </w:rPr>
              <w:t>herederos</w:t>
            </w:r>
            <w:r>
              <w:t xml:space="preserve"> teniendo la esperanza de la vida eterna.</w:t>
            </w:r>
          </w:p>
        </w:tc>
        <w:tc>
          <w:tcPr>
            <w:tcW w:type="dxa" w:w="2880"/>
            <w:tcW w:w="7920" w:type="dxa"/>
          </w:tcPr>
          <w:p>
            <w:pPr>
              <w:spacing w:line="480" w:lineRule="auto"/>
            </w:pPr>
            <w:r>
              <w:t>Jich la spas yu'un te toj ya xk'ootik ta swenta te yutsil yot'ane, jich la stak' jtatik a te kuxlejal sbajt'el k'inale.</w:t>
            </w:r>
          </w:p>
        </w:tc>
        <w:tc>
          <w:tcPr>
            <w:tcW w:type="dxa" w:w="2880"/>
            <w:vAlign w:val="center"/>
            <w:tcW w:w="1440" w:type="dxa"/>
          </w:tcPr>
          <w:p>
            <w:pPr>
              <w:jc w:val="center"/>
            </w:pPr>
            <w:r>
              <w:t>☐</w:t>
            </w:r>
          </w:p>
        </w:tc>
      </w:tr>
      <w:tr>
        <w:tc>
          <w:tcPr>
            <w:tcW w:type="dxa" w:w="2880"/>
            <w:tcW w:w="7920" w:type="dxa"/>
          </w:tcPr>
          <w:p>
            <w:r>
              <w:rPr>
                <w:b/>
              </w:rPr>
              <w:t>Hebreos 1:2</w:t>
            </w:r>
          </w:p>
        </w:tc>
        <w:tc>
          <w:tcPr>
            <w:tcW w:type="dxa" w:w="2880"/>
            <w:tcW w:w="7920" w:type="dxa"/>
          </w:tcPr>
          <w:p>
            <w:r>
              <w:rPr>
                <w:b/>
              </w:rPr>
              <w:t>Hebreos 1:2</w:t>
            </w:r>
          </w:p>
        </w:tc>
        <w:tc>
          <w:tcPr>
            <w:tcW w:type="dxa" w:w="2880"/>
            <w:tcW w:w="1440" w:type="dxa"/>
          </w:tcPr>
          <w:p>
            <w:pPr>
              <w:jc w:val="center"/>
            </w:pPr>
            <w:r>
              <w:rPr>
                <w:b/>
              </w:rPr>
              <w:t>OK</w:t>
            </w:r>
          </w:p>
        </w:tc>
      </w:tr>
      <w:tr>
        <w:tc>
          <w:tcPr>
            <w:tcW w:type="dxa" w:w="2880"/>
            <w:tcW w:w="7920" w:type="dxa"/>
          </w:tcPr>
          <w:p>
            <w:pPr>
              <w:spacing w:line="480" w:lineRule="auto"/>
            </w:pPr>
            <w:r>
              <w:t xml:space="preserve">Pero en estos últimos días, Él nos ha hablado por medio de un Hijo, a quien Él designó para ser </w:t>
            </w:r>
            <w:r>
              <w:rPr>
                <w:b/>
              </w:rPr>
              <w:t>heredero</w:t>
            </w:r>
            <w:r>
              <w:t xml:space="preserve"> de todas las cosas. Es por medio de Él que Dios también hizo el universo.</w:t>
            </w:r>
          </w:p>
        </w:tc>
        <w:tc>
          <w:tcPr>
            <w:tcW w:type="dxa" w:w="2880"/>
            <w:tcW w:w="7920" w:type="dxa"/>
          </w:tcPr>
          <w:p>
            <w:pPr>
              <w:spacing w:line="480" w:lineRule="auto"/>
            </w:pPr>
            <w:r>
              <w:t>Yan ta ora to te slajibal k'aal ayotike, ja la sk'opnotikix ta swenta te tul Snich'ane, te ja la yak'bey ta swenta spisil te beluk aye. Ta swenta te Nich'anile te la spas te Dios te ch'ulchan sok te balumilale.</w:t>
            </w:r>
          </w:p>
        </w:tc>
        <w:tc>
          <w:tcPr>
            <w:tcW w:type="dxa" w:w="2880"/>
            <w:vAlign w:val="center"/>
            <w:tcW w:w="1440" w:type="dxa"/>
          </w:tcPr>
          <w:p>
            <w:pPr>
              <w:jc w:val="center"/>
            </w:pPr>
            <w:r>
              <w:t>☐</w:t>
            </w:r>
          </w:p>
        </w:tc>
      </w:tr>
      <w:tr>
        <w:tc>
          <w:tcPr>
            <w:tcW w:type="dxa" w:w="2880"/>
            <w:tcW w:w="7920" w:type="dxa"/>
          </w:tcPr>
          <w:p>
            <w:r>
              <w:rPr>
                <w:b/>
              </w:rPr>
              <w:t>Hebreos 6:17</w:t>
            </w:r>
          </w:p>
        </w:tc>
        <w:tc>
          <w:tcPr>
            <w:tcW w:type="dxa" w:w="2880"/>
            <w:tcW w:w="7920" w:type="dxa"/>
          </w:tcPr>
          <w:p>
            <w:r>
              <w:rPr>
                <w:b/>
              </w:rPr>
              <w:t>Hebreos 6:17</w:t>
            </w:r>
          </w:p>
        </w:tc>
        <w:tc>
          <w:tcPr>
            <w:tcW w:type="dxa" w:w="2880"/>
            <w:tcW w:w="1440" w:type="dxa"/>
          </w:tcPr>
          <w:p>
            <w:pPr>
              <w:jc w:val="center"/>
            </w:pPr>
            <w:r>
              <w:rPr>
                <w:b/>
              </w:rPr>
              <w:t>OK</w:t>
            </w:r>
          </w:p>
        </w:tc>
      </w:tr>
      <w:tr>
        <w:tc>
          <w:tcPr>
            <w:tcW w:type="dxa" w:w="2880"/>
            <w:tcW w:w="7920" w:type="dxa"/>
          </w:tcPr>
          <w:p>
            <w:pPr>
              <w:spacing w:line="480" w:lineRule="auto"/>
            </w:pPr>
            <w:r>
              <w:t xml:space="preserve">Cuando Dios decidió mostrar más claramente a los </w:t>
            </w:r>
            <w:r>
              <w:rPr>
                <w:b/>
              </w:rPr>
              <w:t>herederos</w:t>
            </w:r>
            <w:r>
              <w:t xml:space="preserve"> de la promesa la cualidad inalterable de Su propósito, Él lo garantizó con un juramento.</w:t>
            </w:r>
          </w:p>
        </w:tc>
        <w:tc>
          <w:tcPr>
            <w:tcW w:type="dxa" w:w="2880"/>
            <w:tcW w:w="7920" w:type="dxa"/>
          </w:tcPr>
          <w:p>
            <w:pPr>
              <w:spacing w:line="480" w:lineRule="auto"/>
            </w:pPr>
            <w:r>
              <w:t>Te k'alal la yak' na'el stojol te Dios ta swenta te mach'atik ya yak'bey te beluk k'axel albile, la yal te mayuk bin ora ya syantes te beluk la yale, melel jamal la yal te ma syantese.</w:t>
            </w:r>
          </w:p>
        </w:tc>
        <w:tc>
          <w:tcPr>
            <w:tcW w:type="dxa" w:w="2880"/>
            <w:vAlign w:val="center"/>
            <w:tcW w:w="1440" w:type="dxa"/>
          </w:tcPr>
          <w:p>
            <w:pPr>
              <w:jc w:val="center"/>
            </w:pPr>
            <w:r>
              <w:t>☐</w:t>
            </w:r>
          </w:p>
        </w:tc>
      </w:tr>
      <w:tr>
        <w:tc>
          <w:tcPr>
            <w:tcW w:type="dxa" w:w="2880"/>
            <w:tcW w:w="7920" w:type="dxa"/>
          </w:tcPr>
          <w:p>
            <w:r>
              <w:rPr>
                <w:b/>
              </w:rPr>
              <w:t>Santiago 2:5</w:t>
            </w:r>
          </w:p>
        </w:tc>
        <w:tc>
          <w:tcPr>
            <w:tcW w:type="dxa" w:w="2880"/>
            <w:tcW w:w="7920" w:type="dxa"/>
          </w:tcPr>
          <w:p>
            <w:r>
              <w:rPr>
                <w:b/>
              </w:rPr>
              <w:t>Santiago 2:5</w:t>
            </w:r>
          </w:p>
        </w:tc>
        <w:tc>
          <w:tcPr>
            <w:tcW w:type="dxa" w:w="2880"/>
            <w:tcW w:w="1440" w:type="dxa"/>
          </w:tcPr>
          <w:p>
            <w:pPr>
              <w:jc w:val="center"/>
            </w:pPr>
            <w:r>
              <w:rPr>
                <w:b/>
              </w:rPr>
              <w:t>OK</w:t>
            </w:r>
          </w:p>
        </w:tc>
      </w:tr>
      <w:tr>
        <w:tc>
          <w:tcPr>
            <w:tcW w:type="dxa" w:w="2880"/>
            <w:tcW w:w="7920" w:type="dxa"/>
          </w:tcPr>
          <w:p>
            <w:pPr>
              <w:spacing w:line="480" w:lineRule="auto"/>
            </w:pPr>
            <w:r>
              <w:t xml:space="preserve">Escuchen, mis amados hermanos, ¿no escogió Dios a los pobres del mundo para ser ricos en fe y </w:t>
            </w:r>
            <w:r>
              <w:rPr>
                <w:b/>
              </w:rPr>
              <w:t>hereden</w:t>
            </w:r>
            <w:r>
              <w:t xml:space="preserve"> el reino que le prometió a aquellos que lo aman?</w:t>
            </w:r>
          </w:p>
        </w:tc>
        <w:tc>
          <w:tcPr>
            <w:tcW w:type="dxa" w:w="2880"/>
            <w:tcW w:w="7920" w:type="dxa"/>
          </w:tcPr>
          <w:p>
            <w:pPr>
              <w:spacing w:line="480" w:lineRule="auto"/>
            </w:pPr>
            <w:r>
              <w:t>Aya awaiyik stojol, jkermanotak te k'uxex ta jkot'ane, ¿ma ba jauk tsabilik yu'un Dios te me'baetik te leik ta balumilal to te ja k'ulej ya xk'otik yu'un te xch'uunjel yot'anike sok te ja ya yich'ik pajel chawej te beluk k'axel albil yu'un te Dios te mach'a sk'anojike?</w:t>
            </w:r>
          </w:p>
        </w:tc>
        <w:tc>
          <w:tcPr>
            <w:tcW w:type="dxa" w:w="2880"/>
            <w:vAlign w:val="center"/>
            <w:tcW w:w="1440" w:type="dxa"/>
          </w:tcPr>
          <w:p>
            <w:pPr>
              <w:jc w:val="center"/>
            </w:pPr>
            <w:r>
              <w:t>☐</w:t>
            </w:r>
          </w:p>
        </w:tc>
      </w:tr>
      <w:tr>
        <w:tc>
          <w:tcPr>
            <w:tcW w:type="dxa" w:w="2880"/>
            <w:tcW w:w="7920" w:type="dxa"/>
          </w:tcPr>
          <w:p>
            <w:r>
              <w:rPr>
                <w:b/>
              </w:rPr>
              <w:t>Efesios 3:6</w:t>
            </w:r>
          </w:p>
        </w:tc>
        <w:tc>
          <w:tcPr>
            <w:tcW w:type="dxa" w:w="2880"/>
            <w:tcW w:w="7920" w:type="dxa"/>
          </w:tcPr>
          <w:p>
            <w:r>
              <w:rPr>
                <w:b/>
              </w:rPr>
              <w:t>Efesios 3:6</w:t>
            </w:r>
          </w:p>
        </w:tc>
        <w:tc>
          <w:tcPr>
            <w:tcW w:type="dxa" w:w="2880"/>
            <w:tcW w:w="1440" w:type="dxa"/>
          </w:tcPr>
          <w:p>
            <w:pPr>
              <w:jc w:val="center"/>
            </w:pPr>
            <w:r>
              <w:rPr>
                <w:b/>
              </w:rPr>
              <w:t>OK</w:t>
            </w:r>
          </w:p>
        </w:tc>
      </w:tr>
      <w:tr>
        <w:tc>
          <w:tcPr>
            <w:tcW w:type="dxa" w:w="2880"/>
            <w:tcW w:w="7920" w:type="dxa"/>
          </w:tcPr>
          <w:p>
            <w:pPr>
              <w:spacing w:line="480" w:lineRule="auto"/>
            </w:pPr>
            <w:r>
              <w:t xml:space="preserve">Esta verdad escondida es que los gentiles son </w:t>
            </w:r>
            <w:r>
              <w:rPr>
                <w:b/>
              </w:rPr>
              <w:t>coherederos</w:t>
            </w:r>
            <w:r>
              <w:t xml:space="preserve"> y compañeros del cuerpo. Ellos son copartícipes en la promesa en Jesucristo por medio del evangelio.</w:t>
            </w:r>
          </w:p>
        </w:tc>
        <w:tc>
          <w:tcPr>
            <w:tcW w:type="dxa" w:w="2880"/>
            <w:tcW w:w="7920" w:type="dxa"/>
          </w:tcPr>
          <w:p>
            <w:pPr>
              <w:spacing w:line="480" w:lineRule="auto"/>
            </w:pPr>
            <w:r>
              <w:t>Te beluk smelil te ma ba ana'ojike: Ja te yan lumetik pajal me ya yich'ik smajt'anik sok sjoy me sba ya xk'ot sok te judioetike. Pajal me ya yich'ik te beluk ts'ibubil ta lek yach'il k'op te yaloj te Jesucristoe.</w:t>
            </w:r>
          </w:p>
        </w:tc>
        <w:tc>
          <w:tcPr>
            <w:tcW w:type="dxa" w:w="2880"/>
            <w:vAlign w:val="center"/>
            <w:tcW w:w="1440" w:type="dxa"/>
          </w:tcPr>
          <w:p>
            <w:pPr>
              <w:jc w:val="center"/>
            </w:pPr>
            <w:r>
              <w:t>☐</w:t>
            </w:r>
          </w:p>
        </w:tc>
      </w:tr>
      <w:tr>
        <w:tc>
          <w:tcPr>
            <w:tcW w:type="dxa" w:w="2880"/>
            <w:tcW w:w="7920" w:type="dxa"/>
          </w:tcPr>
          <w:p>
            <w:r>
              <w:rPr>
                <w:b/>
              </w:rPr>
              <w:t>1 Pedro 3:7</w:t>
            </w:r>
          </w:p>
        </w:tc>
        <w:tc>
          <w:tcPr>
            <w:tcW w:type="dxa" w:w="2880"/>
            <w:tcW w:w="7920" w:type="dxa"/>
          </w:tcPr>
          <w:p>
            <w:r>
              <w:rPr>
                <w:b/>
              </w:rPr>
              <w:t>1 Pedro 3:7</w:t>
            </w:r>
          </w:p>
        </w:tc>
        <w:tc>
          <w:tcPr>
            <w:tcW w:type="dxa" w:w="2880"/>
            <w:tcW w:w="1440" w:type="dxa"/>
          </w:tcPr>
          <w:p>
            <w:pPr>
              <w:jc w:val="center"/>
            </w:pPr>
            <w:r>
              <w:rPr>
                <w:b/>
              </w:rPr>
              <w:t>OK</w:t>
            </w:r>
          </w:p>
        </w:tc>
      </w:tr>
      <w:tr>
        <w:tc>
          <w:tcPr>
            <w:tcW w:type="dxa" w:w="2880"/>
            <w:tcW w:w="7920" w:type="dxa"/>
          </w:tcPr>
          <w:p>
            <w:pPr>
              <w:spacing w:line="480" w:lineRule="auto"/>
            </w:pPr>
            <w:r>
              <w:t xml:space="preserve">De la misma manera, ustedes maridos deben vivir con sus esposas segun el conocimiento como la pareja femenina más debil, reconociéndolas como </w:t>
            </w:r>
            <w:r>
              <w:rPr>
                <w:b/>
              </w:rPr>
              <w:t>compañeras recipientes del regalo</w:t>
            </w:r>
            <w:r>
              <w:t xml:space="preserve"> de vida. Hagan esto para que sus orarciones no sean estorbadas.</w:t>
            </w:r>
          </w:p>
        </w:tc>
        <w:tc>
          <w:tcPr>
            <w:tcW w:type="dxa" w:w="2880"/>
            <w:tcW w:w="7920" w:type="dxa"/>
          </w:tcPr>
          <w:p>
            <w:pPr>
              <w:spacing w:line="480" w:lineRule="auto"/>
            </w:pPr>
            <w:r>
              <w:t>Janix jichex uuk, winiketik ya me sk'an te lek ya xkuxinex sok te awinamike, melel te antse teb nax me stael stukel, na'beya sbaik jich te bit'il ja joy abaik ta kuxinele. Pasaik me jich to jich me mayuk bi ya smakex a te k'alal ya ak'oponik te Kajwaltike.TE BELUK YA SK'AN SPAS TE CH'UUNJELETIKE.</w:t>
            </w:r>
          </w:p>
        </w:tc>
        <w:tc>
          <w:tcPr>
            <w:tcW w:type="dxa" w:w="2880"/>
            <w:vAlign w:val="center"/>
            <w:tcW w:w="1440" w:type="dxa"/>
          </w:tcPr>
          <w:p>
            <w:pPr>
              <w:jc w:val="center"/>
            </w:pPr>
            <w:r>
              <w:t>☐</w:t>
            </w:r>
          </w:p>
        </w:tc>
      </w:tr>
    </w:tbl>
    <w:p>
      <w:pPr>
        <w:pStyle w:val="Heading1"/>
        <w:spacing w:before="0"/>
      </w:pPr>
      <w:r>
        <w:t>herencia (G2817)</w:t>
      </w:r>
    </w:p>
    <w:p>
      <w:r/>
      <w:r>
        <w:t>Esta palabra se refiere a lo que se entrega a una persona que es heredero. Puede ser dinero, tierra u otro tipo de propiedad.</w:t>
      </w:r>
      <w:r/>
      <w:r/>
    </w:p>
    <w:p>
      <w:pPr>
        <w:pStyle w:val="ListBullet"/>
        <w:spacing w:line="240" w:lineRule="auto" w:after="0"/>
        <w:ind w:left="720"/>
      </w:pPr>
      <w:r/>
      <w:r>
        <w:t>También puede significar una herencia espiritual de parte de Dios o una recompensa de Dios.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Lucas 12:13</w:t>
            </w:r>
          </w:p>
        </w:tc>
        <w:tc>
          <w:tcPr>
            <w:tcW w:type="dxa" w:w="2880"/>
            <w:tcW w:w="7920" w:type="dxa"/>
          </w:tcPr>
          <w:p>
            <w:r>
              <w:rPr>
                <w:b/>
              </w:rPr>
              <w:t>Lucas 12:13</w:t>
            </w:r>
          </w:p>
        </w:tc>
        <w:tc>
          <w:tcPr>
            <w:tcW w:type="dxa" w:w="2880"/>
            <w:tcW w:w="1440" w:type="dxa"/>
          </w:tcPr>
          <w:p>
            <w:pPr>
              <w:jc w:val="center"/>
            </w:pPr>
            <w:r>
              <w:rPr>
                <w:b/>
              </w:rPr>
              <w:t>OK</w:t>
            </w:r>
          </w:p>
        </w:tc>
      </w:tr>
      <w:tr>
        <w:tc>
          <w:tcPr>
            <w:tcW w:type="dxa" w:w="2880"/>
            <w:tcW w:w="7920" w:type="dxa"/>
          </w:tcPr>
          <w:p>
            <w:pPr>
              <w:spacing w:line="480" w:lineRule="auto"/>
            </w:pPr>
            <w:r>
              <w:t xml:space="preserve">Entonces alguien de la multitud le dijo: "Maestro, dile a mi hermano que divida su </w:t>
            </w:r>
            <w:r>
              <w:rPr>
                <w:b/>
              </w:rPr>
              <w:t>herencia</w:t>
            </w:r>
            <w:r>
              <w:t xml:space="preserve"> conmigo."</w:t>
            </w:r>
          </w:p>
        </w:tc>
        <w:tc>
          <w:tcPr>
            <w:tcW w:type="dxa" w:w="2880"/>
            <w:tcW w:w="7920" w:type="dxa"/>
          </w:tcPr>
          <w:p>
            <w:pPr>
              <w:spacing w:line="480" w:lineRule="auto"/>
            </w:pPr>
            <w:r>
              <w:t>Jich yu'un ay mach'a ta yolil te ants-winiketike te la yalbey te Jesuse: "Maestro, albeya te jbankil te yakuk yak'bon oliluk uuk te beluk la yijk'tay jilel te jtate."</w:t>
            </w:r>
          </w:p>
        </w:tc>
        <w:tc>
          <w:tcPr>
            <w:tcW w:type="dxa" w:w="2880"/>
            <w:vAlign w:val="center"/>
            <w:tcW w:w="1440" w:type="dxa"/>
          </w:tcPr>
          <w:p>
            <w:pPr>
              <w:jc w:val="center"/>
            </w:pPr>
            <w:r>
              <w:t>☐</w:t>
            </w:r>
          </w:p>
        </w:tc>
      </w:tr>
      <w:tr>
        <w:tc>
          <w:tcPr>
            <w:tcW w:type="dxa" w:w="2880"/>
            <w:tcW w:w="7920" w:type="dxa"/>
          </w:tcPr>
          <w:p>
            <w:r>
              <w:rPr>
                <w:b/>
              </w:rPr>
              <w:t>Hechos 7:5</w:t>
            </w:r>
          </w:p>
        </w:tc>
        <w:tc>
          <w:tcPr>
            <w:tcW w:type="dxa" w:w="2880"/>
            <w:tcW w:w="7920" w:type="dxa"/>
          </w:tcPr>
          <w:p>
            <w:r>
              <w:rPr>
                <w:b/>
              </w:rPr>
              <w:t>Hechos 7:5</w:t>
            </w:r>
          </w:p>
        </w:tc>
        <w:tc>
          <w:tcPr>
            <w:tcW w:type="dxa" w:w="2880"/>
            <w:tcW w:w="1440" w:type="dxa"/>
          </w:tcPr>
          <w:p>
            <w:pPr>
              <w:jc w:val="center"/>
            </w:pPr>
            <w:r>
              <w:rPr>
                <w:b/>
              </w:rPr>
              <w:t>OK</w:t>
            </w:r>
          </w:p>
        </w:tc>
      </w:tr>
      <w:tr>
        <w:tc>
          <w:tcPr>
            <w:tcW w:type="dxa" w:w="2880"/>
            <w:tcW w:w="7920" w:type="dxa"/>
          </w:tcPr>
          <w:p>
            <w:pPr>
              <w:spacing w:line="480" w:lineRule="auto"/>
            </w:pPr>
            <w:r>
              <w:t xml:space="preserve">No le dio nada de esto en </w:t>
            </w:r>
            <w:r>
              <w:rPr>
                <w:b/>
              </w:rPr>
              <w:t>herencia</w:t>
            </w:r>
            <w:r>
              <w:t xml:space="preserve"> a él, no, ni siquiera lo suficiente para poner un pie. Pero Él prometió, aunque Abraham no tenía hijos todavía, que ÉL LE DARÍA LA TIERRA COMO UNA POSESIÓN PARA ÉL Y SUS DESCENDIENTES DESPUÉS DE ÉL.</w:t>
            </w:r>
          </w:p>
        </w:tc>
        <w:tc>
          <w:tcPr>
            <w:tcW w:type="dxa" w:w="2880"/>
            <w:tcW w:w="7920" w:type="dxa"/>
          </w:tcPr>
          <w:p>
            <w:pPr>
              <w:spacing w:line="480" w:lineRule="auto"/>
            </w:pPr>
            <w:r>
              <w:t>Mayuk la yak'bey xejt'uk te k'inale, sok mayuk ni xujt'uk te banti ya xju' xbeene. Jauk me to jamal albot yu'un te Diose, manchuk me te Abraham ma to ayuk snich'an a, TE JA YA YAK'BEY TE LUM K'INAL TE JA YA YU'UNIN SOK YA YAK'BEY JILEL TE PATIL STS'UMBALE.</w:t>
            </w:r>
          </w:p>
        </w:tc>
        <w:tc>
          <w:tcPr>
            <w:tcW w:type="dxa" w:w="2880"/>
            <w:vAlign w:val="center"/>
            <w:tcW w:w="1440" w:type="dxa"/>
          </w:tcPr>
          <w:p>
            <w:pPr>
              <w:jc w:val="center"/>
            </w:pPr>
            <w:r>
              <w:t>☐</w:t>
            </w:r>
          </w:p>
        </w:tc>
      </w:tr>
      <w:tr>
        <w:tc>
          <w:tcPr>
            <w:tcW w:type="dxa" w:w="2880"/>
            <w:tcW w:w="7920" w:type="dxa"/>
          </w:tcPr>
          <w:p>
            <w:r>
              <w:rPr>
                <w:b/>
              </w:rPr>
              <w:t>Hechos 20:32</w:t>
            </w:r>
          </w:p>
        </w:tc>
        <w:tc>
          <w:tcPr>
            <w:tcW w:type="dxa" w:w="2880"/>
            <w:tcW w:w="7920" w:type="dxa"/>
          </w:tcPr>
          <w:p>
            <w:r>
              <w:rPr>
                <w:b/>
              </w:rPr>
              <w:t>Hechos 20:32</w:t>
            </w:r>
          </w:p>
        </w:tc>
        <w:tc>
          <w:tcPr>
            <w:tcW w:type="dxa" w:w="2880"/>
            <w:tcW w:w="1440" w:type="dxa"/>
          </w:tcPr>
          <w:p>
            <w:pPr>
              <w:jc w:val="center"/>
            </w:pPr>
            <w:r>
              <w:rPr>
                <w:b/>
              </w:rPr>
              <w:t>OK</w:t>
            </w:r>
          </w:p>
        </w:tc>
      </w:tr>
      <w:tr>
        <w:tc>
          <w:tcPr>
            <w:tcW w:type="dxa" w:w="2880"/>
            <w:tcW w:w="7920" w:type="dxa"/>
          </w:tcPr>
          <w:p>
            <w:pPr>
              <w:spacing w:line="480" w:lineRule="auto"/>
            </w:pPr>
            <w:r>
              <w:t xml:space="preserve">Y ahora yo los encargo a Dios, y a la Palabra de Su gracia, la cual es capaz de edificarlos y darles la </w:t>
            </w:r>
            <w:r>
              <w:rPr>
                <w:b/>
              </w:rPr>
              <w:t>herencia</w:t>
            </w:r>
            <w:r>
              <w:t xml:space="preserve"> entre todos aquellos que están siendo santificados.</w:t>
            </w:r>
          </w:p>
        </w:tc>
        <w:tc>
          <w:tcPr>
            <w:tcW w:type="dxa" w:w="2880"/>
            <w:tcW w:w="7920" w:type="dxa"/>
          </w:tcPr>
          <w:p>
            <w:pPr>
              <w:spacing w:line="480" w:lineRule="auto"/>
            </w:pPr>
            <w:r>
              <w:t>Te jo'one ya jkak'atik ta stojol te Diose, sok te sk'op te ay yutsilale, te ja ya xju' yu'un syantesatik sok te ya yak'beyex amajt'anik ta apisilik te ch'ultesbilexe.</w:t>
            </w:r>
          </w:p>
        </w:tc>
        <w:tc>
          <w:tcPr>
            <w:tcW w:type="dxa" w:w="2880"/>
            <w:vAlign w:val="center"/>
            <w:tcW w:w="1440" w:type="dxa"/>
          </w:tcPr>
          <w:p>
            <w:pPr>
              <w:jc w:val="center"/>
            </w:pPr>
            <w:r>
              <w:t>☐</w:t>
            </w:r>
          </w:p>
        </w:tc>
      </w:tr>
      <w:tr>
        <w:tc>
          <w:tcPr>
            <w:tcW w:type="dxa" w:w="2880"/>
            <w:tcW w:w="7920" w:type="dxa"/>
          </w:tcPr>
          <w:p>
            <w:r>
              <w:rPr>
                <w:b/>
              </w:rPr>
              <w:t>Gálatas 3:18</w:t>
            </w:r>
          </w:p>
        </w:tc>
        <w:tc>
          <w:tcPr>
            <w:tcW w:type="dxa" w:w="2880"/>
            <w:tcW w:w="7920" w:type="dxa"/>
          </w:tcPr>
          <w:p>
            <w:r>
              <w:rPr>
                <w:b/>
              </w:rPr>
              <w:t>Gálatas 3:18</w:t>
            </w:r>
          </w:p>
        </w:tc>
        <w:tc>
          <w:tcPr>
            <w:tcW w:type="dxa" w:w="2880"/>
            <w:tcW w:w="1440" w:type="dxa"/>
          </w:tcPr>
          <w:p>
            <w:pPr>
              <w:jc w:val="center"/>
            </w:pPr>
            <w:r>
              <w:rPr>
                <w:b/>
              </w:rPr>
              <w:t>OK</w:t>
            </w:r>
          </w:p>
        </w:tc>
      </w:tr>
      <w:tr>
        <w:tc>
          <w:tcPr>
            <w:tcW w:type="dxa" w:w="2880"/>
            <w:tcW w:w="7920" w:type="dxa"/>
          </w:tcPr>
          <w:p>
            <w:pPr>
              <w:spacing w:line="480" w:lineRule="auto"/>
            </w:pPr>
            <w:r>
              <w:t xml:space="preserve">Porque si la </w:t>
            </w:r>
            <w:r>
              <w:rPr>
                <w:b/>
              </w:rPr>
              <w:t>herencia</w:t>
            </w:r>
            <w:r>
              <w:t xml:space="preserve"> viene por la ley, entonces ya no viene por la promesa. Pero Dios se la dio a Abraham por una promesa.</w:t>
            </w:r>
          </w:p>
        </w:tc>
        <w:tc>
          <w:tcPr>
            <w:tcW w:type="dxa" w:w="2880"/>
            <w:tcW w:w="7920" w:type="dxa"/>
          </w:tcPr>
          <w:p>
            <w:pPr>
              <w:spacing w:line="480" w:lineRule="auto"/>
            </w:pPr>
            <w:r>
              <w:t>Melel teme janax ya yich' smajt'an te mach'a ya xch'uun te mantalile, jich yu'un ma jaukix ta swenta te beluk k'axel albil jilel abi. Jauk me to te Diose ja la yak'bey jilel te Abraham te beluk k'axel albil jilele.TE BELUK SWENTAIL TE MANTALILE</w:t>
            </w:r>
          </w:p>
        </w:tc>
        <w:tc>
          <w:tcPr>
            <w:tcW w:type="dxa" w:w="2880"/>
            <w:vAlign w:val="center"/>
            <w:tcW w:w="1440" w:type="dxa"/>
          </w:tcPr>
          <w:p>
            <w:pPr>
              <w:jc w:val="center"/>
            </w:pPr>
            <w:r>
              <w:t>☐</w:t>
            </w:r>
          </w:p>
        </w:tc>
      </w:tr>
      <w:tr>
        <w:tc>
          <w:tcPr>
            <w:tcW w:type="dxa" w:w="2880"/>
            <w:tcW w:w="7920" w:type="dxa"/>
          </w:tcPr>
          <w:p>
            <w:r>
              <w:rPr>
                <w:b/>
              </w:rPr>
              <w:t>Efesios 1:14</w:t>
            </w:r>
          </w:p>
        </w:tc>
        <w:tc>
          <w:tcPr>
            <w:tcW w:type="dxa" w:w="2880"/>
            <w:tcW w:w="7920" w:type="dxa"/>
          </w:tcPr>
          <w:p>
            <w:r>
              <w:rPr>
                <w:b/>
              </w:rPr>
              <w:t>Efesios 1:14</w:t>
            </w:r>
          </w:p>
        </w:tc>
        <w:tc>
          <w:tcPr>
            <w:tcW w:type="dxa" w:w="2880"/>
            <w:tcW w:w="1440" w:type="dxa"/>
          </w:tcPr>
          <w:p>
            <w:pPr>
              <w:jc w:val="center"/>
            </w:pPr>
            <w:r>
              <w:rPr>
                <w:b/>
              </w:rPr>
              <w:t>OK</w:t>
            </w:r>
          </w:p>
        </w:tc>
      </w:tr>
      <w:tr>
        <w:tc>
          <w:tcPr>
            <w:tcW w:type="dxa" w:w="2880"/>
            <w:tcW w:w="7920" w:type="dxa"/>
          </w:tcPr>
          <w:p>
            <w:pPr>
              <w:spacing w:line="480" w:lineRule="auto"/>
            </w:pPr>
            <w:r>
              <w:t xml:space="preserve">quién es la garantía de nuestra </w:t>
            </w:r>
            <w:r>
              <w:rPr>
                <w:b/>
              </w:rPr>
              <w:t>herencia</w:t>
            </w:r>
            <w:r>
              <w:t>, hasta que tomemos completa posesión de ella, para la alabanza de su gloria.</w:t>
            </w:r>
          </w:p>
        </w:tc>
        <w:tc>
          <w:tcPr>
            <w:tcW w:type="dxa" w:w="2880"/>
            <w:tcW w:w="7920" w:type="dxa"/>
          </w:tcPr>
          <w:p>
            <w:pPr>
              <w:spacing w:line="480" w:lineRule="auto"/>
            </w:pPr>
            <w:r>
              <w:t>Te Ch'ul Espíritue ja senyail te beluk ya jkich'tik ak'beyele, ja to teme k'axel la jkich'tik ak'beyel ta jpisiltik te majt'antik yu'un te Diose, jich me ya jkich'beytik ta muk' te yutsilale.TE ESPÍRITU YU'UN TE BIJIL-OT'ANILE SOK TE BELUK AK'BIL TA NA'EL YU'UN DIOS</w:t>
            </w:r>
          </w:p>
        </w:tc>
        <w:tc>
          <w:tcPr>
            <w:tcW w:type="dxa" w:w="2880"/>
            <w:vAlign w:val="center"/>
            <w:tcW w:w="1440" w:type="dxa"/>
          </w:tcPr>
          <w:p>
            <w:pPr>
              <w:jc w:val="center"/>
            </w:pPr>
            <w:r>
              <w:t>☐</w:t>
            </w:r>
          </w:p>
        </w:tc>
      </w:tr>
      <w:tr>
        <w:tc>
          <w:tcPr>
            <w:tcW w:type="dxa" w:w="2880"/>
            <w:tcW w:w="7920" w:type="dxa"/>
          </w:tcPr>
          <w:p>
            <w:r>
              <w:rPr>
                <w:b/>
              </w:rPr>
              <w:t>Efesios 1:18</w:t>
            </w:r>
          </w:p>
        </w:tc>
        <w:tc>
          <w:tcPr>
            <w:tcW w:type="dxa" w:w="2880"/>
            <w:tcW w:w="7920" w:type="dxa"/>
          </w:tcPr>
          <w:p>
            <w:r>
              <w:rPr>
                <w:b/>
              </w:rPr>
              <w:t>Efesios 1:18</w:t>
            </w:r>
          </w:p>
        </w:tc>
        <w:tc>
          <w:tcPr>
            <w:tcW w:type="dxa" w:w="2880"/>
            <w:tcW w:w="1440" w:type="dxa"/>
          </w:tcPr>
          <w:p>
            <w:pPr>
              <w:jc w:val="center"/>
            </w:pPr>
            <w:r>
              <w:rPr>
                <w:b/>
              </w:rPr>
              <w:t>OK</w:t>
            </w:r>
          </w:p>
        </w:tc>
      </w:tr>
      <w:tr>
        <w:tc>
          <w:tcPr>
            <w:tcW w:type="dxa" w:w="2880"/>
            <w:tcW w:w="7920" w:type="dxa"/>
          </w:tcPr>
          <w:p>
            <w:pPr>
              <w:spacing w:line="480" w:lineRule="auto"/>
            </w:pPr>
            <w:r>
              <w:t xml:space="preserve">Yo oro para que los ojos de sus corazones puedan ser iluminados, que puedan conocer la esperanza a la cual Él los ha llamado y las riquezas de su gloriosa </w:t>
            </w:r>
            <w:r>
              <w:rPr>
                <w:b/>
              </w:rPr>
              <w:t>herencia</w:t>
            </w:r>
            <w:r>
              <w:t xml:space="preserve"> entre el pueblo santo de Dios.</w:t>
            </w:r>
          </w:p>
        </w:tc>
        <w:tc>
          <w:tcPr>
            <w:tcW w:type="dxa" w:w="2880"/>
            <w:tcW w:w="7920" w:type="dxa"/>
          </w:tcPr>
          <w:p>
            <w:pPr>
              <w:spacing w:line="480" w:lineRule="auto"/>
            </w:pPr>
            <w:r>
              <w:t>Ya jk'opon Dios ta awentaik yu'un te yakuk xjam te snopjibal awu'unike, jich me ya ana'beyik sba te mach'a smuk'ulinej awot'anik te ja ik'bilex yu'une sok te yutsil sk'ulejal te ya jkich'tik te ch'ul lumotik yu'un te Diose.</w:t>
            </w:r>
          </w:p>
        </w:tc>
        <w:tc>
          <w:tcPr>
            <w:tcW w:type="dxa" w:w="2880"/>
            <w:vAlign w:val="center"/>
            <w:tcW w:w="1440" w:type="dxa"/>
          </w:tcPr>
          <w:p>
            <w:pPr>
              <w:jc w:val="center"/>
            </w:pPr>
            <w:r>
              <w:t>☐</w:t>
            </w:r>
          </w:p>
        </w:tc>
      </w:tr>
      <w:tr>
        <w:tc>
          <w:tcPr>
            <w:tcW w:type="dxa" w:w="2880"/>
            <w:tcW w:w="7920" w:type="dxa"/>
          </w:tcPr>
          <w:p>
            <w:r>
              <w:rPr>
                <w:b/>
              </w:rPr>
              <w:t>Efesios 5:5</w:t>
            </w:r>
          </w:p>
        </w:tc>
        <w:tc>
          <w:tcPr>
            <w:tcW w:type="dxa" w:w="2880"/>
            <w:tcW w:w="7920" w:type="dxa"/>
          </w:tcPr>
          <w:p>
            <w:r>
              <w:rPr>
                <w:b/>
              </w:rPr>
              <w:t>Efesios 5:5</w:t>
            </w:r>
          </w:p>
        </w:tc>
        <w:tc>
          <w:tcPr>
            <w:tcW w:type="dxa" w:w="2880"/>
            <w:tcW w:w="1440" w:type="dxa"/>
          </w:tcPr>
          <w:p>
            <w:pPr>
              <w:jc w:val="center"/>
            </w:pPr>
            <w:r>
              <w:rPr>
                <w:b/>
              </w:rPr>
              <w:t>OK</w:t>
            </w:r>
          </w:p>
        </w:tc>
      </w:tr>
      <w:tr>
        <w:tc>
          <w:tcPr>
            <w:tcW w:type="dxa" w:w="2880"/>
            <w:tcW w:w="7920" w:type="dxa"/>
          </w:tcPr>
          <w:p>
            <w:pPr>
              <w:spacing w:line="480" w:lineRule="auto"/>
            </w:pPr>
            <w:r>
              <w:t xml:space="preserve">Pues ustedes saben y pueden estar seguros que ninguna persona sexualmente inmoral, impura o codiciosa, que es idólatra, tiene ninguna </w:t>
            </w:r>
            <w:r>
              <w:rPr>
                <w:b/>
              </w:rPr>
              <w:t>herencia</w:t>
            </w:r>
            <w:r>
              <w:t xml:space="preserve"> en el reino de Cristo y Dios.</w:t>
            </w:r>
          </w:p>
        </w:tc>
        <w:tc>
          <w:tcPr>
            <w:tcW w:type="dxa" w:w="2880"/>
            <w:tcW w:w="7920" w:type="dxa"/>
          </w:tcPr>
          <w:p>
            <w:pPr>
              <w:spacing w:line="480" w:lineRule="auto"/>
            </w:pPr>
            <w:r>
              <w:t>Na'aik ta lek, te mach'a ya spas spisil ta chajp' mulil, te chijil-ot'anil sok sbik'tal-ot'anil yu'un tak'in te jich k'oem te bit'il te mach'a ya xch'uun te lok'om baetike, ma me ya xju' xnain ta ba ay ta ajwalinel te Cristoe sok te Diose.</w:t>
            </w:r>
          </w:p>
        </w:tc>
        <w:tc>
          <w:tcPr>
            <w:tcW w:type="dxa" w:w="2880"/>
            <w:vAlign w:val="center"/>
            <w:tcW w:w="1440" w:type="dxa"/>
          </w:tcPr>
          <w:p>
            <w:pPr>
              <w:jc w:val="center"/>
            </w:pPr>
            <w:r>
              <w:t>☐</w:t>
            </w:r>
          </w:p>
        </w:tc>
      </w:tr>
      <w:tr>
        <w:tc>
          <w:tcPr>
            <w:tcW w:type="dxa" w:w="2880"/>
            <w:tcW w:w="7920" w:type="dxa"/>
          </w:tcPr>
          <w:p>
            <w:r>
              <w:rPr>
                <w:b/>
              </w:rPr>
              <w:t>Colosenses 3:24</w:t>
            </w:r>
          </w:p>
        </w:tc>
        <w:tc>
          <w:tcPr>
            <w:tcW w:type="dxa" w:w="2880"/>
            <w:tcW w:w="7920" w:type="dxa"/>
          </w:tcPr>
          <w:p>
            <w:r>
              <w:rPr>
                <w:b/>
              </w:rPr>
              <w:t>Colosenses 3:24</w:t>
            </w:r>
          </w:p>
        </w:tc>
        <w:tc>
          <w:tcPr>
            <w:tcW w:type="dxa" w:w="2880"/>
            <w:tcW w:w="1440" w:type="dxa"/>
          </w:tcPr>
          <w:p>
            <w:pPr>
              <w:jc w:val="center"/>
            </w:pPr>
            <w:r>
              <w:rPr>
                <w:b/>
              </w:rPr>
              <w:t>OK</w:t>
            </w:r>
          </w:p>
        </w:tc>
      </w:tr>
      <w:tr>
        <w:tc>
          <w:tcPr>
            <w:tcW w:type="dxa" w:w="2880"/>
            <w:tcW w:w="7920" w:type="dxa"/>
          </w:tcPr>
          <w:p>
            <w:pPr>
              <w:spacing w:line="480" w:lineRule="auto"/>
            </w:pPr>
            <w:r>
              <w:t xml:space="preserve">Ustedes saben que recibirán del Señor la recompensa de la </w:t>
            </w:r>
            <w:r>
              <w:rPr>
                <w:b/>
              </w:rPr>
              <w:t>herencia</w:t>
            </w:r>
            <w:r>
              <w:t xml:space="preserve">. Es a Cristo el Señor a quien Ustedes sirven. </w:t>
            </w:r>
          </w:p>
        </w:tc>
        <w:tc>
          <w:tcPr>
            <w:tcW w:type="dxa" w:w="2880"/>
            <w:tcW w:w="7920" w:type="dxa"/>
          </w:tcPr>
          <w:p>
            <w:pPr>
              <w:spacing w:line="480" w:lineRule="auto"/>
            </w:pPr>
            <w:r>
              <w:t>Melel te ja'exe ya ana'ikix te ya awich'ik te amajt'anik yu'un te Kajwaltike. Melel ja ayatik ta abatinel yu'un te Kajwaltik Cristoe.</w:t>
            </w:r>
          </w:p>
        </w:tc>
        <w:tc>
          <w:tcPr>
            <w:tcW w:type="dxa" w:w="2880"/>
            <w:vAlign w:val="center"/>
            <w:tcW w:w="1440" w:type="dxa"/>
          </w:tcPr>
          <w:p>
            <w:pPr>
              <w:jc w:val="center"/>
            </w:pPr>
            <w:r>
              <w:t>☐</w:t>
            </w:r>
          </w:p>
        </w:tc>
      </w:tr>
      <w:tr>
        <w:tc>
          <w:tcPr>
            <w:tcW w:type="dxa" w:w="2880"/>
            <w:tcW w:w="7920" w:type="dxa"/>
          </w:tcPr>
          <w:p>
            <w:r>
              <w:rPr>
                <w:b/>
              </w:rPr>
              <w:t>Hebreos 9:15</w:t>
            </w:r>
          </w:p>
        </w:tc>
        <w:tc>
          <w:tcPr>
            <w:tcW w:type="dxa" w:w="2880"/>
            <w:tcW w:w="7920" w:type="dxa"/>
          </w:tcPr>
          <w:p>
            <w:r>
              <w:rPr>
                <w:b/>
              </w:rPr>
              <w:t>Hebreos 9:15</w:t>
            </w:r>
          </w:p>
        </w:tc>
        <w:tc>
          <w:tcPr>
            <w:tcW w:type="dxa" w:w="2880"/>
            <w:tcW w:w="1440" w:type="dxa"/>
          </w:tcPr>
          <w:p>
            <w:pPr>
              <w:jc w:val="center"/>
            </w:pPr>
            <w:r>
              <w:rPr>
                <w:b/>
              </w:rPr>
              <w:t>OK</w:t>
            </w:r>
          </w:p>
        </w:tc>
      </w:tr>
      <w:tr>
        <w:tc>
          <w:tcPr>
            <w:tcW w:type="dxa" w:w="2880"/>
            <w:tcW w:w="7920" w:type="dxa"/>
          </w:tcPr>
          <w:p>
            <w:pPr>
              <w:spacing w:line="480" w:lineRule="auto"/>
            </w:pPr>
            <w:r>
              <w:t xml:space="preserve">Por esta razón, Él es el mediador de un nuevo pacto. Esto es, para que, ya que una muerte tomó lugar, para libertar de sus pecados aquellos bajo el primer pacto, aquellos que son llamados recibieran la promesa de una </w:t>
            </w:r>
            <w:r>
              <w:rPr>
                <w:b/>
              </w:rPr>
              <w:t>herencia</w:t>
            </w:r>
            <w:r>
              <w:t xml:space="preserve"> eterna.</w:t>
            </w:r>
          </w:p>
        </w:tc>
        <w:tc>
          <w:tcPr>
            <w:tcW w:type="dxa" w:w="2880"/>
            <w:tcW w:w="7920" w:type="dxa"/>
          </w:tcPr>
          <w:p>
            <w:pPr>
              <w:spacing w:line="480" w:lineRule="auto"/>
            </w:pPr>
            <w:r>
              <w:t>Jich yu'un, ja ta swenta te tejk'anbil ta k'op yu'un te yach'il tratoe. Melel te Cristoe laj ta swenta te mach'atik ay smulik te ayik ta swenta te sbabial tratoe, jich me ya stak' yich'ik kolel yu'un te smulike, swenta yu'un ya yich'ik te beluk albotik yu'un te Dios te ya x-ak'botik yu'uninik sbajt'el k'inal te mach'atik ik'bilik yu'une.</w:t>
            </w:r>
          </w:p>
        </w:tc>
        <w:tc>
          <w:tcPr>
            <w:tcW w:type="dxa" w:w="2880"/>
            <w:vAlign w:val="center"/>
            <w:tcW w:w="1440" w:type="dxa"/>
          </w:tcPr>
          <w:p>
            <w:pPr>
              <w:jc w:val="center"/>
            </w:pPr>
            <w:r>
              <w:t>☐</w:t>
            </w:r>
          </w:p>
        </w:tc>
      </w:tr>
      <w:tr>
        <w:tc>
          <w:tcPr>
            <w:tcW w:type="dxa" w:w="2880"/>
            <w:tcW w:w="7920" w:type="dxa"/>
          </w:tcPr>
          <w:p>
            <w:r>
              <w:rPr>
                <w:b/>
              </w:rPr>
              <w:t>Hebreos 11:8</w:t>
            </w:r>
          </w:p>
        </w:tc>
        <w:tc>
          <w:tcPr>
            <w:tcW w:type="dxa" w:w="2880"/>
            <w:tcW w:w="7920" w:type="dxa"/>
          </w:tcPr>
          <w:p>
            <w:r>
              <w:rPr>
                <w:b/>
              </w:rPr>
              <w:t>Hebreos 11:8</w:t>
            </w:r>
          </w:p>
        </w:tc>
        <w:tc>
          <w:tcPr>
            <w:tcW w:type="dxa" w:w="2880"/>
            <w:tcW w:w="1440" w:type="dxa"/>
          </w:tcPr>
          <w:p>
            <w:pPr>
              <w:jc w:val="center"/>
            </w:pPr>
            <w:r>
              <w:rPr>
                <w:b/>
              </w:rPr>
              <w:t>OK</w:t>
            </w:r>
          </w:p>
        </w:tc>
      </w:tr>
      <w:tr>
        <w:tc>
          <w:tcPr>
            <w:tcW w:type="dxa" w:w="2880"/>
            <w:tcW w:w="7920" w:type="dxa"/>
          </w:tcPr>
          <w:p>
            <w:pPr>
              <w:spacing w:line="480" w:lineRule="auto"/>
            </w:pPr>
            <w:r>
              <w:t xml:space="preserve">Por la fe Abraham, cuando fue llamado, obedeció y salió al lugar que él estaba por recibir como </w:t>
            </w:r>
            <w:r>
              <w:rPr>
                <w:b/>
              </w:rPr>
              <w:t>herencia</w:t>
            </w:r>
            <w:r>
              <w:t>. Salió, no sabiendo a dónde iba.</w:t>
            </w:r>
          </w:p>
        </w:tc>
        <w:tc>
          <w:tcPr>
            <w:tcW w:type="dxa" w:w="2880"/>
            <w:tcW w:w="7920" w:type="dxa"/>
          </w:tcPr>
          <w:p>
            <w:pPr>
              <w:spacing w:line="480" w:lineRule="auto"/>
            </w:pPr>
            <w:r>
              <w:t>Ta swenta xch'uunjel yot'an te Abraham, te k'alal ik'ot, la xch'uun mantal sok lok' bael ta slumal yu'un le' ba yich' smajt'an k'inal ta yan lum. Te k'alal lok' baele, ma ba sna'oj te banti yak ta baele.</w:t>
            </w:r>
          </w:p>
        </w:tc>
        <w:tc>
          <w:tcPr>
            <w:tcW w:type="dxa" w:w="2880"/>
            <w:vAlign w:val="center"/>
            <w:tcW w:w="1440" w:type="dxa"/>
          </w:tcPr>
          <w:p>
            <w:pPr>
              <w:jc w:val="center"/>
            </w:pPr>
            <w:r>
              <w:t>☐</w:t>
            </w:r>
          </w:p>
        </w:tc>
      </w:tr>
      <w:tr>
        <w:tc>
          <w:tcPr>
            <w:tcW w:type="dxa" w:w="2880"/>
            <w:tcW w:w="7920" w:type="dxa"/>
          </w:tcPr>
          <w:p>
            <w:r>
              <w:rPr>
                <w:b/>
              </w:rPr>
              <w:t>1 Pedro 1:4</w:t>
            </w:r>
          </w:p>
        </w:tc>
        <w:tc>
          <w:tcPr>
            <w:tcW w:type="dxa" w:w="2880"/>
            <w:tcW w:w="7920" w:type="dxa"/>
          </w:tcPr>
          <w:p>
            <w:r>
              <w:rPr>
                <w:b/>
              </w:rPr>
              <w:t>1 Pedro 1:4</w:t>
            </w:r>
          </w:p>
        </w:tc>
        <w:tc>
          <w:tcPr>
            <w:tcW w:type="dxa" w:w="2880"/>
            <w:tcW w:w="1440" w:type="dxa"/>
          </w:tcPr>
          <w:p>
            <w:pPr>
              <w:jc w:val="center"/>
            </w:pPr>
            <w:r>
              <w:rPr>
                <w:b/>
              </w:rPr>
              <w:t>OK</w:t>
            </w:r>
          </w:p>
        </w:tc>
      </w:tr>
      <w:tr>
        <w:tc>
          <w:tcPr>
            <w:tcW w:type="dxa" w:w="2880"/>
            <w:tcW w:w="7920" w:type="dxa"/>
          </w:tcPr>
          <w:p>
            <w:pPr>
              <w:spacing w:line="480" w:lineRule="auto"/>
            </w:pPr>
            <w:r>
              <w:t xml:space="preserve">porque la </w:t>
            </w:r>
            <w:r>
              <w:rPr>
                <w:b/>
              </w:rPr>
              <w:t>herencia</w:t>
            </w:r>
            <w:r>
              <w:t xml:space="preserve"> que no perece no se contaminará, ni se borrará. Está reservada en el cielo para ustedes. </w:t>
            </w:r>
          </w:p>
        </w:tc>
        <w:tc>
          <w:tcPr>
            <w:tcW w:type="dxa" w:w="2880"/>
            <w:tcW w:w="7920" w:type="dxa"/>
          </w:tcPr>
          <w:p>
            <w:pPr>
              <w:spacing w:line="480" w:lineRule="auto"/>
            </w:pPr>
            <w:r>
              <w:t>melel ya me yak'botik te beluk la yalbotik te ya jkich'tike, sok ma me ya xlaj sk'oplal stukel. Melel k'ejbil ta bay ch'ulchan.</w:t>
            </w:r>
          </w:p>
        </w:tc>
        <w:tc>
          <w:tcPr>
            <w:tcW w:type="dxa" w:w="2880"/>
            <w:vAlign w:val="center"/>
            <w:tcW w:w="1440" w:type="dxa"/>
          </w:tcPr>
          <w:p>
            <w:pPr>
              <w:jc w:val="center"/>
            </w:pPr>
            <w:r>
              <w:t>☐</w:t>
            </w:r>
          </w:p>
        </w:tc>
      </w:tr>
    </w:tbl>
    <w:p>
      <w:pPr>
        <w:pStyle w:val="Heading1"/>
        <w:spacing w:before="0"/>
      </w:pPr>
      <w:r>
        <w:t>Hijo de Dios</w:t>
      </w:r>
    </w:p>
    <w:p>
      <w:r/>
      <w:r>
        <w:t>Esta frase se refiere a Jesús, quien vino al mundo como un ser humano. También se le llama "el Hijo" como una forma abreviada de esta frase, especialmente cuando se usa en el mismo contexto que "el Padre". El Hijo de Dios, Dios Padre y Dios el Espíritu Santo son completa y plenamente Dios. Porque Jesús es el Hijo de Dios, él ama y obedece a su Padre, y su Padre lo ama.</w:t>
      </w:r>
      <w:r/>
      <w:r/>
    </w:p>
    <w:p>
      <w:pPr>
        <w:pStyle w:val="ListBullet"/>
        <w:spacing w:line="240" w:lineRule="auto" w:after="0"/>
        <w:ind w:left="720"/>
      </w:pPr>
      <w:r/>
      <w:r>
        <w:t>La palabra usada para traducir "Hijo" debe coincidir con la palabra usada para traducir "Padre" y debe ser la más natural para expresar una verdadera relación padre-hijo en el idioma.</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4:3</w:t>
            </w:r>
          </w:p>
        </w:tc>
        <w:tc>
          <w:tcPr>
            <w:tcW w:type="dxa" w:w="2880"/>
            <w:tcW w:w="7920" w:type="dxa"/>
          </w:tcPr>
          <w:p>
            <w:r>
              <w:rPr>
                <w:b/>
              </w:rPr>
              <w:t>Mateo 4:3</w:t>
            </w:r>
          </w:p>
        </w:tc>
        <w:tc>
          <w:tcPr>
            <w:tcW w:type="dxa" w:w="2880"/>
            <w:tcW w:w="1440" w:type="dxa"/>
          </w:tcPr>
          <w:p>
            <w:pPr>
              <w:jc w:val="center"/>
            </w:pPr>
            <w:r>
              <w:rPr>
                <w:b/>
              </w:rPr>
              <w:t>OK</w:t>
            </w:r>
          </w:p>
        </w:tc>
      </w:tr>
      <w:tr>
        <w:tc>
          <w:tcPr>
            <w:tcW w:type="dxa" w:w="2880"/>
            <w:tcW w:w="7920" w:type="dxa"/>
          </w:tcPr>
          <w:p>
            <w:pPr>
              <w:spacing w:line="480" w:lineRule="auto"/>
            </w:pPr>
            <w:r>
              <w:t xml:space="preserve">El tentador vino y le dijo: "Si tú eres el </w:t>
            </w:r>
            <w:r>
              <w:rPr>
                <w:b/>
              </w:rPr>
              <w:t>Hijo de Dios</w:t>
            </w:r>
            <w:r>
              <w:t>, ordenale a estas piedras que se conviertan en pan".</w:t>
            </w:r>
          </w:p>
        </w:tc>
        <w:tc>
          <w:tcPr>
            <w:tcW w:type="dxa" w:w="2880"/>
            <w:tcW w:w="7920" w:type="dxa"/>
          </w:tcPr>
          <w:p>
            <w:pPr>
              <w:spacing w:line="480" w:lineRule="auto"/>
            </w:pPr>
            <w:r>
              <w:t>Te lo'leywanej tal sok jich la yalbey: "Teme ja'at nix a te snich'anat te Diose, albeya mantal jai tonetik to te yakuk xk'atbuj ta kaxlan waj".</w:t>
            </w:r>
          </w:p>
        </w:tc>
        <w:tc>
          <w:tcPr>
            <w:tcW w:type="dxa" w:w="2880"/>
            <w:vAlign w:val="center"/>
            <w:tcW w:w="1440" w:type="dxa"/>
          </w:tcPr>
          <w:p>
            <w:pPr>
              <w:jc w:val="center"/>
            </w:pPr>
            <w:r>
              <w:t>☐</w:t>
            </w:r>
          </w:p>
        </w:tc>
      </w:tr>
      <w:tr>
        <w:tc>
          <w:tcPr>
            <w:tcW w:type="dxa" w:w="2880"/>
            <w:tcW w:w="7920" w:type="dxa"/>
          </w:tcPr>
          <w:p>
            <w:r>
              <w:rPr>
                <w:b/>
              </w:rPr>
              <w:t>Mateo 14:33</w:t>
            </w:r>
          </w:p>
        </w:tc>
        <w:tc>
          <w:tcPr>
            <w:tcW w:type="dxa" w:w="2880"/>
            <w:tcW w:w="7920" w:type="dxa"/>
          </w:tcPr>
          <w:p>
            <w:r>
              <w:rPr>
                <w:b/>
              </w:rPr>
              <w:t>Mateo 14:33</w:t>
            </w:r>
          </w:p>
        </w:tc>
        <w:tc>
          <w:tcPr>
            <w:tcW w:type="dxa" w:w="2880"/>
            <w:tcW w:w="1440" w:type="dxa"/>
          </w:tcPr>
          <w:p>
            <w:pPr>
              <w:jc w:val="center"/>
            </w:pPr>
            <w:r>
              <w:rPr>
                <w:b/>
              </w:rPr>
              <w:t>OK</w:t>
            </w:r>
          </w:p>
        </w:tc>
      </w:tr>
      <w:tr>
        <w:tc>
          <w:tcPr>
            <w:tcW w:type="dxa" w:w="2880"/>
            <w:tcW w:w="7920" w:type="dxa"/>
          </w:tcPr>
          <w:p>
            <w:pPr>
              <w:spacing w:line="480" w:lineRule="auto"/>
            </w:pPr>
            <w:r>
              <w:t xml:space="preserve">Entonces los discípulos en la barca adoraban a Jesús y decían: "Verdaderamente eres el </w:t>
            </w:r>
            <w:r>
              <w:rPr>
                <w:b/>
              </w:rPr>
              <w:t>Hijo de Dios</w:t>
            </w:r>
            <w:r>
              <w:t>."</w:t>
            </w:r>
          </w:p>
        </w:tc>
        <w:tc>
          <w:tcPr>
            <w:tcW w:type="dxa" w:w="2880"/>
            <w:tcW w:w="7920" w:type="dxa"/>
          </w:tcPr>
          <w:p>
            <w:pPr>
              <w:spacing w:line="480" w:lineRule="auto"/>
            </w:pPr>
            <w:r>
              <w:t>Jich te nopojeletik te ayik ta barka la yich'ik ta muk' te Jesús sok la yalik: "Melel nix a te ja'at te snich'anat te Diose."TE JESUSE LA XCH'AP'TES CHAMELETIK TA SK'INAL GENESARET</w:t>
            </w:r>
          </w:p>
        </w:tc>
        <w:tc>
          <w:tcPr>
            <w:tcW w:type="dxa" w:w="2880"/>
            <w:vAlign w:val="center"/>
            <w:tcW w:w="1440" w:type="dxa"/>
          </w:tcPr>
          <w:p>
            <w:pPr>
              <w:jc w:val="center"/>
            </w:pPr>
            <w:r>
              <w:t>☐</w:t>
            </w:r>
          </w:p>
        </w:tc>
      </w:tr>
      <w:tr>
        <w:tc>
          <w:tcPr>
            <w:tcW w:type="dxa" w:w="2880"/>
            <w:tcW w:w="7920" w:type="dxa"/>
          </w:tcPr>
          <w:p>
            <w:r>
              <w:rPr>
                <w:b/>
              </w:rPr>
              <w:t>Marcos 3:11</w:t>
            </w:r>
          </w:p>
        </w:tc>
        <w:tc>
          <w:tcPr>
            <w:tcW w:type="dxa" w:w="2880"/>
            <w:tcW w:w="7920" w:type="dxa"/>
          </w:tcPr>
          <w:p>
            <w:r>
              <w:rPr>
                <w:b/>
              </w:rPr>
              <w:t>Marcos 3:11</w:t>
            </w:r>
          </w:p>
        </w:tc>
        <w:tc>
          <w:tcPr>
            <w:tcW w:type="dxa" w:w="2880"/>
            <w:tcW w:w="1440" w:type="dxa"/>
          </w:tcPr>
          <w:p>
            <w:pPr>
              <w:jc w:val="center"/>
            </w:pPr>
            <w:r>
              <w:rPr>
                <w:b/>
              </w:rPr>
              <w:t>OK</w:t>
            </w:r>
          </w:p>
        </w:tc>
      </w:tr>
      <w:tr>
        <w:tc>
          <w:tcPr>
            <w:tcW w:type="dxa" w:w="2880"/>
            <w:tcW w:w="7920" w:type="dxa"/>
          </w:tcPr>
          <w:p>
            <w:pPr>
              <w:spacing w:line="480" w:lineRule="auto"/>
            </w:pPr>
            <w:r>
              <w:t xml:space="preserve">Cada vez que los espíritus inmundos Lo veían, caían ante Él, gritaban, y decían: "Tú eres el </w:t>
            </w:r>
            <w:r>
              <w:rPr>
                <w:b/>
              </w:rPr>
              <w:t>hijo de Dios</w:t>
            </w:r>
            <w:r>
              <w:t xml:space="preserve">." </w:t>
            </w:r>
          </w:p>
        </w:tc>
        <w:tc>
          <w:tcPr>
            <w:tcW w:type="dxa" w:w="2880"/>
            <w:tcW w:w="7920" w:type="dxa"/>
          </w:tcPr>
          <w:p>
            <w:pPr>
              <w:spacing w:line="480" w:lineRule="auto"/>
            </w:pPr>
            <w:r>
              <w:t>Te k'alal ya x-ilot te Jesús yu'un te pukujetike, ora nax ya skejan sbaik ta stojol, jich ya yalik ta aw: "Ja'at te Snich'anat te Diose."</w:t>
            </w:r>
          </w:p>
        </w:tc>
        <w:tc>
          <w:tcPr>
            <w:tcW w:type="dxa" w:w="2880"/>
            <w:vAlign w:val="center"/>
            <w:tcW w:w="1440" w:type="dxa"/>
          </w:tcPr>
          <w:p>
            <w:pPr>
              <w:jc w:val="center"/>
            </w:pPr>
            <w:r>
              <w:t>☐</w:t>
            </w:r>
          </w:p>
        </w:tc>
      </w:tr>
      <w:tr>
        <w:tc>
          <w:tcPr>
            <w:tcW w:type="dxa" w:w="2880"/>
            <w:tcW w:w="7920" w:type="dxa"/>
          </w:tcPr>
          <w:p>
            <w:r>
              <w:rPr>
                <w:b/>
              </w:rPr>
              <w:t>Marcos 15:39</w:t>
            </w:r>
          </w:p>
        </w:tc>
        <w:tc>
          <w:tcPr>
            <w:tcW w:type="dxa" w:w="2880"/>
            <w:tcW w:w="7920" w:type="dxa"/>
          </w:tcPr>
          <w:p>
            <w:r>
              <w:rPr>
                <w:b/>
              </w:rPr>
              <w:t>Marcos 15:39</w:t>
            </w:r>
          </w:p>
        </w:tc>
        <w:tc>
          <w:tcPr>
            <w:tcW w:type="dxa" w:w="2880"/>
            <w:tcW w:w="1440" w:type="dxa"/>
          </w:tcPr>
          <w:p>
            <w:pPr>
              <w:jc w:val="center"/>
            </w:pPr>
            <w:r>
              <w:rPr>
                <w:b/>
              </w:rPr>
              <w:t>OK</w:t>
            </w:r>
          </w:p>
        </w:tc>
      </w:tr>
      <w:tr>
        <w:tc>
          <w:tcPr>
            <w:tcW w:type="dxa" w:w="2880"/>
            <w:tcW w:w="7920" w:type="dxa"/>
          </w:tcPr>
          <w:p>
            <w:pPr>
              <w:spacing w:line="480" w:lineRule="auto"/>
            </w:pPr>
            <w:r>
              <w:t xml:space="preserve">Y cuando el centurión quien estuvo parado frente a Jesús vio que Él había muerto de esa forma, él dijo, "Ciertamente este hombre era el </w:t>
            </w:r>
            <w:r>
              <w:rPr>
                <w:b/>
              </w:rPr>
              <w:t>Hijo de Dios</w:t>
            </w:r>
            <w:r>
              <w:t xml:space="preserve">." </w:t>
            </w:r>
          </w:p>
        </w:tc>
        <w:tc>
          <w:tcPr>
            <w:tcW w:type="dxa" w:w="2880"/>
            <w:tcW w:w="7920" w:type="dxa"/>
          </w:tcPr>
          <w:p>
            <w:pPr>
              <w:spacing w:line="480" w:lineRule="auto"/>
            </w:pPr>
            <w:r>
              <w:t>Te wolwanej yu'un soldadoetik te tek'el ta bay jipil te Jesuse, te k'alal la yil te bit'il laje jich la yal, '' Jai winik to janix Snich'an a te Diose."</w:t>
            </w:r>
          </w:p>
        </w:tc>
        <w:tc>
          <w:tcPr>
            <w:tcW w:type="dxa" w:w="2880"/>
            <w:vAlign w:val="center"/>
            <w:tcW w:w="1440" w:type="dxa"/>
          </w:tcPr>
          <w:p>
            <w:pPr>
              <w:jc w:val="center"/>
            </w:pPr>
            <w:r>
              <w:t>☐</w:t>
            </w:r>
          </w:p>
        </w:tc>
      </w:tr>
      <w:tr>
        <w:tc>
          <w:tcPr>
            <w:tcW w:type="dxa" w:w="2880"/>
            <w:tcW w:w="7920" w:type="dxa"/>
          </w:tcPr>
          <w:p>
            <w:r>
              <w:rPr>
                <w:b/>
              </w:rPr>
              <w:t>Lucas 1:35</w:t>
            </w:r>
          </w:p>
        </w:tc>
        <w:tc>
          <w:tcPr>
            <w:tcW w:type="dxa" w:w="2880"/>
            <w:tcW w:w="7920" w:type="dxa"/>
          </w:tcPr>
          <w:p>
            <w:r>
              <w:rPr>
                <w:b/>
              </w:rPr>
              <w:t>Lucas 1:35</w:t>
            </w:r>
          </w:p>
        </w:tc>
        <w:tc>
          <w:tcPr>
            <w:tcW w:type="dxa" w:w="2880"/>
            <w:tcW w:w="1440" w:type="dxa"/>
          </w:tcPr>
          <w:p>
            <w:pPr>
              <w:jc w:val="center"/>
            </w:pPr>
            <w:r>
              <w:rPr>
                <w:b/>
              </w:rPr>
              <w:t>OK</w:t>
            </w:r>
          </w:p>
        </w:tc>
      </w:tr>
      <w:tr>
        <w:tc>
          <w:tcPr>
            <w:tcW w:type="dxa" w:w="2880"/>
            <w:tcW w:w="7920" w:type="dxa"/>
          </w:tcPr>
          <w:p>
            <w:pPr>
              <w:spacing w:line="480" w:lineRule="auto"/>
            </w:pPr>
            <w:r>
              <w:t xml:space="preserve">El ángel le contestó: "El Espíritu Santo vendrá sobre ti y el poder del Altísimo vendrá sobre ti. Así el santo que nacerá será llamado el </w:t>
            </w:r>
            <w:r>
              <w:rPr>
                <w:b/>
              </w:rPr>
              <w:t>Hijo de Dios</w:t>
            </w:r>
            <w:r>
              <w:t>."</w:t>
            </w:r>
          </w:p>
        </w:tc>
        <w:tc>
          <w:tcPr>
            <w:tcW w:type="dxa" w:w="2880"/>
            <w:tcW w:w="7920" w:type="dxa"/>
          </w:tcPr>
          <w:p>
            <w:pPr>
              <w:spacing w:line="480" w:lineRule="auto"/>
            </w:pPr>
            <w:r>
              <w:t>Te ch'ul abat la sutbey te Maríae: ''Te Ch'ul Espíritue ya xtal ta atojol sok yu'el te mach'a toyol ay ta ch'ulchane. Te ch'ul alal te ya xbejk'aje Snich'an Dios ya xk'ot te sbiile."</w:t>
            </w:r>
          </w:p>
        </w:tc>
        <w:tc>
          <w:tcPr>
            <w:tcW w:type="dxa" w:w="2880"/>
            <w:vAlign w:val="center"/>
            <w:tcW w:w="1440" w:type="dxa"/>
          </w:tcPr>
          <w:p>
            <w:pPr>
              <w:jc w:val="center"/>
            </w:pPr>
            <w:r>
              <w:t>☐</w:t>
            </w:r>
          </w:p>
        </w:tc>
      </w:tr>
      <w:tr>
        <w:tc>
          <w:tcPr>
            <w:tcW w:type="dxa" w:w="2880"/>
            <w:tcW w:w="7920" w:type="dxa"/>
          </w:tcPr>
          <w:p>
            <w:r>
              <w:rPr>
                <w:b/>
              </w:rPr>
              <w:t>Lucas 22:70</w:t>
            </w:r>
          </w:p>
        </w:tc>
        <w:tc>
          <w:tcPr>
            <w:tcW w:type="dxa" w:w="2880"/>
            <w:tcW w:w="7920" w:type="dxa"/>
          </w:tcPr>
          <w:p>
            <w:r>
              <w:rPr>
                <w:b/>
              </w:rPr>
              <w:t>Lucas 22:70</w:t>
            </w:r>
          </w:p>
        </w:tc>
        <w:tc>
          <w:tcPr>
            <w:tcW w:type="dxa" w:w="2880"/>
            <w:tcW w:w="1440" w:type="dxa"/>
          </w:tcPr>
          <w:p>
            <w:pPr>
              <w:jc w:val="center"/>
            </w:pPr>
            <w:r>
              <w:rPr>
                <w:b/>
              </w:rPr>
              <w:t>OK</w:t>
            </w:r>
          </w:p>
        </w:tc>
      </w:tr>
      <w:tr>
        <w:tc>
          <w:tcPr>
            <w:tcW w:type="dxa" w:w="2880"/>
            <w:tcW w:w="7920" w:type="dxa"/>
          </w:tcPr>
          <w:p>
            <w:pPr>
              <w:spacing w:line="480" w:lineRule="auto"/>
            </w:pPr>
            <w:r>
              <w:t xml:space="preserve">Todos ellos dijeron: ¿Entonces Tú eres el </w:t>
            </w:r>
            <w:r>
              <w:rPr>
                <w:b/>
              </w:rPr>
              <w:t>Hijo de Dios</w:t>
            </w:r>
            <w:r>
              <w:t>?" Y Jesús les dijo: "Ustedes dicen que Yo lo soy."</w:t>
            </w:r>
          </w:p>
        </w:tc>
        <w:tc>
          <w:tcPr>
            <w:tcW w:type="dxa" w:w="2880"/>
            <w:tcW w:w="7920" w:type="dxa"/>
          </w:tcPr>
          <w:p>
            <w:pPr>
              <w:spacing w:line="480" w:lineRule="auto"/>
            </w:pPr>
            <w:r>
              <w:t>Spisilik jich la sjojk'ibeyik: "¿Yu'un ba ja'at nix a te Snich'anat te Diose?” La yal te Jesuse: "Jo'on te bit'il la awalike."</w:t>
            </w:r>
          </w:p>
        </w:tc>
        <w:tc>
          <w:tcPr>
            <w:tcW w:type="dxa" w:w="2880"/>
            <w:vAlign w:val="center"/>
            <w:tcW w:w="1440" w:type="dxa"/>
          </w:tcPr>
          <w:p>
            <w:pPr>
              <w:jc w:val="center"/>
            </w:pPr>
            <w:r>
              <w:t>☐</w:t>
            </w:r>
          </w:p>
        </w:tc>
      </w:tr>
      <w:tr>
        <w:tc>
          <w:tcPr>
            <w:tcW w:type="dxa" w:w="2880"/>
            <w:tcW w:w="7920" w:type="dxa"/>
          </w:tcPr>
          <w:p>
            <w:r>
              <w:rPr>
                <w:b/>
              </w:rPr>
              <w:t>Juan 1:34</w:t>
            </w:r>
          </w:p>
        </w:tc>
        <w:tc>
          <w:tcPr>
            <w:tcW w:type="dxa" w:w="2880"/>
            <w:tcW w:w="7920" w:type="dxa"/>
          </w:tcPr>
          <w:p>
            <w:r>
              <w:rPr>
                <w:b/>
              </w:rPr>
              <w:t>Juan 1:34</w:t>
            </w:r>
          </w:p>
        </w:tc>
        <w:tc>
          <w:tcPr>
            <w:tcW w:type="dxa" w:w="2880"/>
            <w:tcW w:w="1440" w:type="dxa"/>
          </w:tcPr>
          <w:p>
            <w:pPr>
              <w:jc w:val="center"/>
            </w:pPr>
            <w:r>
              <w:rPr>
                <w:b/>
              </w:rPr>
              <w:t>OK</w:t>
            </w:r>
          </w:p>
        </w:tc>
      </w:tr>
      <w:tr>
        <w:tc>
          <w:tcPr>
            <w:tcW w:type="dxa" w:w="2880"/>
            <w:tcW w:w="7920" w:type="dxa"/>
          </w:tcPr>
          <w:p>
            <w:pPr>
              <w:spacing w:line="480" w:lineRule="auto"/>
            </w:pPr>
            <w:r>
              <w:t xml:space="preserve">Yo he visto y testificado que Éste es el </w:t>
            </w:r>
            <w:r>
              <w:rPr>
                <w:b/>
              </w:rPr>
              <w:t>Hijo de Dios</w:t>
            </w:r>
            <w:r>
              <w:t>."</w:t>
            </w:r>
          </w:p>
        </w:tc>
        <w:tc>
          <w:tcPr>
            <w:tcW w:type="dxa" w:w="2880"/>
            <w:tcW w:w="7920" w:type="dxa"/>
          </w:tcPr>
          <w:p>
            <w:pPr>
              <w:spacing w:line="480" w:lineRule="auto"/>
            </w:pPr>
            <w:r>
              <w:t>Te jo'one la jkil sok ta smelelil testigo k'op ya jkal, ja in to ja te Snich'an te Diose."TE SBABIAL NOPOJELETIKE</w:t>
            </w:r>
          </w:p>
        </w:tc>
        <w:tc>
          <w:tcPr>
            <w:tcW w:type="dxa" w:w="2880"/>
            <w:vAlign w:val="center"/>
            <w:tcW w:w="1440" w:type="dxa"/>
          </w:tcPr>
          <w:p>
            <w:pPr>
              <w:jc w:val="center"/>
            </w:pPr>
            <w:r>
              <w:t>☐</w:t>
            </w:r>
          </w:p>
        </w:tc>
      </w:tr>
      <w:tr>
        <w:tc>
          <w:tcPr>
            <w:tcW w:type="dxa" w:w="2880"/>
            <w:tcW w:w="7920" w:type="dxa"/>
          </w:tcPr>
          <w:p>
            <w:r>
              <w:rPr>
                <w:b/>
              </w:rPr>
              <w:t>Juan 20:31</w:t>
            </w:r>
          </w:p>
        </w:tc>
        <w:tc>
          <w:tcPr>
            <w:tcW w:type="dxa" w:w="2880"/>
            <w:tcW w:w="7920" w:type="dxa"/>
          </w:tcPr>
          <w:p>
            <w:r>
              <w:rPr>
                <w:b/>
              </w:rPr>
              <w:t>Juan 20:31</w:t>
            </w:r>
          </w:p>
        </w:tc>
        <w:tc>
          <w:tcPr>
            <w:tcW w:type="dxa" w:w="2880"/>
            <w:tcW w:w="1440" w:type="dxa"/>
          </w:tcPr>
          <w:p>
            <w:pPr>
              <w:jc w:val="center"/>
            </w:pPr>
            <w:r>
              <w:rPr>
                <w:b/>
              </w:rPr>
              <w:t>OK</w:t>
            </w:r>
          </w:p>
        </w:tc>
      </w:tr>
      <w:tr>
        <w:tc>
          <w:tcPr>
            <w:tcW w:type="dxa" w:w="2880"/>
            <w:tcW w:w="7920" w:type="dxa"/>
          </w:tcPr>
          <w:p>
            <w:pPr>
              <w:spacing w:line="480" w:lineRule="auto"/>
            </w:pPr>
            <w:r>
              <w:t xml:space="preserve">pero éstas han sido escritas para que ustedes puedan creer que Jesús es el Cristo, el </w:t>
            </w:r>
            <w:r>
              <w:rPr>
                <w:b/>
              </w:rPr>
              <w:t>Hijo de Dios</w:t>
            </w:r>
            <w:r>
              <w:t>, y creyendo así, tengan vida en Su nombre.</w:t>
            </w:r>
          </w:p>
        </w:tc>
        <w:tc>
          <w:tcPr>
            <w:tcW w:type="dxa" w:w="2880"/>
            <w:tcW w:w="7920" w:type="dxa"/>
          </w:tcPr>
          <w:p>
            <w:pPr>
              <w:spacing w:line="480" w:lineRule="auto"/>
            </w:pPr>
            <w:r>
              <w:t>jauk me to janax la yich' jilel ts'ibuyel yu'un te yakuk ach'uunik te Jesús te janix a te Cristoe, te snich'an te Diose, jich teme la ach'uunike ay me kuxinel ta swenta sbiil.</w:t>
            </w:r>
          </w:p>
        </w:tc>
        <w:tc>
          <w:tcPr>
            <w:tcW w:type="dxa" w:w="2880"/>
            <w:vAlign w:val="center"/>
            <w:tcW w:w="1440" w:type="dxa"/>
          </w:tcPr>
          <w:p>
            <w:pPr>
              <w:jc w:val="center"/>
            </w:pPr>
            <w:r>
              <w:t>☐</w:t>
            </w:r>
          </w:p>
        </w:tc>
      </w:tr>
      <w:tr>
        <w:tc>
          <w:tcPr>
            <w:tcW w:type="dxa" w:w="2880"/>
            <w:tcW w:w="7920" w:type="dxa"/>
          </w:tcPr>
          <w:p>
            <w:r>
              <w:rPr>
                <w:b/>
              </w:rPr>
              <w:t>Romanos 1:4</w:t>
            </w:r>
          </w:p>
        </w:tc>
        <w:tc>
          <w:tcPr>
            <w:tcW w:type="dxa" w:w="2880"/>
            <w:tcW w:w="7920" w:type="dxa"/>
          </w:tcPr>
          <w:p>
            <w:r>
              <w:rPr>
                <w:b/>
              </w:rPr>
              <w:t>Romanos 1:4</w:t>
            </w:r>
          </w:p>
        </w:tc>
        <w:tc>
          <w:tcPr>
            <w:tcW w:type="dxa" w:w="2880"/>
            <w:tcW w:w="1440" w:type="dxa"/>
          </w:tcPr>
          <w:p>
            <w:pPr>
              <w:jc w:val="center"/>
            </w:pPr>
            <w:r>
              <w:rPr>
                <w:b/>
              </w:rPr>
              <w:t>OK</w:t>
            </w:r>
          </w:p>
        </w:tc>
      </w:tr>
      <w:tr>
        <w:tc>
          <w:tcPr>
            <w:tcW w:type="dxa" w:w="2880"/>
            <w:tcW w:w="7920" w:type="dxa"/>
          </w:tcPr>
          <w:p>
            <w:pPr>
              <w:spacing w:line="480" w:lineRule="auto"/>
            </w:pPr>
            <w:r>
              <w:t xml:space="preserve">Por la resurrección de entre los muertos, Él fue declarado ser el poderoso </w:t>
            </w:r>
            <w:r>
              <w:rPr>
                <w:b/>
              </w:rPr>
              <w:t>Hijo de Dios</w:t>
            </w:r>
            <w:r>
              <w:t xml:space="preserve"> por el Espíritu de santidad, Jesucristo nuestro Señor.</w:t>
            </w:r>
          </w:p>
        </w:tc>
        <w:tc>
          <w:tcPr>
            <w:tcW w:type="dxa" w:w="2880"/>
            <w:tcW w:w="7920" w:type="dxa"/>
          </w:tcPr>
          <w:p>
            <w:pPr>
              <w:spacing w:line="480" w:lineRule="auto"/>
            </w:pPr>
            <w:r>
              <w:t>Ta swenta te cha'kuxtel ta bay te aelmeletike, la yich' albeyel te ja Snich'an Dios te yich'oj yu'el ta swenta te Espíritu te ya xch'ulteswane, te Jkajwaltik Jesucristoe.</w:t>
            </w:r>
          </w:p>
        </w:tc>
        <w:tc>
          <w:tcPr>
            <w:tcW w:type="dxa" w:w="2880"/>
            <w:vAlign w:val="center"/>
            <w:tcW w:w="1440" w:type="dxa"/>
          </w:tcPr>
          <w:p>
            <w:pPr>
              <w:jc w:val="center"/>
            </w:pPr>
            <w:r>
              <w:t>☐</w:t>
            </w:r>
          </w:p>
        </w:tc>
      </w:tr>
      <w:tr>
        <w:tc>
          <w:tcPr>
            <w:tcW w:type="dxa" w:w="2880"/>
            <w:tcW w:w="7920" w:type="dxa"/>
          </w:tcPr>
          <w:p>
            <w:r>
              <w:rPr>
                <w:b/>
              </w:rPr>
              <w:t>2 Corintios 1:19</w:t>
            </w:r>
          </w:p>
        </w:tc>
        <w:tc>
          <w:tcPr>
            <w:tcW w:type="dxa" w:w="2880"/>
            <w:tcW w:w="7920" w:type="dxa"/>
          </w:tcPr>
          <w:p>
            <w:r>
              <w:rPr>
                <w:b/>
              </w:rPr>
              <w:t>2 Corintios 1:19</w:t>
            </w:r>
          </w:p>
        </w:tc>
        <w:tc>
          <w:tcPr>
            <w:tcW w:type="dxa" w:w="2880"/>
            <w:tcW w:w="1440" w:type="dxa"/>
          </w:tcPr>
          <w:p>
            <w:pPr>
              <w:jc w:val="center"/>
            </w:pPr>
            <w:r>
              <w:rPr>
                <w:b/>
              </w:rPr>
              <w:t>OK</w:t>
            </w:r>
          </w:p>
        </w:tc>
      </w:tr>
      <w:tr>
        <w:tc>
          <w:tcPr>
            <w:tcW w:type="dxa" w:w="2880"/>
            <w:tcW w:w="7920" w:type="dxa"/>
          </w:tcPr>
          <w:p>
            <w:pPr>
              <w:spacing w:line="480" w:lineRule="auto"/>
            </w:pPr>
            <w:r>
              <w:t xml:space="preserve">Pues el </w:t>
            </w:r>
            <w:r>
              <w:rPr>
                <w:b/>
              </w:rPr>
              <w:t>Hijo de Dios</w:t>
            </w:r>
            <w:r>
              <w:t>, Jesucristo, a quien Silvano, Timoteo y yo proclamamos entre ustedes, no es "Sí" y "No." Al contrario, Él siempre es "Sí."</w:t>
            </w:r>
          </w:p>
        </w:tc>
        <w:tc>
          <w:tcPr>
            <w:tcW w:type="dxa" w:w="2880"/>
            <w:tcW w:w="7920" w:type="dxa"/>
          </w:tcPr>
          <w:p>
            <w:pPr>
              <w:spacing w:line="480" w:lineRule="auto"/>
            </w:pPr>
            <w:r>
              <w:t>Melel te Snich'an te Diose, te Jesucristo te mach'a yakotik ta yalbeyel sk'oplale, jo'otik Silvano, Timoteo sok te jo'one, ma ba ya yal stukel te ya ''xju' o ma xju'.'' Te sk'opjel stukele jananix a te ''ya xju' xi' ta spisil ora.</w:t>
            </w:r>
          </w:p>
        </w:tc>
        <w:tc>
          <w:tcPr>
            <w:tcW w:type="dxa" w:w="2880"/>
            <w:vAlign w:val="center"/>
            <w:tcW w:w="1440" w:type="dxa"/>
          </w:tcPr>
          <w:p>
            <w:pPr>
              <w:jc w:val="center"/>
            </w:pPr>
            <w:r>
              <w:t>☐</w:t>
            </w:r>
          </w:p>
        </w:tc>
      </w:tr>
      <w:tr>
        <w:tc>
          <w:tcPr>
            <w:tcW w:type="dxa" w:w="2880"/>
            <w:tcW w:w="7920" w:type="dxa"/>
          </w:tcPr>
          <w:p>
            <w:r>
              <w:rPr>
                <w:b/>
              </w:rPr>
              <w:t>Gálatas 2:20</w:t>
            </w:r>
          </w:p>
        </w:tc>
        <w:tc>
          <w:tcPr>
            <w:tcW w:type="dxa" w:w="2880"/>
            <w:tcW w:w="7920" w:type="dxa"/>
          </w:tcPr>
          <w:p>
            <w:r>
              <w:rPr>
                <w:b/>
              </w:rPr>
              <w:t>Gálatas 2:20</w:t>
            </w:r>
          </w:p>
        </w:tc>
        <w:tc>
          <w:tcPr>
            <w:tcW w:type="dxa" w:w="2880"/>
            <w:tcW w:w="1440" w:type="dxa"/>
          </w:tcPr>
          <w:p>
            <w:pPr>
              <w:jc w:val="center"/>
            </w:pPr>
            <w:r>
              <w:rPr>
                <w:b/>
              </w:rPr>
              <w:t>OK</w:t>
            </w:r>
          </w:p>
        </w:tc>
      </w:tr>
      <w:tr>
        <w:tc>
          <w:tcPr>
            <w:tcW w:type="dxa" w:w="2880"/>
            <w:tcW w:w="7920" w:type="dxa"/>
          </w:tcPr>
          <w:p>
            <w:pPr>
              <w:spacing w:line="480" w:lineRule="auto"/>
            </w:pPr>
            <w:r>
              <w:t xml:space="preserve">Yo he sido crucificado con Cristo. Ya no soy yo quien vive, sino Cristo vive en mí. La vida que yo vivo ahora en la carne, la vivo por la fe en el </w:t>
            </w:r>
            <w:r>
              <w:rPr>
                <w:b/>
              </w:rPr>
              <w:t>Hijo de Dios</w:t>
            </w:r>
            <w:r>
              <w:t>, quien me amó y se dio a sí mismo por mí.</w:t>
            </w:r>
          </w:p>
        </w:tc>
        <w:tc>
          <w:tcPr>
            <w:tcW w:type="dxa" w:w="2880"/>
            <w:tcW w:w="7920" w:type="dxa"/>
          </w:tcPr>
          <w:p>
            <w:pPr>
              <w:spacing w:line="480" w:lineRule="auto"/>
            </w:pPr>
            <w:r>
              <w:t>Pajal la jkijch'ix jijp'anel ta cruz sok te Cristoe. Ma jo'okonix te kuxulone, ja kuxulix te Cristo ta jtojole. Te bit'il kuxulon ta jbak'etal ta ora to, ya xkuxinon ta swenta te xch'uunjel jkot'an ta stojol te Snich'an te Diose, te ja k'uxon ta yot'ane sok te laj ta milel jku'une.</w:t>
            </w:r>
          </w:p>
        </w:tc>
        <w:tc>
          <w:tcPr>
            <w:tcW w:type="dxa" w:w="2880"/>
            <w:vAlign w:val="center"/>
            <w:tcW w:w="1440" w:type="dxa"/>
          </w:tcPr>
          <w:p>
            <w:pPr>
              <w:jc w:val="center"/>
            </w:pPr>
            <w:r>
              <w:t>☐</w:t>
            </w:r>
          </w:p>
        </w:tc>
      </w:tr>
      <w:tr>
        <w:tc>
          <w:tcPr>
            <w:tcW w:type="dxa" w:w="2880"/>
            <w:tcW w:w="7920" w:type="dxa"/>
          </w:tcPr>
          <w:p>
            <w:r>
              <w:rPr>
                <w:b/>
              </w:rPr>
              <w:t>Efesios 4:13</w:t>
            </w:r>
          </w:p>
        </w:tc>
        <w:tc>
          <w:tcPr>
            <w:tcW w:type="dxa" w:w="2880"/>
            <w:tcW w:w="7920" w:type="dxa"/>
          </w:tcPr>
          <w:p>
            <w:r>
              <w:rPr>
                <w:b/>
              </w:rPr>
              <w:t>Efesios 4:13</w:t>
            </w:r>
          </w:p>
        </w:tc>
        <w:tc>
          <w:tcPr>
            <w:tcW w:type="dxa" w:w="2880"/>
            <w:tcW w:w="1440" w:type="dxa"/>
          </w:tcPr>
          <w:p>
            <w:pPr>
              <w:jc w:val="center"/>
            </w:pPr>
            <w:r>
              <w:rPr>
                <w:b/>
              </w:rPr>
              <w:t>OK</w:t>
            </w:r>
          </w:p>
        </w:tc>
      </w:tr>
      <w:tr>
        <w:tc>
          <w:tcPr>
            <w:tcW w:type="dxa" w:w="2880"/>
            <w:tcW w:w="7920" w:type="dxa"/>
          </w:tcPr>
          <w:p>
            <w:pPr>
              <w:spacing w:line="480" w:lineRule="auto"/>
            </w:pPr>
            <w:r>
              <w:t xml:space="preserve">hasta que todos nosotros alcancemos la unidad de la fe y el conocimiento del </w:t>
            </w:r>
            <w:r>
              <w:rPr>
                <w:b/>
              </w:rPr>
              <w:t>Hijo de Dios</w:t>
            </w:r>
            <w:r>
              <w:t>, para que así maduremos y alcancemos la estatura completa de Cristo.</w:t>
            </w:r>
          </w:p>
        </w:tc>
        <w:tc>
          <w:tcPr>
            <w:tcW w:type="dxa" w:w="2880"/>
            <w:tcW w:w="7920" w:type="dxa"/>
          </w:tcPr>
          <w:p>
            <w:pPr>
              <w:spacing w:line="480" w:lineRule="auto"/>
            </w:pPr>
            <w:r>
              <w:t>Ja to teme junax ya jtatik te xch'uunjel jkot'antike sok teme la jna'beytik sba te Snich'an te Diose. Jich me yak spasel in to swenta yu'un te yakuk xch'iotik jich bit'il te mach'atik sna'ojbey sbaik ta lek te Cristoe.</w:t>
            </w:r>
          </w:p>
        </w:tc>
        <w:tc>
          <w:tcPr>
            <w:tcW w:type="dxa" w:w="2880"/>
            <w:vAlign w:val="center"/>
            <w:tcW w:w="1440" w:type="dxa"/>
          </w:tcPr>
          <w:p>
            <w:pPr>
              <w:jc w:val="center"/>
            </w:pPr>
            <w:r>
              <w:t>☐</w:t>
            </w:r>
          </w:p>
        </w:tc>
      </w:tr>
      <w:tr>
        <w:tc>
          <w:tcPr>
            <w:tcW w:type="dxa" w:w="2880"/>
            <w:tcW w:w="7920" w:type="dxa"/>
          </w:tcPr>
          <w:p>
            <w:r>
              <w:rPr>
                <w:b/>
              </w:rPr>
              <w:t>Hebreos 4:14</w:t>
            </w:r>
          </w:p>
        </w:tc>
        <w:tc>
          <w:tcPr>
            <w:tcW w:type="dxa" w:w="2880"/>
            <w:tcW w:w="7920" w:type="dxa"/>
          </w:tcPr>
          <w:p>
            <w:r>
              <w:rPr>
                <w:b/>
              </w:rPr>
              <w:t>Hebreos 4:14</w:t>
            </w:r>
          </w:p>
        </w:tc>
        <w:tc>
          <w:tcPr>
            <w:tcW w:type="dxa" w:w="2880"/>
            <w:tcW w:w="1440" w:type="dxa"/>
          </w:tcPr>
          <w:p>
            <w:pPr>
              <w:jc w:val="center"/>
            </w:pPr>
            <w:r>
              <w:rPr>
                <w:b/>
              </w:rPr>
              <w:t>OK</w:t>
            </w:r>
          </w:p>
        </w:tc>
      </w:tr>
      <w:tr>
        <w:tc>
          <w:tcPr>
            <w:tcW w:type="dxa" w:w="2880"/>
            <w:tcW w:w="7920" w:type="dxa"/>
          </w:tcPr>
          <w:p>
            <w:pPr>
              <w:spacing w:line="480" w:lineRule="auto"/>
            </w:pPr>
            <w:r>
              <w:t xml:space="preserve">Por tanto, siendo que tenemos un gran Sumo Sacerdote quien ha ido a los cielos, Jesús el </w:t>
            </w:r>
            <w:r>
              <w:rPr>
                <w:b/>
              </w:rPr>
              <w:t>Hijo de Dios</w:t>
            </w:r>
            <w:r>
              <w:t>, vamos a mantenernos firmes en nuestras creencias.</w:t>
            </w:r>
          </w:p>
        </w:tc>
        <w:tc>
          <w:tcPr>
            <w:tcW w:type="dxa" w:w="2880"/>
            <w:tcW w:w="7920" w:type="dxa"/>
          </w:tcPr>
          <w:p>
            <w:pPr>
              <w:spacing w:line="480" w:lineRule="auto"/>
            </w:pPr>
            <w:r>
              <w:t>Jich yu'un, ay muk' sacerdote jku'untik te mach'a baem ta ch'ulchane, ja te Jesús te snich'an te Diose, junuk me jkot'antik te bit'il yakotik ta xch'uunele.</w:t>
            </w:r>
          </w:p>
        </w:tc>
        <w:tc>
          <w:tcPr>
            <w:tcW w:type="dxa" w:w="2880"/>
            <w:vAlign w:val="center"/>
            <w:tcW w:w="1440" w:type="dxa"/>
          </w:tcPr>
          <w:p>
            <w:pPr>
              <w:jc w:val="center"/>
            </w:pPr>
            <w:r>
              <w:t>☐</w:t>
            </w:r>
          </w:p>
        </w:tc>
      </w:tr>
      <w:tr>
        <w:tc>
          <w:tcPr>
            <w:tcW w:type="dxa" w:w="2880"/>
            <w:tcW w:w="7920" w:type="dxa"/>
          </w:tcPr>
          <w:p>
            <w:r>
              <w:rPr>
                <w:b/>
              </w:rPr>
              <w:t>1 Juan 4:15</w:t>
            </w:r>
          </w:p>
        </w:tc>
        <w:tc>
          <w:tcPr>
            <w:tcW w:type="dxa" w:w="2880"/>
            <w:tcW w:w="7920" w:type="dxa"/>
          </w:tcPr>
          <w:p>
            <w:r>
              <w:rPr>
                <w:b/>
              </w:rPr>
              <w:t>1 Juan 4:15</w:t>
            </w:r>
          </w:p>
        </w:tc>
        <w:tc>
          <w:tcPr>
            <w:tcW w:type="dxa" w:w="2880"/>
            <w:tcW w:w="1440" w:type="dxa"/>
          </w:tcPr>
          <w:p>
            <w:pPr>
              <w:jc w:val="center"/>
            </w:pPr>
            <w:r>
              <w:rPr>
                <w:b/>
              </w:rPr>
              <w:t>OK</w:t>
            </w:r>
          </w:p>
        </w:tc>
      </w:tr>
      <w:tr>
        <w:tc>
          <w:tcPr>
            <w:tcW w:type="dxa" w:w="2880"/>
            <w:tcW w:w="7920" w:type="dxa"/>
          </w:tcPr>
          <w:p>
            <w:pPr>
              <w:spacing w:line="480" w:lineRule="auto"/>
            </w:pPr>
            <w:r>
              <w:t xml:space="preserve">Cualquiera que reconozca que Jesús es el </w:t>
            </w:r>
            <w:r>
              <w:rPr>
                <w:b/>
              </w:rPr>
              <w:t>Hijo de Dios</w:t>
            </w:r>
            <w:r>
              <w:t>, Dios permanece en él, y él en Dios.</w:t>
            </w:r>
          </w:p>
        </w:tc>
        <w:tc>
          <w:tcPr>
            <w:tcW w:type="dxa" w:w="2880"/>
            <w:tcW w:w="7920" w:type="dxa"/>
          </w:tcPr>
          <w:p>
            <w:pPr>
              <w:spacing w:line="480" w:lineRule="auto"/>
            </w:pPr>
            <w:r>
              <w:t>Spisil te mach'a ya yal te ja' Jesús te snich'an te Diose, janix me jich te Diose ya me x-ain ta stojol uuk sok janix me jich uuk ya x-ain ta stojol te Diose.</w:t>
            </w:r>
          </w:p>
        </w:tc>
        <w:tc>
          <w:tcPr>
            <w:tcW w:type="dxa" w:w="2880"/>
            <w:vAlign w:val="center"/>
            <w:tcW w:w="1440" w:type="dxa"/>
          </w:tcPr>
          <w:p>
            <w:pPr>
              <w:jc w:val="center"/>
            </w:pPr>
            <w:r>
              <w:t>☐</w:t>
            </w:r>
          </w:p>
        </w:tc>
      </w:tr>
      <w:tr>
        <w:tc>
          <w:tcPr>
            <w:tcW w:type="dxa" w:w="2880"/>
            <w:tcW w:w="7920" w:type="dxa"/>
          </w:tcPr>
          <w:p>
            <w:r>
              <w:rPr>
                <w:b/>
              </w:rPr>
              <w:t>Apocalipsis 2:18</w:t>
            </w:r>
          </w:p>
        </w:tc>
        <w:tc>
          <w:tcPr>
            <w:tcW w:type="dxa" w:w="2880"/>
            <w:tcW w:w="7920" w:type="dxa"/>
          </w:tcPr>
          <w:p>
            <w:r>
              <w:rPr>
                <w:b/>
              </w:rPr>
              <w:t>Apocalipsis 2:18</w:t>
            </w:r>
          </w:p>
        </w:tc>
        <w:tc>
          <w:tcPr>
            <w:tcW w:type="dxa" w:w="2880"/>
            <w:tcW w:w="1440" w:type="dxa"/>
          </w:tcPr>
          <w:p>
            <w:pPr>
              <w:jc w:val="center"/>
            </w:pPr>
            <w:r>
              <w:rPr>
                <w:b/>
              </w:rPr>
              <w:t>OK</w:t>
            </w:r>
          </w:p>
        </w:tc>
      </w:tr>
      <w:tr>
        <w:tc>
          <w:tcPr>
            <w:tcW w:type="dxa" w:w="2880"/>
            <w:tcW w:w="7920" w:type="dxa"/>
          </w:tcPr>
          <w:p>
            <w:pPr>
              <w:spacing w:line="480" w:lineRule="auto"/>
            </w:pPr>
            <w:r>
              <w:t xml:space="preserve">"Escribe al ángel de la iglesia en Tiatira: 'Estas son las palabras del </w:t>
            </w:r>
            <w:r>
              <w:rPr>
                <w:b/>
              </w:rPr>
              <w:t>Hijo de Dios</w:t>
            </w:r>
            <w:r>
              <w:t>, quién tiene ojos como llama de fuego y pies como bronce bruñido:</w:t>
            </w:r>
          </w:p>
        </w:tc>
        <w:tc>
          <w:tcPr>
            <w:tcW w:type="dxa" w:w="2880"/>
            <w:tcW w:w="7920" w:type="dxa"/>
          </w:tcPr>
          <w:p>
            <w:pPr>
              <w:spacing w:line="480" w:lineRule="auto"/>
            </w:pPr>
            <w:r>
              <w:t>''Ts'ibubeya te ch'ul abat yu'un te ch'uunjeletik ta Tiatira: Ja in to ja sk'op te Snich'an te Diose, te jich sit te bit'il k'ajk'e sok te jich yakan te bit'il bronce te xlemet naxe:</w:t>
            </w:r>
          </w:p>
        </w:tc>
        <w:tc>
          <w:tcPr>
            <w:tcW w:type="dxa" w:w="2880"/>
            <w:vAlign w:val="center"/>
            <w:tcW w:w="1440" w:type="dxa"/>
          </w:tcPr>
          <w:p>
            <w:pPr>
              <w:jc w:val="center"/>
            </w:pPr>
            <w:r>
              <w:t>☐</w:t>
            </w:r>
          </w:p>
        </w:tc>
      </w:tr>
    </w:tbl>
    <w:p>
      <w:pPr>
        <w:pStyle w:val="Heading1"/>
        <w:spacing w:before="0"/>
      </w:pPr>
      <w:r>
        <w:t>Hijo del Hombre</w:t>
      </w:r>
    </w:p>
    <w:p>
      <w:pPr>
        <w:spacing w:after="0"/>
      </w:pPr>
      <w:r/>
      <w:r>
        <w:t>El título "Hijo del Hombre" fue usado por Jesús para referirse a sí mismo. Él usaba esta expresión en lugar de decir "yo" o "mí".</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8:20</w:t>
            </w:r>
          </w:p>
        </w:tc>
        <w:tc>
          <w:tcPr>
            <w:tcW w:type="dxa" w:w="2880"/>
            <w:tcW w:w="7920" w:type="dxa"/>
          </w:tcPr>
          <w:p>
            <w:r>
              <w:rPr>
                <w:b/>
              </w:rPr>
              <w:t>Mateo 8:20</w:t>
            </w:r>
          </w:p>
        </w:tc>
        <w:tc>
          <w:tcPr>
            <w:tcW w:type="dxa" w:w="2880"/>
            <w:tcW w:w="1440" w:type="dxa"/>
          </w:tcPr>
          <w:p>
            <w:pPr>
              <w:jc w:val="center"/>
            </w:pPr>
            <w:r>
              <w:rPr>
                <w:b/>
              </w:rPr>
              <w:t>OK</w:t>
            </w:r>
          </w:p>
        </w:tc>
      </w:tr>
      <w:tr>
        <w:tc>
          <w:tcPr>
            <w:tcW w:type="dxa" w:w="2880"/>
            <w:tcW w:w="7920" w:type="dxa"/>
          </w:tcPr>
          <w:p>
            <w:pPr>
              <w:spacing w:line="480" w:lineRule="auto"/>
            </w:pPr>
            <w:r>
              <w:t xml:space="preserve">Jesús le dijo: "Las zorras tienen agujeros, y las aves de los cielos tienen nidos, pero el </w:t>
            </w:r>
            <w:r>
              <w:rPr>
                <w:b/>
              </w:rPr>
              <w:t>Hijo del Hombre</w:t>
            </w:r>
            <w:r>
              <w:t xml:space="preserve"> no tiene lugar donde recostar su cabeza."</w:t>
            </w:r>
          </w:p>
        </w:tc>
        <w:tc>
          <w:tcPr>
            <w:tcW w:type="dxa" w:w="2880"/>
            <w:tcW w:w="7920" w:type="dxa"/>
          </w:tcPr>
          <w:p>
            <w:pPr>
              <w:spacing w:line="480" w:lineRule="auto"/>
            </w:pPr>
            <w:r>
              <w:t>Te Jesuse jich la yalbey: " Te waxetike ay xch'enik, sok te mutetik te ya xwilik ta ch'ulchane ay xpechechik stukelik, jauk me to te Nich'anile ma stak' banti ya smejts'an te sjole."</w:t>
            </w:r>
          </w:p>
        </w:tc>
        <w:tc>
          <w:tcPr>
            <w:tcW w:type="dxa" w:w="2880"/>
            <w:vAlign w:val="center"/>
            <w:tcW w:w="1440" w:type="dxa"/>
          </w:tcPr>
          <w:p>
            <w:pPr>
              <w:jc w:val="center"/>
            </w:pPr>
            <w:r>
              <w:t>☐</w:t>
            </w:r>
          </w:p>
        </w:tc>
      </w:tr>
      <w:tr>
        <w:tc>
          <w:tcPr>
            <w:tcW w:type="dxa" w:w="2880"/>
            <w:tcW w:w="7920" w:type="dxa"/>
          </w:tcPr>
          <w:p>
            <w:r>
              <w:rPr>
                <w:b/>
              </w:rPr>
              <w:t>Mateo 16:13</w:t>
            </w:r>
          </w:p>
        </w:tc>
        <w:tc>
          <w:tcPr>
            <w:tcW w:type="dxa" w:w="2880"/>
            <w:tcW w:w="7920" w:type="dxa"/>
          </w:tcPr>
          <w:p>
            <w:r>
              <w:rPr>
                <w:b/>
              </w:rPr>
              <w:t>Mateo 16:13</w:t>
            </w:r>
          </w:p>
        </w:tc>
        <w:tc>
          <w:tcPr>
            <w:tcW w:type="dxa" w:w="2880"/>
            <w:tcW w:w="1440" w:type="dxa"/>
          </w:tcPr>
          <w:p>
            <w:pPr>
              <w:jc w:val="center"/>
            </w:pPr>
            <w:r>
              <w:rPr>
                <w:b/>
              </w:rPr>
              <w:t>OK</w:t>
            </w:r>
          </w:p>
        </w:tc>
      </w:tr>
      <w:tr>
        <w:tc>
          <w:tcPr>
            <w:tcW w:type="dxa" w:w="2880"/>
            <w:tcW w:w="7920" w:type="dxa"/>
          </w:tcPr>
          <w:p>
            <w:pPr>
              <w:spacing w:line="480" w:lineRule="auto"/>
            </w:pPr>
            <w:r>
              <w:t xml:space="preserve">Ahora cuando Jesús llegó a las partes de Cesarea de Filipo, Él preguntó a Sus discípulos, diciendo: "¿Quién dice la gente que es el </w:t>
            </w:r>
            <w:r>
              <w:rPr>
                <w:b/>
              </w:rPr>
              <w:t>Hijo del Hombre</w:t>
            </w:r>
            <w:r>
              <w:t>?"</w:t>
            </w:r>
          </w:p>
        </w:tc>
        <w:tc>
          <w:tcPr>
            <w:tcW w:type="dxa" w:w="2880"/>
            <w:tcW w:w="7920" w:type="dxa"/>
          </w:tcPr>
          <w:p>
            <w:pPr>
              <w:spacing w:line="480" w:lineRule="auto"/>
            </w:pPr>
            <w:r>
              <w:t>Te k'alal k'ot te Jesús ta bay sk'inal Cesarea ta Filipo, la sjojk'ibey yaiy te nopojeletik yu'une, jich la yal: "¿Mach'a ta sk'opik te ants-winiketik te Nich'anile?"</w:t>
            </w:r>
          </w:p>
        </w:tc>
        <w:tc>
          <w:tcPr>
            <w:tcW w:type="dxa" w:w="2880"/>
            <w:vAlign w:val="center"/>
            <w:tcW w:w="1440" w:type="dxa"/>
          </w:tcPr>
          <w:p>
            <w:pPr>
              <w:jc w:val="center"/>
            </w:pPr>
            <w:r>
              <w:t>☐</w:t>
            </w:r>
          </w:p>
        </w:tc>
      </w:tr>
      <w:tr>
        <w:tc>
          <w:tcPr>
            <w:tcW w:type="dxa" w:w="2880"/>
            <w:tcW w:w="7920" w:type="dxa"/>
          </w:tcPr>
          <w:p>
            <w:r>
              <w:rPr>
                <w:b/>
              </w:rPr>
              <w:t>Mateo 20:28</w:t>
            </w:r>
          </w:p>
        </w:tc>
        <w:tc>
          <w:tcPr>
            <w:tcW w:type="dxa" w:w="2880"/>
            <w:tcW w:w="7920" w:type="dxa"/>
          </w:tcPr>
          <w:p>
            <w:r>
              <w:rPr>
                <w:b/>
              </w:rPr>
              <w:t>Mateo 20:28</w:t>
            </w:r>
          </w:p>
        </w:tc>
        <w:tc>
          <w:tcPr>
            <w:tcW w:type="dxa" w:w="2880"/>
            <w:tcW w:w="1440" w:type="dxa"/>
          </w:tcPr>
          <w:p>
            <w:pPr>
              <w:jc w:val="center"/>
            </w:pPr>
            <w:r>
              <w:rPr>
                <w:b/>
              </w:rPr>
              <w:t>OK</w:t>
            </w:r>
          </w:p>
        </w:tc>
      </w:tr>
      <w:tr>
        <w:tc>
          <w:tcPr>
            <w:tcW w:type="dxa" w:w="2880"/>
            <w:tcW w:w="7920" w:type="dxa"/>
          </w:tcPr>
          <w:p>
            <w:pPr>
              <w:spacing w:line="480" w:lineRule="auto"/>
            </w:pPr>
            <w:r>
              <w:t xml:space="preserve">Así como el </w:t>
            </w:r>
            <w:r>
              <w:rPr>
                <w:b/>
              </w:rPr>
              <w:t>Hijo del Hombre</w:t>
            </w:r>
            <w:r>
              <w:t xml:space="preserve"> no vino a ser servido, sino a servir, y a dar su vida en rescate por muchos."</w:t>
            </w:r>
          </w:p>
        </w:tc>
        <w:tc>
          <w:tcPr>
            <w:tcW w:type="dxa" w:w="2880"/>
            <w:tcW w:w="7920" w:type="dxa"/>
          </w:tcPr>
          <w:p>
            <w:pPr>
              <w:spacing w:line="480" w:lineRule="auto"/>
            </w:pPr>
            <w:r>
              <w:t>Jich te bit'il te Nich'anile ma me jauk tal yu'un te ya yich' ch'uunele, ja tal yak' sba ta abatinel, sok ja tal yak' xkuxinel ta swenta te bayaluk mach'a ya xkolike."TE CHEB MA'SITETIK TE LA YICH'IK JAMBEYEL TE SITIKE</w:t>
            </w:r>
          </w:p>
        </w:tc>
        <w:tc>
          <w:tcPr>
            <w:tcW w:type="dxa" w:w="2880"/>
            <w:vAlign w:val="center"/>
            <w:tcW w:w="1440" w:type="dxa"/>
          </w:tcPr>
          <w:p>
            <w:pPr>
              <w:jc w:val="center"/>
            </w:pPr>
            <w:r>
              <w:t>☐</w:t>
            </w:r>
          </w:p>
        </w:tc>
      </w:tr>
      <w:tr>
        <w:tc>
          <w:tcPr>
            <w:tcW w:type="dxa" w:w="2880"/>
            <w:tcW w:w="7920" w:type="dxa"/>
          </w:tcPr>
          <w:p>
            <w:r>
              <w:rPr>
                <w:b/>
              </w:rPr>
              <w:t>Marcos 2:28</w:t>
            </w:r>
          </w:p>
        </w:tc>
        <w:tc>
          <w:tcPr>
            <w:tcW w:type="dxa" w:w="2880"/>
            <w:tcW w:w="7920" w:type="dxa"/>
          </w:tcPr>
          <w:p>
            <w:r>
              <w:rPr>
                <w:b/>
              </w:rPr>
              <w:t>Marcos 2:28</w:t>
            </w:r>
          </w:p>
        </w:tc>
        <w:tc>
          <w:tcPr>
            <w:tcW w:type="dxa" w:w="2880"/>
            <w:tcW w:w="1440" w:type="dxa"/>
          </w:tcPr>
          <w:p>
            <w:pPr>
              <w:jc w:val="center"/>
            </w:pPr>
            <w:r>
              <w:rPr>
                <w:b/>
              </w:rPr>
              <w:t>OK</w:t>
            </w:r>
          </w:p>
        </w:tc>
      </w:tr>
      <w:tr>
        <w:tc>
          <w:tcPr>
            <w:tcW w:type="dxa" w:w="2880"/>
            <w:tcW w:w="7920" w:type="dxa"/>
          </w:tcPr>
          <w:p>
            <w:pPr>
              <w:spacing w:line="480" w:lineRule="auto"/>
            </w:pPr>
            <w:r>
              <w:t xml:space="preserve">Así que, el </w:t>
            </w:r>
            <w:r>
              <w:rPr>
                <w:b/>
              </w:rPr>
              <w:t>Hijo del Hombre</w:t>
            </w:r>
            <w:r>
              <w:t xml:space="preserve"> es Señor, también del Sábado."</w:t>
            </w:r>
          </w:p>
        </w:tc>
        <w:tc>
          <w:tcPr>
            <w:tcW w:type="dxa" w:w="2880"/>
            <w:tcW w:w="7920" w:type="dxa"/>
          </w:tcPr>
          <w:p>
            <w:pPr>
              <w:spacing w:line="480" w:lineRule="auto"/>
            </w:pPr>
            <w:r>
              <w:t>Jich yu'un te Snich'an te winike ja ajwalil yu'un te sk'alelal te ich' lewae."</w:t>
            </w:r>
          </w:p>
        </w:tc>
        <w:tc>
          <w:tcPr>
            <w:tcW w:type="dxa" w:w="2880"/>
            <w:vAlign w:val="center"/>
            <w:tcW w:w="1440" w:type="dxa"/>
          </w:tcPr>
          <w:p>
            <w:pPr>
              <w:jc w:val="center"/>
            </w:pPr>
            <w:r>
              <w:t>☐</w:t>
            </w:r>
          </w:p>
        </w:tc>
      </w:tr>
      <w:tr>
        <w:tc>
          <w:tcPr>
            <w:tcW w:type="dxa" w:w="2880"/>
            <w:tcW w:w="7920" w:type="dxa"/>
          </w:tcPr>
          <w:p>
            <w:r>
              <w:rPr>
                <w:b/>
              </w:rPr>
              <w:t>Marcos 8:31</w:t>
            </w:r>
          </w:p>
        </w:tc>
        <w:tc>
          <w:tcPr>
            <w:tcW w:type="dxa" w:w="2880"/>
            <w:tcW w:w="7920" w:type="dxa"/>
          </w:tcPr>
          <w:p>
            <w:r>
              <w:rPr>
                <w:b/>
              </w:rPr>
              <w:t>Marcos 8:31</w:t>
            </w:r>
          </w:p>
        </w:tc>
        <w:tc>
          <w:tcPr>
            <w:tcW w:type="dxa" w:w="2880"/>
            <w:tcW w:w="1440" w:type="dxa"/>
          </w:tcPr>
          <w:p>
            <w:pPr>
              <w:jc w:val="center"/>
            </w:pPr>
            <w:r>
              <w:rPr>
                <w:b/>
              </w:rPr>
              <w:t>OK</w:t>
            </w:r>
          </w:p>
        </w:tc>
      </w:tr>
      <w:tr>
        <w:tc>
          <w:tcPr>
            <w:tcW w:type="dxa" w:w="2880"/>
            <w:tcW w:w="7920" w:type="dxa"/>
          </w:tcPr>
          <w:p>
            <w:pPr>
              <w:spacing w:line="480" w:lineRule="auto"/>
            </w:pPr>
            <w:r>
              <w:t xml:space="preserve">Él comenzó a enseñarles que el </w:t>
            </w:r>
            <w:r>
              <w:rPr>
                <w:b/>
              </w:rPr>
              <w:t>Hijo del Hombre</w:t>
            </w:r>
            <w:r>
              <w:t xml:space="preserve"> tenía que sufrir muchas cosas, y ser rechazado por los ancianos y los jefes de los sacerdotes y los escribas, y que sería asesinado, y levantado nuevamente a la vida luego de tres días. </w:t>
            </w:r>
          </w:p>
        </w:tc>
        <w:tc>
          <w:tcPr>
            <w:tcW w:type="dxa" w:w="2880"/>
            <w:tcW w:w="7920" w:type="dxa"/>
          </w:tcPr>
          <w:p>
            <w:pPr>
              <w:spacing w:line="480" w:lineRule="auto"/>
            </w:pPr>
            <w:r>
              <w:t>Te Jesús kaj ta nojp'teswanej, jich la yal, te Snich'an te winike ya me xk'ax bayal swokol, ya me yich' ileyel yu'un te ancianoetike sok te wolwanej sacerdoteetike sok te ts'ibjometike, sok te ya yich' milel jauk me to ya me xjajch' tel ta yan buelta, ya me xcha' kux tel ta yoxebalan k'aal.</w:t>
            </w:r>
          </w:p>
        </w:tc>
        <w:tc>
          <w:tcPr>
            <w:tcW w:type="dxa" w:w="2880"/>
            <w:vAlign w:val="center"/>
            <w:tcW w:w="1440" w:type="dxa"/>
          </w:tcPr>
          <w:p>
            <w:pPr>
              <w:jc w:val="center"/>
            </w:pPr>
            <w:r>
              <w:t>☐</w:t>
            </w:r>
          </w:p>
        </w:tc>
      </w:tr>
      <w:tr>
        <w:tc>
          <w:tcPr>
            <w:tcW w:type="dxa" w:w="2880"/>
            <w:tcW w:w="7920" w:type="dxa"/>
          </w:tcPr>
          <w:p>
            <w:r>
              <w:rPr>
                <w:b/>
              </w:rPr>
              <w:t>Marcos 10:33</w:t>
            </w:r>
          </w:p>
        </w:tc>
        <w:tc>
          <w:tcPr>
            <w:tcW w:type="dxa" w:w="2880"/>
            <w:tcW w:w="7920" w:type="dxa"/>
          </w:tcPr>
          <w:p>
            <w:r>
              <w:rPr>
                <w:b/>
              </w:rPr>
              <w:t>Marcos 10:33</w:t>
            </w:r>
          </w:p>
        </w:tc>
        <w:tc>
          <w:tcPr>
            <w:tcW w:type="dxa" w:w="2880"/>
            <w:tcW w:w="1440" w:type="dxa"/>
          </w:tcPr>
          <w:p>
            <w:pPr>
              <w:jc w:val="center"/>
            </w:pPr>
            <w:r>
              <w:rPr>
                <w:b/>
              </w:rPr>
              <w:t>OK</w:t>
            </w:r>
          </w:p>
        </w:tc>
      </w:tr>
      <w:tr>
        <w:tc>
          <w:tcPr>
            <w:tcW w:type="dxa" w:w="2880"/>
            <w:tcW w:w="7920" w:type="dxa"/>
          </w:tcPr>
          <w:p>
            <w:pPr>
              <w:spacing w:line="480" w:lineRule="auto"/>
            </w:pPr>
            <w:r>
              <w:t xml:space="preserve">"Miren, nosotros vamos a subir a Jerusalén, y el </w:t>
            </w:r>
            <w:r>
              <w:rPr>
                <w:b/>
              </w:rPr>
              <w:t>Hijo del Hombre</w:t>
            </w:r>
            <w:r>
              <w:t xml:space="preserve"> será entregado a los jefes de los sacerdotes y a los escribas. Ellos lo van a condenar a muerte y lo entregarán a los Gentiles. </w:t>
            </w:r>
          </w:p>
        </w:tc>
        <w:tc>
          <w:tcPr>
            <w:tcW w:type="dxa" w:w="2880"/>
            <w:tcW w:w="7920" w:type="dxa"/>
          </w:tcPr>
          <w:p>
            <w:pPr>
              <w:spacing w:line="480" w:lineRule="auto"/>
            </w:pPr>
            <w:r>
              <w:t>"Ilawilik, te jo'otike ya me xmootik bael ta Jerusalén, te Snich'anile ya me yich' ak'el ta k'abal ta stojol te wolwanej sacerdoteetike sok te ts'ibjometike. Ya me yak'ik ta milel sok ya me yich' ak'el ta stojol te yan lumetike.</w:t>
            </w:r>
          </w:p>
        </w:tc>
        <w:tc>
          <w:tcPr>
            <w:tcW w:type="dxa" w:w="2880"/>
            <w:vAlign w:val="center"/>
            <w:tcW w:w="1440" w:type="dxa"/>
          </w:tcPr>
          <w:p>
            <w:pPr>
              <w:jc w:val="center"/>
            </w:pPr>
            <w:r>
              <w:t>☐</w:t>
            </w:r>
          </w:p>
        </w:tc>
      </w:tr>
      <w:tr>
        <w:tc>
          <w:tcPr>
            <w:tcW w:type="dxa" w:w="2880"/>
            <w:tcW w:w="7920" w:type="dxa"/>
          </w:tcPr>
          <w:p>
            <w:r>
              <w:rPr>
                <w:b/>
              </w:rPr>
              <w:t>Marcos 13:26</w:t>
            </w:r>
          </w:p>
        </w:tc>
        <w:tc>
          <w:tcPr>
            <w:tcW w:type="dxa" w:w="2880"/>
            <w:tcW w:w="7920" w:type="dxa"/>
          </w:tcPr>
          <w:p>
            <w:r>
              <w:rPr>
                <w:b/>
              </w:rPr>
              <w:t>Marcos 13:26</w:t>
            </w:r>
          </w:p>
        </w:tc>
        <w:tc>
          <w:tcPr>
            <w:tcW w:type="dxa" w:w="2880"/>
            <w:tcW w:w="1440" w:type="dxa"/>
          </w:tcPr>
          <w:p>
            <w:pPr>
              <w:jc w:val="center"/>
            </w:pPr>
            <w:r>
              <w:rPr>
                <w:b/>
              </w:rPr>
              <w:t>OK</w:t>
            </w:r>
          </w:p>
        </w:tc>
      </w:tr>
      <w:tr>
        <w:tc>
          <w:tcPr>
            <w:tcW w:type="dxa" w:w="2880"/>
            <w:tcW w:w="7920" w:type="dxa"/>
          </w:tcPr>
          <w:p>
            <w:pPr>
              <w:spacing w:line="480" w:lineRule="auto"/>
            </w:pPr>
            <w:r>
              <w:t xml:space="preserve">Entonces ellos verán al </w:t>
            </w:r>
            <w:r>
              <w:rPr>
                <w:b/>
              </w:rPr>
              <w:t>HIJO DEL HOMBRE</w:t>
            </w:r>
            <w:r>
              <w:t xml:space="preserve"> VENIR EN LAS NUBES CON GRAN PODER Y GLORIA. </w:t>
            </w:r>
          </w:p>
        </w:tc>
        <w:tc>
          <w:tcPr>
            <w:tcW w:type="dxa" w:w="2880"/>
            <w:tcW w:w="7920" w:type="dxa"/>
          </w:tcPr>
          <w:p>
            <w:pPr>
              <w:spacing w:line="480" w:lineRule="auto"/>
            </w:pPr>
            <w:r>
              <w:t>Jich yu'un ya me yilik te NICH'ANILE TE YA XTAL TA TOKAL SOK SPISIL YU'EL SOK YUTSILAL.</w:t>
            </w:r>
          </w:p>
        </w:tc>
        <w:tc>
          <w:tcPr>
            <w:tcW w:type="dxa" w:w="2880"/>
            <w:vAlign w:val="center"/>
            <w:tcW w:w="1440" w:type="dxa"/>
          </w:tcPr>
          <w:p>
            <w:pPr>
              <w:jc w:val="center"/>
            </w:pPr>
            <w:r>
              <w:t>☐</w:t>
            </w:r>
          </w:p>
        </w:tc>
      </w:tr>
      <w:tr>
        <w:tc>
          <w:tcPr>
            <w:tcW w:type="dxa" w:w="2880"/>
            <w:tcW w:w="7920" w:type="dxa"/>
          </w:tcPr>
          <w:p>
            <w:r>
              <w:rPr>
                <w:b/>
              </w:rPr>
              <w:t>Lucas 7:34</w:t>
            </w:r>
          </w:p>
        </w:tc>
        <w:tc>
          <w:tcPr>
            <w:tcW w:type="dxa" w:w="2880"/>
            <w:tcW w:w="7920" w:type="dxa"/>
          </w:tcPr>
          <w:p>
            <w:r>
              <w:rPr>
                <w:b/>
              </w:rPr>
              <w:t>Lucas 7:34</w:t>
            </w:r>
          </w:p>
        </w:tc>
        <w:tc>
          <w:tcPr>
            <w:tcW w:type="dxa" w:w="2880"/>
            <w:tcW w:w="1440" w:type="dxa"/>
          </w:tcPr>
          <w:p>
            <w:pPr>
              <w:jc w:val="center"/>
            </w:pPr>
            <w:r>
              <w:rPr>
                <w:b/>
              </w:rPr>
              <w:t>OK</w:t>
            </w:r>
          </w:p>
        </w:tc>
      </w:tr>
      <w:tr>
        <w:tc>
          <w:tcPr>
            <w:tcW w:type="dxa" w:w="2880"/>
            <w:tcW w:w="7920" w:type="dxa"/>
          </w:tcPr>
          <w:p>
            <w:pPr>
              <w:spacing w:line="480" w:lineRule="auto"/>
            </w:pPr>
            <w:r>
              <w:t xml:space="preserve">Vino El </w:t>
            </w:r>
            <w:r>
              <w:rPr>
                <w:b/>
              </w:rPr>
              <w:t>Hijo del Hombre</w:t>
            </w:r>
            <w:r>
              <w:t xml:space="preserve"> que come y bebe y ustedes dicen: "¡Mira, Él es un hombre glotón y un borracho, un amigo de los recaudadores de impuestos y pecadores!</w:t>
            </w:r>
          </w:p>
        </w:tc>
        <w:tc>
          <w:tcPr>
            <w:tcW w:type="dxa" w:w="2880"/>
            <w:tcW w:w="7920" w:type="dxa"/>
          </w:tcPr>
          <w:p>
            <w:pPr>
              <w:spacing w:line="480" w:lineRule="auto"/>
            </w:pPr>
            <w:r>
              <w:t>Tal te Nich'anile yak ta we'el-uch'ajel julel sok jich ya awalik: "Ilawil, bayal nax ya xwe' sok ya xyakub, ja sjoy sba sok te k'an-patanetik sok te mulawiletike!</w:t>
            </w:r>
          </w:p>
        </w:tc>
        <w:tc>
          <w:tcPr>
            <w:tcW w:type="dxa" w:w="2880"/>
            <w:vAlign w:val="center"/>
            <w:tcW w:w="1440" w:type="dxa"/>
          </w:tcPr>
          <w:p>
            <w:pPr>
              <w:jc w:val="center"/>
            </w:pPr>
            <w:r>
              <w:t>☐</w:t>
            </w:r>
          </w:p>
        </w:tc>
      </w:tr>
      <w:tr>
        <w:tc>
          <w:tcPr>
            <w:tcW w:type="dxa" w:w="2880"/>
            <w:tcW w:w="7920" w:type="dxa"/>
          </w:tcPr>
          <w:p>
            <w:r>
              <w:rPr>
                <w:b/>
              </w:rPr>
              <w:t>Lucas 19:10</w:t>
            </w:r>
          </w:p>
        </w:tc>
        <w:tc>
          <w:tcPr>
            <w:tcW w:type="dxa" w:w="2880"/>
            <w:tcW w:w="7920" w:type="dxa"/>
          </w:tcPr>
          <w:p>
            <w:r>
              <w:rPr>
                <w:b/>
              </w:rPr>
              <w:t>Lucas 19:10</w:t>
            </w:r>
          </w:p>
        </w:tc>
        <w:tc>
          <w:tcPr>
            <w:tcW w:type="dxa" w:w="2880"/>
            <w:tcW w:w="1440" w:type="dxa"/>
          </w:tcPr>
          <w:p>
            <w:pPr>
              <w:jc w:val="center"/>
            </w:pPr>
            <w:r>
              <w:rPr>
                <w:b/>
              </w:rPr>
              <w:t>OK</w:t>
            </w:r>
          </w:p>
        </w:tc>
      </w:tr>
      <w:tr>
        <w:tc>
          <w:tcPr>
            <w:tcW w:type="dxa" w:w="2880"/>
            <w:tcW w:w="7920" w:type="dxa"/>
          </w:tcPr>
          <w:p>
            <w:pPr>
              <w:spacing w:line="480" w:lineRule="auto"/>
            </w:pPr>
            <w:r>
              <w:t xml:space="preserve">Porque el </w:t>
            </w:r>
            <w:r>
              <w:rPr>
                <w:b/>
              </w:rPr>
              <w:t>Hijo del Hombre</w:t>
            </w:r>
            <w:r>
              <w:t xml:space="preserve"> vino a buscar y a salvar la gente que se había perdido."</w:t>
            </w:r>
          </w:p>
        </w:tc>
        <w:tc>
          <w:tcPr>
            <w:tcW w:type="dxa" w:w="2880"/>
            <w:tcW w:w="7920" w:type="dxa"/>
          </w:tcPr>
          <w:p>
            <w:pPr>
              <w:spacing w:line="480" w:lineRule="auto"/>
            </w:pPr>
            <w:r>
              <w:t>Melel te Nich'anile tal sle sok tal skoltay te mach'atik ch'ayemike."SENYAIL K'OP YU'UN TE LAJUN SEJP' TAK'INE</w:t>
            </w:r>
          </w:p>
        </w:tc>
        <w:tc>
          <w:tcPr>
            <w:tcW w:type="dxa" w:w="2880"/>
            <w:vAlign w:val="center"/>
            <w:tcW w:w="1440" w:type="dxa"/>
          </w:tcPr>
          <w:p>
            <w:pPr>
              <w:jc w:val="center"/>
            </w:pPr>
            <w:r>
              <w:t>☐</w:t>
            </w:r>
          </w:p>
        </w:tc>
      </w:tr>
      <w:tr>
        <w:tc>
          <w:tcPr>
            <w:tcW w:type="dxa" w:w="2880"/>
            <w:tcW w:w="7920" w:type="dxa"/>
          </w:tcPr>
          <w:p>
            <w:r>
              <w:rPr>
                <w:b/>
              </w:rPr>
              <w:t>Lucas 22:48</w:t>
            </w:r>
          </w:p>
        </w:tc>
        <w:tc>
          <w:tcPr>
            <w:tcW w:type="dxa" w:w="2880"/>
            <w:tcW w:w="7920" w:type="dxa"/>
          </w:tcPr>
          <w:p>
            <w:r>
              <w:rPr>
                <w:b/>
              </w:rPr>
              <w:t>Lucas 22:48</w:t>
            </w:r>
          </w:p>
        </w:tc>
        <w:tc>
          <w:tcPr>
            <w:tcW w:type="dxa" w:w="2880"/>
            <w:tcW w:w="1440" w:type="dxa"/>
          </w:tcPr>
          <w:p>
            <w:pPr>
              <w:jc w:val="center"/>
            </w:pPr>
            <w:r>
              <w:rPr>
                <w:b/>
              </w:rPr>
              <w:t>OK</w:t>
            </w:r>
          </w:p>
        </w:tc>
      </w:tr>
      <w:tr>
        <w:tc>
          <w:tcPr>
            <w:tcW w:type="dxa" w:w="2880"/>
            <w:tcW w:w="7920" w:type="dxa"/>
          </w:tcPr>
          <w:p>
            <w:pPr>
              <w:spacing w:line="480" w:lineRule="auto"/>
            </w:pPr>
            <w:r>
              <w:t xml:space="preserve">pero Jesús le dijo: "Judas, ¿con un beso traicionas al </w:t>
            </w:r>
            <w:r>
              <w:rPr>
                <w:b/>
              </w:rPr>
              <w:t>Hijo del Hombre</w:t>
            </w:r>
            <w:r>
              <w:t>?"</w:t>
            </w:r>
          </w:p>
        </w:tc>
        <w:tc>
          <w:tcPr>
            <w:tcW w:type="dxa" w:w="2880"/>
            <w:tcW w:w="7920" w:type="dxa"/>
          </w:tcPr>
          <w:p>
            <w:pPr>
              <w:spacing w:line="480" w:lineRule="auto"/>
            </w:pPr>
            <w:r>
              <w:t>te Jesús jich la yalbey te Judase: "Judas, ¿junax bal ujts'iyel ya awak'bey te Nich'anil te ya awak' ta k'abale?"</w:t>
            </w:r>
          </w:p>
        </w:tc>
        <w:tc>
          <w:tcPr>
            <w:tcW w:type="dxa" w:w="2880"/>
            <w:vAlign w:val="center"/>
            <w:tcW w:w="1440" w:type="dxa"/>
          </w:tcPr>
          <w:p>
            <w:pPr>
              <w:jc w:val="center"/>
            </w:pPr>
            <w:r>
              <w:t>☐</w:t>
            </w:r>
          </w:p>
        </w:tc>
      </w:tr>
      <w:tr>
        <w:tc>
          <w:tcPr>
            <w:tcW w:type="dxa" w:w="2880"/>
            <w:tcW w:w="7920" w:type="dxa"/>
          </w:tcPr>
          <w:p>
            <w:r>
              <w:rPr>
                <w:b/>
              </w:rPr>
              <w:t>Juan 3:14</w:t>
            </w:r>
          </w:p>
        </w:tc>
        <w:tc>
          <w:tcPr>
            <w:tcW w:type="dxa" w:w="2880"/>
            <w:tcW w:w="7920" w:type="dxa"/>
          </w:tcPr>
          <w:p>
            <w:r>
              <w:rPr>
                <w:b/>
              </w:rPr>
              <w:t>Juan 3:14</w:t>
            </w:r>
          </w:p>
        </w:tc>
        <w:tc>
          <w:tcPr>
            <w:tcW w:type="dxa" w:w="2880"/>
            <w:tcW w:w="1440" w:type="dxa"/>
          </w:tcPr>
          <w:p>
            <w:pPr>
              <w:jc w:val="center"/>
            </w:pPr>
            <w:r>
              <w:rPr>
                <w:b/>
              </w:rPr>
              <w:t>OK</w:t>
            </w:r>
          </w:p>
        </w:tc>
      </w:tr>
      <w:tr>
        <w:tc>
          <w:tcPr>
            <w:tcW w:type="dxa" w:w="2880"/>
            <w:tcW w:w="7920" w:type="dxa"/>
          </w:tcPr>
          <w:p>
            <w:pPr>
              <w:spacing w:line="480" w:lineRule="auto"/>
            </w:pPr>
            <w:r>
              <w:t xml:space="preserve">Así como Moisés levantó la serpiente en el desierto, así también es necesario que el </w:t>
            </w:r>
            <w:r>
              <w:rPr>
                <w:b/>
              </w:rPr>
              <w:t>Hijo del Hombre</w:t>
            </w:r>
            <w:r>
              <w:t xml:space="preserve"> sea levantado</w:t>
            </w:r>
          </w:p>
        </w:tc>
        <w:tc>
          <w:tcPr>
            <w:tcW w:type="dxa" w:w="2880"/>
            <w:tcW w:w="7920" w:type="dxa"/>
          </w:tcPr>
          <w:p>
            <w:pPr>
              <w:spacing w:line="480" w:lineRule="auto"/>
            </w:pPr>
            <w:r>
              <w:t>Jich bit'il te Moisés te la sjip'an te chan ta bay jochol takin k'inal, janix jich uuk ya yich' jip'anel te Nich'anile</w:t>
            </w:r>
          </w:p>
        </w:tc>
        <w:tc>
          <w:tcPr>
            <w:tcW w:type="dxa" w:w="2880"/>
            <w:vAlign w:val="center"/>
            <w:tcW w:w="1440" w:type="dxa"/>
          </w:tcPr>
          <w:p>
            <w:pPr>
              <w:jc w:val="center"/>
            </w:pPr>
            <w:r>
              <w:t>☐</w:t>
            </w:r>
          </w:p>
        </w:tc>
      </w:tr>
      <w:tr>
        <w:tc>
          <w:tcPr>
            <w:tcW w:type="dxa" w:w="2880"/>
            <w:tcW w:w="7920" w:type="dxa"/>
          </w:tcPr>
          <w:p>
            <w:r>
              <w:rPr>
                <w:b/>
              </w:rPr>
              <w:t>Juan 12:34</w:t>
            </w:r>
          </w:p>
        </w:tc>
        <w:tc>
          <w:tcPr>
            <w:tcW w:type="dxa" w:w="2880"/>
            <w:tcW w:w="7920" w:type="dxa"/>
          </w:tcPr>
          <w:p>
            <w:r>
              <w:rPr>
                <w:b/>
              </w:rPr>
              <w:t>Juan 12:34</w:t>
            </w:r>
          </w:p>
        </w:tc>
        <w:tc>
          <w:tcPr>
            <w:tcW w:type="dxa" w:w="2880"/>
            <w:tcW w:w="1440" w:type="dxa"/>
          </w:tcPr>
          <w:p>
            <w:pPr>
              <w:jc w:val="center"/>
            </w:pPr>
            <w:r>
              <w:rPr>
                <w:b/>
              </w:rPr>
              <w:t>OK</w:t>
            </w:r>
          </w:p>
        </w:tc>
      </w:tr>
      <w:tr>
        <w:tc>
          <w:tcPr>
            <w:tcW w:type="dxa" w:w="2880"/>
            <w:tcW w:w="7920" w:type="dxa"/>
          </w:tcPr>
          <w:p>
            <w:pPr>
              <w:spacing w:line="480" w:lineRule="auto"/>
            </w:pPr>
            <w:r>
              <w:t xml:space="preserve">La multitud le respondió a Él, "Nosotros hemos escuchado de la ley que el Cristo permanecerá por siempre. ¿Cómo puedes decir, 'El </w:t>
            </w:r>
            <w:r>
              <w:rPr>
                <w:b/>
              </w:rPr>
              <w:t>Hijo del Hombre</w:t>
            </w:r>
            <w:r>
              <w:t xml:space="preserve">' tiene que ser levantado'? ¿Quién es este </w:t>
            </w:r>
            <w:r>
              <w:rPr>
                <w:b/>
              </w:rPr>
              <w:t>Hijo del Hombre</w:t>
            </w:r>
            <w:r>
              <w:t>?".</w:t>
            </w:r>
          </w:p>
        </w:tc>
        <w:tc>
          <w:tcPr>
            <w:tcW w:type="dxa" w:w="2880"/>
            <w:tcW w:w="7920" w:type="dxa"/>
          </w:tcPr>
          <w:p>
            <w:pPr>
              <w:spacing w:line="480" w:lineRule="auto"/>
            </w:pPr>
            <w:r>
              <w:t>Jich la yalik te ants-winiketike, "Jkaiyojtik stojol te bit'il ya yal te mantalil te sbajt'el k'inal kuxul te Cristoe. ¿Bistuuk te jich ya awal, te ya sk'an yich' jachel moel te Nich'anile? ¿Mach'a te Nich'anile?"</w:t>
            </w:r>
          </w:p>
        </w:tc>
        <w:tc>
          <w:tcPr>
            <w:tcW w:type="dxa" w:w="2880"/>
            <w:vAlign w:val="center"/>
            <w:tcW w:w="1440" w:type="dxa"/>
          </w:tcPr>
          <w:p>
            <w:pPr>
              <w:jc w:val="center"/>
            </w:pPr>
            <w:r>
              <w:t>☐</w:t>
            </w:r>
          </w:p>
        </w:tc>
      </w:tr>
      <w:tr>
        <w:tc>
          <w:tcPr>
            <w:tcW w:type="dxa" w:w="2880"/>
            <w:tcW w:w="7920" w:type="dxa"/>
          </w:tcPr>
          <w:p>
            <w:r>
              <w:rPr>
                <w:b/>
              </w:rPr>
              <w:t>Hechos 7:56</w:t>
            </w:r>
          </w:p>
        </w:tc>
        <w:tc>
          <w:tcPr>
            <w:tcW w:type="dxa" w:w="2880"/>
            <w:tcW w:w="7920" w:type="dxa"/>
          </w:tcPr>
          <w:p>
            <w:r>
              <w:rPr>
                <w:b/>
              </w:rPr>
              <w:t>Hechos 7:56</w:t>
            </w:r>
          </w:p>
        </w:tc>
        <w:tc>
          <w:tcPr>
            <w:tcW w:type="dxa" w:w="2880"/>
            <w:tcW w:w="1440" w:type="dxa"/>
          </w:tcPr>
          <w:p>
            <w:pPr>
              <w:jc w:val="center"/>
            </w:pPr>
            <w:r>
              <w:rPr>
                <w:b/>
              </w:rPr>
              <w:t>OK</w:t>
            </w:r>
          </w:p>
        </w:tc>
      </w:tr>
      <w:tr>
        <w:tc>
          <w:tcPr>
            <w:tcW w:type="dxa" w:w="2880"/>
            <w:tcW w:w="7920" w:type="dxa"/>
          </w:tcPr>
          <w:p>
            <w:pPr>
              <w:spacing w:line="480" w:lineRule="auto"/>
            </w:pPr>
            <w:r>
              <w:t xml:space="preserve">Esteban dijo: "Miren, yo veo los cielos abiertos, y al </w:t>
            </w:r>
            <w:r>
              <w:rPr>
                <w:b/>
              </w:rPr>
              <w:t>Hijo del Hombre</w:t>
            </w:r>
            <w:r>
              <w:t xml:space="preserve"> parado a la mano derecha de Dios."</w:t>
            </w:r>
          </w:p>
        </w:tc>
        <w:tc>
          <w:tcPr>
            <w:tcW w:type="dxa" w:w="2880"/>
            <w:tcW w:w="7920" w:type="dxa"/>
          </w:tcPr>
          <w:p>
            <w:pPr>
              <w:spacing w:line="480" w:lineRule="auto"/>
            </w:pPr>
            <w:r>
              <w:t>Jich la yal te Estebane: ''Ilawilik jamal ya jkil te ch'ulchane, sok te Nich'anile tek'el ta bay swa'el sk'ab te Diose.''</w:t>
            </w:r>
          </w:p>
        </w:tc>
        <w:tc>
          <w:tcPr>
            <w:tcW w:type="dxa" w:w="2880"/>
            <w:vAlign w:val="center"/>
            <w:tcW w:w="1440" w:type="dxa"/>
          </w:tcPr>
          <w:p>
            <w:pPr>
              <w:jc w:val="center"/>
            </w:pPr>
            <w:r>
              <w:t>☐</w:t>
            </w:r>
          </w:p>
        </w:tc>
      </w:tr>
      <w:tr>
        <w:tc>
          <w:tcPr>
            <w:tcW w:type="dxa" w:w="2880"/>
            <w:tcW w:w="7920" w:type="dxa"/>
          </w:tcPr>
          <w:p>
            <w:r>
              <w:rPr>
                <w:b/>
              </w:rPr>
              <w:t>Apocalipsis 1:13</w:t>
            </w:r>
          </w:p>
        </w:tc>
        <w:tc>
          <w:tcPr>
            <w:tcW w:type="dxa" w:w="2880"/>
            <w:tcW w:w="7920" w:type="dxa"/>
          </w:tcPr>
          <w:p>
            <w:r>
              <w:rPr>
                <w:b/>
              </w:rPr>
              <w:t>Apocalipsis 1:13</w:t>
            </w:r>
          </w:p>
        </w:tc>
        <w:tc>
          <w:tcPr>
            <w:tcW w:type="dxa" w:w="2880"/>
            <w:tcW w:w="1440" w:type="dxa"/>
          </w:tcPr>
          <w:p>
            <w:pPr>
              <w:jc w:val="center"/>
            </w:pPr>
            <w:r>
              <w:rPr>
                <w:b/>
              </w:rPr>
              <w:t>OK</w:t>
            </w:r>
          </w:p>
        </w:tc>
      </w:tr>
      <w:tr>
        <w:tc>
          <w:tcPr>
            <w:tcW w:type="dxa" w:w="2880"/>
            <w:tcW w:w="7920" w:type="dxa"/>
          </w:tcPr>
          <w:p>
            <w:pPr>
              <w:spacing w:line="480" w:lineRule="auto"/>
            </w:pPr>
            <w:r>
              <w:t xml:space="preserve">En medio de los candeleros había uno como un </w:t>
            </w:r>
            <w:r>
              <w:rPr>
                <w:b/>
              </w:rPr>
              <w:t>Hijo de Hombre</w:t>
            </w:r>
            <w:r>
              <w:t>, vistiendo una túnica larga que alcanzaba hasta sus pies, y un cinturón de oro alrededor de su pecho.</w:t>
            </w:r>
          </w:p>
        </w:tc>
        <w:tc>
          <w:tcPr>
            <w:tcW w:type="dxa" w:w="2880"/>
            <w:tcW w:w="7920" w:type="dxa"/>
          </w:tcPr>
          <w:p>
            <w:pPr>
              <w:spacing w:line="480" w:lineRule="auto"/>
            </w:pPr>
            <w:r>
              <w:t>Ta yolil te xtuchtijibal k'ajk'e, ay la jkil te jich yilel te bit'il Snich'an te winike, k'alal to ta yakan k'oem te palal pak' slapoje, sok jun xchujk'il xch'ujt' te pasbil ta oro te bech'bil k'axel ta k'alal yot'an.</w:t>
            </w:r>
          </w:p>
        </w:tc>
        <w:tc>
          <w:tcPr>
            <w:tcW w:type="dxa" w:w="2880"/>
            <w:vAlign w:val="center"/>
            <w:tcW w:w="1440" w:type="dxa"/>
          </w:tcPr>
          <w:p>
            <w:pPr>
              <w:jc w:val="center"/>
            </w:pPr>
            <w:r>
              <w:t>☐</w:t>
            </w:r>
          </w:p>
        </w:tc>
      </w:tr>
      <w:tr>
        <w:tc>
          <w:tcPr>
            <w:tcW w:type="dxa" w:w="2880"/>
            <w:tcW w:w="7920" w:type="dxa"/>
          </w:tcPr>
          <w:p>
            <w:r>
              <w:rPr>
                <w:b/>
              </w:rPr>
              <w:t>Apocalipsis 14:14</w:t>
            </w:r>
          </w:p>
        </w:tc>
        <w:tc>
          <w:tcPr>
            <w:tcW w:type="dxa" w:w="2880"/>
            <w:tcW w:w="7920" w:type="dxa"/>
          </w:tcPr>
          <w:p>
            <w:r>
              <w:rPr>
                <w:b/>
              </w:rPr>
              <w:t>Apocalipsis 14:14</w:t>
            </w:r>
          </w:p>
        </w:tc>
        <w:tc>
          <w:tcPr>
            <w:tcW w:type="dxa" w:w="2880"/>
            <w:tcW w:w="1440" w:type="dxa"/>
          </w:tcPr>
          <w:p>
            <w:pPr>
              <w:jc w:val="center"/>
            </w:pPr>
            <w:r>
              <w:rPr>
                <w:b/>
              </w:rPr>
              <w:t>OK</w:t>
            </w:r>
          </w:p>
        </w:tc>
      </w:tr>
      <w:tr>
        <w:tc>
          <w:tcPr>
            <w:tcW w:type="dxa" w:w="2880"/>
            <w:tcW w:w="7920" w:type="dxa"/>
          </w:tcPr>
          <w:p>
            <w:pPr>
              <w:spacing w:line="480" w:lineRule="auto"/>
            </w:pPr>
            <w:r>
              <w:t xml:space="preserve">Miré y vi allí que había una nube blanca. Sentado en la nube había uno semejante a </w:t>
            </w:r>
            <w:r>
              <w:rPr>
                <w:b/>
              </w:rPr>
              <w:t>Hijo de Hombre</w:t>
            </w:r>
            <w:r>
              <w:t>. Él tenía una corona de oro en Su cabeza y una hoz afilada en Su mano.</w:t>
            </w:r>
          </w:p>
        </w:tc>
        <w:tc>
          <w:tcPr>
            <w:tcW w:type="dxa" w:w="2880"/>
            <w:tcW w:w="7920" w:type="dxa"/>
          </w:tcPr>
          <w:p>
            <w:pPr>
              <w:spacing w:line="480" w:lineRule="auto"/>
            </w:pPr>
            <w:r>
              <w:t>La jkil te ay jun sakil tokal le'a. Ay mach'a nakal ta sba te tokale te pajal sok yilel te Snich'an te winike. Ay yich'oj jun skorona ta sjol te pasbil ta oro sok jun tak'in te juxbil yee te ya sbojik trigo a (Hoz)te stsakoj ta sk'abe.</w:t>
            </w:r>
          </w:p>
        </w:tc>
        <w:tc>
          <w:tcPr>
            <w:tcW w:type="dxa" w:w="2880"/>
            <w:vAlign w:val="center"/>
            <w:tcW w:w="1440" w:type="dxa"/>
          </w:tcPr>
          <w:p>
            <w:pPr>
              <w:jc w:val="center"/>
            </w:pPr>
            <w:r>
              <w:t>☐</w:t>
            </w:r>
          </w:p>
        </w:tc>
      </w:tr>
    </w:tbl>
    <w:p>
      <w:pPr>
        <w:pStyle w:val="Heading1"/>
        <w:spacing w:before="0"/>
      </w:pPr>
      <w:r>
        <w:t>honor,honrar (G5091, G5092)</w:t>
      </w:r>
    </w:p>
    <w:p>
      <w:r/>
      <w:r>
        <w:t>Esta palabra puede significar:</w:t>
      </w:r>
      <w:r/>
      <w:r/>
    </w:p>
    <w:p>
      <w:pPr>
        <w:pStyle w:val="ListBullet"/>
        <w:spacing w:line="240" w:lineRule="auto"/>
        <w:ind w:left="720"/>
      </w:pPr>
      <w:r/>
      <w:r>
        <w:t>Respeto, admiración o deferencia que se muestra hacia alguien.</w:t>
      </w:r>
      <w:r/>
    </w:p>
    <w:p>
      <w:pPr>
        <w:pStyle w:val="ListBullet"/>
        <w:spacing w:line="240" w:lineRule="auto"/>
        <w:ind w:left="720"/>
      </w:pPr>
      <w:r/>
      <w:r>
        <w:t>Valor.</w:t>
      </w:r>
      <w:r/>
    </w:p>
    <w:p>
      <w:pPr>
        <w:pStyle w:val="ListBullet"/>
        <w:spacing w:line="240" w:lineRule="auto" w:after="0"/>
        <w:ind w:left="720"/>
      </w:pPr>
      <w:r/>
      <w:r>
        <w:t>Precio, que es la cantidad que alguien paga por algo.</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15:8</w:t>
            </w:r>
          </w:p>
        </w:tc>
        <w:tc>
          <w:tcPr>
            <w:tcW w:type="dxa" w:w="2880"/>
            <w:tcW w:w="7920" w:type="dxa"/>
          </w:tcPr>
          <w:p>
            <w:r>
              <w:rPr>
                <w:b/>
              </w:rPr>
              <w:t>Mateo 15:8</w:t>
            </w:r>
          </w:p>
        </w:tc>
        <w:tc>
          <w:tcPr>
            <w:tcW w:type="dxa" w:w="2880"/>
            <w:tcW w:w="1440" w:type="dxa"/>
          </w:tcPr>
          <w:p>
            <w:pPr>
              <w:jc w:val="center"/>
            </w:pPr>
            <w:r>
              <w:rPr>
                <w:b/>
              </w:rPr>
              <w:t>OK</w:t>
            </w:r>
          </w:p>
        </w:tc>
      </w:tr>
      <w:tr>
        <w:tc>
          <w:tcPr>
            <w:tcW w:type="dxa" w:w="2880"/>
            <w:tcW w:w="7920" w:type="dxa"/>
          </w:tcPr>
          <w:p>
            <w:pPr>
              <w:spacing w:line="480" w:lineRule="auto"/>
            </w:pPr>
            <w:r>
              <w:t xml:space="preserve">'ESTAS PERSONAS ME </w:t>
            </w:r>
            <w:r>
              <w:rPr>
                <w:b/>
              </w:rPr>
              <w:t>HONRAN</w:t>
            </w:r>
            <w:r>
              <w:t xml:space="preserve"> CON SUS LABIOS, MAS SU CORAZÓN ESTÁ LEJOS DE MÍ.</w:t>
            </w:r>
          </w:p>
        </w:tc>
        <w:tc>
          <w:tcPr>
            <w:tcW w:type="dxa" w:w="2880"/>
            <w:tcW w:w="7920" w:type="dxa"/>
          </w:tcPr>
          <w:p>
            <w:pPr>
              <w:spacing w:line="480" w:lineRule="auto"/>
            </w:pPr>
            <w:r>
              <w:t>"JAI ANTS-WINIKETIK TO YA YICH'ONIK TA MUK' TA SBA NAX STI'IK, YAN TE YOT'ANIKE K'EJEL TO AY TA JTOJOL.</w:t>
            </w:r>
          </w:p>
        </w:tc>
        <w:tc>
          <w:tcPr>
            <w:tcW w:type="dxa" w:w="2880"/>
            <w:vAlign w:val="center"/>
            <w:tcW w:w="1440" w:type="dxa"/>
          </w:tcPr>
          <w:p>
            <w:pPr>
              <w:jc w:val="center"/>
            </w:pPr>
            <w:r>
              <w:t>☐</w:t>
            </w:r>
          </w:p>
        </w:tc>
      </w:tr>
      <w:tr>
        <w:tc>
          <w:tcPr>
            <w:tcW w:type="dxa" w:w="2880"/>
            <w:tcW w:w="7920" w:type="dxa"/>
          </w:tcPr>
          <w:p>
            <w:r>
              <w:rPr>
                <w:b/>
              </w:rPr>
              <w:t>Marcos 7:6</w:t>
            </w:r>
          </w:p>
        </w:tc>
        <w:tc>
          <w:tcPr>
            <w:tcW w:type="dxa" w:w="2880"/>
            <w:tcW w:w="7920" w:type="dxa"/>
          </w:tcPr>
          <w:p>
            <w:r>
              <w:rPr>
                <w:b/>
              </w:rPr>
              <w:t>Marcos 7:6</w:t>
            </w:r>
          </w:p>
        </w:tc>
        <w:tc>
          <w:tcPr>
            <w:tcW w:type="dxa" w:w="2880"/>
            <w:tcW w:w="1440" w:type="dxa"/>
          </w:tcPr>
          <w:p>
            <w:pPr>
              <w:jc w:val="center"/>
            </w:pPr>
            <w:r>
              <w:rPr>
                <w:b/>
              </w:rPr>
              <w:t>OK</w:t>
            </w:r>
          </w:p>
        </w:tc>
      </w:tr>
      <w:tr>
        <w:tc>
          <w:tcPr>
            <w:tcW w:type="dxa" w:w="2880"/>
            <w:tcW w:w="7920" w:type="dxa"/>
          </w:tcPr>
          <w:p>
            <w:pPr>
              <w:spacing w:line="480" w:lineRule="auto"/>
            </w:pPr>
            <w:r>
              <w:t xml:space="preserve">Él dijo: "Isaías profetizó bien sobre ustedes los hipócritas. Él escribió: 'ESTAS PERSONAS ME </w:t>
            </w:r>
            <w:r>
              <w:rPr>
                <w:b/>
              </w:rPr>
              <w:t>HONRAN</w:t>
            </w:r>
            <w:r>
              <w:t xml:space="preserve"> CON SUS LABIOS, PERO SUS CORAZONES ESTÁN LEJOS DE MÍ. </w:t>
            </w:r>
          </w:p>
        </w:tc>
        <w:tc>
          <w:tcPr>
            <w:tcW w:type="dxa" w:w="2880"/>
            <w:tcW w:w="7920" w:type="dxa"/>
          </w:tcPr>
          <w:p>
            <w:pPr>
              <w:spacing w:line="480" w:lineRule="auto"/>
            </w:pPr>
            <w:r>
              <w:t>Jich la yal te Jesuse: Te alwanej Isaíase la yal jilel ta awentaik, ja'ex te cha'lam awot'anike. Jich la sts'ibuy: "JAI ANTS-WINIKETIK TO YA YICH'ONIK TA MUK' YILEL SOK TE YEIKE, JAUK ME TO TE YOT'ANIKE K'EJEL TO AY STUKEL.</w:t>
            </w:r>
          </w:p>
        </w:tc>
        <w:tc>
          <w:tcPr>
            <w:tcW w:type="dxa" w:w="2880"/>
            <w:vAlign w:val="center"/>
            <w:tcW w:w="1440" w:type="dxa"/>
          </w:tcPr>
          <w:p>
            <w:pPr>
              <w:jc w:val="center"/>
            </w:pPr>
            <w:r>
              <w:t>☐</w:t>
            </w:r>
          </w:p>
        </w:tc>
      </w:tr>
      <w:tr>
        <w:tc>
          <w:tcPr>
            <w:tcW w:type="dxa" w:w="2880"/>
            <w:tcW w:w="7920" w:type="dxa"/>
          </w:tcPr>
          <w:p>
            <w:r>
              <w:rPr>
                <w:b/>
              </w:rPr>
              <w:t>Lucas 18:20</w:t>
            </w:r>
          </w:p>
        </w:tc>
        <w:tc>
          <w:tcPr>
            <w:tcW w:type="dxa" w:w="2880"/>
            <w:tcW w:w="7920" w:type="dxa"/>
          </w:tcPr>
          <w:p>
            <w:r>
              <w:rPr>
                <w:b/>
              </w:rPr>
              <w:t>Lucas 18:20</w:t>
            </w:r>
          </w:p>
        </w:tc>
        <w:tc>
          <w:tcPr>
            <w:tcW w:type="dxa" w:w="2880"/>
            <w:tcW w:w="1440" w:type="dxa"/>
          </w:tcPr>
          <w:p>
            <w:pPr>
              <w:jc w:val="center"/>
            </w:pPr>
            <w:r>
              <w:rPr>
                <w:b/>
              </w:rPr>
              <w:t>OK</w:t>
            </w:r>
          </w:p>
        </w:tc>
      </w:tr>
      <w:tr>
        <w:tc>
          <w:tcPr>
            <w:tcW w:type="dxa" w:w="2880"/>
            <w:tcW w:w="7920" w:type="dxa"/>
          </w:tcPr>
          <w:p>
            <w:pPr>
              <w:spacing w:line="480" w:lineRule="auto"/>
            </w:pPr>
            <w:r>
              <w:t xml:space="preserve">Tú conoces los mandamientos - no cometas adulterio, no mates, no robes, no testifiques falsamente, </w:t>
            </w:r>
            <w:r>
              <w:rPr>
                <w:b/>
              </w:rPr>
              <w:t>honra</w:t>
            </w:r>
            <w:r>
              <w:t xml:space="preserve"> a tu padre y a tu madre."</w:t>
            </w:r>
          </w:p>
        </w:tc>
        <w:tc>
          <w:tcPr>
            <w:tcW w:type="dxa" w:w="2880"/>
            <w:tcW w:w="7920" w:type="dxa"/>
          </w:tcPr>
          <w:p>
            <w:pPr>
              <w:spacing w:line="480" w:lineRule="auto"/>
            </w:pPr>
            <w:r>
              <w:t>Ja na'oj spisil te mantaliletike -ma me xa waiy mulwej, ma me xa waiy milaw, ma me xa waiy elek', ma me xlewanat ta k'op sok ich'a me ta muk' te ame'-atate."</w:t>
            </w:r>
          </w:p>
        </w:tc>
        <w:tc>
          <w:tcPr>
            <w:tcW w:type="dxa" w:w="2880"/>
            <w:vAlign w:val="center"/>
            <w:tcW w:w="1440" w:type="dxa"/>
          </w:tcPr>
          <w:p>
            <w:pPr>
              <w:jc w:val="center"/>
            </w:pPr>
            <w:r>
              <w:t>☐</w:t>
            </w:r>
          </w:p>
        </w:tc>
      </w:tr>
      <w:tr>
        <w:tc>
          <w:tcPr>
            <w:tcW w:type="dxa" w:w="2880"/>
            <w:tcW w:w="7920" w:type="dxa"/>
          </w:tcPr>
          <w:p>
            <w:r>
              <w:rPr>
                <w:b/>
              </w:rPr>
              <w:t>Juan 5:23</w:t>
            </w:r>
          </w:p>
        </w:tc>
        <w:tc>
          <w:tcPr>
            <w:tcW w:type="dxa" w:w="2880"/>
            <w:tcW w:w="7920" w:type="dxa"/>
          </w:tcPr>
          <w:p>
            <w:r>
              <w:rPr>
                <w:b/>
              </w:rPr>
              <w:t>Juan 5:23</w:t>
            </w:r>
          </w:p>
        </w:tc>
        <w:tc>
          <w:tcPr>
            <w:tcW w:type="dxa" w:w="2880"/>
            <w:tcW w:w="1440" w:type="dxa"/>
          </w:tcPr>
          <w:p>
            <w:pPr>
              <w:jc w:val="center"/>
            </w:pPr>
            <w:r>
              <w:rPr>
                <w:b/>
              </w:rPr>
              <w:t>OK</w:t>
            </w:r>
          </w:p>
        </w:tc>
      </w:tr>
      <w:tr>
        <w:tc>
          <w:tcPr>
            <w:tcW w:type="dxa" w:w="2880"/>
            <w:tcW w:w="7920" w:type="dxa"/>
          </w:tcPr>
          <w:p>
            <w:pPr>
              <w:spacing w:line="480" w:lineRule="auto"/>
            </w:pPr>
            <w:r>
              <w:t xml:space="preserve">de modo que todos </w:t>
            </w:r>
            <w:r>
              <w:rPr>
                <w:b/>
              </w:rPr>
              <w:t>honren</w:t>
            </w:r>
            <w:r>
              <w:t xml:space="preserve"> al Hijo así como </w:t>
            </w:r>
            <w:r>
              <w:rPr>
                <w:b/>
              </w:rPr>
              <w:t>honran</w:t>
            </w:r>
            <w:r>
              <w:t xml:space="preserve"> al Padre. El que no </w:t>
            </w:r>
            <w:r>
              <w:rPr>
                <w:b/>
              </w:rPr>
              <w:t>honra</w:t>
            </w:r>
            <w:r>
              <w:t xml:space="preserve"> al Hijo no </w:t>
            </w:r>
            <w:r>
              <w:rPr>
                <w:b/>
              </w:rPr>
              <w:t>honra</w:t>
            </w:r>
            <w:r>
              <w:t xml:space="preserve"> al Padre que lo envió.</w:t>
            </w:r>
          </w:p>
        </w:tc>
        <w:tc>
          <w:tcPr>
            <w:tcW w:type="dxa" w:w="2880"/>
            <w:tcW w:w="7920" w:type="dxa"/>
          </w:tcPr>
          <w:p>
            <w:pPr>
              <w:spacing w:line="480" w:lineRule="auto"/>
            </w:pPr>
            <w:r>
              <w:t>swenta yu'un ya me yich'ik ta muk' te Nich'anile jich bit'il ya yich'ik ta muk' te Tatile. Te mach'a ma yich' ta muk' te Nich'anile, janix me jich ma yich' ta muk' te Tatil te tikunbil tel yu'une.</w:t>
            </w:r>
          </w:p>
        </w:tc>
        <w:tc>
          <w:tcPr>
            <w:tcW w:type="dxa" w:w="2880"/>
            <w:vAlign w:val="center"/>
            <w:tcW w:w="1440" w:type="dxa"/>
          </w:tcPr>
          <w:p>
            <w:pPr>
              <w:jc w:val="center"/>
            </w:pPr>
            <w:r>
              <w:t>☐</w:t>
            </w:r>
          </w:p>
        </w:tc>
      </w:tr>
      <w:tr>
        <w:tc>
          <w:tcPr>
            <w:tcW w:type="dxa" w:w="2880"/>
            <w:tcW w:w="7920" w:type="dxa"/>
          </w:tcPr>
          <w:p>
            <w:r>
              <w:rPr>
                <w:b/>
              </w:rPr>
              <w:t>Juan 12:26</w:t>
            </w:r>
          </w:p>
        </w:tc>
        <w:tc>
          <w:tcPr>
            <w:tcW w:type="dxa" w:w="2880"/>
            <w:tcW w:w="7920" w:type="dxa"/>
          </w:tcPr>
          <w:p>
            <w:r>
              <w:rPr>
                <w:b/>
              </w:rPr>
              <w:t>Juan 12:26</w:t>
            </w:r>
          </w:p>
        </w:tc>
        <w:tc>
          <w:tcPr>
            <w:tcW w:type="dxa" w:w="2880"/>
            <w:tcW w:w="1440" w:type="dxa"/>
          </w:tcPr>
          <w:p>
            <w:pPr>
              <w:jc w:val="center"/>
            </w:pPr>
            <w:r>
              <w:rPr>
                <w:b/>
              </w:rPr>
              <w:t>OK</w:t>
            </w:r>
          </w:p>
        </w:tc>
      </w:tr>
      <w:tr>
        <w:tc>
          <w:tcPr>
            <w:tcW w:type="dxa" w:w="2880"/>
            <w:tcW w:w="7920" w:type="dxa"/>
          </w:tcPr>
          <w:p>
            <w:pPr>
              <w:spacing w:line="480" w:lineRule="auto"/>
            </w:pPr>
            <w:r>
              <w:t xml:space="preserve">Si alguien me sirve, sígame; y donde Yo estoy, ahí también mi servidor estará. Si alguno me sirve, Mi Padre lo </w:t>
            </w:r>
            <w:r>
              <w:rPr>
                <w:b/>
              </w:rPr>
              <w:t>honrará</w:t>
            </w:r>
            <w:r>
              <w:t>.</w:t>
            </w:r>
          </w:p>
        </w:tc>
        <w:tc>
          <w:tcPr>
            <w:tcW w:type="dxa" w:w="2880"/>
            <w:tcW w:w="7920" w:type="dxa"/>
          </w:tcPr>
          <w:p>
            <w:pPr>
              <w:spacing w:line="480" w:lineRule="auto"/>
            </w:pPr>
            <w:r>
              <w:t>Teme ay mach'a ya sk'an ya yak' sba ta abat jku'une, aka me sts'aklinon bael, sok te banti ayone, le' me ay uka te jkabate. Teme ay mach'a ya yak' sba ta abatinel jku'une, ya me yich' ich'el ta muk' yu'un te Jtate.TE JESUSE LA YAL TE BIT'IL YA XLAJE</w:t>
            </w:r>
          </w:p>
        </w:tc>
        <w:tc>
          <w:tcPr>
            <w:tcW w:type="dxa" w:w="2880"/>
            <w:vAlign w:val="center"/>
            <w:tcW w:w="1440" w:type="dxa"/>
          </w:tcPr>
          <w:p>
            <w:pPr>
              <w:jc w:val="center"/>
            </w:pPr>
            <w:r>
              <w:t>☐</w:t>
            </w:r>
          </w:p>
        </w:tc>
      </w:tr>
      <w:tr>
        <w:tc>
          <w:tcPr>
            <w:tcW w:type="dxa" w:w="2880"/>
            <w:tcW w:w="7920" w:type="dxa"/>
          </w:tcPr>
          <w:p>
            <w:r>
              <w:rPr>
                <w:b/>
              </w:rPr>
              <w:t>Hechos 28:10</w:t>
            </w:r>
          </w:p>
        </w:tc>
        <w:tc>
          <w:tcPr>
            <w:tcW w:type="dxa" w:w="2880"/>
            <w:tcW w:w="7920" w:type="dxa"/>
          </w:tcPr>
          <w:p>
            <w:r>
              <w:rPr>
                <w:b/>
              </w:rPr>
              <w:t>Hechos 28:10</w:t>
            </w:r>
          </w:p>
        </w:tc>
        <w:tc>
          <w:tcPr>
            <w:tcW w:type="dxa" w:w="2880"/>
            <w:tcW w:w="1440" w:type="dxa"/>
          </w:tcPr>
          <w:p>
            <w:pPr>
              <w:jc w:val="center"/>
            </w:pPr>
            <w:r>
              <w:rPr>
                <w:b/>
              </w:rPr>
              <w:t>OK</w:t>
            </w:r>
          </w:p>
        </w:tc>
      </w:tr>
      <w:tr>
        <w:tc>
          <w:tcPr>
            <w:tcW w:type="dxa" w:w="2880"/>
            <w:tcW w:w="7920" w:type="dxa"/>
          </w:tcPr>
          <w:p>
            <w:pPr>
              <w:spacing w:line="480" w:lineRule="auto"/>
            </w:pPr>
            <w:r>
              <w:t xml:space="preserve">La gente también nos </w:t>
            </w:r>
            <w:r>
              <w:rPr>
                <w:b/>
              </w:rPr>
              <w:t>honró</w:t>
            </w:r>
            <w:r>
              <w:t xml:space="preserve"> con muchos honores. Cuando nos preparabamos para navegar, nos dieron lo que necesitábamos.</w:t>
            </w:r>
          </w:p>
        </w:tc>
        <w:tc>
          <w:tcPr>
            <w:tcW w:type="dxa" w:w="2880"/>
            <w:tcW w:w="7920" w:type="dxa"/>
          </w:tcPr>
          <w:p>
            <w:pPr>
              <w:spacing w:line="480" w:lineRule="auto"/>
            </w:pPr>
            <w:r>
              <w:t>Te ants-winiketike la yich'otik ta muk'. Te k'alal la jchajp'anbatik yu'un te ya xlok'otikix bael a, la yak'botik spisil te beluk ya xtuun jku'untike.TE PABLO K'OT TA ROMA</w:t>
            </w:r>
          </w:p>
        </w:tc>
        <w:tc>
          <w:tcPr>
            <w:tcW w:type="dxa" w:w="2880"/>
            <w:vAlign w:val="center"/>
            <w:tcW w:w="1440" w:type="dxa"/>
          </w:tcPr>
          <w:p>
            <w:pPr>
              <w:jc w:val="center"/>
            </w:pPr>
            <w:r>
              <w:t>☐</w:t>
            </w:r>
          </w:p>
        </w:tc>
      </w:tr>
      <w:tr>
        <w:tc>
          <w:tcPr>
            <w:tcW w:type="dxa" w:w="2880"/>
            <w:tcW w:w="7920" w:type="dxa"/>
          </w:tcPr>
          <w:p>
            <w:r>
              <w:rPr>
                <w:b/>
              </w:rPr>
              <w:t>Romanos 13:7</w:t>
            </w:r>
          </w:p>
        </w:tc>
        <w:tc>
          <w:tcPr>
            <w:tcW w:type="dxa" w:w="2880"/>
            <w:tcW w:w="7920" w:type="dxa"/>
          </w:tcPr>
          <w:p>
            <w:r>
              <w:rPr>
                <w:b/>
              </w:rPr>
              <w:t>Romanos 13:7</w:t>
            </w:r>
          </w:p>
        </w:tc>
        <w:tc>
          <w:tcPr>
            <w:tcW w:type="dxa" w:w="2880"/>
            <w:tcW w:w="1440" w:type="dxa"/>
          </w:tcPr>
          <w:p>
            <w:pPr>
              <w:jc w:val="center"/>
            </w:pPr>
            <w:r>
              <w:rPr>
                <w:b/>
              </w:rPr>
              <w:t>OK</w:t>
            </w:r>
          </w:p>
        </w:tc>
      </w:tr>
      <w:tr>
        <w:tc>
          <w:tcPr>
            <w:tcW w:type="dxa" w:w="2880"/>
            <w:tcW w:w="7920" w:type="dxa"/>
          </w:tcPr>
          <w:p>
            <w:pPr>
              <w:spacing w:line="480" w:lineRule="auto"/>
            </w:pPr>
            <w:r>
              <w:t xml:space="preserve">Paga a todos lo que le debes: impuesto a quienes debes impuesto, tributo a quienes debes tributo, temor a quienes debes temer, </w:t>
            </w:r>
            <w:r>
              <w:rPr>
                <w:b/>
              </w:rPr>
              <w:t>honor</w:t>
            </w:r>
            <w:r>
              <w:t xml:space="preserve"> a quienes </w:t>
            </w:r>
            <w:r>
              <w:rPr>
                <w:b/>
              </w:rPr>
              <w:t>honor</w:t>
            </w:r>
            <w:r>
              <w:t xml:space="preserve"> es debido.</w:t>
            </w:r>
          </w:p>
        </w:tc>
        <w:tc>
          <w:tcPr>
            <w:tcW w:type="dxa" w:w="2880"/>
            <w:tcW w:w="7920" w:type="dxa"/>
          </w:tcPr>
          <w:p>
            <w:pPr>
              <w:spacing w:line="480" w:lineRule="auto"/>
            </w:pPr>
            <w:r>
              <w:t>Tojbeya spisil teme ay mach'a ay abet yu'une: te apatan teme ay abetik yu'un te k'an-patane, tojbeya me te spatanul te abiluke, xi'ame te mach'a ya sk'an ya axi'e, ich'ame ta muk' te mach'a ya sk'an ya awich' ta muk'e</w:t>
            </w:r>
          </w:p>
        </w:tc>
        <w:tc>
          <w:tcPr>
            <w:tcW w:type="dxa" w:w="2880"/>
            <w:vAlign w:val="center"/>
            <w:tcW w:w="1440" w:type="dxa"/>
          </w:tcPr>
          <w:p>
            <w:pPr>
              <w:jc w:val="center"/>
            </w:pPr>
            <w:r>
              <w:t>☐</w:t>
            </w:r>
          </w:p>
        </w:tc>
      </w:tr>
      <w:tr>
        <w:tc>
          <w:tcPr>
            <w:tcW w:type="dxa" w:w="2880"/>
            <w:tcW w:w="7920" w:type="dxa"/>
          </w:tcPr>
          <w:p>
            <w:r>
              <w:rPr>
                <w:b/>
              </w:rPr>
              <w:t>1 Corintios 12:24</w:t>
            </w:r>
          </w:p>
        </w:tc>
        <w:tc>
          <w:tcPr>
            <w:tcW w:type="dxa" w:w="2880"/>
            <w:tcW w:w="7920" w:type="dxa"/>
          </w:tcPr>
          <w:p>
            <w:r>
              <w:rPr>
                <w:b/>
              </w:rPr>
              <w:t>1 Corintios 12:24</w:t>
            </w:r>
          </w:p>
        </w:tc>
        <w:tc>
          <w:tcPr>
            <w:tcW w:type="dxa" w:w="2880"/>
            <w:tcW w:w="1440" w:type="dxa"/>
          </w:tcPr>
          <w:p>
            <w:pPr>
              <w:jc w:val="center"/>
            </w:pPr>
            <w:r>
              <w:rPr>
                <w:b/>
              </w:rPr>
              <w:t>OK</w:t>
            </w:r>
          </w:p>
        </w:tc>
      </w:tr>
      <w:tr>
        <w:tc>
          <w:tcPr>
            <w:tcW w:type="dxa" w:w="2880"/>
            <w:tcW w:w="7920" w:type="dxa"/>
          </w:tcPr>
          <w:p>
            <w:pPr>
              <w:spacing w:line="480" w:lineRule="auto"/>
            </w:pPr>
            <w:r>
              <w:t xml:space="preserve">Ahora nuestros miembros presentables no necesitan ser tratados con dignidad, porque ellos ya tienen dignidad. Pero Dios ha unido a todos los miembros, y Él les dio más </w:t>
            </w:r>
            <w:r>
              <w:rPr>
                <w:b/>
              </w:rPr>
              <w:t>honor</w:t>
            </w:r>
            <w:r>
              <w:t xml:space="preserve"> a esos que les faltaba.</w:t>
            </w:r>
          </w:p>
        </w:tc>
        <w:tc>
          <w:tcPr>
            <w:tcW w:type="dxa" w:w="2880"/>
            <w:tcW w:w="7920" w:type="dxa"/>
          </w:tcPr>
          <w:p>
            <w:pPr>
              <w:spacing w:line="480" w:lineRule="auto"/>
            </w:pPr>
            <w:r>
              <w:t>Ja yu'un ta ora to te beluk ay ta jbak'etaltike ma yejt'aluk te lek ya yich' ilele melel lek ilbilix. Jauk me to te Diose junax la yak' spisil te beluk ay ta jbak'etaltike, sok ja la yak'bey xan bayal sk'oplal te banti ma ich'biluk ta wentae.</w:t>
            </w:r>
          </w:p>
        </w:tc>
        <w:tc>
          <w:tcPr>
            <w:tcW w:type="dxa" w:w="2880"/>
            <w:vAlign w:val="center"/>
            <w:tcW w:w="1440" w:type="dxa"/>
          </w:tcPr>
          <w:p>
            <w:pPr>
              <w:jc w:val="center"/>
            </w:pPr>
            <w:r>
              <w:t>☐</w:t>
            </w:r>
          </w:p>
        </w:tc>
      </w:tr>
      <w:tr>
        <w:tc>
          <w:tcPr>
            <w:tcW w:type="dxa" w:w="2880"/>
            <w:tcW w:w="7920" w:type="dxa"/>
          </w:tcPr>
          <w:p>
            <w:r>
              <w:rPr>
                <w:b/>
              </w:rPr>
              <w:t>Efesios 6:2</w:t>
            </w:r>
          </w:p>
        </w:tc>
        <w:tc>
          <w:tcPr>
            <w:tcW w:type="dxa" w:w="2880"/>
            <w:tcW w:w="7920" w:type="dxa"/>
          </w:tcPr>
          <w:p>
            <w:r>
              <w:rPr>
                <w:b/>
              </w:rPr>
              <w:t>Efesios 6:2</w:t>
            </w:r>
          </w:p>
        </w:tc>
        <w:tc>
          <w:tcPr>
            <w:tcW w:type="dxa" w:w="2880"/>
            <w:tcW w:w="1440" w:type="dxa"/>
          </w:tcPr>
          <w:p>
            <w:pPr>
              <w:jc w:val="center"/>
            </w:pPr>
            <w:r>
              <w:rPr>
                <w:b/>
              </w:rPr>
              <w:t>OK</w:t>
            </w:r>
          </w:p>
        </w:tc>
      </w:tr>
      <w:tr>
        <w:tc>
          <w:tcPr>
            <w:tcW w:type="dxa" w:w="2880"/>
            <w:tcW w:w="7920" w:type="dxa"/>
          </w:tcPr>
          <w:p>
            <w:pPr>
              <w:spacing w:line="480" w:lineRule="auto"/>
            </w:pPr>
            <w:r>
              <w:t>"</w:t>
            </w:r>
            <w:r>
              <w:rPr>
                <w:b/>
              </w:rPr>
              <w:t>HONREN</w:t>
            </w:r>
            <w:r>
              <w:t xml:space="preserve"> A SU PADRE Y MADRE" (el cual es el primer mandamiento con promesa),</w:t>
            </w:r>
          </w:p>
        </w:tc>
        <w:tc>
          <w:tcPr>
            <w:tcW w:type="dxa" w:w="2880"/>
            <w:tcW w:w="7920" w:type="dxa"/>
          </w:tcPr>
          <w:p>
            <w:pPr>
              <w:spacing w:line="480" w:lineRule="auto"/>
            </w:pPr>
            <w:r>
              <w:t>"ICH'AIK ME TA MUK' TE AME'-ATATIKE," (ja me sbabial mantalil te yich'oj majt'anil),</w:t>
            </w:r>
          </w:p>
        </w:tc>
        <w:tc>
          <w:tcPr>
            <w:tcW w:type="dxa" w:w="2880"/>
            <w:vAlign w:val="center"/>
            <w:tcW w:w="1440" w:type="dxa"/>
          </w:tcPr>
          <w:p>
            <w:pPr>
              <w:jc w:val="center"/>
            </w:pPr>
            <w:r>
              <w:t>☐</w:t>
            </w:r>
          </w:p>
        </w:tc>
      </w:tr>
      <w:tr>
        <w:tc>
          <w:tcPr>
            <w:tcW w:type="dxa" w:w="2880"/>
            <w:tcW w:w="7920" w:type="dxa"/>
          </w:tcPr>
          <w:p>
            <w:r>
              <w:rPr>
                <w:b/>
              </w:rPr>
              <w:t>1 Timoteo 1:17</w:t>
            </w:r>
          </w:p>
        </w:tc>
        <w:tc>
          <w:tcPr>
            <w:tcW w:type="dxa" w:w="2880"/>
            <w:tcW w:w="7920" w:type="dxa"/>
          </w:tcPr>
          <w:p>
            <w:r>
              <w:rPr>
                <w:b/>
              </w:rPr>
              <w:t>1 Timoteo 1:17</w:t>
            </w:r>
          </w:p>
        </w:tc>
        <w:tc>
          <w:tcPr>
            <w:tcW w:type="dxa" w:w="2880"/>
            <w:tcW w:w="1440" w:type="dxa"/>
          </w:tcPr>
          <w:p>
            <w:pPr>
              <w:jc w:val="center"/>
            </w:pPr>
            <w:r>
              <w:rPr>
                <w:b/>
              </w:rPr>
              <w:t>OK</w:t>
            </w:r>
          </w:p>
        </w:tc>
      </w:tr>
      <w:tr>
        <w:tc>
          <w:tcPr>
            <w:tcW w:type="dxa" w:w="2880"/>
            <w:tcW w:w="7920" w:type="dxa"/>
          </w:tcPr>
          <w:p>
            <w:pPr>
              <w:spacing w:line="480" w:lineRule="auto"/>
            </w:pPr>
            <w:r>
              <w:t xml:space="preserve">Ahora al rey de los siglos, el inmortal, invisible, al único Dios, sea el </w:t>
            </w:r>
            <w:r>
              <w:rPr>
                <w:b/>
              </w:rPr>
              <w:t>honor</w:t>
            </w:r>
            <w:r>
              <w:t xml:space="preserve"> y la gloria por siempre y para siempre. Amén.</w:t>
            </w:r>
          </w:p>
        </w:tc>
        <w:tc>
          <w:tcPr>
            <w:tcW w:type="dxa" w:w="2880"/>
            <w:tcW w:w="7920" w:type="dxa"/>
          </w:tcPr>
          <w:p>
            <w:pPr>
              <w:spacing w:line="480" w:lineRule="auto"/>
            </w:pPr>
            <w:r>
              <w:t>Ta ora to te muk' ajwalil te stalel aye, te stalel kuxule, te ma chikanuk ta ilele, te janax Dios stukele, ich'biluk ta muk' sok te ay yutsilal ta ora to sok ta sbajt'el k'inal. Jichuk.</w:t>
            </w:r>
          </w:p>
        </w:tc>
        <w:tc>
          <w:tcPr>
            <w:tcW w:type="dxa" w:w="2880"/>
            <w:vAlign w:val="center"/>
            <w:tcW w:w="1440" w:type="dxa"/>
          </w:tcPr>
          <w:p>
            <w:pPr>
              <w:jc w:val="center"/>
            </w:pPr>
            <w:r>
              <w:t>☐</w:t>
            </w:r>
          </w:p>
        </w:tc>
      </w:tr>
      <w:tr>
        <w:tc>
          <w:tcPr>
            <w:tcW w:type="dxa" w:w="2880"/>
            <w:tcW w:w="7920" w:type="dxa"/>
          </w:tcPr>
          <w:p>
            <w:r>
              <w:rPr>
                <w:b/>
              </w:rPr>
              <w:t>Hebreos 2:9</w:t>
            </w:r>
          </w:p>
        </w:tc>
        <w:tc>
          <w:tcPr>
            <w:tcW w:type="dxa" w:w="2880"/>
            <w:tcW w:w="7920" w:type="dxa"/>
          </w:tcPr>
          <w:p>
            <w:r>
              <w:rPr>
                <w:b/>
              </w:rPr>
              <w:t>Hebreos 2:9</w:t>
            </w:r>
          </w:p>
        </w:tc>
        <w:tc>
          <w:tcPr>
            <w:tcW w:type="dxa" w:w="2880"/>
            <w:tcW w:w="1440" w:type="dxa"/>
          </w:tcPr>
          <w:p>
            <w:pPr>
              <w:jc w:val="center"/>
            </w:pPr>
            <w:r>
              <w:rPr>
                <w:b/>
              </w:rPr>
              <w:t>OK</w:t>
            </w:r>
          </w:p>
        </w:tc>
      </w:tr>
      <w:tr>
        <w:tc>
          <w:tcPr>
            <w:tcW w:type="dxa" w:w="2880"/>
            <w:tcW w:w="7920" w:type="dxa"/>
          </w:tcPr>
          <w:p>
            <w:pPr>
              <w:spacing w:line="480" w:lineRule="auto"/>
            </w:pPr>
            <w:r>
              <w:t xml:space="preserve">Pero vemos Aquél quien fue hecho un poco inferior a los ángeles, por un periodo breve de tiempo, a Jesús, quien por causa de Su sufrimiento y muerte ha sido coronado con gloria y </w:t>
            </w:r>
            <w:r>
              <w:rPr>
                <w:b/>
              </w:rPr>
              <w:t>honor</w:t>
            </w:r>
            <w:r>
              <w:t>. Así que ahora, por la gracia de Dios, Él ha probado muerte por cada hombre.</w:t>
            </w:r>
          </w:p>
        </w:tc>
        <w:tc>
          <w:tcPr>
            <w:tcW w:type="dxa" w:w="2880"/>
            <w:tcW w:w="7920" w:type="dxa"/>
          </w:tcPr>
          <w:p>
            <w:pPr>
              <w:spacing w:line="480" w:lineRule="auto"/>
            </w:pPr>
            <w:r>
              <w:t>Jauk me to te jo'otike ya jna'tik te ay tul te pek'el ak'ot jun chebuk k'aal ta stojol te ch'ul abatetike, ja bi ja te Jesuse, jauk me to ta skaj te k'ax swokol sok te laj ta milele, la yich' te skoronae te ay yutsilal sok la yich' ich'el ta muk'. Jich yu'un, ta swenta te yutsil yot'an te Diose, te Jesuse la yak' sba ta lajel yu'un te ants-winiketike.</w:t>
            </w:r>
          </w:p>
        </w:tc>
        <w:tc>
          <w:tcPr>
            <w:tcW w:type="dxa" w:w="2880"/>
            <w:vAlign w:val="center"/>
            <w:tcW w:w="1440" w:type="dxa"/>
          </w:tcPr>
          <w:p>
            <w:pPr>
              <w:jc w:val="center"/>
            </w:pPr>
            <w:r>
              <w:t>☐</w:t>
            </w:r>
          </w:p>
        </w:tc>
      </w:tr>
      <w:tr>
        <w:tc>
          <w:tcPr>
            <w:tcW w:type="dxa" w:w="2880"/>
            <w:tcW w:w="7920" w:type="dxa"/>
          </w:tcPr>
          <w:p>
            <w:r>
              <w:rPr>
                <w:b/>
              </w:rPr>
              <w:t>1 Pedro 2:17</w:t>
            </w:r>
          </w:p>
        </w:tc>
        <w:tc>
          <w:tcPr>
            <w:tcW w:type="dxa" w:w="2880"/>
            <w:tcW w:w="7920" w:type="dxa"/>
          </w:tcPr>
          <w:p>
            <w:r>
              <w:rPr>
                <w:b/>
              </w:rPr>
              <w:t>1 Pedro 2:17</w:t>
            </w:r>
          </w:p>
        </w:tc>
        <w:tc>
          <w:tcPr>
            <w:tcW w:type="dxa" w:w="2880"/>
            <w:tcW w:w="1440" w:type="dxa"/>
          </w:tcPr>
          <w:p>
            <w:pPr>
              <w:jc w:val="center"/>
            </w:pPr>
            <w:r>
              <w:rPr>
                <w:b/>
              </w:rPr>
              <w:t>OK</w:t>
            </w:r>
          </w:p>
        </w:tc>
      </w:tr>
      <w:tr>
        <w:tc>
          <w:tcPr>
            <w:tcW w:type="dxa" w:w="2880"/>
            <w:tcW w:w="7920" w:type="dxa"/>
          </w:tcPr>
          <w:p>
            <w:pPr>
              <w:spacing w:line="480" w:lineRule="auto"/>
            </w:pPr>
            <w:r>
              <w:rPr>
                <w:b/>
              </w:rPr>
              <w:t>Honren</w:t>
            </w:r>
            <w:r>
              <w:t xml:space="preserve"> toda la gente. Ama la hermandad. Teme a Dios. </w:t>
            </w:r>
            <w:r>
              <w:rPr>
                <w:b/>
              </w:rPr>
              <w:t>Honra</w:t>
            </w:r>
            <w:r>
              <w:t xml:space="preserve"> al rey.</w:t>
            </w:r>
          </w:p>
        </w:tc>
        <w:tc>
          <w:tcPr>
            <w:tcW w:type="dxa" w:w="2880"/>
            <w:tcW w:w="7920" w:type="dxa"/>
          </w:tcPr>
          <w:p>
            <w:pPr>
              <w:spacing w:line="480" w:lineRule="auto"/>
            </w:pPr>
            <w:r>
              <w:t>Ich'aik me ta muk' spisil te ants-winiketike. K'anaik me te awermanotake. Xi'aik me te Diose. Ich'aik me ta muk' te muk'ul ajwalile.TE BELUK YA SK'AN SPASIK TE ABATETIKE.</w:t>
            </w:r>
          </w:p>
        </w:tc>
        <w:tc>
          <w:tcPr>
            <w:tcW w:type="dxa" w:w="2880"/>
            <w:vAlign w:val="center"/>
            <w:tcW w:w="1440" w:type="dxa"/>
          </w:tcPr>
          <w:p>
            <w:pPr>
              <w:jc w:val="center"/>
            </w:pPr>
            <w:r>
              <w:t>☐</w:t>
            </w:r>
          </w:p>
        </w:tc>
      </w:tr>
      <w:tr>
        <w:tc>
          <w:tcPr>
            <w:tcW w:type="dxa" w:w="2880"/>
            <w:tcW w:w="7920" w:type="dxa"/>
          </w:tcPr>
          <w:p>
            <w:r>
              <w:rPr>
                <w:b/>
              </w:rPr>
              <w:t>2 Pedro 1:17</w:t>
            </w:r>
          </w:p>
        </w:tc>
        <w:tc>
          <w:tcPr>
            <w:tcW w:type="dxa" w:w="2880"/>
            <w:tcW w:w="7920" w:type="dxa"/>
          </w:tcPr>
          <w:p>
            <w:r>
              <w:rPr>
                <w:b/>
              </w:rPr>
              <w:t>2 Pedro 1:17</w:t>
            </w:r>
          </w:p>
        </w:tc>
        <w:tc>
          <w:tcPr>
            <w:tcW w:type="dxa" w:w="2880"/>
            <w:tcW w:w="1440" w:type="dxa"/>
          </w:tcPr>
          <w:p>
            <w:pPr>
              <w:jc w:val="center"/>
            </w:pPr>
            <w:r>
              <w:rPr>
                <w:b/>
              </w:rPr>
              <w:t>OK</w:t>
            </w:r>
          </w:p>
        </w:tc>
      </w:tr>
      <w:tr>
        <w:tc>
          <w:tcPr>
            <w:tcW w:type="dxa" w:w="2880"/>
            <w:tcW w:w="7920" w:type="dxa"/>
          </w:tcPr>
          <w:p>
            <w:pPr>
              <w:spacing w:line="480" w:lineRule="auto"/>
            </w:pPr>
            <w:r>
              <w:t xml:space="preserve">Pues Él recibió de Dios el Padre </w:t>
            </w:r>
            <w:r>
              <w:rPr>
                <w:b/>
              </w:rPr>
              <w:t>honor</w:t>
            </w:r>
            <w:r>
              <w:t xml:space="preserve"> y gloria cuando una voz fue expresada a Él por la majestuosa Gloria diciendo: "Éste es mi Hijo, el Amado, del cual estoy muy complacido."</w:t>
            </w:r>
          </w:p>
        </w:tc>
        <w:tc>
          <w:tcPr>
            <w:tcW w:type="dxa" w:w="2880"/>
            <w:tcW w:w="7920" w:type="dxa"/>
          </w:tcPr>
          <w:p>
            <w:pPr>
              <w:spacing w:line="480" w:lineRule="auto"/>
            </w:pPr>
            <w:r>
              <w:t>Melel te Jesuse ja la yich' tuyesbel sk'oplal sok ak'ot ich'el ta muk' yu'un te Diose, te k'alal jich la yich' albeyel yu'un te mach'a ay yutsilale: ''Jai to ja jnich'an, te k'ux ta jkot'ane, te ay bayal sbujts' jkot'an yu'une."</w:t>
            </w:r>
          </w:p>
        </w:tc>
        <w:tc>
          <w:tcPr>
            <w:tcW w:type="dxa" w:w="2880"/>
            <w:vAlign w:val="center"/>
            <w:tcW w:w="1440" w:type="dxa"/>
          </w:tcPr>
          <w:p>
            <w:pPr>
              <w:jc w:val="center"/>
            </w:pPr>
            <w:r>
              <w:t>☐</w:t>
            </w:r>
          </w:p>
        </w:tc>
      </w:tr>
      <w:tr>
        <w:tc>
          <w:tcPr>
            <w:tcW w:type="dxa" w:w="2880"/>
            <w:tcW w:w="7920" w:type="dxa"/>
          </w:tcPr>
          <w:p>
            <w:r>
              <w:rPr>
                <w:b/>
              </w:rPr>
              <w:t>Apocalipsis 4:11</w:t>
            </w:r>
          </w:p>
        </w:tc>
        <w:tc>
          <w:tcPr>
            <w:tcW w:type="dxa" w:w="2880"/>
            <w:tcW w:w="7920" w:type="dxa"/>
          </w:tcPr>
          <w:p>
            <w:r>
              <w:rPr>
                <w:b/>
              </w:rPr>
              <w:t>Apocalipsis 4:11</w:t>
            </w:r>
          </w:p>
        </w:tc>
        <w:tc>
          <w:tcPr>
            <w:tcW w:type="dxa" w:w="2880"/>
            <w:tcW w:w="1440" w:type="dxa"/>
          </w:tcPr>
          <w:p>
            <w:pPr>
              <w:jc w:val="center"/>
            </w:pPr>
            <w:r>
              <w:rPr>
                <w:b/>
              </w:rPr>
              <w:t>OK</w:t>
            </w:r>
          </w:p>
        </w:tc>
      </w:tr>
      <w:tr>
        <w:tc>
          <w:tcPr>
            <w:tcW w:type="dxa" w:w="2880"/>
            <w:tcW w:w="7920" w:type="dxa"/>
          </w:tcPr>
          <w:p>
            <w:pPr>
              <w:spacing w:line="480" w:lineRule="auto"/>
            </w:pPr>
            <w:r>
              <w:t xml:space="preserve">"Digno eres, Señor nuestro y Dios nuestro, de recibir la gloria, y la </w:t>
            </w:r>
            <w:r>
              <w:rPr>
                <w:b/>
              </w:rPr>
              <w:t>honra</w:t>
            </w:r>
            <w:r>
              <w:t xml:space="preserve"> y el poder, porque tú creaste todas las cosas, y por tu voluntad, existen y fueron creadas."</w:t>
            </w:r>
          </w:p>
        </w:tc>
        <w:tc>
          <w:tcPr>
            <w:tcW w:type="dxa" w:w="2880"/>
            <w:tcW w:w="7920" w:type="dxa"/>
          </w:tcPr>
          <w:p>
            <w:pPr>
              <w:spacing w:line="480" w:lineRule="auto"/>
            </w:pPr>
            <w:r>
              <w:t>''Ja awu'un te ich'el ta muk' Kajwal sok ja'at te Diosat jku'une, ya sk'an alel te awutsilale, ya awich' ich'el ta muk' sok te awu'ele. Melel ja apasoj spisil te beluk aye, ta swenta sk'anjel awot'an te chiknajem spisil te beluk aye sok te ja'at la apase."</w:t>
            </w:r>
          </w:p>
        </w:tc>
        <w:tc>
          <w:tcPr>
            <w:tcW w:type="dxa" w:w="2880"/>
            <w:vAlign w:val="center"/>
            <w:tcW w:w="1440" w:type="dxa"/>
          </w:tcPr>
          <w:p>
            <w:pPr>
              <w:jc w:val="center"/>
            </w:pPr>
            <w:r>
              <w:t>☐</w:t>
            </w:r>
          </w:p>
        </w:tc>
      </w:tr>
      <w:tr>
        <w:tc>
          <w:tcPr>
            <w:tcW w:type="dxa" w:w="2880"/>
            <w:tcW w:w="7920" w:type="dxa"/>
          </w:tcPr>
          <w:p>
            <w:r>
              <w:rPr>
                <w:b/>
              </w:rPr>
              <w:t>Apocalipsis 7:12</w:t>
            </w:r>
          </w:p>
        </w:tc>
        <w:tc>
          <w:tcPr>
            <w:tcW w:type="dxa" w:w="2880"/>
            <w:tcW w:w="7920" w:type="dxa"/>
          </w:tcPr>
          <w:p>
            <w:r>
              <w:rPr>
                <w:b/>
              </w:rPr>
              <w:t>Apocalipsis 7:12</w:t>
            </w:r>
          </w:p>
        </w:tc>
        <w:tc>
          <w:tcPr>
            <w:tcW w:type="dxa" w:w="2880"/>
            <w:tcW w:w="1440" w:type="dxa"/>
          </w:tcPr>
          <w:p>
            <w:pPr>
              <w:jc w:val="center"/>
            </w:pPr>
            <w:r>
              <w:rPr>
                <w:b/>
              </w:rPr>
              <w:t>OK</w:t>
            </w:r>
          </w:p>
        </w:tc>
      </w:tr>
      <w:tr>
        <w:tc>
          <w:tcPr>
            <w:tcW w:type="dxa" w:w="2880"/>
            <w:tcW w:w="7920" w:type="dxa"/>
          </w:tcPr>
          <w:p>
            <w:pPr>
              <w:spacing w:line="480" w:lineRule="auto"/>
            </w:pPr>
            <w:r>
              <w:t xml:space="preserve">diciendo: "¡Amén! ¡Alabanza, gloria, sabiduría, gracias, </w:t>
            </w:r>
            <w:r>
              <w:rPr>
                <w:b/>
              </w:rPr>
              <w:t>honor</w:t>
            </w:r>
            <w:r>
              <w:t>, poder, y fortaleza sean a nuestro Dios por siempre y para siempre! ¡Amén!"</w:t>
            </w:r>
          </w:p>
        </w:tc>
        <w:tc>
          <w:tcPr>
            <w:tcW w:type="dxa" w:w="2880"/>
            <w:tcW w:w="7920" w:type="dxa"/>
          </w:tcPr>
          <w:p>
            <w:pPr>
              <w:spacing w:line="480" w:lineRule="auto"/>
            </w:pPr>
            <w:r>
              <w:t>jich la yalik: ''¡Jichuk! ¡Te k'ayojetike, te utsilale, te bijil ot'anile, te yalel wokole, te ich'el ta muk'e, te yu'ele, sok te yipe ja ay ta swenta te Dios jku'untik ta sbajt'el k'inal! ¡Jichuk!''</w:t>
            </w:r>
          </w:p>
        </w:tc>
        <w:tc>
          <w:tcPr>
            <w:tcW w:type="dxa" w:w="2880"/>
            <w:vAlign w:val="center"/>
            <w:tcW w:w="1440" w:type="dxa"/>
          </w:tcPr>
          <w:p>
            <w:pPr>
              <w:jc w:val="center"/>
            </w:pPr>
            <w:r>
              <w:t>☐</w:t>
            </w:r>
          </w:p>
        </w:tc>
      </w:tr>
    </w:tbl>
    <w:p>
      <w:pPr>
        <w:pStyle w:val="Heading1"/>
        <w:spacing w:before="0"/>
      </w:pPr>
      <w:r>
        <w:t>iglesia (G1577)</w:t>
      </w:r>
    </w:p>
    <w:p>
      <w:r/>
      <w:r>
        <w:t>Esta palabra se puede usar para describir:</w:t>
      </w:r>
      <w:r/>
      <w:r/>
    </w:p>
    <w:p>
      <w:pPr>
        <w:pStyle w:val="ListBullet"/>
        <w:spacing w:line="240" w:lineRule="auto"/>
        <w:ind w:left="720"/>
      </w:pPr>
      <w:r/>
      <w:r>
        <w:t>Un grupo de personas en un lugar determinado conectadas por su creencia en Jesús como su Señor y Salvador.</w:t>
      </w:r>
      <w:r/>
    </w:p>
    <w:p>
      <w:pPr>
        <w:pStyle w:val="ListBullet"/>
        <w:spacing w:line="240" w:lineRule="auto" w:after="0"/>
        <w:ind w:left="720"/>
      </w:pPr>
      <w:r/>
      <w:r>
        <w:t>Todas las personas en todas partes del mundo que creen en Jesús como su Señor y Salvador.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16:18</w:t>
            </w:r>
          </w:p>
        </w:tc>
        <w:tc>
          <w:tcPr>
            <w:tcW w:type="dxa" w:w="2880"/>
            <w:tcW w:w="7920" w:type="dxa"/>
          </w:tcPr>
          <w:p>
            <w:r>
              <w:rPr>
                <w:b/>
              </w:rPr>
              <w:t>Mateo 16:18</w:t>
            </w:r>
          </w:p>
        </w:tc>
        <w:tc>
          <w:tcPr>
            <w:tcW w:type="dxa" w:w="2880"/>
            <w:tcW w:w="1440" w:type="dxa"/>
          </w:tcPr>
          <w:p>
            <w:pPr>
              <w:jc w:val="center"/>
            </w:pPr>
            <w:r>
              <w:rPr>
                <w:b/>
              </w:rPr>
              <w:t>OK</w:t>
            </w:r>
          </w:p>
        </w:tc>
      </w:tr>
      <w:tr>
        <w:tc>
          <w:tcPr>
            <w:tcW w:type="dxa" w:w="2880"/>
            <w:tcW w:w="7920" w:type="dxa"/>
          </w:tcPr>
          <w:p>
            <w:pPr>
              <w:spacing w:line="480" w:lineRule="auto"/>
            </w:pPr>
            <w:r>
              <w:t xml:space="preserve">También te digo que tú eres Pedro, y sobre esta roca construiré Mi </w:t>
            </w:r>
            <w:r>
              <w:rPr>
                <w:b/>
              </w:rPr>
              <w:t>iglesia</w:t>
            </w:r>
            <w:r>
              <w:t>; las Puertas del Hades no prevalecerán contra ella.</w:t>
            </w:r>
          </w:p>
        </w:tc>
        <w:tc>
          <w:tcPr>
            <w:tcW w:type="dxa" w:w="2880"/>
            <w:tcW w:w="7920" w:type="dxa"/>
          </w:tcPr>
          <w:p>
            <w:pPr>
              <w:spacing w:line="480" w:lineRule="auto"/>
            </w:pPr>
            <w:r>
              <w:t>Janix jich ya jkalbat te ja Pedroat, sok ta sba te ch'en to ya jajts'es tel te Iglesia jku'une; Sok ya stsalbeyik yu'el te lajele.</w:t>
            </w:r>
          </w:p>
        </w:tc>
        <w:tc>
          <w:tcPr>
            <w:tcW w:type="dxa" w:w="2880"/>
            <w:vAlign w:val="center"/>
            <w:tcW w:w="1440" w:type="dxa"/>
          </w:tcPr>
          <w:p>
            <w:pPr>
              <w:jc w:val="center"/>
            </w:pPr>
            <w:r>
              <w:t>☐</w:t>
            </w:r>
          </w:p>
        </w:tc>
      </w:tr>
      <w:tr>
        <w:tc>
          <w:tcPr>
            <w:tcW w:type="dxa" w:w="2880"/>
            <w:tcW w:w="7920" w:type="dxa"/>
          </w:tcPr>
          <w:p>
            <w:r>
              <w:rPr>
                <w:b/>
              </w:rPr>
              <w:t>Hechos 5:11</w:t>
            </w:r>
          </w:p>
        </w:tc>
        <w:tc>
          <w:tcPr>
            <w:tcW w:type="dxa" w:w="2880"/>
            <w:tcW w:w="7920" w:type="dxa"/>
          </w:tcPr>
          <w:p>
            <w:r>
              <w:rPr>
                <w:b/>
              </w:rPr>
              <w:t>Hechos 5:11</w:t>
            </w:r>
          </w:p>
        </w:tc>
        <w:tc>
          <w:tcPr>
            <w:tcW w:type="dxa" w:w="2880"/>
            <w:tcW w:w="1440" w:type="dxa"/>
          </w:tcPr>
          <w:p>
            <w:pPr>
              <w:jc w:val="center"/>
            </w:pPr>
            <w:r>
              <w:rPr>
                <w:b/>
              </w:rPr>
              <w:t>OK</w:t>
            </w:r>
          </w:p>
        </w:tc>
      </w:tr>
      <w:tr>
        <w:tc>
          <w:tcPr>
            <w:tcW w:type="dxa" w:w="2880"/>
            <w:tcW w:w="7920" w:type="dxa"/>
          </w:tcPr>
          <w:p>
            <w:pPr>
              <w:spacing w:line="480" w:lineRule="auto"/>
            </w:pPr>
            <w:r>
              <w:t xml:space="preserve">Gran temor sobrevino a toda la </w:t>
            </w:r>
            <w:r>
              <w:rPr>
                <w:b/>
              </w:rPr>
              <w:t>iglesia</w:t>
            </w:r>
            <w:r>
              <w:t>, y sobre todos los que escucharon estas cosas.</w:t>
            </w:r>
          </w:p>
        </w:tc>
        <w:tc>
          <w:tcPr>
            <w:tcW w:type="dxa" w:w="2880"/>
            <w:tcW w:w="7920" w:type="dxa"/>
          </w:tcPr>
          <w:p>
            <w:pPr>
              <w:spacing w:line="480" w:lineRule="auto"/>
            </w:pPr>
            <w:r>
              <w:t>Jich och bayal xiwel ta stojol te ch'uunjeletike sok spisil te mach'atik la yaiyik stojol te beluk k'ot ta pasele.BAYAL SENYAILETIK SOK CHAJP' AT'ELILETIK</w:t>
            </w:r>
          </w:p>
        </w:tc>
        <w:tc>
          <w:tcPr>
            <w:tcW w:type="dxa" w:w="2880"/>
            <w:vAlign w:val="center"/>
            <w:tcW w:w="1440" w:type="dxa"/>
          </w:tcPr>
          <w:p>
            <w:pPr>
              <w:jc w:val="center"/>
            </w:pPr>
            <w:r>
              <w:t>☐</w:t>
            </w:r>
          </w:p>
        </w:tc>
      </w:tr>
      <w:tr>
        <w:tc>
          <w:tcPr>
            <w:tcW w:type="dxa" w:w="2880"/>
            <w:tcW w:w="7920" w:type="dxa"/>
          </w:tcPr>
          <w:p>
            <w:r>
              <w:rPr>
                <w:b/>
              </w:rPr>
              <w:t>Hechos 9:31</w:t>
            </w:r>
          </w:p>
        </w:tc>
        <w:tc>
          <w:tcPr>
            <w:tcW w:type="dxa" w:w="2880"/>
            <w:tcW w:w="7920" w:type="dxa"/>
          </w:tcPr>
          <w:p>
            <w:r>
              <w:rPr>
                <w:b/>
              </w:rPr>
              <w:t>Hechos 9:31</w:t>
            </w:r>
          </w:p>
        </w:tc>
        <w:tc>
          <w:tcPr>
            <w:tcW w:type="dxa" w:w="2880"/>
            <w:tcW w:w="1440" w:type="dxa"/>
          </w:tcPr>
          <w:p>
            <w:pPr>
              <w:jc w:val="center"/>
            </w:pPr>
            <w:r>
              <w:rPr>
                <w:b/>
              </w:rPr>
              <w:t>OK</w:t>
            </w:r>
          </w:p>
        </w:tc>
      </w:tr>
      <w:tr>
        <w:tc>
          <w:tcPr>
            <w:tcW w:type="dxa" w:w="2880"/>
            <w:tcW w:w="7920" w:type="dxa"/>
          </w:tcPr>
          <w:p>
            <w:pPr>
              <w:spacing w:line="480" w:lineRule="auto"/>
            </w:pPr>
            <w:r>
              <w:t xml:space="preserve">Así entonces, la </w:t>
            </w:r>
            <w:r>
              <w:rPr>
                <w:b/>
              </w:rPr>
              <w:t>iglesia</w:t>
            </w:r>
            <w:r>
              <w:t xml:space="preserve"> por toda Judá, Galilea y Samaria tenía paz y era edificada; y caminaba en el temor del Señor, y en el consuelo del Espíritu Santo, la </w:t>
            </w:r>
            <w:r>
              <w:rPr>
                <w:b/>
              </w:rPr>
              <w:t>iglesia</w:t>
            </w:r>
            <w:r>
              <w:t xml:space="preserve"> crecía en números. </w:t>
            </w:r>
          </w:p>
        </w:tc>
        <w:tc>
          <w:tcPr>
            <w:tcW w:type="dxa" w:w="2880"/>
            <w:tcW w:w="7920" w:type="dxa"/>
          </w:tcPr>
          <w:p>
            <w:pPr>
              <w:spacing w:line="480" w:lineRule="auto"/>
            </w:pPr>
            <w:r>
              <w:t>Jich yu'un te ch'uunjeletik ta spamal sk'inal Judea, ta Galilea sok Samaria ay nax lamal k'inal la yaiyik sok la yich' yipik sok la xi'ik spisil ora te Kajwaltike, la yich'ik koltayel yu'un te Ch'ul Espíritue sok te ch'uunjeletike esmajik ta bayal. KOL TA CHAMEL TE ENEASE</w:t>
            </w:r>
          </w:p>
        </w:tc>
        <w:tc>
          <w:tcPr>
            <w:tcW w:type="dxa" w:w="2880"/>
            <w:vAlign w:val="center"/>
            <w:tcW w:w="1440" w:type="dxa"/>
          </w:tcPr>
          <w:p>
            <w:pPr>
              <w:jc w:val="center"/>
            </w:pPr>
            <w:r>
              <w:t>☐</w:t>
            </w:r>
          </w:p>
        </w:tc>
      </w:tr>
      <w:tr>
        <w:tc>
          <w:tcPr>
            <w:tcW w:type="dxa" w:w="2880"/>
            <w:tcW w:w="7920" w:type="dxa"/>
          </w:tcPr>
          <w:p>
            <w:r>
              <w:rPr>
                <w:b/>
              </w:rPr>
              <w:t>Romanos 16:4</w:t>
            </w:r>
          </w:p>
        </w:tc>
        <w:tc>
          <w:tcPr>
            <w:tcW w:type="dxa" w:w="2880"/>
            <w:tcW w:w="7920" w:type="dxa"/>
          </w:tcPr>
          <w:p>
            <w:r>
              <w:rPr>
                <w:b/>
              </w:rPr>
              <w:t>Romanos 16:4</w:t>
            </w:r>
          </w:p>
        </w:tc>
        <w:tc>
          <w:tcPr>
            <w:tcW w:type="dxa" w:w="2880"/>
            <w:tcW w:w="1440" w:type="dxa"/>
          </w:tcPr>
          <w:p>
            <w:pPr>
              <w:jc w:val="center"/>
            </w:pPr>
            <w:r>
              <w:rPr>
                <w:b/>
              </w:rPr>
              <w:t>OK</w:t>
            </w:r>
          </w:p>
        </w:tc>
      </w:tr>
      <w:tr>
        <w:tc>
          <w:tcPr>
            <w:tcW w:type="dxa" w:w="2880"/>
            <w:tcW w:w="7920" w:type="dxa"/>
          </w:tcPr>
          <w:p>
            <w:pPr>
              <w:spacing w:line="480" w:lineRule="auto"/>
            </w:pPr>
            <w:r>
              <w:t xml:space="preserve">quienes por mi vida arriesgaron sus propias vidas. Yo doy las gracias a ellos, y no solamente yo, sino también todas las </w:t>
            </w:r>
            <w:r>
              <w:rPr>
                <w:b/>
              </w:rPr>
              <w:t>iglesias</w:t>
            </w:r>
            <w:r>
              <w:t xml:space="preserve"> de los gentiles.</w:t>
            </w:r>
          </w:p>
        </w:tc>
        <w:tc>
          <w:tcPr>
            <w:tcW w:type="dxa" w:w="2880"/>
            <w:tcW w:w="7920" w:type="dxa"/>
          </w:tcPr>
          <w:p>
            <w:pPr>
              <w:spacing w:line="480" w:lineRule="auto"/>
            </w:pPr>
            <w:r>
              <w:t>te ja k'an yak' sbaik ta lajel ta jtojol. Wokol nax la yalik yu'un, ma jo'okon nax te ya jkal wokole, janix jich uuk te ch'uunjeletik te ayik ta yan lume.</w:t>
            </w:r>
          </w:p>
        </w:tc>
        <w:tc>
          <w:tcPr>
            <w:tcW w:type="dxa" w:w="2880"/>
            <w:vAlign w:val="center"/>
            <w:tcW w:w="1440" w:type="dxa"/>
          </w:tcPr>
          <w:p>
            <w:pPr>
              <w:jc w:val="center"/>
            </w:pPr>
            <w:r>
              <w:t>☐</w:t>
            </w:r>
          </w:p>
        </w:tc>
      </w:tr>
      <w:tr>
        <w:tc>
          <w:tcPr>
            <w:tcW w:type="dxa" w:w="2880"/>
            <w:tcW w:w="7920" w:type="dxa"/>
          </w:tcPr>
          <w:p>
            <w:r>
              <w:rPr>
                <w:b/>
              </w:rPr>
              <w:t>Romanos 16:5</w:t>
            </w:r>
          </w:p>
        </w:tc>
        <w:tc>
          <w:tcPr>
            <w:tcW w:type="dxa" w:w="2880"/>
            <w:tcW w:w="7920" w:type="dxa"/>
          </w:tcPr>
          <w:p>
            <w:r>
              <w:rPr>
                <w:b/>
              </w:rPr>
              <w:t>Romanos 16:5</w:t>
            </w:r>
          </w:p>
        </w:tc>
        <w:tc>
          <w:tcPr>
            <w:tcW w:type="dxa" w:w="2880"/>
            <w:tcW w:w="1440" w:type="dxa"/>
          </w:tcPr>
          <w:p>
            <w:pPr>
              <w:jc w:val="center"/>
            </w:pPr>
            <w:r>
              <w:rPr>
                <w:b/>
              </w:rPr>
              <w:t>OK</w:t>
            </w:r>
          </w:p>
        </w:tc>
      </w:tr>
      <w:tr>
        <w:tc>
          <w:tcPr>
            <w:tcW w:type="dxa" w:w="2880"/>
            <w:tcW w:w="7920" w:type="dxa"/>
          </w:tcPr>
          <w:p>
            <w:pPr>
              <w:spacing w:line="480" w:lineRule="auto"/>
            </w:pPr>
            <w:r>
              <w:t xml:space="preserve">Saluden a la </w:t>
            </w:r>
            <w:r>
              <w:rPr>
                <w:b/>
              </w:rPr>
              <w:t>iglesia</w:t>
            </w:r>
            <w:r>
              <w:t xml:space="preserve"> que está en su casa. Saluden a mi querido Epeneto, quien es el primer fruto de Asia para Cristo.</w:t>
            </w:r>
          </w:p>
        </w:tc>
        <w:tc>
          <w:tcPr>
            <w:tcW w:type="dxa" w:w="2880"/>
            <w:tcW w:w="7920" w:type="dxa"/>
          </w:tcPr>
          <w:p>
            <w:pPr>
              <w:spacing w:line="480" w:lineRule="auto"/>
            </w:pPr>
            <w:r>
              <w:t>Ak'beyaik me spatjibal yot'anik te ch'uunjeletik te ayik ta sna. Ak'beyaik spatjibal yot'an te Epeneto te bayal k'ux ta jkot'ane, te ja neel la xch'uun te Cristo ta bay Asia.</w:t>
            </w:r>
          </w:p>
        </w:tc>
        <w:tc>
          <w:tcPr>
            <w:tcW w:type="dxa" w:w="2880"/>
            <w:vAlign w:val="center"/>
            <w:tcW w:w="1440" w:type="dxa"/>
          </w:tcPr>
          <w:p>
            <w:pPr>
              <w:jc w:val="center"/>
            </w:pPr>
            <w:r>
              <w:t>☐</w:t>
            </w:r>
          </w:p>
        </w:tc>
      </w:tr>
      <w:tr>
        <w:tc>
          <w:tcPr>
            <w:tcW w:type="dxa" w:w="2880"/>
            <w:tcW w:w="7920" w:type="dxa"/>
          </w:tcPr>
          <w:p>
            <w:r>
              <w:rPr>
                <w:b/>
              </w:rPr>
              <w:t>1 Corintios 1:2</w:t>
            </w:r>
          </w:p>
        </w:tc>
        <w:tc>
          <w:tcPr>
            <w:tcW w:type="dxa" w:w="2880"/>
            <w:tcW w:w="7920" w:type="dxa"/>
          </w:tcPr>
          <w:p>
            <w:r>
              <w:rPr>
                <w:b/>
              </w:rPr>
              <w:t>1 Corintios 1:2</w:t>
            </w:r>
          </w:p>
        </w:tc>
        <w:tc>
          <w:tcPr>
            <w:tcW w:type="dxa" w:w="2880"/>
            <w:tcW w:w="1440" w:type="dxa"/>
          </w:tcPr>
          <w:p>
            <w:pPr>
              <w:jc w:val="center"/>
            </w:pPr>
            <w:r>
              <w:rPr>
                <w:b/>
              </w:rPr>
              <w:t>OK</w:t>
            </w:r>
          </w:p>
        </w:tc>
      </w:tr>
      <w:tr>
        <w:tc>
          <w:tcPr>
            <w:tcW w:type="dxa" w:w="2880"/>
            <w:tcW w:w="7920" w:type="dxa"/>
          </w:tcPr>
          <w:p>
            <w:pPr>
              <w:spacing w:line="480" w:lineRule="auto"/>
            </w:pPr>
            <w:r>
              <w:t xml:space="preserve">a la </w:t>
            </w:r>
            <w:r>
              <w:rPr>
                <w:b/>
              </w:rPr>
              <w:t>iglesia</w:t>
            </w:r>
            <w:r>
              <w:t xml:space="preserve"> de Dios en Corinto, aquellos que en Cristo Jesús han sido santificados, quienes son llamados a ser santos. También escribimos a todos los que invocan en todo lugar el nombre de nuestro Señor Jesucristo, su Señor y el nuestro.</w:t>
            </w:r>
          </w:p>
        </w:tc>
        <w:tc>
          <w:tcPr>
            <w:tcW w:type="dxa" w:w="2880"/>
            <w:tcW w:w="7920" w:type="dxa"/>
          </w:tcPr>
          <w:p>
            <w:pPr>
              <w:spacing w:line="480" w:lineRule="auto"/>
            </w:pPr>
            <w:r>
              <w:t>ta bay ch'uunjeletik yu'un Dios ta Corinto, te mach'atik ch'ultesbilik ta swenta Cristo Jesús, te ik'bilik yu'un pajal ya yich'ik ch'ultesel. Sok te jo'otik yakotik ta sts'ibuyel ta stojolik te mach'atik ayik ta bayuk nax te ya yalbeyik wokol te Jkajwaltik Jesucristo te pajal jch'uunejtik Jkajwaltik soke.</w:t>
            </w:r>
          </w:p>
        </w:tc>
        <w:tc>
          <w:tcPr>
            <w:tcW w:type="dxa" w:w="2880"/>
            <w:vAlign w:val="center"/>
            <w:tcW w:w="1440" w:type="dxa"/>
          </w:tcPr>
          <w:p>
            <w:pPr>
              <w:jc w:val="center"/>
            </w:pPr>
            <w:r>
              <w:t>☐</w:t>
            </w:r>
          </w:p>
        </w:tc>
      </w:tr>
      <w:tr>
        <w:tc>
          <w:tcPr>
            <w:tcW w:type="dxa" w:w="2880"/>
            <w:tcW w:w="7920" w:type="dxa"/>
          </w:tcPr>
          <w:p>
            <w:r>
              <w:rPr>
                <w:b/>
              </w:rPr>
              <w:t>2 Corintios 1:1</w:t>
            </w:r>
          </w:p>
        </w:tc>
        <w:tc>
          <w:tcPr>
            <w:tcW w:type="dxa" w:w="2880"/>
            <w:tcW w:w="7920" w:type="dxa"/>
          </w:tcPr>
          <w:p>
            <w:r>
              <w:rPr>
                <w:b/>
              </w:rPr>
              <w:t>2 Corintios 1:1</w:t>
            </w:r>
          </w:p>
        </w:tc>
        <w:tc>
          <w:tcPr>
            <w:tcW w:type="dxa" w:w="2880"/>
            <w:tcW w:w="1440" w:type="dxa"/>
          </w:tcPr>
          <w:p>
            <w:pPr>
              <w:jc w:val="center"/>
            </w:pPr>
            <w:r>
              <w:rPr>
                <w:b/>
              </w:rPr>
              <w:t>OK</w:t>
            </w:r>
          </w:p>
        </w:tc>
      </w:tr>
      <w:tr>
        <w:tc>
          <w:tcPr>
            <w:tcW w:type="dxa" w:w="2880"/>
            <w:tcW w:w="7920" w:type="dxa"/>
          </w:tcPr>
          <w:p>
            <w:pPr>
              <w:spacing w:line="480" w:lineRule="auto"/>
            </w:pPr>
            <w:r>
              <w:t xml:space="preserve">Pablo, apóstol de Cristo Jesús por la voluntad de Dios, y Timoteo nuestro hermano, a la </w:t>
            </w:r>
            <w:r>
              <w:rPr>
                <w:b/>
              </w:rPr>
              <w:t>iglesia</w:t>
            </w:r>
            <w:r>
              <w:t xml:space="preserve"> de Dios que está en Corinto, y a todos los creyentes en la región de Acaya.</w:t>
            </w:r>
          </w:p>
        </w:tc>
        <w:tc>
          <w:tcPr>
            <w:tcW w:type="dxa" w:w="2880"/>
            <w:tcW w:w="7920" w:type="dxa"/>
          </w:tcPr>
          <w:p>
            <w:pPr>
              <w:spacing w:line="480" w:lineRule="auto"/>
            </w:pPr>
            <w:r>
              <w:t>Pablo, wolwanej puk k'op yu'un Cristo Jesús, ta swenta sk'anjel yot'an te Diose, sok te jkermanotik Timoteo, ta stojol te ch'uunjeletik te ayik ta Corinto, sok ta spisilik te ch'uunjeletik ta bay sjoyobal lum Acaya.</w:t>
            </w:r>
          </w:p>
        </w:tc>
        <w:tc>
          <w:tcPr>
            <w:tcW w:type="dxa" w:w="2880"/>
            <w:vAlign w:val="center"/>
            <w:tcW w:w="1440" w:type="dxa"/>
          </w:tcPr>
          <w:p>
            <w:pPr>
              <w:jc w:val="center"/>
            </w:pPr>
            <w:r>
              <w:t>☐</w:t>
            </w:r>
          </w:p>
        </w:tc>
      </w:tr>
      <w:tr>
        <w:tc>
          <w:tcPr>
            <w:tcW w:type="dxa" w:w="2880"/>
            <w:tcW w:w="7920" w:type="dxa"/>
          </w:tcPr>
          <w:p>
            <w:r>
              <w:rPr>
                <w:b/>
              </w:rPr>
              <w:t>Gálatas 1:2</w:t>
            </w:r>
          </w:p>
        </w:tc>
        <w:tc>
          <w:tcPr>
            <w:tcW w:type="dxa" w:w="2880"/>
            <w:tcW w:w="7920" w:type="dxa"/>
          </w:tcPr>
          <w:p>
            <w:r>
              <w:rPr>
                <w:b/>
              </w:rPr>
              <w:t>Gálatas 1:2</w:t>
            </w:r>
          </w:p>
        </w:tc>
        <w:tc>
          <w:tcPr>
            <w:tcW w:type="dxa" w:w="2880"/>
            <w:tcW w:w="1440" w:type="dxa"/>
          </w:tcPr>
          <w:p>
            <w:pPr>
              <w:jc w:val="center"/>
            </w:pPr>
            <w:r>
              <w:rPr>
                <w:b/>
              </w:rPr>
              <w:t>OK</w:t>
            </w:r>
          </w:p>
        </w:tc>
      </w:tr>
      <w:tr>
        <w:tc>
          <w:tcPr>
            <w:tcW w:type="dxa" w:w="2880"/>
            <w:tcW w:w="7920" w:type="dxa"/>
          </w:tcPr>
          <w:p>
            <w:pPr>
              <w:spacing w:line="480" w:lineRule="auto"/>
            </w:pPr>
            <w:r>
              <w:t xml:space="preserve">y todos los hermanos conmigo, a las </w:t>
            </w:r>
            <w:r>
              <w:rPr>
                <w:b/>
              </w:rPr>
              <w:t>iglesias</w:t>
            </w:r>
            <w:r>
              <w:t xml:space="preserve"> de Galacia:</w:t>
            </w:r>
          </w:p>
        </w:tc>
        <w:tc>
          <w:tcPr>
            <w:tcW w:type="dxa" w:w="2880"/>
            <w:tcW w:w="7920" w:type="dxa"/>
          </w:tcPr>
          <w:p>
            <w:pPr>
              <w:spacing w:line="480" w:lineRule="auto"/>
            </w:pPr>
            <w:r>
              <w:t>te jo'one sok spisil te jkermanotaktik te joineje, ya me yak'batik spatjibal awot'anik te ja'ex ch'uunjelex te ayex ta sjoylejal sk'inal Galacia:</w:t>
            </w:r>
          </w:p>
        </w:tc>
        <w:tc>
          <w:tcPr>
            <w:tcW w:type="dxa" w:w="2880"/>
            <w:vAlign w:val="center"/>
            <w:tcW w:w="1440" w:type="dxa"/>
          </w:tcPr>
          <w:p>
            <w:pPr>
              <w:jc w:val="center"/>
            </w:pPr>
            <w:r>
              <w:t>☐</w:t>
            </w:r>
          </w:p>
        </w:tc>
      </w:tr>
      <w:tr>
        <w:tc>
          <w:tcPr>
            <w:tcW w:type="dxa" w:w="2880"/>
            <w:tcW w:w="7920" w:type="dxa"/>
          </w:tcPr>
          <w:p>
            <w:r>
              <w:rPr>
                <w:b/>
              </w:rPr>
              <w:t>Gálatas 1:13</w:t>
            </w:r>
          </w:p>
        </w:tc>
        <w:tc>
          <w:tcPr>
            <w:tcW w:type="dxa" w:w="2880"/>
            <w:tcW w:w="7920" w:type="dxa"/>
          </w:tcPr>
          <w:p>
            <w:r>
              <w:rPr>
                <w:b/>
              </w:rPr>
              <w:t>Gálatas 1:13</w:t>
            </w:r>
          </w:p>
        </w:tc>
        <w:tc>
          <w:tcPr>
            <w:tcW w:type="dxa" w:w="2880"/>
            <w:tcW w:w="1440" w:type="dxa"/>
          </w:tcPr>
          <w:p>
            <w:pPr>
              <w:jc w:val="center"/>
            </w:pPr>
            <w:r>
              <w:rPr>
                <w:b/>
              </w:rPr>
              <w:t>OK</w:t>
            </w:r>
          </w:p>
        </w:tc>
      </w:tr>
      <w:tr>
        <w:tc>
          <w:tcPr>
            <w:tcW w:type="dxa" w:w="2880"/>
            <w:tcW w:w="7920" w:type="dxa"/>
          </w:tcPr>
          <w:p>
            <w:pPr>
              <w:spacing w:line="480" w:lineRule="auto"/>
            </w:pPr>
            <w:r>
              <w:t xml:space="preserve">Ustedes han escuchado acerca de mi vida pasada en el judaísmo, cómo yo perseguía a la </w:t>
            </w:r>
            <w:r>
              <w:rPr>
                <w:b/>
              </w:rPr>
              <w:t>iglesia</w:t>
            </w:r>
            <w:r>
              <w:t xml:space="preserve"> de Dios sin medida y como trataba de destruirla.</w:t>
            </w:r>
          </w:p>
        </w:tc>
        <w:tc>
          <w:tcPr>
            <w:tcW w:type="dxa" w:w="2880"/>
            <w:tcW w:w="7920" w:type="dxa"/>
          </w:tcPr>
          <w:p>
            <w:pPr>
              <w:spacing w:line="480" w:lineRule="auto"/>
            </w:pPr>
            <w:r>
              <w:t>Te ja'exe ja awaiyojik stojol te namey jkuxinel te bit'il judioon sok te bit'il bajt' ta jkot'an snutsel te ch'uunjeletik yu'un te Diose sok te la jk'an te k'axeluk laj sk'oplalike.</w:t>
            </w:r>
          </w:p>
        </w:tc>
        <w:tc>
          <w:tcPr>
            <w:tcW w:type="dxa" w:w="2880"/>
            <w:vAlign w:val="center"/>
            <w:tcW w:w="1440" w:type="dxa"/>
          </w:tcPr>
          <w:p>
            <w:pPr>
              <w:jc w:val="center"/>
            </w:pPr>
            <w:r>
              <w:t>☐</w:t>
            </w:r>
          </w:p>
        </w:tc>
      </w:tr>
      <w:tr>
        <w:tc>
          <w:tcPr>
            <w:tcW w:type="dxa" w:w="2880"/>
            <w:tcW w:w="7920" w:type="dxa"/>
          </w:tcPr>
          <w:p>
            <w:r>
              <w:rPr>
                <w:b/>
              </w:rPr>
              <w:t>Efesios 3:21</w:t>
            </w:r>
          </w:p>
        </w:tc>
        <w:tc>
          <w:tcPr>
            <w:tcW w:type="dxa" w:w="2880"/>
            <w:tcW w:w="7920" w:type="dxa"/>
          </w:tcPr>
          <w:p>
            <w:r>
              <w:rPr>
                <w:b/>
              </w:rPr>
              <w:t>Efesios 3:21</w:t>
            </w:r>
          </w:p>
        </w:tc>
        <w:tc>
          <w:tcPr>
            <w:tcW w:type="dxa" w:w="2880"/>
            <w:tcW w:w="1440" w:type="dxa"/>
          </w:tcPr>
          <w:p>
            <w:pPr>
              <w:jc w:val="center"/>
            </w:pPr>
            <w:r>
              <w:rPr>
                <w:b/>
              </w:rPr>
              <w:t>OK</w:t>
            </w:r>
          </w:p>
        </w:tc>
      </w:tr>
      <w:tr>
        <w:tc>
          <w:tcPr>
            <w:tcW w:type="dxa" w:w="2880"/>
            <w:tcW w:w="7920" w:type="dxa"/>
          </w:tcPr>
          <w:p>
            <w:pPr>
              <w:spacing w:line="480" w:lineRule="auto"/>
            </w:pPr>
            <w:r>
              <w:t xml:space="preserve">a Él sea la gloria en la </w:t>
            </w:r>
            <w:r>
              <w:rPr>
                <w:b/>
              </w:rPr>
              <w:t>Iglesia</w:t>
            </w:r>
            <w:r>
              <w:t xml:space="preserve"> y en Jesucristo para todas las generaciones por siempre y siempre. Amén.</w:t>
            </w:r>
          </w:p>
        </w:tc>
        <w:tc>
          <w:tcPr>
            <w:tcW w:type="dxa" w:w="2880"/>
            <w:tcW w:w="7920" w:type="dxa"/>
          </w:tcPr>
          <w:p>
            <w:pPr>
              <w:spacing w:line="480" w:lineRule="auto"/>
            </w:pPr>
            <w:r>
              <w:t>ich'biluk ta muk' te yutsilal te Dios sok ich'biluk ta muk' spisil ora te yutsil sbiil te Jesucristo yu'un te ch'uunjeletike sok te ts'umbaliletik ta sbajt'el k'inal. Jichuk.</w:t>
            </w:r>
          </w:p>
        </w:tc>
        <w:tc>
          <w:tcPr>
            <w:tcW w:type="dxa" w:w="2880"/>
            <w:vAlign w:val="center"/>
            <w:tcW w:w="1440" w:type="dxa"/>
          </w:tcPr>
          <w:p>
            <w:pPr>
              <w:jc w:val="center"/>
            </w:pPr>
            <w:r>
              <w:t>☐</w:t>
            </w:r>
          </w:p>
        </w:tc>
      </w:tr>
      <w:tr>
        <w:tc>
          <w:tcPr>
            <w:tcW w:type="dxa" w:w="2880"/>
            <w:tcW w:w="7920" w:type="dxa"/>
          </w:tcPr>
          <w:p>
            <w:r>
              <w:rPr>
                <w:b/>
              </w:rPr>
              <w:t>Filipenses 3:6</w:t>
            </w:r>
          </w:p>
        </w:tc>
        <w:tc>
          <w:tcPr>
            <w:tcW w:type="dxa" w:w="2880"/>
            <w:tcW w:w="7920" w:type="dxa"/>
          </w:tcPr>
          <w:p>
            <w:r>
              <w:rPr>
                <w:b/>
              </w:rPr>
              <w:t>Filipenses 3:6</w:t>
            </w:r>
          </w:p>
        </w:tc>
        <w:tc>
          <w:tcPr>
            <w:tcW w:type="dxa" w:w="2880"/>
            <w:tcW w:w="1440" w:type="dxa"/>
          </w:tcPr>
          <w:p>
            <w:pPr>
              <w:jc w:val="center"/>
            </w:pPr>
            <w:r>
              <w:rPr>
                <w:b/>
              </w:rPr>
              <w:t>OK</w:t>
            </w:r>
          </w:p>
        </w:tc>
      </w:tr>
      <w:tr>
        <w:tc>
          <w:tcPr>
            <w:tcW w:type="dxa" w:w="2880"/>
            <w:tcW w:w="7920" w:type="dxa"/>
          </w:tcPr>
          <w:p>
            <w:pPr>
              <w:spacing w:line="480" w:lineRule="auto"/>
            </w:pPr>
            <w:r>
              <w:t xml:space="preserve">En cuanto, al celo, yo perseguí la </w:t>
            </w:r>
            <w:r>
              <w:rPr>
                <w:b/>
              </w:rPr>
              <w:t>iglesia</w:t>
            </w:r>
            <w:r>
              <w:t>; respecto a la justicia bajo la ley, era irreprochable.</w:t>
            </w:r>
          </w:p>
        </w:tc>
        <w:tc>
          <w:tcPr>
            <w:tcW w:type="dxa" w:w="2880"/>
            <w:tcW w:w="7920" w:type="dxa"/>
          </w:tcPr>
          <w:p>
            <w:pPr>
              <w:spacing w:line="480" w:lineRule="auto"/>
            </w:pPr>
            <w:r>
              <w:t>Ta skaj te tulan sk'oplal ta jkot'an a te beluk jnopoje, jo'on la jnuts te ch'uunjeletike; la jch'uun spasel spisil te mantaliletike.</w:t>
            </w:r>
          </w:p>
        </w:tc>
        <w:tc>
          <w:tcPr>
            <w:tcW w:type="dxa" w:w="2880"/>
            <w:vAlign w:val="center"/>
            <w:tcW w:w="1440" w:type="dxa"/>
          </w:tcPr>
          <w:p>
            <w:pPr>
              <w:jc w:val="center"/>
            </w:pPr>
            <w:r>
              <w:t>☐</w:t>
            </w:r>
          </w:p>
        </w:tc>
      </w:tr>
      <w:tr>
        <w:tc>
          <w:tcPr>
            <w:tcW w:type="dxa" w:w="2880"/>
            <w:tcW w:w="7920" w:type="dxa"/>
          </w:tcPr>
          <w:p>
            <w:r>
              <w:rPr>
                <w:b/>
              </w:rPr>
              <w:t>Colosenses 4:15</w:t>
            </w:r>
          </w:p>
        </w:tc>
        <w:tc>
          <w:tcPr>
            <w:tcW w:type="dxa" w:w="2880"/>
            <w:tcW w:w="7920" w:type="dxa"/>
          </w:tcPr>
          <w:p>
            <w:r>
              <w:rPr>
                <w:b/>
              </w:rPr>
              <w:t>Colosenses 4:15</w:t>
            </w:r>
          </w:p>
        </w:tc>
        <w:tc>
          <w:tcPr>
            <w:tcW w:type="dxa" w:w="2880"/>
            <w:tcW w:w="1440" w:type="dxa"/>
          </w:tcPr>
          <w:p>
            <w:pPr>
              <w:jc w:val="center"/>
            </w:pPr>
            <w:r>
              <w:rPr>
                <w:b/>
              </w:rPr>
              <w:t>OK</w:t>
            </w:r>
          </w:p>
        </w:tc>
      </w:tr>
      <w:tr>
        <w:tc>
          <w:tcPr>
            <w:tcW w:type="dxa" w:w="2880"/>
            <w:tcW w:w="7920" w:type="dxa"/>
          </w:tcPr>
          <w:p>
            <w:pPr>
              <w:spacing w:line="480" w:lineRule="auto"/>
            </w:pPr>
            <w:r>
              <w:t xml:space="preserve">Saluden a los hermanos en Laodicea y a Ninfa y a la </w:t>
            </w:r>
            <w:r>
              <w:rPr>
                <w:b/>
              </w:rPr>
              <w:t>iglesia</w:t>
            </w:r>
            <w:r>
              <w:t xml:space="preserve"> que está en su casa. </w:t>
            </w:r>
          </w:p>
        </w:tc>
        <w:tc>
          <w:tcPr>
            <w:tcW w:type="dxa" w:w="2880"/>
            <w:tcW w:w="7920" w:type="dxa"/>
          </w:tcPr>
          <w:p>
            <w:pPr>
              <w:spacing w:line="480" w:lineRule="auto"/>
            </w:pPr>
            <w:r>
              <w:t>Ak'beyaik spatjibal yot'anik te jkermanotaktik ta Laodicea sok nix te Ninfa sok te ch'uunjeletik te ya stsobilay sbaik ta bay te snae.</w:t>
            </w:r>
          </w:p>
        </w:tc>
        <w:tc>
          <w:tcPr>
            <w:tcW w:type="dxa" w:w="2880"/>
            <w:vAlign w:val="center"/>
            <w:tcW w:w="1440" w:type="dxa"/>
          </w:tcPr>
          <w:p>
            <w:pPr>
              <w:jc w:val="center"/>
            </w:pPr>
            <w:r>
              <w:t>☐</w:t>
            </w:r>
          </w:p>
        </w:tc>
      </w:tr>
      <w:tr>
        <w:tc>
          <w:tcPr>
            <w:tcW w:type="dxa" w:w="2880"/>
            <w:tcW w:w="7920" w:type="dxa"/>
          </w:tcPr>
          <w:p>
            <w:r>
              <w:rPr>
                <w:b/>
              </w:rPr>
              <w:t>Colosenses 4:16</w:t>
            </w:r>
          </w:p>
        </w:tc>
        <w:tc>
          <w:tcPr>
            <w:tcW w:type="dxa" w:w="2880"/>
            <w:tcW w:w="7920" w:type="dxa"/>
          </w:tcPr>
          <w:p>
            <w:r>
              <w:rPr>
                <w:b/>
              </w:rPr>
              <w:t>Colosenses 4:16</w:t>
            </w:r>
          </w:p>
        </w:tc>
        <w:tc>
          <w:tcPr>
            <w:tcW w:type="dxa" w:w="2880"/>
            <w:tcW w:w="1440" w:type="dxa"/>
          </w:tcPr>
          <w:p>
            <w:pPr>
              <w:jc w:val="center"/>
            </w:pPr>
            <w:r>
              <w:rPr>
                <w:b/>
              </w:rPr>
              <w:t>OK</w:t>
            </w:r>
          </w:p>
        </w:tc>
      </w:tr>
      <w:tr>
        <w:tc>
          <w:tcPr>
            <w:tcW w:type="dxa" w:w="2880"/>
            <w:tcW w:w="7920" w:type="dxa"/>
          </w:tcPr>
          <w:p>
            <w:pPr>
              <w:spacing w:line="480" w:lineRule="auto"/>
            </w:pPr>
            <w:r>
              <w:t xml:space="preserve">Cuando esta carta sea leída entre ustedes, léanla también en la </w:t>
            </w:r>
            <w:r>
              <w:rPr>
                <w:b/>
              </w:rPr>
              <w:t>iglesia</w:t>
            </w:r>
            <w:r>
              <w:t xml:space="preserve"> de Laodicea y velen que ustedes también por leer la carta de Laodicea. </w:t>
            </w:r>
          </w:p>
        </w:tc>
        <w:tc>
          <w:tcPr>
            <w:tcW w:type="dxa" w:w="2880"/>
            <w:tcW w:w="7920" w:type="dxa"/>
          </w:tcPr>
          <w:p>
            <w:pPr>
              <w:spacing w:line="480" w:lineRule="auto"/>
            </w:pPr>
            <w:r>
              <w:t>Te k'alal ya yich' k'oponel jai ts'ibubil jun to ta atojolik, k'oponbeyaik me uuk ta stojol te ch'uunjeletik te ayik ta Laodicea sok k'oponaik me uuk te beluk la yich' jts'ibubel bael te ch'uunjeletik te ayik ta Laodicea.</w:t>
            </w:r>
          </w:p>
        </w:tc>
        <w:tc>
          <w:tcPr>
            <w:tcW w:type="dxa" w:w="2880"/>
            <w:vAlign w:val="center"/>
            <w:tcW w:w="1440" w:type="dxa"/>
          </w:tcPr>
          <w:p>
            <w:pPr>
              <w:jc w:val="center"/>
            </w:pPr>
            <w:r>
              <w:t>☐</w:t>
            </w:r>
          </w:p>
        </w:tc>
      </w:tr>
      <w:tr>
        <w:tc>
          <w:tcPr>
            <w:tcW w:type="dxa" w:w="2880"/>
            <w:tcW w:w="7920" w:type="dxa"/>
          </w:tcPr>
          <w:p>
            <w:r>
              <w:rPr>
                <w:b/>
              </w:rPr>
              <w:t>1 Tesalonicenses 1:1</w:t>
            </w:r>
          </w:p>
        </w:tc>
        <w:tc>
          <w:tcPr>
            <w:tcW w:type="dxa" w:w="2880"/>
            <w:tcW w:w="7920" w:type="dxa"/>
          </w:tcPr>
          <w:p>
            <w:r>
              <w:rPr>
                <w:b/>
              </w:rPr>
              <w:t>1 Tesalonicenses 1:1</w:t>
            </w:r>
          </w:p>
        </w:tc>
        <w:tc>
          <w:tcPr>
            <w:tcW w:type="dxa" w:w="2880"/>
            <w:tcW w:w="1440" w:type="dxa"/>
          </w:tcPr>
          <w:p>
            <w:pPr>
              <w:jc w:val="center"/>
            </w:pPr>
            <w:r>
              <w:rPr>
                <w:b/>
              </w:rPr>
              <w:t>OK</w:t>
            </w:r>
          </w:p>
        </w:tc>
      </w:tr>
      <w:tr>
        <w:tc>
          <w:tcPr>
            <w:tcW w:type="dxa" w:w="2880"/>
            <w:tcW w:w="7920" w:type="dxa"/>
          </w:tcPr>
          <w:p>
            <w:pPr>
              <w:spacing w:line="480" w:lineRule="auto"/>
            </w:pPr>
            <w:r>
              <w:t xml:space="preserve">Pablo, Silvano y Timoteo a la </w:t>
            </w:r>
            <w:r>
              <w:rPr>
                <w:b/>
              </w:rPr>
              <w:t>iglesia</w:t>
            </w:r>
            <w:r>
              <w:t xml:space="preserve"> de los Tesalonicenses en Dios el Padre y el Señor Jesucristo. Que la gracia y paz sea con ustedes.</w:t>
            </w:r>
          </w:p>
        </w:tc>
        <w:tc>
          <w:tcPr>
            <w:tcW w:type="dxa" w:w="2880"/>
            <w:tcW w:w="7920" w:type="dxa"/>
          </w:tcPr>
          <w:p>
            <w:pPr>
              <w:spacing w:line="480" w:lineRule="auto"/>
            </w:pPr>
            <w:r>
              <w:t>Pablo,Silvano sok Timoteo, ta stojol te ch'uunjeletik yu'un te tesalonicenses ta swenta te Dios Tatil sok te Jkajwaltik Jesucristoe. Te lamal k'inal sok te yutsil yot'an te Diose ayuk me ta atojolik.TE BIT'IL AY TE XKUXINELIK TE TESALÓNICAETIKE</w:t>
            </w:r>
          </w:p>
        </w:tc>
        <w:tc>
          <w:tcPr>
            <w:tcW w:type="dxa" w:w="2880"/>
            <w:vAlign w:val="center"/>
            <w:tcW w:w="1440" w:type="dxa"/>
          </w:tcPr>
          <w:p>
            <w:pPr>
              <w:jc w:val="center"/>
            </w:pPr>
            <w:r>
              <w:t>☐</w:t>
            </w:r>
          </w:p>
        </w:tc>
      </w:tr>
      <w:tr>
        <w:tc>
          <w:tcPr>
            <w:tcW w:type="dxa" w:w="2880"/>
            <w:tcW w:w="7920" w:type="dxa"/>
          </w:tcPr>
          <w:p>
            <w:r>
              <w:rPr>
                <w:b/>
              </w:rPr>
              <w:t>2 Tesalonicenses 1:1</w:t>
            </w:r>
          </w:p>
        </w:tc>
        <w:tc>
          <w:tcPr>
            <w:tcW w:type="dxa" w:w="2880"/>
            <w:tcW w:w="7920" w:type="dxa"/>
          </w:tcPr>
          <w:p>
            <w:r>
              <w:rPr>
                <w:b/>
              </w:rPr>
              <w:t>2 Tesalonicenses 1:1</w:t>
            </w:r>
          </w:p>
        </w:tc>
        <w:tc>
          <w:tcPr>
            <w:tcW w:type="dxa" w:w="2880"/>
            <w:tcW w:w="1440" w:type="dxa"/>
          </w:tcPr>
          <w:p>
            <w:pPr>
              <w:jc w:val="center"/>
            </w:pPr>
            <w:r>
              <w:rPr>
                <w:b/>
              </w:rPr>
              <w:t>OK</w:t>
            </w:r>
          </w:p>
        </w:tc>
      </w:tr>
      <w:tr>
        <w:tc>
          <w:tcPr>
            <w:tcW w:type="dxa" w:w="2880"/>
            <w:tcW w:w="7920" w:type="dxa"/>
          </w:tcPr>
          <w:p>
            <w:pPr>
              <w:spacing w:line="480" w:lineRule="auto"/>
            </w:pPr>
            <w:r>
              <w:t xml:space="preserve">Pablo, Silvano, y Timoteo, a la </w:t>
            </w:r>
            <w:r>
              <w:rPr>
                <w:b/>
              </w:rPr>
              <w:t>iglesia</w:t>
            </w:r>
            <w:r>
              <w:t xml:space="preserve"> de los Tesalonicenses en Dios nuestro Padre y el Señor Jesucristo.</w:t>
            </w:r>
          </w:p>
        </w:tc>
        <w:tc>
          <w:tcPr>
            <w:tcW w:type="dxa" w:w="2880"/>
            <w:tcW w:w="7920" w:type="dxa"/>
          </w:tcPr>
          <w:p>
            <w:pPr>
              <w:spacing w:line="480" w:lineRule="auto"/>
            </w:pPr>
            <w:r>
              <w:t>Pablo, Silvano sok Timoteo, te jayeb ch'uunjeletik ta Tesalonicenses te ayik ta stojol te Jtatik Dios sok te Jkajwaltik Jesucristoe.</w:t>
            </w:r>
          </w:p>
        </w:tc>
        <w:tc>
          <w:tcPr>
            <w:tcW w:type="dxa" w:w="2880"/>
            <w:vAlign w:val="center"/>
            <w:tcW w:w="1440" w:type="dxa"/>
          </w:tcPr>
          <w:p>
            <w:pPr>
              <w:jc w:val="center"/>
            </w:pPr>
            <w:r>
              <w:t>☐</w:t>
            </w:r>
          </w:p>
        </w:tc>
      </w:tr>
      <w:tr>
        <w:tc>
          <w:tcPr>
            <w:tcW w:type="dxa" w:w="2880"/>
            <w:tcW w:w="7920" w:type="dxa"/>
          </w:tcPr>
          <w:p>
            <w:r>
              <w:rPr>
                <w:b/>
              </w:rPr>
              <w:t>2 Tesalonicenses 1:4</w:t>
            </w:r>
          </w:p>
        </w:tc>
        <w:tc>
          <w:tcPr>
            <w:tcW w:type="dxa" w:w="2880"/>
            <w:tcW w:w="7920" w:type="dxa"/>
          </w:tcPr>
          <w:p>
            <w:r>
              <w:rPr>
                <w:b/>
              </w:rPr>
              <w:t>2 Tesalonicenses 1:4</w:t>
            </w:r>
          </w:p>
        </w:tc>
        <w:tc>
          <w:tcPr>
            <w:tcW w:type="dxa" w:w="2880"/>
            <w:tcW w:w="1440" w:type="dxa"/>
          </w:tcPr>
          <w:p>
            <w:pPr>
              <w:jc w:val="center"/>
            </w:pPr>
            <w:r>
              <w:rPr>
                <w:b/>
              </w:rPr>
              <w:t>OK</w:t>
            </w:r>
          </w:p>
        </w:tc>
      </w:tr>
      <w:tr>
        <w:tc>
          <w:tcPr>
            <w:tcW w:type="dxa" w:w="2880"/>
            <w:tcW w:w="7920" w:type="dxa"/>
          </w:tcPr>
          <w:p>
            <w:pPr>
              <w:spacing w:line="480" w:lineRule="auto"/>
            </w:pPr>
            <w:r>
              <w:t xml:space="preserve">Así nosotros mismos hablamos orgullosamente sobre ustedes entre las </w:t>
            </w:r>
            <w:r>
              <w:rPr>
                <w:b/>
              </w:rPr>
              <w:t>iglesias</w:t>
            </w:r>
            <w:r>
              <w:t xml:space="preserve"> de Dios. Nosotros hablamos de su paciencia y fe en todas sus persecuciones. Nosotros hablamos de las aflicciones que ustedes soportan.</w:t>
            </w:r>
          </w:p>
        </w:tc>
        <w:tc>
          <w:tcPr>
            <w:tcW w:type="dxa" w:w="2880"/>
            <w:tcW w:w="7920" w:type="dxa"/>
          </w:tcPr>
          <w:p>
            <w:pPr>
              <w:spacing w:line="480" w:lineRule="auto"/>
            </w:pPr>
            <w:r>
              <w:t>Te jo'otike binax jkot'antik ta xcholel ak'oplalik ta stojolik te yantik ch'uunjeletik yu'un te Diose. Ja me yakotik ta xcholel te bit'il bayal smalib awu'unik sok te bayal xch'uunjel awot'anik te k'alal ya awich'ik nutsele. Janix me jich ya jcholbeytik yaiyik te bit'il ts'ijk'em awu'unik te uts'inele.</w:t>
            </w:r>
          </w:p>
        </w:tc>
        <w:tc>
          <w:tcPr>
            <w:tcW w:type="dxa" w:w="2880"/>
            <w:vAlign w:val="center"/>
            <w:tcW w:w="1440" w:type="dxa"/>
          </w:tcPr>
          <w:p>
            <w:pPr>
              <w:jc w:val="center"/>
            </w:pPr>
            <w:r>
              <w:t>☐</w:t>
            </w:r>
          </w:p>
        </w:tc>
      </w:tr>
      <w:tr>
        <w:tc>
          <w:tcPr>
            <w:tcW w:type="dxa" w:w="2880"/>
            <w:tcW w:w="7920" w:type="dxa"/>
          </w:tcPr>
          <w:p>
            <w:r>
              <w:rPr>
                <w:b/>
              </w:rPr>
              <w:t>1 Timoteo 3:15</w:t>
            </w:r>
          </w:p>
        </w:tc>
        <w:tc>
          <w:tcPr>
            <w:tcW w:type="dxa" w:w="2880"/>
            <w:tcW w:w="7920" w:type="dxa"/>
          </w:tcPr>
          <w:p>
            <w:r>
              <w:rPr>
                <w:b/>
              </w:rPr>
              <w:t>1 Timoteo 3:15</w:t>
            </w:r>
          </w:p>
        </w:tc>
        <w:tc>
          <w:tcPr>
            <w:tcW w:type="dxa" w:w="2880"/>
            <w:tcW w:w="1440" w:type="dxa"/>
          </w:tcPr>
          <w:p>
            <w:pPr>
              <w:jc w:val="center"/>
            </w:pPr>
            <w:r>
              <w:rPr>
                <w:b/>
              </w:rPr>
              <w:t>OK</w:t>
            </w:r>
          </w:p>
        </w:tc>
      </w:tr>
      <w:tr>
        <w:tc>
          <w:tcPr>
            <w:tcW w:type="dxa" w:w="2880"/>
            <w:tcW w:w="7920" w:type="dxa"/>
          </w:tcPr>
          <w:p>
            <w:pPr>
              <w:spacing w:line="480" w:lineRule="auto"/>
            </w:pPr>
            <w:r>
              <w:t xml:space="preserve">Pero si me tardo, te escribo para que tu sepas cómo comportarse en la casa de Dios, la cual es la </w:t>
            </w:r>
            <w:r>
              <w:rPr>
                <w:b/>
              </w:rPr>
              <w:t>iglesia</w:t>
            </w:r>
            <w:r>
              <w:t xml:space="preserve"> del Dios vivo, el pilar y el soporte de la verdad.</w:t>
            </w:r>
          </w:p>
        </w:tc>
        <w:tc>
          <w:tcPr>
            <w:tcW w:type="dxa" w:w="2880"/>
            <w:tcW w:w="7920" w:type="dxa"/>
          </w:tcPr>
          <w:p>
            <w:pPr>
              <w:spacing w:line="480" w:lineRule="auto"/>
            </w:pPr>
            <w:r>
              <w:t>Jauk me to teme jalajone, la me jts'ibubat yu'un jich ya ana' te bit'il ya sk'an ya xkuxinatike te ja yal-snich'anex te Diose, te ja ch'uunjelatik yu'un te kuxul Diose, te ja yuyal sok yiptijib te beluk smelelile.</w:t>
            </w:r>
          </w:p>
        </w:tc>
        <w:tc>
          <w:tcPr>
            <w:tcW w:type="dxa" w:w="2880"/>
            <w:vAlign w:val="center"/>
            <w:tcW w:w="1440" w:type="dxa"/>
          </w:tcPr>
          <w:p>
            <w:pPr>
              <w:jc w:val="center"/>
            </w:pPr>
            <w:r>
              <w:t>☐</w:t>
            </w:r>
          </w:p>
        </w:tc>
      </w:tr>
      <w:tr>
        <w:tc>
          <w:tcPr>
            <w:tcW w:type="dxa" w:w="2880"/>
            <w:tcW w:w="7920" w:type="dxa"/>
          </w:tcPr>
          <w:p>
            <w:r>
              <w:rPr>
                <w:b/>
              </w:rPr>
              <w:t>Filemón 1:2</w:t>
            </w:r>
          </w:p>
        </w:tc>
        <w:tc>
          <w:tcPr>
            <w:tcW w:type="dxa" w:w="2880"/>
            <w:tcW w:w="7920" w:type="dxa"/>
          </w:tcPr>
          <w:p>
            <w:r>
              <w:rPr>
                <w:b/>
              </w:rPr>
              <w:t>Filemón 1:2</w:t>
            </w:r>
          </w:p>
        </w:tc>
        <w:tc>
          <w:tcPr>
            <w:tcW w:type="dxa" w:w="2880"/>
            <w:tcW w:w="1440" w:type="dxa"/>
          </w:tcPr>
          <w:p>
            <w:pPr>
              <w:jc w:val="center"/>
            </w:pPr>
            <w:r>
              <w:rPr>
                <w:b/>
              </w:rPr>
              <w:t>OK</w:t>
            </w:r>
          </w:p>
        </w:tc>
      </w:tr>
      <w:tr>
        <w:tc>
          <w:tcPr>
            <w:tcW w:type="dxa" w:w="2880"/>
            <w:tcW w:w="7920" w:type="dxa"/>
          </w:tcPr>
          <w:p>
            <w:pPr>
              <w:spacing w:line="480" w:lineRule="auto"/>
            </w:pPr>
            <w:r>
              <w:t xml:space="preserve">y a Apia nuestra hermana, y a Arquipo nuestro compañero de milicia, y a la </w:t>
            </w:r>
            <w:r>
              <w:rPr>
                <w:b/>
              </w:rPr>
              <w:t>iglesia</w:t>
            </w:r>
            <w:r>
              <w:t xml:space="preserve"> en tu casa:</w:t>
            </w:r>
          </w:p>
        </w:tc>
        <w:tc>
          <w:tcPr>
            <w:tcW w:type="dxa" w:w="2880"/>
            <w:tcW w:w="7920" w:type="dxa"/>
          </w:tcPr>
          <w:p>
            <w:pPr>
              <w:spacing w:line="480" w:lineRule="auto"/>
            </w:pPr>
            <w:r>
              <w:t>sok te Apia te ja jkermanatike, sok te Arquipo te ja joytik ta at'ele, sok te ch'uunjeletik te ya stsob sbaik ta anae.</w:t>
            </w:r>
          </w:p>
        </w:tc>
        <w:tc>
          <w:tcPr>
            <w:tcW w:type="dxa" w:w="2880"/>
            <w:vAlign w:val="center"/>
            <w:tcW w:w="1440" w:type="dxa"/>
          </w:tcPr>
          <w:p>
            <w:pPr>
              <w:jc w:val="center"/>
            </w:pPr>
            <w:r>
              <w:t>☐</w:t>
            </w:r>
          </w:p>
        </w:tc>
      </w:tr>
      <w:tr>
        <w:tc>
          <w:tcPr>
            <w:tcW w:type="dxa" w:w="2880"/>
            <w:tcW w:w="7920" w:type="dxa"/>
          </w:tcPr>
          <w:p>
            <w:r>
              <w:rPr>
                <w:b/>
              </w:rPr>
              <w:t>Apocalipsis 22:16</w:t>
            </w:r>
          </w:p>
        </w:tc>
        <w:tc>
          <w:tcPr>
            <w:tcW w:type="dxa" w:w="2880"/>
            <w:tcW w:w="7920" w:type="dxa"/>
          </w:tcPr>
          <w:p>
            <w:r>
              <w:rPr>
                <w:b/>
              </w:rPr>
              <w:t>Apocalipsis 22:16</w:t>
            </w:r>
          </w:p>
        </w:tc>
        <w:tc>
          <w:tcPr>
            <w:tcW w:type="dxa" w:w="2880"/>
            <w:tcW w:w="1440" w:type="dxa"/>
          </w:tcPr>
          <w:p>
            <w:pPr>
              <w:jc w:val="center"/>
            </w:pPr>
            <w:r>
              <w:rPr>
                <w:b/>
              </w:rPr>
              <w:t>OK</w:t>
            </w:r>
          </w:p>
        </w:tc>
      </w:tr>
      <w:tr>
        <w:tc>
          <w:tcPr>
            <w:tcW w:type="dxa" w:w="2880"/>
            <w:tcW w:w="7920" w:type="dxa"/>
          </w:tcPr>
          <w:p>
            <w:pPr>
              <w:spacing w:line="480" w:lineRule="auto"/>
            </w:pPr>
            <w:r>
              <w:t xml:space="preserve">Yo, Jesús, he enviado a mi ángel a testificarte acerca de estas cosas para las </w:t>
            </w:r>
            <w:r>
              <w:rPr>
                <w:b/>
              </w:rPr>
              <w:t>iglesias</w:t>
            </w:r>
            <w:r>
              <w:t>. Yo soy la raíz y el descendiente de David, la brillante Estrella de la Mañana."</w:t>
            </w:r>
          </w:p>
        </w:tc>
        <w:tc>
          <w:tcPr>
            <w:tcW w:type="dxa" w:w="2880"/>
            <w:tcW w:w="7920" w:type="dxa"/>
          </w:tcPr>
          <w:p>
            <w:pPr>
              <w:spacing w:line="480" w:lineRule="auto"/>
            </w:pPr>
            <w:r>
              <w:t>Jo'on, Jesús, la jtikun bael te ch'ul abat jku'une yu'un ya yak'bat ana' stojol spisil te k'op to, te ja ta swenta te ch'uunjeletike. Jo'on te yisim sok jts'umbal te muk' ajwalil David, jo'on te ek' te mero xlemetnax te ya xlok' tel ta sakubelan k'inale."</w:t>
            </w:r>
          </w:p>
        </w:tc>
        <w:tc>
          <w:tcPr>
            <w:tcW w:type="dxa" w:w="2880"/>
            <w:vAlign w:val="center"/>
            <w:tcW w:w="1440" w:type="dxa"/>
          </w:tcPr>
          <w:p>
            <w:pPr>
              <w:jc w:val="center"/>
            </w:pPr>
            <w:r>
              <w:t>☐</w:t>
            </w:r>
          </w:p>
        </w:tc>
      </w:tr>
    </w:tbl>
    <w:p>
      <w:pPr>
        <w:pStyle w:val="Heading1"/>
        <w:spacing w:before="0"/>
      </w:pPr>
      <w:r>
        <w:t>incredulidad,incrédulo (G570, G571)</w:t>
      </w:r>
    </w:p>
    <w:p>
      <w:r/>
      <w:r>
        <w:t>Esta palabra puede significar:</w:t>
      </w:r>
      <w:r/>
      <w:r/>
    </w:p>
    <w:p>
      <w:pPr>
        <w:pStyle w:val="ListBullet"/>
        <w:spacing w:line="240" w:lineRule="auto"/>
        <w:ind w:left="720"/>
      </w:pPr>
      <w:r/>
      <w:r>
        <w:t>Falta de fe.</w:t>
      </w:r>
      <w:r/>
    </w:p>
    <w:p>
      <w:pPr>
        <w:pStyle w:val="ListBullet"/>
        <w:spacing w:line="240" w:lineRule="auto"/>
        <w:ind w:left="720"/>
      </w:pPr>
      <w:r/>
      <w:r>
        <w:t>No creer en Dios o en las cosas que Dios ha hecho.</w:t>
      </w:r>
      <w:r/>
    </w:p>
    <w:p>
      <w:pPr>
        <w:pStyle w:val="ListBullet"/>
        <w:spacing w:line="240" w:lineRule="auto"/>
        <w:ind w:left="720"/>
      </w:pPr>
      <w:r/>
      <w:r>
        <w:t>Elegir no creer algo.</w:t>
      </w:r>
      <w:r/>
    </w:p>
    <w:p>
      <w:pPr>
        <w:pStyle w:val="ListBullet"/>
        <w:spacing w:line="240" w:lineRule="auto" w:after="0"/>
        <w:ind w:left="720"/>
      </w:pPr>
      <w:r/>
      <w:r>
        <w:t>Falta de lealtad o fidelidad hacia alguien más.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13:58</w:t>
            </w:r>
          </w:p>
        </w:tc>
        <w:tc>
          <w:tcPr>
            <w:tcW w:type="dxa" w:w="2880"/>
            <w:tcW w:w="7920" w:type="dxa"/>
          </w:tcPr>
          <w:p>
            <w:r>
              <w:rPr>
                <w:b/>
              </w:rPr>
              <w:t>Mateo 13:58</w:t>
            </w:r>
          </w:p>
        </w:tc>
        <w:tc>
          <w:tcPr>
            <w:tcW w:type="dxa" w:w="2880"/>
            <w:tcW w:w="1440" w:type="dxa"/>
          </w:tcPr>
          <w:p>
            <w:pPr>
              <w:jc w:val="center"/>
            </w:pPr>
            <w:r>
              <w:rPr>
                <w:b/>
              </w:rPr>
              <w:t>OK</w:t>
            </w:r>
          </w:p>
        </w:tc>
      </w:tr>
      <w:tr>
        <w:tc>
          <w:tcPr>
            <w:tcW w:type="dxa" w:w="2880"/>
            <w:tcW w:w="7920" w:type="dxa"/>
          </w:tcPr>
          <w:p>
            <w:pPr>
              <w:spacing w:line="480" w:lineRule="auto"/>
            </w:pPr>
            <w:r>
              <w:t xml:space="preserve">Y no hizo muchos milagros allí por causa de su </w:t>
            </w:r>
            <w:r>
              <w:rPr>
                <w:b/>
              </w:rPr>
              <w:t>incredulidad</w:t>
            </w:r>
            <w:r>
              <w:t>.</w:t>
            </w:r>
          </w:p>
        </w:tc>
        <w:tc>
          <w:tcPr>
            <w:tcW w:type="dxa" w:w="2880"/>
            <w:tcW w:w="7920" w:type="dxa"/>
          </w:tcPr>
          <w:p>
            <w:pPr>
              <w:spacing w:line="480" w:lineRule="auto"/>
            </w:pPr>
            <w:r>
              <w:t>Ma bayaluk ta chajp' at'elil la spas le'a ta skaj te stulanil yot'anike.</w:t>
            </w:r>
          </w:p>
        </w:tc>
        <w:tc>
          <w:tcPr>
            <w:tcW w:type="dxa" w:w="2880"/>
            <w:vAlign w:val="center"/>
            <w:tcW w:w="1440" w:type="dxa"/>
          </w:tcPr>
          <w:p>
            <w:pPr>
              <w:jc w:val="center"/>
            </w:pPr>
            <w:r>
              <w:t>☐</w:t>
            </w:r>
          </w:p>
        </w:tc>
      </w:tr>
      <w:tr>
        <w:tc>
          <w:tcPr>
            <w:tcW w:type="dxa" w:w="2880"/>
            <w:tcW w:w="7920" w:type="dxa"/>
          </w:tcPr>
          <w:p>
            <w:r>
              <w:rPr>
                <w:b/>
              </w:rPr>
              <w:t>Marcos 9:24</w:t>
            </w:r>
          </w:p>
        </w:tc>
        <w:tc>
          <w:tcPr>
            <w:tcW w:type="dxa" w:w="2880"/>
            <w:tcW w:w="7920" w:type="dxa"/>
          </w:tcPr>
          <w:p>
            <w:r>
              <w:rPr>
                <w:b/>
              </w:rPr>
              <w:t>Marcos 9:24</w:t>
            </w:r>
          </w:p>
        </w:tc>
        <w:tc>
          <w:tcPr>
            <w:tcW w:type="dxa" w:w="2880"/>
            <w:tcW w:w="1440" w:type="dxa"/>
          </w:tcPr>
          <w:p>
            <w:pPr>
              <w:jc w:val="center"/>
            </w:pPr>
            <w:r>
              <w:rPr>
                <w:b/>
              </w:rPr>
              <w:t>OK</w:t>
            </w:r>
          </w:p>
        </w:tc>
      </w:tr>
      <w:tr>
        <w:tc>
          <w:tcPr>
            <w:tcW w:type="dxa" w:w="2880"/>
            <w:tcW w:w="7920" w:type="dxa"/>
          </w:tcPr>
          <w:p>
            <w:pPr>
              <w:spacing w:line="480" w:lineRule="auto"/>
            </w:pPr>
            <w:r>
              <w:t xml:space="preserve">Inmediatamente el padre del niño gritó y dijo: "¡Yo creo! ¡Ayuda mi </w:t>
            </w:r>
            <w:r>
              <w:rPr>
                <w:b/>
              </w:rPr>
              <w:t>incredulidad</w:t>
            </w:r>
            <w:r>
              <w:t xml:space="preserve">!" </w:t>
            </w:r>
          </w:p>
        </w:tc>
        <w:tc>
          <w:tcPr>
            <w:tcW w:type="dxa" w:w="2880"/>
            <w:tcW w:w="7920" w:type="dxa"/>
          </w:tcPr>
          <w:p>
            <w:pPr>
              <w:spacing w:line="480" w:lineRule="auto"/>
            </w:pPr>
            <w:r>
              <w:t>Ta oranax te stat te kereme awun sok jich la yal: "¡Ya jch'uun! ¡koltayawon te ayuk xan xch'uunjel jkot'ane!"</w:t>
            </w:r>
          </w:p>
        </w:tc>
        <w:tc>
          <w:tcPr>
            <w:tcW w:type="dxa" w:w="2880"/>
            <w:vAlign w:val="center"/>
            <w:tcW w:w="1440" w:type="dxa"/>
          </w:tcPr>
          <w:p>
            <w:pPr>
              <w:jc w:val="center"/>
            </w:pPr>
            <w:r>
              <w:t>☐</w:t>
            </w:r>
          </w:p>
        </w:tc>
      </w:tr>
      <w:tr>
        <w:tc>
          <w:tcPr>
            <w:tcW w:type="dxa" w:w="2880"/>
            <w:tcW w:w="7920" w:type="dxa"/>
          </w:tcPr>
          <w:p>
            <w:r>
              <w:rPr>
                <w:b/>
              </w:rPr>
              <w:t>Marcos 16:14</w:t>
            </w:r>
          </w:p>
        </w:tc>
        <w:tc>
          <w:tcPr>
            <w:tcW w:type="dxa" w:w="2880"/>
            <w:tcW w:w="7920" w:type="dxa"/>
          </w:tcPr>
          <w:p>
            <w:r>
              <w:rPr>
                <w:b/>
              </w:rPr>
              <w:t>Marcos 16:14</w:t>
            </w:r>
          </w:p>
        </w:tc>
        <w:tc>
          <w:tcPr>
            <w:tcW w:type="dxa" w:w="2880"/>
            <w:tcW w:w="1440" w:type="dxa"/>
          </w:tcPr>
          <w:p>
            <w:pPr>
              <w:jc w:val="center"/>
            </w:pPr>
            <w:r>
              <w:rPr>
                <w:b/>
              </w:rPr>
              <w:t>OK</w:t>
            </w:r>
          </w:p>
        </w:tc>
      </w:tr>
      <w:tr>
        <w:tc>
          <w:tcPr>
            <w:tcW w:type="dxa" w:w="2880"/>
            <w:tcW w:w="7920" w:type="dxa"/>
          </w:tcPr>
          <w:p>
            <w:pPr>
              <w:spacing w:line="480" w:lineRule="auto"/>
            </w:pPr>
            <w:r>
              <w:t xml:space="preserve">Jesús apareció más tarde a los once cuando ellos estaban reclinados sobre la mesa, y les reprendió por su </w:t>
            </w:r>
            <w:r>
              <w:rPr>
                <w:b/>
              </w:rPr>
              <w:t>incredulidad</w:t>
            </w:r>
            <w:r>
              <w:t xml:space="preserve"> y dureza de corazón, porque ellos no habían creído a aquellos que le habían visto después que Él fue levantado de los muertos. </w:t>
            </w:r>
          </w:p>
        </w:tc>
        <w:tc>
          <w:tcPr>
            <w:tcW w:type="dxa" w:w="2880"/>
            <w:tcW w:w="7920" w:type="dxa"/>
          </w:tcPr>
          <w:p>
            <w:pPr>
              <w:spacing w:line="480" w:lineRule="auto"/>
            </w:pPr>
            <w:r>
              <w:t>Ta slajibal te Jesuse la yak' sba ta ilel ta stojol te bulucheb ta tul nopojeletik te k'alal yakalik ta we'el a, tulan ya yich'ik albeyel yu'un te mayuk xch'uunjel yot'anik sok te tulan yot'anike, melel ma la sk'an xch'uunbeyik sk'op te mach'atik la yilikix te cha' kuxemix a.</w:t>
            </w:r>
          </w:p>
        </w:tc>
        <w:tc>
          <w:tcPr>
            <w:tcW w:type="dxa" w:w="2880"/>
            <w:vAlign w:val="center"/>
            <w:tcW w:w="1440" w:type="dxa"/>
          </w:tcPr>
          <w:p>
            <w:pPr>
              <w:jc w:val="center"/>
            </w:pPr>
            <w:r>
              <w:t>☐</w:t>
            </w:r>
          </w:p>
        </w:tc>
      </w:tr>
      <w:tr>
        <w:tc>
          <w:tcPr>
            <w:tcW w:type="dxa" w:w="2880"/>
            <w:tcW w:w="7920" w:type="dxa"/>
          </w:tcPr>
          <w:p>
            <w:r>
              <w:rPr>
                <w:b/>
              </w:rPr>
              <w:t>Romanos 3:3</w:t>
            </w:r>
          </w:p>
        </w:tc>
        <w:tc>
          <w:tcPr>
            <w:tcW w:type="dxa" w:w="2880"/>
            <w:tcW w:w="7920" w:type="dxa"/>
          </w:tcPr>
          <w:p>
            <w:r>
              <w:rPr>
                <w:b/>
              </w:rPr>
              <w:t>Romanos 3:3</w:t>
            </w:r>
          </w:p>
        </w:tc>
        <w:tc>
          <w:tcPr>
            <w:tcW w:type="dxa" w:w="2880"/>
            <w:tcW w:w="1440" w:type="dxa"/>
          </w:tcPr>
          <w:p>
            <w:pPr>
              <w:jc w:val="center"/>
            </w:pPr>
            <w:r>
              <w:rPr>
                <w:b/>
              </w:rPr>
              <w:t>OK</w:t>
            </w:r>
          </w:p>
        </w:tc>
      </w:tr>
      <w:tr>
        <w:tc>
          <w:tcPr>
            <w:tcW w:type="dxa" w:w="2880"/>
            <w:tcW w:w="7920" w:type="dxa"/>
          </w:tcPr>
          <w:p>
            <w:pPr>
              <w:spacing w:line="480" w:lineRule="auto"/>
            </w:pPr>
            <w:r>
              <w:t xml:space="preserve">¿Y qué si algunos Judíos estaban sin fe? ¿Su </w:t>
            </w:r>
            <w:r>
              <w:rPr>
                <w:b/>
              </w:rPr>
              <w:t>incredulidad</w:t>
            </w:r>
            <w:r>
              <w:t xml:space="preserve"> haría la fidelidad de Dios inválida?</w:t>
            </w:r>
          </w:p>
        </w:tc>
        <w:tc>
          <w:tcPr>
            <w:tcW w:type="dxa" w:w="2880"/>
            <w:tcW w:w="7920" w:type="dxa"/>
          </w:tcPr>
          <w:p>
            <w:pPr>
              <w:spacing w:line="480" w:lineRule="auto"/>
            </w:pPr>
            <w:r>
              <w:t>Melel jna'ojtik te ay Judioetik te ma la sk'an xch'uunike ¿Jauk me to, yu'un ba le laj a te jun yot'an ta jwentatik te Diose?</w:t>
            </w:r>
          </w:p>
        </w:tc>
        <w:tc>
          <w:tcPr>
            <w:tcW w:type="dxa" w:w="2880"/>
            <w:vAlign w:val="center"/>
            <w:tcW w:w="1440" w:type="dxa"/>
          </w:tcPr>
          <w:p>
            <w:pPr>
              <w:jc w:val="center"/>
            </w:pPr>
            <w:r>
              <w:t>☐</w:t>
            </w:r>
          </w:p>
        </w:tc>
      </w:tr>
      <w:tr>
        <w:tc>
          <w:tcPr>
            <w:tcW w:type="dxa" w:w="2880"/>
            <w:tcW w:w="7920" w:type="dxa"/>
          </w:tcPr>
          <w:p>
            <w:r>
              <w:rPr>
                <w:b/>
              </w:rPr>
              <w:t>Romanos 11:20</w:t>
            </w:r>
          </w:p>
        </w:tc>
        <w:tc>
          <w:tcPr>
            <w:tcW w:type="dxa" w:w="2880"/>
            <w:tcW w:w="7920" w:type="dxa"/>
          </w:tcPr>
          <w:p>
            <w:r>
              <w:rPr>
                <w:b/>
              </w:rPr>
              <w:t>Romanos 11:20</w:t>
            </w:r>
          </w:p>
        </w:tc>
        <w:tc>
          <w:tcPr>
            <w:tcW w:type="dxa" w:w="2880"/>
            <w:tcW w:w="1440" w:type="dxa"/>
          </w:tcPr>
          <w:p>
            <w:pPr>
              <w:jc w:val="center"/>
            </w:pPr>
            <w:r>
              <w:rPr>
                <w:b/>
              </w:rPr>
              <w:t>OK</w:t>
            </w:r>
          </w:p>
        </w:tc>
      </w:tr>
      <w:tr>
        <w:tc>
          <w:tcPr>
            <w:tcW w:type="dxa" w:w="2880"/>
            <w:tcW w:w="7920" w:type="dxa"/>
          </w:tcPr>
          <w:p>
            <w:pPr>
              <w:spacing w:line="480" w:lineRule="auto"/>
            </w:pPr>
            <w:r>
              <w:t xml:space="preserve">Eso es cierto. Porque por su </w:t>
            </w:r>
            <w:r>
              <w:rPr>
                <w:b/>
              </w:rPr>
              <w:t>incredulidad</w:t>
            </w:r>
            <w:r>
              <w:t xml:space="preserve"> ellos fueron cortados, pero ustedes están en pie por causa de su fe. No piensen muy elevado de ustedes mismos, sino teman.</w:t>
            </w:r>
          </w:p>
        </w:tc>
        <w:tc>
          <w:tcPr>
            <w:tcW w:type="dxa" w:w="2880"/>
            <w:tcW w:w="7920" w:type="dxa"/>
          </w:tcPr>
          <w:p>
            <w:pPr>
              <w:spacing w:line="480" w:lineRule="auto"/>
            </w:pPr>
            <w:r>
              <w:t>Smelelil me. Melel ja yu'un te mayuk xch'uunjel yot'anike la yich'ik bojel lok'el. Jauk me to te ja'exe ja me tek'elex yu'un te xch'unjel awot'anike. Ma me xa nopik te ja'ex te toyol ayexe, jauk me to xi'wanik me.</w:t>
            </w:r>
          </w:p>
        </w:tc>
        <w:tc>
          <w:tcPr>
            <w:tcW w:type="dxa" w:w="2880"/>
            <w:vAlign w:val="center"/>
            <w:tcW w:w="1440" w:type="dxa"/>
          </w:tcPr>
          <w:p>
            <w:pPr>
              <w:jc w:val="center"/>
            </w:pPr>
            <w:r>
              <w:t>☐</w:t>
            </w:r>
          </w:p>
        </w:tc>
      </w:tr>
      <w:tr>
        <w:tc>
          <w:tcPr>
            <w:tcW w:type="dxa" w:w="2880"/>
            <w:tcW w:w="7920" w:type="dxa"/>
          </w:tcPr>
          <w:p>
            <w:r>
              <w:rPr>
                <w:b/>
              </w:rPr>
              <w:t>2 Corintios 4:4</w:t>
            </w:r>
          </w:p>
        </w:tc>
        <w:tc>
          <w:tcPr>
            <w:tcW w:type="dxa" w:w="2880"/>
            <w:tcW w:w="7920" w:type="dxa"/>
          </w:tcPr>
          <w:p>
            <w:r>
              <w:rPr>
                <w:b/>
              </w:rPr>
              <w:t>2 Corintios 4:4</w:t>
            </w:r>
          </w:p>
        </w:tc>
        <w:tc>
          <w:tcPr>
            <w:tcW w:type="dxa" w:w="2880"/>
            <w:tcW w:w="1440" w:type="dxa"/>
          </w:tcPr>
          <w:p>
            <w:pPr>
              <w:jc w:val="center"/>
            </w:pPr>
            <w:r>
              <w:rPr>
                <w:b/>
              </w:rPr>
              <w:t>OK</w:t>
            </w:r>
          </w:p>
        </w:tc>
      </w:tr>
      <w:tr>
        <w:tc>
          <w:tcPr>
            <w:tcW w:type="dxa" w:w="2880"/>
            <w:tcW w:w="7920" w:type="dxa"/>
          </w:tcPr>
          <w:p>
            <w:pPr>
              <w:spacing w:line="480" w:lineRule="auto"/>
            </w:pPr>
            <w:r>
              <w:t xml:space="preserve">En su caso, el dios de este mundo ha cegado sus mentes </w:t>
            </w:r>
            <w:r>
              <w:rPr>
                <w:b/>
              </w:rPr>
              <w:t>incrédulas</w:t>
            </w:r>
            <w:r>
              <w:t>. Como resultado, ellos no son capaces de ver la luz del evangelio de la gloria de Cristo, quien es la imagen de Dios.</w:t>
            </w:r>
          </w:p>
        </w:tc>
        <w:tc>
          <w:tcPr>
            <w:tcW w:type="dxa" w:w="2880"/>
            <w:tcW w:w="7920" w:type="dxa"/>
          </w:tcPr>
          <w:p>
            <w:pPr>
              <w:spacing w:line="480" w:lineRule="auto"/>
            </w:pPr>
            <w:r>
              <w:t>Melel te dios yu'un te balumilale ja bi ja te pukuje ja smakojbey sitik swenta jich ma xk'ot ta yot'anik a. Jich yu'un te ma xju' yu'unik te ya yilik te xojobal te lek yach'il k'op te ja yutsilal te Cristoe, te ja pajal sit-yelaw sok te Diose.</w:t>
            </w:r>
          </w:p>
        </w:tc>
        <w:tc>
          <w:tcPr>
            <w:tcW w:type="dxa" w:w="2880"/>
            <w:vAlign w:val="center"/>
            <w:tcW w:w="1440" w:type="dxa"/>
          </w:tcPr>
          <w:p>
            <w:pPr>
              <w:jc w:val="center"/>
            </w:pPr>
            <w:r>
              <w:t>☐</w:t>
            </w:r>
          </w:p>
        </w:tc>
      </w:tr>
      <w:tr>
        <w:tc>
          <w:tcPr>
            <w:tcW w:type="dxa" w:w="2880"/>
            <w:tcW w:w="7920" w:type="dxa"/>
          </w:tcPr>
          <w:p>
            <w:r>
              <w:rPr>
                <w:b/>
              </w:rPr>
              <w:t>1 Timoteo 1:13</w:t>
            </w:r>
          </w:p>
        </w:tc>
        <w:tc>
          <w:tcPr>
            <w:tcW w:type="dxa" w:w="2880"/>
            <w:tcW w:w="7920" w:type="dxa"/>
          </w:tcPr>
          <w:p>
            <w:r>
              <w:rPr>
                <w:b/>
              </w:rPr>
              <w:t>1 Timoteo 1:13</w:t>
            </w:r>
          </w:p>
        </w:tc>
        <w:tc>
          <w:tcPr>
            <w:tcW w:type="dxa" w:w="2880"/>
            <w:tcW w:w="1440" w:type="dxa"/>
          </w:tcPr>
          <w:p>
            <w:pPr>
              <w:jc w:val="center"/>
            </w:pPr>
            <w:r>
              <w:rPr>
                <w:b/>
              </w:rPr>
              <w:t>OK</w:t>
            </w:r>
          </w:p>
        </w:tc>
      </w:tr>
      <w:tr>
        <w:tc>
          <w:tcPr>
            <w:tcW w:type="dxa" w:w="2880"/>
            <w:tcW w:w="7920" w:type="dxa"/>
          </w:tcPr>
          <w:p>
            <w:pPr>
              <w:spacing w:line="480" w:lineRule="auto"/>
            </w:pPr>
            <w:r>
              <w:t xml:space="preserve">Yo era un blasfemador, un perseguidor y un hombre violento. Pero recibí misericordia porque actué ignorantemente en </w:t>
            </w:r>
            <w:r>
              <w:rPr>
                <w:b/>
              </w:rPr>
              <w:t>incredulidad</w:t>
            </w:r>
            <w:r>
              <w:t>.</w:t>
            </w:r>
          </w:p>
        </w:tc>
        <w:tc>
          <w:tcPr>
            <w:tcW w:type="dxa" w:w="2880"/>
            <w:tcW w:w="7920" w:type="dxa"/>
          </w:tcPr>
          <w:p>
            <w:pPr>
              <w:spacing w:line="480" w:lineRule="auto"/>
            </w:pPr>
            <w:r>
              <w:t>Te jo'one ya xbol k'optaywanejon a, sok ya jnuts a te ch'uunjeletike sok mero ay jkixtel a. Jauk me to la jkich' k'uxtayel yu'un te Dios te ma jna'oj k'inal a sok te ma ba ch'uunjelon a.</w:t>
            </w:r>
          </w:p>
        </w:tc>
        <w:tc>
          <w:tcPr>
            <w:tcW w:type="dxa" w:w="2880"/>
            <w:vAlign w:val="center"/>
            <w:tcW w:w="1440" w:type="dxa"/>
          </w:tcPr>
          <w:p>
            <w:pPr>
              <w:jc w:val="center"/>
            </w:pPr>
            <w:r>
              <w:t>☐</w:t>
            </w:r>
          </w:p>
        </w:tc>
      </w:tr>
      <w:tr>
        <w:tc>
          <w:tcPr>
            <w:tcW w:type="dxa" w:w="2880"/>
            <w:tcW w:w="7920" w:type="dxa"/>
          </w:tcPr>
          <w:p>
            <w:r>
              <w:rPr>
                <w:b/>
              </w:rPr>
              <w:t>Tito 1:15</w:t>
            </w:r>
          </w:p>
        </w:tc>
        <w:tc>
          <w:tcPr>
            <w:tcW w:type="dxa" w:w="2880"/>
            <w:tcW w:w="7920" w:type="dxa"/>
          </w:tcPr>
          <w:p>
            <w:r>
              <w:rPr>
                <w:b/>
              </w:rPr>
              <w:t>Tito 1:15</w:t>
            </w:r>
          </w:p>
        </w:tc>
        <w:tc>
          <w:tcPr>
            <w:tcW w:type="dxa" w:w="2880"/>
            <w:tcW w:w="1440" w:type="dxa"/>
          </w:tcPr>
          <w:p>
            <w:pPr>
              <w:jc w:val="center"/>
            </w:pPr>
            <w:r>
              <w:rPr>
                <w:b/>
              </w:rPr>
              <w:t>OK</w:t>
            </w:r>
          </w:p>
        </w:tc>
      </w:tr>
      <w:tr>
        <w:tc>
          <w:tcPr>
            <w:tcW w:type="dxa" w:w="2880"/>
            <w:tcW w:w="7920" w:type="dxa"/>
          </w:tcPr>
          <w:p>
            <w:pPr>
              <w:spacing w:line="480" w:lineRule="auto"/>
            </w:pPr>
            <w:r>
              <w:t xml:space="preserve">Para aquellos que son puros, todas las cosas son puras. Pero para aquellos que son corruptos e </w:t>
            </w:r>
            <w:r>
              <w:rPr>
                <w:b/>
              </w:rPr>
              <w:t>incrédulos</w:t>
            </w:r>
            <w:r>
              <w:t>, nada es puro, porque sus mentes y conciencias han sido manchadas.</w:t>
            </w:r>
          </w:p>
        </w:tc>
        <w:tc>
          <w:tcPr>
            <w:tcW w:type="dxa" w:w="2880"/>
            <w:tcW w:w="7920" w:type="dxa"/>
          </w:tcPr>
          <w:p>
            <w:pPr>
              <w:spacing w:line="480" w:lineRule="auto"/>
            </w:pPr>
            <w:r>
              <w:t>Te mach'atik mayuk mulil ta yot'ane, spisil lek sk'oplal yu'unik. Yan te mach'atik ay smulike sok te mach'a mayuk xch'uunjel yot'anike, xujt' mayuk bi lek sk'oplal yu'unik. Melel te snopjibal yu'unike ma lekuk.</w:t>
            </w:r>
          </w:p>
        </w:tc>
        <w:tc>
          <w:tcPr>
            <w:tcW w:type="dxa" w:w="2880"/>
            <w:vAlign w:val="center"/>
            <w:tcW w:w="1440" w:type="dxa"/>
          </w:tcPr>
          <w:p>
            <w:pPr>
              <w:jc w:val="center"/>
            </w:pPr>
            <w:r>
              <w:t>☐</w:t>
            </w:r>
          </w:p>
        </w:tc>
      </w:tr>
      <w:tr>
        <w:tc>
          <w:tcPr>
            <w:tcW w:type="dxa" w:w="2880"/>
            <w:tcW w:w="7920" w:type="dxa"/>
          </w:tcPr>
          <w:p>
            <w:r>
              <w:rPr>
                <w:b/>
              </w:rPr>
              <w:t>Hebreos 3:12</w:t>
            </w:r>
          </w:p>
        </w:tc>
        <w:tc>
          <w:tcPr>
            <w:tcW w:type="dxa" w:w="2880"/>
            <w:tcW w:w="7920" w:type="dxa"/>
          </w:tcPr>
          <w:p>
            <w:r>
              <w:rPr>
                <w:b/>
              </w:rPr>
              <w:t>Hebreos 3:12</w:t>
            </w:r>
          </w:p>
        </w:tc>
        <w:tc>
          <w:tcPr>
            <w:tcW w:type="dxa" w:w="2880"/>
            <w:tcW w:w="1440" w:type="dxa"/>
          </w:tcPr>
          <w:p>
            <w:pPr>
              <w:jc w:val="center"/>
            </w:pPr>
            <w:r>
              <w:rPr>
                <w:b/>
              </w:rPr>
              <w:t>OK</w:t>
            </w:r>
          </w:p>
        </w:tc>
      </w:tr>
      <w:tr>
        <w:tc>
          <w:tcPr>
            <w:tcW w:type="dxa" w:w="2880"/>
            <w:tcW w:w="7920" w:type="dxa"/>
          </w:tcPr>
          <w:p>
            <w:pPr>
              <w:spacing w:line="480" w:lineRule="auto"/>
            </w:pPr>
            <w:r>
              <w:t xml:space="preserve">Sean cuidadosos, hermanos, que entre ustedes no haya nadie con un corazón malvado de </w:t>
            </w:r>
            <w:r>
              <w:rPr>
                <w:b/>
              </w:rPr>
              <w:t>incredulidad</w:t>
            </w:r>
            <w:r>
              <w:t>, un corazón que se aleja del Dios vivo.</w:t>
            </w:r>
          </w:p>
        </w:tc>
        <w:tc>
          <w:tcPr>
            <w:tcW w:type="dxa" w:w="2880"/>
            <w:tcW w:w="7920" w:type="dxa"/>
          </w:tcPr>
          <w:p>
            <w:pPr>
              <w:spacing w:line="480" w:lineRule="auto"/>
            </w:pPr>
            <w:r>
              <w:t>Tsajteya me abaik, jkermanotak, mayuk me mach'a ay ta awolilik te mayuk xch'uunjel yot'anike, te ya sk'esbaik lok'el ta stojol te kuxul Diose.</w:t>
            </w:r>
          </w:p>
        </w:tc>
        <w:tc>
          <w:tcPr>
            <w:tcW w:type="dxa" w:w="2880"/>
            <w:vAlign w:val="center"/>
            <w:tcW w:w="1440" w:type="dxa"/>
          </w:tcPr>
          <w:p>
            <w:pPr>
              <w:jc w:val="center"/>
            </w:pPr>
            <w:r>
              <w:t>☐</w:t>
            </w:r>
          </w:p>
        </w:tc>
      </w:tr>
    </w:tbl>
    <w:p>
      <w:pPr>
        <w:pStyle w:val="Heading1"/>
        <w:spacing w:before="0"/>
      </w:pPr>
      <w:r>
        <w:t>infierno (G1067)</w:t>
      </w:r>
    </w:p>
    <w:p>
      <w:pPr>
        <w:spacing w:after="0"/>
      </w:pPr>
      <w:r/>
      <w:r>
        <w:t>Esta es la palabra que se usa más comúnmente para el nombre 'Gehenna' en la Biblia. Gehenna era literalmente un valle cerca de Jerusalén donde la gente quemaba basura, pero este nombre se usa en la Biblia como un símbolo del lugar donde van las personas impías después de que Dios juzgue a todas las personas. Son castigadas allí para siempre.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5:22</w:t>
            </w:r>
          </w:p>
        </w:tc>
        <w:tc>
          <w:tcPr>
            <w:tcW w:type="dxa" w:w="2880"/>
            <w:tcW w:w="7920" w:type="dxa"/>
          </w:tcPr>
          <w:p>
            <w:r>
              <w:rPr>
                <w:b/>
              </w:rPr>
              <w:t>Mateo 5:22</w:t>
            </w:r>
          </w:p>
        </w:tc>
        <w:tc>
          <w:tcPr>
            <w:tcW w:type="dxa" w:w="2880"/>
            <w:tcW w:w="1440" w:type="dxa"/>
          </w:tcPr>
          <w:p>
            <w:pPr>
              <w:jc w:val="center"/>
            </w:pPr>
            <w:r>
              <w:rPr>
                <w:b/>
              </w:rPr>
              <w:t>OK</w:t>
            </w:r>
          </w:p>
        </w:tc>
      </w:tr>
      <w:tr>
        <w:tc>
          <w:tcPr>
            <w:tcW w:type="dxa" w:w="2880"/>
            <w:tcW w:w="7920" w:type="dxa"/>
          </w:tcPr>
          <w:p>
            <w:pPr>
              <w:spacing w:line="480" w:lineRule="auto"/>
            </w:pPr>
            <w:r>
              <w:t xml:space="preserve">Pero Yo les digo que todo el que esté enojado con su hermano estará en peligro de juicio; y cualquiera que le diga a su hermano: '¡Tú eres una persona que no vale nada!' estará en peligro de ser juzgado por el concilio; y cualquiera que le diga: '¡Tú tonto!', estará en peligro del fuego del </w:t>
            </w:r>
            <w:r>
              <w:rPr>
                <w:b/>
              </w:rPr>
              <w:t>infierno</w:t>
            </w:r>
            <w:r>
              <w:t>.</w:t>
            </w:r>
          </w:p>
        </w:tc>
        <w:tc>
          <w:tcPr>
            <w:tcW w:type="dxa" w:w="2880"/>
            <w:tcW w:w="7920" w:type="dxa"/>
          </w:tcPr>
          <w:p>
            <w:pPr>
              <w:spacing w:line="480" w:lineRule="auto"/>
            </w:pPr>
            <w:r>
              <w:t>Jauk me to te jo'one ya jkalbeyex, spisil te mach'a ya yilintay te yermanoe kechel me ta ich'el ta k'op te xi'bantik sbae; sok spisil te mach'a te jich ya yalbey te yermanoe ¡Te ja'ate ma xtuunat! kechel me ta stojol te ya yich' chajbanel ta stojol te muk'ul tsobleje; sok spisil te mach'atik jich ya yalbey te yermanoe: ¡Te ja'ate bolat! kechel me ya xbajt' ta ch'ojel ta k'atinbak.</w:t>
            </w:r>
          </w:p>
        </w:tc>
        <w:tc>
          <w:tcPr>
            <w:tcW w:type="dxa" w:w="2880"/>
            <w:vAlign w:val="center"/>
            <w:tcW w:w="1440" w:type="dxa"/>
          </w:tcPr>
          <w:p>
            <w:pPr>
              <w:jc w:val="center"/>
            </w:pPr>
            <w:r>
              <w:t>☐</w:t>
            </w:r>
          </w:p>
        </w:tc>
      </w:tr>
      <w:tr>
        <w:tc>
          <w:tcPr>
            <w:tcW w:type="dxa" w:w="2880"/>
            <w:tcW w:w="7920" w:type="dxa"/>
          </w:tcPr>
          <w:p>
            <w:r>
              <w:rPr>
                <w:b/>
              </w:rPr>
              <w:t>Mateo 5:29</w:t>
            </w:r>
          </w:p>
        </w:tc>
        <w:tc>
          <w:tcPr>
            <w:tcW w:type="dxa" w:w="2880"/>
            <w:tcW w:w="7920" w:type="dxa"/>
          </w:tcPr>
          <w:p>
            <w:r>
              <w:rPr>
                <w:b/>
              </w:rPr>
              <w:t>Mateo 5:29</w:t>
            </w:r>
          </w:p>
        </w:tc>
        <w:tc>
          <w:tcPr>
            <w:tcW w:type="dxa" w:w="2880"/>
            <w:tcW w:w="1440" w:type="dxa"/>
          </w:tcPr>
          <w:p>
            <w:pPr>
              <w:jc w:val="center"/>
            </w:pPr>
            <w:r>
              <w:rPr>
                <w:b/>
              </w:rPr>
              <w:t>OK</w:t>
            </w:r>
          </w:p>
        </w:tc>
      </w:tr>
      <w:tr>
        <w:tc>
          <w:tcPr>
            <w:tcW w:type="dxa" w:w="2880"/>
            <w:tcW w:w="7920" w:type="dxa"/>
          </w:tcPr>
          <w:p>
            <w:pPr>
              <w:spacing w:line="480" w:lineRule="auto"/>
            </w:pPr>
            <w:r>
              <w:t xml:space="preserve">Y si tu ojo derecho te causa tropiezo, arráncalo y échalo lejos de ti; porque es mejor para ti que una parte de tu cuerpo perezca, a que todo tu cuerpo sea echado al </w:t>
            </w:r>
            <w:r>
              <w:rPr>
                <w:b/>
              </w:rPr>
              <w:t>infierno</w:t>
            </w:r>
            <w:r>
              <w:t>.</w:t>
            </w:r>
          </w:p>
        </w:tc>
        <w:tc>
          <w:tcPr>
            <w:tcW w:type="dxa" w:w="2880"/>
            <w:tcW w:w="7920" w:type="dxa"/>
          </w:tcPr>
          <w:p>
            <w:pPr>
              <w:spacing w:line="480" w:lineRule="auto"/>
            </w:pPr>
            <w:r>
              <w:t>Jich yu'un teme ja ya yak'at ta mulil te swael asite, lok'esa sok ch'oja bael k'ejel to; melel ja lek xan te ya ach'ay bijuk te asite te spisil ja bak'etal ya yich' ch'ojel ochel ta k'atinbake.</w:t>
            </w:r>
          </w:p>
        </w:tc>
        <w:tc>
          <w:tcPr>
            <w:tcW w:type="dxa" w:w="2880"/>
            <w:vAlign w:val="center"/>
            <w:tcW w:w="1440" w:type="dxa"/>
          </w:tcPr>
          <w:p>
            <w:pPr>
              <w:jc w:val="center"/>
            </w:pPr>
            <w:r>
              <w:t>☐</w:t>
            </w:r>
          </w:p>
        </w:tc>
      </w:tr>
      <w:tr>
        <w:tc>
          <w:tcPr>
            <w:tcW w:type="dxa" w:w="2880"/>
            <w:tcW w:w="7920" w:type="dxa"/>
          </w:tcPr>
          <w:p>
            <w:r>
              <w:rPr>
                <w:b/>
              </w:rPr>
              <w:t>Mateo 5:30</w:t>
            </w:r>
          </w:p>
        </w:tc>
        <w:tc>
          <w:tcPr>
            <w:tcW w:type="dxa" w:w="2880"/>
            <w:tcW w:w="7920" w:type="dxa"/>
          </w:tcPr>
          <w:p>
            <w:r>
              <w:rPr>
                <w:b/>
              </w:rPr>
              <w:t>Mateo 5:30</w:t>
            </w:r>
          </w:p>
        </w:tc>
        <w:tc>
          <w:tcPr>
            <w:tcW w:type="dxa" w:w="2880"/>
            <w:tcW w:w="1440" w:type="dxa"/>
          </w:tcPr>
          <w:p>
            <w:pPr>
              <w:jc w:val="center"/>
            </w:pPr>
            <w:r>
              <w:rPr>
                <w:b/>
              </w:rPr>
              <w:t>OK</w:t>
            </w:r>
          </w:p>
        </w:tc>
      </w:tr>
      <w:tr>
        <w:tc>
          <w:tcPr>
            <w:tcW w:type="dxa" w:w="2880"/>
            <w:tcW w:w="7920" w:type="dxa"/>
          </w:tcPr>
          <w:p>
            <w:pPr>
              <w:spacing w:line="480" w:lineRule="auto"/>
            </w:pPr>
            <w:r>
              <w:t xml:space="preserve">Y si tu mano derecha te causa tropiezo, córtala y échala lejos de ti; porque es mejor para ti que una parte de tu cuerpo perezca, a que todo tu cuerpo vaya al </w:t>
            </w:r>
            <w:r>
              <w:rPr>
                <w:b/>
              </w:rPr>
              <w:t>infierno</w:t>
            </w:r>
            <w:r>
              <w:t>.</w:t>
            </w:r>
          </w:p>
        </w:tc>
        <w:tc>
          <w:tcPr>
            <w:tcW w:type="dxa" w:w="2880"/>
            <w:tcW w:w="7920" w:type="dxa"/>
          </w:tcPr>
          <w:p>
            <w:pPr>
              <w:spacing w:line="480" w:lineRule="auto"/>
            </w:pPr>
            <w:r>
              <w:t>Sok teme ja ya yak'at ta mulil te swael ak'abe, boja lok'el sok k'ejel to xa ch'oj bael, melel ja lek te ya xch'ay ch'ixuk te ak'abe te ya xbajt' spisil te abak'etal ta bay te k'atinbake.TE JESUSE LA XCHOLBEY SK'OPLAL TE MACH'A YA YIJK'TEY SBAIKE</w:t>
            </w:r>
          </w:p>
        </w:tc>
        <w:tc>
          <w:tcPr>
            <w:tcW w:type="dxa" w:w="2880"/>
            <w:vAlign w:val="center"/>
            <w:tcW w:w="1440" w:type="dxa"/>
          </w:tcPr>
          <w:p>
            <w:pPr>
              <w:jc w:val="center"/>
            </w:pPr>
            <w:r>
              <w:t>☐</w:t>
            </w:r>
          </w:p>
        </w:tc>
      </w:tr>
      <w:tr>
        <w:tc>
          <w:tcPr>
            <w:tcW w:type="dxa" w:w="2880"/>
            <w:tcW w:w="7920" w:type="dxa"/>
          </w:tcPr>
          <w:p>
            <w:r>
              <w:rPr>
                <w:b/>
              </w:rPr>
              <w:t>Mateo 10:28</w:t>
            </w:r>
          </w:p>
        </w:tc>
        <w:tc>
          <w:tcPr>
            <w:tcW w:type="dxa" w:w="2880"/>
            <w:tcW w:w="7920" w:type="dxa"/>
          </w:tcPr>
          <w:p>
            <w:r>
              <w:rPr>
                <w:b/>
              </w:rPr>
              <w:t>Mateo 10:28</w:t>
            </w:r>
          </w:p>
        </w:tc>
        <w:tc>
          <w:tcPr>
            <w:tcW w:type="dxa" w:w="2880"/>
            <w:tcW w:w="1440" w:type="dxa"/>
          </w:tcPr>
          <w:p>
            <w:pPr>
              <w:jc w:val="center"/>
            </w:pPr>
            <w:r>
              <w:rPr>
                <w:b/>
              </w:rPr>
              <w:t>OK</w:t>
            </w:r>
          </w:p>
        </w:tc>
      </w:tr>
      <w:tr>
        <w:tc>
          <w:tcPr>
            <w:tcW w:type="dxa" w:w="2880"/>
            <w:tcW w:w="7920" w:type="dxa"/>
          </w:tcPr>
          <w:p>
            <w:pPr>
              <w:spacing w:line="480" w:lineRule="auto"/>
            </w:pPr>
            <w:r>
              <w:t xml:space="preserve">No le tengan miedo a esos quienes matan el cuerpo, pero no pueden matar el alma. En cambio, ténganle miedo a Aquél que puede destruir tanto el alma como el cuerpo en el </w:t>
            </w:r>
            <w:r>
              <w:rPr>
                <w:b/>
              </w:rPr>
              <w:t>infierno</w:t>
            </w:r>
            <w:r>
              <w:t>.</w:t>
            </w:r>
          </w:p>
        </w:tc>
        <w:tc>
          <w:tcPr>
            <w:tcW w:type="dxa" w:w="2880"/>
            <w:tcW w:w="7920" w:type="dxa"/>
          </w:tcPr>
          <w:p>
            <w:pPr>
              <w:spacing w:line="480" w:lineRule="auto"/>
            </w:pPr>
            <w:r>
              <w:t>Ma me axi'ik te mach'atik ya smilbeyex te abak'etalike, jauk me to ma xju' yu'un te ya smilbeyex te ach'ulelike. Jauk me to, ja me xa xi'ik te mach'a ya xju' yu'un smilbeyex te ach'ulelik sok te abak'etalik ta bay te k'atinbake.</w:t>
            </w:r>
          </w:p>
        </w:tc>
        <w:tc>
          <w:tcPr>
            <w:tcW w:type="dxa" w:w="2880"/>
            <w:vAlign w:val="center"/>
            <w:tcW w:w="1440" w:type="dxa"/>
          </w:tcPr>
          <w:p>
            <w:pPr>
              <w:jc w:val="center"/>
            </w:pPr>
            <w:r>
              <w:t>☐</w:t>
            </w:r>
          </w:p>
        </w:tc>
      </w:tr>
      <w:tr>
        <w:tc>
          <w:tcPr>
            <w:tcW w:type="dxa" w:w="2880"/>
            <w:tcW w:w="7920" w:type="dxa"/>
          </w:tcPr>
          <w:p>
            <w:r>
              <w:rPr>
                <w:b/>
              </w:rPr>
              <w:t>Mateo 18:9</w:t>
            </w:r>
          </w:p>
        </w:tc>
        <w:tc>
          <w:tcPr>
            <w:tcW w:type="dxa" w:w="2880"/>
            <w:tcW w:w="7920" w:type="dxa"/>
          </w:tcPr>
          <w:p>
            <w:r>
              <w:rPr>
                <w:b/>
              </w:rPr>
              <w:t>Mateo 18:9</w:t>
            </w:r>
          </w:p>
        </w:tc>
        <w:tc>
          <w:tcPr>
            <w:tcW w:type="dxa" w:w="2880"/>
            <w:tcW w:w="1440" w:type="dxa"/>
          </w:tcPr>
          <w:p>
            <w:pPr>
              <w:jc w:val="center"/>
            </w:pPr>
            <w:r>
              <w:rPr>
                <w:b/>
              </w:rPr>
              <w:t>OK</w:t>
            </w:r>
          </w:p>
        </w:tc>
      </w:tr>
      <w:tr>
        <w:tc>
          <w:tcPr>
            <w:tcW w:type="dxa" w:w="2880"/>
            <w:tcW w:w="7920" w:type="dxa"/>
          </w:tcPr>
          <w:p>
            <w:pPr>
              <w:spacing w:line="480" w:lineRule="auto"/>
            </w:pPr>
            <w:r>
              <w:t xml:space="preserve">Si tu ojo te hace tropezar, arráncalo y tíralo lejos de ti. Es mejor para ti que entres a la vida con un solo ojo, que ser tirado en el </w:t>
            </w:r>
            <w:r>
              <w:rPr>
                <w:b/>
              </w:rPr>
              <w:t>fuego eterno</w:t>
            </w:r>
            <w:r>
              <w:t xml:space="preserve"> teniendo ambos ojos.</w:t>
            </w:r>
          </w:p>
        </w:tc>
        <w:tc>
          <w:tcPr>
            <w:tcW w:type="dxa" w:w="2880"/>
            <w:tcW w:w="7920" w:type="dxa"/>
          </w:tcPr>
          <w:p>
            <w:pPr>
              <w:spacing w:line="480" w:lineRule="auto"/>
            </w:pPr>
            <w:r>
              <w:t>Teme ja te asit te ya syalesat ta mulile, lok'esa sok ch'oja bael ta namal. Ja lek te yakuk x-ochat ta kuxinel manchuk me bij xa nix te asite, ja wokol teme xchebal asit te ya awich' ch'ojel ochel ta k'ajk' te ma xtub ta sbajt'el k'inale.SENYAIL K'OP YU'UN TE CHIJ TE CH'AYEME</w:t>
            </w:r>
          </w:p>
        </w:tc>
        <w:tc>
          <w:tcPr>
            <w:tcW w:type="dxa" w:w="2880"/>
            <w:vAlign w:val="center"/>
            <w:tcW w:w="1440" w:type="dxa"/>
          </w:tcPr>
          <w:p>
            <w:pPr>
              <w:jc w:val="center"/>
            </w:pPr>
            <w:r>
              <w:t>☐</w:t>
            </w:r>
          </w:p>
        </w:tc>
      </w:tr>
      <w:tr>
        <w:tc>
          <w:tcPr>
            <w:tcW w:type="dxa" w:w="2880"/>
            <w:tcW w:w="7920" w:type="dxa"/>
          </w:tcPr>
          <w:p>
            <w:r>
              <w:rPr>
                <w:b/>
              </w:rPr>
              <w:t>Mateo 23:15</w:t>
            </w:r>
          </w:p>
        </w:tc>
        <w:tc>
          <w:tcPr>
            <w:tcW w:type="dxa" w:w="2880"/>
            <w:tcW w:w="7920" w:type="dxa"/>
          </w:tcPr>
          <w:p>
            <w:r>
              <w:rPr>
                <w:b/>
              </w:rPr>
              <w:t>Mateo 23:15</w:t>
            </w:r>
          </w:p>
        </w:tc>
        <w:tc>
          <w:tcPr>
            <w:tcW w:type="dxa" w:w="2880"/>
            <w:tcW w:w="1440" w:type="dxa"/>
          </w:tcPr>
          <w:p>
            <w:pPr>
              <w:jc w:val="center"/>
            </w:pPr>
            <w:r>
              <w:rPr>
                <w:b/>
              </w:rPr>
              <w:t>OK</w:t>
            </w:r>
          </w:p>
        </w:tc>
      </w:tr>
      <w:tr>
        <w:tc>
          <w:tcPr>
            <w:tcW w:type="dxa" w:w="2880"/>
            <w:tcW w:w="7920" w:type="dxa"/>
          </w:tcPr>
          <w:p>
            <w:pPr>
              <w:spacing w:line="480" w:lineRule="auto"/>
            </w:pPr>
            <w:r>
              <w:t xml:space="preserve">¡Ay de ustedes, escribas y Fariseos, hipócritas! Pues ustedes que van por mar y tierra para convertir a uno. Y cuando se ha convertido, lo hacen doblemente hijo del </w:t>
            </w:r>
            <w:r>
              <w:rPr>
                <w:b/>
              </w:rPr>
              <w:t>infierno</w:t>
            </w:r>
            <w:r>
              <w:t xml:space="preserve"> al igual que ustedes.</w:t>
            </w:r>
          </w:p>
        </w:tc>
        <w:tc>
          <w:tcPr>
            <w:tcW w:type="dxa" w:w="2880"/>
            <w:tcW w:w="7920" w:type="dxa"/>
          </w:tcPr>
          <w:p>
            <w:pPr>
              <w:spacing w:line="480" w:lineRule="auto"/>
            </w:pPr>
            <w:r>
              <w:t>¡Ay me awobolil abaik, ts'ibjometik sok te ja'ex Fariseoetik, te cha'lam awot'anike! melel ya xbaatik ta maretik sok ta yantik nax lumetik ta sleel te yakuk sut yot'anike. Jauk me to te k'alal la sutix yot'anike, che'xan buelta k'ax nich'anil yu'un k'atinbak ya xk'ot awu'unik jich te bit'ilexe.</w:t>
            </w:r>
          </w:p>
        </w:tc>
        <w:tc>
          <w:tcPr>
            <w:tcW w:type="dxa" w:w="2880"/>
            <w:vAlign w:val="center"/>
            <w:tcW w:w="1440" w:type="dxa"/>
          </w:tcPr>
          <w:p>
            <w:pPr>
              <w:jc w:val="center"/>
            </w:pPr>
            <w:r>
              <w:t>☐</w:t>
            </w:r>
          </w:p>
        </w:tc>
      </w:tr>
      <w:tr>
        <w:tc>
          <w:tcPr>
            <w:tcW w:type="dxa" w:w="2880"/>
            <w:tcW w:w="7920" w:type="dxa"/>
          </w:tcPr>
          <w:p>
            <w:r>
              <w:rPr>
                <w:b/>
              </w:rPr>
              <w:t>Mateo 23:33</w:t>
            </w:r>
          </w:p>
        </w:tc>
        <w:tc>
          <w:tcPr>
            <w:tcW w:type="dxa" w:w="2880"/>
            <w:tcW w:w="7920" w:type="dxa"/>
          </w:tcPr>
          <w:p>
            <w:r>
              <w:rPr>
                <w:b/>
              </w:rPr>
              <w:t>Mateo 23:33</w:t>
            </w:r>
          </w:p>
        </w:tc>
        <w:tc>
          <w:tcPr>
            <w:tcW w:type="dxa" w:w="2880"/>
            <w:tcW w:w="1440" w:type="dxa"/>
          </w:tcPr>
          <w:p>
            <w:pPr>
              <w:jc w:val="center"/>
            </w:pPr>
            <w:r>
              <w:rPr>
                <w:b/>
              </w:rPr>
              <w:t>OK</w:t>
            </w:r>
          </w:p>
        </w:tc>
      </w:tr>
      <w:tr>
        <w:tc>
          <w:tcPr>
            <w:tcW w:type="dxa" w:w="2880"/>
            <w:tcW w:w="7920" w:type="dxa"/>
          </w:tcPr>
          <w:p>
            <w:pPr>
              <w:spacing w:line="480" w:lineRule="auto"/>
            </w:pPr>
            <w:r>
              <w:t xml:space="preserve">Serpientes, generación de víboras, ¿cómo van a escapar al juicio del </w:t>
            </w:r>
            <w:r>
              <w:rPr>
                <w:b/>
              </w:rPr>
              <w:t>infierno</w:t>
            </w:r>
            <w:r>
              <w:t>?</w:t>
            </w:r>
          </w:p>
        </w:tc>
        <w:tc>
          <w:tcPr>
            <w:tcW w:type="dxa" w:w="2880"/>
            <w:tcW w:w="7920" w:type="dxa"/>
          </w:tcPr>
          <w:p>
            <w:pPr>
              <w:spacing w:line="480" w:lineRule="auto"/>
            </w:pPr>
            <w:r>
              <w:t>Chanetik, sts'umbalex ti'awal chanetik, ¿bit'il me ya xkolex lok'el yu'un te ich'el ta k'op yu'un te k'atinbake?</w:t>
            </w:r>
          </w:p>
        </w:tc>
        <w:tc>
          <w:tcPr>
            <w:tcW w:type="dxa" w:w="2880"/>
            <w:vAlign w:val="center"/>
            <w:tcW w:w="1440" w:type="dxa"/>
          </w:tcPr>
          <w:p>
            <w:pPr>
              <w:jc w:val="center"/>
            </w:pPr>
            <w:r>
              <w:t>☐</w:t>
            </w:r>
          </w:p>
        </w:tc>
      </w:tr>
      <w:tr>
        <w:tc>
          <w:tcPr>
            <w:tcW w:type="dxa" w:w="2880"/>
            <w:tcW w:w="7920" w:type="dxa"/>
          </w:tcPr>
          <w:p>
            <w:r>
              <w:rPr>
                <w:b/>
              </w:rPr>
              <w:t>Marcos 9:43</w:t>
            </w:r>
          </w:p>
        </w:tc>
        <w:tc>
          <w:tcPr>
            <w:tcW w:type="dxa" w:w="2880"/>
            <w:tcW w:w="7920" w:type="dxa"/>
          </w:tcPr>
          <w:p>
            <w:r>
              <w:rPr>
                <w:b/>
              </w:rPr>
              <w:t>Marcos 9:43</w:t>
            </w:r>
          </w:p>
        </w:tc>
        <w:tc>
          <w:tcPr>
            <w:tcW w:type="dxa" w:w="2880"/>
            <w:tcW w:w="1440" w:type="dxa"/>
          </w:tcPr>
          <w:p>
            <w:pPr>
              <w:jc w:val="center"/>
            </w:pPr>
            <w:r>
              <w:rPr>
                <w:b/>
              </w:rPr>
              <w:t>OK</w:t>
            </w:r>
          </w:p>
        </w:tc>
      </w:tr>
      <w:tr>
        <w:tc>
          <w:tcPr>
            <w:tcW w:type="dxa" w:w="2880"/>
            <w:tcW w:w="7920" w:type="dxa"/>
          </w:tcPr>
          <w:p>
            <w:pPr>
              <w:spacing w:line="480" w:lineRule="auto"/>
            </w:pPr>
            <w:r>
              <w:t xml:space="preserve">Si tu mano te causa tropiezo, córtala. Es mejor entrar en la vida manco que tener las manos e irse al </w:t>
            </w:r>
            <w:r>
              <w:rPr>
                <w:b/>
              </w:rPr>
              <w:t>infierno</w:t>
            </w:r>
            <w:r>
              <w:t xml:space="preserve">, al fuego que nunca se apaga. </w:t>
            </w:r>
          </w:p>
        </w:tc>
        <w:tc>
          <w:tcPr>
            <w:tcW w:type="dxa" w:w="2880"/>
            <w:tcW w:w="7920" w:type="dxa"/>
          </w:tcPr>
          <w:p>
            <w:pPr>
              <w:spacing w:line="480" w:lineRule="auto"/>
            </w:pPr>
            <w:r>
              <w:t>Teme ja te ak'ab te ya syalesat ta mulile, boja lok'el. Ja lek te ya x-ochat ta kuxinel sok ch'ixuk nax ak'ab, te ya x-ochat sok te xchebal ak'ab ta k'atinbak te banti ma xtub te k'ajk'e.</w:t>
            </w:r>
          </w:p>
        </w:tc>
        <w:tc>
          <w:tcPr>
            <w:tcW w:type="dxa" w:w="2880"/>
            <w:vAlign w:val="center"/>
            <w:tcW w:w="1440" w:type="dxa"/>
          </w:tcPr>
          <w:p>
            <w:pPr>
              <w:jc w:val="center"/>
            </w:pPr>
            <w:r>
              <w:t>☐</w:t>
            </w:r>
          </w:p>
        </w:tc>
      </w:tr>
      <w:tr>
        <w:tc>
          <w:tcPr>
            <w:tcW w:type="dxa" w:w="2880"/>
            <w:tcW w:w="7920" w:type="dxa"/>
          </w:tcPr>
          <w:p>
            <w:r>
              <w:rPr>
                <w:b/>
              </w:rPr>
              <w:t>Marcos 9:45</w:t>
            </w:r>
          </w:p>
        </w:tc>
        <w:tc>
          <w:tcPr>
            <w:tcW w:type="dxa" w:w="2880"/>
            <w:tcW w:w="7920" w:type="dxa"/>
          </w:tcPr>
          <w:p>
            <w:r>
              <w:rPr>
                <w:b/>
              </w:rPr>
              <w:t>Marcos 9:45</w:t>
            </w:r>
          </w:p>
        </w:tc>
        <w:tc>
          <w:tcPr>
            <w:tcW w:type="dxa" w:w="2880"/>
            <w:tcW w:w="1440" w:type="dxa"/>
          </w:tcPr>
          <w:p>
            <w:pPr>
              <w:jc w:val="center"/>
            </w:pPr>
            <w:r>
              <w:rPr>
                <w:b/>
              </w:rPr>
              <w:t>OK</w:t>
            </w:r>
          </w:p>
        </w:tc>
      </w:tr>
      <w:tr>
        <w:tc>
          <w:tcPr>
            <w:tcW w:type="dxa" w:w="2880"/>
            <w:tcW w:w="7920" w:type="dxa"/>
          </w:tcPr>
          <w:p>
            <w:pPr>
              <w:spacing w:line="480" w:lineRule="auto"/>
            </w:pPr>
            <w:r>
              <w:t xml:space="preserve">Si tu pie te hace tropezar, córtalo. Porque es mejor entrar en la vida cojo, que tener los dos pies, y ser lanzado al </w:t>
            </w:r>
            <w:r>
              <w:rPr>
                <w:b/>
              </w:rPr>
              <w:t>infierno</w:t>
            </w:r>
            <w:r>
              <w:t xml:space="preserve">. </w:t>
            </w:r>
          </w:p>
        </w:tc>
        <w:tc>
          <w:tcPr>
            <w:tcW w:type="dxa" w:w="2880"/>
            <w:tcW w:w="7920" w:type="dxa"/>
          </w:tcPr>
          <w:p>
            <w:pPr>
              <w:spacing w:line="480" w:lineRule="auto"/>
            </w:pPr>
            <w:r>
              <w:t>Teme ja te awakan te ya yak'at ta ch'ayele, boja lok'el. Melel ja lek te ya x-ochat ta bay kuxinel sok te ch'ix nax awakane, te ya xbaat ta k'atinbak sok te xchebal awakane.</w:t>
            </w:r>
          </w:p>
        </w:tc>
        <w:tc>
          <w:tcPr>
            <w:tcW w:type="dxa" w:w="2880"/>
            <w:vAlign w:val="center"/>
            <w:tcW w:w="1440" w:type="dxa"/>
          </w:tcPr>
          <w:p>
            <w:pPr>
              <w:jc w:val="center"/>
            </w:pPr>
            <w:r>
              <w:t>☐</w:t>
            </w:r>
          </w:p>
        </w:tc>
      </w:tr>
      <w:tr>
        <w:tc>
          <w:tcPr>
            <w:tcW w:type="dxa" w:w="2880"/>
            <w:tcW w:w="7920" w:type="dxa"/>
          </w:tcPr>
          <w:p>
            <w:r>
              <w:rPr>
                <w:b/>
              </w:rPr>
              <w:t>Marcos 9:47</w:t>
            </w:r>
          </w:p>
        </w:tc>
        <w:tc>
          <w:tcPr>
            <w:tcW w:type="dxa" w:w="2880"/>
            <w:tcW w:w="7920" w:type="dxa"/>
          </w:tcPr>
          <w:p>
            <w:r>
              <w:rPr>
                <w:b/>
              </w:rPr>
              <w:t>Marcos 9:47</w:t>
            </w:r>
          </w:p>
        </w:tc>
        <w:tc>
          <w:tcPr>
            <w:tcW w:type="dxa" w:w="2880"/>
            <w:tcW w:w="1440" w:type="dxa"/>
          </w:tcPr>
          <w:p>
            <w:pPr>
              <w:jc w:val="center"/>
            </w:pPr>
            <w:r>
              <w:rPr>
                <w:b/>
              </w:rPr>
              <w:t>OK</w:t>
            </w:r>
          </w:p>
        </w:tc>
      </w:tr>
      <w:tr>
        <w:tc>
          <w:tcPr>
            <w:tcW w:type="dxa" w:w="2880"/>
            <w:tcW w:w="7920" w:type="dxa"/>
          </w:tcPr>
          <w:p>
            <w:pPr>
              <w:spacing w:line="480" w:lineRule="auto"/>
            </w:pPr>
            <w:r>
              <w:t xml:space="preserve">Si tu ojo te causa tropiezo, sácatelo. Es mejor para ti entrar en el reino de Dios con un ojo, que tener los dos y ser lanzado al </w:t>
            </w:r>
            <w:r>
              <w:rPr>
                <w:b/>
              </w:rPr>
              <w:t>infierno</w:t>
            </w:r>
            <w:r>
              <w:t xml:space="preserve">, </w:t>
            </w:r>
          </w:p>
        </w:tc>
        <w:tc>
          <w:tcPr>
            <w:tcW w:type="dxa" w:w="2880"/>
            <w:tcW w:w="7920" w:type="dxa"/>
          </w:tcPr>
          <w:p>
            <w:pPr>
              <w:spacing w:line="480" w:lineRule="auto"/>
            </w:pPr>
            <w:r>
              <w:t>Teme ja te asit te ya yak'at ta ch'ayele, lok'esa. Ja lek te ya x-ochat sok bij nax te asit ta bay ajwalinel yu'un te Diose, te ya xbaat ta k'atinbak sok xchebal te asite,</w:t>
            </w:r>
          </w:p>
        </w:tc>
        <w:tc>
          <w:tcPr>
            <w:tcW w:type="dxa" w:w="2880"/>
            <w:vAlign w:val="center"/>
            <w:tcW w:w="1440" w:type="dxa"/>
          </w:tcPr>
          <w:p>
            <w:pPr>
              <w:jc w:val="center"/>
            </w:pPr>
            <w:r>
              <w:t>☐</w:t>
            </w:r>
          </w:p>
        </w:tc>
      </w:tr>
      <w:tr>
        <w:tc>
          <w:tcPr>
            <w:tcW w:type="dxa" w:w="2880"/>
            <w:tcW w:w="7920" w:type="dxa"/>
          </w:tcPr>
          <w:p>
            <w:r>
              <w:rPr>
                <w:b/>
              </w:rPr>
              <w:t>Lucas 12:5</w:t>
            </w:r>
          </w:p>
        </w:tc>
        <w:tc>
          <w:tcPr>
            <w:tcW w:type="dxa" w:w="2880"/>
            <w:tcW w:w="7920" w:type="dxa"/>
          </w:tcPr>
          <w:p>
            <w:r>
              <w:rPr>
                <w:b/>
              </w:rPr>
              <w:t>Lucas 12:5</w:t>
            </w:r>
          </w:p>
        </w:tc>
        <w:tc>
          <w:tcPr>
            <w:tcW w:type="dxa" w:w="2880"/>
            <w:tcW w:w="1440" w:type="dxa"/>
          </w:tcPr>
          <w:p>
            <w:pPr>
              <w:jc w:val="center"/>
            </w:pPr>
            <w:r>
              <w:rPr>
                <w:b/>
              </w:rPr>
              <w:t>OK</w:t>
            </w:r>
          </w:p>
        </w:tc>
      </w:tr>
      <w:tr>
        <w:tc>
          <w:tcPr>
            <w:tcW w:type="dxa" w:w="2880"/>
            <w:tcW w:w="7920" w:type="dxa"/>
          </w:tcPr>
          <w:p>
            <w:pPr>
              <w:spacing w:line="480" w:lineRule="auto"/>
            </w:pPr>
            <w:r>
              <w:t xml:space="preserve">Pero les advertiré a ustedes acerca de a quién temer. Teman a aquel que, después de matar, tiene autoridad para tirarlos en el </w:t>
            </w:r>
            <w:r>
              <w:rPr>
                <w:b/>
              </w:rPr>
              <w:t>infierno</w:t>
            </w:r>
            <w:r>
              <w:t>. Sí, Yo les digo, témanle.</w:t>
            </w:r>
          </w:p>
        </w:tc>
        <w:tc>
          <w:tcPr>
            <w:tcW w:type="dxa" w:w="2880"/>
            <w:tcW w:w="7920" w:type="dxa"/>
          </w:tcPr>
          <w:p>
            <w:pPr>
              <w:spacing w:line="480" w:lineRule="auto"/>
            </w:pPr>
            <w:r>
              <w:t>Ya jkak'beyex ana'ik te mach'a ya sk'an a xi'ike. Ja me xa xi'ik, te mach'a ya xju' yu'un ya smilatik, sok te mach'a ay yu'el te ya stikunatik bael ta bay k'atinbak. Jich ya jkalbeyex, xi'aik me.</w:t>
            </w:r>
          </w:p>
        </w:tc>
        <w:tc>
          <w:tcPr>
            <w:tcW w:type="dxa" w:w="2880"/>
            <w:vAlign w:val="center"/>
            <w:tcW w:w="1440" w:type="dxa"/>
          </w:tcPr>
          <w:p>
            <w:pPr>
              <w:jc w:val="center"/>
            </w:pPr>
            <w:r>
              <w:t>☐</w:t>
            </w:r>
          </w:p>
        </w:tc>
      </w:tr>
      <w:tr>
        <w:tc>
          <w:tcPr>
            <w:tcW w:type="dxa" w:w="2880"/>
            <w:tcW w:w="7920" w:type="dxa"/>
          </w:tcPr>
          <w:p>
            <w:r>
              <w:rPr>
                <w:b/>
              </w:rPr>
              <w:t>Santiago 3:6</w:t>
            </w:r>
          </w:p>
        </w:tc>
        <w:tc>
          <w:tcPr>
            <w:tcW w:type="dxa" w:w="2880"/>
            <w:tcW w:w="7920" w:type="dxa"/>
          </w:tcPr>
          <w:p>
            <w:r>
              <w:rPr>
                <w:b/>
              </w:rPr>
              <w:t>Santiago 3:6</w:t>
            </w:r>
          </w:p>
        </w:tc>
        <w:tc>
          <w:tcPr>
            <w:tcW w:type="dxa" w:w="2880"/>
            <w:tcW w:w="1440" w:type="dxa"/>
          </w:tcPr>
          <w:p>
            <w:pPr>
              <w:jc w:val="center"/>
            </w:pPr>
            <w:r>
              <w:rPr>
                <w:b/>
              </w:rPr>
              <w:t>OK</w:t>
            </w:r>
          </w:p>
        </w:tc>
      </w:tr>
      <w:tr>
        <w:tc>
          <w:tcPr>
            <w:tcW w:type="dxa" w:w="2880"/>
            <w:tcW w:w="7920" w:type="dxa"/>
          </w:tcPr>
          <w:p>
            <w:pPr>
              <w:spacing w:line="480" w:lineRule="auto"/>
            </w:pPr>
            <w:r>
              <w:t xml:space="preserve">La lengua es también un fuego, un mundo de pecado puesto entre nuestras partes del cuerpo, que es lo que deshonra todo el cuerpo y enciende en fuego el camino de vida, y la misma está encendida por el </w:t>
            </w:r>
            <w:r>
              <w:rPr>
                <w:b/>
              </w:rPr>
              <w:t>infierno</w:t>
            </w:r>
            <w:r>
              <w:t>.</w:t>
            </w:r>
          </w:p>
        </w:tc>
        <w:tc>
          <w:tcPr>
            <w:tcW w:type="dxa" w:w="2880"/>
            <w:tcW w:w="7920" w:type="dxa"/>
          </w:tcPr>
          <w:p>
            <w:pPr>
              <w:spacing w:line="480" w:lineRule="auto"/>
            </w:pPr>
            <w:r>
              <w:t>Janix jich te jkak'tike jich k'oem te bit'il k'ajk'e, te nojel ta mulil te ak'bil ta jbak'etaltike, te ya sk'exlaltes spisil te jbak'etaltik sok te ya xjajch' sboltes spisil te jkuxineltike, sok nix te k'ajk' te tilem tel ta bay te k'atinbake.</w:t>
            </w:r>
          </w:p>
        </w:tc>
        <w:tc>
          <w:tcPr>
            <w:tcW w:type="dxa" w:w="2880"/>
            <w:vAlign w:val="center"/>
            <w:tcW w:w="1440" w:type="dxa"/>
          </w:tcPr>
          <w:p>
            <w:pPr>
              <w:jc w:val="center"/>
            </w:pPr>
            <w:r>
              <w:t>☐</w:t>
            </w:r>
          </w:p>
        </w:tc>
      </w:tr>
    </w:tbl>
    <w:p>
      <w:pPr>
        <w:pStyle w:val="Heading1"/>
        <w:spacing w:before="0"/>
      </w:pPr>
      <w:r>
        <w:t>ira,enojarse (G3709, G3710, G3949)</w:t>
      </w:r>
    </w:p>
    <w:p>
      <w:pPr>
        <w:spacing w:after="0"/>
      </w:pPr>
      <w:r/>
      <w:r>
        <w:t>Esta palabra puede significar sentir o mostrar un fuerte disgusto, hostilidad, o enojo. Esta palabra puede significar el estado de estar enojado.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Marcos 3:5</w:t>
            </w:r>
          </w:p>
        </w:tc>
        <w:tc>
          <w:tcPr>
            <w:tcW w:type="dxa" w:w="2880"/>
            <w:tcW w:w="7920" w:type="dxa"/>
          </w:tcPr>
          <w:p>
            <w:r>
              <w:rPr>
                <w:b/>
              </w:rPr>
              <w:t>Marcos 3:5</w:t>
            </w:r>
          </w:p>
        </w:tc>
        <w:tc>
          <w:tcPr>
            <w:tcW w:type="dxa" w:w="2880"/>
            <w:tcW w:w="1440" w:type="dxa"/>
          </w:tcPr>
          <w:p>
            <w:pPr>
              <w:jc w:val="center"/>
            </w:pPr>
            <w:r>
              <w:rPr>
                <w:b/>
              </w:rPr>
              <w:t>OK</w:t>
            </w:r>
          </w:p>
        </w:tc>
      </w:tr>
      <w:tr>
        <w:tc>
          <w:tcPr>
            <w:tcW w:type="dxa" w:w="2880"/>
            <w:tcW w:w="7920" w:type="dxa"/>
          </w:tcPr>
          <w:p>
            <w:pPr>
              <w:spacing w:line="480" w:lineRule="auto"/>
            </w:pPr>
            <w:r>
              <w:t xml:space="preserve">Él miró alrededor de ellos con </w:t>
            </w:r>
            <w:r>
              <w:rPr>
                <w:b/>
              </w:rPr>
              <w:t>enojo</w:t>
            </w:r>
            <w:r>
              <w:t xml:space="preserve">, atribulado ante la dureza de sus corazones, y le dijo al hombre: "Estira tu mano." Él la estiró y Jesús restauró su mano. </w:t>
            </w:r>
          </w:p>
        </w:tc>
        <w:tc>
          <w:tcPr>
            <w:tcW w:type="dxa" w:w="2880"/>
            <w:tcW w:w="7920" w:type="dxa"/>
          </w:tcPr>
          <w:p>
            <w:pPr>
              <w:spacing w:line="480" w:lineRule="auto"/>
            </w:pPr>
            <w:r>
              <w:t>Te Jesuse la yil sok yilimba ta sjoyobal te ants-winiketike, sok la smel-yot'an yu'un te bit'il tulan te yot'anike, la yalbey te winike:" Xich'a te ak'abe." Te winike la xich' te sk'abe, jich lekub.</w:t>
            </w:r>
          </w:p>
        </w:tc>
        <w:tc>
          <w:tcPr>
            <w:tcW w:type="dxa" w:w="2880"/>
            <w:vAlign w:val="center"/>
            <w:tcW w:w="1440" w:type="dxa"/>
          </w:tcPr>
          <w:p>
            <w:pPr>
              <w:jc w:val="center"/>
            </w:pPr>
            <w:r>
              <w:t>☐</w:t>
            </w:r>
          </w:p>
        </w:tc>
      </w:tr>
      <w:tr>
        <w:tc>
          <w:tcPr>
            <w:tcW w:type="dxa" w:w="2880"/>
            <w:tcW w:w="7920" w:type="dxa"/>
          </w:tcPr>
          <w:p>
            <w:r>
              <w:rPr>
                <w:b/>
              </w:rPr>
              <w:t>Lucas 3:7</w:t>
            </w:r>
          </w:p>
        </w:tc>
        <w:tc>
          <w:tcPr>
            <w:tcW w:type="dxa" w:w="2880"/>
            <w:tcW w:w="7920" w:type="dxa"/>
          </w:tcPr>
          <w:p>
            <w:r>
              <w:rPr>
                <w:b/>
              </w:rPr>
              <w:t>Lucas 3:7</w:t>
            </w:r>
          </w:p>
        </w:tc>
        <w:tc>
          <w:tcPr>
            <w:tcW w:type="dxa" w:w="2880"/>
            <w:tcW w:w="1440" w:type="dxa"/>
          </w:tcPr>
          <w:p>
            <w:pPr>
              <w:jc w:val="center"/>
            </w:pPr>
            <w:r>
              <w:rPr>
                <w:b/>
              </w:rPr>
              <w:t>OK</w:t>
            </w:r>
          </w:p>
        </w:tc>
      </w:tr>
      <w:tr>
        <w:tc>
          <w:tcPr>
            <w:tcW w:type="dxa" w:w="2880"/>
            <w:tcW w:w="7920" w:type="dxa"/>
          </w:tcPr>
          <w:p>
            <w:pPr>
              <w:spacing w:line="480" w:lineRule="auto"/>
            </w:pPr>
            <w:r>
              <w:t xml:space="preserve">Entonces Juan dijo a las grandes multitudes que salían para ser bautizados por él: "¡Ustedes, generación de víboras!, ¿Quién les advirtió a huir de la </w:t>
            </w:r>
            <w:r>
              <w:rPr>
                <w:b/>
              </w:rPr>
              <w:t>ira</w:t>
            </w:r>
            <w:r>
              <w:t xml:space="preserve"> que está por venir?</w:t>
            </w:r>
          </w:p>
        </w:tc>
        <w:tc>
          <w:tcPr>
            <w:tcW w:type="dxa" w:w="2880"/>
            <w:tcW w:w="7920" w:type="dxa"/>
          </w:tcPr>
          <w:p>
            <w:pPr>
              <w:spacing w:line="480" w:lineRule="auto"/>
            </w:pPr>
            <w:r>
              <w:t>Jich yu'un te Juane la yalbey te tsobol ants-winiketik te tal yich'ik ja' ta stojole: "¡Te ja'exe, sts'umbalex ti'awal chanetik!, ¿Mach'a la yalbatik awaiyik te ya stak' akoltay abaik lok'el yu'un te woklajel te ya xtale?</w:t>
            </w:r>
          </w:p>
        </w:tc>
        <w:tc>
          <w:tcPr>
            <w:tcW w:type="dxa" w:w="2880"/>
            <w:vAlign w:val="center"/>
            <w:tcW w:w="1440" w:type="dxa"/>
          </w:tcPr>
          <w:p>
            <w:pPr>
              <w:jc w:val="center"/>
            </w:pPr>
            <w:r>
              <w:t>☐</w:t>
            </w:r>
          </w:p>
        </w:tc>
      </w:tr>
      <w:tr>
        <w:tc>
          <w:tcPr>
            <w:tcW w:type="dxa" w:w="2880"/>
            <w:tcW w:w="7920" w:type="dxa"/>
          </w:tcPr>
          <w:p>
            <w:r>
              <w:rPr>
                <w:b/>
              </w:rPr>
              <w:t>Romanos 1:18</w:t>
            </w:r>
          </w:p>
        </w:tc>
        <w:tc>
          <w:tcPr>
            <w:tcW w:type="dxa" w:w="2880"/>
            <w:tcW w:w="7920" w:type="dxa"/>
          </w:tcPr>
          <w:p>
            <w:r>
              <w:rPr>
                <w:b/>
              </w:rPr>
              <w:t>Romanos 1:18</w:t>
            </w:r>
          </w:p>
        </w:tc>
        <w:tc>
          <w:tcPr>
            <w:tcW w:type="dxa" w:w="2880"/>
            <w:tcW w:w="1440" w:type="dxa"/>
          </w:tcPr>
          <w:p>
            <w:pPr>
              <w:jc w:val="center"/>
            </w:pPr>
            <w:r>
              <w:rPr>
                <w:b/>
              </w:rPr>
              <w:t>OK</w:t>
            </w:r>
          </w:p>
        </w:tc>
      </w:tr>
      <w:tr>
        <w:tc>
          <w:tcPr>
            <w:tcW w:type="dxa" w:w="2880"/>
            <w:tcW w:w="7920" w:type="dxa"/>
          </w:tcPr>
          <w:p>
            <w:pPr>
              <w:spacing w:line="480" w:lineRule="auto"/>
            </w:pPr>
            <w:r>
              <w:t xml:space="preserve">Porque la </w:t>
            </w:r>
            <w:r>
              <w:rPr>
                <w:b/>
              </w:rPr>
              <w:t>ira</w:t>
            </w:r>
            <w:r>
              <w:t xml:space="preserve"> de Dios se revela desde el cielo contra toda impiedad e injusticia del hombre, quien injustamente detiene la verdad,</w:t>
            </w:r>
          </w:p>
        </w:tc>
        <w:tc>
          <w:tcPr>
            <w:tcW w:type="dxa" w:w="2880"/>
            <w:tcW w:w="7920" w:type="dxa"/>
          </w:tcPr>
          <w:p>
            <w:pPr>
              <w:spacing w:line="480" w:lineRule="auto"/>
            </w:pPr>
            <w:r>
              <w:t>Melel te yilimba te Diose ya xchiknaj tel k'alal to ta ch'ulchan ta stojol te ants-winiketik te mach'atik amen sok te ma toj te yat'elike sok te mach'atik ma xyalik te smelelil k'ope, Sok te mach'a smakojik te smelelil k'ope.</w:t>
            </w:r>
          </w:p>
        </w:tc>
        <w:tc>
          <w:tcPr>
            <w:tcW w:type="dxa" w:w="2880"/>
            <w:vAlign w:val="center"/>
            <w:tcW w:w="1440" w:type="dxa"/>
          </w:tcPr>
          <w:p>
            <w:pPr>
              <w:jc w:val="center"/>
            </w:pPr>
            <w:r>
              <w:t>☐</w:t>
            </w:r>
          </w:p>
        </w:tc>
      </w:tr>
      <w:tr>
        <w:tc>
          <w:tcPr>
            <w:tcW w:type="dxa" w:w="2880"/>
            <w:tcW w:w="7920" w:type="dxa"/>
          </w:tcPr>
          <w:p>
            <w:r>
              <w:rPr>
                <w:b/>
              </w:rPr>
              <w:t>Romanos 5:9</w:t>
            </w:r>
          </w:p>
        </w:tc>
        <w:tc>
          <w:tcPr>
            <w:tcW w:type="dxa" w:w="2880"/>
            <w:tcW w:w="7920" w:type="dxa"/>
          </w:tcPr>
          <w:p>
            <w:r>
              <w:rPr>
                <w:b/>
              </w:rPr>
              <w:t>Romanos 5:9</w:t>
            </w:r>
          </w:p>
        </w:tc>
        <w:tc>
          <w:tcPr>
            <w:tcW w:type="dxa" w:w="2880"/>
            <w:tcW w:w="1440" w:type="dxa"/>
          </w:tcPr>
          <w:p>
            <w:pPr>
              <w:jc w:val="center"/>
            </w:pPr>
            <w:r>
              <w:rPr>
                <w:b/>
              </w:rPr>
              <w:t>OK</w:t>
            </w:r>
          </w:p>
        </w:tc>
      </w:tr>
      <w:tr>
        <w:tc>
          <w:tcPr>
            <w:tcW w:type="dxa" w:w="2880"/>
            <w:tcW w:w="7920" w:type="dxa"/>
          </w:tcPr>
          <w:p>
            <w:pPr>
              <w:spacing w:line="480" w:lineRule="auto"/>
            </w:pPr>
            <w:r>
              <w:t xml:space="preserve">Mucho más, ahora que somos justificados por Su sangre, nosotros seremos salvados por ella, de la </w:t>
            </w:r>
            <w:r>
              <w:rPr>
                <w:b/>
              </w:rPr>
              <w:t>ira</w:t>
            </w:r>
            <w:r>
              <w:t xml:space="preserve"> de Dios.</w:t>
            </w:r>
          </w:p>
        </w:tc>
        <w:tc>
          <w:tcPr>
            <w:tcW w:type="dxa" w:w="2880"/>
            <w:tcW w:w="7920" w:type="dxa"/>
          </w:tcPr>
          <w:p>
            <w:pPr>
              <w:spacing w:line="480" w:lineRule="auto"/>
            </w:pPr>
            <w:r>
              <w:t>Jauk to bal ta ora to, te la jkich'tikix tojtesel ta swenta te xch'ich'ele, ja ya skolteyotik lok'el yu'un ta yilimba te Diose.</w:t>
            </w:r>
          </w:p>
        </w:tc>
        <w:tc>
          <w:tcPr>
            <w:tcW w:type="dxa" w:w="2880"/>
            <w:vAlign w:val="center"/>
            <w:tcW w:w="1440" w:type="dxa"/>
          </w:tcPr>
          <w:p>
            <w:pPr>
              <w:jc w:val="center"/>
            </w:pPr>
            <w:r>
              <w:t>☐</w:t>
            </w:r>
          </w:p>
        </w:tc>
      </w:tr>
      <w:tr>
        <w:tc>
          <w:tcPr>
            <w:tcW w:type="dxa" w:w="2880"/>
            <w:tcW w:w="7920" w:type="dxa"/>
          </w:tcPr>
          <w:p>
            <w:r>
              <w:rPr>
                <w:b/>
              </w:rPr>
              <w:t>Efesios 2:3</w:t>
            </w:r>
          </w:p>
        </w:tc>
        <w:tc>
          <w:tcPr>
            <w:tcW w:type="dxa" w:w="2880"/>
            <w:tcW w:w="7920" w:type="dxa"/>
          </w:tcPr>
          <w:p>
            <w:r>
              <w:rPr>
                <w:b/>
              </w:rPr>
              <w:t>Efesios 2:3</w:t>
            </w:r>
          </w:p>
        </w:tc>
        <w:tc>
          <w:tcPr>
            <w:tcW w:type="dxa" w:w="2880"/>
            <w:tcW w:w="1440" w:type="dxa"/>
          </w:tcPr>
          <w:p>
            <w:pPr>
              <w:jc w:val="center"/>
            </w:pPr>
            <w:r>
              <w:rPr>
                <w:b/>
              </w:rPr>
              <w:t>OK</w:t>
            </w:r>
          </w:p>
        </w:tc>
      </w:tr>
      <w:tr>
        <w:tc>
          <w:tcPr>
            <w:tcW w:type="dxa" w:w="2880"/>
            <w:tcW w:w="7920" w:type="dxa"/>
          </w:tcPr>
          <w:p>
            <w:pPr>
              <w:spacing w:line="480" w:lineRule="auto"/>
            </w:pPr>
            <w:r>
              <w:t xml:space="preserve">Nosotros todos una vez estuvimos viviendo entre esta gente, llenando los deseos malvados de nuestra carne, haciendo la voluntad de los deseos de la carne y de la mente. Nosotros éramos por naturaleza hijos de </w:t>
            </w:r>
            <w:r>
              <w:rPr>
                <w:b/>
              </w:rPr>
              <w:t>ira</w:t>
            </w:r>
            <w:r>
              <w:t>, como el resto de la humanidad.</w:t>
            </w:r>
          </w:p>
        </w:tc>
        <w:tc>
          <w:tcPr>
            <w:tcW w:type="dxa" w:w="2880"/>
            <w:tcW w:w="7920" w:type="dxa"/>
          </w:tcPr>
          <w:p>
            <w:pPr>
              <w:spacing w:line="480" w:lineRule="auto"/>
            </w:pPr>
            <w:r>
              <w:t>Ta jpisiltik jich ayotik a te bit'il te mach'atik k'axintey mantale. Ja yakotik ta spasel a te beluk ya smulan te jbak'etaltike sok te beluk ya jnoptike. Janax ayotik ta swenta yich'el tulan woklajel yu'un te Dios jich bit'il te yantike.</w:t>
            </w:r>
          </w:p>
        </w:tc>
        <w:tc>
          <w:tcPr>
            <w:tcW w:type="dxa" w:w="2880"/>
            <w:vAlign w:val="center"/>
            <w:tcW w:w="1440" w:type="dxa"/>
          </w:tcPr>
          <w:p>
            <w:pPr>
              <w:jc w:val="center"/>
            </w:pPr>
            <w:r>
              <w:t>☐</w:t>
            </w:r>
          </w:p>
        </w:tc>
      </w:tr>
      <w:tr>
        <w:tc>
          <w:tcPr>
            <w:tcW w:type="dxa" w:w="2880"/>
            <w:tcW w:w="7920" w:type="dxa"/>
          </w:tcPr>
          <w:p>
            <w:r>
              <w:rPr>
                <w:b/>
              </w:rPr>
              <w:t>Efesios 4:26</w:t>
            </w:r>
          </w:p>
        </w:tc>
        <w:tc>
          <w:tcPr>
            <w:tcW w:type="dxa" w:w="2880"/>
            <w:tcW w:w="7920" w:type="dxa"/>
          </w:tcPr>
          <w:p>
            <w:r>
              <w:rPr>
                <w:b/>
              </w:rPr>
              <w:t>Efesios 4:26</w:t>
            </w:r>
          </w:p>
        </w:tc>
        <w:tc>
          <w:tcPr>
            <w:tcW w:type="dxa" w:w="2880"/>
            <w:tcW w:w="1440" w:type="dxa"/>
          </w:tcPr>
          <w:p>
            <w:pPr>
              <w:jc w:val="center"/>
            </w:pPr>
            <w:r>
              <w:rPr>
                <w:b/>
              </w:rPr>
              <w:t>OK</w:t>
            </w:r>
          </w:p>
        </w:tc>
      </w:tr>
      <w:tr>
        <w:tc>
          <w:tcPr>
            <w:tcW w:type="dxa" w:w="2880"/>
            <w:tcW w:w="7920" w:type="dxa"/>
          </w:tcPr>
          <w:p>
            <w:pPr>
              <w:spacing w:line="480" w:lineRule="auto"/>
            </w:pPr>
            <w:r>
              <w:rPr>
                <w:b/>
              </w:rPr>
              <w:t>Enojense</w:t>
            </w:r>
            <w:r>
              <w:t xml:space="preserve">, pero no pequen. No permitan que se ponga el sol sobre su </w:t>
            </w:r>
            <w:r>
              <w:rPr>
                <w:b/>
              </w:rPr>
              <w:t>enojo</w:t>
            </w:r>
            <w:r>
              <w:t>.</w:t>
            </w:r>
          </w:p>
        </w:tc>
        <w:tc>
          <w:tcPr>
            <w:tcW w:type="dxa" w:w="2880"/>
            <w:tcW w:w="7920" w:type="dxa"/>
          </w:tcPr>
          <w:p>
            <w:pPr>
              <w:spacing w:line="480" w:lineRule="auto"/>
            </w:pPr>
            <w:r>
              <w:t>"TEME YA X-ILINEXE, MA ME LE'UK YA ATAIK AMULIK A." Ma me smaleluk k'aal te ya x-ilinexe.</w:t>
            </w:r>
          </w:p>
        </w:tc>
        <w:tc>
          <w:tcPr>
            <w:tcW w:type="dxa" w:w="2880"/>
            <w:vAlign w:val="center"/>
            <w:tcW w:w="1440" w:type="dxa"/>
          </w:tcPr>
          <w:p>
            <w:pPr>
              <w:jc w:val="center"/>
            </w:pPr>
            <w:r>
              <w:t>☐</w:t>
            </w:r>
          </w:p>
        </w:tc>
      </w:tr>
      <w:tr>
        <w:tc>
          <w:tcPr>
            <w:tcW w:type="dxa" w:w="2880"/>
            <w:tcW w:w="7920" w:type="dxa"/>
          </w:tcPr>
          <w:p>
            <w:r>
              <w:rPr>
                <w:b/>
              </w:rPr>
              <w:t>Efesios 6:4</w:t>
            </w:r>
          </w:p>
        </w:tc>
        <w:tc>
          <w:tcPr>
            <w:tcW w:type="dxa" w:w="2880"/>
            <w:tcW w:w="7920" w:type="dxa"/>
          </w:tcPr>
          <w:p>
            <w:r>
              <w:rPr>
                <w:b/>
              </w:rPr>
              <w:t>Efesios 6:4</w:t>
            </w:r>
          </w:p>
        </w:tc>
        <w:tc>
          <w:tcPr>
            <w:tcW w:type="dxa" w:w="2880"/>
            <w:tcW w:w="1440" w:type="dxa"/>
          </w:tcPr>
          <w:p>
            <w:pPr>
              <w:jc w:val="center"/>
            </w:pPr>
            <w:r>
              <w:rPr>
                <w:b/>
              </w:rPr>
              <w:t>OK</w:t>
            </w:r>
          </w:p>
        </w:tc>
      </w:tr>
      <w:tr>
        <w:tc>
          <w:tcPr>
            <w:tcW w:type="dxa" w:w="2880"/>
            <w:tcW w:w="7920" w:type="dxa"/>
          </w:tcPr>
          <w:p>
            <w:pPr>
              <w:spacing w:line="480" w:lineRule="auto"/>
            </w:pPr>
            <w:r>
              <w:t xml:space="preserve">Y, ustedes padres, no </w:t>
            </w:r>
            <w:r>
              <w:rPr>
                <w:b/>
              </w:rPr>
              <w:t>provoquen</w:t>
            </w:r>
            <w:r>
              <w:t xml:space="preserve"> a sus hijos a </w:t>
            </w:r>
            <w:r>
              <w:rPr>
                <w:b/>
              </w:rPr>
              <w:t>enojo</w:t>
            </w:r>
            <w:r>
              <w:t>. En cambio, críenlos en la disciplina e instrucción del Señor.</w:t>
            </w:r>
          </w:p>
        </w:tc>
        <w:tc>
          <w:tcPr>
            <w:tcW w:type="dxa" w:w="2880"/>
            <w:tcW w:w="7920" w:type="dxa"/>
          </w:tcPr>
          <w:p>
            <w:pPr>
              <w:spacing w:line="480" w:lineRule="auto"/>
            </w:pPr>
            <w:r>
              <w:t>Te ja'ex te me'el-tatilexe, ma me xa wak' x-ilinuk yot'an te awal-anich'anike. Jauk me to, lek me xa ch'itesik sok lek me ya abijubtesik ta swenta te Jkajwaltike.</w:t>
            </w:r>
          </w:p>
        </w:tc>
        <w:tc>
          <w:tcPr>
            <w:tcW w:type="dxa" w:w="2880"/>
            <w:vAlign w:val="center"/>
            <w:tcW w:w="1440" w:type="dxa"/>
          </w:tcPr>
          <w:p>
            <w:pPr>
              <w:jc w:val="center"/>
            </w:pPr>
            <w:r>
              <w:t>☐</w:t>
            </w:r>
          </w:p>
        </w:tc>
      </w:tr>
      <w:tr>
        <w:tc>
          <w:tcPr>
            <w:tcW w:type="dxa" w:w="2880"/>
            <w:tcW w:w="7920" w:type="dxa"/>
          </w:tcPr>
          <w:p>
            <w:r>
              <w:rPr>
                <w:b/>
              </w:rPr>
              <w:t>Colosenses 3:6</w:t>
            </w:r>
          </w:p>
        </w:tc>
        <w:tc>
          <w:tcPr>
            <w:tcW w:type="dxa" w:w="2880"/>
            <w:tcW w:w="7920" w:type="dxa"/>
          </w:tcPr>
          <w:p>
            <w:r>
              <w:rPr>
                <w:b/>
              </w:rPr>
              <w:t>Colosenses 3:6</w:t>
            </w:r>
          </w:p>
        </w:tc>
        <w:tc>
          <w:tcPr>
            <w:tcW w:type="dxa" w:w="2880"/>
            <w:tcW w:w="1440" w:type="dxa"/>
          </w:tcPr>
          <w:p>
            <w:pPr>
              <w:jc w:val="center"/>
            </w:pPr>
            <w:r>
              <w:rPr>
                <w:b/>
              </w:rPr>
              <w:t>OK</w:t>
            </w:r>
          </w:p>
        </w:tc>
      </w:tr>
      <w:tr>
        <w:tc>
          <w:tcPr>
            <w:tcW w:type="dxa" w:w="2880"/>
            <w:tcW w:w="7920" w:type="dxa"/>
          </w:tcPr>
          <w:p>
            <w:pPr>
              <w:spacing w:line="480" w:lineRule="auto"/>
            </w:pPr>
            <w:r>
              <w:t xml:space="preserve">Es por estas cosas que la </w:t>
            </w:r>
            <w:r>
              <w:rPr>
                <w:b/>
              </w:rPr>
              <w:t>ira</w:t>
            </w:r>
            <w:r>
              <w:t xml:space="preserve"> de Dios viene sobre los hijos de desobediencia. </w:t>
            </w:r>
          </w:p>
        </w:tc>
        <w:tc>
          <w:tcPr>
            <w:tcW w:type="dxa" w:w="2880"/>
            <w:tcW w:w="7920" w:type="dxa"/>
          </w:tcPr>
          <w:p>
            <w:pPr>
              <w:spacing w:line="480" w:lineRule="auto"/>
            </w:pPr>
            <w:r>
              <w:t>Ja ta swenta te muliletik to, te ya xk'ot ta stojolik te yilimba te Dios te mach'atik k'axinte mantaliletike.</w:t>
            </w:r>
          </w:p>
        </w:tc>
        <w:tc>
          <w:tcPr>
            <w:tcW w:type="dxa" w:w="2880"/>
            <w:vAlign w:val="center"/>
            <w:tcW w:w="1440" w:type="dxa"/>
          </w:tcPr>
          <w:p>
            <w:pPr>
              <w:jc w:val="center"/>
            </w:pPr>
            <w:r>
              <w:t>☐</w:t>
            </w:r>
          </w:p>
        </w:tc>
      </w:tr>
      <w:tr>
        <w:tc>
          <w:tcPr>
            <w:tcW w:type="dxa" w:w="2880"/>
            <w:tcW w:w="7920" w:type="dxa"/>
          </w:tcPr>
          <w:p>
            <w:r>
              <w:rPr>
                <w:b/>
              </w:rPr>
              <w:t>1 Tesalonicenses 1:10</w:t>
            </w:r>
          </w:p>
        </w:tc>
        <w:tc>
          <w:tcPr>
            <w:tcW w:type="dxa" w:w="2880"/>
            <w:tcW w:w="7920" w:type="dxa"/>
          </w:tcPr>
          <w:p>
            <w:r>
              <w:rPr>
                <w:b/>
              </w:rPr>
              <w:t>1 Tesalonicenses 1:10</w:t>
            </w:r>
          </w:p>
        </w:tc>
        <w:tc>
          <w:tcPr>
            <w:tcW w:type="dxa" w:w="2880"/>
            <w:tcW w:w="1440" w:type="dxa"/>
          </w:tcPr>
          <w:p>
            <w:pPr>
              <w:jc w:val="center"/>
            </w:pPr>
            <w:r>
              <w:rPr>
                <w:b/>
              </w:rPr>
              <w:t>OK</w:t>
            </w:r>
          </w:p>
        </w:tc>
      </w:tr>
      <w:tr>
        <w:tc>
          <w:tcPr>
            <w:tcW w:type="dxa" w:w="2880"/>
            <w:tcW w:w="7920" w:type="dxa"/>
          </w:tcPr>
          <w:p>
            <w:pPr>
              <w:spacing w:line="480" w:lineRule="auto"/>
            </w:pPr>
            <w:r>
              <w:t xml:space="preserve">y como esperan a su Hijo desde el cielo, a quien Él levantó de los muertos, Jesús, quien nos liberó de la </w:t>
            </w:r>
            <w:r>
              <w:rPr>
                <w:b/>
              </w:rPr>
              <w:t>ira</w:t>
            </w:r>
            <w:r>
              <w:t xml:space="preserve"> que está por venir.</w:t>
            </w:r>
          </w:p>
        </w:tc>
        <w:tc>
          <w:tcPr>
            <w:tcW w:type="dxa" w:w="2880"/>
            <w:tcW w:w="7920" w:type="dxa"/>
          </w:tcPr>
          <w:p>
            <w:pPr>
              <w:spacing w:line="480" w:lineRule="auto"/>
            </w:pPr>
            <w:r>
              <w:t>Yakik ta yalel te ja yakatik ta smaliyel te Nich'anil te ya xtal ta ch'ulchane, te ja Dios te mach'a la xcha'kuses tel ta aelmeletike. Ja te Jesús, te mach'a ya slok'esotik ta woklajel te nopol ya xtalixe.</w:t>
            </w:r>
          </w:p>
        </w:tc>
        <w:tc>
          <w:tcPr>
            <w:tcW w:type="dxa" w:w="2880"/>
            <w:vAlign w:val="center"/>
            <w:tcW w:w="1440" w:type="dxa"/>
          </w:tcPr>
          <w:p>
            <w:pPr>
              <w:jc w:val="center"/>
            </w:pPr>
            <w:r>
              <w:t>☐</w:t>
            </w:r>
          </w:p>
        </w:tc>
      </w:tr>
      <w:tr>
        <w:tc>
          <w:tcPr>
            <w:tcW w:type="dxa" w:w="2880"/>
            <w:tcW w:w="7920" w:type="dxa"/>
          </w:tcPr>
          <w:p>
            <w:r>
              <w:rPr>
                <w:b/>
              </w:rPr>
              <w:t>1 Tesalonicenses 5:9</w:t>
            </w:r>
          </w:p>
        </w:tc>
        <w:tc>
          <w:tcPr>
            <w:tcW w:type="dxa" w:w="2880"/>
            <w:tcW w:w="7920" w:type="dxa"/>
          </w:tcPr>
          <w:p>
            <w:r>
              <w:rPr>
                <w:b/>
              </w:rPr>
              <w:t>1 Tesalonicenses 5:9</w:t>
            </w:r>
          </w:p>
        </w:tc>
        <w:tc>
          <w:tcPr>
            <w:tcW w:type="dxa" w:w="2880"/>
            <w:tcW w:w="1440" w:type="dxa"/>
          </w:tcPr>
          <w:p>
            <w:pPr>
              <w:jc w:val="center"/>
            </w:pPr>
            <w:r>
              <w:rPr>
                <w:b/>
              </w:rPr>
              <w:t>OK</w:t>
            </w:r>
          </w:p>
        </w:tc>
      </w:tr>
      <w:tr>
        <w:tc>
          <w:tcPr>
            <w:tcW w:type="dxa" w:w="2880"/>
            <w:tcW w:w="7920" w:type="dxa"/>
          </w:tcPr>
          <w:p>
            <w:pPr>
              <w:spacing w:line="480" w:lineRule="auto"/>
            </w:pPr>
            <w:r>
              <w:t xml:space="preserve">Porque Dios no nos destinó para la </w:t>
            </w:r>
            <w:r>
              <w:rPr>
                <w:b/>
              </w:rPr>
              <w:t>ira</w:t>
            </w:r>
            <w:r>
              <w:t>, sino para obtener la salvación mediante nuestro Señor Jesucristo.</w:t>
            </w:r>
          </w:p>
        </w:tc>
        <w:tc>
          <w:tcPr>
            <w:tcW w:type="dxa" w:w="2880"/>
            <w:tcW w:w="7920" w:type="dxa"/>
          </w:tcPr>
          <w:p>
            <w:pPr>
              <w:spacing w:line="480" w:lineRule="auto"/>
            </w:pPr>
            <w:r>
              <w:t>Melel te Dios ma jauk la stsaotik yu'un te ya yak'botik kastigo yu'un te lajele, ja me la stsaotik yu'un te ya jtatik kolel ta stojol te Jkajwaltik Jesucristoe.</w:t>
            </w:r>
          </w:p>
        </w:tc>
        <w:tc>
          <w:tcPr>
            <w:tcW w:type="dxa" w:w="2880"/>
            <w:vAlign w:val="center"/>
            <w:tcW w:w="1440" w:type="dxa"/>
          </w:tcPr>
          <w:p>
            <w:pPr>
              <w:jc w:val="center"/>
            </w:pPr>
            <w:r>
              <w:t>☐</w:t>
            </w:r>
          </w:p>
        </w:tc>
      </w:tr>
      <w:tr>
        <w:tc>
          <w:tcPr>
            <w:tcW w:type="dxa" w:w="2880"/>
            <w:tcW w:w="7920" w:type="dxa"/>
          </w:tcPr>
          <w:p>
            <w:r>
              <w:rPr>
                <w:b/>
              </w:rPr>
              <w:t>Apocalipsis 11:18</w:t>
            </w:r>
          </w:p>
        </w:tc>
        <w:tc>
          <w:tcPr>
            <w:tcW w:type="dxa" w:w="2880"/>
            <w:tcW w:w="7920" w:type="dxa"/>
          </w:tcPr>
          <w:p>
            <w:r>
              <w:rPr>
                <w:b/>
              </w:rPr>
              <w:t>Apocalipsis 11:18</w:t>
            </w:r>
          </w:p>
        </w:tc>
        <w:tc>
          <w:tcPr>
            <w:tcW w:type="dxa" w:w="2880"/>
            <w:tcW w:w="1440" w:type="dxa"/>
          </w:tcPr>
          <w:p>
            <w:pPr>
              <w:jc w:val="center"/>
            </w:pPr>
            <w:r>
              <w:rPr>
                <w:b/>
              </w:rPr>
              <w:t>OK</w:t>
            </w:r>
          </w:p>
        </w:tc>
      </w:tr>
      <w:tr>
        <w:tc>
          <w:tcPr>
            <w:tcW w:type="dxa" w:w="2880"/>
            <w:tcW w:w="7920" w:type="dxa"/>
          </w:tcPr>
          <w:p>
            <w:pPr>
              <w:spacing w:line="480" w:lineRule="auto"/>
            </w:pPr>
            <w:r>
              <w:t xml:space="preserve">Las naciones se </w:t>
            </w:r>
            <w:r>
              <w:rPr>
                <w:b/>
              </w:rPr>
              <w:t>enfurecieron</w:t>
            </w:r>
            <w:r>
              <w:t xml:space="preserve">, pero tu </w:t>
            </w:r>
            <w:r>
              <w:rPr>
                <w:b/>
              </w:rPr>
              <w:t>ira</w:t>
            </w:r>
            <w:r>
              <w:t xml:space="preserve"> ha llegado. El tiempo ha llegado, para que los muertos sean juzgados y para que recompenses a tus siervos los profetas, aquellos que son creyentes y aquellos que temieron tu nombre; ambos, los pequeños y los grandes. El tiempo ha llegado, para que Tú destruyas aquellos que están destruyendo la tierra."</w:t>
            </w:r>
          </w:p>
        </w:tc>
        <w:tc>
          <w:tcPr>
            <w:tcW w:type="dxa" w:w="2880"/>
            <w:tcW w:w="7920" w:type="dxa"/>
          </w:tcPr>
          <w:p>
            <w:pPr>
              <w:spacing w:line="480" w:lineRule="auto"/>
            </w:pPr>
            <w:r>
              <w:t>Te muk'ul lumetik bayal ilinik yu'un, jauk me to k'otix yorail te awilimbae. K'otix sk'alel yu'un te mach'atik lajemikixe te ya yich'ik likbeyel te beluk la spasike sok te ya awak'bey smajt'anik spisilik te alwanejetik awu'une, te mach'atik ch'uunjeletike sok te mach'atik la xi'ik te ach'ul biile; chikan teme mayuk sk'oplalike o teme muk' sk'oplalike. K'otix yorail, te ya awak' ta lajel te mach'atik ya sboltes te balumilale."</w:t>
            </w:r>
          </w:p>
        </w:tc>
        <w:tc>
          <w:tcPr>
            <w:tcW w:type="dxa" w:w="2880"/>
            <w:vAlign w:val="center"/>
            <w:tcW w:w="1440" w:type="dxa"/>
          </w:tcPr>
          <w:p>
            <w:pPr>
              <w:jc w:val="center"/>
            </w:pPr>
            <w:r>
              <w:t>☐</w:t>
            </w:r>
          </w:p>
        </w:tc>
      </w:tr>
    </w:tbl>
    <w:p>
      <w:pPr>
        <w:pStyle w:val="Heading1"/>
        <w:spacing w:before="0"/>
      </w:pPr>
      <w:r>
        <w:t>irreprochable, (G273, G299, G298, G410)</w:t>
      </w:r>
    </w:p>
    <w:p>
      <w:r/>
      <w:r>
        <w:t>Esta palabra puede describir:</w:t>
      </w:r>
      <w:r/>
      <w:r/>
    </w:p>
    <w:p>
      <w:pPr>
        <w:pStyle w:val="ListBullet"/>
        <w:spacing w:line="240" w:lineRule="auto"/>
        <w:ind w:left="720"/>
      </w:pPr>
      <w:r/>
      <w:r>
        <w:t>Alguien que no merece la culpa. Alguien es inocente si no ha hecho nada malo, o si la persona vive de una manera que honra a Dios.</w:t>
      </w:r>
      <w:r/>
    </w:p>
    <w:p>
      <w:pPr>
        <w:pStyle w:val="ListBullet"/>
        <w:spacing w:line="240" w:lineRule="auto"/>
        <w:ind w:left="720"/>
      </w:pPr>
      <w:r/>
      <w:r>
        <w:t>Una acción que se hace a la perfección.</w:t>
      </w:r>
      <w:r/>
    </w:p>
    <w:p>
      <w:pPr>
        <w:pStyle w:val="ListBullet"/>
        <w:spacing w:line="240" w:lineRule="auto"/>
        <w:ind w:left="720"/>
      </w:pPr>
      <w:r/>
      <w:r>
        <w:t>Alguien o algo que no tiene mancha ni defecto.</w:t>
      </w:r>
      <w:r/>
    </w:p>
    <w:p>
      <w:pPr>
        <w:pStyle w:val="ListBullet"/>
        <w:spacing w:line="240" w:lineRule="auto" w:after="0"/>
        <w:ind w:left="720"/>
      </w:pPr>
      <w:r/>
      <w:r>
        <w:t>Se puede traducir sin culpa.</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1 Corintios 1:8</w:t>
            </w:r>
          </w:p>
        </w:tc>
        <w:tc>
          <w:tcPr>
            <w:tcW w:type="dxa" w:w="2880"/>
            <w:tcW w:w="7920" w:type="dxa"/>
          </w:tcPr>
          <w:p>
            <w:r>
              <w:rPr>
                <w:b/>
              </w:rPr>
              <w:t>1 Corintios 1:8</w:t>
            </w:r>
          </w:p>
        </w:tc>
        <w:tc>
          <w:tcPr>
            <w:tcW w:type="dxa" w:w="2880"/>
            <w:tcW w:w="1440" w:type="dxa"/>
          </w:tcPr>
          <w:p>
            <w:pPr>
              <w:jc w:val="center"/>
            </w:pPr>
            <w:r>
              <w:rPr>
                <w:b/>
              </w:rPr>
              <w:t>OK</w:t>
            </w:r>
          </w:p>
        </w:tc>
      </w:tr>
      <w:tr>
        <w:tc>
          <w:tcPr>
            <w:tcW w:type="dxa" w:w="2880"/>
            <w:tcW w:w="7920" w:type="dxa"/>
          </w:tcPr>
          <w:p>
            <w:pPr>
              <w:spacing w:line="480" w:lineRule="auto"/>
            </w:pPr>
            <w:r>
              <w:t xml:space="preserve">Él también los mantendrá firmes hasta el final, para que así </w:t>
            </w:r>
            <w:r>
              <w:rPr>
                <w:b/>
              </w:rPr>
              <w:t>no tengan culpa</w:t>
            </w:r>
            <w:r>
              <w:t xml:space="preserve"> alguna el día del Señor Jesucristo.</w:t>
            </w:r>
          </w:p>
        </w:tc>
        <w:tc>
          <w:tcPr>
            <w:tcW w:type="dxa" w:w="2880"/>
            <w:tcW w:w="7920" w:type="dxa"/>
          </w:tcPr>
          <w:p>
            <w:pPr>
              <w:spacing w:line="480" w:lineRule="auto"/>
            </w:pPr>
            <w:r>
              <w:t>Janix jich ya me yak'beyex yip awot'anik k'alal to ta slajibal k'aal, jich me mayuk amulik a te k'alal ya sta yorail te ya xtal te Jkajwaltik Jesucristoe.</w:t>
            </w:r>
          </w:p>
        </w:tc>
        <w:tc>
          <w:tcPr>
            <w:tcW w:type="dxa" w:w="2880"/>
            <w:vAlign w:val="center"/>
            <w:tcW w:w="1440" w:type="dxa"/>
          </w:tcPr>
          <w:p>
            <w:pPr>
              <w:jc w:val="center"/>
            </w:pPr>
            <w:r>
              <w:t>☐</w:t>
            </w:r>
          </w:p>
        </w:tc>
      </w:tr>
      <w:tr>
        <w:tc>
          <w:tcPr>
            <w:tcW w:type="dxa" w:w="2880"/>
            <w:tcW w:w="7920" w:type="dxa"/>
          </w:tcPr>
          <w:p>
            <w:r>
              <w:rPr>
                <w:b/>
              </w:rPr>
              <w:t>Efesios 5:27</w:t>
            </w:r>
          </w:p>
        </w:tc>
        <w:tc>
          <w:tcPr>
            <w:tcW w:type="dxa" w:w="2880"/>
            <w:tcW w:w="7920" w:type="dxa"/>
          </w:tcPr>
          <w:p>
            <w:r>
              <w:rPr>
                <w:b/>
              </w:rPr>
              <w:t>Efesios 5:27</w:t>
            </w:r>
          </w:p>
        </w:tc>
        <w:tc>
          <w:tcPr>
            <w:tcW w:type="dxa" w:w="2880"/>
            <w:tcW w:w="1440" w:type="dxa"/>
          </w:tcPr>
          <w:p>
            <w:pPr>
              <w:jc w:val="center"/>
            </w:pPr>
            <w:r>
              <w:rPr>
                <w:b/>
              </w:rPr>
              <w:t>OK</w:t>
            </w:r>
          </w:p>
        </w:tc>
      </w:tr>
      <w:tr>
        <w:tc>
          <w:tcPr>
            <w:tcW w:type="dxa" w:w="2880"/>
            <w:tcW w:w="7920" w:type="dxa"/>
          </w:tcPr>
          <w:p>
            <w:pPr>
              <w:spacing w:line="480" w:lineRule="auto"/>
            </w:pPr>
            <w:r>
              <w:t xml:space="preserve">y así presentarse a sí mismo una iglesia gloriosa, </w:t>
            </w:r>
            <w:r>
              <w:rPr>
                <w:b/>
              </w:rPr>
              <w:t>sin mancha</w:t>
            </w:r>
            <w:r>
              <w:t xml:space="preserve"> ni arruga, ni cualquier otra cosa, sino santa y </w:t>
            </w:r>
            <w:r>
              <w:rPr>
                <w:b/>
              </w:rPr>
              <w:t>sin falta</w:t>
            </w:r>
            <w:r>
              <w:t>.</w:t>
            </w:r>
          </w:p>
        </w:tc>
        <w:tc>
          <w:tcPr>
            <w:tcW w:type="dxa" w:w="2880"/>
            <w:tcW w:w="7920" w:type="dxa"/>
          </w:tcPr>
          <w:p>
            <w:pPr>
              <w:spacing w:line="480" w:lineRule="auto"/>
            </w:pPr>
            <w:r>
              <w:t>Jich la spas spisil in to, swenta yu'un ayuk yutsilal te ch'uunjeletike, te manchuk ayuk xch'alele sok te manchuk bolobene, sok te mayuk beluk ch'altesbil yu'une, jauk nax me te ch'uultesbiluke sok te mayuk bay ch'ayeme.</w:t>
            </w:r>
          </w:p>
        </w:tc>
        <w:tc>
          <w:tcPr>
            <w:tcW w:type="dxa" w:w="2880"/>
            <w:vAlign w:val="center"/>
            <w:tcW w:w="1440" w:type="dxa"/>
          </w:tcPr>
          <w:p>
            <w:pPr>
              <w:jc w:val="center"/>
            </w:pPr>
            <w:r>
              <w:t>☐</w:t>
            </w:r>
          </w:p>
        </w:tc>
      </w:tr>
      <w:tr>
        <w:tc>
          <w:tcPr>
            <w:tcW w:type="dxa" w:w="2880"/>
            <w:tcW w:w="7920" w:type="dxa"/>
          </w:tcPr>
          <w:p>
            <w:r>
              <w:rPr>
                <w:b/>
              </w:rPr>
              <w:t>Filipenses 2:15</w:t>
            </w:r>
          </w:p>
        </w:tc>
        <w:tc>
          <w:tcPr>
            <w:tcW w:type="dxa" w:w="2880"/>
            <w:tcW w:w="7920" w:type="dxa"/>
          </w:tcPr>
          <w:p>
            <w:r>
              <w:rPr>
                <w:b/>
              </w:rPr>
              <w:t>Filipenses 2:15</w:t>
            </w:r>
          </w:p>
        </w:tc>
        <w:tc>
          <w:tcPr>
            <w:tcW w:type="dxa" w:w="2880"/>
            <w:tcW w:w="1440" w:type="dxa"/>
          </w:tcPr>
          <w:p>
            <w:pPr>
              <w:jc w:val="center"/>
            </w:pPr>
            <w:r>
              <w:rPr>
                <w:b/>
              </w:rPr>
              <w:t>OK</w:t>
            </w:r>
          </w:p>
        </w:tc>
      </w:tr>
      <w:tr>
        <w:tc>
          <w:tcPr>
            <w:tcW w:type="dxa" w:w="2880"/>
            <w:tcW w:w="7920" w:type="dxa"/>
          </w:tcPr>
          <w:p>
            <w:pPr>
              <w:spacing w:line="480" w:lineRule="auto"/>
            </w:pPr>
            <w:r>
              <w:t xml:space="preserve">Actúen de esta manera para que sean </w:t>
            </w:r>
            <w:r>
              <w:rPr>
                <w:b/>
              </w:rPr>
              <w:t>impecables</w:t>
            </w:r>
            <w:r>
              <w:t xml:space="preserve"> y honestos, hijos de Dios </w:t>
            </w:r>
            <w:r>
              <w:rPr>
                <w:b/>
              </w:rPr>
              <w:t>sin manchas</w:t>
            </w:r>
            <w:r>
              <w:t>. Actúen de esta manera para que brillen como luces en el mundo, en medio de una torcida y depravada generación.</w:t>
            </w:r>
          </w:p>
        </w:tc>
        <w:tc>
          <w:tcPr>
            <w:tcW w:type="dxa" w:w="2880"/>
            <w:tcW w:w="7920" w:type="dxa"/>
          </w:tcPr>
          <w:p>
            <w:pPr>
              <w:spacing w:line="480" w:lineRule="auto"/>
            </w:pPr>
            <w:r>
              <w:t>Jich me ya apasik swenta me jich me toj ya xk'oatik sok mayuk ya yich' tael amulik a, melel ja alnich'anatik yu'un te Dios te ma ch'alubenatike. Pasaik me, jich me ya xlemex te bit'il ek'etik ta balumilal, yu'un jich me ya xlemex ta stojol te mach'atik amen yat'elike.</w:t>
            </w:r>
          </w:p>
        </w:tc>
        <w:tc>
          <w:tcPr>
            <w:tcW w:type="dxa" w:w="2880"/>
            <w:vAlign w:val="center"/>
            <w:tcW w:w="1440" w:type="dxa"/>
          </w:tcPr>
          <w:p>
            <w:pPr>
              <w:jc w:val="center"/>
            </w:pPr>
            <w:r>
              <w:t>☐</w:t>
            </w:r>
          </w:p>
        </w:tc>
      </w:tr>
      <w:tr>
        <w:tc>
          <w:tcPr>
            <w:tcW w:type="dxa" w:w="2880"/>
            <w:tcW w:w="7920" w:type="dxa"/>
          </w:tcPr>
          <w:p>
            <w:r>
              <w:rPr>
                <w:b/>
              </w:rPr>
              <w:t>Filipenses 3:6</w:t>
            </w:r>
          </w:p>
        </w:tc>
        <w:tc>
          <w:tcPr>
            <w:tcW w:type="dxa" w:w="2880"/>
            <w:tcW w:w="7920" w:type="dxa"/>
          </w:tcPr>
          <w:p>
            <w:r>
              <w:rPr>
                <w:b/>
              </w:rPr>
              <w:t>Filipenses 3:6</w:t>
            </w:r>
          </w:p>
        </w:tc>
        <w:tc>
          <w:tcPr>
            <w:tcW w:type="dxa" w:w="2880"/>
            <w:tcW w:w="1440" w:type="dxa"/>
          </w:tcPr>
          <w:p>
            <w:pPr>
              <w:jc w:val="center"/>
            </w:pPr>
            <w:r>
              <w:rPr>
                <w:b/>
              </w:rPr>
              <w:t>OK</w:t>
            </w:r>
          </w:p>
        </w:tc>
      </w:tr>
      <w:tr>
        <w:tc>
          <w:tcPr>
            <w:tcW w:type="dxa" w:w="2880"/>
            <w:tcW w:w="7920" w:type="dxa"/>
          </w:tcPr>
          <w:p>
            <w:pPr>
              <w:spacing w:line="480" w:lineRule="auto"/>
            </w:pPr>
            <w:r>
              <w:t xml:space="preserve">En cuanto, al celo, yo perseguí la iglesia; respecto a la justicia bajo la ley, era </w:t>
            </w:r>
            <w:r>
              <w:rPr>
                <w:b/>
              </w:rPr>
              <w:t>irreprochable</w:t>
            </w:r>
            <w:r>
              <w:t>.</w:t>
            </w:r>
          </w:p>
        </w:tc>
        <w:tc>
          <w:tcPr>
            <w:tcW w:type="dxa" w:w="2880"/>
            <w:tcW w:w="7920" w:type="dxa"/>
          </w:tcPr>
          <w:p>
            <w:pPr>
              <w:spacing w:line="480" w:lineRule="auto"/>
            </w:pPr>
            <w:r>
              <w:t>Ta skaj te tulan sk'oplal ta jkot'an a te beluk jnopoje, jo'on la jnuts te ch'uunjeletike; la jch'uun spasel spisil te mantaliletike.</w:t>
            </w:r>
          </w:p>
        </w:tc>
        <w:tc>
          <w:tcPr>
            <w:tcW w:type="dxa" w:w="2880"/>
            <w:vAlign w:val="center"/>
            <w:tcW w:w="1440" w:type="dxa"/>
          </w:tcPr>
          <w:p>
            <w:pPr>
              <w:jc w:val="center"/>
            </w:pPr>
            <w:r>
              <w:t>☐</w:t>
            </w:r>
          </w:p>
        </w:tc>
      </w:tr>
      <w:tr>
        <w:tc>
          <w:tcPr>
            <w:tcW w:type="dxa" w:w="2880"/>
            <w:tcW w:w="7920" w:type="dxa"/>
          </w:tcPr>
          <w:p>
            <w:r>
              <w:rPr>
                <w:b/>
              </w:rPr>
              <w:t>Colosenses 1:22</w:t>
            </w:r>
          </w:p>
        </w:tc>
        <w:tc>
          <w:tcPr>
            <w:tcW w:type="dxa" w:w="2880"/>
            <w:tcW w:w="7920" w:type="dxa"/>
          </w:tcPr>
          <w:p>
            <w:r>
              <w:rPr>
                <w:b/>
              </w:rPr>
              <w:t>Colosenses 1:22</w:t>
            </w:r>
          </w:p>
        </w:tc>
        <w:tc>
          <w:tcPr>
            <w:tcW w:type="dxa" w:w="2880"/>
            <w:tcW w:w="1440" w:type="dxa"/>
          </w:tcPr>
          <w:p>
            <w:pPr>
              <w:jc w:val="center"/>
            </w:pPr>
            <w:r>
              <w:rPr>
                <w:b/>
              </w:rPr>
              <w:t>OK</w:t>
            </w:r>
          </w:p>
        </w:tc>
      </w:tr>
      <w:tr>
        <w:tc>
          <w:tcPr>
            <w:tcW w:type="dxa" w:w="2880"/>
            <w:tcW w:w="7920" w:type="dxa"/>
          </w:tcPr>
          <w:p>
            <w:pPr>
              <w:spacing w:line="480" w:lineRule="auto"/>
            </w:pPr>
            <w:r>
              <w:t xml:space="preserve">Pero ahora, Él los ha reconciliado a ustedes por su cuerpo físico mediante su muerte. Él hizo esto en para poder presentarlos santos, </w:t>
            </w:r>
            <w:r>
              <w:rPr>
                <w:b/>
              </w:rPr>
              <w:t>sin culpa</w:t>
            </w:r>
            <w:r>
              <w:t xml:space="preserve"> y </w:t>
            </w:r>
            <w:r>
              <w:rPr>
                <w:b/>
              </w:rPr>
              <w:t>sin reproche</w:t>
            </w:r>
            <w:r>
              <w:t xml:space="preserve"> ante Él, </w:t>
            </w:r>
          </w:p>
        </w:tc>
        <w:tc>
          <w:tcPr>
            <w:tcW w:type="dxa" w:w="2880"/>
            <w:tcW w:w="7920" w:type="dxa"/>
          </w:tcPr>
          <w:p>
            <w:pPr>
              <w:spacing w:line="480" w:lineRule="auto"/>
            </w:pPr>
            <w:r>
              <w:t>Yan ta ora to, te Cristoe la yak' lekubatik ta swenta te laj te sbak'etale. Ja la spas yu'un te ch'uultesbilex ya xk'oatik, te mayuk amulik sok te mayuk bi ya stak' ya yalbeyex te k'alal ya xk'oex ta stojol te Diose,</w:t>
            </w:r>
          </w:p>
        </w:tc>
        <w:tc>
          <w:tcPr>
            <w:tcW w:type="dxa" w:w="2880"/>
            <w:vAlign w:val="center"/>
            <w:tcW w:w="1440" w:type="dxa"/>
          </w:tcPr>
          <w:p>
            <w:pPr>
              <w:jc w:val="center"/>
            </w:pPr>
            <w:r>
              <w:t>☐</w:t>
            </w:r>
          </w:p>
        </w:tc>
      </w:tr>
      <w:tr>
        <w:tc>
          <w:tcPr>
            <w:tcW w:type="dxa" w:w="2880"/>
            <w:tcW w:w="7920" w:type="dxa"/>
          </w:tcPr>
          <w:p>
            <w:r>
              <w:rPr>
                <w:b/>
              </w:rPr>
              <w:t>1 Tesalonicenses 2:10</w:t>
            </w:r>
          </w:p>
        </w:tc>
        <w:tc>
          <w:tcPr>
            <w:tcW w:type="dxa" w:w="2880"/>
            <w:tcW w:w="7920" w:type="dxa"/>
          </w:tcPr>
          <w:p>
            <w:r>
              <w:rPr>
                <w:b/>
              </w:rPr>
              <w:t>1 Tesalonicenses 2:10</w:t>
            </w:r>
          </w:p>
        </w:tc>
        <w:tc>
          <w:tcPr>
            <w:tcW w:type="dxa" w:w="2880"/>
            <w:tcW w:w="1440" w:type="dxa"/>
          </w:tcPr>
          <w:p>
            <w:pPr>
              <w:jc w:val="center"/>
            </w:pPr>
            <w:r>
              <w:rPr>
                <w:b/>
              </w:rPr>
              <w:t>OK</w:t>
            </w:r>
          </w:p>
        </w:tc>
      </w:tr>
      <w:tr>
        <w:tc>
          <w:tcPr>
            <w:tcW w:type="dxa" w:w="2880"/>
            <w:tcW w:w="7920" w:type="dxa"/>
          </w:tcPr>
          <w:p>
            <w:pPr>
              <w:spacing w:line="480" w:lineRule="auto"/>
            </w:pPr>
            <w:r>
              <w:t xml:space="preserve">Ustedes son testigos, y Dios también, de cuán santo, justo e </w:t>
            </w:r>
            <w:r>
              <w:rPr>
                <w:b/>
              </w:rPr>
              <w:t>irreprochable</w:t>
            </w:r>
            <w:r>
              <w:t xml:space="preserve"> fue nuestra conducta hacia ustedes los creyentes.</w:t>
            </w:r>
          </w:p>
        </w:tc>
        <w:tc>
          <w:tcPr>
            <w:tcW w:type="dxa" w:w="2880"/>
            <w:tcW w:w="7920" w:type="dxa"/>
          </w:tcPr>
          <w:p>
            <w:pPr>
              <w:spacing w:line="480" w:lineRule="auto"/>
            </w:pPr>
            <w:r>
              <w:t>Ja'ex me testigoex sok te Dios te bit'il ch'ultesbilotik, te toj ayotik sok te mayuk beluk amen la jpastik ta atojolik te ch'uunjelexe.</w:t>
            </w:r>
          </w:p>
        </w:tc>
        <w:tc>
          <w:tcPr>
            <w:tcW w:type="dxa" w:w="2880"/>
            <w:vAlign w:val="center"/>
            <w:tcW w:w="1440" w:type="dxa"/>
          </w:tcPr>
          <w:p>
            <w:pPr>
              <w:jc w:val="center"/>
            </w:pPr>
            <w:r>
              <w:t>☐</w:t>
            </w:r>
          </w:p>
        </w:tc>
      </w:tr>
      <w:tr>
        <w:tc>
          <w:tcPr>
            <w:tcW w:type="dxa" w:w="2880"/>
            <w:tcW w:w="7920" w:type="dxa"/>
          </w:tcPr>
          <w:p>
            <w:r>
              <w:rPr>
                <w:b/>
              </w:rPr>
              <w:t>1 Tesalonicenses 3:13</w:t>
            </w:r>
          </w:p>
        </w:tc>
        <w:tc>
          <w:tcPr>
            <w:tcW w:type="dxa" w:w="2880"/>
            <w:tcW w:w="7920" w:type="dxa"/>
          </w:tcPr>
          <w:p>
            <w:r>
              <w:rPr>
                <w:b/>
              </w:rPr>
              <w:t>1 Tesalonicenses 3:13</w:t>
            </w:r>
          </w:p>
        </w:tc>
        <w:tc>
          <w:tcPr>
            <w:tcW w:type="dxa" w:w="2880"/>
            <w:tcW w:w="1440" w:type="dxa"/>
          </w:tcPr>
          <w:p>
            <w:pPr>
              <w:jc w:val="center"/>
            </w:pPr>
            <w:r>
              <w:rPr>
                <w:b/>
              </w:rPr>
              <w:t>OK</w:t>
            </w:r>
          </w:p>
        </w:tc>
      </w:tr>
      <w:tr>
        <w:tc>
          <w:tcPr>
            <w:tcW w:type="dxa" w:w="2880"/>
            <w:tcW w:w="7920" w:type="dxa"/>
          </w:tcPr>
          <w:p>
            <w:pPr>
              <w:spacing w:line="480" w:lineRule="auto"/>
            </w:pPr>
            <w:r>
              <w:t xml:space="preserve">Que Él haga esto para fortalecer sus corazones </w:t>
            </w:r>
            <w:r>
              <w:rPr>
                <w:b/>
              </w:rPr>
              <w:t>libres de culpa</w:t>
            </w:r>
            <w:r>
              <w:t xml:space="preserve"> en santidad ante nuestro Dios y Padre, en la venida de nuestro Señor Jesús con todos sus santos.</w:t>
            </w:r>
          </w:p>
        </w:tc>
        <w:tc>
          <w:tcPr>
            <w:tcW w:type="dxa" w:w="2880"/>
            <w:tcW w:w="7920" w:type="dxa"/>
          </w:tcPr>
          <w:p>
            <w:pPr>
              <w:spacing w:line="480" w:lineRule="auto"/>
            </w:pPr>
            <w:r>
              <w:t>Janix jich ya jk'anbeytik te Dios te yakuk yich' yip awot'anik te manchuk ayuk mulil ta atojolik sok te ch'ultesbilukex me ta stojol te Jtatik Dios, te k'alal ya xtal te Jkajwaltik Jesús sok spisil te mach'a ch'ultesbilike.</w:t>
            </w:r>
          </w:p>
        </w:tc>
        <w:tc>
          <w:tcPr>
            <w:tcW w:type="dxa" w:w="2880"/>
            <w:vAlign w:val="center"/>
            <w:tcW w:w="1440" w:type="dxa"/>
          </w:tcPr>
          <w:p>
            <w:pPr>
              <w:jc w:val="center"/>
            </w:pPr>
            <w:r>
              <w:t>☐</w:t>
            </w:r>
          </w:p>
        </w:tc>
      </w:tr>
      <w:tr>
        <w:tc>
          <w:tcPr>
            <w:tcW w:type="dxa" w:w="2880"/>
            <w:tcW w:w="7920" w:type="dxa"/>
          </w:tcPr>
          <w:p>
            <w:r>
              <w:rPr>
                <w:b/>
              </w:rPr>
              <w:t>1 Tesalonicenses 5:23</w:t>
            </w:r>
          </w:p>
        </w:tc>
        <w:tc>
          <w:tcPr>
            <w:tcW w:type="dxa" w:w="2880"/>
            <w:tcW w:w="7920" w:type="dxa"/>
          </w:tcPr>
          <w:p>
            <w:r>
              <w:rPr>
                <w:b/>
              </w:rPr>
              <w:t>1 Tesalonicenses 5:23</w:t>
            </w:r>
          </w:p>
        </w:tc>
        <w:tc>
          <w:tcPr>
            <w:tcW w:type="dxa" w:w="2880"/>
            <w:tcW w:w="1440" w:type="dxa"/>
          </w:tcPr>
          <w:p>
            <w:pPr>
              <w:jc w:val="center"/>
            </w:pPr>
            <w:r>
              <w:rPr>
                <w:b/>
              </w:rPr>
              <w:t>OK</w:t>
            </w:r>
          </w:p>
        </w:tc>
      </w:tr>
      <w:tr>
        <w:tc>
          <w:tcPr>
            <w:tcW w:type="dxa" w:w="2880"/>
            <w:tcW w:w="7920" w:type="dxa"/>
          </w:tcPr>
          <w:p>
            <w:pPr>
              <w:spacing w:line="480" w:lineRule="auto"/>
            </w:pPr>
            <w:r>
              <w:t xml:space="preserve">Que el mismo Dios de paz los santifique completamente. Que todo tu espíritu, alma y cuerpo esté preservado </w:t>
            </w:r>
            <w:r>
              <w:rPr>
                <w:b/>
              </w:rPr>
              <w:t>sin culpa</w:t>
            </w:r>
            <w:r>
              <w:t xml:space="preserve"> para la venida de nuestro Señor Jesucristo.</w:t>
            </w:r>
          </w:p>
        </w:tc>
        <w:tc>
          <w:tcPr>
            <w:tcW w:type="dxa" w:w="2880"/>
            <w:tcW w:w="7920" w:type="dxa"/>
          </w:tcPr>
          <w:p>
            <w:pPr>
              <w:spacing w:line="480" w:lineRule="auto"/>
            </w:pPr>
            <w:r>
              <w:t>Janix te Dios yu'un te lamal k'inal, ts'akal aka xch'ultesex. Spisil te a Espíritue, te ja ch'ulele sok te abak'etalike, k'ejbiluk me yu'un te mayuk amulik te k'alal ya xtal te Jkajwaltik Jesucristoe.</w:t>
            </w:r>
          </w:p>
        </w:tc>
        <w:tc>
          <w:tcPr>
            <w:tcW w:type="dxa" w:w="2880"/>
            <w:vAlign w:val="center"/>
            <w:tcW w:w="1440" w:type="dxa"/>
          </w:tcPr>
          <w:p>
            <w:pPr>
              <w:jc w:val="center"/>
            </w:pPr>
            <w:r>
              <w:t>☐</w:t>
            </w:r>
          </w:p>
        </w:tc>
      </w:tr>
      <w:tr>
        <w:tc>
          <w:tcPr>
            <w:tcW w:type="dxa" w:w="2880"/>
            <w:tcW w:w="7920" w:type="dxa"/>
          </w:tcPr>
          <w:p>
            <w:r>
              <w:rPr>
                <w:b/>
              </w:rPr>
              <w:t>Hebreos 9:14</w:t>
            </w:r>
          </w:p>
        </w:tc>
        <w:tc>
          <w:tcPr>
            <w:tcW w:type="dxa" w:w="2880"/>
            <w:tcW w:w="7920" w:type="dxa"/>
          </w:tcPr>
          <w:p>
            <w:r>
              <w:rPr>
                <w:b/>
              </w:rPr>
              <w:t>Hebreos 9:14</w:t>
            </w:r>
          </w:p>
        </w:tc>
        <w:tc>
          <w:tcPr>
            <w:tcW w:type="dxa" w:w="2880"/>
            <w:tcW w:w="1440" w:type="dxa"/>
          </w:tcPr>
          <w:p>
            <w:pPr>
              <w:jc w:val="center"/>
            </w:pPr>
            <w:r>
              <w:rPr>
                <w:b/>
              </w:rPr>
              <w:t>OK</w:t>
            </w:r>
          </w:p>
        </w:tc>
      </w:tr>
      <w:tr>
        <w:tc>
          <w:tcPr>
            <w:tcW w:type="dxa" w:w="2880"/>
            <w:tcW w:w="7920" w:type="dxa"/>
          </w:tcPr>
          <w:p>
            <w:pPr>
              <w:spacing w:line="480" w:lineRule="auto"/>
            </w:pPr>
            <w:r>
              <w:t xml:space="preserve">¿cuánto mucho más podrá la sangre de Cristo, Quien a través del Espíritu Eterno se ofreció a Sí mismo </w:t>
            </w:r>
            <w:r>
              <w:rPr>
                <w:b/>
              </w:rPr>
              <w:t>sin mancha</w:t>
            </w:r>
            <w:r>
              <w:t xml:space="preserve"> a Dios, limpia nuestra conciencia de obras muertas para servir al Dios vivo?</w:t>
            </w:r>
          </w:p>
        </w:tc>
        <w:tc>
          <w:tcPr>
            <w:tcW w:type="dxa" w:w="2880"/>
            <w:tcW w:w="7920" w:type="dxa"/>
          </w:tcPr>
          <w:p>
            <w:pPr>
              <w:spacing w:line="480" w:lineRule="auto"/>
            </w:pPr>
            <w:r>
              <w:t>Jich yu'un k'ax to xan jich a te xch'ich'el te Cristo te ya xju' yu'un te ya skolteyotik, te ja ta swenta te Espíritu te ay ta sbajt'el k'inal te la yak' sba ta milel ta stojol te Diose, ja ya spokbotik lok'el te beluk amen jpasotike jich me ya stak' abatotik ya xk'ootik yu'un te kuxul Diose.</w:t>
            </w:r>
          </w:p>
        </w:tc>
        <w:tc>
          <w:tcPr>
            <w:tcW w:type="dxa" w:w="2880"/>
            <w:vAlign w:val="center"/>
            <w:tcW w:w="1440" w:type="dxa"/>
          </w:tcPr>
          <w:p>
            <w:pPr>
              <w:jc w:val="center"/>
            </w:pPr>
            <w:r>
              <w:t>☐</w:t>
            </w:r>
          </w:p>
        </w:tc>
      </w:tr>
      <w:tr>
        <w:tc>
          <w:tcPr>
            <w:tcW w:type="dxa" w:w="2880"/>
            <w:tcW w:w="7920" w:type="dxa"/>
          </w:tcPr>
          <w:p>
            <w:r>
              <w:rPr>
                <w:b/>
              </w:rPr>
              <w:t>1 Pedro 1:19</w:t>
            </w:r>
          </w:p>
        </w:tc>
        <w:tc>
          <w:tcPr>
            <w:tcW w:type="dxa" w:w="2880"/>
            <w:tcW w:w="7920" w:type="dxa"/>
          </w:tcPr>
          <w:p>
            <w:r>
              <w:rPr>
                <w:b/>
              </w:rPr>
              <w:t>1 Pedro 1:19</w:t>
            </w:r>
          </w:p>
        </w:tc>
        <w:tc>
          <w:tcPr>
            <w:tcW w:type="dxa" w:w="2880"/>
            <w:tcW w:w="1440" w:type="dxa"/>
          </w:tcPr>
          <w:p>
            <w:pPr>
              <w:jc w:val="center"/>
            </w:pPr>
            <w:r>
              <w:rPr>
                <w:b/>
              </w:rPr>
              <w:t>OK</w:t>
            </w:r>
          </w:p>
        </w:tc>
      </w:tr>
      <w:tr>
        <w:tc>
          <w:tcPr>
            <w:tcW w:type="dxa" w:w="2880"/>
            <w:tcW w:w="7920" w:type="dxa"/>
          </w:tcPr>
          <w:p>
            <w:pPr>
              <w:spacing w:line="480" w:lineRule="auto"/>
            </w:pPr>
            <w:r>
              <w:t xml:space="preserve">pero la sangre preciosa de Cristo, como la de un cordero </w:t>
            </w:r>
            <w:r>
              <w:rPr>
                <w:b/>
              </w:rPr>
              <w:t>sin tacha ni mancha</w:t>
            </w:r>
            <w:r>
              <w:t>.</w:t>
            </w:r>
          </w:p>
        </w:tc>
        <w:tc>
          <w:tcPr>
            <w:tcW w:type="dxa" w:w="2880"/>
            <w:tcW w:w="7920" w:type="dxa"/>
          </w:tcPr>
          <w:p>
            <w:pPr>
              <w:spacing w:line="480" w:lineRule="auto"/>
            </w:pPr>
            <w:r>
              <w:t>jauk me to la stojbotik te jkoleltik ta swenta te xch'ul xch'ich'el te Cristoe, te jich bit'il te alal chij te mayuk beluk boloben yu'un sok te ma ba ch'alubene.</w:t>
            </w:r>
          </w:p>
        </w:tc>
        <w:tc>
          <w:tcPr>
            <w:tcW w:type="dxa" w:w="2880"/>
            <w:vAlign w:val="center"/>
            <w:tcW w:w="1440" w:type="dxa"/>
          </w:tcPr>
          <w:p>
            <w:pPr>
              <w:jc w:val="center"/>
            </w:pPr>
            <w:r>
              <w:t>☐</w:t>
            </w:r>
          </w:p>
        </w:tc>
      </w:tr>
      <w:tr>
        <w:tc>
          <w:tcPr>
            <w:tcW w:type="dxa" w:w="2880"/>
            <w:tcW w:w="7920" w:type="dxa"/>
          </w:tcPr>
          <w:p>
            <w:r>
              <w:rPr>
                <w:b/>
              </w:rPr>
              <w:t>2 Pedro 3:14</w:t>
            </w:r>
          </w:p>
        </w:tc>
        <w:tc>
          <w:tcPr>
            <w:tcW w:type="dxa" w:w="2880"/>
            <w:tcW w:w="7920" w:type="dxa"/>
          </w:tcPr>
          <w:p>
            <w:r>
              <w:rPr>
                <w:b/>
              </w:rPr>
              <w:t>2 Pedro 3:14</w:t>
            </w:r>
          </w:p>
        </w:tc>
        <w:tc>
          <w:tcPr>
            <w:tcW w:type="dxa" w:w="2880"/>
            <w:tcW w:w="1440" w:type="dxa"/>
          </w:tcPr>
          <w:p>
            <w:pPr>
              <w:jc w:val="center"/>
            </w:pPr>
            <w:r>
              <w:rPr>
                <w:b/>
              </w:rPr>
              <w:t>OK</w:t>
            </w:r>
          </w:p>
        </w:tc>
      </w:tr>
      <w:tr>
        <w:tc>
          <w:tcPr>
            <w:tcW w:type="dxa" w:w="2880"/>
            <w:tcW w:w="7920" w:type="dxa"/>
          </w:tcPr>
          <w:p>
            <w:pPr>
              <w:spacing w:line="480" w:lineRule="auto"/>
            </w:pPr>
            <w:r>
              <w:t xml:space="preserve">Por lo tanto, amados, mientras ustedes esperan estas cosas, hagan lo mejor para que sean hallados </w:t>
            </w:r>
            <w:r>
              <w:rPr>
                <w:b/>
              </w:rPr>
              <w:t>sin manchas</w:t>
            </w:r>
            <w:r>
              <w:t xml:space="preserve"> e inocentes ante Él, en paz.</w:t>
            </w:r>
          </w:p>
        </w:tc>
        <w:tc>
          <w:tcPr>
            <w:tcW w:type="dxa" w:w="2880"/>
            <w:tcW w:w="7920" w:type="dxa"/>
          </w:tcPr>
          <w:p>
            <w:pPr>
              <w:spacing w:line="480" w:lineRule="auto"/>
            </w:pPr>
            <w:r>
              <w:t>Jich yu'un, jkermanotak te k'uxex ta jkot'ane, te jayeb xan k'aal ya amaliyik spisil in to, pasaik me te beluk lek ta pasele, jich me yu'un mayuk ach'alelik sok mayuk amulik ya staex a, sok ayuk lamal k'inal awu'unik.</w:t>
            </w:r>
          </w:p>
        </w:tc>
        <w:tc>
          <w:tcPr>
            <w:tcW w:type="dxa" w:w="2880"/>
            <w:vAlign w:val="center"/>
            <w:tcW w:w="1440" w:type="dxa"/>
          </w:tcPr>
          <w:p>
            <w:pPr>
              <w:jc w:val="center"/>
            </w:pPr>
            <w:r>
              <w:t>☐</w:t>
            </w:r>
          </w:p>
        </w:tc>
      </w:tr>
      <w:tr>
        <w:tc>
          <w:tcPr>
            <w:tcW w:type="dxa" w:w="2880"/>
            <w:tcW w:w="7920" w:type="dxa"/>
          </w:tcPr>
          <w:p>
            <w:r>
              <w:rPr>
                <w:b/>
              </w:rPr>
              <w:t>Judas 1:24</w:t>
            </w:r>
          </w:p>
        </w:tc>
        <w:tc>
          <w:tcPr>
            <w:tcW w:type="dxa" w:w="2880"/>
            <w:tcW w:w="7920" w:type="dxa"/>
          </w:tcPr>
          <w:p>
            <w:r>
              <w:rPr>
                <w:b/>
              </w:rPr>
              <w:t>Judas 1:24</w:t>
            </w:r>
          </w:p>
        </w:tc>
        <w:tc>
          <w:tcPr>
            <w:tcW w:type="dxa" w:w="2880"/>
            <w:tcW w:w="1440" w:type="dxa"/>
          </w:tcPr>
          <w:p>
            <w:pPr>
              <w:jc w:val="center"/>
            </w:pPr>
            <w:r>
              <w:rPr>
                <w:b/>
              </w:rPr>
              <w:t>OK</w:t>
            </w:r>
          </w:p>
        </w:tc>
      </w:tr>
      <w:tr>
        <w:tc>
          <w:tcPr>
            <w:tcW w:type="dxa" w:w="2880"/>
            <w:tcW w:w="7920" w:type="dxa"/>
          </w:tcPr>
          <w:p>
            <w:pPr>
              <w:spacing w:line="480" w:lineRule="auto"/>
            </w:pPr>
            <w:r>
              <w:t xml:space="preserve">Ahora a Aquél que es capaz de mantenerlos sin tropezar, y para hacerlos pararse ante Su gloriosa presencia, </w:t>
            </w:r>
            <w:r>
              <w:rPr>
                <w:b/>
              </w:rPr>
              <w:t>sin mancha</w:t>
            </w:r>
            <w:r>
              <w:t xml:space="preserve"> y con gran gozo,</w:t>
            </w:r>
          </w:p>
        </w:tc>
        <w:tc>
          <w:tcPr>
            <w:tcW w:type="dxa" w:w="2880"/>
            <w:tcW w:w="7920" w:type="dxa"/>
          </w:tcPr>
          <w:p>
            <w:pPr>
              <w:spacing w:line="480" w:lineRule="auto"/>
            </w:pPr>
            <w:r>
              <w:t>Te Dios te ay yu'el te ma yak'otik ta ch'ayele, sok te ya yak' xtejk'ajotik ta stojol te yutsilale, te mayuk mulile sok te ya sbujts'naj jkot'antik yu'une,</w:t>
            </w:r>
          </w:p>
        </w:tc>
        <w:tc>
          <w:tcPr>
            <w:tcW w:type="dxa" w:w="2880"/>
            <w:vAlign w:val="center"/>
            <w:tcW w:w="1440" w:type="dxa"/>
          </w:tcPr>
          <w:p>
            <w:pPr>
              <w:jc w:val="center"/>
            </w:pPr>
            <w:r>
              <w:t>☐</w:t>
            </w:r>
          </w:p>
        </w:tc>
      </w:tr>
    </w:tbl>
    <w:p>
      <w:pPr>
        <w:pStyle w:val="Heading1"/>
        <w:spacing w:before="0"/>
      </w:pPr>
      <w:r>
        <w:t>Jesucristo</w:t>
      </w:r>
    </w:p>
    <w:p>
      <w:pPr>
        <w:spacing w:after="0"/>
      </w:pPr>
      <w:r/>
      <w:r>
        <w:t>Este es el nombre del Hijo de Dios, quien es Dios. Esta forma de su nombre que incluye la palabra “Cristo” indica que Jesús es también el Mesías prometido. El único Dios verdadero existe eternamente como el Padre, el Hijo y el Espíritu Santo.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1:18</w:t>
            </w:r>
          </w:p>
        </w:tc>
        <w:tc>
          <w:tcPr>
            <w:tcW w:type="dxa" w:w="2880"/>
            <w:tcW w:w="7920" w:type="dxa"/>
          </w:tcPr>
          <w:p>
            <w:r>
              <w:rPr>
                <w:b/>
              </w:rPr>
              <w:t>Mateo 1:18</w:t>
            </w:r>
          </w:p>
        </w:tc>
        <w:tc>
          <w:tcPr>
            <w:tcW w:type="dxa" w:w="2880"/>
            <w:tcW w:w="1440" w:type="dxa"/>
          </w:tcPr>
          <w:p>
            <w:pPr>
              <w:jc w:val="center"/>
            </w:pPr>
            <w:r>
              <w:rPr>
                <w:b/>
              </w:rPr>
              <w:t>OK</w:t>
            </w:r>
          </w:p>
        </w:tc>
      </w:tr>
      <w:tr>
        <w:tc>
          <w:tcPr>
            <w:tcW w:type="dxa" w:w="2880"/>
            <w:tcW w:w="7920" w:type="dxa"/>
          </w:tcPr>
          <w:p>
            <w:pPr>
              <w:spacing w:line="480" w:lineRule="auto"/>
            </w:pPr>
            <w:r>
              <w:t xml:space="preserve">El nacimiento de </w:t>
            </w:r>
            <w:r>
              <w:rPr>
                <w:b/>
              </w:rPr>
              <w:t>Jesucristo</w:t>
            </w:r>
            <w:r>
              <w:t xml:space="preserve"> sucedió de la siguiente forma. Su madre María estaba comprometida para casarse con José, pero antes de que se juntasen, ella se encontró embarazada por medio del Espíritu Santo.</w:t>
            </w:r>
          </w:p>
        </w:tc>
        <w:tc>
          <w:tcPr>
            <w:tcW w:type="dxa" w:w="2880"/>
            <w:tcW w:w="7920" w:type="dxa"/>
          </w:tcPr>
          <w:p>
            <w:pPr>
              <w:spacing w:line="480" w:lineRule="auto"/>
            </w:pPr>
            <w:r>
              <w:t>Te bit'il ayin te Jesucristoe jich ay in to. Te sme'e ja te María chapalix-a te ja ya xnujp'in sok te José, jauk me to ma to ba yik'oj sbaik-a, ayix ta yan chamel-a ta swenta te Ch'ul Espíritue.</w:t>
            </w:r>
          </w:p>
        </w:tc>
        <w:tc>
          <w:tcPr>
            <w:tcW w:type="dxa" w:w="2880"/>
            <w:vAlign w:val="center"/>
            <w:tcW w:w="1440" w:type="dxa"/>
          </w:tcPr>
          <w:p>
            <w:pPr>
              <w:jc w:val="center"/>
            </w:pPr>
            <w:r>
              <w:t>☐</w:t>
            </w:r>
          </w:p>
        </w:tc>
      </w:tr>
      <w:tr>
        <w:tc>
          <w:tcPr>
            <w:tcW w:type="dxa" w:w="2880"/>
            <w:tcW w:w="7920" w:type="dxa"/>
          </w:tcPr>
          <w:p>
            <w:r>
              <w:rPr>
                <w:b/>
              </w:rPr>
              <w:t>Juan 1:17</w:t>
            </w:r>
          </w:p>
        </w:tc>
        <w:tc>
          <w:tcPr>
            <w:tcW w:type="dxa" w:w="2880"/>
            <w:tcW w:w="7920" w:type="dxa"/>
          </w:tcPr>
          <w:p>
            <w:r>
              <w:rPr>
                <w:b/>
              </w:rPr>
              <w:t>Juan 1:17</w:t>
            </w:r>
          </w:p>
        </w:tc>
        <w:tc>
          <w:tcPr>
            <w:tcW w:type="dxa" w:w="2880"/>
            <w:tcW w:w="1440" w:type="dxa"/>
          </w:tcPr>
          <w:p>
            <w:pPr>
              <w:jc w:val="center"/>
            </w:pPr>
            <w:r>
              <w:rPr>
                <w:b/>
              </w:rPr>
              <w:t>OK</w:t>
            </w:r>
          </w:p>
        </w:tc>
      </w:tr>
      <w:tr>
        <w:tc>
          <w:tcPr>
            <w:tcW w:type="dxa" w:w="2880"/>
            <w:tcW w:w="7920" w:type="dxa"/>
          </w:tcPr>
          <w:p>
            <w:pPr>
              <w:spacing w:line="480" w:lineRule="auto"/>
            </w:pPr>
            <w:r>
              <w:t xml:space="preserve">Porque la ley fue dada a través de Moisés. La gracia y la verdad llegaron a través de </w:t>
            </w:r>
            <w:r>
              <w:rPr>
                <w:b/>
              </w:rPr>
              <w:t>Jesucristo</w:t>
            </w:r>
            <w:r>
              <w:t>.</w:t>
            </w:r>
          </w:p>
        </w:tc>
        <w:tc>
          <w:tcPr>
            <w:tcW w:type="dxa" w:w="2880"/>
            <w:tcW w:w="7920" w:type="dxa"/>
          </w:tcPr>
          <w:p>
            <w:pPr>
              <w:spacing w:line="480" w:lineRule="auto"/>
            </w:pPr>
            <w:r>
              <w:t>Melel te mantalile ja ak'ot ta swenta te Moisese. Te utsilale sok te smelelile ja tal ta swenta te Jesucristoe.</w:t>
            </w:r>
          </w:p>
        </w:tc>
        <w:tc>
          <w:tcPr>
            <w:tcW w:type="dxa" w:w="2880"/>
            <w:vAlign w:val="center"/>
            <w:tcW w:w="1440" w:type="dxa"/>
          </w:tcPr>
          <w:p>
            <w:pPr>
              <w:jc w:val="center"/>
            </w:pPr>
            <w:r>
              <w:t>☐</w:t>
            </w:r>
          </w:p>
        </w:tc>
      </w:tr>
      <w:tr>
        <w:tc>
          <w:tcPr>
            <w:tcW w:type="dxa" w:w="2880"/>
            <w:tcW w:w="7920" w:type="dxa"/>
          </w:tcPr>
          <w:p>
            <w:r>
              <w:rPr>
                <w:b/>
              </w:rPr>
              <w:t>Hechos 2:38</w:t>
            </w:r>
          </w:p>
        </w:tc>
        <w:tc>
          <w:tcPr>
            <w:tcW w:type="dxa" w:w="2880"/>
            <w:tcW w:w="7920" w:type="dxa"/>
          </w:tcPr>
          <w:p>
            <w:r>
              <w:rPr>
                <w:b/>
              </w:rPr>
              <w:t>Hechos 2:38</w:t>
            </w:r>
          </w:p>
        </w:tc>
        <w:tc>
          <w:tcPr>
            <w:tcW w:type="dxa" w:w="2880"/>
            <w:tcW w:w="1440" w:type="dxa"/>
          </w:tcPr>
          <w:p>
            <w:pPr>
              <w:jc w:val="center"/>
            </w:pPr>
            <w:r>
              <w:rPr>
                <w:b/>
              </w:rPr>
              <w:t>OK</w:t>
            </w:r>
          </w:p>
        </w:tc>
      </w:tr>
      <w:tr>
        <w:tc>
          <w:tcPr>
            <w:tcW w:type="dxa" w:w="2880"/>
            <w:tcW w:w="7920" w:type="dxa"/>
          </w:tcPr>
          <w:p>
            <w:pPr>
              <w:spacing w:line="480" w:lineRule="auto"/>
            </w:pPr>
            <w:r>
              <w:t xml:space="preserve">Y Pedro les dijo a ellos: "Arrepiéntanse y sean bautizados cada uno de ustedes, en el nombre de </w:t>
            </w:r>
            <w:r>
              <w:rPr>
                <w:b/>
              </w:rPr>
              <w:t>Jesucristo</w:t>
            </w:r>
            <w:r>
              <w:t xml:space="preserve"> para el perdón de sus pecados, y ustedes recibirán el don del Espíritu Santo. </w:t>
            </w:r>
          </w:p>
        </w:tc>
        <w:tc>
          <w:tcPr>
            <w:tcW w:type="dxa" w:w="2880"/>
            <w:tcW w:w="7920" w:type="dxa"/>
          </w:tcPr>
          <w:p>
            <w:pPr>
              <w:spacing w:line="480" w:lineRule="auto"/>
            </w:pPr>
            <w:r>
              <w:t>Te Pedroe jich la yal: "Sut ta awot'anik sok ich'aik ja' ta tulutul, ta sbiil te Jesucristoe jich me ya awich'ik te perdone, janix me jich ya awich'ik te Ch'ul Espíritue.</w:t>
            </w:r>
          </w:p>
        </w:tc>
        <w:tc>
          <w:tcPr>
            <w:tcW w:type="dxa" w:w="2880"/>
            <w:vAlign w:val="center"/>
            <w:tcW w:w="1440" w:type="dxa"/>
          </w:tcPr>
          <w:p>
            <w:pPr>
              <w:jc w:val="center"/>
            </w:pPr>
            <w:r>
              <w:t>☐</w:t>
            </w:r>
          </w:p>
        </w:tc>
      </w:tr>
      <w:tr>
        <w:tc>
          <w:tcPr>
            <w:tcW w:type="dxa" w:w="2880"/>
            <w:tcW w:w="7920" w:type="dxa"/>
          </w:tcPr>
          <w:p>
            <w:r>
              <w:rPr>
                <w:b/>
              </w:rPr>
              <w:t>Romanos 5:15</w:t>
            </w:r>
          </w:p>
        </w:tc>
        <w:tc>
          <w:tcPr>
            <w:tcW w:type="dxa" w:w="2880"/>
            <w:tcW w:w="7920" w:type="dxa"/>
          </w:tcPr>
          <w:p>
            <w:r>
              <w:rPr>
                <w:b/>
              </w:rPr>
              <w:t>Romanos 5:15</w:t>
            </w:r>
          </w:p>
        </w:tc>
        <w:tc>
          <w:tcPr>
            <w:tcW w:type="dxa" w:w="2880"/>
            <w:tcW w:w="1440" w:type="dxa"/>
          </w:tcPr>
          <w:p>
            <w:pPr>
              <w:jc w:val="center"/>
            </w:pPr>
            <w:r>
              <w:rPr>
                <w:b/>
              </w:rPr>
              <w:t>OK</w:t>
            </w:r>
          </w:p>
        </w:tc>
      </w:tr>
      <w:tr>
        <w:tc>
          <w:tcPr>
            <w:tcW w:type="dxa" w:w="2880"/>
            <w:tcW w:w="7920" w:type="dxa"/>
          </w:tcPr>
          <w:p>
            <w:pPr>
              <w:spacing w:line="480" w:lineRule="auto"/>
            </w:pPr>
            <w:r>
              <w:t xml:space="preserve">Aun así, el regalo no es como la transgresión. Pues si por la transgresión de uno los muchos murieron, mucho más la gracia de Dios y el don por la gracia de un solo hombre, </w:t>
            </w:r>
            <w:r>
              <w:rPr>
                <w:b/>
              </w:rPr>
              <w:t>Jesucristo</w:t>
            </w:r>
            <w:r>
              <w:t>, abundó para los muchos.</w:t>
            </w:r>
          </w:p>
        </w:tc>
        <w:tc>
          <w:tcPr>
            <w:tcW w:type="dxa" w:w="2880"/>
            <w:tcW w:w="7920" w:type="dxa"/>
          </w:tcPr>
          <w:p>
            <w:pPr>
              <w:spacing w:line="480" w:lineRule="auto"/>
            </w:pPr>
            <w:r>
              <w:t>Jauk me to, te majt'anile ma pajaluk sok te mulile. Melel ta swenta te mulile bayal mach'atik laj yu'un, yan stukel te yuts'il yot'an te Dios sok te majt'anil te la yak'botik ta swenta te yutsil yot'an te tul winik ja bi ja te Jesucristoe, la yak'botik te kuxinel sbajt'el k'inale.</w:t>
            </w:r>
          </w:p>
        </w:tc>
        <w:tc>
          <w:tcPr>
            <w:tcW w:type="dxa" w:w="2880"/>
            <w:vAlign w:val="center"/>
            <w:tcW w:w="1440" w:type="dxa"/>
          </w:tcPr>
          <w:p>
            <w:pPr>
              <w:jc w:val="center"/>
            </w:pPr>
            <w:r>
              <w:t>☐</w:t>
            </w:r>
          </w:p>
        </w:tc>
      </w:tr>
      <w:tr>
        <w:tc>
          <w:tcPr>
            <w:tcW w:type="dxa" w:w="2880"/>
            <w:tcW w:w="7920" w:type="dxa"/>
          </w:tcPr>
          <w:p>
            <w:r>
              <w:rPr>
                <w:b/>
              </w:rPr>
              <w:t>1 Corintios 2:2</w:t>
            </w:r>
          </w:p>
        </w:tc>
        <w:tc>
          <w:tcPr>
            <w:tcW w:type="dxa" w:w="2880"/>
            <w:tcW w:w="7920" w:type="dxa"/>
          </w:tcPr>
          <w:p>
            <w:r>
              <w:rPr>
                <w:b/>
              </w:rPr>
              <w:t>1 Corintios 2:2</w:t>
            </w:r>
          </w:p>
        </w:tc>
        <w:tc>
          <w:tcPr>
            <w:tcW w:type="dxa" w:w="2880"/>
            <w:tcW w:w="1440" w:type="dxa"/>
          </w:tcPr>
          <w:p>
            <w:pPr>
              <w:jc w:val="center"/>
            </w:pPr>
            <w:r>
              <w:rPr>
                <w:b/>
              </w:rPr>
              <w:t>OK</w:t>
            </w:r>
          </w:p>
        </w:tc>
      </w:tr>
      <w:tr>
        <w:tc>
          <w:tcPr>
            <w:tcW w:type="dxa" w:w="2880"/>
            <w:tcW w:w="7920" w:type="dxa"/>
          </w:tcPr>
          <w:p>
            <w:pPr>
              <w:spacing w:line="480" w:lineRule="auto"/>
            </w:pPr>
            <w:r>
              <w:t xml:space="preserve">Pues decidí no saber de nada cuando estaba entre ustedes, excepto de </w:t>
            </w:r>
            <w:r>
              <w:rPr>
                <w:b/>
              </w:rPr>
              <w:t>Jesucristo</w:t>
            </w:r>
            <w:r>
              <w:t>, y Él crucificado.</w:t>
            </w:r>
          </w:p>
        </w:tc>
        <w:tc>
          <w:tcPr>
            <w:tcW w:type="dxa" w:w="2880"/>
            <w:tcW w:w="7920" w:type="dxa"/>
          </w:tcPr>
          <w:p>
            <w:pPr>
              <w:spacing w:line="480" w:lineRule="auto"/>
            </w:pPr>
            <w:r>
              <w:t>Te jo'one la jnop ta jkot'an te mayuk beluk ya jk'an jna' stojol te k'alal ayon ta atojolike, janax te bit'il laj ta cruz te Jesucristoe.</w:t>
            </w:r>
          </w:p>
        </w:tc>
        <w:tc>
          <w:tcPr>
            <w:tcW w:type="dxa" w:w="2880"/>
            <w:vAlign w:val="center"/>
            <w:tcW w:w="1440" w:type="dxa"/>
          </w:tcPr>
          <w:p>
            <w:pPr>
              <w:jc w:val="center"/>
            </w:pPr>
            <w:r>
              <w:t>☐</w:t>
            </w:r>
          </w:p>
        </w:tc>
      </w:tr>
      <w:tr>
        <w:tc>
          <w:tcPr>
            <w:tcW w:type="dxa" w:w="2880"/>
            <w:tcW w:w="7920" w:type="dxa"/>
          </w:tcPr>
          <w:p>
            <w:r>
              <w:rPr>
                <w:b/>
              </w:rPr>
              <w:t>2 Corintios 4:6</w:t>
            </w:r>
          </w:p>
        </w:tc>
        <w:tc>
          <w:tcPr>
            <w:tcW w:type="dxa" w:w="2880"/>
            <w:tcW w:w="7920" w:type="dxa"/>
          </w:tcPr>
          <w:p>
            <w:r>
              <w:rPr>
                <w:b/>
              </w:rPr>
              <w:t>2 Corintios 4:6</w:t>
            </w:r>
          </w:p>
        </w:tc>
        <w:tc>
          <w:tcPr>
            <w:tcW w:type="dxa" w:w="2880"/>
            <w:tcW w:w="1440" w:type="dxa"/>
          </w:tcPr>
          <w:p>
            <w:pPr>
              <w:jc w:val="center"/>
            </w:pPr>
            <w:r>
              <w:rPr>
                <w:b/>
              </w:rPr>
              <w:t>OK</w:t>
            </w:r>
          </w:p>
        </w:tc>
      </w:tr>
      <w:tr>
        <w:tc>
          <w:tcPr>
            <w:tcW w:type="dxa" w:w="2880"/>
            <w:tcW w:w="7920" w:type="dxa"/>
          </w:tcPr>
          <w:p>
            <w:pPr>
              <w:spacing w:line="480" w:lineRule="auto"/>
            </w:pPr>
            <w:r>
              <w:t xml:space="preserve">Porque Dios es el que dijo: "LA LUZ BRILLARÁ DESDE LAS TINIEBLAS." Él ha brillado en nuestros corazones, para dar la luz del conocimiento de la gloria de Dios en la presencia de </w:t>
            </w:r>
            <w:r>
              <w:rPr>
                <w:b/>
              </w:rPr>
              <w:t>Jesucristo</w:t>
            </w:r>
            <w:r>
              <w:t>.</w:t>
            </w:r>
          </w:p>
        </w:tc>
        <w:tc>
          <w:tcPr>
            <w:tcW w:type="dxa" w:w="2880"/>
            <w:tcW w:w="7920" w:type="dxa"/>
          </w:tcPr>
          <w:p>
            <w:pPr>
              <w:spacing w:line="480" w:lineRule="auto"/>
            </w:pPr>
            <w:r>
              <w:t>Melel ja la yal te Diose: '' YA ME YAK' XOJOBAL TE K'AJK' TA YOLIL TE IJK'AL-K'INALE." Ja yakix ta tilel ta yutil jkot'antik, swenta jich ya xju' ya xk'ot ta jkot'antik sok ya jkiltik te yutsilal te Dios ta swenta te Jesucristoe.KUXULOTIK TA SWENTA XCH'UUNJEL JKOT'ANTIK</w:t>
            </w:r>
          </w:p>
        </w:tc>
        <w:tc>
          <w:tcPr>
            <w:tcW w:type="dxa" w:w="2880"/>
            <w:vAlign w:val="center"/>
            <w:tcW w:w="1440" w:type="dxa"/>
          </w:tcPr>
          <w:p>
            <w:pPr>
              <w:jc w:val="center"/>
            </w:pPr>
            <w:r>
              <w:t>☐</w:t>
            </w:r>
          </w:p>
        </w:tc>
      </w:tr>
      <w:tr>
        <w:tc>
          <w:tcPr>
            <w:tcW w:type="dxa" w:w="2880"/>
            <w:tcW w:w="7920" w:type="dxa"/>
          </w:tcPr>
          <w:p>
            <w:r>
              <w:rPr>
                <w:b/>
              </w:rPr>
              <w:t>Gálatas 1:1</w:t>
            </w:r>
          </w:p>
        </w:tc>
        <w:tc>
          <w:tcPr>
            <w:tcW w:type="dxa" w:w="2880"/>
            <w:tcW w:w="7920" w:type="dxa"/>
          </w:tcPr>
          <w:p>
            <w:r>
              <w:rPr>
                <w:b/>
              </w:rPr>
              <w:t>Gálatas 1:1</w:t>
            </w:r>
          </w:p>
        </w:tc>
        <w:tc>
          <w:tcPr>
            <w:tcW w:type="dxa" w:w="2880"/>
            <w:tcW w:w="1440" w:type="dxa"/>
          </w:tcPr>
          <w:p>
            <w:pPr>
              <w:jc w:val="center"/>
            </w:pPr>
            <w:r>
              <w:rPr>
                <w:b/>
              </w:rPr>
              <w:t>OK</w:t>
            </w:r>
          </w:p>
        </w:tc>
      </w:tr>
      <w:tr>
        <w:tc>
          <w:tcPr>
            <w:tcW w:type="dxa" w:w="2880"/>
            <w:tcW w:w="7920" w:type="dxa"/>
          </w:tcPr>
          <w:p>
            <w:pPr>
              <w:spacing w:line="480" w:lineRule="auto"/>
            </w:pPr>
            <w:r>
              <w:t xml:space="preserve">Pablo, apóstol no de hombres ni por la mano de hombres sino por medio de </w:t>
            </w:r>
            <w:r>
              <w:rPr>
                <w:b/>
              </w:rPr>
              <w:t>Jesucristo</w:t>
            </w:r>
            <w:r>
              <w:t xml:space="preserve"> y Dios el Padre, quien lo levantó de los muertos,</w:t>
            </w:r>
          </w:p>
        </w:tc>
        <w:tc>
          <w:tcPr>
            <w:tcW w:type="dxa" w:w="2880"/>
            <w:tcW w:w="7920" w:type="dxa"/>
          </w:tcPr>
          <w:p>
            <w:pPr>
              <w:spacing w:line="480" w:lineRule="auto"/>
            </w:pPr>
            <w:r>
              <w:t>Jo'on Pablo, wolwanej puk k'op, ma ta swenta ants-winiketik te la jkich' jkat'ele, ja ta swenta te Jesucristo sok te Dios Tatile te la yich' cha'kuxesel ta bay aelmeletik yu'un te Diose,</w:t>
            </w:r>
          </w:p>
        </w:tc>
        <w:tc>
          <w:tcPr>
            <w:tcW w:type="dxa" w:w="2880"/>
            <w:vAlign w:val="center"/>
            <w:tcW w:w="1440" w:type="dxa"/>
          </w:tcPr>
          <w:p>
            <w:pPr>
              <w:jc w:val="center"/>
            </w:pPr>
            <w:r>
              <w:t>☐</w:t>
            </w:r>
          </w:p>
        </w:tc>
      </w:tr>
      <w:tr>
        <w:tc>
          <w:tcPr>
            <w:tcW w:type="dxa" w:w="2880"/>
            <w:tcW w:w="7920" w:type="dxa"/>
          </w:tcPr>
          <w:p>
            <w:r>
              <w:rPr>
                <w:b/>
              </w:rPr>
              <w:t>Efesios 1:3</w:t>
            </w:r>
          </w:p>
        </w:tc>
        <w:tc>
          <w:tcPr>
            <w:tcW w:type="dxa" w:w="2880"/>
            <w:tcW w:w="7920" w:type="dxa"/>
          </w:tcPr>
          <w:p>
            <w:r>
              <w:rPr>
                <w:b/>
              </w:rPr>
              <w:t>Efesios 1:3</w:t>
            </w:r>
          </w:p>
        </w:tc>
        <w:tc>
          <w:tcPr>
            <w:tcW w:type="dxa" w:w="2880"/>
            <w:tcW w:w="1440" w:type="dxa"/>
          </w:tcPr>
          <w:p>
            <w:pPr>
              <w:jc w:val="center"/>
            </w:pPr>
            <w:r>
              <w:rPr>
                <w:b/>
              </w:rPr>
              <w:t>OK</w:t>
            </w:r>
          </w:p>
        </w:tc>
      </w:tr>
      <w:tr>
        <w:tc>
          <w:tcPr>
            <w:tcW w:type="dxa" w:w="2880"/>
            <w:tcW w:w="7920" w:type="dxa"/>
          </w:tcPr>
          <w:p>
            <w:pPr>
              <w:spacing w:line="480" w:lineRule="auto"/>
            </w:pPr>
            <w:r>
              <w:t xml:space="preserve">Que el Dios y Padre de nuestro Señor </w:t>
            </w:r>
            <w:r>
              <w:rPr>
                <w:b/>
              </w:rPr>
              <w:t>Jesucristo</w:t>
            </w:r>
            <w:r>
              <w:t xml:space="preserve"> sea alabado, quien nos ha bendecido con toda bendición espiritual en los lugares celestiales en Cristo.</w:t>
            </w:r>
          </w:p>
        </w:tc>
        <w:tc>
          <w:tcPr>
            <w:tcW w:type="dxa" w:w="2880"/>
            <w:tcW w:w="7920" w:type="dxa"/>
          </w:tcPr>
          <w:p>
            <w:pPr>
              <w:spacing w:line="480" w:lineRule="auto"/>
            </w:pPr>
            <w:r>
              <w:t>Ich'biluk ta muk' te Dios te ja stat te Jkajwaltik Jesucristoe, ja te mach'a la yak'botik jkich'tik te majt'aniletik te ay ta ch'ulchan ta swenta te Cristoe.</w:t>
            </w:r>
          </w:p>
        </w:tc>
        <w:tc>
          <w:tcPr>
            <w:tcW w:type="dxa" w:w="2880"/>
            <w:vAlign w:val="center"/>
            <w:tcW w:w="1440" w:type="dxa"/>
          </w:tcPr>
          <w:p>
            <w:pPr>
              <w:jc w:val="center"/>
            </w:pPr>
            <w:r>
              <w:t>☐</w:t>
            </w:r>
          </w:p>
        </w:tc>
      </w:tr>
      <w:tr>
        <w:tc>
          <w:tcPr>
            <w:tcW w:type="dxa" w:w="2880"/>
            <w:tcW w:w="7920" w:type="dxa"/>
          </w:tcPr>
          <w:p>
            <w:r>
              <w:rPr>
                <w:b/>
              </w:rPr>
              <w:t>Filipenses 2:11</w:t>
            </w:r>
          </w:p>
        </w:tc>
        <w:tc>
          <w:tcPr>
            <w:tcW w:type="dxa" w:w="2880"/>
            <w:tcW w:w="7920" w:type="dxa"/>
          </w:tcPr>
          <w:p>
            <w:r>
              <w:rPr>
                <w:b/>
              </w:rPr>
              <w:t>Filipenses 2:11</w:t>
            </w:r>
          </w:p>
        </w:tc>
        <w:tc>
          <w:tcPr>
            <w:tcW w:type="dxa" w:w="2880"/>
            <w:tcW w:w="1440" w:type="dxa"/>
          </w:tcPr>
          <w:p>
            <w:pPr>
              <w:jc w:val="center"/>
            </w:pPr>
            <w:r>
              <w:rPr>
                <w:b/>
              </w:rPr>
              <w:t>OK</w:t>
            </w:r>
          </w:p>
        </w:tc>
      </w:tr>
      <w:tr>
        <w:tc>
          <w:tcPr>
            <w:tcW w:type="dxa" w:w="2880"/>
            <w:tcW w:w="7920" w:type="dxa"/>
          </w:tcPr>
          <w:p>
            <w:pPr>
              <w:spacing w:line="480" w:lineRule="auto"/>
            </w:pPr>
            <w:r>
              <w:t xml:space="preserve">Él hizo esto para que toda lengua confesara que </w:t>
            </w:r>
            <w:r>
              <w:rPr>
                <w:b/>
              </w:rPr>
              <w:t>Jesucristo</w:t>
            </w:r>
            <w:r>
              <w:t xml:space="preserve"> es el Señor, para la gloria de Dios el Padre.</w:t>
            </w:r>
          </w:p>
        </w:tc>
        <w:tc>
          <w:tcPr>
            <w:tcW w:type="dxa" w:w="2880"/>
            <w:tcW w:w="7920" w:type="dxa"/>
          </w:tcPr>
          <w:p>
            <w:pPr>
              <w:spacing w:line="480" w:lineRule="auto"/>
            </w:pPr>
            <w:r>
              <w:t>Ja la spas yu'un te yakuk yalik ta jamal spisil ants-winiketik te ja ajwalil te Jesucristoe, yu'un ya yich'ik ta muk' te Dios te ja Tatile.SAKIL K'INAL K'OEMEX YU'UN TE BALUMILALE</w:t>
            </w:r>
          </w:p>
        </w:tc>
        <w:tc>
          <w:tcPr>
            <w:tcW w:type="dxa" w:w="2880"/>
            <w:vAlign w:val="center"/>
            <w:tcW w:w="1440" w:type="dxa"/>
          </w:tcPr>
          <w:p>
            <w:pPr>
              <w:jc w:val="center"/>
            </w:pPr>
            <w:r>
              <w:t>☐</w:t>
            </w:r>
          </w:p>
        </w:tc>
      </w:tr>
      <w:tr>
        <w:tc>
          <w:tcPr>
            <w:tcW w:type="dxa" w:w="2880"/>
            <w:tcW w:w="7920" w:type="dxa"/>
          </w:tcPr>
          <w:p>
            <w:r>
              <w:rPr>
                <w:b/>
              </w:rPr>
              <w:t>1 Timoteo 4:6</w:t>
            </w:r>
          </w:p>
        </w:tc>
        <w:tc>
          <w:tcPr>
            <w:tcW w:type="dxa" w:w="2880"/>
            <w:tcW w:w="7920" w:type="dxa"/>
          </w:tcPr>
          <w:p>
            <w:r>
              <w:rPr>
                <w:b/>
              </w:rPr>
              <w:t>1 Timoteo 4:6</w:t>
            </w:r>
          </w:p>
        </w:tc>
        <w:tc>
          <w:tcPr>
            <w:tcW w:type="dxa" w:w="2880"/>
            <w:tcW w:w="1440" w:type="dxa"/>
          </w:tcPr>
          <w:p>
            <w:pPr>
              <w:jc w:val="center"/>
            </w:pPr>
            <w:r>
              <w:rPr>
                <w:b/>
              </w:rPr>
              <w:t>OK</w:t>
            </w:r>
          </w:p>
        </w:tc>
      </w:tr>
      <w:tr>
        <w:tc>
          <w:tcPr>
            <w:tcW w:type="dxa" w:w="2880"/>
            <w:tcW w:w="7920" w:type="dxa"/>
          </w:tcPr>
          <w:p>
            <w:pPr>
              <w:spacing w:line="480" w:lineRule="auto"/>
            </w:pPr>
            <w:r>
              <w:t xml:space="preserve">Si tú presentas estas cosas ante los hermanos, serás un buen siervo de </w:t>
            </w:r>
            <w:r>
              <w:rPr>
                <w:b/>
              </w:rPr>
              <w:t>Jesucristo</w:t>
            </w:r>
            <w:r>
              <w:t>. Porque estás siendo nutrido por las palabras de la fe y por la buena enseñanza que has seguido.</w:t>
            </w:r>
          </w:p>
        </w:tc>
        <w:tc>
          <w:tcPr>
            <w:tcW w:type="dxa" w:w="2880"/>
            <w:tcW w:w="7920" w:type="dxa"/>
          </w:tcPr>
          <w:p>
            <w:pPr>
              <w:spacing w:line="480" w:lineRule="auto"/>
            </w:pPr>
            <w:r>
              <w:t>Teme jich ya awak'bey snop te jkermanotaktike, lekil abatat ya xk'oat yu'un te Jesucristoe. Melel yakat ta ch'iel ta swenta te sk'op te Dios te ja te xch'uunjel ot'anile sok te lekil nojp'tesel te at'unoje.</w:t>
            </w:r>
          </w:p>
        </w:tc>
        <w:tc>
          <w:tcPr>
            <w:tcW w:type="dxa" w:w="2880"/>
            <w:vAlign w:val="center"/>
            <w:tcW w:w="1440" w:type="dxa"/>
          </w:tcPr>
          <w:p>
            <w:pPr>
              <w:jc w:val="center"/>
            </w:pPr>
            <w:r>
              <w:t>☐</w:t>
            </w:r>
          </w:p>
        </w:tc>
      </w:tr>
      <w:tr>
        <w:tc>
          <w:tcPr>
            <w:tcW w:type="dxa" w:w="2880"/>
            <w:tcW w:w="7920" w:type="dxa"/>
          </w:tcPr>
          <w:p>
            <w:r>
              <w:rPr>
                <w:b/>
              </w:rPr>
              <w:t>Hebreos 13:8</w:t>
            </w:r>
          </w:p>
        </w:tc>
        <w:tc>
          <w:tcPr>
            <w:tcW w:type="dxa" w:w="2880"/>
            <w:tcW w:w="7920" w:type="dxa"/>
          </w:tcPr>
          <w:p>
            <w:r>
              <w:rPr>
                <w:b/>
              </w:rPr>
              <w:t>Hebreos 13:8</w:t>
            </w:r>
          </w:p>
        </w:tc>
        <w:tc>
          <w:tcPr>
            <w:tcW w:type="dxa" w:w="2880"/>
            <w:tcW w:w="1440" w:type="dxa"/>
          </w:tcPr>
          <w:p>
            <w:pPr>
              <w:jc w:val="center"/>
            </w:pPr>
            <w:r>
              <w:rPr>
                <w:b/>
              </w:rPr>
              <w:t>OK</w:t>
            </w:r>
          </w:p>
        </w:tc>
      </w:tr>
      <w:tr>
        <w:tc>
          <w:tcPr>
            <w:tcW w:type="dxa" w:w="2880"/>
            <w:tcW w:w="7920" w:type="dxa"/>
          </w:tcPr>
          <w:p>
            <w:pPr>
              <w:spacing w:line="480" w:lineRule="auto"/>
            </w:pPr>
            <w:r>
              <w:rPr>
                <w:b/>
              </w:rPr>
              <w:t>Jesucristo</w:t>
            </w:r>
            <w:r>
              <w:t xml:space="preserve"> es el mismo ayer, hoy, y por siempre.</w:t>
            </w:r>
          </w:p>
        </w:tc>
        <w:tc>
          <w:tcPr>
            <w:tcW w:type="dxa" w:w="2880"/>
            <w:tcW w:w="7920" w:type="dxa"/>
          </w:tcPr>
          <w:p>
            <w:pPr>
              <w:spacing w:line="480" w:lineRule="auto"/>
            </w:pPr>
            <w:r>
              <w:t>Te Jesucristoe stalel ay, ma xyanaj stukel, te bit'il ay te wojeye, janix jich ta ora to, sok ta sbajt'el k'inal.</w:t>
            </w:r>
          </w:p>
        </w:tc>
        <w:tc>
          <w:tcPr>
            <w:tcW w:type="dxa" w:w="2880"/>
            <w:vAlign w:val="center"/>
            <w:tcW w:w="1440" w:type="dxa"/>
          </w:tcPr>
          <w:p>
            <w:pPr>
              <w:jc w:val="center"/>
            </w:pPr>
            <w:r>
              <w:t>☐</w:t>
            </w:r>
          </w:p>
        </w:tc>
      </w:tr>
      <w:tr>
        <w:tc>
          <w:tcPr>
            <w:tcW w:type="dxa" w:w="2880"/>
            <w:tcW w:w="7920" w:type="dxa"/>
          </w:tcPr>
          <w:p>
            <w:r>
              <w:rPr>
                <w:b/>
              </w:rPr>
              <w:t>1 Pedro 1:3</w:t>
            </w:r>
          </w:p>
        </w:tc>
        <w:tc>
          <w:tcPr>
            <w:tcW w:type="dxa" w:w="2880"/>
            <w:tcW w:w="7920" w:type="dxa"/>
          </w:tcPr>
          <w:p>
            <w:r>
              <w:rPr>
                <w:b/>
              </w:rPr>
              <w:t>1 Pedro 1:3</w:t>
            </w:r>
          </w:p>
        </w:tc>
        <w:tc>
          <w:tcPr>
            <w:tcW w:type="dxa" w:w="2880"/>
            <w:tcW w:w="1440" w:type="dxa"/>
          </w:tcPr>
          <w:p>
            <w:pPr>
              <w:jc w:val="center"/>
            </w:pPr>
            <w:r>
              <w:rPr>
                <w:b/>
              </w:rPr>
              <w:t>OK</w:t>
            </w:r>
          </w:p>
        </w:tc>
      </w:tr>
      <w:tr>
        <w:tc>
          <w:tcPr>
            <w:tcW w:type="dxa" w:w="2880"/>
            <w:tcW w:w="7920" w:type="dxa"/>
          </w:tcPr>
          <w:p>
            <w:pPr>
              <w:spacing w:line="480" w:lineRule="auto"/>
            </w:pPr>
            <w:r>
              <w:t xml:space="preserve">Que el Dios y Padre de nuestro Señor </w:t>
            </w:r>
            <w:r>
              <w:rPr>
                <w:b/>
              </w:rPr>
              <w:t>Jesucristo</w:t>
            </w:r>
            <w:r>
              <w:t xml:space="preserve"> sea bendecido. En su gran misericordia, Él nos dió un nuevo nacimiento para la confianza de una herencia a través de la resurrección de </w:t>
            </w:r>
            <w:r>
              <w:rPr>
                <w:b/>
              </w:rPr>
              <w:t>Jesucristo</w:t>
            </w:r>
            <w:r>
              <w:t xml:space="preserve"> de los muertos, </w:t>
            </w:r>
          </w:p>
        </w:tc>
        <w:tc>
          <w:tcPr>
            <w:tcW w:type="dxa" w:w="2880"/>
            <w:tcW w:w="7920" w:type="dxa"/>
          </w:tcPr>
          <w:p>
            <w:pPr>
              <w:spacing w:line="480" w:lineRule="auto"/>
            </w:pPr>
            <w:r>
              <w:t>Te Dios te Stat te Kajwaltik Jesucristoe ch'ultesbiluk me. Ta swenta xk'uxul yot'an, te ja la yak'botik te yach'il bejk'ajele, yu'un la yak'botik ta jtojoltik te smuk'ul jkot'antike te la xcha'kuses tel te Jesucristo ta ba ay te aelmeletike,</w:t>
            </w:r>
          </w:p>
        </w:tc>
        <w:tc>
          <w:tcPr>
            <w:tcW w:type="dxa" w:w="2880"/>
            <w:vAlign w:val="center"/>
            <w:tcW w:w="1440" w:type="dxa"/>
          </w:tcPr>
          <w:p>
            <w:pPr>
              <w:jc w:val="center"/>
            </w:pPr>
            <w:r>
              <w:t>☐</w:t>
            </w:r>
          </w:p>
        </w:tc>
      </w:tr>
      <w:tr>
        <w:tc>
          <w:tcPr>
            <w:tcW w:type="dxa" w:w="2880"/>
            <w:tcW w:w="7920" w:type="dxa"/>
          </w:tcPr>
          <w:p>
            <w:r>
              <w:rPr>
                <w:b/>
              </w:rPr>
              <w:t>1 Juan 2:1</w:t>
            </w:r>
          </w:p>
        </w:tc>
        <w:tc>
          <w:tcPr>
            <w:tcW w:type="dxa" w:w="2880"/>
            <w:tcW w:w="7920" w:type="dxa"/>
          </w:tcPr>
          <w:p>
            <w:r>
              <w:rPr>
                <w:b/>
              </w:rPr>
              <w:t>1 Juan 2:1</w:t>
            </w:r>
          </w:p>
        </w:tc>
        <w:tc>
          <w:tcPr>
            <w:tcW w:type="dxa" w:w="2880"/>
            <w:tcW w:w="1440" w:type="dxa"/>
          </w:tcPr>
          <w:p>
            <w:pPr>
              <w:jc w:val="center"/>
            </w:pPr>
            <w:r>
              <w:rPr>
                <w:b/>
              </w:rPr>
              <w:t>OK</w:t>
            </w:r>
          </w:p>
        </w:tc>
      </w:tr>
      <w:tr>
        <w:tc>
          <w:tcPr>
            <w:tcW w:type="dxa" w:w="2880"/>
            <w:tcW w:w="7920" w:type="dxa"/>
          </w:tcPr>
          <w:p>
            <w:pPr>
              <w:spacing w:line="480" w:lineRule="auto"/>
            </w:pPr>
            <w:r>
              <w:t xml:space="preserve">Hijos, les escribo estas cosas para que no pequen. Pero si alguien peca, tenemos un abogado con el Padre, </w:t>
            </w:r>
            <w:r>
              <w:rPr>
                <w:b/>
              </w:rPr>
              <w:t>Jesucristo</w:t>
            </w:r>
            <w:r>
              <w:t xml:space="preserve"> --el que es Justo.</w:t>
            </w:r>
          </w:p>
        </w:tc>
        <w:tc>
          <w:tcPr>
            <w:tcW w:type="dxa" w:w="2880"/>
            <w:tcW w:w="7920" w:type="dxa"/>
          </w:tcPr>
          <w:p>
            <w:pPr>
              <w:spacing w:line="480" w:lineRule="auto"/>
            </w:pPr>
            <w:r>
              <w:t>Jkal-jnich'nab, ya jts'ibuybeyex in k'op to ta swenta te ma me awaiyikix mulweje. Jauk me to teme ay mach'a la yaiy mulweje, ay me mach'a ya skolteyotik ta k'op ta stojol te Tatile, ja' te Jesucristoe, te ja toj stukele.</w:t>
            </w:r>
          </w:p>
        </w:tc>
        <w:tc>
          <w:tcPr>
            <w:tcW w:type="dxa" w:w="2880"/>
            <w:vAlign w:val="center"/>
            <w:tcW w:w="1440" w:type="dxa"/>
          </w:tcPr>
          <w:p>
            <w:pPr>
              <w:jc w:val="center"/>
            </w:pPr>
            <w:r>
              <w:t>☐</w:t>
            </w:r>
          </w:p>
        </w:tc>
      </w:tr>
      <w:tr>
        <w:tc>
          <w:tcPr>
            <w:tcW w:type="dxa" w:w="2880"/>
            <w:tcW w:w="7920" w:type="dxa"/>
          </w:tcPr>
          <w:p>
            <w:r>
              <w:rPr>
                <w:b/>
              </w:rPr>
              <w:t>Judas 1:25</w:t>
            </w:r>
          </w:p>
        </w:tc>
        <w:tc>
          <w:tcPr>
            <w:tcW w:type="dxa" w:w="2880"/>
            <w:tcW w:w="7920" w:type="dxa"/>
          </w:tcPr>
          <w:p>
            <w:r>
              <w:rPr>
                <w:b/>
              </w:rPr>
              <w:t>Judas 1:25</w:t>
            </w:r>
          </w:p>
        </w:tc>
        <w:tc>
          <w:tcPr>
            <w:tcW w:type="dxa" w:w="2880"/>
            <w:tcW w:w="1440" w:type="dxa"/>
          </w:tcPr>
          <w:p>
            <w:pPr>
              <w:jc w:val="center"/>
            </w:pPr>
            <w:r>
              <w:rPr>
                <w:b/>
              </w:rPr>
              <w:t>OK</w:t>
            </w:r>
          </w:p>
        </w:tc>
      </w:tr>
      <w:tr>
        <w:tc>
          <w:tcPr>
            <w:tcW w:type="dxa" w:w="2880"/>
            <w:tcW w:w="7920" w:type="dxa"/>
          </w:tcPr>
          <w:p>
            <w:pPr>
              <w:spacing w:line="480" w:lineRule="auto"/>
            </w:pPr>
            <w:r>
              <w:t xml:space="preserve">al único Dios nuestro Salvador, por medio de </w:t>
            </w:r>
            <w:r>
              <w:rPr>
                <w:b/>
              </w:rPr>
              <w:t>Jesucristo</w:t>
            </w:r>
            <w:r>
              <w:t xml:space="preserve"> nuestro Señor, sea gloria, majestad, dominio y poder, ante todo tiempo, ahora, y por siempre. Amén.</w:t>
            </w:r>
          </w:p>
        </w:tc>
        <w:tc>
          <w:tcPr>
            <w:tcW w:type="dxa" w:w="2880"/>
            <w:tcW w:w="7920" w:type="dxa"/>
          </w:tcPr>
          <w:p>
            <w:pPr>
              <w:spacing w:line="480" w:lineRule="auto"/>
            </w:pPr>
            <w:r>
              <w:t>te ja tul Dios, te ja koltaywanej jku'untik, ta swenta te Jkajwaltik Jesucristoe, ich'biluk ta muk' sok spisil yutsilal, te ja swenteinoj spisil te beluk aye sok yu'el, ja to ta xjajch'ibal sok ta ora to, sok ta sbajt'el k'inal. Jichuk.</w:t>
            </w:r>
          </w:p>
        </w:tc>
        <w:tc>
          <w:tcPr>
            <w:tcW w:type="dxa" w:w="2880"/>
            <w:vAlign w:val="center"/>
            <w:tcW w:w="1440" w:type="dxa"/>
          </w:tcPr>
          <w:p>
            <w:pPr>
              <w:jc w:val="center"/>
            </w:pPr>
            <w:r>
              <w:t>☐</w:t>
            </w:r>
          </w:p>
        </w:tc>
      </w:tr>
      <w:tr>
        <w:tc>
          <w:tcPr>
            <w:tcW w:type="dxa" w:w="2880"/>
            <w:tcW w:w="7920" w:type="dxa"/>
          </w:tcPr>
          <w:p>
            <w:r>
              <w:rPr>
                <w:b/>
              </w:rPr>
              <w:t>Apocalipsis 1:1</w:t>
            </w:r>
          </w:p>
        </w:tc>
        <w:tc>
          <w:tcPr>
            <w:tcW w:type="dxa" w:w="2880"/>
            <w:tcW w:w="7920" w:type="dxa"/>
          </w:tcPr>
          <w:p>
            <w:r>
              <w:rPr>
                <w:b/>
              </w:rPr>
              <w:t>Apocalipsis 1:1</w:t>
            </w:r>
          </w:p>
        </w:tc>
        <w:tc>
          <w:tcPr>
            <w:tcW w:type="dxa" w:w="2880"/>
            <w:tcW w:w="1440" w:type="dxa"/>
          </w:tcPr>
          <w:p>
            <w:pPr>
              <w:jc w:val="center"/>
            </w:pPr>
            <w:r>
              <w:rPr>
                <w:b/>
              </w:rPr>
              <w:t>OK</w:t>
            </w:r>
          </w:p>
        </w:tc>
      </w:tr>
      <w:tr>
        <w:tc>
          <w:tcPr>
            <w:tcW w:type="dxa" w:w="2880"/>
            <w:tcW w:w="7920" w:type="dxa"/>
          </w:tcPr>
          <w:p>
            <w:pPr>
              <w:spacing w:line="480" w:lineRule="auto"/>
            </w:pPr>
            <w:r>
              <w:t xml:space="preserve">Esta es la revelación de </w:t>
            </w:r>
            <w:r>
              <w:rPr>
                <w:b/>
              </w:rPr>
              <w:t>Jesucristo</w:t>
            </w:r>
            <w:r>
              <w:t>, que Dios le dio para mostrar a sus servidores lo que pronto deberá ocurrir. Él lo hizo saber enviando su ángel a su siervo Juan.</w:t>
            </w:r>
          </w:p>
        </w:tc>
        <w:tc>
          <w:tcPr>
            <w:tcW w:type="dxa" w:w="2880"/>
            <w:tcW w:w="7920" w:type="dxa"/>
          </w:tcPr>
          <w:p>
            <w:pPr>
              <w:spacing w:line="480" w:lineRule="auto"/>
            </w:pPr>
            <w:r>
              <w:t>Ja in to, ja te beluk la yak' ta na'el stojol te Dios ta swenta te Jesucristoe, jich me la yak'bey sna' stojol te abatetik yu'une, te beluk nopol ya xk'ot ta pasele. Ja la yak'bey sna' stojol ta swenta te ch'ul abat te la stikun tel ta stojol te Juan te ja yabate.</w:t>
            </w:r>
          </w:p>
        </w:tc>
        <w:tc>
          <w:tcPr>
            <w:tcW w:type="dxa" w:w="2880"/>
            <w:vAlign w:val="center"/>
            <w:tcW w:w="1440" w:type="dxa"/>
          </w:tcPr>
          <w:p>
            <w:pPr>
              <w:jc w:val="center"/>
            </w:pPr>
            <w:r>
              <w:t>☐</w:t>
            </w:r>
          </w:p>
        </w:tc>
      </w:tr>
    </w:tbl>
    <w:p>
      <w:pPr>
        <w:pStyle w:val="Heading1"/>
        <w:spacing w:before="0"/>
      </w:pPr>
      <w:r>
        <w:t>juzgar (G2919)</w:t>
      </w:r>
    </w:p>
    <w:p>
      <w:pPr>
        <w:spacing w:after="0"/>
      </w:pPr>
      <w:r/>
      <w:r>
        <w:t>Esta palabra puede significar: Pensar, considerar o estimar. Decidir o determinar. Emitir un juicio. Condenar, lo que significa sentenciar a alguien o declarar el castigo que una persona recibirá por hacer algo incorrecto.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19:28</w:t>
            </w:r>
          </w:p>
        </w:tc>
        <w:tc>
          <w:tcPr>
            <w:tcW w:type="dxa" w:w="2880"/>
            <w:tcW w:w="7920" w:type="dxa"/>
          </w:tcPr>
          <w:p>
            <w:r>
              <w:rPr>
                <w:b/>
              </w:rPr>
              <w:t>Mateo 19:28</w:t>
            </w:r>
          </w:p>
        </w:tc>
        <w:tc>
          <w:tcPr>
            <w:tcW w:type="dxa" w:w="2880"/>
            <w:tcW w:w="1440" w:type="dxa"/>
          </w:tcPr>
          <w:p>
            <w:pPr>
              <w:jc w:val="center"/>
            </w:pPr>
            <w:r>
              <w:rPr>
                <w:b/>
              </w:rPr>
              <w:t>OK</w:t>
            </w:r>
          </w:p>
        </w:tc>
      </w:tr>
      <w:tr>
        <w:tc>
          <w:tcPr>
            <w:tcW w:type="dxa" w:w="2880"/>
            <w:tcW w:w="7920" w:type="dxa"/>
          </w:tcPr>
          <w:p>
            <w:pPr>
              <w:spacing w:line="480" w:lineRule="auto"/>
            </w:pPr>
            <w:r>
              <w:t xml:space="preserve">Jesús les dijo: "A la verdad les digo, a ustedes que me han seguido, en la regeneración de las cosas, cuando el Hijo del Hombre se siente en el trono de Su gloria, ustedes también se sentarán sobre doce tronos, </w:t>
            </w:r>
            <w:r>
              <w:rPr>
                <w:b/>
              </w:rPr>
              <w:t>juzgando</w:t>
            </w:r>
            <w:r>
              <w:t xml:space="preserve"> las doce tribus de Israel.</w:t>
            </w:r>
          </w:p>
        </w:tc>
        <w:tc>
          <w:tcPr>
            <w:tcW w:type="dxa" w:w="2880"/>
            <w:tcW w:w="7920" w:type="dxa"/>
          </w:tcPr>
          <w:p>
            <w:pPr>
              <w:spacing w:line="480" w:lineRule="auto"/>
            </w:pPr>
            <w:r>
              <w:t>Te Jesús la sut: "Ta smelelil ya jkalbeyex, te ja'ex te at'unojonike, ta yach'il bejk'ajel, te k'alal te Nich'anil ya xnajk'aj ta muk'ul naktijibal ta bay te yutsilale, te ja'exe ya me xnajk'ajex uuk ta bay lajcheyeb muk'ikal naktibaletik, te bay ya alikbeyik smul te lajcheyeb ts'umbalil yu'un te Israele.</w:t>
            </w:r>
          </w:p>
        </w:tc>
        <w:tc>
          <w:tcPr>
            <w:tcW w:type="dxa" w:w="2880"/>
            <w:vAlign w:val="center"/>
            <w:tcW w:w="1440" w:type="dxa"/>
          </w:tcPr>
          <w:p>
            <w:pPr>
              <w:jc w:val="center"/>
            </w:pPr>
            <w:r>
              <w:t>☐</w:t>
            </w:r>
          </w:p>
        </w:tc>
      </w:tr>
      <w:tr>
        <w:tc>
          <w:tcPr>
            <w:tcW w:type="dxa" w:w="2880"/>
            <w:tcW w:w="7920" w:type="dxa"/>
          </w:tcPr>
          <w:p>
            <w:r>
              <w:rPr>
                <w:b/>
              </w:rPr>
              <w:t>Lucas 6:37</w:t>
            </w:r>
          </w:p>
        </w:tc>
        <w:tc>
          <w:tcPr>
            <w:tcW w:type="dxa" w:w="2880"/>
            <w:tcW w:w="7920" w:type="dxa"/>
          </w:tcPr>
          <w:p>
            <w:r>
              <w:rPr>
                <w:b/>
              </w:rPr>
              <w:t>Lucas 6:37</w:t>
            </w:r>
          </w:p>
        </w:tc>
        <w:tc>
          <w:tcPr>
            <w:tcW w:type="dxa" w:w="2880"/>
            <w:tcW w:w="1440" w:type="dxa"/>
          </w:tcPr>
          <w:p>
            <w:pPr>
              <w:jc w:val="center"/>
            </w:pPr>
            <w:r>
              <w:rPr>
                <w:b/>
              </w:rPr>
              <w:t>OK</w:t>
            </w:r>
          </w:p>
        </w:tc>
      </w:tr>
      <w:tr>
        <w:tc>
          <w:tcPr>
            <w:tcW w:type="dxa" w:w="2880"/>
            <w:tcW w:w="7920" w:type="dxa"/>
          </w:tcPr>
          <w:p>
            <w:pPr>
              <w:spacing w:line="480" w:lineRule="auto"/>
            </w:pPr>
            <w:r>
              <w:t xml:space="preserve">No </w:t>
            </w:r>
            <w:r>
              <w:rPr>
                <w:b/>
              </w:rPr>
              <w:t>juzguen</w:t>
            </w:r>
            <w:r>
              <w:t xml:space="preserve"> y ustedes no serán </w:t>
            </w:r>
            <w:r>
              <w:rPr>
                <w:b/>
              </w:rPr>
              <w:t>juzgados</w:t>
            </w:r>
            <w:r>
              <w:t>. No condenen y no serán condenados. Perdonen a otros y serán perdonados.</w:t>
            </w:r>
          </w:p>
        </w:tc>
        <w:tc>
          <w:tcPr>
            <w:tcW w:type="dxa" w:w="2880"/>
            <w:tcW w:w="7920" w:type="dxa"/>
          </w:tcPr>
          <w:p>
            <w:pPr>
              <w:spacing w:line="480" w:lineRule="auto"/>
            </w:pPr>
            <w:r>
              <w:t>Ma me ayuk mach'a alikbeyik smul jich me ma awich'ik likbeyel amulik uuk. Ma me ayuk mach'a ya awak'ik ta k'abal jich me ma awich'ik ak'el ta k'abal uuk. Ak'aik me te perdóne jich me ya awich'ik ak'beyel perdón uuk.</w:t>
            </w:r>
          </w:p>
        </w:tc>
        <w:tc>
          <w:tcPr>
            <w:tcW w:type="dxa" w:w="2880"/>
            <w:vAlign w:val="center"/>
            <w:tcW w:w="1440" w:type="dxa"/>
          </w:tcPr>
          <w:p>
            <w:pPr>
              <w:jc w:val="center"/>
            </w:pPr>
            <w:r>
              <w:t>☐</w:t>
            </w:r>
          </w:p>
        </w:tc>
      </w:tr>
      <w:tr>
        <w:tc>
          <w:tcPr>
            <w:tcW w:type="dxa" w:w="2880"/>
            <w:tcW w:w="7920" w:type="dxa"/>
          </w:tcPr>
          <w:p>
            <w:r>
              <w:rPr>
                <w:b/>
              </w:rPr>
              <w:t>Lucas 19:22</w:t>
            </w:r>
          </w:p>
        </w:tc>
        <w:tc>
          <w:tcPr>
            <w:tcW w:type="dxa" w:w="2880"/>
            <w:tcW w:w="7920" w:type="dxa"/>
          </w:tcPr>
          <w:p>
            <w:r>
              <w:rPr>
                <w:b/>
              </w:rPr>
              <w:t>Lucas 19:22</w:t>
            </w:r>
          </w:p>
        </w:tc>
        <w:tc>
          <w:tcPr>
            <w:tcW w:type="dxa" w:w="2880"/>
            <w:tcW w:w="1440" w:type="dxa"/>
          </w:tcPr>
          <w:p>
            <w:pPr>
              <w:jc w:val="center"/>
            </w:pPr>
            <w:r>
              <w:rPr>
                <w:b/>
              </w:rPr>
              <w:t>OK</w:t>
            </w:r>
          </w:p>
        </w:tc>
      </w:tr>
      <w:tr>
        <w:tc>
          <w:tcPr>
            <w:tcW w:type="dxa" w:w="2880"/>
            <w:tcW w:w="7920" w:type="dxa"/>
          </w:tcPr>
          <w:p>
            <w:pPr>
              <w:spacing w:line="480" w:lineRule="auto"/>
            </w:pPr>
            <w:r>
              <w:t xml:space="preserve">El hombre noble le dijo: 'Por tus propias palabras te </w:t>
            </w:r>
            <w:r>
              <w:rPr>
                <w:b/>
              </w:rPr>
              <w:t>juzgaré</w:t>
            </w:r>
            <w:r>
              <w:t>, tú, siervo malvado. Tú sabías que yo soy un hombre severo, que recojo lo que no deposité, y cosecho lo que no sembré.</w:t>
            </w:r>
          </w:p>
        </w:tc>
        <w:tc>
          <w:tcPr>
            <w:tcW w:type="dxa" w:w="2880"/>
            <w:tcW w:w="7920" w:type="dxa"/>
          </w:tcPr>
          <w:p>
            <w:pPr>
              <w:spacing w:line="480" w:lineRule="auto"/>
            </w:pPr>
            <w:r>
              <w:t>Te ajwalile la yalbey: "Ta swenta te awayeje ya jlikbat te amule, ja'at te ma lekil abatate. Ya ana' te tulan jkot'ane, te ya jkich' te beluk ma jauk jku'une, sok te ya jk'aj te beluk ma jo'okon la jts'unej.</w:t>
            </w:r>
          </w:p>
        </w:tc>
        <w:tc>
          <w:tcPr>
            <w:tcW w:type="dxa" w:w="2880"/>
            <w:vAlign w:val="center"/>
            <w:tcW w:w="1440" w:type="dxa"/>
          </w:tcPr>
          <w:p>
            <w:pPr>
              <w:jc w:val="center"/>
            </w:pPr>
            <w:r>
              <w:t>☐</w:t>
            </w:r>
          </w:p>
        </w:tc>
      </w:tr>
      <w:tr>
        <w:tc>
          <w:tcPr>
            <w:tcW w:type="dxa" w:w="2880"/>
            <w:tcW w:w="7920" w:type="dxa"/>
          </w:tcPr>
          <w:p>
            <w:r>
              <w:rPr>
                <w:b/>
              </w:rPr>
              <w:t>Juan 7:24</w:t>
            </w:r>
          </w:p>
        </w:tc>
        <w:tc>
          <w:tcPr>
            <w:tcW w:type="dxa" w:w="2880"/>
            <w:tcW w:w="7920" w:type="dxa"/>
          </w:tcPr>
          <w:p>
            <w:r>
              <w:rPr>
                <w:b/>
              </w:rPr>
              <w:t>Juan 7:24</w:t>
            </w:r>
          </w:p>
        </w:tc>
        <w:tc>
          <w:tcPr>
            <w:tcW w:type="dxa" w:w="2880"/>
            <w:tcW w:w="1440" w:type="dxa"/>
          </w:tcPr>
          <w:p>
            <w:pPr>
              <w:jc w:val="center"/>
            </w:pPr>
            <w:r>
              <w:rPr>
                <w:b/>
              </w:rPr>
              <w:t>OK</w:t>
            </w:r>
          </w:p>
        </w:tc>
      </w:tr>
      <w:tr>
        <w:tc>
          <w:tcPr>
            <w:tcW w:type="dxa" w:w="2880"/>
            <w:tcW w:w="7920" w:type="dxa"/>
          </w:tcPr>
          <w:p>
            <w:pPr>
              <w:spacing w:line="480" w:lineRule="auto"/>
            </w:pPr>
            <w:r>
              <w:t xml:space="preserve">No </w:t>
            </w:r>
            <w:r>
              <w:rPr>
                <w:b/>
              </w:rPr>
              <w:t>juzguen</w:t>
            </w:r>
            <w:r>
              <w:t xml:space="preserve"> por la apariencia, sino </w:t>
            </w:r>
            <w:r>
              <w:rPr>
                <w:b/>
              </w:rPr>
              <w:t>juzguen</w:t>
            </w:r>
            <w:r>
              <w:t xml:space="preserve"> rectamente."</w:t>
            </w:r>
          </w:p>
        </w:tc>
        <w:tc>
          <w:tcPr>
            <w:tcW w:type="dxa" w:w="2880"/>
            <w:tcW w:w="7920" w:type="dxa"/>
          </w:tcPr>
          <w:p>
            <w:pPr>
              <w:spacing w:line="480" w:lineRule="auto"/>
            </w:pPr>
            <w:r>
              <w:t>Ma me jauk ya alikbeyik smul ta swentanax yu'un te bi yilele, toj me xa awaiyik chajp'anwanej."¿MACH'AA TE CRISTOE?</w:t>
            </w:r>
          </w:p>
        </w:tc>
        <w:tc>
          <w:tcPr>
            <w:tcW w:type="dxa" w:w="2880"/>
            <w:vAlign w:val="center"/>
            <w:tcW w:w="1440" w:type="dxa"/>
          </w:tcPr>
          <w:p>
            <w:pPr>
              <w:jc w:val="center"/>
            </w:pPr>
            <w:r>
              <w:t>☐</w:t>
            </w:r>
          </w:p>
        </w:tc>
      </w:tr>
      <w:tr>
        <w:tc>
          <w:tcPr>
            <w:tcW w:type="dxa" w:w="2880"/>
            <w:tcW w:w="7920" w:type="dxa"/>
          </w:tcPr>
          <w:p>
            <w:r>
              <w:rPr>
                <w:b/>
              </w:rPr>
              <w:t>Hechos 17:31</w:t>
            </w:r>
          </w:p>
        </w:tc>
        <w:tc>
          <w:tcPr>
            <w:tcW w:type="dxa" w:w="2880"/>
            <w:tcW w:w="7920" w:type="dxa"/>
          </w:tcPr>
          <w:p>
            <w:r>
              <w:rPr>
                <w:b/>
              </w:rPr>
              <w:t>Hechos 17:31</w:t>
            </w:r>
          </w:p>
        </w:tc>
        <w:tc>
          <w:tcPr>
            <w:tcW w:type="dxa" w:w="2880"/>
            <w:tcW w:w="1440" w:type="dxa"/>
          </w:tcPr>
          <w:p>
            <w:pPr>
              <w:jc w:val="center"/>
            </w:pPr>
            <w:r>
              <w:rPr>
                <w:b/>
              </w:rPr>
              <w:t>OK</w:t>
            </w:r>
          </w:p>
        </w:tc>
      </w:tr>
      <w:tr>
        <w:tc>
          <w:tcPr>
            <w:tcW w:type="dxa" w:w="2880"/>
            <w:tcW w:w="7920" w:type="dxa"/>
          </w:tcPr>
          <w:p>
            <w:pPr>
              <w:spacing w:line="480" w:lineRule="auto"/>
            </w:pPr>
            <w:r>
              <w:t xml:space="preserve">Esto es porque Él ha fijado un día cuando Él </w:t>
            </w:r>
            <w:r>
              <w:rPr>
                <w:b/>
              </w:rPr>
              <w:t>juzgará</w:t>
            </w:r>
            <w:r>
              <w:t xml:space="preserve"> al mundo con justicia por medio del Hombre que Él ha escogido. Dios ha dado testimonio de este Hombre a todos, levantándolo de los muertos".</w:t>
            </w:r>
          </w:p>
        </w:tc>
        <w:tc>
          <w:tcPr>
            <w:tcW w:type="dxa" w:w="2880"/>
            <w:tcW w:w="7920" w:type="dxa"/>
          </w:tcPr>
          <w:p>
            <w:pPr>
              <w:spacing w:line="480" w:lineRule="auto"/>
            </w:pPr>
            <w:r>
              <w:t>Yu'un chapalix jun k'aal te ya slik mulil te Diose ta swenta te tul winik te stsaoje. Janix te Dios te la yak' ilel yu'el ta stojol jai winik to, te la xcha'kuses tel ta bay aelmeletike."</w:t>
            </w:r>
          </w:p>
        </w:tc>
        <w:tc>
          <w:tcPr>
            <w:tcW w:type="dxa" w:w="2880"/>
            <w:vAlign w:val="center"/>
            <w:tcW w:w="1440" w:type="dxa"/>
          </w:tcPr>
          <w:p>
            <w:pPr>
              <w:jc w:val="center"/>
            </w:pPr>
            <w:r>
              <w:t>☐</w:t>
            </w:r>
          </w:p>
        </w:tc>
      </w:tr>
      <w:tr>
        <w:tc>
          <w:tcPr>
            <w:tcW w:type="dxa" w:w="2880"/>
            <w:tcW w:w="7920" w:type="dxa"/>
          </w:tcPr>
          <w:p>
            <w:r>
              <w:rPr>
                <w:b/>
              </w:rPr>
              <w:t>Romanos 2:1</w:t>
            </w:r>
          </w:p>
        </w:tc>
        <w:tc>
          <w:tcPr>
            <w:tcW w:type="dxa" w:w="2880"/>
            <w:tcW w:w="7920" w:type="dxa"/>
          </w:tcPr>
          <w:p>
            <w:r>
              <w:rPr>
                <w:b/>
              </w:rPr>
              <w:t>Romanos 2:1</w:t>
            </w:r>
          </w:p>
        </w:tc>
        <w:tc>
          <w:tcPr>
            <w:tcW w:type="dxa" w:w="2880"/>
            <w:tcW w:w="1440" w:type="dxa"/>
          </w:tcPr>
          <w:p>
            <w:pPr>
              <w:jc w:val="center"/>
            </w:pPr>
            <w:r>
              <w:rPr>
                <w:b/>
              </w:rPr>
              <w:t>OK</w:t>
            </w:r>
          </w:p>
        </w:tc>
      </w:tr>
      <w:tr>
        <w:tc>
          <w:tcPr>
            <w:tcW w:type="dxa" w:w="2880"/>
            <w:tcW w:w="7920" w:type="dxa"/>
          </w:tcPr>
          <w:p>
            <w:pPr>
              <w:spacing w:line="480" w:lineRule="auto"/>
            </w:pPr>
            <w:r>
              <w:t xml:space="preserve">Por lo tanto, tú estás sin excusa, tú hombre, tú quien </w:t>
            </w:r>
            <w:r>
              <w:rPr>
                <w:b/>
              </w:rPr>
              <w:t>juzgas</w:t>
            </w:r>
            <w:r>
              <w:t xml:space="preserve">, lo que tú </w:t>
            </w:r>
            <w:r>
              <w:rPr>
                <w:b/>
              </w:rPr>
              <w:t>juzgas</w:t>
            </w:r>
            <w:r>
              <w:t xml:space="preserve"> en otro, te condena a ti mismo. Pues tú que </w:t>
            </w:r>
            <w:r>
              <w:rPr>
                <w:b/>
              </w:rPr>
              <w:t>juzgas</w:t>
            </w:r>
            <w:r>
              <w:t>, practicas las mismas cosas.</w:t>
            </w:r>
          </w:p>
        </w:tc>
        <w:tc>
          <w:tcPr>
            <w:tcW w:type="dxa" w:w="2880"/>
            <w:tcW w:w="7920" w:type="dxa"/>
          </w:tcPr>
          <w:p>
            <w:pPr>
              <w:spacing w:line="480" w:lineRule="auto"/>
            </w:pPr>
            <w:r>
              <w:t>Jich yu'un, te ja'exe, ma me alebeyik yayejul, ja'at winik, ja'at te ya alik mulile, te mulil te ya alikbey te yane, janax ya yak'at ta k'abal. Melel te beluk ya spasik te yantike janix jich yakat ta spasel uuk.</w:t>
            </w:r>
          </w:p>
        </w:tc>
        <w:tc>
          <w:tcPr>
            <w:tcW w:type="dxa" w:w="2880"/>
            <w:vAlign w:val="center"/>
            <w:tcW w:w="1440" w:type="dxa"/>
          </w:tcPr>
          <w:p>
            <w:pPr>
              <w:jc w:val="center"/>
            </w:pPr>
            <w:r>
              <w:t>☐</w:t>
            </w:r>
          </w:p>
        </w:tc>
      </w:tr>
      <w:tr>
        <w:tc>
          <w:tcPr>
            <w:tcW w:type="dxa" w:w="2880"/>
            <w:tcW w:w="7920" w:type="dxa"/>
          </w:tcPr>
          <w:p>
            <w:r>
              <w:rPr>
                <w:b/>
              </w:rPr>
              <w:t>Romanos 14:13</w:t>
            </w:r>
          </w:p>
        </w:tc>
        <w:tc>
          <w:tcPr>
            <w:tcW w:type="dxa" w:w="2880"/>
            <w:tcW w:w="7920" w:type="dxa"/>
          </w:tcPr>
          <w:p>
            <w:r>
              <w:rPr>
                <w:b/>
              </w:rPr>
              <w:t>Romanos 14:13</w:t>
            </w:r>
          </w:p>
        </w:tc>
        <w:tc>
          <w:tcPr>
            <w:tcW w:type="dxa" w:w="2880"/>
            <w:tcW w:w="1440" w:type="dxa"/>
          </w:tcPr>
          <w:p>
            <w:pPr>
              <w:jc w:val="center"/>
            </w:pPr>
            <w:r>
              <w:rPr>
                <w:b/>
              </w:rPr>
              <w:t>OK</w:t>
            </w:r>
          </w:p>
        </w:tc>
      </w:tr>
      <w:tr>
        <w:tc>
          <w:tcPr>
            <w:tcW w:type="dxa" w:w="2880"/>
            <w:tcW w:w="7920" w:type="dxa"/>
          </w:tcPr>
          <w:p>
            <w:pPr>
              <w:spacing w:line="480" w:lineRule="auto"/>
            </w:pPr>
            <w:r>
              <w:t xml:space="preserve">Por lo tanto, no nos </w:t>
            </w:r>
            <w:r>
              <w:rPr>
                <w:b/>
              </w:rPr>
              <w:t>juzguemos</w:t>
            </w:r>
            <w:r>
              <w:t xml:space="preserve"> más unos a otros, pero en cambio decidan esto, que nadie ponga una piedra de tropiezo o una trampa a su hermano.</w:t>
            </w:r>
          </w:p>
        </w:tc>
        <w:tc>
          <w:tcPr>
            <w:tcW w:type="dxa" w:w="2880"/>
            <w:tcW w:w="7920" w:type="dxa"/>
          </w:tcPr>
          <w:p>
            <w:pPr>
              <w:spacing w:line="480" w:lineRule="auto"/>
            </w:pPr>
            <w:r>
              <w:t>Jich yu'un, manchuk me ya jlikbeybatik xan jmultik sok te yantike, ja lek te jauk ya apasik in to, te manchuk ya awak'ik xyal ta mulil te awermanotake.</w:t>
            </w:r>
          </w:p>
        </w:tc>
        <w:tc>
          <w:tcPr>
            <w:tcW w:type="dxa" w:w="2880"/>
            <w:vAlign w:val="center"/>
            <w:tcW w:w="1440" w:type="dxa"/>
          </w:tcPr>
          <w:p>
            <w:pPr>
              <w:jc w:val="center"/>
            </w:pPr>
            <w:r>
              <w:t>☐</w:t>
            </w:r>
          </w:p>
        </w:tc>
      </w:tr>
      <w:tr>
        <w:tc>
          <w:tcPr>
            <w:tcW w:type="dxa" w:w="2880"/>
            <w:tcW w:w="7920" w:type="dxa"/>
          </w:tcPr>
          <w:p>
            <w:r>
              <w:rPr>
                <w:b/>
              </w:rPr>
              <w:t>1 Corintios 11:32</w:t>
            </w:r>
          </w:p>
        </w:tc>
        <w:tc>
          <w:tcPr>
            <w:tcW w:type="dxa" w:w="2880"/>
            <w:tcW w:w="7920" w:type="dxa"/>
          </w:tcPr>
          <w:p>
            <w:r>
              <w:rPr>
                <w:b/>
              </w:rPr>
              <w:t>1 Corintios 11:32</w:t>
            </w:r>
          </w:p>
        </w:tc>
        <w:tc>
          <w:tcPr>
            <w:tcW w:type="dxa" w:w="2880"/>
            <w:tcW w:w="1440" w:type="dxa"/>
          </w:tcPr>
          <w:p>
            <w:pPr>
              <w:jc w:val="center"/>
            </w:pPr>
            <w:r>
              <w:rPr>
                <w:b/>
              </w:rPr>
              <w:t>OK</w:t>
            </w:r>
          </w:p>
        </w:tc>
      </w:tr>
      <w:tr>
        <w:tc>
          <w:tcPr>
            <w:tcW w:type="dxa" w:w="2880"/>
            <w:tcW w:w="7920" w:type="dxa"/>
          </w:tcPr>
          <w:p>
            <w:pPr>
              <w:spacing w:line="480" w:lineRule="auto"/>
            </w:pPr>
            <w:r>
              <w:t xml:space="preserve">Pero cuando somos </w:t>
            </w:r>
            <w:r>
              <w:rPr>
                <w:b/>
              </w:rPr>
              <w:t>juzgados</w:t>
            </w:r>
            <w:r>
              <w:t xml:space="preserve"> por el Señor, somos disciplinados, de manera que no seamos condenados juntos con el mundo.</w:t>
            </w:r>
          </w:p>
        </w:tc>
        <w:tc>
          <w:tcPr>
            <w:tcW w:type="dxa" w:w="2880"/>
            <w:tcW w:w="7920" w:type="dxa"/>
          </w:tcPr>
          <w:p>
            <w:pPr>
              <w:spacing w:line="480" w:lineRule="auto"/>
            </w:pPr>
            <w:r>
              <w:t>Jauk me to te k'alal ya jkich'tik ich'el ta k'op yu'un te Jkajwaltike, ya jkich'tik tojtesel, swenta yu'un ma ba pajal ya xbootik ta ch'ayel sok te mach'atik ayik ta balumilale.</w:t>
            </w:r>
          </w:p>
        </w:tc>
        <w:tc>
          <w:tcPr>
            <w:tcW w:type="dxa" w:w="2880"/>
            <w:vAlign w:val="center"/>
            <w:tcW w:w="1440" w:type="dxa"/>
          </w:tcPr>
          <w:p>
            <w:pPr>
              <w:jc w:val="center"/>
            </w:pPr>
            <w:r>
              <w:t>☐</w:t>
            </w:r>
          </w:p>
        </w:tc>
      </w:tr>
      <w:tr>
        <w:tc>
          <w:tcPr>
            <w:tcW w:type="dxa" w:w="2880"/>
            <w:tcW w:w="7920" w:type="dxa"/>
          </w:tcPr>
          <w:p>
            <w:r>
              <w:rPr>
                <w:b/>
              </w:rPr>
              <w:t>Colosenses 2:16</w:t>
            </w:r>
          </w:p>
        </w:tc>
        <w:tc>
          <w:tcPr>
            <w:tcW w:type="dxa" w:w="2880"/>
            <w:tcW w:w="7920" w:type="dxa"/>
          </w:tcPr>
          <w:p>
            <w:r>
              <w:rPr>
                <w:b/>
              </w:rPr>
              <w:t>Colosenses 2:16</w:t>
            </w:r>
          </w:p>
        </w:tc>
        <w:tc>
          <w:tcPr>
            <w:tcW w:type="dxa" w:w="2880"/>
            <w:tcW w:w="1440" w:type="dxa"/>
          </w:tcPr>
          <w:p>
            <w:pPr>
              <w:jc w:val="center"/>
            </w:pPr>
            <w:r>
              <w:rPr>
                <w:b/>
              </w:rPr>
              <w:t>OK</w:t>
            </w:r>
          </w:p>
        </w:tc>
      </w:tr>
      <w:tr>
        <w:tc>
          <w:tcPr>
            <w:tcW w:type="dxa" w:w="2880"/>
            <w:tcW w:w="7920" w:type="dxa"/>
          </w:tcPr>
          <w:p>
            <w:pPr>
              <w:spacing w:line="480" w:lineRule="auto"/>
            </w:pPr>
            <w:r>
              <w:t xml:space="preserve">Así entonces, no permitan que nadie los </w:t>
            </w:r>
            <w:r>
              <w:rPr>
                <w:b/>
              </w:rPr>
              <w:t>juzgue</w:t>
            </w:r>
            <w:r>
              <w:t xml:space="preserve"> a ustedes por lo que estén comiendo o bebiendo, o sobre un día festivo o luna nueva, o sobre los días del Sabat. </w:t>
            </w:r>
          </w:p>
        </w:tc>
        <w:tc>
          <w:tcPr>
            <w:tcW w:type="dxa" w:w="2880"/>
            <w:tcW w:w="7920" w:type="dxa"/>
          </w:tcPr>
          <w:p>
            <w:pPr>
              <w:spacing w:line="480" w:lineRule="auto"/>
            </w:pPr>
            <w:r>
              <w:t>Jich yu'un, ma me ayuk mach'a ya yich'ex ta k'op yu'un te beluk ya alajinike sok te beluk ya awuch'ike, sok teme ay sk'alelal k'in sok yach'il u, sok te sk'alel ich' lewae.</w:t>
            </w:r>
          </w:p>
        </w:tc>
        <w:tc>
          <w:tcPr>
            <w:tcW w:type="dxa" w:w="2880"/>
            <w:vAlign w:val="center"/>
            <w:tcW w:w="1440" w:type="dxa"/>
          </w:tcPr>
          <w:p>
            <w:pPr>
              <w:jc w:val="center"/>
            </w:pPr>
            <w:r>
              <w:t>☐</w:t>
            </w:r>
          </w:p>
        </w:tc>
      </w:tr>
      <w:tr>
        <w:tc>
          <w:tcPr>
            <w:tcW w:type="dxa" w:w="2880"/>
            <w:tcW w:w="7920" w:type="dxa"/>
          </w:tcPr>
          <w:p>
            <w:r>
              <w:rPr>
                <w:b/>
              </w:rPr>
              <w:t>2 Timoteo 4:1</w:t>
            </w:r>
          </w:p>
        </w:tc>
        <w:tc>
          <w:tcPr>
            <w:tcW w:type="dxa" w:w="2880"/>
            <w:tcW w:w="7920" w:type="dxa"/>
          </w:tcPr>
          <w:p>
            <w:r>
              <w:rPr>
                <w:b/>
              </w:rPr>
              <w:t>2 Timoteo 4:1</w:t>
            </w:r>
          </w:p>
        </w:tc>
        <w:tc>
          <w:tcPr>
            <w:tcW w:type="dxa" w:w="2880"/>
            <w:tcW w:w="1440" w:type="dxa"/>
          </w:tcPr>
          <w:p>
            <w:pPr>
              <w:jc w:val="center"/>
            </w:pPr>
            <w:r>
              <w:rPr>
                <w:b/>
              </w:rPr>
              <w:t>OK</w:t>
            </w:r>
          </w:p>
        </w:tc>
      </w:tr>
      <w:tr>
        <w:tc>
          <w:tcPr>
            <w:tcW w:type="dxa" w:w="2880"/>
            <w:tcW w:w="7920" w:type="dxa"/>
          </w:tcPr>
          <w:p>
            <w:pPr>
              <w:spacing w:line="480" w:lineRule="auto"/>
            </w:pPr>
            <w:r>
              <w:t xml:space="preserve">Yo doy este mandato solemne en presencia de Dios y de Cristo Jesús, quien está por </w:t>
            </w:r>
            <w:r>
              <w:rPr>
                <w:b/>
              </w:rPr>
              <w:t>juzgar</w:t>
            </w:r>
            <w:r>
              <w:t xml:space="preserve"> al vivo y al muerto, y a causa de Su aparición y Su reino.</w:t>
            </w:r>
          </w:p>
        </w:tc>
        <w:tc>
          <w:tcPr>
            <w:tcW w:type="dxa" w:w="2880"/>
            <w:tcW w:w="7920" w:type="dxa"/>
          </w:tcPr>
          <w:p>
            <w:pPr>
              <w:spacing w:line="480" w:lineRule="auto"/>
            </w:pPr>
            <w:r>
              <w:t>Ya jpasat ta mantal ta stojol te Diose sok ta stojol te Cristo Jesuse, te le' nopolix a te ya slikbey smul te mach'atik kuxatik sok te mach'atik lajemikixe, ta swenta te ya xcha' tal ta ajwalinele.</w:t>
            </w:r>
          </w:p>
        </w:tc>
        <w:tc>
          <w:tcPr>
            <w:tcW w:type="dxa" w:w="2880"/>
            <w:vAlign w:val="center"/>
            <w:tcW w:w="1440" w:type="dxa"/>
          </w:tcPr>
          <w:p>
            <w:pPr>
              <w:jc w:val="center"/>
            </w:pPr>
            <w:r>
              <w:t>☐</w:t>
            </w:r>
          </w:p>
        </w:tc>
      </w:tr>
      <w:tr>
        <w:tc>
          <w:tcPr>
            <w:tcW w:type="dxa" w:w="2880"/>
            <w:tcW w:w="7920" w:type="dxa"/>
          </w:tcPr>
          <w:p>
            <w:r>
              <w:rPr>
                <w:b/>
              </w:rPr>
              <w:t>Hebreos 13:4</w:t>
            </w:r>
          </w:p>
        </w:tc>
        <w:tc>
          <w:tcPr>
            <w:tcW w:type="dxa" w:w="2880"/>
            <w:tcW w:w="7920" w:type="dxa"/>
          </w:tcPr>
          <w:p>
            <w:r>
              <w:rPr>
                <w:b/>
              </w:rPr>
              <w:t>Hebreos 13:4</w:t>
            </w:r>
          </w:p>
        </w:tc>
        <w:tc>
          <w:tcPr>
            <w:tcW w:type="dxa" w:w="2880"/>
            <w:tcW w:w="1440" w:type="dxa"/>
          </w:tcPr>
          <w:p>
            <w:pPr>
              <w:jc w:val="center"/>
            </w:pPr>
            <w:r>
              <w:rPr>
                <w:b/>
              </w:rPr>
              <w:t>OK</w:t>
            </w:r>
          </w:p>
        </w:tc>
      </w:tr>
      <w:tr>
        <w:tc>
          <w:tcPr>
            <w:tcW w:type="dxa" w:w="2880"/>
            <w:tcW w:w="7920" w:type="dxa"/>
          </w:tcPr>
          <w:p>
            <w:pPr>
              <w:spacing w:line="480" w:lineRule="auto"/>
            </w:pPr>
            <w:r>
              <w:t xml:space="preserve">Que el matrimonio sea respetado por todos. Que la cama matrimonial sea pura, pues Dios </w:t>
            </w:r>
            <w:r>
              <w:rPr>
                <w:b/>
              </w:rPr>
              <w:t>juzgará</w:t>
            </w:r>
            <w:r>
              <w:t xml:space="preserve"> a las personas sexualmente inmorales y adúlteros.</w:t>
            </w:r>
          </w:p>
        </w:tc>
        <w:tc>
          <w:tcPr>
            <w:tcW w:type="dxa" w:w="2880"/>
            <w:tcW w:w="7920" w:type="dxa"/>
          </w:tcPr>
          <w:p>
            <w:pPr>
              <w:spacing w:line="480" w:lineRule="auto"/>
            </w:pPr>
            <w:r>
              <w:t>Ich'biluk ta muk' awu'unik te nujp'inele. Ma me xa kapik ta mulil te bit'il awik'oj abaike, melel te Diose ya me yak'bey kastigo te mach'a ya xyal ta mulil sok te ya yaiy mulweje.</w:t>
            </w:r>
          </w:p>
        </w:tc>
        <w:tc>
          <w:tcPr>
            <w:tcW w:type="dxa" w:w="2880"/>
            <w:vAlign w:val="center"/>
            <w:tcW w:w="1440" w:type="dxa"/>
          </w:tcPr>
          <w:p>
            <w:pPr>
              <w:jc w:val="center"/>
            </w:pPr>
            <w:r>
              <w:t>☐</w:t>
            </w:r>
          </w:p>
        </w:tc>
      </w:tr>
      <w:tr>
        <w:tc>
          <w:tcPr>
            <w:tcW w:type="dxa" w:w="2880"/>
            <w:tcW w:w="7920" w:type="dxa"/>
          </w:tcPr>
          <w:p>
            <w:r>
              <w:rPr>
                <w:b/>
              </w:rPr>
              <w:t>Santiago 2:12</w:t>
            </w:r>
          </w:p>
        </w:tc>
        <w:tc>
          <w:tcPr>
            <w:tcW w:type="dxa" w:w="2880"/>
            <w:tcW w:w="7920" w:type="dxa"/>
          </w:tcPr>
          <w:p>
            <w:r>
              <w:rPr>
                <w:b/>
              </w:rPr>
              <w:t>Santiago 2:12</w:t>
            </w:r>
          </w:p>
        </w:tc>
        <w:tc>
          <w:tcPr>
            <w:tcW w:type="dxa" w:w="2880"/>
            <w:tcW w:w="1440" w:type="dxa"/>
          </w:tcPr>
          <w:p>
            <w:pPr>
              <w:jc w:val="center"/>
            </w:pPr>
            <w:r>
              <w:rPr>
                <w:b/>
              </w:rPr>
              <w:t>OK</w:t>
            </w:r>
          </w:p>
        </w:tc>
      </w:tr>
      <w:tr>
        <w:tc>
          <w:tcPr>
            <w:tcW w:type="dxa" w:w="2880"/>
            <w:tcW w:w="7920" w:type="dxa"/>
          </w:tcPr>
          <w:p>
            <w:pPr>
              <w:spacing w:line="480" w:lineRule="auto"/>
            </w:pPr>
            <w:r>
              <w:t xml:space="preserve">Pues, habla y obedece como quienes estarían próximos de ser </w:t>
            </w:r>
            <w:r>
              <w:rPr>
                <w:b/>
              </w:rPr>
              <w:t>juzgados</w:t>
            </w:r>
            <w:r>
              <w:t xml:space="preserve"> por la ley de libertad.</w:t>
            </w:r>
          </w:p>
        </w:tc>
        <w:tc>
          <w:tcPr>
            <w:tcW w:type="dxa" w:w="2880"/>
            <w:tcW w:w="7920" w:type="dxa"/>
          </w:tcPr>
          <w:p>
            <w:pPr>
              <w:spacing w:line="480" w:lineRule="auto"/>
            </w:pPr>
            <w:r>
              <w:t>Jich yu'un, k'opojan me ta lek sok ch'uuna me spasel te beluk leke, jich te bit'il te mach'atik nopol ya x-ich'otik ta k'op yu'un te mantalil yu'un te kolele.</w:t>
            </w:r>
          </w:p>
        </w:tc>
        <w:tc>
          <w:tcPr>
            <w:tcW w:type="dxa" w:w="2880"/>
            <w:vAlign w:val="center"/>
            <w:tcW w:w="1440" w:type="dxa"/>
          </w:tcPr>
          <w:p>
            <w:pPr>
              <w:jc w:val="center"/>
            </w:pPr>
            <w:r>
              <w:t>☐</w:t>
            </w:r>
          </w:p>
        </w:tc>
      </w:tr>
      <w:tr>
        <w:tc>
          <w:tcPr>
            <w:tcW w:type="dxa" w:w="2880"/>
            <w:tcW w:w="7920" w:type="dxa"/>
          </w:tcPr>
          <w:p>
            <w:r>
              <w:rPr>
                <w:b/>
              </w:rPr>
              <w:t>1 Pedro 2:23</w:t>
            </w:r>
          </w:p>
        </w:tc>
        <w:tc>
          <w:tcPr>
            <w:tcW w:type="dxa" w:w="2880"/>
            <w:tcW w:w="7920" w:type="dxa"/>
          </w:tcPr>
          <w:p>
            <w:r>
              <w:rPr>
                <w:b/>
              </w:rPr>
              <w:t>1 Pedro 2:23</w:t>
            </w:r>
          </w:p>
        </w:tc>
        <w:tc>
          <w:tcPr>
            <w:tcW w:type="dxa" w:w="2880"/>
            <w:tcW w:w="1440" w:type="dxa"/>
          </w:tcPr>
          <w:p>
            <w:pPr>
              <w:jc w:val="center"/>
            </w:pPr>
            <w:r>
              <w:rPr>
                <w:b/>
              </w:rPr>
              <w:t>OK</w:t>
            </w:r>
          </w:p>
        </w:tc>
      </w:tr>
      <w:tr>
        <w:tc>
          <w:tcPr>
            <w:tcW w:type="dxa" w:w="2880"/>
            <w:tcW w:w="7920" w:type="dxa"/>
          </w:tcPr>
          <w:p>
            <w:pPr>
              <w:spacing w:line="480" w:lineRule="auto"/>
            </w:pPr>
            <w:r>
              <w:t xml:space="preserve">Cuando fue maldecido, Él no maldijo para atrás. Cuando Él sufrió, Él no amenazo para atrás, pero Él se dió así mismo a quien </w:t>
            </w:r>
            <w:r>
              <w:rPr>
                <w:b/>
              </w:rPr>
              <w:t>juzga</w:t>
            </w:r>
            <w:r>
              <w:t xml:space="preserve"> justamente.</w:t>
            </w:r>
          </w:p>
        </w:tc>
        <w:tc>
          <w:tcPr>
            <w:tcW w:type="dxa" w:w="2880"/>
            <w:tcW w:w="7920" w:type="dxa"/>
          </w:tcPr>
          <w:p>
            <w:pPr>
              <w:spacing w:line="480" w:lineRule="auto"/>
            </w:pPr>
            <w:r>
              <w:t>Te k'alal la yich' bol-k'opteyele, ma ba la sut ta bol-k'op. K'alal k'ax swokol ma ba la yal te ya sutbey spakole, ja la yak' sba ta sk'ab te mach'a toj ya xchajp'anwane.</w:t>
            </w:r>
          </w:p>
        </w:tc>
        <w:tc>
          <w:tcPr>
            <w:tcW w:type="dxa" w:w="2880"/>
            <w:vAlign w:val="center"/>
            <w:tcW w:w="1440" w:type="dxa"/>
          </w:tcPr>
          <w:p>
            <w:pPr>
              <w:jc w:val="center"/>
            </w:pPr>
            <w:r>
              <w:t>☐</w:t>
            </w:r>
          </w:p>
        </w:tc>
      </w:tr>
      <w:tr>
        <w:tc>
          <w:tcPr>
            <w:tcW w:type="dxa" w:w="2880"/>
            <w:tcW w:w="7920" w:type="dxa"/>
          </w:tcPr>
          <w:p>
            <w:r>
              <w:rPr>
                <w:b/>
              </w:rPr>
              <w:t>1 Pedro 4:5</w:t>
            </w:r>
          </w:p>
        </w:tc>
        <w:tc>
          <w:tcPr>
            <w:tcW w:type="dxa" w:w="2880"/>
            <w:tcW w:w="7920" w:type="dxa"/>
          </w:tcPr>
          <w:p>
            <w:r>
              <w:rPr>
                <w:b/>
              </w:rPr>
              <w:t>1 Pedro 4:5</w:t>
            </w:r>
          </w:p>
        </w:tc>
        <w:tc>
          <w:tcPr>
            <w:tcW w:type="dxa" w:w="2880"/>
            <w:tcW w:w="1440" w:type="dxa"/>
          </w:tcPr>
          <w:p>
            <w:pPr>
              <w:jc w:val="center"/>
            </w:pPr>
            <w:r>
              <w:rPr>
                <w:b/>
              </w:rPr>
              <w:t>OK</w:t>
            </w:r>
          </w:p>
        </w:tc>
      </w:tr>
      <w:tr>
        <w:tc>
          <w:tcPr>
            <w:tcW w:type="dxa" w:w="2880"/>
            <w:tcW w:w="7920" w:type="dxa"/>
          </w:tcPr>
          <w:p>
            <w:pPr>
              <w:spacing w:line="480" w:lineRule="auto"/>
            </w:pPr>
            <w:r>
              <w:t xml:space="preserve">Ellos rendirán cuentas a aquel que está listo para </w:t>
            </w:r>
            <w:r>
              <w:rPr>
                <w:b/>
              </w:rPr>
              <w:t>juzgar</w:t>
            </w:r>
            <w:r>
              <w:t xml:space="preserve"> a los vivos y a los muertos. </w:t>
            </w:r>
          </w:p>
        </w:tc>
        <w:tc>
          <w:tcPr>
            <w:tcW w:type="dxa" w:w="2880"/>
            <w:tcW w:w="7920" w:type="dxa"/>
          </w:tcPr>
          <w:p>
            <w:pPr>
              <w:spacing w:line="480" w:lineRule="auto"/>
            </w:pPr>
            <w:r>
              <w:t>Ja me ya xk'o yak'ik kuenta ta stojol te mach'a chapalix te ya yich' ta k'op te mach'atik kuxatik sok te mach'atik lajemikixe.</w:t>
            </w:r>
          </w:p>
        </w:tc>
        <w:tc>
          <w:tcPr>
            <w:tcW w:type="dxa" w:w="2880"/>
            <w:vAlign w:val="center"/>
            <w:tcW w:w="1440" w:type="dxa"/>
          </w:tcPr>
          <w:p>
            <w:pPr>
              <w:jc w:val="center"/>
            </w:pPr>
            <w:r>
              <w:t>☐</w:t>
            </w:r>
          </w:p>
        </w:tc>
      </w:tr>
    </w:tbl>
    <w:p>
      <w:pPr>
        <w:pStyle w:val="Heading1"/>
        <w:spacing w:before="0"/>
      </w:pPr>
      <w:r>
        <w:t>justificar (G1344)</w:t>
      </w:r>
    </w:p>
    <w:p>
      <w:pPr>
        <w:spacing w:after="0"/>
      </w:pPr>
      <w:r/>
      <w:r>
        <w:t>Esta palabra puede significar: Vindicar, que quiere decir: demostrar o mostrar que alguien ha hecho lo correcto. Declarar que alguien es justo y luego tratarlo como si hubiera hecho lo correcto. Hacer que una persona tenga una relación correcta con Dios.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12:37</w:t>
            </w:r>
          </w:p>
        </w:tc>
        <w:tc>
          <w:tcPr>
            <w:tcW w:type="dxa" w:w="2880"/>
            <w:tcW w:w="7920" w:type="dxa"/>
          </w:tcPr>
          <w:p>
            <w:r>
              <w:rPr>
                <w:b/>
              </w:rPr>
              <w:t>Mateo 12:37</w:t>
            </w:r>
          </w:p>
        </w:tc>
        <w:tc>
          <w:tcPr>
            <w:tcW w:type="dxa" w:w="2880"/>
            <w:tcW w:w="1440" w:type="dxa"/>
          </w:tcPr>
          <w:p>
            <w:pPr>
              <w:jc w:val="center"/>
            </w:pPr>
            <w:r>
              <w:rPr>
                <w:b/>
              </w:rPr>
              <w:t>OK</w:t>
            </w:r>
          </w:p>
        </w:tc>
      </w:tr>
      <w:tr>
        <w:tc>
          <w:tcPr>
            <w:tcW w:type="dxa" w:w="2880"/>
            <w:tcW w:w="7920" w:type="dxa"/>
          </w:tcPr>
          <w:p>
            <w:pPr>
              <w:spacing w:line="480" w:lineRule="auto"/>
            </w:pPr>
            <w:r>
              <w:t xml:space="preserve">Porque por sus palabras ustedes serán </w:t>
            </w:r>
            <w:r>
              <w:rPr>
                <w:b/>
              </w:rPr>
              <w:t>justificados</w:t>
            </w:r>
            <w:r>
              <w:t>, y por sus palabras serán condenados."</w:t>
            </w:r>
          </w:p>
        </w:tc>
        <w:tc>
          <w:tcPr>
            <w:tcW w:type="dxa" w:w="2880"/>
            <w:tcW w:w="7920" w:type="dxa"/>
          </w:tcPr>
          <w:p>
            <w:pPr>
              <w:spacing w:line="480" w:lineRule="auto"/>
            </w:pPr>
            <w:r>
              <w:t>Melel ta swenta ak'opik te ja'exe ya awich'ik utstesel, sok nix ta swenta ak'opik ya yak'ex ta castigo."YA SK'AN SENYAIL YILIK TE MACH'A AMENIKE</w:t>
            </w:r>
          </w:p>
        </w:tc>
        <w:tc>
          <w:tcPr>
            <w:tcW w:type="dxa" w:w="2880"/>
            <w:vAlign w:val="center"/>
            <w:tcW w:w="1440" w:type="dxa"/>
          </w:tcPr>
          <w:p>
            <w:pPr>
              <w:jc w:val="center"/>
            </w:pPr>
            <w:r>
              <w:t>☐</w:t>
            </w:r>
          </w:p>
        </w:tc>
      </w:tr>
      <w:tr>
        <w:tc>
          <w:tcPr>
            <w:tcW w:type="dxa" w:w="2880"/>
            <w:tcW w:w="7920" w:type="dxa"/>
          </w:tcPr>
          <w:p>
            <w:r>
              <w:rPr>
                <w:b/>
              </w:rPr>
              <w:t>Lucas 18:14</w:t>
            </w:r>
          </w:p>
        </w:tc>
        <w:tc>
          <w:tcPr>
            <w:tcW w:type="dxa" w:w="2880"/>
            <w:tcW w:w="7920" w:type="dxa"/>
          </w:tcPr>
          <w:p>
            <w:r>
              <w:rPr>
                <w:b/>
              </w:rPr>
              <w:t>Lucas 18:14</w:t>
            </w:r>
          </w:p>
        </w:tc>
        <w:tc>
          <w:tcPr>
            <w:tcW w:type="dxa" w:w="2880"/>
            <w:tcW w:w="1440" w:type="dxa"/>
          </w:tcPr>
          <w:p>
            <w:pPr>
              <w:jc w:val="center"/>
            </w:pPr>
            <w:r>
              <w:rPr>
                <w:b/>
              </w:rPr>
              <w:t>OK</w:t>
            </w:r>
          </w:p>
        </w:tc>
      </w:tr>
      <w:tr>
        <w:tc>
          <w:tcPr>
            <w:tcW w:type="dxa" w:w="2880"/>
            <w:tcW w:w="7920" w:type="dxa"/>
          </w:tcPr>
          <w:p>
            <w:pPr>
              <w:spacing w:line="480" w:lineRule="auto"/>
            </w:pPr>
            <w:r>
              <w:t xml:space="preserve">Yo les digo a ustedes, este hombre fue a su casa </w:t>
            </w:r>
            <w:r>
              <w:rPr>
                <w:b/>
              </w:rPr>
              <w:t>justificado</w:t>
            </w:r>
            <w:r>
              <w:t xml:space="preserve"> antes que el otro, porque cualquiera que se exalte a sí mismo será humillado, pero cualquiera que se humille a sí mismo será exaltado."</w:t>
            </w:r>
          </w:p>
        </w:tc>
        <w:tc>
          <w:tcPr>
            <w:tcW w:type="dxa" w:w="2880"/>
            <w:tcW w:w="7920" w:type="dxa"/>
          </w:tcPr>
          <w:p>
            <w:pPr>
              <w:spacing w:line="480" w:lineRule="auto"/>
            </w:pPr>
            <w:r>
              <w:t>Ya jkalbeyex te ja'exe, jai winik to la yich'ix pasbel perdón yu'un te smule, te k'alal sujt' bael ta snae, yan te fariseoe ma la yich' pasbel perdón stukel, melel te mach'a ya stoy sbae pek'el me ya xk'ot stukel yan te mach'a pek'el yak'oj sbae ja me kajal ya xk'ot stukel."TE JESUSE YA YAK'BEY BENDICIÓN TE ALETIKE</w:t>
            </w:r>
          </w:p>
        </w:tc>
        <w:tc>
          <w:tcPr>
            <w:tcW w:type="dxa" w:w="2880"/>
            <w:vAlign w:val="center"/>
            <w:tcW w:w="1440" w:type="dxa"/>
          </w:tcPr>
          <w:p>
            <w:pPr>
              <w:jc w:val="center"/>
            </w:pPr>
            <w:r>
              <w:t>☐</w:t>
            </w:r>
          </w:p>
        </w:tc>
      </w:tr>
      <w:tr>
        <w:tc>
          <w:tcPr>
            <w:tcW w:type="dxa" w:w="2880"/>
            <w:tcW w:w="7920" w:type="dxa"/>
          </w:tcPr>
          <w:p>
            <w:r>
              <w:rPr>
                <w:b/>
              </w:rPr>
              <w:t>Romanos 3:28</w:t>
            </w:r>
          </w:p>
        </w:tc>
        <w:tc>
          <w:tcPr>
            <w:tcW w:type="dxa" w:w="2880"/>
            <w:tcW w:w="7920" w:type="dxa"/>
          </w:tcPr>
          <w:p>
            <w:r>
              <w:rPr>
                <w:b/>
              </w:rPr>
              <w:t>Romanos 3:28</w:t>
            </w:r>
          </w:p>
        </w:tc>
        <w:tc>
          <w:tcPr>
            <w:tcW w:type="dxa" w:w="2880"/>
            <w:tcW w:w="1440" w:type="dxa"/>
          </w:tcPr>
          <w:p>
            <w:pPr>
              <w:jc w:val="center"/>
            </w:pPr>
            <w:r>
              <w:rPr>
                <w:b/>
              </w:rPr>
              <w:t>OK</w:t>
            </w:r>
          </w:p>
        </w:tc>
      </w:tr>
      <w:tr>
        <w:tc>
          <w:tcPr>
            <w:tcW w:type="dxa" w:w="2880"/>
            <w:tcW w:w="7920" w:type="dxa"/>
          </w:tcPr>
          <w:p>
            <w:pPr>
              <w:spacing w:line="480" w:lineRule="auto"/>
            </w:pPr>
            <w:r>
              <w:t xml:space="preserve">Nosotros concluimos, por tanto, que una persona es </w:t>
            </w:r>
            <w:r>
              <w:rPr>
                <w:b/>
              </w:rPr>
              <w:t>justificada</w:t>
            </w:r>
            <w:r>
              <w:t xml:space="preserve"> por la fe, sin las obras de la Ley.</w:t>
            </w:r>
          </w:p>
        </w:tc>
        <w:tc>
          <w:tcPr>
            <w:tcW w:type="dxa" w:w="2880"/>
            <w:tcW w:w="7920" w:type="dxa"/>
          </w:tcPr>
          <w:p>
            <w:pPr>
              <w:spacing w:line="480" w:lineRule="auto"/>
            </w:pPr>
            <w:r>
              <w:t>Te slajibal jkayejtike ja, te tul ants-winik ya yich' koltayel ta swenta xch'uunjel yot'an, ma jauk ta swenta te ya spas spisil te mantaliletike.</w:t>
            </w:r>
          </w:p>
        </w:tc>
        <w:tc>
          <w:tcPr>
            <w:tcW w:type="dxa" w:w="2880"/>
            <w:vAlign w:val="center"/>
            <w:tcW w:w="1440" w:type="dxa"/>
          </w:tcPr>
          <w:p>
            <w:pPr>
              <w:jc w:val="center"/>
            </w:pPr>
            <w:r>
              <w:t>☐</w:t>
            </w:r>
          </w:p>
        </w:tc>
      </w:tr>
      <w:tr>
        <w:tc>
          <w:tcPr>
            <w:tcW w:type="dxa" w:w="2880"/>
            <w:tcW w:w="7920" w:type="dxa"/>
          </w:tcPr>
          <w:p>
            <w:r>
              <w:rPr>
                <w:b/>
              </w:rPr>
              <w:t>Romanos 5:1</w:t>
            </w:r>
          </w:p>
        </w:tc>
        <w:tc>
          <w:tcPr>
            <w:tcW w:type="dxa" w:w="2880"/>
            <w:tcW w:w="7920" w:type="dxa"/>
          </w:tcPr>
          <w:p>
            <w:r>
              <w:rPr>
                <w:b/>
              </w:rPr>
              <w:t>Romanos 5:1</w:t>
            </w:r>
          </w:p>
        </w:tc>
        <w:tc>
          <w:tcPr>
            <w:tcW w:type="dxa" w:w="2880"/>
            <w:tcW w:w="1440" w:type="dxa"/>
          </w:tcPr>
          <w:p>
            <w:pPr>
              <w:jc w:val="center"/>
            </w:pPr>
            <w:r>
              <w:rPr>
                <w:b/>
              </w:rPr>
              <w:t>OK</w:t>
            </w:r>
          </w:p>
        </w:tc>
      </w:tr>
      <w:tr>
        <w:tc>
          <w:tcPr>
            <w:tcW w:type="dxa" w:w="2880"/>
            <w:tcW w:w="7920" w:type="dxa"/>
          </w:tcPr>
          <w:p>
            <w:pPr>
              <w:spacing w:line="480" w:lineRule="auto"/>
            </w:pPr>
            <w:r>
              <w:t xml:space="preserve">Desde que somos </w:t>
            </w:r>
            <w:r>
              <w:rPr>
                <w:b/>
              </w:rPr>
              <w:t>justificados</w:t>
            </w:r>
            <w:r>
              <w:t xml:space="preserve"> por fe, tenemos paz con Dios por medio de nuestro Señor Jesucristo.</w:t>
            </w:r>
          </w:p>
        </w:tc>
        <w:tc>
          <w:tcPr>
            <w:tcW w:type="dxa" w:w="2880"/>
            <w:tcW w:w="7920" w:type="dxa"/>
          </w:tcPr>
          <w:p>
            <w:pPr>
              <w:spacing w:line="480" w:lineRule="auto"/>
            </w:pPr>
            <w:r>
              <w:t>Te k'alal toj la jkich'tik ilel ta stojol te Diose ay lamal k'inal jkaiytik ta swenta te Jkajwaltik Jesucristoe.</w:t>
            </w:r>
          </w:p>
        </w:tc>
        <w:tc>
          <w:tcPr>
            <w:tcW w:type="dxa" w:w="2880"/>
            <w:vAlign w:val="center"/>
            <w:tcW w:w="1440" w:type="dxa"/>
          </w:tcPr>
          <w:p>
            <w:pPr>
              <w:jc w:val="center"/>
            </w:pPr>
            <w:r>
              <w:t>☐</w:t>
            </w:r>
          </w:p>
        </w:tc>
      </w:tr>
      <w:tr>
        <w:tc>
          <w:tcPr>
            <w:tcW w:type="dxa" w:w="2880"/>
            <w:tcW w:w="7920" w:type="dxa"/>
          </w:tcPr>
          <w:p>
            <w:r>
              <w:rPr>
                <w:b/>
              </w:rPr>
              <w:t>Romanos 8:30</w:t>
            </w:r>
          </w:p>
        </w:tc>
        <w:tc>
          <w:tcPr>
            <w:tcW w:type="dxa" w:w="2880"/>
            <w:tcW w:w="7920" w:type="dxa"/>
          </w:tcPr>
          <w:p>
            <w:r>
              <w:rPr>
                <w:b/>
              </w:rPr>
              <w:t>Romanos 8:30</w:t>
            </w:r>
          </w:p>
        </w:tc>
        <w:tc>
          <w:tcPr>
            <w:tcW w:type="dxa" w:w="2880"/>
            <w:tcW w:w="1440" w:type="dxa"/>
          </w:tcPr>
          <w:p>
            <w:pPr>
              <w:jc w:val="center"/>
            </w:pPr>
            <w:r>
              <w:rPr>
                <w:b/>
              </w:rPr>
              <w:t>OK</w:t>
            </w:r>
          </w:p>
        </w:tc>
      </w:tr>
      <w:tr>
        <w:tc>
          <w:tcPr>
            <w:tcW w:type="dxa" w:w="2880"/>
            <w:tcW w:w="7920" w:type="dxa"/>
          </w:tcPr>
          <w:p>
            <w:pPr>
              <w:spacing w:line="480" w:lineRule="auto"/>
            </w:pPr>
            <w:r>
              <w:t xml:space="preserve">Aquellos a quienes Él predestinó, a ésos también Él llamó. Aquellos a quienes Él llamó, a éstos también Él </w:t>
            </w:r>
            <w:r>
              <w:rPr>
                <w:b/>
              </w:rPr>
              <w:t>justificó</w:t>
            </w:r>
            <w:r>
              <w:t xml:space="preserve">. Aquellos a quienes Él </w:t>
            </w:r>
            <w:r>
              <w:rPr>
                <w:b/>
              </w:rPr>
              <w:t>justificó</w:t>
            </w:r>
            <w:r>
              <w:t>, a ésos Él también glorificó.</w:t>
            </w:r>
          </w:p>
        </w:tc>
        <w:tc>
          <w:tcPr>
            <w:tcW w:type="dxa" w:w="2880"/>
            <w:tcW w:w="7920" w:type="dxa"/>
          </w:tcPr>
          <w:p>
            <w:pPr>
              <w:spacing w:line="480" w:lineRule="auto"/>
            </w:pPr>
            <w:r>
              <w:t>Te mach'atik la yich'ik tsael ta sneelale, janix jich la yich'ik ik'el. Te mach'atik la yich'ik tel ik'ele la me yich'ik utstesel. Te mach'atik la yich'ik utstesele lek me sk'oplal k'otik.</w:t>
            </w:r>
          </w:p>
        </w:tc>
        <w:tc>
          <w:tcPr>
            <w:tcW w:type="dxa" w:w="2880"/>
            <w:vAlign w:val="center"/>
            <w:tcW w:w="1440" w:type="dxa"/>
          </w:tcPr>
          <w:p>
            <w:pPr>
              <w:jc w:val="center"/>
            </w:pPr>
            <w:r>
              <w:t>☐</w:t>
            </w:r>
          </w:p>
        </w:tc>
      </w:tr>
      <w:tr>
        <w:tc>
          <w:tcPr>
            <w:tcW w:type="dxa" w:w="2880"/>
            <w:tcW w:w="7920" w:type="dxa"/>
          </w:tcPr>
          <w:p>
            <w:r>
              <w:rPr>
                <w:b/>
              </w:rPr>
              <w:t>1 Corintios 6:11</w:t>
            </w:r>
          </w:p>
        </w:tc>
        <w:tc>
          <w:tcPr>
            <w:tcW w:type="dxa" w:w="2880"/>
            <w:tcW w:w="7920" w:type="dxa"/>
          </w:tcPr>
          <w:p>
            <w:r>
              <w:rPr>
                <w:b/>
              </w:rPr>
              <w:t>1 Corintios 6:11</w:t>
            </w:r>
          </w:p>
        </w:tc>
        <w:tc>
          <w:tcPr>
            <w:tcW w:type="dxa" w:w="2880"/>
            <w:tcW w:w="1440" w:type="dxa"/>
          </w:tcPr>
          <w:p>
            <w:pPr>
              <w:jc w:val="center"/>
            </w:pPr>
            <w:r>
              <w:rPr>
                <w:b/>
              </w:rPr>
              <w:t>OK</w:t>
            </w:r>
          </w:p>
        </w:tc>
      </w:tr>
      <w:tr>
        <w:tc>
          <w:tcPr>
            <w:tcW w:type="dxa" w:w="2880"/>
            <w:tcW w:w="7920" w:type="dxa"/>
          </w:tcPr>
          <w:p>
            <w:pPr>
              <w:spacing w:line="480" w:lineRule="auto"/>
            </w:pPr>
            <w:r>
              <w:t xml:space="preserve">Y eso eran algunos de ustedes. Pero han sido limpiados, y han sido santificados, ustedes han sido </w:t>
            </w:r>
            <w:r>
              <w:rPr>
                <w:b/>
              </w:rPr>
              <w:t>justificados</w:t>
            </w:r>
            <w:r>
              <w:t xml:space="preserve"> para con Dios en el nombre del Señor Jesucristo y por el Espíritu de nuestro Dios.</w:t>
            </w:r>
          </w:p>
        </w:tc>
        <w:tc>
          <w:tcPr>
            <w:tcW w:type="dxa" w:w="2880"/>
            <w:tcW w:w="7920" w:type="dxa"/>
          </w:tcPr>
          <w:p>
            <w:pPr>
              <w:spacing w:line="480" w:lineRule="auto"/>
            </w:pPr>
            <w:r>
              <w:t>Jich la apasik ta sne'elal to. Jauk me to la awich'ikix utstesel, sok la awich'ikix ch'ultesel, te ja'exe la awich'ikix tojtesel ta stojol te Dios ta sbiil te Kajwaltik Jesucristoe sok ta swenta te Espíritu yu'un te Diose.JKICH'TIK TA MUK' TE DIOS SOK TE JBAK'ETALTIKE</w:t>
            </w:r>
          </w:p>
        </w:tc>
        <w:tc>
          <w:tcPr>
            <w:tcW w:type="dxa" w:w="2880"/>
            <w:vAlign w:val="center"/>
            <w:tcW w:w="1440" w:type="dxa"/>
          </w:tcPr>
          <w:p>
            <w:pPr>
              <w:jc w:val="center"/>
            </w:pPr>
            <w:r>
              <w:t>☐</w:t>
            </w:r>
          </w:p>
        </w:tc>
      </w:tr>
      <w:tr>
        <w:tc>
          <w:tcPr>
            <w:tcW w:type="dxa" w:w="2880"/>
            <w:tcW w:w="7920" w:type="dxa"/>
          </w:tcPr>
          <w:p>
            <w:r>
              <w:rPr>
                <w:b/>
              </w:rPr>
              <w:t>Gálatas 3:24</w:t>
            </w:r>
          </w:p>
        </w:tc>
        <w:tc>
          <w:tcPr>
            <w:tcW w:type="dxa" w:w="2880"/>
            <w:tcW w:w="7920" w:type="dxa"/>
          </w:tcPr>
          <w:p>
            <w:r>
              <w:rPr>
                <w:b/>
              </w:rPr>
              <w:t>Gálatas 3:24</w:t>
            </w:r>
          </w:p>
        </w:tc>
        <w:tc>
          <w:tcPr>
            <w:tcW w:type="dxa" w:w="2880"/>
            <w:tcW w:w="1440" w:type="dxa"/>
          </w:tcPr>
          <w:p>
            <w:pPr>
              <w:jc w:val="center"/>
            </w:pPr>
            <w:r>
              <w:rPr>
                <w:b/>
              </w:rPr>
              <w:t>OK</w:t>
            </w:r>
          </w:p>
        </w:tc>
      </w:tr>
      <w:tr>
        <w:tc>
          <w:tcPr>
            <w:tcW w:type="dxa" w:w="2880"/>
            <w:tcW w:w="7920" w:type="dxa"/>
          </w:tcPr>
          <w:p>
            <w:pPr>
              <w:spacing w:line="480" w:lineRule="auto"/>
            </w:pPr>
            <w:r>
              <w:t xml:space="preserve">Así que la ley se convirtió en nuestro tutor hasta que Cristo vino, para que pudiéramos ser </w:t>
            </w:r>
            <w:r>
              <w:rPr>
                <w:b/>
              </w:rPr>
              <w:t>justificados</w:t>
            </w:r>
            <w:r>
              <w:t xml:space="preserve"> por la fe.</w:t>
            </w:r>
          </w:p>
        </w:tc>
        <w:tc>
          <w:tcPr>
            <w:tcW w:type="dxa" w:w="2880"/>
            <w:tcW w:w="7920" w:type="dxa"/>
          </w:tcPr>
          <w:p>
            <w:pPr>
              <w:spacing w:line="480" w:lineRule="auto"/>
            </w:pPr>
            <w:r>
              <w:t>Jich te mantalile swentenejotik a ja to te tal te Cristoe, jich la jtatik koltayel yu'un te xch'uunjel jkot'antike.</w:t>
            </w:r>
          </w:p>
        </w:tc>
        <w:tc>
          <w:tcPr>
            <w:tcW w:type="dxa" w:w="2880"/>
            <w:vAlign w:val="center"/>
            <w:tcW w:w="1440" w:type="dxa"/>
          </w:tcPr>
          <w:p>
            <w:pPr>
              <w:jc w:val="center"/>
            </w:pPr>
            <w:r>
              <w:t>☐</w:t>
            </w:r>
          </w:p>
        </w:tc>
      </w:tr>
      <w:tr>
        <w:tc>
          <w:tcPr>
            <w:tcW w:type="dxa" w:w="2880"/>
            <w:tcW w:w="7920" w:type="dxa"/>
          </w:tcPr>
          <w:p>
            <w:r>
              <w:rPr>
                <w:b/>
              </w:rPr>
              <w:t>Gálatas 5:4</w:t>
            </w:r>
          </w:p>
        </w:tc>
        <w:tc>
          <w:tcPr>
            <w:tcW w:type="dxa" w:w="2880"/>
            <w:tcW w:w="7920" w:type="dxa"/>
          </w:tcPr>
          <w:p>
            <w:r>
              <w:rPr>
                <w:b/>
              </w:rPr>
              <w:t>Gálatas 5:4</w:t>
            </w:r>
          </w:p>
        </w:tc>
        <w:tc>
          <w:tcPr>
            <w:tcW w:type="dxa" w:w="2880"/>
            <w:tcW w:w="1440" w:type="dxa"/>
          </w:tcPr>
          <w:p>
            <w:pPr>
              <w:jc w:val="center"/>
            </w:pPr>
            <w:r>
              <w:rPr>
                <w:b/>
              </w:rPr>
              <w:t>OK</w:t>
            </w:r>
          </w:p>
        </w:tc>
      </w:tr>
      <w:tr>
        <w:tc>
          <w:tcPr>
            <w:tcW w:type="dxa" w:w="2880"/>
            <w:tcW w:w="7920" w:type="dxa"/>
          </w:tcPr>
          <w:p>
            <w:pPr>
              <w:spacing w:line="480" w:lineRule="auto"/>
            </w:pPr>
            <w:r>
              <w:t xml:space="preserve">Ustedes están separados de Cristo, ustedes que buscan ser </w:t>
            </w:r>
            <w:r>
              <w:rPr>
                <w:b/>
              </w:rPr>
              <w:t>justificados</w:t>
            </w:r>
            <w:r>
              <w:t xml:space="preserve"> por la ley; ustedes ya no experimentan la gracia.</w:t>
            </w:r>
          </w:p>
        </w:tc>
        <w:tc>
          <w:tcPr>
            <w:tcW w:type="dxa" w:w="2880"/>
            <w:tcW w:w="7920" w:type="dxa"/>
          </w:tcPr>
          <w:p>
            <w:pPr>
              <w:spacing w:line="480" w:lineRule="auto"/>
            </w:pPr>
            <w:r>
              <w:t>Te ja'exe lok'emex ta stojol te Cristoe, teme ja ya aleik te lek ak'oplalik ta swentanax te mantalile; te ja'exe ma ba awaiybeyik yutsilal te yutsil ot'anile.</w:t>
            </w:r>
          </w:p>
        </w:tc>
        <w:tc>
          <w:tcPr>
            <w:tcW w:type="dxa" w:w="2880"/>
            <w:vAlign w:val="center"/>
            <w:tcW w:w="1440" w:type="dxa"/>
          </w:tcPr>
          <w:p>
            <w:pPr>
              <w:jc w:val="center"/>
            </w:pPr>
            <w:r>
              <w:t>☐</w:t>
            </w:r>
          </w:p>
        </w:tc>
      </w:tr>
      <w:tr>
        <w:tc>
          <w:tcPr>
            <w:tcW w:type="dxa" w:w="2880"/>
            <w:tcW w:w="7920" w:type="dxa"/>
          </w:tcPr>
          <w:p>
            <w:r>
              <w:rPr>
                <w:b/>
              </w:rPr>
              <w:t>Tito 3:7</w:t>
            </w:r>
          </w:p>
        </w:tc>
        <w:tc>
          <w:tcPr>
            <w:tcW w:type="dxa" w:w="2880"/>
            <w:tcW w:w="7920" w:type="dxa"/>
          </w:tcPr>
          <w:p>
            <w:r>
              <w:rPr>
                <w:b/>
              </w:rPr>
              <w:t>Tito 3:7</w:t>
            </w:r>
          </w:p>
        </w:tc>
        <w:tc>
          <w:tcPr>
            <w:tcW w:type="dxa" w:w="2880"/>
            <w:tcW w:w="1440" w:type="dxa"/>
          </w:tcPr>
          <w:p>
            <w:pPr>
              <w:jc w:val="center"/>
            </w:pPr>
            <w:r>
              <w:rPr>
                <w:b/>
              </w:rPr>
              <w:t>OK</w:t>
            </w:r>
          </w:p>
        </w:tc>
      </w:tr>
      <w:tr>
        <w:tc>
          <w:tcPr>
            <w:tcW w:type="dxa" w:w="2880"/>
            <w:tcW w:w="7920" w:type="dxa"/>
          </w:tcPr>
          <w:p>
            <w:pPr>
              <w:spacing w:line="480" w:lineRule="auto"/>
            </w:pPr>
            <w:r>
              <w:t xml:space="preserve">así que habiendo sido </w:t>
            </w:r>
            <w:r>
              <w:rPr>
                <w:b/>
              </w:rPr>
              <w:t>justificados</w:t>
            </w:r>
            <w:r>
              <w:t xml:space="preserve"> por Su gracia, pudiéramos ser herederos teniendo la esperanza de la vida eterna.</w:t>
            </w:r>
          </w:p>
        </w:tc>
        <w:tc>
          <w:tcPr>
            <w:tcW w:type="dxa" w:w="2880"/>
            <w:tcW w:w="7920" w:type="dxa"/>
          </w:tcPr>
          <w:p>
            <w:pPr>
              <w:spacing w:line="480" w:lineRule="auto"/>
            </w:pPr>
            <w:r>
              <w:t>Jich la spas yu'un te toj ya xk'ootik ta swenta te yutsil yot'ane, jich la stak' jtatik a te kuxlejal sbajt'el k'inale.</w:t>
            </w:r>
          </w:p>
        </w:tc>
        <w:tc>
          <w:tcPr>
            <w:tcW w:type="dxa" w:w="2880"/>
            <w:vAlign w:val="center"/>
            <w:tcW w:w="1440" w:type="dxa"/>
          </w:tcPr>
          <w:p>
            <w:pPr>
              <w:jc w:val="center"/>
            </w:pPr>
            <w:r>
              <w:t>☐</w:t>
            </w:r>
          </w:p>
        </w:tc>
      </w:tr>
      <w:tr>
        <w:tc>
          <w:tcPr>
            <w:tcW w:type="dxa" w:w="2880"/>
            <w:tcW w:w="7920" w:type="dxa"/>
          </w:tcPr>
          <w:p>
            <w:r>
              <w:rPr>
                <w:b/>
              </w:rPr>
              <w:t>Santiago 2:21</w:t>
            </w:r>
          </w:p>
        </w:tc>
        <w:tc>
          <w:tcPr>
            <w:tcW w:type="dxa" w:w="2880"/>
            <w:tcW w:w="7920" w:type="dxa"/>
          </w:tcPr>
          <w:p>
            <w:r>
              <w:rPr>
                <w:b/>
              </w:rPr>
              <w:t>Santiago 2:21</w:t>
            </w:r>
          </w:p>
        </w:tc>
        <w:tc>
          <w:tcPr>
            <w:tcW w:type="dxa" w:w="2880"/>
            <w:tcW w:w="1440" w:type="dxa"/>
          </w:tcPr>
          <w:p>
            <w:pPr>
              <w:jc w:val="center"/>
            </w:pPr>
            <w:r>
              <w:rPr>
                <w:b/>
              </w:rPr>
              <w:t>OK</w:t>
            </w:r>
          </w:p>
        </w:tc>
      </w:tr>
      <w:tr>
        <w:tc>
          <w:tcPr>
            <w:tcW w:type="dxa" w:w="2880"/>
            <w:tcW w:w="7920" w:type="dxa"/>
          </w:tcPr>
          <w:p>
            <w:pPr>
              <w:spacing w:line="480" w:lineRule="auto"/>
            </w:pPr>
            <w:r>
              <w:t xml:space="preserve">¿No fue Abraham nuestro patriarca, </w:t>
            </w:r>
            <w:r>
              <w:rPr>
                <w:b/>
              </w:rPr>
              <w:t>justificado</w:t>
            </w:r>
            <w:r>
              <w:t xml:space="preserve"> por obras cuando ofreció a Isaac, su hijo, en el altar?</w:t>
            </w:r>
          </w:p>
        </w:tc>
        <w:tc>
          <w:tcPr>
            <w:tcW w:type="dxa" w:w="2880"/>
            <w:tcW w:w="7920" w:type="dxa"/>
          </w:tcPr>
          <w:p>
            <w:pPr>
              <w:spacing w:line="480" w:lineRule="auto"/>
            </w:pPr>
            <w:r>
              <w:t>¿Ma ba jauk toj ilot yu'un Dios ta swenta yat'el te jtatik Abraham, te k'alal la yak' ta skajtijib majt'anil te Isaac te ja tul snich'ane?</w:t>
            </w:r>
          </w:p>
        </w:tc>
        <w:tc>
          <w:tcPr>
            <w:tcW w:type="dxa" w:w="2880"/>
            <w:vAlign w:val="center"/>
            <w:tcW w:w="1440" w:type="dxa"/>
          </w:tcPr>
          <w:p>
            <w:pPr>
              <w:jc w:val="center"/>
            </w:pPr>
            <w:r>
              <w:t>☐</w:t>
            </w:r>
          </w:p>
        </w:tc>
      </w:tr>
    </w:tbl>
    <w:p>
      <w:pPr>
        <w:pStyle w:val="Heading1"/>
        <w:spacing w:before="0"/>
      </w:pPr>
      <w:r>
        <w:t>justo (G1342)</w:t>
      </w:r>
    </w:p>
    <w:p>
      <w:pPr>
        <w:spacing w:after="0"/>
      </w:pPr>
      <w:r/>
      <w:r>
        <w:t>Esta palabra puede significar: Completamente bueno (esto solo es verdad sobre Dios). Obediente a Dios. Hacer lo que es moralmente bueno, justo o equitativo. Declarado bueno por Dios porque todo pecado ha sido limpiado por él. Algo (como un juicio) que es correcto, justo o equitativo.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27:19</w:t>
            </w:r>
          </w:p>
        </w:tc>
        <w:tc>
          <w:tcPr>
            <w:tcW w:type="dxa" w:w="2880"/>
            <w:tcW w:w="7920" w:type="dxa"/>
          </w:tcPr>
          <w:p>
            <w:r>
              <w:rPr>
                <w:b/>
              </w:rPr>
              <w:t>Mateo 27:19</w:t>
            </w:r>
          </w:p>
        </w:tc>
        <w:tc>
          <w:tcPr>
            <w:tcW w:type="dxa" w:w="2880"/>
            <w:tcW w:w="1440" w:type="dxa"/>
          </w:tcPr>
          <w:p>
            <w:pPr>
              <w:jc w:val="center"/>
            </w:pPr>
            <w:r>
              <w:rPr>
                <w:b/>
              </w:rPr>
              <w:t>OK</w:t>
            </w:r>
          </w:p>
        </w:tc>
      </w:tr>
      <w:tr>
        <w:tc>
          <w:tcPr>
            <w:tcW w:type="dxa" w:w="2880"/>
            <w:tcW w:w="7920" w:type="dxa"/>
          </w:tcPr>
          <w:p>
            <w:pPr>
              <w:spacing w:line="480" w:lineRule="auto"/>
            </w:pPr>
            <w:r>
              <w:t xml:space="preserve">Mientras él estaba sentado en la silla del </w:t>
            </w:r>
            <w:r>
              <w:rPr>
                <w:b/>
              </w:rPr>
              <w:t>juicio</w:t>
            </w:r>
            <w:r>
              <w:t>, su esposa le envió un mensaje diciendo: "No tengas nada que ver con ese hombre inocente; porque hoy he sufrido mucho en un sueño por causa de Él."</w:t>
            </w:r>
          </w:p>
        </w:tc>
        <w:tc>
          <w:tcPr>
            <w:tcW w:type="dxa" w:w="2880"/>
            <w:tcW w:w="7920" w:type="dxa"/>
          </w:tcPr>
          <w:p>
            <w:pPr>
              <w:spacing w:line="480" w:lineRule="auto"/>
            </w:pPr>
            <w:r>
              <w:t>Te k'alal nakal ta bay chajp'ajibal te Pilatoe, te yiname la stikun tel sk'op, jich ya yal: "Manchuk me ya awak' ja k'ab ta stojol jai winik to melel mayuk smul stukel; yu'un k'ax jwokol ta swaichinel te k'ax ajk'ubale ta swenta jai winik to."</w:t>
            </w:r>
          </w:p>
        </w:tc>
        <w:tc>
          <w:tcPr>
            <w:tcW w:type="dxa" w:w="2880"/>
            <w:vAlign w:val="center"/>
            <w:tcW w:w="1440" w:type="dxa"/>
          </w:tcPr>
          <w:p>
            <w:pPr>
              <w:jc w:val="center"/>
            </w:pPr>
            <w:r>
              <w:t>☐</w:t>
            </w:r>
          </w:p>
        </w:tc>
      </w:tr>
      <w:tr>
        <w:tc>
          <w:tcPr>
            <w:tcW w:type="dxa" w:w="2880"/>
            <w:tcW w:w="7920" w:type="dxa"/>
          </w:tcPr>
          <w:p>
            <w:r>
              <w:rPr>
                <w:b/>
              </w:rPr>
              <w:t>Marcos 2:17</w:t>
            </w:r>
          </w:p>
        </w:tc>
        <w:tc>
          <w:tcPr>
            <w:tcW w:type="dxa" w:w="2880"/>
            <w:tcW w:w="7920" w:type="dxa"/>
          </w:tcPr>
          <w:p>
            <w:r>
              <w:rPr>
                <w:b/>
              </w:rPr>
              <w:t>Marcos 2:17</w:t>
            </w:r>
          </w:p>
        </w:tc>
        <w:tc>
          <w:tcPr>
            <w:tcW w:type="dxa" w:w="2880"/>
            <w:tcW w:w="1440" w:type="dxa"/>
          </w:tcPr>
          <w:p>
            <w:pPr>
              <w:jc w:val="center"/>
            </w:pPr>
            <w:r>
              <w:rPr>
                <w:b/>
              </w:rPr>
              <w:t>OK</w:t>
            </w:r>
          </w:p>
        </w:tc>
      </w:tr>
      <w:tr>
        <w:tc>
          <w:tcPr>
            <w:tcW w:type="dxa" w:w="2880"/>
            <w:tcW w:w="7920" w:type="dxa"/>
          </w:tcPr>
          <w:p>
            <w:pPr>
              <w:spacing w:line="480" w:lineRule="auto"/>
            </w:pPr>
            <w:r>
              <w:t xml:space="preserve">Cuando Jesús escuchó esto, le dijo a ellos: "Personas que son fuertes de cuerpo no necesitan médico, sólo personas que están enfermas necesitan de uno. Yo no vine para llamar gente </w:t>
            </w:r>
            <w:r>
              <w:rPr>
                <w:b/>
              </w:rPr>
              <w:t>justa</w:t>
            </w:r>
            <w:r>
              <w:t>, sino personas pecadoras."</w:t>
            </w:r>
          </w:p>
        </w:tc>
        <w:tc>
          <w:tcPr>
            <w:tcW w:type="dxa" w:w="2880"/>
            <w:tcW w:w="7920" w:type="dxa"/>
          </w:tcPr>
          <w:p>
            <w:pPr>
              <w:spacing w:line="480" w:lineRule="auto"/>
            </w:pPr>
            <w:r>
              <w:t>Te k'alal la yaiy stojol te Jesuse, jich la yaltilebey: "Te ants-winik te tulan sbak'etalike ma xtuun yu'unik te poxtaywaneje, janax te mach'atik ayik ta chamel ya xtuun yu'unik. Ma talon yu'un te ya jkik' te ants-winiketik te tojobenixe. Ja tal jkik' te mulawiletike."TE BIT'IL AY SK'OPLAL TE SKOMEL JWE'ELTIKE</w:t>
            </w:r>
          </w:p>
        </w:tc>
        <w:tc>
          <w:tcPr>
            <w:tcW w:type="dxa" w:w="2880"/>
            <w:vAlign w:val="center"/>
            <w:tcW w:w="1440" w:type="dxa"/>
          </w:tcPr>
          <w:p>
            <w:pPr>
              <w:jc w:val="center"/>
            </w:pPr>
            <w:r>
              <w:t>☐</w:t>
            </w:r>
          </w:p>
        </w:tc>
      </w:tr>
      <w:tr>
        <w:tc>
          <w:tcPr>
            <w:tcW w:type="dxa" w:w="2880"/>
            <w:tcW w:w="7920" w:type="dxa"/>
          </w:tcPr>
          <w:p>
            <w:r>
              <w:rPr>
                <w:b/>
              </w:rPr>
              <w:t>Lucas 1:6</w:t>
            </w:r>
          </w:p>
        </w:tc>
        <w:tc>
          <w:tcPr>
            <w:tcW w:type="dxa" w:w="2880"/>
            <w:tcW w:w="7920" w:type="dxa"/>
          </w:tcPr>
          <w:p>
            <w:r>
              <w:rPr>
                <w:b/>
              </w:rPr>
              <w:t>Lucas 1:6</w:t>
            </w:r>
          </w:p>
        </w:tc>
        <w:tc>
          <w:tcPr>
            <w:tcW w:type="dxa" w:w="2880"/>
            <w:tcW w:w="1440" w:type="dxa"/>
          </w:tcPr>
          <w:p>
            <w:pPr>
              <w:jc w:val="center"/>
            </w:pPr>
            <w:r>
              <w:rPr>
                <w:b/>
              </w:rPr>
              <w:t>OK</w:t>
            </w:r>
          </w:p>
        </w:tc>
      </w:tr>
      <w:tr>
        <w:tc>
          <w:tcPr>
            <w:tcW w:type="dxa" w:w="2880"/>
            <w:tcW w:w="7920" w:type="dxa"/>
          </w:tcPr>
          <w:p>
            <w:pPr>
              <w:spacing w:line="480" w:lineRule="auto"/>
            </w:pPr>
            <w:r>
              <w:t xml:space="preserve">Ambos eran </w:t>
            </w:r>
            <w:r>
              <w:rPr>
                <w:b/>
              </w:rPr>
              <w:t>justos</w:t>
            </w:r>
            <w:r>
              <w:t xml:space="preserve"> ante Dios, obedeciendo todos los mandamientos y ordenanzas del Señor.</w:t>
            </w:r>
          </w:p>
        </w:tc>
        <w:tc>
          <w:tcPr>
            <w:tcW w:type="dxa" w:w="2880"/>
            <w:tcW w:w="7920" w:type="dxa"/>
          </w:tcPr>
          <w:p>
            <w:pPr>
              <w:spacing w:line="480" w:lineRule="auto"/>
            </w:pPr>
            <w:r>
              <w:t>Ta xcha' nubulik toj yat'elik ta stojol Dios, sok xch'uunojik spisil te mantaliletike sok te sk'anjel yot'an te Kajwaltike.</w:t>
            </w:r>
          </w:p>
        </w:tc>
        <w:tc>
          <w:tcPr>
            <w:tcW w:type="dxa" w:w="2880"/>
            <w:vAlign w:val="center"/>
            <w:tcW w:w="1440" w:type="dxa"/>
          </w:tcPr>
          <w:p>
            <w:pPr>
              <w:jc w:val="center"/>
            </w:pPr>
            <w:r>
              <w:t>☐</w:t>
            </w:r>
          </w:p>
        </w:tc>
      </w:tr>
      <w:tr>
        <w:tc>
          <w:tcPr>
            <w:tcW w:type="dxa" w:w="2880"/>
            <w:tcW w:w="7920" w:type="dxa"/>
          </w:tcPr>
          <w:p>
            <w:r>
              <w:rPr>
                <w:b/>
              </w:rPr>
              <w:t>Juan 17:25</w:t>
            </w:r>
          </w:p>
        </w:tc>
        <w:tc>
          <w:tcPr>
            <w:tcW w:type="dxa" w:w="2880"/>
            <w:tcW w:w="7920" w:type="dxa"/>
          </w:tcPr>
          <w:p>
            <w:r>
              <w:rPr>
                <w:b/>
              </w:rPr>
              <w:t>Juan 17:25</w:t>
            </w:r>
          </w:p>
        </w:tc>
        <w:tc>
          <w:tcPr>
            <w:tcW w:type="dxa" w:w="2880"/>
            <w:tcW w:w="1440" w:type="dxa"/>
          </w:tcPr>
          <w:p>
            <w:pPr>
              <w:jc w:val="center"/>
            </w:pPr>
            <w:r>
              <w:rPr>
                <w:b/>
              </w:rPr>
              <w:t>OK</w:t>
            </w:r>
          </w:p>
        </w:tc>
      </w:tr>
      <w:tr>
        <w:tc>
          <w:tcPr>
            <w:tcW w:type="dxa" w:w="2880"/>
            <w:tcW w:w="7920" w:type="dxa"/>
          </w:tcPr>
          <w:p>
            <w:pPr>
              <w:spacing w:line="480" w:lineRule="auto"/>
            </w:pPr>
            <w:r>
              <w:t xml:space="preserve">Padre </w:t>
            </w:r>
            <w:r>
              <w:rPr>
                <w:b/>
              </w:rPr>
              <w:t>Justo</w:t>
            </w:r>
            <w:r>
              <w:t>, el mundo no te conoció, pero Yo te conozco; y éstos conocen que Tú me enviaste.</w:t>
            </w:r>
          </w:p>
        </w:tc>
        <w:tc>
          <w:tcPr>
            <w:tcW w:type="dxa" w:w="2880"/>
            <w:tcW w:w="7920" w:type="dxa"/>
          </w:tcPr>
          <w:p>
            <w:pPr>
              <w:spacing w:line="480" w:lineRule="auto"/>
            </w:pPr>
            <w:r>
              <w:t>Jtat te ja'at tojate, te balumilale ma la sna'bat aba, jauk me to te Jo'one ya jna'bat aba; sok ya sna'ik uuk te ja'at la atikunon tele.</w:t>
            </w:r>
          </w:p>
        </w:tc>
        <w:tc>
          <w:tcPr>
            <w:tcW w:type="dxa" w:w="2880"/>
            <w:vAlign w:val="center"/>
            <w:tcW w:w="1440" w:type="dxa"/>
          </w:tcPr>
          <w:p>
            <w:pPr>
              <w:jc w:val="center"/>
            </w:pPr>
            <w:r>
              <w:t>☐</w:t>
            </w:r>
          </w:p>
        </w:tc>
      </w:tr>
      <w:tr>
        <w:tc>
          <w:tcPr>
            <w:tcW w:type="dxa" w:w="2880"/>
            <w:tcW w:w="7920" w:type="dxa"/>
          </w:tcPr>
          <w:p>
            <w:r>
              <w:rPr>
                <w:b/>
              </w:rPr>
              <w:t>Hechos 22:14</w:t>
            </w:r>
          </w:p>
        </w:tc>
        <w:tc>
          <w:tcPr>
            <w:tcW w:type="dxa" w:w="2880"/>
            <w:tcW w:w="7920" w:type="dxa"/>
          </w:tcPr>
          <w:p>
            <w:r>
              <w:rPr>
                <w:b/>
              </w:rPr>
              <w:t>Hechos 22:14</w:t>
            </w:r>
          </w:p>
        </w:tc>
        <w:tc>
          <w:tcPr>
            <w:tcW w:type="dxa" w:w="2880"/>
            <w:tcW w:w="1440" w:type="dxa"/>
          </w:tcPr>
          <w:p>
            <w:pPr>
              <w:jc w:val="center"/>
            </w:pPr>
            <w:r>
              <w:rPr>
                <w:b/>
              </w:rPr>
              <w:t>OK</w:t>
            </w:r>
          </w:p>
        </w:tc>
      </w:tr>
      <w:tr>
        <w:tc>
          <w:tcPr>
            <w:tcW w:type="dxa" w:w="2880"/>
            <w:tcW w:w="7920" w:type="dxa"/>
          </w:tcPr>
          <w:p>
            <w:pPr>
              <w:spacing w:line="480" w:lineRule="auto"/>
            </w:pPr>
            <w:r>
              <w:t xml:space="preserve">Después él dijo: 'El Dios de nuestros antepasados te ha escogido para que conozcas Su voluntad, para que veas al </w:t>
            </w:r>
            <w:r>
              <w:rPr>
                <w:b/>
              </w:rPr>
              <w:t>Justo</w:t>
            </w:r>
            <w:r>
              <w:t xml:space="preserve">, y para que escuches la voz que viene de Su propia boca. </w:t>
            </w:r>
          </w:p>
        </w:tc>
        <w:tc>
          <w:tcPr>
            <w:tcW w:type="dxa" w:w="2880"/>
            <w:tcW w:w="7920" w:type="dxa"/>
          </w:tcPr>
          <w:p>
            <w:pPr>
              <w:spacing w:line="480" w:lineRule="auto"/>
            </w:pPr>
            <w:r>
              <w:t>Ta patil la yal: "Te Dios yu'un te jchich-mamtik ja la stsaat yu'un te yakuk awilbey te sk'anjel yot'ane, jich ya awil te toj yot'ane sok jich ya awaiy stojol te sk'ope.</w:t>
            </w:r>
          </w:p>
        </w:tc>
        <w:tc>
          <w:tcPr>
            <w:tcW w:type="dxa" w:w="2880"/>
            <w:vAlign w:val="center"/>
            <w:tcW w:w="1440" w:type="dxa"/>
          </w:tcPr>
          <w:p>
            <w:pPr>
              <w:jc w:val="center"/>
            </w:pPr>
            <w:r>
              <w:t>☐</w:t>
            </w:r>
          </w:p>
        </w:tc>
      </w:tr>
      <w:tr>
        <w:tc>
          <w:tcPr>
            <w:tcW w:type="dxa" w:w="2880"/>
            <w:tcW w:w="7920" w:type="dxa"/>
          </w:tcPr>
          <w:p>
            <w:r>
              <w:rPr>
                <w:b/>
              </w:rPr>
              <w:t>Romanos 3:10</w:t>
            </w:r>
          </w:p>
        </w:tc>
        <w:tc>
          <w:tcPr>
            <w:tcW w:type="dxa" w:w="2880"/>
            <w:tcW w:w="7920" w:type="dxa"/>
          </w:tcPr>
          <w:p>
            <w:r>
              <w:rPr>
                <w:b/>
              </w:rPr>
              <w:t>Romanos 3:10</w:t>
            </w:r>
          </w:p>
        </w:tc>
        <w:tc>
          <w:tcPr>
            <w:tcW w:type="dxa" w:w="2880"/>
            <w:tcW w:w="1440" w:type="dxa"/>
          </w:tcPr>
          <w:p>
            <w:pPr>
              <w:jc w:val="center"/>
            </w:pPr>
            <w:r>
              <w:rPr>
                <w:b/>
              </w:rPr>
              <w:t>OK</w:t>
            </w:r>
          </w:p>
        </w:tc>
      </w:tr>
      <w:tr>
        <w:tc>
          <w:tcPr>
            <w:tcW w:type="dxa" w:w="2880"/>
            <w:tcW w:w="7920" w:type="dxa"/>
          </w:tcPr>
          <w:p>
            <w:pPr>
              <w:spacing w:line="480" w:lineRule="auto"/>
            </w:pPr>
            <w:r>
              <w:t xml:space="preserve">como está escrito: "NO HAY NINGUNO </w:t>
            </w:r>
            <w:r>
              <w:rPr>
                <w:b/>
              </w:rPr>
              <w:t>JUSTO</w:t>
            </w:r>
            <w:r>
              <w:t>, NI UNO."</w:t>
            </w:r>
          </w:p>
        </w:tc>
        <w:tc>
          <w:tcPr>
            <w:tcW w:type="dxa" w:w="2880"/>
            <w:tcW w:w="7920" w:type="dxa"/>
          </w:tcPr>
          <w:p>
            <w:pPr>
              <w:spacing w:line="480" w:lineRule="auto"/>
            </w:pPr>
            <w:r>
              <w:t>jich bit'il ts'ibubil jilel: "MAYUK TULUK TE MACH'A TOJE."</w:t>
            </w:r>
          </w:p>
        </w:tc>
        <w:tc>
          <w:tcPr>
            <w:tcW w:type="dxa" w:w="2880"/>
            <w:vAlign w:val="center"/>
            <w:tcW w:w="1440" w:type="dxa"/>
          </w:tcPr>
          <w:p>
            <w:pPr>
              <w:jc w:val="center"/>
            </w:pPr>
            <w:r>
              <w:t>☐</w:t>
            </w:r>
          </w:p>
        </w:tc>
      </w:tr>
      <w:tr>
        <w:tc>
          <w:tcPr>
            <w:tcW w:type="dxa" w:w="2880"/>
            <w:tcW w:w="7920" w:type="dxa"/>
          </w:tcPr>
          <w:p>
            <w:r>
              <w:rPr>
                <w:b/>
              </w:rPr>
              <w:t>Gálatas 3:11</w:t>
            </w:r>
          </w:p>
        </w:tc>
        <w:tc>
          <w:tcPr>
            <w:tcW w:type="dxa" w:w="2880"/>
            <w:tcW w:w="7920" w:type="dxa"/>
          </w:tcPr>
          <w:p>
            <w:r>
              <w:rPr>
                <w:b/>
              </w:rPr>
              <w:t>Gálatas 3:11</w:t>
            </w:r>
          </w:p>
        </w:tc>
        <w:tc>
          <w:tcPr>
            <w:tcW w:type="dxa" w:w="2880"/>
            <w:tcW w:w="1440" w:type="dxa"/>
          </w:tcPr>
          <w:p>
            <w:pPr>
              <w:jc w:val="center"/>
            </w:pPr>
            <w:r>
              <w:rPr>
                <w:b/>
              </w:rPr>
              <w:t>OK</w:t>
            </w:r>
          </w:p>
        </w:tc>
      </w:tr>
      <w:tr>
        <w:tc>
          <w:tcPr>
            <w:tcW w:type="dxa" w:w="2880"/>
            <w:tcW w:w="7920" w:type="dxa"/>
          </w:tcPr>
          <w:p>
            <w:pPr>
              <w:spacing w:line="480" w:lineRule="auto"/>
            </w:pPr>
            <w:r>
              <w:t xml:space="preserve">Ahora está claro que nadie es justificado delante de Dios por la ley, porque: "EL </w:t>
            </w:r>
            <w:r>
              <w:rPr>
                <w:b/>
              </w:rPr>
              <w:t>JUSTO</w:t>
            </w:r>
            <w:r>
              <w:t xml:space="preserve"> VIVIRÁ POR LA FE".</w:t>
            </w:r>
          </w:p>
        </w:tc>
        <w:tc>
          <w:tcPr>
            <w:tcW w:type="dxa" w:w="2880"/>
            <w:tcW w:w="7920" w:type="dxa"/>
          </w:tcPr>
          <w:p>
            <w:pPr>
              <w:spacing w:line="480" w:lineRule="auto"/>
            </w:pPr>
            <w:r>
              <w:t>Jamal chikan te mayuk mach'a toj ya x-ilot yu'un Dios te bit'il janax yat'elinoj spasel te beluk ya yal te mantalile, melel jich ts'ibubil jilel: "TE MACH'A TOJE YA XKUXIN TA SWENTA XCH'UUNJEL YOT'AN."</w:t>
            </w:r>
          </w:p>
        </w:tc>
        <w:tc>
          <w:tcPr>
            <w:tcW w:type="dxa" w:w="2880"/>
            <w:vAlign w:val="center"/>
            <w:tcW w:w="1440" w:type="dxa"/>
          </w:tcPr>
          <w:p>
            <w:pPr>
              <w:jc w:val="center"/>
            </w:pPr>
            <w:r>
              <w:t>☐</w:t>
            </w:r>
          </w:p>
        </w:tc>
      </w:tr>
      <w:tr>
        <w:tc>
          <w:tcPr>
            <w:tcW w:type="dxa" w:w="2880"/>
            <w:tcW w:w="7920" w:type="dxa"/>
          </w:tcPr>
          <w:p>
            <w:r>
              <w:rPr>
                <w:b/>
              </w:rPr>
              <w:t>2 Tesalonicenses 1:5</w:t>
            </w:r>
          </w:p>
        </w:tc>
        <w:tc>
          <w:tcPr>
            <w:tcW w:type="dxa" w:w="2880"/>
            <w:tcW w:w="7920" w:type="dxa"/>
          </w:tcPr>
          <w:p>
            <w:r>
              <w:rPr>
                <w:b/>
              </w:rPr>
              <w:t>2 Tesalonicenses 1:5</w:t>
            </w:r>
          </w:p>
        </w:tc>
        <w:tc>
          <w:tcPr>
            <w:tcW w:type="dxa" w:w="2880"/>
            <w:tcW w:w="1440" w:type="dxa"/>
          </w:tcPr>
          <w:p>
            <w:pPr>
              <w:jc w:val="center"/>
            </w:pPr>
            <w:r>
              <w:rPr>
                <w:b/>
              </w:rPr>
              <w:t>OK</w:t>
            </w:r>
          </w:p>
        </w:tc>
      </w:tr>
      <w:tr>
        <w:tc>
          <w:tcPr>
            <w:tcW w:type="dxa" w:w="2880"/>
            <w:tcW w:w="7920" w:type="dxa"/>
          </w:tcPr>
          <w:p>
            <w:pPr>
              <w:spacing w:line="480" w:lineRule="auto"/>
            </w:pPr>
            <w:r>
              <w:t xml:space="preserve">Ésta es una señal del </w:t>
            </w:r>
            <w:r>
              <w:rPr>
                <w:b/>
              </w:rPr>
              <w:t>juicio</w:t>
            </w:r>
            <w:r>
              <w:t xml:space="preserve"> </w:t>
            </w:r>
            <w:r>
              <w:rPr>
                <w:b/>
              </w:rPr>
              <w:t>justo</w:t>
            </w:r>
            <w:r>
              <w:t xml:space="preserve"> de Dios. El resultado es que ustedes serán considerados dignos del reino de Dios, por el cual ustedes sufren.</w:t>
            </w:r>
          </w:p>
        </w:tc>
        <w:tc>
          <w:tcPr>
            <w:tcW w:type="dxa" w:w="2880"/>
            <w:tcW w:w="7920" w:type="dxa"/>
          </w:tcPr>
          <w:p>
            <w:pPr>
              <w:spacing w:line="480" w:lineRule="auto"/>
            </w:pPr>
            <w:r>
              <w:t>Ja in to ja me ya yak' ta ilel te janax toj te chajp'anel yu'un te Diose. Te beluk ya awich'ik ta swenta spisil in to, ja te muk' ak'oplalik ya xk'oex ta ba ay ta ajwalinel te Diose, ja yu'un te yakatik ta woklajele.</w:t>
            </w:r>
          </w:p>
        </w:tc>
        <w:tc>
          <w:tcPr>
            <w:tcW w:type="dxa" w:w="2880"/>
            <w:vAlign w:val="center"/>
            <w:tcW w:w="1440" w:type="dxa"/>
          </w:tcPr>
          <w:p>
            <w:pPr>
              <w:jc w:val="center"/>
            </w:pPr>
            <w:r>
              <w:t>☐</w:t>
            </w:r>
          </w:p>
        </w:tc>
      </w:tr>
      <w:tr>
        <w:tc>
          <w:tcPr>
            <w:tcW w:type="dxa" w:w="2880"/>
            <w:tcW w:w="7920" w:type="dxa"/>
          </w:tcPr>
          <w:p>
            <w:r>
              <w:rPr>
                <w:b/>
              </w:rPr>
              <w:t>1 Timoteo 1:9</w:t>
            </w:r>
          </w:p>
        </w:tc>
        <w:tc>
          <w:tcPr>
            <w:tcW w:type="dxa" w:w="2880"/>
            <w:tcW w:w="7920" w:type="dxa"/>
          </w:tcPr>
          <w:p>
            <w:r>
              <w:rPr>
                <w:b/>
              </w:rPr>
              <w:t>1 Timoteo 1:9</w:t>
            </w:r>
          </w:p>
        </w:tc>
        <w:tc>
          <w:tcPr>
            <w:tcW w:type="dxa" w:w="2880"/>
            <w:tcW w:w="1440" w:type="dxa"/>
          </w:tcPr>
          <w:p>
            <w:pPr>
              <w:jc w:val="center"/>
            </w:pPr>
            <w:r>
              <w:rPr>
                <w:b/>
              </w:rPr>
              <w:t>OK</w:t>
            </w:r>
          </w:p>
        </w:tc>
      </w:tr>
      <w:tr>
        <w:tc>
          <w:tcPr>
            <w:tcW w:type="dxa" w:w="2880"/>
            <w:tcW w:w="7920" w:type="dxa"/>
          </w:tcPr>
          <w:p>
            <w:pPr>
              <w:spacing w:line="480" w:lineRule="auto"/>
            </w:pPr>
            <w:r>
              <w:t xml:space="preserve">Y sabemos esto, que la ley no está hecha para los hombres </w:t>
            </w:r>
            <w:r>
              <w:rPr>
                <w:b/>
              </w:rPr>
              <w:t>justos</w:t>
            </w:r>
            <w:r>
              <w:t>, sino para las personas desobedientes y rebeldes, para las personas impías y pecadoras, y para aquellos sin Dios y profanos. Está hecha para ésos que matan a sus padres y madres, para asesinos,</w:t>
            </w:r>
          </w:p>
        </w:tc>
        <w:tc>
          <w:tcPr>
            <w:tcW w:type="dxa" w:w="2880"/>
            <w:tcW w:w="7920" w:type="dxa"/>
          </w:tcPr>
          <w:p>
            <w:pPr>
              <w:spacing w:line="480" w:lineRule="auto"/>
            </w:pPr>
            <w:r>
              <w:t>Sok jna'otik stojol, te mantalil ma jauk la yich' pasel ta swenta te ants-winiketik te toj yot'anike, ja la yich' pasel ta swentaik te k'axinte mantaliletike sok te toybaetike, sok te malek yot'anike, sok te mulawiletike, sok te mach'atik ma xch'uunojik te Diose sok te ma x-ich'wanik ta muk'e. Ja pasbil yu'un te mach'atik ya smilik te sme'-statike, te milwaletike,</w:t>
            </w:r>
          </w:p>
        </w:tc>
        <w:tc>
          <w:tcPr>
            <w:tcW w:type="dxa" w:w="2880"/>
            <w:vAlign w:val="center"/>
            <w:tcW w:w="1440" w:type="dxa"/>
          </w:tcPr>
          <w:p>
            <w:pPr>
              <w:jc w:val="center"/>
            </w:pPr>
            <w:r>
              <w:t>☐</w:t>
            </w:r>
          </w:p>
        </w:tc>
      </w:tr>
      <w:tr>
        <w:tc>
          <w:tcPr>
            <w:tcW w:type="dxa" w:w="2880"/>
            <w:tcW w:w="7920" w:type="dxa"/>
          </w:tcPr>
          <w:p>
            <w:r>
              <w:rPr>
                <w:b/>
              </w:rPr>
              <w:t>2 Timoteo 4:8</w:t>
            </w:r>
          </w:p>
        </w:tc>
        <w:tc>
          <w:tcPr>
            <w:tcW w:type="dxa" w:w="2880"/>
            <w:tcW w:w="7920" w:type="dxa"/>
          </w:tcPr>
          <w:p>
            <w:r>
              <w:rPr>
                <w:b/>
              </w:rPr>
              <w:t>2 Timoteo 4:8</w:t>
            </w:r>
          </w:p>
        </w:tc>
        <w:tc>
          <w:tcPr>
            <w:tcW w:type="dxa" w:w="2880"/>
            <w:tcW w:w="1440" w:type="dxa"/>
          </w:tcPr>
          <w:p>
            <w:pPr>
              <w:jc w:val="center"/>
            </w:pPr>
            <w:r>
              <w:rPr>
                <w:b/>
              </w:rPr>
              <w:t>OK</w:t>
            </w:r>
          </w:p>
        </w:tc>
      </w:tr>
      <w:tr>
        <w:tc>
          <w:tcPr>
            <w:tcW w:type="dxa" w:w="2880"/>
            <w:tcW w:w="7920" w:type="dxa"/>
          </w:tcPr>
          <w:p>
            <w:pPr>
              <w:spacing w:line="480" w:lineRule="auto"/>
            </w:pPr>
            <w:r>
              <w:t xml:space="preserve">La corona de </w:t>
            </w:r>
            <w:r>
              <w:rPr>
                <w:b/>
              </w:rPr>
              <w:t>justicia</w:t>
            </w:r>
            <w:r>
              <w:t xml:space="preserve"> ha sido reservada para mí, la corona que el Señor, el juez </w:t>
            </w:r>
            <w:r>
              <w:rPr>
                <w:b/>
              </w:rPr>
              <w:t>justo</w:t>
            </w:r>
            <w:r>
              <w:t>, me dará en aquel día. Y no solamente a mí, sino también a todos aquellos quienes han amado Su aparición.</w:t>
            </w:r>
          </w:p>
        </w:tc>
        <w:tc>
          <w:tcPr>
            <w:tcW w:type="dxa" w:w="2880"/>
            <w:tcW w:w="7920" w:type="dxa"/>
          </w:tcPr>
          <w:p>
            <w:pPr>
              <w:spacing w:line="480" w:lineRule="auto"/>
            </w:pPr>
            <w:r>
              <w:t>Te Diose ja sk'ejobon te jkorona yu'un te toj k'axon ta k'inale, te ja ya yak'bon te Jkajwaltik te toj ya xchajp'anwan stukele, ya me yak'bon te jkorona te k'alal ya sta yoraile. Ma jo'okon nax, janix me jich te mach'atik yakik ta smaliyel te k'alal ya xcha' sujtele.TE BELUK ALBOT TE YA SK'AN SPAS TE TIMOTEOE</w:t>
            </w:r>
          </w:p>
        </w:tc>
        <w:tc>
          <w:tcPr>
            <w:tcW w:type="dxa" w:w="2880"/>
            <w:vAlign w:val="center"/>
            <w:tcW w:w="1440" w:type="dxa"/>
          </w:tcPr>
          <w:p>
            <w:pPr>
              <w:jc w:val="center"/>
            </w:pPr>
            <w:r>
              <w:t>☐</w:t>
            </w:r>
          </w:p>
        </w:tc>
      </w:tr>
      <w:tr>
        <w:tc>
          <w:tcPr>
            <w:tcW w:type="dxa" w:w="2880"/>
            <w:tcW w:w="7920" w:type="dxa"/>
          </w:tcPr>
          <w:p>
            <w:r>
              <w:rPr>
                <w:b/>
              </w:rPr>
              <w:t>Hebreos 11:4</w:t>
            </w:r>
          </w:p>
        </w:tc>
        <w:tc>
          <w:tcPr>
            <w:tcW w:type="dxa" w:w="2880"/>
            <w:tcW w:w="7920" w:type="dxa"/>
          </w:tcPr>
          <w:p>
            <w:r>
              <w:rPr>
                <w:b/>
              </w:rPr>
              <w:t>Hebreos 11:4</w:t>
            </w:r>
          </w:p>
        </w:tc>
        <w:tc>
          <w:tcPr>
            <w:tcW w:type="dxa" w:w="2880"/>
            <w:tcW w:w="1440" w:type="dxa"/>
          </w:tcPr>
          <w:p>
            <w:pPr>
              <w:jc w:val="center"/>
            </w:pPr>
            <w:r>
              <w:rPr>
                <w:b/>
              </w:rPr>
              <w:t>OK</w:t>
            </w:r>
          </w:p>
        </w:tc>
      </w:tr>
      <w:tr>
        <w:tc>
          <w:tcPr>
            <w:tcW w:type="dxa" w:w="2880"/>
            <w:tcW w:w="7920" w:type="dxa"/>
          </w:tcPr>
          <w:p>
            <w:pPr>
              <w:spacing w:line="480" w:lineRule="auto"/>
            </w:pPr>
            <w:r>
              <w:t xml:space="preserve">Fue por la fe que Abel ofreció a Dios un mejor sacrificio que Caín, por lo cual alcanzó testimonio de ser </w:t>
            </w:r>
            <w:r>
              <w:rPr>
                <w:b/>
              </w:rPr>
              <w:t>justo</w:t>
            </w:r>
            <w:r>
              <w:t>. Dios habló bien de él por sus ofrendas y, por fe, Abel todavía habla a pesar de que está muerto.</w:t>
            </w:r>
          </w:p>
        </w:tc>
        <w:tc>
          <w:tcPr>
            <w:tcW w:type="dxa" w:w="2880"/>
            <w:tcW w:w="7920" w:type="dxa"/>
          </w:tcPr>
          <w:p>
            <w:pPr>
              <w:spacing w:line="480" w:lineRule="auto"/>
            </w:pPr>
            <w:r>
              <w:t>Ta swenta xch'uunjel yot'an te Abele te k'ax jich la yak' milbil majt'anil te bit'il la yak' te Caine, jich albot sk'oplal te toj stukele. Te Diose lek la yalbey sk'oplal te Abel yu'un te majt'aniletik te la yak'e, sok te xch'uunjel yot'ane, te Abele lajemix stukel jauk me to yak to ta k'op manchuk me lajemix a.</w:t>
            </w:r>
          </w:p>
        </w:tc>
        <w:tc>
          <w:tcPr>
            <w:tcW w:type="dxa" w:w="2880"/>
            <w:vAlign w:val="center"/>
            <w:tcW w:w="1440" w:type="dxa"/>
          </w:tcPr>
          <w:p>
            <w:pPr>
              <w:jc w:val="center"/>
            </w:pPr>
            <w:r>
              <w:t>☐</w:t>
            </w:r>
          </w:p>
        </w:tc>
      </w:tr>
      <w:tr>
        <w:tc>
          <w:tcPr>
            <w:tcW w:type="dxa" w:w="2880"/>
            <w:tcW w:w="7920" w:type="dxa"/>
          </w:tcPr>
          <w:p>
            <w:r>
              <w:rPr>
                <w:b/>
              </w:rPr>
              <w:t>1 Pedro 3:18</w:t>
            </w:r>
          </w:p>
        </w:tc>
        <w:tc>
          <w:tcPr>
            <w:tcW w:type="dxa" w:w="2880"/>
            <w:tcW w:w="7920" w:type="dxa"/>
          </w:tcPr>
          <w:p>
            <w:r>
              <w:rPr>
                <w:b/>
              </w:rPr>
              <w:t>1 Pedro 3:18</w:t>
            </w:r>
          </w:p>
        </w:tc>
        <w:tc>
          <w:tcPr>
            <w:tcW w:type="dxa" w:w="2880"/>
            <w:tcW w:w="1440" w:type="dxa"/>
          </w:tcPr>
          <w:p>
            <w:pPr>
              <w:jc w:val="center"/>
            </w:pPr>
            <w:r>
              <w:rPr>
                <w:b/>
              </w:rPr>
              <w:t>OK</w:t>
            </w:r>
          </w:p>
        </w:tc>
      </w:tr>
      <w:tr>
        <w:tc>
          <w:tcPr>
            <w:tcW w:type="dxa" w:w="2880"/>
            <w:tcW w:w="7920" w:type="dxa"/>
          </w:tcPr>
          <w:p>
            <w:pPr>
              <w:spacing w:line="480" w:lineRule="auto"/>
            </w:pPr>
            <w:r>
              <w:t xml:space="preserve">Cristo también sufrió una vez por pecados. Él que es </w:t>
            </w:r>
            <w:r>
              <w:rPr>
                <w:b/>
              </w:rPr>
              <w:t>recto</w:t>
            </w:r>
            <w:r>
              <w:t xml:space="preserve"> sufrió por nosotros, quienes eramos perversos, para que Él nos trajera a Dios. Él fue puesto a muerte en la carne, pero Él fue hecho vivo en el Espiritu.</w:t>
            </w:r>
          </w:p>
        </w:tc>
        <w:tc>
          <w:tcPr>
            <w:tcW w:type="dxa" w:w="2880"/>
            <w:tcW w:w="7920" w:type="dxa"/>
          </w:tcPr>
          <w:p>
            <w:pPr>
              <w:spacing w:line="480" w:lineRule="auto"/>
            </w:pPr>
            <w:r>
              <w:t>Te Cristoe junax buelta k'ax swokol yu'un te jmultike. Te bit'il toj stukele ja k'ax swokol ta jwentatik, te bit'il ma tojotik jtukeltike, swenta yu'un jich me la yik'otik tel ta stojol te Diose. Ja la yich' milbeyel te sbak'etale, jauk me to la yich' xkuxinel ta swenta te Espíritue.</w:t>
            </w:r>
          </w:p>
        </w:tc>
        <w:tc>
          <w:tcPr>
            <w:tcW w:type="dxa" w:w="2880"/>
            <w:vAlign w:val="center"/>
            <w:tcW w:w="1440" w:type="dxa"/>
          </w:tcPr>
          <w:p>
            <w:pPr>
              <w:jc w:val="center"/>
            </w:pPr>
            <w:r>
              <w:t>☐</w:t>
            </w:r>
          </w:p>
        </w:tc>
      </w:tr>
      <w:tr>
        <w:tc>
          <w:tcPr>
            <w:tcW w:type="dxa" w:w="2880"/>
            <w:tcW w:w="7920" w:type="dxa"/>
          </w:tcPr>
          <w:p>
            <w:r>
              <w:rPr>
                <w:b/>
              </w:rPr>
              <w:t>2 Pedro 2:8</w:t>
            </w:r>
          </w:p>
        </w:tc>
        <w:tc>
          <w:tcPr>
            <w:tcW w:type="dxa" w:w="2880"/>
            <w:tcW w:w="7920" w:type="dxa"/>
          </w:tcPr>
          <w:p>
            <w:r>
              <w:rPr>
                <w:b/>
              </w:rPr>
              <w:t>2 Pedro 2:8</w:t>
            </w:r>
          </w:p>
        </w:tc>
        <w:tc>
          <w:tcPr>
            <w:tcW w:type="dxa" w:w="2880"/>
            <w:tcW w:w="1440" w:type="dxa"/>
          </w:tcPr>
          <w:p>
            <w:pPr>
              <w:jc w:val="center"/>
            </w:pPr>
            <w:r>
              <w:rPr>
                <w:b/>
              </w:rPr>
              <w:t>OK</w:t>
            </w:r>
          </w:p>
        </w:tc>
      </w:tr>
      <w:tr>
        <w:tc>
          <w:tcPr>
            <w:tcW w:type="dxa" w:w="2880"/>
            <w:tcW w:w="7920" w:type="dxa"/>
          </w:tcPr>
          <w:p>
            <w:pPr>
              <w:spacing w:line="480" w:lineRule="auto"/>
            </w:pPr>
            <w:r>
              <w:t xml:space="preserve">Pues ese hombre </w:t>
            </w:r>
            <w:r>
              <w:rPr>
                <w:b/>
              </w:rPr>
              <w:t>justo</w:t>
            </w:r>
            <w:r>
              <w:t xml:space="preserve">, quien vivió entre ellos día tras día, estaba atormentando su alma </w:t>
            </w:r>
            <w:r>
              <w:rPr>
                <w:b/>
              </w:rPr>
              <w:t>justa</w:t>
            </w:r>
            <w:r>
              <w:t xml:space="preserve"> por lo que él veía y escuchaba.</w:t>
            </w:r>
          </w:p>
        </w:tc>
        <w:tc>
          <w:tcPr>
            <w:tcW w:type="dxa" w:w="2880"/>
            <w:tcW w:w="7920" w:type="dxa"/>
          </w:tcPr>
          <w:p>
            <w:pPr>
              <w:spacing w:line="480" w:lineRule="auto"/>
            </w:pPr>
            <w:r>
              <w:t>Melel te Lote toj ta winikil, te kuxin ta jujun k'aal sok te mach'atik ma lek te yat'elike, bayal la smel-yot'an yu'un te la yiltiley sok la yaiy stojol te beluk k'axel amen la spasike.</w:t>
            </w:r>
          </w:p>
        </w:tc>
        <w:tc>
          <w:tcPr>
            <w:tcW w:type="dxa" w:w="2880"/>
            <w:vAlign w:val="center"/>
            <w:tcW w:w="1440" w:type="dxa"/>
          </w:tcPr>
          <w:p>
            <w:pPr>
              <w:jc w:val="center"/>
            </w:pPr>
            <w:r>
              <w:t>☐</w:t>
            </w:r>
          </w:p>
        </w:tc>
      </w:tr>
      <w:tr>
        <w:tc>
          <w:tcPr>
            <w:tcW w:type="dxa" w:w="2880"/>
            <w:tcW w:w="7920" w:type="dxa"/>
          </w:tcPr>
          <w:p>
            <w:r>
              <w:rPr>
                <w:b/>
              </w:rPr>
              <w:t>1 Juan 2:1</w:t>
            </w:r>
          </w:p>
        </w:tc>
        <w:tc>
          <w:tcPr>
            <w:tcW w:type="dxa" w:w="2880"/>
            <w:tcW w:w="7920" w:type="dxa"/>
          </w:tcPr>
          <w:p>
            <w:r>
              <w:rPr>
                <w:b/>
              </w:rPr>
              <w:t>1 Juan 2:1</w:t>
            </w:r>
          </w:p>
        </w:tc>
        <w:tc>
          <w:tcPr>
            <w:tcW w:type="dxa" w:w="2880"/>
            <w:tcW w:w="1440" w:type="dxa"/>
          </w:tcPr>
          <w:p>
            <w:pPr>
              <w:jc w:val="center"/>
            </w:pPr>
            <w:r>
              <w:rPr>
                <w:b/>
              </w:rPr>
              <w:t>OK</w:t>
            </w:r>
          </w:p>
        </w:tc>
      </w:tr>
      <w:tr>
        <w:tc>
          <w:tcPr>
            <w:tcW w:type="dxa" w:w="2880"/>
            <w:tcW w:w="7920" w:type="dxa"/>
          </w:tcPr>
          <w:p>
            <w:pPr>
              <w:spacing w:line="480" w:lineRule="auto"/>
            </w:pPr>
            <w:r>
              <w:t xml:space="preserve">Hijos, les escribo estas cosas para que no pequen. Pero si alguien peca, tenemos un abogado con el Padre, Jesucristo --el que es </w:t>
            </w:r>
            <w:r>
              <w:rPr>
                <w:b/>
              </w:rPr>
              <w:t>Justo</w:t>
            </w:r>
            <w:r>
              <w:t>.</w:t>
            </w:r>
          </w:p>
        </w:tc>
        <w:tc>
          <w:tcPr>
            <w:tcW w:type="dxa" w:w="2880"/>
            <w:tcW w:w="7920" w:type="dxa"/>
          </w:tcPr>
          <w:p>
            <w:pPr>
              <w:spacing w:line="480" w:lineRule="auto"/>
            </w:pPr>
            <w:r>
              <w:t>Jkal-jnich'nab, ya jts'ibuybeyex in k'op to ta swenta te ma me awaiyikix mulweje. Jauk me to teme ay mach'a la yaiy mulweje, ay me mach'a ya skolteyotik ta k'op ta stojol te Tatile, ja' te Jesucristoe, te ja toj stukele.</w:t>
            </w:r>
          </w:p>
        </w:tc>
        <w:tc>
          <w:tcPr>
            <w:tcW w:type="dxa" w:w="2880"/>
            <w:vAlign w:val="center"/>
            <w:tcW w:w="1440" w:type="dxa"/>
          </w:tcPr>
          <w:p>
            <w:pPr>
              <w:jc w:val="center"/>
            </w:pPr>
            <w:r>
              <w:t>☐</w:t>
            </w:r>
          </w:p>
        </w:tc>
      </w:tr>
      <w:tr>
        <w:tc>
          <w:tcPr>
            <w:tcW w:type="dxa" w:w="2880"/>
            <w:tcW w:w="7920" w:type="dxa"/>
          </w:tcPr>
          <w:p>
            <w:r>
              <w:rPr>
                <w:b/>
              </w:rPr>
              <w:t>Apocalipsis 16:5</w:t>
            </w:r>
          </w:p>
        </w:tc>
        <w:tc>
          <w:tcPr>
            <w:tcW w:type="dxa" w:w="2880"/>
            <w:tcW w:w="7920" w:type="dxa"/>
          </w:tcPr>
          <w:p>
            <w:r>
              <w:rPr>
                <w:b/>
              </w:rPr>
              <w:t>Apocalipsis 16:5</w:t>
            </w:r>
          </w:p>
        </w:tc>
        <w:tc>
          <w:tcPr>
            <w:tcW w:type="dxa" w:w="2880"/>
            <w:tcW w:w="1440" w:type="dxa"/>
          </w:tcPr>
          <w:p>
            <w:pPr>
              <w:jc w:val="center"/>
            </w:pPr>
            <w:r>
              <w:rPr>
                <w:b/>
              </w:rPr>
              <w:t>OK</w:t>
            </w:r>
          </w:p>
        </w:tc>
      </w:tr>
      <w:tr>
        <w:tc>
          <w:tcPr>
            <w:tcW w:type="dxa" w:w="2880"/>
            <w:tcW w:w="7920" w:type="dxa"/>
          </w:tcPr>
          <w:p>
            <w:pPr>
              <w:spacing w:line="480" w:lineRule="auto"/>
            </w:pPr>
            <w:r>
              <w:t xml:space="preserve">Escuché al ángel de las aguas decir: "Tú eres </w:t>
            </w:r>
            <w:r>
              <w:rPr>
                <w:b/>
              </w:rPr>
              <w:t>Justo</w:t>
            </w:r>
            <w:r>
              <w:t xml:space="preserve"> -- El que es y que era, Él Santo-- pues Tú has traído estos juicios.</w:t>
            </w:r>
          </w:p>
        </w:tc>
        <w:tc>
          <w:tcPr>
            <w:tcW w:type="dxa" w:w="2880"/>
            <w:tcW w:w="7920" w:type="dxa"/>
          </w:tcPr>
          <w:p>
            <w:pPr>
              <w:spacing w:line="480" w:lineRule="auto"/>
            </w:pPr>
            <w:r>
              <w:t>La jkaiy stojol te ch'ul abat yu'un te ja'etike te jich la yale: "Ja'at te tojat atukele sok te atalel ayat ta nameye, te ch'ultesbilat melel ja la awaiyix chajp'anwaneje.</w:t>
            </w:r>
          </w:p>
        </w:tc>
        <w:tc>
          <w:tcPr>
            <w:tcW w:type="dxa" w:w="2880"/>
            <w:vAlign w:val="center"/>
            <w:tcW w:w="1440" w:type="dxa"/>
          </w:tcPr>
          <w:p>
            <w:pPr>
              <w:jc w:val="center"/>
            </w:pPr>
            <w:r>
              <w:t>☐</w:t>
            </w:r>
          </w:p>
        </w:tc>
      </w:tr>
    </w:tbl>
    <w:p>
      <w:pPr>
        <w:pStyle w:val="Heading1"/>
        <w:spacing w:before="0"/>
      </w:pPr>
      <w:r>
        <w:t>ley (G3551, G3544)</w:t>
      </w:r>
    </w:p>
    <w:p>
      <w:pPr>
        <w:spacing w:after="0"/>
      </w:pPr>
      <w:r/>
      <w:r>
        <w:t>Esta palabra puede significar: La Ley de Moisés o las leyes que Moisés enseñó. (En español, "Ley" se capitaliza cuando se refiere a toda la Ley de Moisés.) Los primeros cinco libros del Antiguo Testamento, escritos por Moisés. Todo el Antiguo Testamento. El estándar de Dios sobre cómo deben vivir las personas. Una regla o costumbre humana que establece cómo deben vivir las personas.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5:17</w:t>
            </w:r>
          </w:p>
        </w:tc>
        <w:tc>
          <w:tcPr>
            <w:tcW w:type="dxa" w:w="2880"/>
            <w:tcW w:w="7920" w:type="dxa"/>
          </w:tcPr>
          <w:p>
            <w:r>
              <w:rPr>
                <w:b/>
              </w:rPr>
              <w:t>Mateo 5:17</w:t>
            </w:r>
          </w:p>
        </w:tc>
        <w:tc>
          <w:tcPr>
            <w:tcW w:type="dxa" w:w="2880"/>
            <w:tcW w:w="1440" w:type="dxa"/>
          </w:tcPr>
          <w:p>
            <w:pPr>
              <w:jc w:val="center"/>
            </w:pPr>
            <w:r>
              <w:rPr>
                <w:b/>
              </w:rPr>
              <w:t>OK</w:t>
            </w:r>
          </w:p>
        </w:tc>
      </w:tr>
      <w:tr>
        <w:tc>
          <w:tcPr>
            <w:tcW w:type="dxa" w:w="2880"/>
            <w:tcW w:w="7920" w:type="dxa"/>
          </w:tcPr>
          <w:p>
            <w:pPr>
              <w:spacing w:line="480" w:lineRule="auto"/>
            </w:pPr>
            <w:r>
              <w:t xml:space="preserve">No piensen que Yo he venido a destruir la </w:t>
            </w:r>
            <w:r>
              <w:rPr>
                <w:b/>
              </w:rPr>
              <w:t>ley</w:t>
            </w:r>
            <w:r>
              <w:t xml:space="preserve"> o a los profetas; no he venido para destruirlos, sino para cumplir.</w:t>
            </w:r>
          </w:p>
        </w:tc>
        <w:tc>
          <w:tcPr>
            <w:tcW w:type="dxa" w:w="2880"/>
            <w:tcW w:w="7920" w:type="dxa"/>
          </w:tcPr>
          <w:p>
            <w:pPr>
              <w:spacing w:line="480" w:lineRule="auto"/>
            </w:pPr>
            <w:r>
              <w:t>Ma me xa nopik te jo'on talon ta sjinel te mantaliletik sok te beluk yaloj te alwanejetike; ma ba tal jin, ja tal jkak' k'otok ta pasel.</w:t>
            </w:r>
          </w:p>
        </w:tc>
        <w:tc>
          <w:tcPr>
            <w:tcW w:type="dxa" w:w="2880"/>
            <w:vAlign w:val="center"/>
            <w:tcW w:w="1440" w:type="dxa"/>
          </w:tcPr>
          <w:p>
            <w:pPr>
              <w:jc w:val="center"/>
            </w:pPr>
            <w:r>
              <w:t>☐</w:t>
            </w:r>
          </w:p>
        </w:tc>
      </w:tr>
      <w:tr>
        <w:tc>
          <w:tcPr>
            <w:tcW w:type="dxa" w:w="2880"/>
            <w:tcW w:w="7920" w:type="dxa"/>
          </w:tcPr>
          <w:p>
            <w:r>
              <w:rPr>
                <w:b/>
              </w:rPr>
              <w:t>Mateo 23:23</w:t>
            </w:r>
          </w:p>
        </w:tc>
        <w:tc>
          <w:tcPr>
            <w:tcW w:type="dxa" w:w="2880"/>
            <w:tcW w:w="7920" w:type="dxa"/>
          </w:tcPr>
          <w:p>
            <w:r>
              <w:rPr>
                <w:b/>
              </w:rPr>
              <w:t>Mateo 23:23</w:t>
            </w:r>
          </w:p>
        </w:tc>
        <w:tc>
          <w:tcPr>
            <w:tcW w:type="dxa" w:w="2880"/>
            <w:tcW w:w="1440" w:type="dxa"/>
          </w:tcPr>
          <w:p>
            <w:pPr>
              <w:jc w:val="center"/>
            </w:pPr>
            <w:r>
              <w:rPr>
                <w:b/>
              </w:rPr>
              <w:t>OK</w:t>
            </w:r>
          </w:p>
        </w:tc>
      </w:tr>
      <w:tr>
        <w:tc>
          <w:tcPr>
            <w:tcW w:type="dxa" w:w="2880"/>
            <w:tcW w:w="7920" w:type="dxa"/>
          </w:tcPr>
          <w:p>
            <w:pPr>
              <w:spacing w:line="480" w:lineRule="auto"/>
            </w:pPr>
            <w:r>
              <w:t xml:space="preserve">¡Pobre de ustedes, escribas y Fariseos, hipócritas! Pues ustedes diezman menta, eneldo y comino, pero han dejado de hacer los asuntos de más peso de la </w:t>
            </w:r>
            <w:r>
              <w:rPr>
                <w:b/>
              </w:rPr>
              <w:t>ley</w:t>
            </w:r>
            <w:r>
              <w:t>: justicia, misericordia y fe. Pero éstas debiste haber hecho, sin dejar de hacer las otras.</w:t>
            </w:r>
          </w:p>
        </w:tc>
        <w:tc>
          <w:tcPr>
            <w:tcW w:type="dxa" w:w="2880"/>
            <w:tcW w:w="7920" w:type="dxa"/>
          </w:tcPr>
          <w:p>
            <w:pPr>
              <w:spacing w:line="480" w:lineRule="auto"/>
            </w:pPr>
            <w:r>
              <w:t>¡ Ay me awobolil abaik, ts'ibjometik sok te ja'ex Fariseoetik, te cha'lam awot'anike! Melel te ja'exe janax ya a lok'esik te jun ta slajunebal te mentae, te eneldoe sok te cominoe, jauk me to ja awijk'tayojik ta spasel te beluk tulan xan sk'oplale: ja bi ja te toj ot'anile, k'uxtaywanej sok te xch'uunjel ot'anile. Ja me ya sk'an apasik in to, sok ma awijk'tayik ta spasel te yane.</w:t>
            </w:r>
          </w:p>
        </w:tc>
        <w:tc>
          <w:tcPr>
            <w:tcW w:type="dxa" w:w="2880"/>
            <w:vAlign w:val="center"/>
            <w:tcW w:w="1440" w:type="dxa"/>
          </w:tcPr>
          <w:p>
            <w:pPr>
              <w:jc w:val="center"/>
            </w:pPr>
            <w:r>
              <w:t>☐</w:t>
            </w:r>
          </w:p>
        </w:tc>
      </w:tr>
      <w:tr>
        <w:tc>
          <w:tcPr>
            <w:tcW w:type="dxa" w:w="2880"/>
            <w:tcW w:w="7920" w:type="dxa"/>
          </w:tcPr>
          <w:p>
            <w:r>
              <w:rPr>
                <w:b/>
              </w:rPr>
              <w:t>Lucas 16:16</w:t>
            </w:r>
          </w:p>
        </w:tc>
        <w:tc>
          <w:tcPr>
            <w:tcW w:type="dxa" w:w="2880"/>
            <w:tcW w:w="7920" w:type="dxa"/>
          </w:tcPr>
          <w:p>
            <w:r>
              <w:rPr>
                <w:b/>
              </w:rPr>
              <w:t>Lucas 16:16</w:t>
            </w:r>
          </w:p>
        </w:tc>
        <w:tc>
          <w:tcPr>
            <w:tcW w:type="dxa" w:w="2880"/>
            <w:tcW w:w="1440" w:type="dxa"/>
          </w:tcPr>
          <w:p>
            <w:pPr>
              <w:jc w:val="center"/>
            </w:pPr>
            <w:r>
              <w:rPr>
                <w:b/>
              </w:rPr>
              <w:t>OK</w:t>
            </w:r>
          </w:p>
        </w:tc>
      </w:tr>
      <w:tr>
        <w:tc>
          <w:tcPr>
            <w:tcW w:type="dxa" w:w="2880"/>
            <w:tcW w:w="7920" w:type="dxa"/>
          </w:tcPr>
          <w:p>
            <w:pPr>
              <w:spacing w:line="480" w:lineRule="auto"/>
            </w:pPr>
            <w:r>
              <w:t xml:space="preserve">La </w:t>
            </w:r>
            <w:r>
              <w:rPr>
                <w:b/>
              </w:rPr>
              <w:t>ley</w:t>
            </w:r>
            <w:r>
              <w:t xml:space="preserve"> y los profetas estaban en efecto hasta que Juan llegó. De ese tiempo en adelante, el evangelio del reino de Dios es predicado, y todos tratan de forzar su entrada en él.</w:t>
            </w:r>
          </w:p>
        </w:tc>
        <w:tc>
          <w:tcPr>
            <w:tcW w:type="dxa" w:w="2880"/>
            <w:tcW w:w="7920" w:type="dxa"/>
          </w:tcPr>
          <w:p>
            <w:pPr>
              <w:spacing w:line="480" w:lineRule="auto"/>
            </w:pPr>
            <w:r>
              <w:t>Te mantaliletik sok te beluk la yalik jilel te alwanejetike ay ta ch'uunel ja to te k'alal tal te Juane. Jich jajch' ta alel te lek yach'il k'op yu'un te ajwalinel yu'un te Diose sok spisilik yak ta yak'belik yipal ta ochel le'a.</w:t>
            </w:r>
          </w:p>
        </w:tc>
        <w:tc>
          <w:tcPr>
            <w:tcW w:type="dxa" w:w="2880"/>
            <w:vAlign w:val="center"/>
            <w:tcW w:w="1440" w:type="dxa"/>
          </w:tcPr>
          <w:p>
            <w:pPr>
              <w:jc w:val="center"/>
            </w:pPr>
            <w:r>
              <w:t>☐</w:t>
            </w:r>
          </w:p>
        </w:tc>
      </w:tr>
      <w:tr>
        <w:tc>
          <w:tcPr>
            <w:tcW w:type="dxa" w:w="2880"/>
            <w:tcW w:w="7920" w:type="dxa"/>
          </w:tcPr>
          <w:p>
            <w:r>
              <w:rPr>
                <w:b/>
              </w:rPr>
              <w:t>Juan 1:17</w:t>
            </w:r>
          </w:p>
        </w:tc>
        <w:tc>
          <w:tcPr>
            <w:tcW w:type="dxa" w:w="2880"/>
            <w:tcW w:w="7920" w:type="dxa"/>
          </w:tcPr>
          <w:p>
            <w:r>
              <w:rPr>
                <w:b/>
              </w:rPr>
              <w:t>Juan 1:17</w:t>
            </w:r>
          </w:p>
        </w:tc>
        <w:tc>
          <w:tcPr>
            <w:tcW w:type="dxa" w:w="2880"/>
            <w:tcW w:w="1440" w:type="dxa"/>
          </w:tcPr>
          <w:p>
            <w:pPr>
              <w:jc w:val="center"/>
            </w:pPr>
            <w:r>
              <w:rPr>
                <w:b/>
              </w:rPr>
              <w:t>OK</w:t>
            </w:r>
          </w:p>
        </w:tc>
      </w:tr>
      <w:tr>
        <w:tc>
          <w:tcPr>
            <w:tcW w:type="dxa" w:w="2880"/>
            <w:tcW w:w="7920" w:type="dxa"/>
          </w:tcPr>
          <w:p>
            <w:pPr>
              <w:spacing w:line="480" w:lineRule="auto"/>
            </w:pPr>
            <w:r>
              <w:t xml:space="preserve">Porque la </w:t>
            </w:r>
            <w:r>
              <w:rPr>
                <w:b/>
              </w:rPr>
              <w:t>ley</w:t>
            </w:r>
            <w:r>
              <w:t xml:space="preserve"> fue dada a través de Moisés. La gracia y la verdad llegaron a través de Jesucristo.</w:t>
            </w:r>
          </w:p>
        </w:tc>
        <w:tc>
          <w:tcPr>
            <w:tcW w:type="dxa" w:w="2880"/>
            <w:tcW w:w="7920" w:type="dxa"/>
          </w:tcPr>
          <w:p>
            <w:pPr>
              <w:spacing w:line="480" w:lineRule="auto"/>
            </w:pPr>
            <w:r>
              <w:t>Melel te mantalile ja ak'ot ta swenta te Moisese. Te utsilale sok te smelelile ja tal ta swenta te Jesucristoe.</w:t>
            </w:r>
          </w:p>
        </w:tc>
        <w:tc>
          <w:tcPr>
            <w:tcW w:type="dxa" w:w="2880"/>
            <w:vAlign w:val="center"/>
            <w:tcW w:w="1440" w:type="dxa"/>
          </w:tcPr>
          <w:p>
            <w:pPr>
              <w:jc w:val="center"/>
            </w:pPr>
            <w:r>
              <w:t>☐</w:t>
            </w:r>
          </w:p>
        </w:tc>
      </w:tr>
      <w:tr>
        <w:tc>
          <w:tcPr>
            <w:tcW w:type="dxa" w:w="2880"/>
            <w:tcW w:w="7920" w:type="dxa"/>
          </w:tcPr>
          <w:p>
            <w:r>
              <w:rPr>
                <w:b/>
              </w:rPr>
              <w:t>Hechos 13:15</w:t>
            </w:r>
          </w:p>
        </w:tc>
        <w:tc>
          <w:tcPr>
            <w:tcW w:type="dxa" w:w="2880"/>
            <w:tcW w:w="7920" w:type="dxa"/>
          </w:tcPr>
          <w:p>
            <w:r>
              <w:rPr>
                <w:b/>
              </w:rPr>
              <w:t>Hechos 13:15</w:t>
            </w:r>
          </w:p>
        </w:tc>
        <w:tc>
          <w:tcPr>
            <w:tcW w:type="dxa" w:w="2880"/>
            <w:tcW w:w="1440" w:type="dxa"/>
          </w:tcPr>
          <w:p>
            <w:pPr>
              <w:jc w:val="center"/>
            </w:pPr>
            <w:r>
              <w:rPr>
                <w:b/>
              </w:rPr>
              <w:t>OK</w:t>
            </w:r>
          </w:p>
        </w:tc>
      </w:tr>
      <w:tr>
        <w:tc>
          <w:tcPr>
            <w:tcW w:type="dxa" w:w="2880"/>
            <w:tcW w:w="7920" w:type="dxa"/>
          </w:tcPr>
          <w:p>
            <w:pPr>
              <w:spacing w:line="480" w:lineRule="auto"/>
            </w:pPr>
            <w:r>
              <w:t xml:space="preserve">Después de la lectura de la </w:t>
            </w:r>
            <w:r>
              <w:rPr>
                <w:b/>
              </w:rPr>
              <w:t>Ley</w:t>
            </w:r>
            <w:r>
              <w:t xml:space="preserve"> y de los profetas, los líderes de las sinagogas les enviaron un mensaje diciéndole: "Hermanos, si ustedes tienen algún mensaje de exhortación para la gente aquí, díganlo."</w:t>
            </w:r>
          </w:p>
        </w:tc>
        <w:tc>
          <w:tcPr>
            <w:tcW w:type="dxa" w:w="2880"/>
            <w:tcW w:w="7920" w:type="dxa"/>
          </w:tcPr>
          <w:p>
            <w:pPr>
              <w:spacing w:line="480" w:lineRule="auto"/>
            </w:pPr>
            <w:r>
              <w:t>Te k'alal la yich' k'oponel te mantaliletik sok te la yich' ilel te beluk la yalik te alwanejetike, te wolwanejetik yu'un te Sinagogae la stikun bael k'op te jich la yale: "Jkermanotak, teme ay beluk ya awalik ta mantal yu'un te ants-winiketike, alaik me.''</w:t>
            </w:r>
          </w:p>
        </w:tc>
        <w:tc>
          <w:tcPr>
            <w:tcW w:type="dxa" w:w="2880"/>
            <w:vAlign w:val="center"/>
            <w:tcW w:w="1440" w:type="dxa"/>
          </w:tcPr>
          <w:p>
            <w:pPr>
              <w:jc w:val="center"/>
            </w:pPr>
            <w:r>
              <w:t>☐</w:t>
            </w:r>
          </w:p>
        </w:tc>
      </w:tr>
      <w:tr>
        <w:tc>
          <w:tcPr>
            <w:tcW w:type="dxa" w:w="2880"/>
            <w:tcW w:w="7920" w:type="dxa"/>
          </w:tcPr>
          <w:p>
            <w:r>
              <w:rPr>
                <w:b/>
              </w:rPr>
              <w:t>Romanos 2:14</w:t>
            </w:r>
          </w:p>
        </w:tc>
        <w:tc>
          <w:tcPr>
            <w:tcW w:type="dxa" w:w="2880"/>
            <w:tcW w:w="7920" w:type="dxa"/>
          </w:tcPr>
          <w:p>
            <w:r>
              <w:rPr>
                <w:b/>
              </w:rPr>
              <w:t>Romanos 2:14</w:t>
            </w:r>
          </w:p>
        </w:tc>
        <w:tc>
          <w:tcPr>
            <w:tcW w:type="dxa" w:w="2880"/>
            <w:tcW w:w="1440" w:type="dxa"/>
          </w:tcPr>
          <w:p>
            <w:pPr>
              <w:jc w:val="center"/>
            </w:pPr>
            <w:r>
              <w:rPr>
                <w:b/>
              </w:rPr>
              <w:t>OK</w:t>
            </w:r>
          </w:p>
        </w:tc>
      </w:tr>
      <w:tr>
        <w:tc>
          <w:tcPr>
            <w:tcW w:type="dxa" w:w="2880"/>
            <w:tcW w:w="7920" w:type="dxa"/>
          </w:tcPr>
          <w:p>
            <w:pPr>
              <w:spacing w:line="480" w:lineRule="auto"/>
            </w:pPr>
            <w:r>
              <w:t xml:space="preserve">Pues cuando los Gentiles, quienes no tienen la </w:t>
            </w:r>
            <w:r>
              <w:rPr>
                <w:b/>
              </w:rPr>
              <w:t>Ley</w:t>
            </w:r>
            <w:r>
              <w:t xml:space="preserve">, hacen por naturaleza las cosas de la </w:t>
            </w:r>
            <w:r>
              <w:rPr>
                <w:b/>
              </w:rPr>
              <w:t>Ley</w:t>
            </w:r>
            <w:r>
              <w:t xml:space="preserve">, ellos son </w:t>
            </w:r>
            <w:r>
              <w:rPr>
                <w:b/>
              </w:rPr>
              <w:t>ley</w:t>
            </w:r>
            <w:r>
              <w:t xml:space="preserve"> a sí mismos, aunque ellos no tienen la </w:t>
            </w:r>
            <w:r>
              <w:rPr>
                <w:b/>
              </w:rPr>
              <w:t>Ley</w:t>
            </w:r>
            <w:r>
              <w:t>.</w:t>
            </w:r>
          </w:p>
        </w:tc>
        <w:tc>
          <w:tcPr>
            <w:tcW w:type="dxa" w:w="2880"/>
            <w:tcW w:w="7920" w:type="dxa"/>
          </w:tcPr>
          <w:p>
            <w:pPr>
              <w:spacing w:line="480" w:lineRule="auto"/>
            </w:pPr>
            <w:r>
              <w:t>Melel te yan lumetik te ma yich'ojik te mantalile, ya spasik te beluk ya yal te mantalile, melel k'alal ya x-ainik ta k'inal sna'ojikix te beluk lek o ma lekuk ta pasele jich k'oemik te bit'il ja'ik te mantalile, manchuk me ma yich'ojik te mantalile.</w:t>
            </w:r>
          </w:p>
        </w:tc>
        <w:tc>
          <w:tcPr>
            <w:tcW w:type="dxa" w:w="2880"/>
            <w:vAlign w:val="center"/>
            <w:tcW w:w="1440" w:type="dxa"/>
          </w:tcPr>
          <w:p>
            <w:pPr>
              <w:jc w:val="center"/>
            </w:pPr>
            <w:r>
              <w:t>☐</w:t>
            </w:r>
          </w:p>
        </w:tc>
      </w:tr>
      <w:tr>
        <w:tc>
          <w:tcPr>
            <w:tcW w:type="dxa" w:w="2880"/>
            <w:tcW w:w="7920" w:type="dxa"/>
          </w:tcPr>
          <w:p>
            <w:r>
              <w:rPr>
                <w:b/>
              </w:rPr>
              <w:t>Romanos 13:10</w:t>
            </w:r>
          </w:p>
        </w:tc>
        <w:tc>
          <w:tcPr>
            <w:tcW w:type="dxa" w:w="2880"/>
            <w:tcW w:w="7920" w:type="dxa"/>
          </w:tcPr>
          <w:p>
            <w:r>
              <w:rPr>
                <w:b/>
              </w:rPr>
              <w:t>Romanos 13:10</w:t>
            </w:r>
          </w:p>
        </w:tc>
        <w:tc>
          <w:tcPr>
            <w:tcW w:type="dxa" w:w="2880"/>
            <w:tcW w:w="1440" w:type="dxa"/>
          </w:tcPr>
          <w:p>
            <w:pPr>
              <w:jc w:val="center"/>
            </w:pPr>
            <w:r>
              <w:rPr>
                <w:b/>
              </w:rPr>
              <w:t>OK</w:t>
            </w:r>
          </w:p>
        </w:tc>
      </w:tr>
      <w:tr>
        <w:tc>
          <w:tcPr>
            <w:tcW w:type="dxa" w:w="2880"/>
            <w:tcW w:w="7920" w:type="dxa"/>
          </w:tcPr>
          <w:p>
            <w:pPr>
              <w:spacing w:line="480" w:lineRule="auto"/>
            </w:pPr>
            <w:r>
              <w:t xml:space="preserve">El amor no daña al prójimo. Por lo tanto, el amor es el cumplimiento de la </w:t>
            </w:r>
            <w:r>
              <w:rPr>
                <w:b/>
              </w:rPr>
              <w:t>ley</w:t>
            </w:r>
            <w:r>
              <w:t>.</w:t>
            </w:r>
          </w:p>
        </w:tc>
        <w:tc>
          <w:tcPr>
            <w:tcW w:type="dxa" w:w="2880"/>
            <w:tcW w:w="7920" w:type="dxa"/>
          </w:tcPr>
          <w:p>
            <w:pPr>
              <w:spacing w:line="480" w:lineRule="auto"/>
            </w:pPr>
            <w:r>
              <w:t>Te xk'uxul ot'anile ma ba ya spasbey te beluk amen te spat-xujk'e. Jich yu'un, te xk'uxul ot'anile ja me xch'uunel spasel te mantalile.</w:t>
            </w:r>
          </w:p>
        </w:tc>
        <w:tc>
          <w:tcPr>
            <w:tcW w:type="dxa" w:w="2880"/>
            <w:vAlign w:val="center"/>
            <w:tcW w:w="1440" w:type="dxa"/>
          </w:tcPr>
          <w:p>
            <w:pPr>
              <w:jc w:val="center"/>
            </w:pPr>
            <w:r>
              <w:t>☐</w:t>
            </w:r>
          </w:p>
        </w:tc>
      </w:tr>
      <w:tr>
        <w:tc>
          <w:tcPr>
            <w:tcW w:type="dxa" w:w="2880"/>
            <w:tcW w:w="7920" w:type="dxa"/>
          </w:tcPr>
          <w:p>
            <w:r>
              <w:rPr>
                <w:b/>
              </w:rPr>
              <w:t>1 Corintios 15:56</w:t>
            </w:r>
          </w:p>
        </w:tc>
        <w:tc>
          <w:tcPr>
            <w:tcW w:type="dxa" w:w="2880"/>
            <w:tcW w:w="7920" w:type="dxa"/>
          </w:tcPr>
          <w:p>
            <w:r>
              <w:rPr>
                <w:b/>
              </w:rPr>
              <w:t>1 Corintios 15:56</w:t>
            </w:r>
          </w:p>
        </w:tc>
        <w:tc>
          <w:tcPr>
            <w:tcW w:type="dxa" w:w="2880"/>
            <w:tcW w:w="1440" w:type="dxa"/>
          </w:tcPr>
          <w:p>
            <w:pPr>
              <w:jc w:val="center"/>
            </w:pPr>
            <w:r>
              <w:rPr>
                <w:b/>
              </w:rPr>
              <w:t>OK</w:t>
            </w:r>
          </w:p>
        </w:tc>
      </w:tr>
      <w:tr>
        <w:tc>
          <w:tcPr>
            <w:tcW w:type="dxa" w:w="2880"/>
            <w:tcW w:w="7920" w:type="dxa"/>
          </w:tcPr>
          <w:p>
            <w:pPr>
              <w:spacing w:line="480" w:lineRule="auto"/>
            </w:pPr>
            <w:r>
              <w:t xml:space="preserve">El aguijón de la muerte es el pecado, y el poder del pecado es la </w:t>
            </w:r>
            <w:r>
              <w:rPr>
                <w:b/>
              </w:rPr>
              <w:t>Ley</w:t>
            </w:r>
            <w:r>
              <w:t>.</w:t>
            </w:r>
          </w:p>
        </w:tc>
        <w:tc>
          <w:tcPr>
            <w:tcW w:type="dxa" w:w="2880"/>
            <w:tcW w:w="7920" w:type="dxa"/>
          </w:tcPr>
          <w:p>
            <w:pPr>
              <w:spacing w:line="480" w:lineRule="auto"/>
            </w:pPr>
            <w:r>
              <w:t>Te sni'il yat'ib te lajele, ja te mulile, sok te yip te mulile, ja te mantalile.</w:t>
            </w:r>
          </w:p>
        </w:tc>
        <w:tc>
          <w:tcPr>
            <w:tcW w:type="dxa" w:w="2880"/>
            <w:vAlign w:val="center"/>
            <w:tcW w:w="1440" w:type="dxa"/>
          </w:tcPr>
          <w:p>
            <w:pPr>
              <w:jc w:val="center"/>
            </w:pPr>
            <w:r>
              <w:t>☐</w:t>
            </w:r>
          </w:p>
        </w:tc>
      </w:tr>
      <w:tr>
        <w:tc>
          <w:tcPr>
            <w:tcW w:type="dxa" w:w="2880"/>
            <w:tcW w:w="7920" w:type="dxa"/>
          </w:tcPr>
          <w:p>
            <w:r>
              <w:rPr>
                <w:b/>
              </w:rPr>
              <w:t>Gálatas 5:14</w:t>
            </w:r>
          </w:p>
        </w:tc>
        <w:tc>
          <w:tcPr>
            <w:tcW w:type="dxa" w:w="2880"/>
            <w:tcW w:w="7920" w:type="dxa"/>
          </w:tcPr>
          <w:p>
            <w:r>
              <w:rPr>
                <w:b/>
              </w:rPr>
              <w:t>Gálatas 5:14</w:t>
            </w:r>
          </w:p>
        </w:tc>
        <w:tc>
          <w:tcPr>
            <w:tcW w:type="dxa" w:w="2880"/>
            <w:tcW w:w="1440" w:type="dxa"/>
          </w:tcPr>
          <w:p>
            <w:pPr>
              <w:jc w:val="center"/>
            </w:pPr>
            <w:r>
              <w:rPr>
                <w:b/>
              </w:rPr>
              <w:t>OK</w:t>
            </w:r>
          </w:p>
        </w:tc>
      </w:tr>
      <w:tr>
        <w:tc>
          <w:tcPr>
            <w:tcW w:type="dxa" w:w="2880"/>
            <w:tcW w:w="7920" w:type="dxa"/>
          </w:tcPr>
          <w:p>
            <w:pPr>
              <w:spacing w:line="480" w:lineRule="auto"/>
            </w:pPr>
            <w:r>
              <w:t xml:space="preserve">Porque toda la </w:t>
            </w:r>
            <w:r>
              <w:rPr>
                <w:b/>
              </w:rPr>
              <w:t>ley</w:t>
            </w:r>
            <w:r>
              <w:t xml:space="preserve"> se cumple en un solo mandamiento: "TÚ DEBES AMAR A TU PRÓJIMO COMO A TI MISMO."</w:t>
            </w:r>
          </w:p>
        </w:tc>
        <w:tc>
          <w:tcPr>
            <w:tcW w:type="dxa" w:w="2880"/>
            <w:tcW w:w="7920" w:type="dxa"/>
          </w:tcPr>
          <w:p>
            <w:pPr>
              <w:spacing w:line="480" w:lineRule="auto"/>
            </w:pPr>
            <w:r>
              <w:t>Melel junax k'oem sk'oplal spisil te mantalile, jai to: "K'UX ME AWAIY TA AWOT'AN TE APAT A XUJK'E, JICH TE BIT'IL K'UX YA AWAIYABAE."</w:t>
            </w:r>
          </w:p>
        </w:tc>
        <w:tc>
          <w:tcPr>
            <w:tcW w:type="dxa" w:w="2880"/>
            <w:vAlign w:val="center"/>
            <w:tcW w:w="1440" w:type="dxa"/>
          </w:tcPr>
          <w:p>
            <w:pPr>
              <w:jc w:val="center"/>
            </w:pPr>
            <w:r>
              <w:t>☐</w:t>
            </w:r>
          </w:p>
        </w:tc>
      </w:tr>
      <w:tr>
        <w:tc>
          <w:tcPr>
            <w:tcW w:type="dxa" w:w="2880"/>
            <w:tcW w:w="7920" w:type="dxa"/>
          </w:tcPr>
          <w:p>
            <w:r>
              <w:rPr>
                <w:b/>
              </w:rPr>
              <w:t>Efesios 2:15</w:t>
            </w:r>
          </w:p>
        </w:tc>
        <w:tc>
          <w:tcPr>
            <w:tcW w:type="dxa" w:w="2880"/>
            <w:tcW w:w="7920" w:type="dxa"/>
          </w:tcPr>
          <w:p>
            <w:r>
              <w:rPr>
                <w:b/>
              </w:rPr>
              <w:t>Efesios 2:15</w:t>
            </w:r>
          </w:p>
        </w:tc>
        <w:tc>
          <w:tcPr>
            <w:tcW w:type="dxa" w:w="2880"/>
            <w:tcW w:w="1440" w:type="dxa"/>
          </w:tcPr>
          <w:p>
            <w:pPr>
              <w:jc w:val="center"/>
            </w:pPr>
            <w:r>
              <w:rPr>
                <w:b/>
              </w:rPr>
              <w:t>OK</w:t>
            </w:r>
          </w:p>
        </w:tc>
      </w:tr>
      <w:tr>
        <w:tc>
          <w:tcPr>
            <w:tcW w:type="dxa" w:w="2880"/>
            <w:tcW w:w="7920" w:type="dxa"/>
          </w:tcPr>
          <w:p>
            <w:pPr>
              <w:spacing w:line="480" w:lineRule="auto"/>
            </w:pPr>
            <w:r>
              <w:t xml:space="preserve">Esto es, Él abolió la </w:t>
            </w:r>
            <w:r>
              <w:rPr>
                <w:b/>
              </w:rPr>
              <w:t>ley</w:t>
            </w:r>
            <w:r>
              <w:t xml:space="preserve"> de los mandamientos y las regulaciones para que Él pueda crear un nuevo hombre en Él mismo, haciendo la paz.</w:t>
            </w:r>
          </w:p>
        </w:tc>
        <w:tc>
          <w:tcPr>
            <w:tcW w:type="dxa" w:w="2880"/>
            <w:tcW w:w="7920" w:type="dxa"/>
          </w:tcPr>
          <w:p>
            <w:pPr>
              <w:spacing w:line="480" w:lineRule="auto"/>
            </w:pPr>
            <w:r>
              <w:t>Janix jich, la slajinbey sk'oplal te mantaliletik sok te beluk chapal yu'une, swenta yu'un junax ya xk'ot te ants-winiketike. Ja la yak' lamal k'inal.</w:t>
            </w:r>
          </w:p>
        </w:tc>
        <w:tc>
          <w:tcPr>
            <w:tcW w:type="dxa" w:w="2880"/>
            <w:vAlign w:val="center"/>
            <w:tcW w:w="1440" w:type="dxa"/>
          </w:tcPr>
          <w:p>
            <w:pPr>
              <w:jc w:val="center"/>
            </w:pPr>
            <w:r>
              <w:t>☐</w:t>
            </w:r>
          </w:p>
        </w:tc>
      </w:tr>
      <w:tr>
        <w:tc>
          <w:tcPr>
            <w:tcW w:type="dxa" w:w="2880"/>
            <w:tcW w:w="7920" w:type="dxa"/>
          </w:tcPr>
          <w:p>
            <w:r>
              <w:rPr>
                <w:b/>
              </w:rPr>
              <w:t>Filipenses 3:9</w:t>
            </w:r>
          </w:p>
        </w:tc>
        <w:tc>
          <w:tcPr>
            <w:tcW w:type="dxa" w:w="2880"/>
            <w:tcW w:w="7920" w:type="dxa"/>
          </w:tcPr>
          <w:p>
            <w:r>
              <w:rPr>
                <w:b/>
              </w:rPr>
              <w:t>Filipenses 3:9</w:t>
            </w:r>
          </w:p>
        </w:tc>
        <w:tc>
          <w:tcPr>
            <w:tcW w:type="dxa" w:w="2880"/>
            <w:tcW w:w="1440" w:type="dxa"/>
          </w:tcPr>
          <w:p>
            <w:pPr>
              <w:jc w:val="center"/>
            </w:pPr>
            <w:r>
              <w:rPr>
                <w:b/>
              </w:rPr>
              <w:t>OK</w:t>
            </w:r>
          </w:p>
        </w:tc>
      </w:tr>
      <w:tr>
        <w:tc>
          <w:tcPr>
            <w:tcW w:type="dxa" w:w="2880"/>
            <w:tcW w:w="7920" w:type="dxa"/>
          </w:tcPr>
          <w:p>
            <w:pPr>
              <w:spacing w:line="480" w:lineRule="auto"/>
            </w:pPr>
            <w:r>
              <w:t xml:space="preserve">y ser hallado en Él. Yo no tengo una justicia mía propia por la </w:t>
            </w:r>
            <w:r>
              <w:rPr>
                <w:b/>
              </w:rPr>
              <w:t>ley</w:t>
            </w:r>
            <w:r>
              <w:t>. En lugar de esto, tengo la justicia que es mediante la fe en Cristo, la justicia que es de Dios basada en la fe.</w:t>
            </w:r>
          </w:p>
        </w:tc>
        <w:tc>
          <w:tcPr>
            <w:tcW w:type="dxa" w:w="2880"/>
            <w:tcW w:w="7920" w:type="dxa"/>
          </w:tcPr>
          <w:p>
            <w:pPr>
              <w:spacing w:line="480" w:lineRule="auto"/>
            </w:pPr>
            <w:r>
              <w:t>sok jun me ya xk'oon sok te Cristoe. Ma jauk nax yakon ta xch'uunel te mantalil yu'un te lek ya yilon a te Diose. Jauk me to, ja yakon ta spasel te beluk toj ta pasel ta swenta te xch'uunjel jkot'an ta stojol te Cristoe, te beluk lek ta pasel ta stojol te Diose, te ja te xch'uunjel ot'anile.</w:t>
            </w:r>
          </w:p>
        </w:tc>
        <w:tc>
          <w:tcPr>
            <w:tcW w:type="dxa" w:w="2880"/>
            <w:vAlign w:val="center"/>
            <w:tcW w:w="1440" w:type="dxa"/>
          </w:tcPr>
          <w:p>
            <w:pPr>
              <w:jc w:val="center"/>
            </w:pPr>
            <w:r>
              <w:t>☐</w:t>
            </w:r>
          </w:p>
        </w:tc>
      </w:tr>
      <w:tr>
        <w:tc>
          <w:tcPr>
            <w:tcW w:type="dxa" w:w="2880"/>
            <w:tcW w:w="7920" w:type="dxa"/>
          </w:tcPr>
          <w:p>
            <w:r>
              <w:rPr>
                <w:b/>
              </w:rPr>
              <w:t>1 Timoteo 1:8</w:t>
            </w:r>
          </w:p>
        </w:tc>
        <w:tc>
          <w:tcPr>
            <w:tcW w:type="dxa" w:w="2880"/>
            <w:tcW w:w="7920" w:type="dxa"/>
          </w:tcPr>
          <w:p>
            <w:r>
              <w:rPr>
                <w:b/>
              </w:rPr>
              <w:t>1 Timoteo 1:8</w:t>
            </w:r>
          </w:p>
        </w:tc>
        <w:tc>
          <w:tcPr>
            <w:tcW w:type="dxa" w:w="2880"/>
            <w:tcW w:w="1440" w:type="dxa"/>
          </w:tcPr>
          <w:p>
            <w:pPr>
              <w:jc w:val="center"/>
            </w:pPr>
            <w:r>
              <w:rPr>
                <w:b/>
              </w:rPr>
              <w:t>OK</w:t>
            </w:r>
          </w:p>
        </w:tc>
      </w:tr>
      <w:tr>
        <w:tc>
          <w:tcPr>
            <w:tcW w:type="dxa" w:w="2880"/>
            <w:tcW w:w="7920" w:type="dxa"/>
          </w:tcPr>
          <w:p>
            <w:pPr>
              <w:spacing w:line="480" w:lineRule="auto"/>
            </w:pPr>
            <w:r>
              <w:t xml:space="preserve">Pero nosotros sabemos que la </w:t>
            </w:r>
            <w:r>
              <w:rPr>
                <w:b/>
              </w:rPr>
              <w:t>ley</w:t>
            </w:r>
            <w:r>
              <w:t xml:space="preserve"> es buena, si uno la usa legítimamente.</w:t>
            </w:r>
          </w:p>
        </w:tc>
        <w:tc>
          <w:tcPr>
            <w:tcW w:type="dxa" w:w="2880"/>
            <w:tcW w:w="7920" w:type="dxa"/>
          </w:tcPr>
          <w:p>
            <w:pPr>
              <w:spacing w:line="480" w:lineRule="auto"/>
            </w:pPr>
            <w:r>
              <w:t>Jauk me to te jo'otik jna'otik stojol te lek stukel te mantalile teme ya jna'tik stuuntesele.</w:t>
            </w:r>
          </w:p>
        </w:tc>
        <w:tc>
          <w:tcPr>
            <w:tcW w:type="dxa" w:w="2880"/>
            <w:vAlign w:val="center"/>
            <w:tcW w:w="1440" w:type="dxa"/>
          </w:tcPr>
          <w:p>
            <w:pPr>
              <w:jc w:val="center"/>
            </w:pPr>
            <w:r>
              <w:t>☐</w:t>
            </w:r>
          </w:p>
        </w:tc>
      </w:tr>
      <w:tr>
        <w:tc>
          <w:tcPr>
            <w:tcW w:type="dxa" w:w="2880"/>
            <w:tcW w:w="7920" w:type="dxa"/>
          </w:tcPr>
          <w:p>
            <w:r>
              <w:rPr>
                <w:b/>
              </w:rPr>
              <w:t>Tito 3:9</w:t>
            </w:r>
          </w:p>
        </w:tc>
        <w:tc>
          <w:tcPr>
            <w:tcW w:type="dxa" w:w="2880"/>
            <w:tcW w:w="7920" w:type="dxa"/>
          </w:tcPr>
          <w:p>
            <w:r>
              <w:rPr>
                <w:b/>
              </w:rPr>
              <w:t>Tito 3:9</w:t>
            </w:r>
          </w:p>
        </w:tc>
        <w:tc>
          <w:tcPr>
            <w:tcW w:type="dxa" w:w="2880"/>
            <w:tcW w:w="1440" w:type="dxa"/>
          </w:tcPr>
          <w:p>
            <w:pPr>
              <w:jc w:val="center"/>
            </w:pPr>
            <w:r>
              <w:rPr>
                <w:b/>
              </w:rPr>
              <w:t>OK</w:t>
            </w:r>
          </w:p>
        </w:tc>
      </w:tr>
      <w:tr>
        <w:tc>
          <w:tcPr>
            <w:tcW w:type="dxa" w:w="2880"/>
            <w:tcW w:w="7920" w:type="dxa"/>
          </w:tcPr>
          <w:p>
            <w:pPr>
              <w:spacing w:line="480" w:lineRule="auto"/>
            </w:pPr>
            <w:r>
              <w:t xml:space="preserve">Pero evita debates necios y de genealogías; y contiendas y conflictos sobre la </w:t>
            </w:r>
            <w:r>
              <w:rPr>
                <w:b/>
              </w:rPr>
              <w:t>ley</w:t>
            </w:r>
            <w:r>
              <w:t>. Estas cosas no tienen valor ni provecho.</w:t>
            </w:r>
          </w:p>
        </w:tc>
        <w:tc>
          <w:tcPr>
            <w:tcW w:type="dxa" w:w="2880"/>
            <w:tcW w:w="7920" w:type="dxa"/>
          </w:tcPr>
          <w:p>
            <w:pPr>
              <w:spacing w:line="480" w:lineRule="auto"/>
            </w:pPr>
            <w:r>
              <w:t>Jauk me to ijk'taya jilel te jontol jach k'ope ma me lek teme ya awa'an te namey me'el-tatiletike; sok te jowil tsaltomba k'op ta swenta te mantalile. Te mayuk sk'oplale, sok te mayuk swentail ta spisile,</w:t>
            </w:r>
          </w:p>
        </w:tc>
        <w:tc>
          <w:tcPr>
            <w:tcW w:type="dxa" w:w="2880"/>
            <w:vAlign w:val="center"/>
            <w:tcW w:w="1440" w:type="dxa"/>
          </w:tcPr>
          <w:p>
            <w:pPr>
              <w:jc w:val="center"/>
            </w:pPr>
            <w:r>
              <w:t>☐</w:t>
            </w:r>
          </w:p>
        </w:tc>
      </w:tr>
      <w:tr>
        <w:tc>
          <w:tcPr>
            <w:tcW w:type="dxa" w:w="2880"/>
            <w:tcW w:w="7920" w:type="dxa"/>
          </w:tcPr>
          <w:p>
            <w:r>
              <w:rPr>
                <w:b/>
              </w:rPr>
              <w:t>Hebreos 9:22</w:t>
            </w:r>
          </w:p>
        </w:tc>
        <w:tc>
          <w:tcPr>
            <w:tcW w:type="dxa" w:w="2880"/>
            <w:tcW w:w="7920" w:type="dxa"/>
          </w:tcPr>
          <w:p>
            <w:r>
              <w:rPr>
                <w:b/>
              </w:rPr>
              <w:t>Hebreos 9:22</w:t>
            </w:r>
          </w:p>
        </w:tc>
        <w:tc>
          <w:tcPr>
            <w:tcW w:type="dxa" w:w="2880"/>
            <w:tcW w:w="1440" w:type="dxa"/>
          </w:tcPr>
          <w:p>
            <w:pPr>
              <w:jc w:val="center"/>
            </w:pPr>
            <w:r>
              <w:rPr>
                <w:b/>
              </w:rPr>
              <w:t>OK</w:t>
            </w:r>
          </w:p>
        </w:tc>
      </w:tr>
      <w:tr>
        <w:tc>
          <w:tcPr>
            <w:tcW w:type="dxa" w:w="2880"/>
            <w:tcW w:w="7920" w:type="dxa"/>
          </w:tcPr>
          <w:p>
            <w:pPr>
              <w:spacing w:line="480" w:lineRule="auto"/>
            </w:pPr>
            <w:r>
              <w:t xml:space="preserve">De acuerdo a la </w:t>
            </w:r>
            <w:r>
              <w:rPr>
                <w:b/>
              </w:rPr>
              <w:t>Ley</w:t>
            </w:r>
            <w:r>
              <w:t>, casi todo es limpiado con sangre. Sin el derramamiento de sangre no hay perdón.</w:t>
            </w:r>
          </w:p>
        </w:tc>
        <w:tc>
          <w:tcPr>
            <w:tcW w:type="dxa" w:w="2880"/>
            <w:tcW w:w="7920" w:type="dxa"/>
          </w:tcPr>
          <w:p>
            <w:pPr>
              <w:spacing w:line="480" w:lineRule="auto"/>
            </w:pPr>
            <w:r>
              <w:t>Jich te bit'il ay ta mantalile, teb ma spisiluk kusbil sok te ch'ich'e. Melel teme ma ya yich' malel te ch'ich'e mayuk perdón.TE CRISTO LA YAK' SBA TA MILBIL MAJT'ANIL TA SWENTA TE LA XCH'AYBOTIK TE JMULTIKE.</w:t>
            </w:r>
          </w:p>
        </w:tc>
        <w:tc>
          <w:tcPr>
            <w:tcW w:type="dxa" w:w="2880"/>
            <w:vAlign w:val="center"/>
            <w:tcW w:w="1440" w:type="dxa"/>
          </w:tcPr>
          <w:p>
            <w:pPr>
              <w:jc w:val="center"/>
            </w:pPr>
            <w:r>
              <w:t>☐</w:t>
            </w:r>
          </w:p>
        </w:tc>
      </w:tr>
      <w:tr>
        <w:tc>
          <w:tcPr>
            <w:tcW w:type="dxa" w:w="2880"/>
            <w:tcW w:w="7920" w:type="dxa"/>
          </w:tcPr>
          <w:p>
            <w:r>
              <w:rPr>
                <w:b/>
              </w:rPr>
              <w:t>Santiago 2:8</w:t>
            </w:r>
          </w:p>
        </w:tc>
        <w:tc>
          <w:tcPr>
            <w:tcW w:type="dxa" w:w="2880"/>
            <w:tcW w:w="7920" w:type="dxa"/>
          </w:tcPr>
          <w:p>
            <w:r>
              <w:rPr>
                <w:b/>
              </w:rPr>
              <w:t>Santiago 2:8</w:t>
            </w:r>
          </w:p>
        </w:tc>
        <w:tc>
          <w:tcPr>
            <w:tcW w:type="dxa" w:w="2880"/>
            <w:tcW w:w="1440" w:type="dxa"/>
          </w:tcPr>
          <w:p>
            <w:pPr>
              <w:jc w:val="center"/>
            </w:pPr>
            <w:r>
              <w:rPr>
                <w:b/>
              </w:rPr>
              <w:t>OK</w:t>
            </w:r>
          </w:p>
        </w:tc>
      </w:tr>
      <w:tr>
        <w:tc>
          <w:tcPr>
            <w:tcW w:type="dxa" w:w="2880"/>
            <w:tcW w:w="7920" w:type="dxa"/>
          </w:tcPr>
          <w:p>
            <w:pPr>
              <w:spacing w:line="480" w:lineRule="auto"/>
            </w:pPr>
            <w:r>
              <w:t xml:space="preserve">Sin embargo, si tú cumples la </w:t>
            </w:r>
            <w:r>
              <w:rPr>
                <w:b/>
              </w:rPr>
              <w:t>Ley</w:t>
            </w:r>
            <w:r>
              <w:t xml:space="preserve"> real, como está escrita en la Escritura: "AMARÁS A TU PRÓJIMO COMO A TI MISMO," haces bien.</w:t>
            </w:r>
          </w:p>
        </w:tc>
        <w:tc>
          <w:tcPr>
            <w:tcW w:type="dxa" w:w="2880"/>
            <w:tcW w:w="7920" w:type="dxa"/>
          </w:tcPr>
          <w:p>
            <w:pPr>
              <w:spacing w:line="480" w:lineRule="auto"/>
            </w:pPr>
            <w:r>
              <w:t>Jauk me to teme ya ach'uun spasel te lekil mantalil te ts'ibubil ta sjun te Diose: "K'UX ME YA AWAIY TE APAT AXUJK' JICH TE BIT'IL K'UX YA AWAIY ABAE," lek te jich ya apase.</w:t>
            </w:r>
          </w:p>
        </w:tc>
        <w:tc>
          <w:tcPr>
            <w:tcW w:type="dxa" w:w="2880"/>
            <w:vAlign w:val="center"/>
            <w:tcW w:w="1440" w:type="dxa"/>
          </w:tcPr>
          <w:p>
            <w:pPr>
              <w:jc w:val="center"/>
            </w:pPr>
            <w:r>
              <w:t>☐</w:t>
            </w:r>
          </w:p>
        </w:tc>
      </w:tr>
    </w:tbl>
    <w:p>
      <w:pPr>
        <w:pStyle w:val="Heading1"/>
        <w:spacing w:before="0"/>
      </w:pPr>
      <w:r>
        <w:t>león (G3023)</w:t>
      </w:r>
    </w:p>
    <w:p>
      <w:pPr>
        <w:spacing w:after="0"/>
      </w:pPr>
      <w:r/>
      <w:r>
        <w:t>Este es el nombre de un animal que es un tipo de felino muy grande. Esta palabra también puede referirse a alguien o algo que es como un león de alguna manera.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2 Timoteo 4:17</w:t>
            </w:r>
          </w:p>
        </w:tc>
        <w:tc>
          <w:tcPr>
            <w:tcW w:type="dxa" w:w="2880"/>
            <w:tcW w:w="7920" w:type="dxa"/>
          </w:tcPr>
          <w:p>
            <w:r>
              <w:rPr>
                <w:b/>
              </w:rPr>
              <w:t>2 Timoteo 4:17</w:t>
            </w:r>
          </w:p>
        </w:tc>
        <w:tc>
          <w:tcPr>
            <w:tcW w:type="dxa" w:w="2880"/>
            <w:tcW w:w="1440" w:type="dxa"/>
          </w:tcPr>
          <w:p>
            <w:pPr>
              <w:jc w:val="center"/>
            </w:pPr>
            <w:r>
              <w:rPr>
                <w:b/>
              </w:rPr>
              <w:t>OK</w:t>
            </w:r>
          </w:p>
        </w:tc>
      </w:tr>
      <w:tr>
        <w:tc>
          <w:tcPr>
            <w:tcW w:type="dxa" w:w="2880"/>
            <w:tcW w:w="7920" w:type="dxa"/>
          </w:tcPr>
          <w:p>
            <w:pPr>
              <w:spacing w:line="480" w:lineRule="auto"/>
            </w:pPr>
            <w:r>
              <w:t xml:space="preserve">Pero el Señor se mantuvo a mi lado y me fortaleció para que, a través de mí, la proclamación pudiera ser totalmente completada y que todos los gentiles pudieran escuchar. Fui rescatado de la boca del </w:t>
            </w:r>
            <w:r>
              <w:rPr>
                <w:b/>
              </w:rPr>
              <w:t>león</w:t>
            </w:r>
            <w:r>
              <w:t>.</w:t>
            </w:r>
          </w:p>
        </w:tc>
        <w:tc>
          <w:tcPr>
            <w:tcW w:type="dxa" w:w="2880"/>
            <w:tcW w:w="7920" w:type="dxa"/>
          </w:tcPr>
          <w:p>
            <w:pPr>
              <w:spacing w:line="480" w:lineRule="auto"/>
            </w:pPr>
            <w:r>
              <w:t>Jauk me to te Jkajwaltike ma la yijk'teyon sok la yak'bon yip jkot'an, jich ju' jku'un ta xcholel spisil te lek yach'il k'ope, sok spisil te yan lumetike la yaiyik stojol. Jich la skolteyon lok'el tel ta ye te ti'awal choje.</w:t>
            </w:r>
          </w:p>
        </w:tc>
        <w:tc>
          <w:tcPr>
            <w:tcW w:type="dxa" w:w="2880"/>
            <w:vAlign w:val="center"/>
            <w:tcW w:w="1440" w:type="dxa"/>
          </w:tcPr>
          <w:p>
            <w:pPr>
              <w:jc w:val="center"/>
            </w:pPr>
            <w:r>
              <w:t>☐</w:t>
            </w:r>
          </w:p>
        </w:tc>
      </w:tr>
      <w:tr>
        <w:tc>
          <w:tcPr>
            <w:tcW w:type="dxa" w:w="2880"/>
            <w:tcW w:w="7920" w:type="dxa"/>
          </w:tcPr>
          <w:p>
            <w:r>
              <w:rPr>
                <w:b/>
              </w:rPr>
              <w:t>Hebreos 11:33</w:t>
            </w:r>
          </w:p>
        </w:tc>
        <w:tc>
          <w:tcPr>
            <w:tcW w:type="dxa" w:w="2880"/>
            <w:tcW w:w="7920" w:type="dxa"/>
          </w:tcPr>
          <w:p>
            <w:r>
              <w:rPr>
                <w:b/>
              </w:rPr>
              <w:t>Hebreos 11:33</w:t>
            </w:r>
          </w:p>
        </w:tc>
        <w:tc>
          <w:tcPr>
            <w:tcW w:type="dxa" w:w="2880"/>
            <w:tcW w:w="1440" w:type="dxa"/>
          </w:tcPr>
          <w:p>
            <w:pPr>
              <w:jc w:val="center"/>
            </w:pPr>
            <w:r>
              <w:rPr>
                <w:b/>
              </w:rPr>
              <w:t>OK</w:t>
            </w:r>
          </w:p>
        </w:tc>
      </w:tr>
      <w:tr>
        <w:tc>
          <w:tcPr>
            <w:tcW w:type="dxa" w:w="2880"/>
            <w:tcW w:w="7920" w:type="dxa"/>
          </w:tcPr>
          <w:p>
            <w:pPr>
              <w:spacing w:line="480" w:lineRule="auto"/>
            </w:pPr>
            <w:r>
              <w:t xml:space="preserve">Fue por la fe que ellos conquistaron reinos, hicieron justicia y recibieron promesas. Ellos detuvieron las bocas de </w:t>
            </w:r>
            <w:r>
              <w:rPr>
                <w:b/>
              </w:rPr>
              <w:t>leones</w:t>
            </w:r>
            <w:r>
              <w:t>,</w:t>
            </w:r>
          </w:p>
        </w:tc>
        <w:tc>
          <w:tcPr>
            <w:tcW w:type="dxa" w:w="2880"/>
            <w:tcW w:w="7920" w:type="dxa"/>
          </w:tcPr>
          <w:p>
            <w:pPr>
              <w:spacing w:line="480" w:lineRule="auto"/>
            </w:pPr>
            <w:r>
              <w:t>Ta swenta xch'uunjel ot'anil te ju' yu'unik stsalel bayal lumetik, sok la spasik te beluk toj ta pasele sok la yich'ik te beluk k'axel albilike. Ju' yu'unik smakbeyel yej te león-ti' awal chojetike,</w:t>
            </w:r>
          </w:p>
        </w:tc>
        <w:tc>
          <w:tcPr>
            <w:tcW w:type="dxa" w:w="2880"/>
            <w:vAlign w:val="center"/>
            <w:tcW w:w="1440" w:type="dxa"/>
          </w:tcPr>
          <w:p>
            <w:pPr>
              <w:jc w:val="center"/>
            </w:pPr>
            <w:r>
              <w:t>☐</w:t>
            </w:r>
          </w:p>
        </w:tc>
      </w:tr>
      <w:tr>
        <w:tc>
          <w:tcPr>
            <w:tcW w:type="dxa" w:w="2880"/>
            <w:tcW w:w="7920" w:type="dxa"/>
          </w:tcPr>
          <w:p>
            <w:r>
              <w:rPr>
                <w:b/>
              </w:rPr>
              <w:t>1 Pedro 5:8</w:t>
            </w:r>
          </w:p>
        </w:tc>
        <w:tc>
          <w:tcPr>
            <w:tcW w:type="dxa" w:w="2880"/>
            <w:tcW w:w="7920" w:type="dxa"/>
          </w:tcPr>
          <w:p>
            <w:r>
              <w:rPr>
                <w:b/>
              </w:rPr>
              <w:t>1 Pedro 5:8</w:t>
            </w:r>
          </w:p>
        </w:tc>
        <w:tc>
          <w:tcPr>
            <w:tcW w:type="dxa" w:w="2880"/>
            <w:tcW w:w="1440" w:type="dxa"/>
          </w:tcPr>
          <w:p>
            <w:pPr>
              <w:jc w:val="center"/>
            </w:pPr>
            <w:r>
              <w:rPr>
                <w:b/>
              </w:rPr>
              <w:t>OK</w:t>
            </w:r>
          </w:p>
        </w:tc>
      </w:tr>
      <w:tr>
        <w:tc>
          <w:tcPr>
            <w:tcW w:type="dxa" w:w="2880"/>
            <w:tcW w:w="7920" w:type="dxa"/>
          </w:tcPr>
          <w:p>
            <w:pPr>
              <w:spacing w:line="480" w:lineRule="auto"/>
            </w:pPr>
            <w:r>
              <w:t xml:space="preserve">Sean sobrios y sean vigilantes. Su adversario, el diablo, es como un </w:t>
            </w:r>
            <w:r>
              <w:rPr>
                <w:b/>
              </w:rPr>
              <w:t>león</w:t>
            </w:r>
            <w:r>
              <w:t xml:space="preserve"> rugiente, está asechando en derredor, buscando a alguno para devorarlo. </w:t>
            </w:r>
          </w:p>
        </w:tc>
        <w:tc>
          <w:tcPr>
            <w:tcW w:type="dxa" w:w="2880"/>
            <w:tcW w:w="7920" w:type="dxa"/>
          </w:tcPr>
          <w:p>
            <w:pPr>
              <w:spacing w:line="480" w:lineRule="auto"/>
            </w:pPr>
            <w:r>
              <w:t>Bijukex me sok kanantay abaik. Melel te akontroike ja te pukuje, jich te bit'il kojt' león choj te ya x-awune, sok te xjuyuyet ta sleel te mach'a ya sk'an sti'e.</w:t>
            </w:r>
          </w:p>
        </w:tc>
        <w:tc>
          <w:tcPr>
            <w:tcW w:type="dxa" w:w="2880"/>
            <w:vAlign w:val="center"/>
            <w:tcW w:w="1440" w:type="dxa"/>
          </w:tcPr>
          <w:p>
            <w:pPr>
              <w:jc w:val="center"/>
            </w:pPr>
            <w:r>
              <w:t>☐</w:t>
            </w:r>
          </w:p>
        </w:tc>
      </w:tr>
      <w:tr>
        <w:tc>
          <w:tcPr>
            <w:tcW w:type="dxa" w:w="2880"/>
            <w:tcW w:w="7920" w:type="dxa"/>
          </w:tcPr>
          <w:p>
            <w:r>
              <w:rPr>
                <w:b/>
              </w:rPr>
              <w:t>Apocalipsis 4:7</w:t>
            </w:r>
          </w:p>
        </w:tc>
        <w:tc>
          <w:tcPr>
            <w:tcW w:type="dxa" w:w="2880"/>
            <w:tcW w:w="7920" w:type="dxa"/>
          </w:tcPr>
          <w:p>
            <w:r>
              <w:rPr>
                <w:b/>
              </w:rPr>
              <w:t>Apocalipsis 4:7</w:t>
            </w:r>
          </w:p>
        </w:tc>
        <w:tc>
          <w:tcPr>
            <w:tcW w:type="dxa" w:w="2880"/>
            <w:tcW w:w="1440" w:type="dxa"/>
          </w:tcPr>
          <w:p>
            <w:pPr>
              <w:jc w:val="center"/>
            </w:pPr>
            <w:r>
              <w:rPr>
                <w:b/>
              </w:rPr>
              <w:t>OK</w:t>
            </w:r>
          </w:p>
        </w:tc>
      </w:tr>
      <w:tr>
        <w:tc>
          <w:tcPr>
            <w:tcW w:type="dxa" w:w="2880"/>
            <w:tcW w:w="7920" w:type="dxa"/>
          </w:tcPr>
          <w:p>
            <w:pPr>
              <w:spacing w:line="480" w:lineRule="auto"/>
            </w:pPr>
            <w:r>
              <w:t xml:space="preserve">La primera criatura viviente era como un </w:t>
            </w:r>
            <w:r>
              <w:rPr>
                <w:b/>
              </w:rPr>
              <w:t>león</w:t>
            </w:r>
            <w:r>
              <w:t>, la segunda criatura viviente era como un becerro, la tercera criatura viviente tenía la cara como de un hombre, y la cuarta criatura viviente era como un águila volando.</w:t>
            </w:r>
          </w:p>
        </w:tc>
        <w:tc>
          <w:tcPr>
            <w:tcW w:type="dxa" w:w="2880"/>
            <w:tcW w:w="7920" w:type="dxa"/>
          </w:tcPr>
          <w:p>
            <w:pPr>
              <w:spacing w:line="480" w:lineRule="auto"/>
            </w:pPr>
            <w:r>
              <w:t>Te sbabial te beluk kuxule jich yilel te bit'il león-choje, te xchebalan te beluk kuxule jich yilel te bit'il alal wakaxe, te yoxebal te beluk kuxule jich yich'ojbey sit yelaw te bit'il te winike, te xchanebal te beluk kuxule jich yilel te bit'il águila te yak ta wilele.</w:t>
            </w:r>
          </w:p>
        </w:tc>
        <w:tc>
          <w:tcPr>
            <w:tcW w:type="dxa" w:w="2880"/>
            <w:vAlign w:val="center"/>
            <w:tcW w:w="1440" w:type="dxa"/>
          </w:tcPr>
          <w:p>
            <w:pPr>
              <w:jc w:val="center"/>
            </w:pPr>
            <w:r>
              <w:t>☐</w:t>
            </w:r>
          </w:p>
        </w:tc>
      </w:tr>
      <w:tr>
        <w:tc>
          <w:tcPr>
            <w:tcW w:type="dxa" w:w="2880"/>
            <w:tcW w:w="7920" w:type="dxa"/>
          </w:tcPr>
          <w:p>
            <w:r>
              <w:rPr>
                <w:b/>
              </w:rPr>
              <w:t>Apocalipsis 5:5</w:t>
            </w:r>
          </w:p>
        </w:tc>
        <w:tc>
          <w:tcPr>
            <w:tcW w:type="dxa" w:w="2880"/>
            <w:tcW w:w="7920" w:type="dxa"/>
          </w:tcPr>
          <w:p>
            <w:r>
              <w:rPr>
                <w:b/>
              </w:rPr>
              <w:t>Apocalipsis 5:5</w:t>
            </w:r>
          </w:p>
        </w:tc>
        <w:tc>
          <w:tcPr>
            <w:tcW w:type="dxa" w:w="2880"/>
            <w:tcW w:w="1440" w:type="dxa"/>
          </w:tcPr>
          <w:p>
            <w:pPr>
              <w:jc w:val="center"/>
            </w:pPr>
            <w:r>
              <w:rPr>
                <w:b/>
              </w:rPr>
              <w:t>OK</w:t>
            </w:r>
          </w:p>
        </w:tc>
      </w:tr>
      <w:tr>
        <w:tc>
          <w:tcPr>
            <w:tcW w:type="dxa" w:w="2880"/>
            <w:tcW w:w="7920" w:type="dxa"/>
          </w:tcPr>
          <w:p>
            <w:pPr>
              <w:spacing w:line="480" w:lineRule="auto"/>
            </w:pPr>
            <w:r>
              <w:t xml:space="preserve">Pero uno de los ancianos me dijo: "No llores ¡Mira! El </w:t>
            </w:r>
            <w:r>
              <w:rPr>
                <w:b/>
              </w:rPr>
              <w:t>León</w:t>
            </w:r>
            <w:r>
              <w:t xml:space="preserve"> de la tribu de Judá, la Raíz de David, ha vencido. Él es capaz de abrir el rollo y sus siete sellos. "</w:t>
            </w:r>
          </w:p>
        </w:tc>
        <w:tc>
          <w:tcPr>
            <w:tcW w:type="dxa" w:w="2880"/>
            <w:tcW w:w="7920" w:type="dxa"/>
          </w:tcPr>
          <w:p>
            <w:pPr>
              <w:spacing w:line="480" w:lineRule="auto"/>
            </w:pPr>
            <w:r>
              <w:t>Jauk me to ay tul te anciano te la yalbone: "Ma x-ok'atix. ¡Ilawil! te muk'ul León-choj yu'un te sts'umbal Judá, te ja sts'umbal te Davide, la yaiyix tsalaw, ja ya xju' yu'un sjamel te balbil june sok te jukeb sello yich'oje.</w:t>
            </w:r>
          </w:p>
        </w:tc>
        <w:tc>
          <w:tcPr>
            <w:tcW w:type="dxa" w:w="2880"/>
            <w:vAlign w:val="center"/>
            <w:tcW w:w="1440" w:type="dxa"/>
          </w:tcPr>
          <w:p>
            <w:pPr>
              <w:jc w:val="center"/>
            </w:pPr>
            <w:r>
              <w:t>☐</w:t>
            </w:r>
          </w:p>
        </w:tc>
      </w:tr>
      <w:tr>
        <w:tc>
          <w:tcPr>
            <w:tcW w:type="dxa" w:w="2880"/>
            <w:tcW w:w="7920" w:type="dxa"/>
          </w:tcPr>
          <w:p>
            <w:r>
              <w:rPr>
                <w:b/>
              </w:rPr>
              <w:t>Apocalipsis 9:8</w:t>
            </w:r>
          </w:p>
        </w:tc>
        <w:tc>
          <w:tcPr>
            <w:tcW w:type="dxa" w:w="2880"/>
            <w:tcW w:w="7920" w:type="dxa"/>
          </w:tcPr>
          <w:p>
            <w:r>
              <w:rPr>
                <w:b/>
              </w:rPr>
              <w:t>Apocalipsis 9:8</w:t>
            </w:r>
          </w:p>
        </w:tc>
        <w:tc>
          <w:tcPr>
            <w:tcW w:type="dxa" w:w="2880"/>
            <w:tcW w:w="1440" w:type="dxa"/>
          </w:tcPr>
          <w:p>
            <w:pPr>
              <w:jc w:val="center"/>
            </w:pPr>
            <w:r>
              <w:rPr>
                <w:b/>
              </w:rPr>
              <w:t>OK</w:t>
            </w:r>
          </w:p>
        </w:tc>
      </w:tr>
      <w:tr>
        <w:tc>
          <w:tcPr>
            <w:tcW w:type="dxa" w:w="2880"/>
            <w:tcW w:w="7920" w:type="dxa"/>
          </w:tcPr>
          <w:p>
            <w:pPr>
              <w:spacing w:line="480" w:lineRule="auto"/>
            </w:pPr>
            <w:r>
              <w:t xml:space="preserve">Tenían cabellos como los cabellos de mujer y sus dientes eran como de </w:t>
            </w:r>
            <w:r>
              <w:rPr>
                <w:b/>
              </w:rPr>
              <w:t>leones</w:t>
            </w:r>
            <w:r>
              <w:t>.</w:t>
            </w:r>
          </w:p>
        </w:tc>
        <w:tc>
          <w:tcPr>
            <w:tcW w:type="dxa" w:w="2880"/>
            <w:tcW w:w="7920" w:type="dxa"/>
          </w:tcPr>
          <w:p>
            <w:pPr>
              <w:spacing w:line="480" w:lineRule="auto"/>
            </w:pPr>
            <w:r>
              <w:t>Jich me stsotsil sjolik te bit'il stsotsil sjolik te antsetike sok te yeike jich te bit'il ye te león-chojetike.</w:t>
            </w:r>
          </w:p>
        </w:tc>
        <w:tc>
          <w:tcPr>
            <w:tcW w:type="dxa" w:w="2880"/>
            <w:vAlign w:val="center"/>
            <w:tcW w:w="1440" w:type="dxa"/>
          </w:tcPr>
          <w:p>
            <w:pPr>
              <w:jc w:val="center"/>
            </w:pPr>
            <w:r>
              <w:t>☐</w:t>
            </w:r>
          </w:p>
        </w:tc>
      </w:tr>
      <w:tr>
        <w:tc>
          <w:tcPr>
            <w:tcW w:type="dxa" w:w="2880"/>
            <w:tcW w:w="7920" w:type="dxa"/>
          </w:tcPr>
          <w:p>
            <w:r>
              <w:rPr>
                <w:b/>
              </w:rPr>
              <w:t>Apocalipsis 9:17</w:t>
            </w:r>
          </w:p>
        </w:tc>
        <w:tc>
          <w:tcPr>
            <w:tcW w:type="dxa" w:w="2880"/>
            <w:tcW w:w="7920" w:type="dxa"/>
          </w:tcPr>
          <w:p>
            <w:r>
              <w:rPr>
                <w:b/>
              </w:rPr>
              <w:t>Apocalipsis 9:17</w:t>
            </w:r>
          </w:p>
        </w:tc>
        <w:tc>
          <w:tcPr>
            <w:tcW w:type="dxa" w:w="2880"/>
            <w:tcW w:w="1440" w:type="dxa"/>
          </w:tcPr>
          <w:p>
            <w:pPr>
              <w:jc w:val="center"/>
            </w:pPr>
            <w:r>
              <w:rPr>
                <w:b/>
              </w:rPr>
              <w:t>OK</w:t>
            </w:r>
          </w:p>
        </w:tc>
      </w:tr>
      <w:tr>
        <w:tc>
          <w:tcPr>
            <w:tcW w:type="dxa" w:w="2880"/>
            <w:tcW w:w="7920" w:type="dxa"/>
          </w:tcPr>
          <w:p>
            <w:pPr>
              <w:spacing w:line="480" w:lineRule="auto"/>
            </w:pPr>
            <w:r>
              <w:t xml:space="preserve">Así es como vi los caballos en mi visión y aquellos que los cabalgaban: Sus corazas eran rojo como fuego, azul oscuro y amarillo como azufre. Las cabezas de los caballos se asemejaban a las cabezas de </w:t>
            </w:r>
            <w:r>
              <w:rPr>
                <w:b/>
              </w:rPr>
              <w:t>leones</w:t>
            </w:r>
            <w:r>
              <w:t>, y de sus bocas salían fuego, humo y azufre.</w:t>
            </w:r>
          </w:p>
        </w:tc>
        <w:tc>
          <w:tcPr>
            <w:tcW w:type="dxa" w:w="2880"/>
            <w:tcW w:w="7920" w:type="dxa"/>
          </w:tcPr>
          <w:p>
            <w:pPr>
              <w:spacing w:line="480" w:lineRule="auto"/>
            </w:pPr>
            <w:r>
              <w:t>Jich la yak'bonik jkil ta stelemal yilel te kaballoetike sok te mach'atik skajtibinojike: Te smajk'ilike jich tsajik te bit'il k'ajk'e, yax nax (azul oscuro) sok k'anax jich te bit'il te azufree. Sok te sjol te kaballoetik pajal sok yilel te sjol te león-chojetike, yak ta lok'el tel k'ajk' ta yeik, sok ch'ael sok azufre.</w:t>
            </w:r>
          </w:p>
        </w:tc>
        <w:tc>
          <w:tcPr>
            <w:tcW w:type="dxa" w:w="2880"/>
            <w:vAlign w:val="center"/>
            <w:tcW w:w="1440" w:type="dxa"/>
          </w:tcPr>
          <w:p>
            <w:pPr>
              <w:jc w:val="center"/>
            </w:pPr>
            <w:r>
              <w:t>☐</w:t>
            </w:r>
          </w:p>
        </w:tc>
      </w:tr>
      <w:tr>
        <w:tc>
          <w:tcPr>
            <w:tcW w:type="dxa" w:w="2880"/>
            <w:tcW w:w="7920" w:type="dxa"/>
          </w:tcPr>
          <w:p>
            <w:r>
              <w:rPr>
                <w:b/>
              </w:rPr>
              <w:t>Apocalipsis 10:3</w:t>
            </w:r>
          </w:p>
        </w:tc>
        <w:tc>
          <w:tcPr>
            <w:tcW w:type="dxa" w:w="2880"/>
            <w:tcW w:w="7920" w:type="dxa"/>
          </w:tcPr>
          <w:p>
            <w:r>
              <w:rPr>
                <w:b/>
              </w:rPr>
              <w:t>Apocalipsis 10:3</w:t>
            </w:r>
          </w:p>
        </w:tc>
        <w:tc>
          <w:tcPr>
            <w:tcW w:type="dxa" w:w="2880"/>
            <w:tcW w:w="1440" w:type="dxa"/>
          </w:tcPr>
          <w:p>
            <w:pPr>
              <w:jc w:val="center"/>
            </w:pPr>
            <w:r>
              <w:rPr>
                <w:b/>
              </w:rPr>
              <w:t>OK</w:t>
            </w:r>
          </w:p>
        </w:tc>
      </w:tr>
      <w:tr>
        <w:tc>
          <w:tcPr>
            <w:tcW w:type="dxa" w:w="2880"/>
            <w:tcW w:w="7920" w:type="dxa"/>
          </w:tcPr>
          <w:p>
            <w:pPr>
              <w:spacing w:line="480" w:lineRule="auto"/>
            </w:pPr>
            <w:r>
              <w:t xml:space="preserve">Entonces él gritó con una voz fuerte como un </w:t>
            </w:r>
            <w:r>
              <w:rPr>
                <w:b/>
              </w:rPr>
              <w:t>león</w:t>
            </w:r>
            <w:r>
              <w:t xml:space="preserve"> rugiendo, y cuando gritó, los siete truenos emitieron su sonido.</w:t>
            </w:r>
          </w:p>
        </w:tc>
        <w:tc>
          <w:tcPr>
            <w:tcW w:type="dxa" w:w="2880"/>
            <w:tcW w:w="7920" w:type="dxa"/>
          </w:tcPr>
          <w:p>
            <w:pPr>
              <w:spacing w:line="480" w:lineRule="auto"/>
            </w:pPr>
            <w:r>
              <w:t>Jich yu'un tulan awun jich bit'il te jun muk'ul león-choj te yak ta awe, te k'alal awune, k'opojik te sjukebal te chawuketike.</w:t>
            </w:r>
          </w:p>
        </w:tc>
        <w:tc>
          <w:tcPr>
            <w:tcW w:type="dxa" w:w="2880"/>
            <w:vAlign w:val="center"/>
            <w:tcW w:w="1440" w:type="dxa"/>
          </w:tcPr>
          <w:p>
            <w:pPr>
              <w:jc w:val="center"/>
            </w:pPr>
            <w:r>
              <w:t>☐</w:t>
            </w:r>
          </w:p>
        </w:tc>
      </w:tr>
      <w:tr>
        <w:tc>
          <w:tcPr>
            <w:tcW w:type="dxa" w:w="2880"/>
            <w:tcW w:w="7920" w:type="dxa"/>
          </w:tcPr>
          <w:p>
            <w:r>
              <w:rPr>
                <w:b/>
              </w:rPr>
              <w:t>Apocalipsis 13:2</w:t>
            </w:r>
          </w:p>
        </w:tc>
        <w:tc>
          <w:tcPr>
            <w:tcW w:type="dxa" w:w="2880"/>
            <w:tcW w:w="7920" w:type="dxa"/>
          </w:tcPr>
          <w:p>
            <w:r>
              <w:rPr>
                <w:b/>
              </w:rPr>
              <w:t>Apocalipsis 13:2</w:t>
            </w:r>
          </w:p>
        </w:tc>
        <w:tc>
          <w:tcPr>
            <w:tcW w:type="dxa" w:w="2880"/>
            <w:tcW w:w="1440" w:type="dxa"/>
          </w:tcPr>
          <w:p>
            <w:pPr>
              <w:jc w:val="center"/>
            </w:pPr>
            <w:r>
              <w:rPr>
                <w:b/>
              </w:rPr>
              <w:t>OK</w:t>
            </w:r>
          </w:p>
        </w:tc>
      </w:tr>
      <w:tr>
        <w:tc>
          <w:tcPr>
            <w:tcW w:type="dxa" w:w="2880"/>
            <w:tcW w:w="7920" w:type="dxa"/>
          </w:tcPr>
          <w:p>
            <w:pPr>
              <w:spacing w:line="480" w:lineRule="auto"/>
            </w:pPr>
            <w:r>
              <w:t xml:space="preserve">Esta bestia que vi parecía un leopardo. Sus pies eran como los pies de un oso y su boca era como la boca de un </w:t>
            </w:r>
            <w:r>
              <w:rPr>
                <w:b/>
              </w:rPr>
              <w:t>león</w:t>
            </w:r>
            <w:r>
              <w:t>. El dragón le dió su poder y su trono y su gran autoridad para gobernar.</w:t>
            </w:r>
          </w:p>
        </w:tc>
        <w:tc>
          <w:tcPr>
            <w:tcW w:type="dxa" w:w="2880"/>
            <w:tcW w:w="7920" w:type="dxa"/>
          </w:tcPr>
          <w:p>
            <w:pPr>
              <w:spacing w:line="480" w:lineRule="auto"/>
            </w:pPr>
            <w:r>
              <w:t>Te muk'ul chambalam (Bestia) te xi'bantik sba te la jkile, jich bit'il te leopardo-choje. Te yakane jich yilel te bit'il yakan te osoe, te yee jich yilel te bit'il ye te león-choje. Te muk'ul chan te xi'bantik sbae (Dragón) la yak'bey jilel te yu'ele sok la yak'bey te smuk'ul snaktibe, sok la yak'bey tulan yat'el swenta yu'un ya x-ajwalinaj.</w:t>
            </w:r>
          </w:p>
        </w:tc>
        <w:tc>
          <w:tcPr>
            <w:tcW w:type="dxa" w:w="2880"/>
            <w:vAlign w:val="center"/>
            <w:tcW w:w="1440" w:type="dxa"/>
          </w:tcPr>
          <w:p>
            <w:pPr>
              <w:jc w:val="center"/>
            </w:pPr>
            <w:r>
              <w:t>☐</w:t>
            </w:r>
          </w:p>
        </w:tc>
      </w:tr>
    </w:tbl>
    <w:p>
      <w:pPr>
        <w:pStyle w:val="Heading1"/>
        <w:spacing w:before="0"/>
      </w:pPr>
      <w:r>
        <w:t>malvado (G4190, G2554, G2555, G2556)</w:t>
      </w:r>
    </w:p>
    <w:p>
      <w:pPr>
        <w:spacing w:after="0"/>
      </w:pPr>
      <w:r/>
      <w:r>
        <w:t>Esta palabra puede describir: Alguien, algo, o una acción que es mala, perversa o dañina. El malvado, que es Satanás o el Diablo. Insultar fuertemente a alguien que no ha hecho nada malo. Nota: Los versículos con símbolos * deben usar el mismo significado de esta palabra.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5:45</w:t>
            </w:r>
          </w:p>
        </w:tc>
        <w:tc>
          <w:tcPr>
            <w:tcW w:type="dxa" w:w="2880"/>
            <w:tcW w:w="7920" w:type="dxa"/>
          </w:tcPr>
          <w:p>
            <w:r>
              <w:rPr>
                <w:b/>
              </w:rPr>
              <w:t>Mateo 5:45</w:t>
            </w:r>
          </w:p>
        </w:tc>
        <w:tc>
          <w:tcPr>
            <w:tcW w:type="dxa" w:w="2880"/>
            <w:tcW w:w="1440" w:type="dxa"/>
          </w:tcPr>
          <w:p>
            <w:pPr>
              <w:jc w:val="center"/>
            </w:pPr>
            <w:r>
              <w:rPr>
                <w:b/>
              </w:rPr>
              <w:t>OK</w:t>
            </w:r>
          </w:p>
        </w:tc>
      </w:tr>
      <w:tr>
        <w:tc>
          <w:tcPr>
            <w:tcW w:type="dxa" w:w="2880"/>
            <w:tcW w:w="7920" w:type="dxa"/>
          </w:tcPr>
          <w:p>
            <w:pPr>
              <w:spacing w:line="480" w:lineRule="auto"/>
            </w:pPr>
            <w:r>
              <w:t xml:space="preserve">para que puedan ser hijos del Padre que está en los cielos. Porque Él hace salir el sol sobre los </w:t>
            </w:r>
            <w:r>
              <w:rPr>
                <w:b/>
              </w:rPr>
              <w:t>malos</w:t>
            </w:r>
            <w:r>
              <w:t xml:space="preserve"> y los buenos, y manda la lluvia sobre los justos y los injustos.</w:t>
            </w:r>
          </w:p>
        </w:tc>
        <w:tc>
          <w:tcPr>
            <w:tcW w:type="dxa" w:w="2880"/>
            <w:tcW w:w="7920" w:type="dxa"/>
          </w:tcPr>
          <w:p>
            <w:pPr>
              <w:spacing w:line="480" w:lineRule="auto"/>
            </w:pPr>
            <w:r>
              <w:t>Swenta jich yal-snich'anex ya xk'oex ta stojol te Jtatik te ay ta ch'ulchane. Melel pajal ya yak' xlok' tel te k'aal ta stojol te mach'a amen yat'elike sok ta stojol te mach'a lek yat'elike, sok pajal ya yak' xtal ja'al ta stojol te mach'atik toj yot'anike sok ta stojol te mach'atik ma toj yot'anike.</w:t>
            </w:r>
          </w:p>
        </w:tc>
        <w:tc>
          <w:tcPr>
            <w:tcW w:type="dxa" w:w="2880"/>
            <w:vAlign w:val="center"/>
            <w:tcW w:w="1440" w:type="dxa"/>
          </w:tcPr>
          <w:p>
            <w:pPr>
              <w:jc w:val="center"/>
            </w:pPr>
            <w:r>
              <w:t>☐</w:t>
            </w:r>
          </w:p>
        </w:tc>
      </w:tr>
      <w:tr>
        <w:tc>
          <w:tcPr>
            <w:tcW w:type="dxa" w:w="2880"/>
            <w:tcW w:w="7920" w:type="dxa"/>
          </w:tcPr>
          <w:p>
            <w:r>
              <w:rPr>
                <w:b/>
              </w:rPr>
              <w:t>Marcos 3:4</w:t>
            </w:r>
          </w:p>
        </w:tc>
        <w:tc>
          <w:tcPr>
            <w:tcW w:type="dxa" w:w="2880"/>
            <w:tcW w:w="7920" w:type="dxa"/>
          </w:tcPr>
          <w:p>
            <w:r>
              <w:rPr>
                <w:b/>
              </w:rPr>
              <w:t>Marcos 3:4</w:t>
            </w:r>
          </w:p>
        </w:tc>
        <w:tc>
          <w:tcPr>
            <w:tcW w:type="dxa" w:w="2880"/>
            <w:tcW w:w="1440" w:type="dxa"/>
          </w:tcPr>
          <w:p>
            <w:pPr>
              <w:jc w:val="center"/>
            </w:pPr>
            <w:r>
              <w:rPr>
                <w:b/>
              </w:rPr>
              <w:t>OK</w:t>
            </w:r>
          </w:p>
        </w:tc>
      </w:tr>
      <w:tr>
        <w:tc>
          <w:tcPr>
            <w:tcW w:type="dxa" w:w="2880"/>
            <w:tcW w:w="7920" w:type="dxa"/>
          </w:tcPr>
          <w:p>
            <w:pPr>
              <w:spacing w:line="480" w:lineRule="auto"/>
            </w:pPr>
            <w:r>
              <w:t xml:space="preserve">Entonces Le dijo a la gente: "¿Es lícito hacer bien en día Sábado o </w:t>
            </w:r>
            <w:r>
              <w:rPr>
                <w:b/>
              </w:rPr>
              <w:t>hacer daño</w:t>
            </w:r>
            <w:r>
              <w:t>; salvar una vida o matar? Pero ellos estaban en silencio.</w:t>
            </w:r>
          </w:p>
        </w:tc>
        <w:tc>
          <w:tcPr>
            <w:tcW w:type="dxa" w:w="2880"/>
            <w:tcW w:w="7920" w:type="dxa"/>
          </w:tcPr>
          <w:p>
            <w:pPr>
              <w:spacing w:line="480" w:lineRule="auto"/>
            </w:pPr>
            <w:r>
              <w:t>Jich yu'un la yalbey te ants-winiketike: "¿Ya ba stak' ta pasel te beluk lek o te beluk ma lekuk ta sk'alel ich' lewa; ja ba lek te ayuk mach'a ya xkuxine o ja ba lek te ayuk mach'a ya xlaje? Jauk me to ni tuluk mayuk mach'a k'opoj.</w:t>
            </w:r>
          </w:p>
        </w:tc>
        <w:tc>
          <w:tcPr>
            <w:tcW w:type="dxa" w:w="2880"/>
            <w:vAlign w:val="center"/>
            <w:tcW w:w="1440" w:type="dxa"/>
          </w:tcPr>
          <w:p>
            <w:pPr>
              <w:jc w:val="center"/>
            </w:pPr>
            <w:r>
              <w:t>☐</w:t>
            </w:r>
          </w:p>
        </w:tc>
      </w:tr>
      <w:tr>
        <w:tc>
          <w:tcPr>
            <w:tcW w:type="dxa" w:w="2880"/>
            <w:tcW w:w="7920" w:type="dxa"/>
          </w:tcPr>
          <w:p>
            <w:r>
              <w:rPr>
                <w:b/>
              </w:rPr>
              <w:t>Lucas 6:9</w:t>
            </w:r>
          </w:p>
        </w:tc>
        <w:tc>
          <w:tcPr>
            <w:tcW w:type="dxa" w:w="2880"/>
            <w:tcW w:w="7920" w:type="dxa"/>
          </w:tcPr>
          <w:p>
            <w:r>
              <w:rPr>
                <w:b/>
              </w:rPr>
              <w:t>Lucas 6:9</w:t>
            </w:r>
          </w:p>
        </w:tc>
        <w:tc>
          <w:tcPr>
            <w:tcW w:type="dxa" w:w="2880"/>
            <w:tcW w:w="1440" w:type="dxa"/>
          </w:tcPr>
          <w:p>
            <w:pPr>
              <w:jc w:val="center"/>
            </w:pPr>
            <w:r>
              <w:rPr>
                <w:b/>
              </w:rPr>
              <w:t>OK</w:t>
            </w:r>
          </w:p>
        </w:tc>
      </w:tr>
      <w:tr>
        <w:tc>
          <w:tcPr>
            <w:tcW w:type="dxa" w:w="2880"/>
            <w:tcW w:w="7920" w:type="dxa"/>
          </w:tcPr>
          <w:p>
            <w:pPr>
              <w:spacing w:line="480" w:lineRule="auto"/>
            </w:pPr>
            <w:r>
              <w:t xml:space="preserve">Jesús les dijo a ellos: "Yo les pregunto, ¿es lícito en el sábado hacer bien o </w:t>
            </w:r>
            <w:r>
              <w:rPr>
                <w:b/>
              </w:rPr>
              <w:t>hacer daño</w:t>
            </w:r>
            <w:r>
              <w:t>, para salvar una vida o para destruirla?"</w:t>
            </w:r>
          </w:p>
        </w:tc>
        <w:tc>
          <w:tcPr>
            <w:tcW w:type="dxa" w:w="2880"/>
            <w:tcW w:w="7920" w:type="dxa"/>
          </w:tcPr>
          <w:p>
            <w:pPr>
              <w:spacing w:line="480" w:lineRule="auto"/>
            </w:pPr>
            <w:r>
              <w:t>Te Jesuse jich la yalbey yaiyik: ''Ya jojk'ibeyex, ¿Ya ba stak' ta pasel ta sk'alel ich' lewa te beluk leke o te beluk amene, te ya jkaiytik koltaywanej o te ayuk mach'a ya xlaj jku'untike?''</w:t>
            </w:r>
          </w:p>
        </w:tc>
        <w:tc>
          <w:tcPr>
            <w:tcW w:type="dxa" w:w="2880"/>
            <w:vAlign w:val="center"/>
            <w:tcW w:w="1440" w:type="dxa"/>
          </w:tcPr>
          <w:p>
            <w:pPr>
              <w:jc w:val="center"/>
            </w:pPr>
            <w:r>
              <w:t>☐</w:t>
            </w:r>
          </w:p>
        </w:tc>
      </w:tr>
      <w:tr>
        <w:tc>
          <w:tcPr>
            <w:tcW w:type="dxa" w:w="2880"/>
            <w:tcW w:w="7920" w:type="dxa"/>
          </w:tcPr>
          <w:p>
            <w:r>
              <w:rPr>
                <w:b/>
              </w:rPr>
              <w:t>Juan 17:15</w:t>
            </w:r>
          </w:p>
        </w:tc>
        <w:tc>
          <w:tcPr>
            <w:tcW w:type="dxa" w:w="2880"/>
            <w:tcW w:w="7920" w:type="dxa"/>
          </w:tcPr>
          <w:p>
            <w:r>
              <w:rPr>
                <w:b/>
              </w:rPr>
              <w:t>Juan 17:15</w:t>
            </w:r>
          </w:p>
        </w:tc>
        <w:tc>
          <w:tcPr>
            <w:tcW w:type="dxa" w:w="2880"/>
            <w:tcW w:w="1440" w:type="dxa"/>
          </w:tcPr>
          <w:p>
            <w:pPr>
              <w:jc w:val="center"/>
            </w:pPr>
            <w:r>
              <w:rPr>
                <w:b/>
              </w:rPr>
              <w:t>OK</w:t>
            </w:r>
          </w:p>
        </w:tc>
      </w:tr>
      <w:tr>
        <w:tc>
          <w:tcPr>
            <w:tcW w:type="dxa" w:w="2880"/>
            <w:tcW w:w="7920" w:type="dxa"/>
          </w:tcPr>
          <w:p>
            <w:pPr>
              <w:spacing w:line="480" w:lineRule="auto"/>
            </w:pPr>
            <w:r>
              <w:t xml:space="preserve">Yo no pido que los quites del mundo, sino que los guardes del </w:t>
            </w:r>
            <w:r>
              <w:rPr>
                <w:b/>
              </w:rPr>
              <w:t>maligno</w:t>
            </w:r>
            <w:r>
              <w:t>.</w:t>
            </w:r>
          </w:p>
        </w:tc>
        <w:tc>
          <w:tcPr>
            <w:tcW w:type="dxa" w:w="2880"/>
            <w:tcW w:w="7920" w:type="dxa"/>
          </w:tcPr>
          <w:p>
            <w:pPr>
              <w:spacing w:line="480" w:lineRule="auto"/>
            </w:pPr>
            <w:r>
              <w:t>Te Jo'one ma jauk ya jk'an te ya ak'ej lok'el ta balumilale, ja ya jk'anbat te yakuk akantaybon ta stojol te mach'a amene.</w:t>
            </w:r>
          </w:p>
        </w:tc>
        <w:tc>
          <w:tcPr>
            <w:tcW w:type="dxa" w:w="2880"/>
            <w:vAlign w:val="center"/>
            <w:tcW w:w="1440" w:type="dxa"/>
          </w:tcPr>
          <w:p>
            <w:pPr>
              <w:jc w:val="center"/>
            </w:pPr>
            <w:r>
              <w:t>☐</w:t>
            </w:r>
          </w:p>
        </w:tc>
      </w:tr>
      <w:tr>
        <w:tc>
          <w:tcPr>
            <w:tcW w:type="dxa" w:w="2880"/>
            <w:tcW w:w="7920" w:type="dxa"/>
          </w:tcPr>
          <w:p>
            <w:r>
              <w:rPr>
                <w:b/>
              </w:rPr>
              <w:t>Romanos 12:9</w:t>
            </w:r>
          </w:p>
        </w:tc>
        <w:tc>
          <w:tcPr>
            <w:tcW w:type="dxa" w:w="2880"/>
            <w:tcW w:w="7920" w:type="dxa"/>
          </w:tcPr>
          <w:p>
            <w:r>
              <w:rPr>
                <w:b/>
              </w:rPr>
              <w:t>Romanos 12:9</w:t>
            </w:r>
          </w:p>
        </w:tc>
        <w:tc>
          <w:tcPr>
            <w:tcW w:type="dxa" w:w="2880"/>
            <w:tcW w:w="1440" w:type="dxa"/>
          </w:tcPr>
          <w:p>
            <w:pPr>
              <w:jc w:val="center"/>
            </w:pPr>
            <w:r>
              <w:rPr>
                <w:b/>
              </w:rPr>
              <w:t>OK</w:t>
            </w:r>
          </w:p>
        </w:tc>
      </w:tr>
      <w:tr>
        <w:tc>
          <w:tcPr>
            <w:tcW w:type="dxa" w:w="2880"/>
            <w:tcW w:w="7920" w:type="dxa"/>
          </w:tcPr>
          <w:p>
            <w:pPr>
              <w:spacing w:line="480" w:lineRule="auto"/>
            </w:pPr>
            <w:r>
              <w:t xml:space="preserve">Dejen que el amor sea sin hipocresía. Aborreciendo lo que es </w:t>
            </w:r>
            <w:r>
              <w:rPr>
                <w:b/>
              </w:rPr>
              <w:t>malo</w:t>
            </w:r>
            <w:r>
              <w:t>; apéguense a aquello que es bueno.</w:t>
            </w:r>
          </w:p>
        </w:tc>
        <w:tc>
          <w:tcPr>
            <w:tcW w:type="dxa" w:w="2880"/>
            <w:tcW w:w="7920" w:type="dxa"/>
          </w:tcPr>
          <w:p>
            <w:pPr>
              <w:spacing w:line="480" w:lineRule="auto"/>
            </w:pPr>
            <w:r>
              <w:t>Ak'aik me ta ilel te manchuk cha'lamuk te xk'uxul awot'anike. Ilayaik me te beluk ma lekuk ta pasele; jauk me baemuk ta awot'anik ta spasel te beluk leke.</w:t>
            </w:r>
          </w:p>
        </w:tc>
        <w:tc>
          <w:tcPr>
            <w:tcW w:type="dxa" w:w="2880"/>
            <w:vAlign w:val="center"/>
            <w:tcW w:w="1440" w:type="dxa"/>
          </w:tcPr>
          <w:p>
            <w:pPr>
              <w:jc w:val="center"/>
            </w:pPr>
            <w:r>
              <w:t>☐</w:t>
            </w:r>
          </w:p>
        </w:tc>
      </w:tr>
      <w:tr>
        <w:tc>
          <w:tcPr>
            <w:tcW w:type="dxa" w:w="2880"/>
            <w:tcW w:w="7920" w:type="dxa"/>
          </w:tcPr>
          <w:p>
            <w:r>
              <w:rPr>
                <w:b/>
              </w:rPr>
              <w:t>Efesios 5:16</w:t>
            </w:r>
          </w:p>
        </w:tc>
        <w:tc>
          <w:tcPr>
            <w:tcW w:type="dxa" w:w="2880"/>
            <w:tcW w:w="7920" w:type="dxa"/>
          </w:tcPr>
          <w:p>
            <w:r>
              <w:rPr>
                <w:b/>
              </w:rPr>
              <w:t>Efesios 5:16</w:t>
            </w:r>
          </w:p>
        </w:tc>
        <w:tc>
          <w:tcPr>
            <w:tcW w:type="dxa" w:w="2880"/>
            <w:tcW w:w="1440" w:type="dxa"/>
          </w:tcPr>
          <w:p>
            <w:pPr>
              <w:jc w:val="center"/>
            </w:pPr>
            <w:r>
              <w:rPr>
                <w:b/>
              </w:rPr>
              <w:t>OK</w:t>
            </w:r>
          </w:p>
        </w:tc>
      </w:tr>
      <w:tr>
        <w:tc>
          <w:tcPr>
            <w:tcW w:type="dxa" w:w="2880"/>
            <w:tcW w:w="7920" w:type="dxa"/>
          </w:tcPr>
          <w:p>
            <w:pPr>
              <w:spacing w:line="480" w:lineRule="auto"/>
            </w:pPr>
            <w:r>
              <w:t xml:space="preserve">Rediman el tiempo, porque los días son </w:t>
            </w:r>
            <w:r>
              <w:rPr>
                <w:b/>
              </w:rPr>
              <w:t>malos</w:t>
            </w:r>
            <w:r>
              <w:t>.</w:t>
            </w:r>
          </w:p>
        </w:tc>
        <w:tc>
          <w:tcPr>
            <w:tcW w:type="dxa" w:w="2880"/>
            <w:tcW w:w="7920" w:type="dxa"/>
          </w:tcPr>
          <w:p>
            <w:pPr>
              <w:spacing w:line="480" w:lineRule="auto"/>
            </w:pPr>
            <w:r>
              <w:t>Na'aik me te bit'il kuxulex ta jujun k'aale, melel ay amen ya xk'ax awu'unik te jujun k'aale.</w:t>
            </w:r>
          </w:p>
        </w:tc>
        <w:tc>
          <w:tcPr>
            <w:tcW w:type="dxa" w:w="2880"/>
            <w:vAlign w:val="center"/>
            <w:tcW w:w="1440" w:type="dxa"/>
          </w:tcPr>
          <w:p>
            <w:pPr>
              <w:jc w:val="center"/>
            </w:pPr>
            <w:r>
              <w:t>☐</w:t>
            </w:r>
          </w:p>
        </w:tc>
      </w:tr>
      <w:tr>
        <w:tc>
          <w:tcPr>
            <w:tcW w:type="dxa" w:w="2880"/>
            <w:tcW w:w="7920" w:type="dxa"/>
          </w:tcPr>
          <w:p>
            <w:r>
              <w:rPr>
                <w:b/>
              </w:rPr>
              <w:t>Colosenses 1:21</w:t>
            </w:r>
          </w:p>
        </w:tc>
        <w:tc>
          <w:tcPr>
            <w:tcW w:type="dxa" w:w="2880"/>
            <w:tcW w:w="7920" w:type="dxa"/>
          </w:tcPr>
          <w:p>
            <w:r>
              <w:rPr>
                <w:b/>
              </w:rPr>
              <w:t>Colosenses 1:21</w:t>
            </w:r>
          </w:p>
        </w:tc>
        <w:tc>
          <w:tcPr>
            <w:tcW w:type="dxa" w:w="2880"/>
            <w:tcW w:w="1440" w:type="dxa"/>
          </w:tcPr>
          <w:p>
            <w:pPr>
              <w:jc w:val="center"/>
            </w:pPr>
            <w:r>
              <w:rPr>
                <w:b/>
              </w:rPr>
              <w:t>OK</w:t>
            </w:r>
          </w:p>
        </w:tc>
      </w:tr>
      <w:tr>
        <w:tc>
          <w:tcPr>
            <w:tcW w:type="dxa" w:w="2880"/>
            <w:tcW w:w="7920" w:type="dxa"/>
          </w:tcPr>
          <w:p>
            <w:pPr>
              <w:spacing w:line="480" w:lineRule="auto"/>
            </w:pPr>
            <w:r>
              <w:t xml:space="preserve">En un tiempo, ustedes también, fueron extraños para Dios y fueron sus enemigos en mente y en </w:t>
            </w:r>
            <w:r>
              <w:rPr>
                <w:b/>
              </w:rPr>
              <w:t>malas</w:t>
            </w:r>
            <w:r>
              <w:t xml:space="preserve"> obras. </w:t>
            </w:r>
          </w:p>
        </w:tc>
        <w:tc>
          <w:tcPr>
            <w:tcW w:type="dxa" w:w="2880"/>
            <w:tcW w:w="7920" w:type="dxa"/>
          </w:tcPr>
          <w:p>
            <w:pPr>
              <w:spacing w:line="480" w:lineRule="auto"/>
            </w:pPr>
            <w:r>
              <w:t>Janix jich ta neelal to, ma ba na'bilabaik a yu'un te Diose sok akontroinojik a ta swenta te beluk ya anopike sok te beluk ma lek ya apasike.</w:t>
            </w:r>
          </w:p>
        </w:tc>
        <w:tc>
          <w:tcPr>
            <w:tcW w:type="dxa" w:w="2880"/>
            <w:vAlign w:val="center"/>
            <w:tcW w:w="1440" w:type="dxa"/>
          </w:tcPr>
          <w:p>
            <w:pPr>
              <w:jc w:val="center"/>
            </w:pPr>
            <w:r>
              <w:t>☐</w:t>
            </w:r>
          </w:p>
        </w:tc>
      </w:tr>
      <w:tr>
        <w:tc>
          <w:tcPr>
            <w:tcW w:type="dxa" w:w="2880"/>
            <w:tcW w:w="7920" w:type="dxa"/>
          </w:tcPr>
          <w:p>
            <w:r>
              <w:rPr>
                <w:b/>
              </w:rPr>
              <w:t>1 Tesalonicenses 5:22</w:t>
            </w:r>
          </w:p>
        </w:tc>
        <w:tc>
          <w:tcPr>
            <w:tcW w:type="dxa" w:w="2880"/>
            <w:tcW w:w="7920" w:type="dxa"/>
          </w:tcPr>
          <w:p>
            <w:r>
              <w:rPr>
                <w:b/>
              </w:rPr>
              <w:t>1 Tesalonicenses 5:22</w:t>
            </w:r>
          </w:p>
        </w:tc>
        <w:tc>
          <w:tcPr>
            <w:tcW w:type="dxa" w:w="2880"/>
            <w:tcW w:w="1440" w:type="dxa"/>
          </w:tcPr>
          <w:p>
            <w:pPr>
              <w:jc w:val="center"/>
            </w:pPr>
            <w:r>
              <w:rPr>
                <w:b/>
              </w:rPr>
              <w:t>OK</w:t>
            </w:r>
          </w:p>
        </w:tc>
      </w:tr>
      <w:tr>
        <w:tc>
          <w:tcPr>
            <w:tcW w:type="dxa" w:w="2880"/>
            <w:tcW w:w="7920" w:type="dxa"/>
          </w:tcPr>
          <w:p>
            <w:pPr>
              <w:spacing w:line="480" w:lineRule="auto"/>
            </w:pPr>
            <w:r>
              <w:t xml:space="preserve">Eviten todo tipo de </w:t>
            </w:r>
            <w:r>
              <w:rPr>
                <w:b/>
              </w:rPr>
              <w:t>maldad</w:t>
            </w:r>
            <w:r>
              <w:t>.</w:t>
            </w:r>
          </w:p>
        </w:tc>
        <w:tc>
          <w:tcPr>
            <w:tcW w:type="dxa" w:w="2880"/>
            <w:tcW w:w="7920" w:type="dxa"/>
          </w:tcPr>
          <w:p>
            <w:pPr>
              <w:spacing w:line="480" w:lineRule="auto"/>
            </w:pPr>
            <w:r>
              <w:t>Komaik ta spasel te beluk ma lekuk ta pasele.</w:t>
            </w:r>
          </w:p>
        </w:tc>
        <w:tc>
          <w:tcPr>
            <w:tcW w:type="dxa" w:w="2880"/>
            <w:vAlign w:val="center"/>
            <w:tcW w:w="1440" w:type="dxa"/>
          </w:tcPr>
          <w:p>
            <w:pPr>
              <w:jc w:val="center"/>
            </w:pPr>
            <w:r>
              <w:t>☐</w:t>
            </w:r>
          </w:p>
        </w:tc>
      </w:tr>
      <w:tr>
        <w:tc>
          <w:tcPr>
            <w:tcW w:type="dxa" w:w="2880"/>
            <w:tcW w:w="7920" w:type="dxa"/>
          </w:tcPr>
          <w:p>
            <w:r>
              <w:rPr>
                <w:b/>
              </w:rPr>
              <w:t>2 Tesalonicenses 3:3</w:t>
            </w:r>
          </w:p>
        </w:tc>
        <w:tc>
          <w:tcPr>
            <w:tcW w:type="dxa" w:w="2880"/>
            <w:tcW w:w="7920" w:type="dxa"/>
          </w:tcPr>
          <w:p>
            <w:r>
              <w:rPr>
                <w:b/>
              </w:rPr>
              <w:t>2 Tesalonicenses 3:3</w:t>
            </w:r>
          </w:p>
        </w:tc>
        <w:tc>
          <w:tcPr>
            <w:tcW w:type="dxa" w:w="2880"/>
            <w:tcW w:w="1440" w:type="dxa"/>
          </w:tcPr>
          <w:p>
            <w:pPr>
              <w:jc w:val="center"/>
            </w:pPr>
            <w:r>
              <w:rPr>
                <w:b/>
              </w:rPr>
              <w:t>OK</w:t>
            </w:r>
          </w:p>
        </w:tc>
      </w:tr>
      <w:tr>
        <w:tc>
          <w:tcPr>
            <w:tcW w:type="dxa" w:w="2880"/>
            <w:tcW w:w="7920" w:type="dxa"/>
          </w:tcPr>
          <w:p>
            <w:pPr>
              <w:spacing w:line="480" w:lineRule="auto"/>
            </w:pPr>
            <w:r>
              <w:t xml:space="preserve">Pero el Señor es fiel, quien les establecerá y guardará del </w:t>
            </w:r>
            <w:r>
              <w:rPr>
                <w:b/>
              </w:rPr>
              <w:t>maligno</w:t>
            </w:r>
            <w:r>
              <w:t>.</w:t>
            </w:r>
          </w:p>
        </w:tc>
        <w:tc>
          <w:tcPr>
            <w:tcW w:type="dxa" w:w="2880"/>
            <w:tcW w:w="7920" w:type="dxa"/>
          </w:tcPr>
          <w:p>
            <w:pPr>
              <w:spacing w:line="480" w:lineRule="auto"/>
            </w:pPr>
            <w:r>
              <w:t>Jauk me to te Jkajwaltike jun yot'an stukel, ya me yak'batik yip awot'anik sok ya me skananteyex yu'un te beluk ma leke.</w:t>
            </w:r>
          </w:p>
        </w:tc>
        <w:tc>
          <w:tcPr>
            <w:tcW w:type="dxa" w:w="2880"/>
            <w:vAlign w:val="center"/>
            <w:tcW w:w="1440" w:type="dxa"/>
          </w:tcPr>
          <w:p>
            <w:pPr>
              <w:jc w:val="center"/>
            </w:pPr>
            <w:r>
              <w:t>☐</w:t>
            </w:r>
          </w:p>
        </w:tc>
      </w:tr>
      <w:tr>
        <w:tc>
          <w:tcPr>
            <w:tcW w:type="dxa" w:w="2880"/>
            <w:tcW w:w="7920" w:type="dxa"/>
          </w:tcPr>
          <w:p>
            <w:r>
              <w:rPr>
                <w:b/>
              </w:rPr>
              <w:t>2 Timoteo 4:18</w:t>
            </w:r>
          </w:p>
        </w:tc>
        <w:tc>
          <w:tcPr>
            <w:tcW w:type="dxa" w:w="2880"/>
            <w:tcW w:w="7920" w:type="dxa"/>
          </w:tcPr>
          <w:p>
            <w:r>
              <w:rPr>
                <w:b/>
              </w:rPr>
              <w:t>2 Timoteo 4:18</w:t>
            </w:r>
          </w:p>
        </w:tc>
        <w:tc>
          <w:tcPr>
            <w:tcW w:type="dxa" w:w="2880"/>
            <w:tcW w:w="1440" w:type="dxa"/>
          </w:tcPr>
          <w:p>
            <w:pPr>
              <w:jc w:val="center"/>
            </w:pPr>
            <w:r>
              <w:rPr>
                <w:b/>
              </w:rPr>
              <w:t>OK</w:t>
            </w:r>
          </w:p>
        </w:tc>
      </w:tr>
      <w:tr>
        <w:tc>
          <w:tcPr>
            <w:tcW w:type="dxa" w:w="2880"/>
            <w:tcW w:w="7920" w:type="dxa"/>
          </w:tcPr>
          <w:p>
            <w:pPr>
              <w:spacing w:line="480" w:lineRule="auto"/>
            </w:pPr>
            <w:r>
              <w:t xml:space="preserve">El Señor me rescatará de toda obra </w:t>
            </w:r>
            <w:r>
              <w:rPr>
                <w:b/>
              </w:rPr>
              <w:t>maligna</w:t>
            </w:r>
            <w:r>
              <w:t xml:space="preserve"> y me salvará para Su reino celestial. A Él sea la gloria por siempre y para siempre. Amén.</w:t>
            </w:r>
          </w:p>
        </w:tc>
        <w:tc>
          <w:tcPr>
            <w:tcW w:type="dxa" w:w="2880"/>
            <w:tcW w:w="7920" w:type="dxa"/>
          </w:tcPr>
          <w:p>
            <w:pPr>
              <w:spacing w:line="480" w:lineRule="auto"/>
            </w:pPr>
            <w:r>
              <w:t>Te Kajwaltike ya me skoltayon lok'el yu'un spisil te beluk amene sok ya me skoltayon te ya x-ochon ta bay ajwalinel ta ch'ulchane. Aka yich' ich'el ta muk' ta ora to sok ta sbajt'el k'inal. Jichuk.SLAJIBAL CH'UULTESEL SOK SPATJIBAL OT'ANIL</w:t>
            </w:r>
          </w:p>
        </w:tc>
        <w:tc>
          <w:tcPr>
            <w:tcW w:type="dxa" w:w="2880"/>
            <w:vAlign w:val="center"/>
            <w:tcW w:w="1440" w:type="dxa"/>
          </w:tcPr>
          <w:p>
            <w:pPr>
              <w:jc w:val="center"/>
            </w:pPr>
            <w:r>
              <w:t>☐</w:t>
            </w:r>
          </w:p>
        </w:tc>
      </w:tr>
      <w:tr>
        <w:tc>
          <w:tcPr>
            <w:tcW w:type="dxa" w:w="2880"/>
            <w:tcW w:w="7920" w:type="dxa"/>
          </w:tcPr>
          <w:p>
            <w:r>
              <w:rPr>
                <w:b/>
              </w:rPr>
              <w:t>Hebreos 3:12</w:t>
            </w:r>
          </w:p>
        </w:tc>
        <w:tc>
          <w:tcPr>
            <w:tcW w:type="dxa" w:w="2880"/>
            <w:tcW w:w="7920" w:type="dxa"/>
          </w:tcPr>
          <w:p>
            <w:r>
              <w:rPr>
                <w:b/>
              </w:rPr>
              <w:t>Hebreos 3:12</w:t>
            </w:r>
          </w:p>
        </w:tc>
        <w:tc>
          <w:tcPr>
            <w:tcW w:type="dxa" w:w="2880"/>
            <w:tcW w:w="1440" w:type="dxa"/>
          </w:tcPr>
          <w:p>
            <w:pPr>
              <w:jc w:val="center"/>
            </w:pPr>
            <w:r>
              <w:rPr>
                <w:b/>
              </w:rPr>
              <w:t>OK</w:t>
            </w:r>
          </w:p>
        </w:tc>
      </w:tr>
      <w:tr>
        <w:tc>
          <w:tcPr>
            <w:tcW w:type="dxa" w:w="2880"/>
            <w:tcW w:w="7920" w:type="dxa"/>
          </w:tcPr>
          <w:p>
            <w:pPr>
              <w:spacing w:line="480" w:lineRule="auto"/>
            </w:pPr>
            <w:r>
              <w:t xml:space="preserve">Sean cuidadosos, hermanos, que entre ustedes no haya nadie con un corazón </w:t>
            </w:r>
            <w:r>
              <w:rPr>
                <w:b/>
              </w:rPr>
              <w:t>malvado</w:t>
            </w:r>
            <w:r>
              <w:t xml:space="preserve"> de incredulidad, un corazón que se aleja del Dios vivo.</w:t>
            </w:r>
          </w:p>
        </w:tc>
        <w:tc>
          <w:tcPr>
            <w:tcW w:type="dxa" w:w="2880"/>
            <w:tcW w:w="7920" w:type="dxa"/>
          </w:tcPr>
          <w:p>
            <w:pPr>
              <w:spacing w:line="480" w:lineRule="auto"/>
            </w:pPr>
            <w:r>
              <w:t>Tsajteya me abaik, jkermanotak, mayuk me mach'a ay ta awolilik te mayuk xch'uunjel yot'anike, te ya sk'esbaik lok'el ta stojol te kuxul Diose.</w:t>
            </w:r>
          </w:p>
        </w:tc>
        <w:tc>
          <w:tcPr>
            <w:tcW w:type="dxa" w:w="2880"/>
            <w:vAlign w:val="center"/>
            <w:tcW w:w="1440" w:type="dxa"/>
          </w:tcPr>
          <w:p>
            <w:pPr>
              <w:jc w:val="center"/>
            </w:pPr>
            <w:r>
              <w:t>☐</w:t>
            </w:r>
          </w:p>
        </w:tc>
      </w:tr>
      <w:tr>
        <w:tc>
          <w:tcPr>
            <w:tcW w:type="dxa" w:w="2880"/>
            <w:tcW w:w="7920" w:type="dxa"/>
          </w:tcPr>
          <w:p>
            <w:r>
              <w:rPr>
                <w:b/>
              </w:rPr>
              <w:t>1 Pedro 2:12 (*)</w:t>
            </w:r>
          </w:p>
        </w:tc>
        <w:tc>
          <w:tcPr>
            <w:tcW w:type="dxa" w:w="2880"/>
            <w:tcW w:w="7920" w:type="dxa"/>
          </w:tcPr>
          <w:p>
            <w:r>
              <w:rPr>
                <w:b/>
              </w:rPr>
              <w:t xml:space="preserve">1 Pedro 2:12 </w:t>
            </w:r>
          </w:p>
        </w:tc>
        <w:tc>
          <w:tcPr>
            <w:tcW w:type="dxa" w:w="2880"/>
            <w:tcW w:w="1440" w:type="dxa"/>
          </w:tcPr>
          <w:p>
            <w:pPr>
              <w:jc w:val="center"/>
            </w:pPr>
            <w:r>
              <w:rPr>
                <w:b/>
              </w:rPr>
              <w:t>OK</w:t>
            </w:r>
          </w:p>
        </w:tc>
      </w:tr>
      <w:tr>
        <w:tc>
          <w:tcPr>
            <w:tcW w:type="dxa" w:w="2880"/>
            <w:tcW w:w="7920" w:type="dxa"/>
          </w:tcPr>
          <w:p>
            <w:pPr>
              <w:spacing w:line="480" w:lineRule="auto"/>
            </w:pPr>
            <w:r>
              <w:t xml:space="preserve">Ustedes deben tener buen comportamiento entre los Gentiles, para que, si hablan de ustedes como habiendo hecho cosas </w:t>
            </w:r>
            <w:r>
              <w:rPr>
                <w:b/>
              </w:rPr>
              <w:t>malas</w:t>
            </w:r>
            <w:r>
              <w:t>, ellos puedan observar y alabar a Dios en el día de su venida.</w:t>
            </w:r>
          </w:p>
        </w:tc>
        <w:tc>
          <w:tcPr>
            <w:tcW w:type="dxa" w:w="2880"/>
            <w:tcW w:w="7920" w:type="dxa"/>
          </w:tcPr>
          <w:p>
            <w:pPr>
              <w:spacing w:line="480" w:lineRule="auto"/>
            </w:pPr>
            <w:r>
              <w:t>Te ja'exe ya me sk'an te lek ya apasik te awat'elik ta stojol te mach'atik ma ba ch'uunjeletike, jich me yu'un, te k'alal ya yalik te ma lekuk te awat'elike, le' me ya yilik ta awat'elik sok jich me ya yich'ik ta muk' Dios yu'un a, ja to te k'alal ya xcha' tal xane.ICH'AIK TA MUK' TE AJWALILETIKE.</w:t>
            </w:r>
          </w:p>
        </w:tc>
        <w:tc>
          <w:tcPr>
            <w:tcW w:type="dxa" w:w="2880"/>
            <w:vAlign w:val="center"/>
            <w:tcW w:w="1440" w:type="dxa"/>
          </w:tcPr>
          <w:p>
            <w:pPr>
              <w:jc w:val="center"/>
            </w:pPr>
            <w:r>
              <w:t>☐</w:t>
            </w:r>
          </w:p>
        </w:tc>
      </w:tr>
      <w:tr>
        <w:tc>
          <w:tcPr>
            <w:tcW w:type="dxa" w:w="2880"/>
            <w:tcW w:w="7920" w:type="dxa"/>
          </w:tcPr>
          <w:p>
            <w:r>
              <w:rPr>
                <w:b/>
              </w:rPr>
              <w:t>1 Pedro 2:14 (*)</w:t>
            </w:r>
          </w:p>
        </w:tc>
        <w:tc>
          <w:tcPr>
            <w:tcW w:type="dxa" w:w="2880"/>
            <w:tcW w:w="7920" w:type="dxa"/>
          </w:tcPr>
          <w:p>
            <w:r>
              <w:rPr>
                <w:b/>
              </w:rPr>
              <w:t xml:space="preserve">1 Pedro 2:14 </w:t>
            </w:r>
          </w:p>
        </w:tc>
        <w:tc>
          <w:tcPr>
            <w:tcW w:type="dxa" w:w="2880"/>
            <w:tcW w:w="1440" w:type="dxa"/>
          </w:tcPr>
          <w:p>
            <w:pPr>
              <w:jc w:val="center"/>
            </w:pPr>
            <w:r>
              <w:rPr>
                <w:b/>
              </w:rPr>
              <w:t>OK</w:t>
            </w:r>
          </w:p>
        </w:tc>
      </w:tr>
      <w:tr>
        <w:tc>
          <w:tcPr>
            <w:tcW w:type="dxa" w:w="2880"/>
            <w:tcW w:w="7920" w:type="dxa"/>
          </w:tcPr>
          <w:p>
            <w:pPr>
              <w:spacing w:line="480" w:lineRule="auto"/>
            </w:pPr>
            <w:r>
              <w:t xml:space="preserve">ya sea los gobernantes que han sido enviados a castigar a los </w:t>
            </w:r>
            <w:r>
              <w:rPr>
                <w:b/>
              </w:rPr>
              <w:t>malechores</w:t>
            </w:r>
            <w:r>
              <w:t xml:space="preserve"> y alaben aquellos que hacen el bien. </w:t>
            </w:r>
          </w:p>
        </w:tc>
        <w:tc>
          <w:tcPr>
            <w:tcW w:type="dxa" w:w="2880"/>
            <w:tcW w:w="7920" w:type="dxa"/>
          </w:tcPr>
          <w:p>
            <w:pPr>
              <w:spacing w:line="480" w:lineRule="auto"/>
            </w:pPr>
            <w:r>
              <w:t>jich nix uuk te wolwanej ajwaliletike te tikunbilik tel yu'un ya yak'beyik kastigo te mach'a ma lek yat'elike sok te lek sk'oplal yu'un te mach'a ya spasik te beluk leke.</w:t>
            </w:r>
          </w:p>
        </w:tc>
        <w:tc>
          <w:tcPr>
            <w:tcW w:type="dxa" w:w="2880"/>
            <w:vAlign w:val="center"/>
            <w:tcW w:w="1440" w:type="dxa"/>
          </w:tcPr>
          <w:p>
            <w:pPr>
              <w:jc w:val="center"/>
            </w:pPr>
            <w:r>
              <w:t>☐</w:t>
            </w:r>
          </w:p>
        </w:tc>
      </w:tr>
      <w:tr>
        <w:tc>
          <w:tcPr>
            <w:tcW w:type="dxa" w:w="2880"/>
            <w:tcW w:w="7920" w:type="dxa"/>
          </w:tcPr>
          <w:p>
            <w:r>
              <w:rPr>
                <w:b/>
              </w:rPr>
              <w:t>1 Pedro 3:17</w:t>
            </w:r>
          </w:p>
        </w:tc>
        <w:tc>
          <w:tcPr>
            <w:tcW w:type="dxa" w:w="2880"/>
            <w:tcW w:w="7920" w:type="dxa"/>
          </w:tcPr>
          <w:p>
            <w:r>
              <w:rPr>
                <w:b/>
              </w:rPr>
              <w:t>1 Pedro 3:17</w:t>
            </w:r>
          </w:p>
        </w:tc>
        <w:tc>
          <w:tcPr>
            <w:tcW w:type="dxa" w:w="2880"/>
            <w:tcW w:w="1440" w:type="dxa"/>
          </w:tcPr>
          <w:p>
            <w:pPr>
              <w:jc w:val="center"/>
            </w:pPr>
            <w:r>
              <w:rPr>
                <w:b/>
              </w:rPr>
              <w:t>OK</w:t>
            </w:r>
          </w:p>
        </w:tc>
      </w:tr>
      <w:tr>
        <w:tc>
          <w:tcPr>
            <w:tcW w:type="dxa" w:w="2880"/>
            <w:tcW w:w="7920" w:type="dxa"/>
          </w:tcPr>
          <w:p>
            <w:pPr>
              <w:spacing w:line="480" w:lineRule="auto"/>
            </w:pPr>
            <w:r>
              <w:t xml:space="preserve">Es mejor, si Dios desea, que tú sufras por hacer el bien que por hacer el </w:t>
            </w:r>
            <w:r>
              <w:rPr>
                <w:b/>
              </w:rPr>
              <w:t>mal</w:t>
            </w:r>
            <w:r>
              <w:t>.</w:t>
            </w:r>
          </w:p>
        </w:tc>
        <w:tc>
          <w:tcPr>
            <w:tcW w:type="dxa" w:w="2880"/>
            <w:tcW w:w="7920" w:type="dxa"/>
          </w:tcPr>
          <w:p>
            <w:pPr>
              <w:spacing w:line="480" w:lineRule="auto"/>
            </w:pPr>
            <w:r>
              <w:t>Ja lek teme jich ya sk'an yot'an te Diose, te ya xk'ax awokolik ta spasel te beluk leke, ma jauk yu'un te beluk ma lekuke.</w:t>
            </w:r>
          </w:p>
        </w:tc>
        <w:tc>
          <w:tcPr>
            <w:tcW w:type="dxa" w:w="2880"/>
            <w:vAlign w:val="center"/>
            <w:tcW w:w="1440" w:type="dxa"/>
          </w:tcPr>
          <w:p>
            <w:pPr>
              <w:jc w:val="center"/>
            </w:pPr>
            <w:r>
              <w:t>☐</w:t>
            </w:r>
          </w:p>
        </w:tc>
      </w:tr>
      <w:tr>
        <w:tc>
          <w:tcPr>
            <w:tcW w:type="dxa" w:w="2880"/>
            <w:tcW w:w="7920" w:type="dxa"/>
          </w:tcPr>
          <w:p>
            <w:r>
              <w:rPr>
                <w:b/>
              </w:rPr>
              <w:t>3 Juan 1:11</w:t>
            </w:r>
          </w:p>
        </w:tc>
        <w:tc>
          <w:tcPr>
            <w:tcW w:type="dxa" w:w="2880"/>
            <w:tcW w:w="7920" w:type="dxa"/>
          </w:tcPr>
          <w:p>
            <w:r>
              <w:rPr>
                <w:b/>
              </w:rPr>
              <w:t>3 Juan 1:11</w:t>
            </w:r>
          </w:p>
        </w:tc>
        <w:tc>
          <w:tcPr>
            <w:tcW w:type="dxa" w:w="2880"/>
            <w:tcW w:w="1440" w:type="dxa"/>
          </w:tcPr>
          <w:p>
            <w:pPr>
              <w:jc w:val="center"/>
            </w:pPr>
            <w:r>
              <w:rPr>
                <w:b/>
              </w:rPr>
              <w:t>OK</w:t>
            </w:r>
          </w:p>
        </w:tc>
      </w:tr>
      <w:tr>
        <w:tc>
          <w:tcPr>
            <w:tcW w:type="dxa" w:w="2880"/>
            <w:tcW w:w="7920" w:type="dxa"/>
          </w:tcPr>
          <w:p>
            <w:pPr>
              <w:spacing w:line="480" w:lineRule="auto"/>
            </w:pPr>
            <w:r>
              <w:t xml:space="preserve">Amado, no imites lo que es </w:t>
            </w:r>
            <w:r>
              <w:rPr>
                <w:b/>
              </w:rPr>
              <w:t>malo</w:t>
            </w:r>
            <w:r>
              <w:t xml:space="preserve"> sino lo que es bueno. El que hace lo bueno es de Dios. El que hace la </w:t>
            </w:r>
            <w:r>
              <w:rPr>
                <w:b/>
              </w:rPr>
              <w:t>maldad</w:t>
            </w:r>
            <w:r>
              <w:t xml:space="preserve"> no ha visto a Dios.</w:t>
            </w:r>
          </w:p>
        </w:tc>
        <w:tc>
          <w:tcPr>
            <w:tcW w:type="dxa" w:w="2880"/>
            <w:tcW w:w="7920" w:type="dxa"/>
          </w:tcPr>
          <w:p>
            <w:pPr>
              <w:spacing w:line="480" w:lineRule="auto"/>
            </w:pPr>
            <w:r>
              <w:t>Jkermano te k'uxat ta jkot'ane, ma me ak'ain spasel te beluk ma lekuke.Te mach'a ya spas te beluk lek ta pasele ja me yu'un te Diose. Yan te mach'a ya spas te beluk ma lekuke ma ba yiloj te Diose. LEK SK'OPLAL TE DEMETRIOE.</w:t>
            </w:r>
          </w:p>
        </w:tc>
        <w:tc>
          <w:tcPr>
            <w:tcW w:type="dxa" w:w="2880"/>
            <w:vAlign w:val="center"/>
            <w:tcW w:w="1440" w:type="dxa"/>
          </w:tcPr>
          <w:p>
            <w:pPr>
              <w:jc w:val="center"/>
            </w:pPr>
            <w:r>
              <w:t>☐</w:t>
            </w:r>
          </w:p>
        </w:tc>
      </w:tr>
    </w:tbl>
    <w:p>
      <w:pPr>
        <w:pStyle w:val="Heading1"/>
        <w:spacing w:before="0"/>
      </w:pPr>
      <w:r>
        <w:t>mediador (G3316)</w:t>
      </w:r>
    </w:p>
    <w:p>
      <w:pPr>
        <w:spacing w:after="0"/>
      </w:pPr>
      <w:r/>
      <w:r>
        <w:t>Esta palabra se refiere a una persona que ayuda a dos o más personas que han estado en desacuerdo a llegar a un acuerdo.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Gálatas 3:19</w:t>
            </w:r>
          </w:p>
        </w:tc>
        <w:tc>
          <w:tcPr>
            <w:tcW w:type="dxa" w:w="2880"/>
            <w:tcW w:w="7920" w:type="dxa"/>
          </w:tcPr>
          <w:p>
            <w:r>
              <w:rPr>
                <w:b/>
              </w:rPr>
              <w:t>Gálatas 3:19</w:t>
            </w:r>
          </w:p>
        </w:tc>
        <w:tc>
          <w:tcPr>
            <w:tcW w:type="dxa" w:w="2880"/>
            <w:tcW w:w="1440" w:type="dxa"/>
          </w:tcPr>
          <w:p>
            <w:pPr>
              <w:jc w:val="center"/>
            </w:pPr>
            <w:r>
              <w:rPr>
                <w:b/>
              </w:rPr>
              <w:t>OK</w:t>
            </w:r>
          </w:p>
        </w:tc>
      </w:tr>
      <w:tr>
        <w:tc>
          <w:tcPr>
            <w:tcW w:type="dxa" w:w="2880"/>
            <w:tcW w:w="7920" w:type="dxa"/>
          </w:tcPr>
          <w:p>
            <w:pPr>
              <w:spacing w:line="480" w:lineRule="auto"/>
            </w:pPr>
            <w:r>
              <w:t xml:space="preserve">¿Cuál fue, entonces, el propósito de la ley? Fue añadida a causa de las transgresiones, hasta que el descendiente de Abraham viniera a quienes la promesa se había hecho. La ley fue puesta en vigor mediante ángeles por un </w:t>
            </w:r>
            <w:r>
              <w:rPr>
                <w:b/>
              </w:rPr>
              <w:t>mediador</w:t>
            </w:r>
            <w:r>
              <w:t>.</w:t>
            </w:r>
          </w:p>
        </w:tc>
        <w:tc>
          <w:tcPr>
            <w:tcW w:type="dxa" w:w="2880"/>
            <w:tcW w:w="7920" w:type="dxa"/>
          </w:tcPr>
          <w:p>
            <w:pPr>
              <w:spacing w:line="480" w:lineRule="auto"/>
            </w:pPr>
            <w:r>
              <w:t>Jich yu'un ¿bistuuk te la jkich'tik ak'beyel jilel te mantalil jiche? Ja yu'un te ya xchiknaj a te mach'a ya xk'axintey te mantalile, ja to te k'alal tal te sts'umbal te Abraham te mach'a albil jilel sk'oplal yu'un te Diose. Te mantalil la yich' ak'el yu'un te ch'ul abatetik ta stojol te Moisés te ja la sk'ases k'op ta stojol te lume.</w:t>
            </w:r>
          </w:p>
        </w:tc>
        <w:tc>
          <w:tcPr>
            <w:tcW w:type="dxa" w:w="2880"/>
            <w:vAlign w:val="center"/>
            <w:tcW w:w="1440" w:type="dxa"/>
          </w:tcPr>
          <w:p>
            <w:pPr>
              <w:jc w:val="center"/>
            </w:pPr>
            <w:r>
              <w:t>☐</w:t>
            </w:r>
          </w:p>
        </w:tc>
      </w:tr>
      <w:tr>
        <w:tc>
          <w:tcPr>
            <w:tcW w:type="dxa" w:w="2880"/>
            <w:tcW w:w="7920" w:type="dxa"/>
          </w:tcPr>
          <w:p>
            <w:r>
              <w:rPr>
                <w:b/>
              </w:rPr>
              <w:t>Gálatas 3:20</w:t>
            </w:r>
          </w:p>
        </w:tc>
        <w:tc>
          <w:tcPr>
            <w:tcW w:type="dxa" w:w="2880"/>
            <w:tcW w:w="7920" w:type="dxa"/>
          </w:tcPr>
          <w:p>
            <w:r>
              <w:rPr>
                <w:b/>
              </w:rPr>
              <w:t>Gálatas 3:20</w:t>
            </w:r>
          </w:p>
        </w:tc>
        <w:tc>
          <w:tcPr>
            <w:tcW w:type="dxa" w:w="2880"/>
            <w:tcW w:w="1440" w:type="dxa"/>
          </w:tcPr>
          <w:p>
            <w:pPr>
              <w:jc w:val="center"/>
            </w:pPr>
            <w:r>
              <w:rPr>
                <w:b/>
              </w:rPr>
              <w:t>OK</w:t>
            </w:r>
          </w:p>
        </w:tc>
      </w:tr>
      <w:tr>
        <w:tc>
          <w:tcPr>
            <w:tcW w:type="dxa" w:w="2880"/>
            <w:tcW w:w="7920" w:type="dxa"/>
          </w:tcPr>
          <w:p>
            <w:pPr>
              <w:spacing w:line="480" w:lineRule="auto"/>
            </w:pPr>
            <w:r>
              <w:t xml:space="preserve">Ahora, cuando una persona habla directamente con otra, no hay </w:t>
            </w:r>
            <w:r>
              <w:rPr>
                <w:b/>
              </w:rPr>
              <w:t>mediador</w:t>
            </w:r>
            <w:r>
              <w:t>. Y Dios mismo hizo Sus promesas directamente a Abraham.</w:t>
            </w:r>
          </w:p>
        </w:tc>
        <w:tc>
          <w:tcPr>
            <w:tcW w:type="dxa" w:w="2880"/>
            <w:tcW w:w="7920" w:type="dxa"/>
          </w:tcPr>
          <w:p>
            <w:pPr>
              <w:spacing w:line="480" w:lineRule="auto"/>
            </w:pPr>
            <w:r>
              <w:t>Teme ay tul winik te ya xk'opoj sok yan winike, ma yejt'aluk ay mach'a ya sk'ases te ayeje. Jich la spas te Dios te k'alal la spas trato sok te Abrahame.</w:t>
            </w:r>
          </w:p>
        </w:tc>
        <w:tc>
          <w:tcPr>
            <w:tcW w:type="dxa" w:w="2880"/>
            <w:vAlign w:val="center"/>
            <w:tcW w:w="1440" w:type="dxa"/>
          </w:tcPr>
          <w:p>
            <w:pPr>
              <w:jc w:val="center"/>
            </w:pPr>
            <w:r>
              <w:t>☐</w:t>
            </w:r>
          </w:p>
        </w:tc>
      </w:tr>
      <w:tr>
        <w:tc>
          <w:tcPr>
            <w:tcW w:type="dxa" w:w="2880"/>
            <w:tcW w:w="7920" w:type="dxa"/>
          </w:tcPr>
          <w:p>
            <w:r>
              <w:rPr>
                <w:b/>
              </w:rPr>
              <w:t>1 Timoteo 2:5</w:t>
            </w:r>
          </w:p>
        </w:tc>
        <w:tc>
          <w:tcPr>
            <w:tcW w:type="dxa" w:w="2880"/>
            <w:tcW w:w="7920" w:type="dxa"/>
          </w:tcPr>
          <w:p>
            <w:r>
              <w:rPr>
                <w:b/>
              </w:rPr>
              <w:t>1 Timoteo 2:5</w:t>
            </w:r>
          </w:p>
        </w:tc>
        <w:tc>
          <w:tcPr>
            <w:tcW w:type="dxa" w:w="2880"/>
            <w:tcW w:w="1440" w:type="dxa"/>
          </w:tcPr>
          <w:p>
            <w:pPr>
              <w:jc w:val="center"/>
            </w:pPr>
            <w:r>
              <w:rPr>
                <w:b/>
              </w:rPr>
              <w:t>OK</w:t>
            </w:r>
          </w:p>
        </w:tc>
      </w:tr>
      <w:tr>
        <w:tc>
          <w:tcPr>
            <w:tcW w:type="dxa" w:w="2880"/>
            <w:tcW w:w="7920" w:type="dxa"/>
          </w:tcPr>
          <w:p>
            <w:pPr>
              <w:spacing w:line="480" w:lineRule="auto"/>
            </w:pPr>
            <w:r>
              <w:t xml:space="preserve">Porque hay un solo Dios, y un solo </w:t>
            </w:r>
            <w:r>
              <w:rPr>
                <w:b/>
              </w:rPr>
              <w:t>mediador</w:t>
            </w:r>
            <w:r>
              <w:t xml:space="preserve"> entre Dios y los hombres, Cristo Jesús el hombre.</w:t>
            </w:r>
          </w:p>
        </w:tc>
        <w:tc>
          <w:tcPr>
            <w:tcW w:type="dxa" w:w="2880"/>
            <w:tcW w:w="7920" w:type="dxa"/>
          </w:tcPr>
          <w:p>
            <w:pPr>
              <w:spacing w:line="480" w:lineRule="auto"/>
            </w:pPr>
            <w:r>
              <w:t>Melel junax te Diose, sok junax te mach'a ya xk'opoj ta stojol te ants-winiketik sok ta stojol te Diose, ja bi ja te winik Cristo Jesuse.</w:t>
            </w:r>
          </w:p>
        </w:tc>
        <w:tc>
          <w:tcPr>
            <w:tcW w:type="dxa" w:w="2880"/>
            <w:vAlign w:val="center"/>
            <w:tcW w:w="1440" w:type="dxa"/>
          </w:tcPr>
          <w:p>
            <w:pPr>
              <w:jc w:val="center"/>
            </w:pPr>
            <w:r>
              <w:t>☐</w:t>
            </w:r>
          </w:p>
        </w:tc>
      </w:tr>
      <w:tr>
        <w:tc>
          <w:tcPr>
            <w:tcW w:type="dxa" w:w="2880"/>
            <w:tcW w:w="7920" w:type="dxa"/>
          </w:tcPr>
          <w:p>
            <w:r>
              <w:rPr>
                <w:b/>
              </w:rPr>
              <w:t>Hebreos 8:6</w:t>
            </w:r>
          </w:p>
        </w:tc>
        <w:tc>
          <w:tcPr>
            <w:tcW w:type="dxa" w:w="2880"/>
            <w:tcW w:w="7920" w:type="dxa"/>
          </w:tcPr>
          <w:p>
            <w:r>
              <w:rPr>
                <w:b/>
              </w:rPr>
              <w:t>Hebreos 8:6</w:t>
            </w:r>
          </w:p>
        </w:tc>
        <w:tc>
          <w:tcPr>
            <w:tcW w:type="dxa" w:w="2880"/>
            <w:tcW w:w="1440" w:type="dxa"/>
          </w:tcPr>
          <w:p>
            <w:pPr>
              <w:jc w:val="center"/>
            </w:pPr>
            <w:r>
              <w:rPr>
                <w:b/>
              </w:rPr>
              <w:t>OK</w:t>
            </w:r>
          </w:p>
        </w:tc>
      </w:tr>
      <w:tr>
        <w:tc>
          <w:tcPr>
            <w:tcW w:type="dxa" w:w="2880"/>
            <w:tcW w:w="7920" w:type="dxa"/>
          </w:tcPr>
          <w:p>
            <w:pPr>
              <w:spacing w:line="480" w:lineRule="auto"/>
            </w:pPr>
            <w:r>
              <w:t xml:space="preserve">Pero ahora Cristo ha recibido un ministerio mucho mejor. Pues Él también es el </w:t>
            </w:r>
            <w:r>
              <w:rPr>
                <w:b/>
              </w:rPr>
              <w:t>mediador</w:t>
            </w:r>
            <w:r>
              <w:t xml:space="preserve"> de un mejor pacto, el cual está basado en mejores promesas.</w:t>
            </w:r>
          </w:p>
        </w:tc>
        <w:tc>
          <w:tcPr>
            <w:tcW w:type="dxa" w:w="2880"/>
            <w:tcW w:w="7920" w:type="dxa"/>
          </w:tcPr>
          <w:p>
            <w:pPr>
              <w:spacing w:line="480" w:lineRule="auto"/>
            </w:pPr>
            <w:r>
              <w:t>Jich ta ora to te Cristo ja yich'ojix te mero lekil yat'ele. Jich tejk'ambil ta k'op ta sk'asesel te yach'il tratoe, te ja ak'bil ta swenta te beluk mero lek yaloj te Diose.</w:t>
            </w:r>
          </w:p>
        </w:tc>
        <w:tc>
          <w:tcPr>
            <w:tcW w:type="dxa" w:w="2880"/>
            <w:vAlign w:val="center"/>
            <w:tcW w:w="1440" w:type="dxa"/>
          </w:tcPr>
          <w:p>
            <w:pPr>
              <w:jc w:val="center"/>
            </w:pPr>
            <w:r>
              <w:t>☐</w:t>
            </w:r>
          </w:p>
        </w:tc>
      </w:tr>
      <w:tr>
        <w:tc>
          <w:tcPr>
            <w:tcW w:type="dxa" w:w="2880"/>
            <w:tcW w:w="7920" w:type="dxa"/>
          </w:tcPr>
          <w:p>
            <w:r>
              <w:rPr>
                <w:b/>
              </w:rPr>
              <w:t>Hebreos 9:15</w:t>
            </w:r>
          </w:p>
        </w:tc>
        <w:tc>
          <w:tcPr>
            <w:tcW w:type="dxa" w:w="2880"/>
            <w:tcW w:w="7920" w:type="dxa"/>
          </w:tcPr>
          <w:p>
            <w:r>
              <w:rPr>
                <w:b/>
              </w:rPr>
              <w:t>Hebreos 9:15</w:t>
            </w:r>
          </w:p>
        </w:tc>
        <w:tc>
          <w:tcPr>
            <w:tcW w:type="dxa" w:w="2880"/>
            <w:tcW w:w="1440" w:type="dxa"/>
          </w:tcPr>
          <w:p>
            <w:pPr>
              <w:jc w:val="center"/>
            </w:pPr>
            <w:r>
              <w:rPr>
                <w:b/>
              </w:rPr>
              <w:t>OK</w:t>
            </w:r>
          </w:p>
        </w:tc>
      </w:tr>
      <w:tr>
        <w:tc>
          <w:tcPr>
            <w:tcW w:type="dxa" w:w="2880"/>
            <w:tcW w:w="7920" w:type="dxa"/>
          </w:tcPr>
          <w:p>
            <w:pPr>
              <w:spacing w:line="480" w:lineRule="auto"/>
            </w:pPr>
            <w:r>
              <w:t xml:space="preserve">Por esta razón, Él es el </w:t>
            </w:r>
            <w:r>
              <w:rPr>
                <w:b/>
              </w:rPr>
              <w:t>mediador</w:t>
            </w:r>
            <w:r>
              <w:t xml:space="preserve"> de un nuevo pacto. Esto es, para que, ya que una muerte tomó lugar, para libertar de sus pecados aquellos bajo el primer pacto, aquellos que son llamados recibieran la promesa de una herencia eterna.</w:t>
            </w:r>
          </w:p>
        </w:tc>
        <w:tc>
          <w:tcPr>
            <w:tcW w:type="dxa" w:w="2880"/>
            <w:tcW w:w="7920" w:type="dxa"/>
          </w:tcPr>
          <w:p>
            <w:pPr>
              <w:spacing w:line="480" w:lineRule="auto"/>
            </w:pPr>
            <w:r>
              <w:t>Jich yu'un, ja ta swenta te tejk'anbil ta k'op yu'un te yach'il tratoe. Melel te Cristoe laj ta swenta te mach'atik ay smulik te ayik ta swenta te sbabial tratoe, jich me ya stak' yich'ik kolel yu'un te smulike, swenta yu'un ya yich'ik te beluk albotik yu'un te Dios te ya x-ak'botik yu'uninik sbajt'el k'inal te mach'atik ik'bilik yu'une.</w:t>
            </w:r>
          </w:p>
        </w:tc>
        <w:tc>
          <w:tcPr>
            <w:tcW w:type="dxa" w:w="2880"/>
            <w:vAlign w:val="center"/>
            <w:tcW w:w="1440" w:type="dxa"/>
          </w:tcPr>
          <w:p>
            <w:pPr>
              <w:jc w:val="center"/>
            </w:pPr>
            <w:r>
              <w:t>☐</w:t>
            </w:r>
          </w:p>
        </w:tc>
      </w:tr>
      <w:tr>
        <w:tc>
          <w:tcPr>
            <w:tcW w:type="dxa" w:w="2880"/>
            <w:tcW w:w="7920" w:type="dxa"/>
          </w:tcPr>
          <w:p>
            <w:r>
              <w:rPr>
                <w:b/>
              </w:rPr>
              <w:t>Hebreos 12:24</w:t>
            </w:r>
          </w:p>
        </w:tc>
        <w:tc>
          <w:tcPr>
            <w:tcW w:type="dxa" w:w="2880"/>
            <w:tcW w:w="7920" w:type="dxa"/>
          </w:tcPr>
          <w:p>
            <w:r>
              <w:rPr>
                <w:b/>
              </w:rPr>
              <w:t>Hebreos 12:24</w:t>
            </w:r>
          </w:p>
        </w:tc>
        <w:tc>
          <w:tcPr>
            <w:tcW w:type="dxa" w:w="2880"/>
            <w:tcW w:w="1440" w:type="dxa"/>
          </w:tcPr>
          <w:p>
            <w:pPr>
              <w:jc w:val="center"/>
            </w:pPr>
            <w:r>
              <w:rPr>
                <w:b/>
              </w:rPr>
              <w:t>OK</w:t>
            </w:r>
          </w:p>
        </w:tc>
      </w:tr>
      <w:tr>
        <w:tc>
          <w:tcPr>
            <w:tcW w:type="dxa" w:w="2880"/>
            <w:tcW w:w="7920" w:type="dxa"/>
          </w:tcPr>
          <w:p>
            <w:pPr>
              <w:spacing w:line="480" w:lineRule="auto"/>
            </w:pPr>
            <w:r>
              <w:t xml:space="preserve">Ustedes han venido a Jesús, el </w:t>
            </w:r>
            <w:r>
              <w:rPr>
                <w:b/>
              </w:rPr>
              <w:t>Mediador</w:t>
            </w:r>
            <w:r>
              <w:t xml:space="preserve"> de un nuevo pacto, y a la sangre rociada que habla mejor que la sangre de Abel.</w:t>
            </w:r>
          </w:p>
        </w:tc>
        <w:tc>
          <w:tcPr>
            <w:tcW w:type="dxa" w:w="2880"/>
            <w:tcW w:w="7920" w:type="dxa"/>
          </w:tcPr>
          <w:p>
            <w:pPr>
              <w:spacing w:line="480" w:lineRule="auto"/>
            </w:pPr>
            <w:r>
              <w:t>Te ja'atike talatik ta stojol te Jesuse, te ja la yich' tel te yach'il trato, sok te la yich' tsijts'anel te xch'ich'el te ja lek stukele, ma jichuk te bit'il xch'ich'el te Abele.</w:t>
            </w:r>
          </w:p>
        </w:tc>
        <w:tc>
          <w:tcPr>
            <w:tcW w:type="dxa" w:w="2880"/>
            <w:vAlign w:val="center"/>
            <w:tcW w:w="1440" w:type="dxa"/>
          </w:tcPr>
          <w:p>
            <w:pPr>
              <w:jc w:val="center"/>
            </w:pPr>
            <w:r>
              <w:t>☐</w:t>
            </w:r>
          </w:p>
        </w:tc>
      </w:tr>
    </w:tbl>
    <w:p>
      <w:pPr>
        <w:pStyle w:val="Heading1"/>
        <w:spacing w:before="0"/>
      </w:pPr>
      <w:r>
        <w:t>milagro (G1411)</w:t>
      </w:r>
    </w:p>
    <w:p>
      <w:pPr>
        <w:spacing w:after="0"/>
      </w:pPr>
      <w:r/>
      <w:r>
        <w:t>Esta palabra puede significar: Una obra o acción maravillosa que demuestra el poder o la fuerza de Dios. Algo asombroso que no sería posible a menos que Dios lo hiciera suceder.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7:22</w:t>
            </w:r>
          </w:p>
        </w:tc>
        <w:tc>
          <w:tcPr>
            <w:tcW w:type="dxa" w:w="2880"/>
            <w:tcW w:w="7920" w:type="dxa"/>
          </w:tcPr>
          <w:p>
            <w:r>
              <w:rPr>
                <w:b/>
              </w:rPr>
              <w:t>Mateo 7:22</w:t>
            </w:r>
          </w:p>
        </w:tc>
        <w:tc>
          <w:tcPr>
            <w:tcW w:type="dxa" w:w="2880"/>
            <w:tcW w:w="1440" w:type="dxa"/>
          </w:tcPr>
          <w:p>
            <w:pPr>
              <w:jc w:val="center"/>
            </w:pPr>
            <w:r>
              <w:rPr>
                <w:b/>
              </w:rPr>
              <w:t>OK</w:t>
            </w:r>
          </w:p>
        </w:tc>
      </w:tr>
      <w:tr>
        <w:tc>
          <w:tcPr>
            <w:tcW w:type="dxa" w:w="2880"/>
            <w:tcW w:w="7920" w:type="dxa"/>
          </w:tcPr>
          <w:p>
            <w:pPr>
              <w:spacing w:line="480" w:lineRule="auto"/>
            </w:pPr>
            <w:r>
              <w:t xml:space="preserve">En aquel día muchos Me dirán: 'Señor, Señor, ¿no profetizamos en Tu nombre y en Tu nombre echamos fuera demonios, y en Tu nombre hemos hecho </w:t>
            </w:r>
            <w:r>
              <w:rPr>
                <w:b/>
              </w:rPr>
              <w:t>maravillas</w:t>
            </w:r>
            <w:r>
              <w:t>?'</w:t>
            </w:r>
          </w:p>
        </w:tc>
        <w:tc>
          <w:tcPr>
            <w:tcW w:type="dxa" w:w="2880"/>
            <w:tcW w:w="7920" w:type="dxa"/>
          </w:tcPr>
          <w:p>
            <w:pPr>
              <w:spacing w:line="480" w:lineRule="auto"/>
            </w:pPr>
            <w:r>
              <w:t>Te k'alal sk'alelix a bayal mach'a ya yalbon: 'Kajwal, Kajwal, ¿Yu'un ba ma la jkaiytik alwanej ta abiil sok ta swenta abiil la jlok'estik pukujetik, sok ta swenta abiil bayal beluk la jpastik te ay nax yutsilale?'</w:t>
            </w:r>
          </w:p>
        </w:tc>
        <w:tc>
          <w:tcPr>
            <w:tcW w:type="dxa" w:w="2880"/>
            <w:vAlign w:val="center"/>
            <w:tcW w:w="1440" w:type="dxa"/>
          </w:tcPr>
          <w:p>
            <w:pPr>
              <w:jc w:val="center"/>
            </w:pPr>
            <w:r>
              <w:t>☐</w:t>
            </w:r>
          </w:p>
        </w:tc>
      </w:tr>
      <w:tr>
        <w:tc>
          <w:tcPr>
            <w:tcW w:type="dxa" w:w="2880"/>
            <w:tcW w:w="7920" w:type="dxa"/>
          </w:tcPr>
          <w:p>
            <w:r>
              <w:rPr>
                <w:b/>
              </w:rPr>
              <w:t>Mateo 11:20</w:t>
            </w:r>
          </w:p>
        </w:tc>
        <w:tc>
          <w:tcPr>
            <w:tcW w:type="dxa" w:w="2880"/>
            <w:tcW w:w="7920" w:type="dxa"/>
          </w:tcPr>
          <w:p>
            <w:r>
              <w:rPr>
                <w:b/>
              </w:rPr>
              <w:t>Mateo 11:20</w:t>
            </w:r>
          </w:p>
        </w:tc>
        <w:tc>
          <w:tcPr>
            <w:tcW w:type="dxa" w:w="2880"/>
            <w:tcW w:w="1440" w:type="dxa"/>
          </w:tcPr>
          <w:p>
            <w:pPr>
              <w:jc w:val="center"/>
            </w:pPr>
            <w:r>
              <w:rPr>
                <w:b/>
              </w:rPr>
              <w:t>OK</w:t>
            </w:r>
          </w:p>
        </w:tc>
      </w:tr>
      <w:tr>
        <w:tc>
          <w:tcPr>
            <w:tcW w:type="dxa" w:w="2880"/>
            <w:tcW w:w="7920" w:type="dxa"/>
          </w:tcPr>
          <w:p>
            <w:pPr>
              <w:spacing w:line="480" w:lineRule="auto"/>
            </w:pPr>
            <w:r>
              <w:t xml:space="preserve">Entonces Jesús empezó a reprender las ciudades en las que la mayor parte de sus </w:t>
            </w:r>
            <w:r>
              <w:rPr>
                <w:b/>
              </w:rPr>
              <w:t>milagros</w:t>
            </w:r>
            <w:r>
              <w:t xml:space="preserve"> habían ocurrido, porque no se habían arrepentido.</w:t>
            </w:r>
          </w:p>
        </w:tc>
        <w:tc>
          <w:tcPr>
            <w:tcW w:type="dxa" w:w="2880"/>
            <w:tcW w:w="7920" w:type="dxa"/>
          </w:tcPr>
          <w:p>
            <w:pPr>
              <w:spacing w:line="480" w:lineRule="auto"/>
            </w:pPr>
            <w:r>
              <w:t>Jich yu'un te Jesuse kaj yalbey tulan te muk'ul lumetik te banti bayal la spas te chajp' at'eliletike, melel ma to sujt'esojik a te yot'anike.</w:t>
            </w:r>
          </w:p>
        </w:tc>
        <w:tc>
          <w:tcPr>
            <w:tcW w:type="dxa" w:w="2880"/>
            <w:vAlign w:val="center"/>
            <w:tcW w:w="1440" w:type="dxa"/>
          </w:tcPr>
          <w:p>
            <w:pPr>
              <w:jc w:val="center"/>
            </w:pPr>
            <w:r>
              <w:t>☐</w:t>
            </w:r>
          </w:p>
        </w:tc>
      </w:tr>
      <w:tr>
        <w:tc>
          <w:tcPr>
            <w:tcW w:type="dxa" w:w="2880"/>
            <w:tcW w:w="7920" w:type="dxa"/>
          </w:tcPr>
          <w:p>
            <w:r>
              <w:rPr>
                <w:b/>
              </w:rPr>
              <w:t>Mateo 13:58</w:t>
            </w:r>
          </w:p>
        </w:tc>
        <w:tc>
          <w:tcPr>
            <w:tcW w:type="dxa" w:w="2880"/>
            <w:tcW w:w="7920" w:type="dxa"/>
          </w:tcPr>
          <w:p>
            <w:r>
              <w:rPr>
                <w:b/>
              </w:rPr>
              <w:t>Mateo 13:58</w:t>
            </w:r>
          </w:p>
        </w:tc>
        <w:tc>
          <w:tcPr>
            <w:tcW w:type="dxa" w:w="2880"/>
            <w:tcW w:w="1440" w:type="dxa"/>
          </w:tcPr>
          <w:p>
            <w:pPr>
              <w:jc w:val="center"/>
            </w:pPr>
            <w:r>
              <w:rPr>
                <w:b/>
              </w:rPr>
              <w:t>OK</w:t>
            </w:r>
          </w:p>
        </w:tc>
      </w:tr>
      <w:tr>
        <w:tc>
          <w:tcPr>
            <w:tcW w:type="dxa" w:w="2880"/>
            <w:tcW w:w="7920" w:type="dxa"/>
          </w:tcPr>
          <w:p>
            <w:pPr>
              <w:spacing w:line="480" w:lineRule="auto"/>
            </w:pPr>
            <w:r>
              <w:t xml:space="preserve">Y no hizo muchos </w:t>
            </w:r>
            <w:r>
              <w:rPr>
                <w:b/>
              </w:rPr>
              <w:t>milagros</w:t>
            </w:r>
            <w:r>
              <w:t xml:space="preserve"> allí por causa de su incredulidad.</w:t>
            </w:r>
          </w:p>
        </w:tc>
        <w:tc>
          <w:tcPr>
            <w:tcW w:type="dxa" w:w="2880"/>
            <w:tcW w:w="7920" w:type="dxa"/>
          </w:tcPr>
          <w:p>
            <w:pPr>
              <w:spacing w:line="480" w:lineRule="auto"/>
            </w:pPr>
            <w:r>
              <w:t>Ma bayaluk ta chajp' at'elil la spas le'a ta skaj te stulanil yot'anike.</w:t>
            </w:r>
          </w:p>
        </w:tc>
        <w:tc>
          <w:tcPr>
            <w:tcW w:type="dxa" w:w="2880"/>
            <w:vAlign w:val="center"/>
            <w:tcW w:w="1440" w:type="dxa"/>
          </w:tcPr>
          <w:p>
            <w:pPr>
              <w:jc w:val="center"/>
            </w:pPr>
            <w:r>
              <w:t>☐</w:t>
            </w:r>
          </w:p>
        </w:tc>
      </w:tr>
      <w:tr>
        <w:tc>
          <w:tcPr>
            <w:tcW w:type="dxa" w:w="2880"/>
            <w:tcW w:w="7920" w:type="dxa"/>
          </w:tcPr>
          <w:p>
            <w:r>
              <w:rPr>
                <w:b/>
              </w:rPr>
              <w:t>Marcos 6:2</w:t>
            </w:r>
          </w:p>
        </w:tc>
        <w:tc>
          <w:tcPr>
            <w:tcW w:type="dxa" w:w="2880"/>
            <w:tcW w:w="7920" w:type="dxa"/>
          </w:tcPr>
          <w:p>
            <w:r>
              <w:rPr>
                <w:b/>
              </w:rPr>
              <w:t>Marcos 6:2</w:t>
            </w:r>
          </w:p>
        </w:tc>
        <w:tc>
          <w:tcPr>
            <w:tcW w:type="dxa" w:w="2880"/>
            <w:tcW w:w="1440" w:type="dxa"/>
          </w:tcPr>
          <w:p>
            <w:pPr>
              <w:jc w:val="center"/>
            </w:pPr>
            <w:r>
              <w:rPr>
                <w:b/>
              </w:rPr>
              <w:t>OK</w:t>
            </w:r>
          </w:p>
        </w:tc>
      </w:tr>
      <w:tr>
        <w:tc>
          <w:tcPr>
            <w:tcW w:type="dxa" w:w="2880"/>
            <w:tcW w:w="7920" w:type="dxa"/>
          </w:tcPr>
          <w:p>
            <w:pPr>
              <w:spacing w:line="480" w:lineRule="auto"/>
            </w:pPr>
            <w:r>
              <w:t xml:space="preserve">Cuando vino el Sábado, Él enseñó en la sinagoga. Muchos lo escuchaban y se </w:t>
            </w:r>
            <w:r>
              <w:rPr>
                <w:b/>
              </w:rPr>
              <w:t>maravillaban</w:t>
            </w:r>
            <w:r>
              <w:t xml:space="preserve">. Ellos decían: "¿De dónde Él obtiene estas enseñanzas? ¿Qué es esta sabiduría que le ha sido dada? ¿Qué son estos </w:t>
            </w:r>
            <w:r>
              <w:rPr>
                <w:b/>
              </w:rPr>
              <w:t>milagros</w:t>
            </w:r>
            <w:r>
              <w:t xml:space="preserve"> que Él hace con Sus manos? </w:t>
            </w:r>
          </w:p>
        </w:tc>
        <w:tc>
          <w:tcPr>
            <w:tcW w:type="dxa" w:w="2880"/>
            <w:tcW w:w="7920" w:type="dxa"/>
          </w:tcPr>
          <w:p>
            <w:pPr>
              <w:spacing w:line="480" w:lineRule="auto"/>
            </w:pPr>
            <w:r>
              <w:t>Te k'alal la sta te sk'alel ich' lewae, te Jesuse bijteswan ta bay sinagoga. Bayal mach'atik la yaiybeyik stojol te sk'ope, sok yanax la yaiyik yu'un. Jich la yalik: "¿Banti la snop tel spisil te beluk yak ta yak'belotik jnoptike? ¿Banti la sta tel te sbijile? ¿Bit'il ya spas te chajp' at'elil te ya spas sok te sk'abe?</w:t>
            </w:r>
          </w:p>
        </w:tc>
        <w:tc>
          <w:tcPr>
            <w:tcW w:type="dxa" w:w="2880"/>
            <w:vAlign w:val="center"/>
            <w:tcW w:w="1440" w:type="dxa"/>
          </w:tcPr>
          <w:p>
            <w:pPr>
              <w:jc w:val="center"/>
            </w:pPr>
            <w:r>
              <w:t>☐</w:t>
            </w:r>
          </w:p>
        </w:tc>
      </w:tr>
      <w:tr>
        <w:tc>
          <w:tcPr>
            <w:tcW w:type="dxa" w:w="2880"/>
            <w:tcW w:w="7920" w:type="dxa"/>
          </w:tcPr>
          <w:p>
            <w:r>
              <w:rPr>
                <w:b/>
              </w:rPr>
              <w:t>Marcos 9:39</w:t>
            </w:r>
          </w:p>
        </w:tc>
        <w:tc>
          <w:tcPr>
            <w:tcW w:type="dxa" w:w="2880"/>
            <w:tcW w:w="7920" w:type="dxa"/>
          </w:tcPr>
          <w:p>
            <w:r>
              <w:rPr>
                <w:b/>
              </w:rPr>
              <w:t>Marcos 9:39</w:t>
            </w:r>
          </w:p>
        </w:tc>
        <w:tc>
          <w:tcPr>
            <w:tcW w:type="dxa" w:w="2880"/>
            <w:tcW w:w="1440" w:type="dxa"/>
          </w:tcPr>
          <w:p>
            <w:pPr>
              <w:jc w:val="center"/>
            </w:pPr>
            <w:r>
              <w:rPr>
                <w:b/>
              </w:rPr>
              <w:t>OK</w:t>
            </w:r>
          </w:p>
        </w:tc>
      </w:tr>
      <w:tr>
        <w:tc>
          <w:tcPr>
            <w:tcW w:type="dxa" w:w="2880"/>
            <w:tcW w:w="7920" w:type="dxa"/>
          </w:tcPr>
          <w:p>
            <w:pPr>
              <w:spacing w:line="480" w:lineRule="auto"/>
            </w:pPr>
            <w:r>
              <w:t xml:space="preserve">Pero Jesús dijo: "No lo detengan. Porque no hay nadie que pueda hacer una </w:t>
            </w:r>
            <w:r>
              <w:rPr>
                <w:b/>
              </w:rPr>
              <w:t>obra poderosa</w:t>
            </w:r>
            <w:r>
              <w:t xml:space="preserve"> en Mi nombre y que pronto sea capaz de decir algo malo de Mí.</w:t>
            </w:r>
          </w:p>
        </w:tc>
        <w:tc>
          <w:tcPr>
            <w:tcW w:type="dxa" w:w="2880"/>
            <w:tcW w:w="7920" w:type="dxa"/>
          </w:tcPr>
          <w:p>
            <w:pPr>
              <w:spacing w:line="480" w:lineRule="auto"/>
            </w:pPr>
            <w:r>
              <w:t>Jauk me to te Jesús la yal: "Ma xa komik. Melel mayuk mach'a ya spas tulan at'elil ta jbiil, teme patil ya sbol k'opteyone.</w:t>
            </w:r>
          </w:p>
        </w:tc>
        <w:tc>
          <w:tcPr>
            <w:tcW w:type="dxa" w:w="2880"/>
            <w:vAlign w:val="center"/>
            <w:tcW w:w="1440" w:type="dxa"/>
          </w:tcPr>
          <w:p>
            <w:pPr>
              <w:jc w:val="center"/>
            </w:pPr>
            <w:r>
              <w:t>☐</w:t>
            </w:r>
          </w:p>
        </w:tc>
      </w:tr>
      <w:tr>
        <w:tc>
          <w:tcPr>
            <w:tcW w:type="dxa" w:w="2880"/>
            <w:tcW w:w="7920" w:type="dxa"/>
          </w:tcPr>
          <w:p>
            <w:r>
              <w:rPr>
                <w:b/>
              </w:rPr>
              <w:t>Lucas 10:13</w:t>
            </w:r>
          </w:p>
        </w:tc>
        <w:tc>
          <w:tcPr>
            <w:tcW w:type="dxa" w:w="2880"/>
            <w:tcW w:w="7920" w:type="dxa"/>
          </w:tcPr>
          <w:p>
            <w:r>
              <w:rPr>
                <w:b/>
              </w:rPr>
              <w:t>Lucas 10:13</w:t>
            </w:r>
          </w:p>
        </w:tc>
        <w:tc>
          <w:tcPr>
            <w:tcW w:type="dxa" w:w="2880"/>
            <w:tcW w:w="1440" w:type="dxa"/>
          </w:tcPr>
          <w:p>
            <w:pPr>
              <w:jc w:val="center"/>
            </w:pPr>
            <w:r>
              <w:rPr>
                <w:b/>
              </w:rPr>
              <w:t>OK</w:t>
            </w:r>
          </w:p>
        </w:tc>
      </w:tr>
      <w:tr>
        <w:tc>
          <w:tcPr>
            <w:tcW w:type="dxa" w:w="2880"/>
            <w:tcW w:w="7920" w:type="dxa"/>
          </w:tcPr>
          <w:p>
            <w:pPr>
              <w:spacing w:line="480" w:lineRule="auto"/>
            </w:pPr>
            <w:r>
              <w:t xml:space="preserve">¡Ay de ti, Corazín! ¡Ay de ti, Betsaida! Si los </w:t>
            </w:r>
            <w:r>
              <w:rPr>
                <w:b/>
              </w:rPr>
              <w:t>milagros</w:t>
            </w:r>
            <w:r>
              <w:t xml:space="preserve"> que fueron hechos en ustedes hubieran sido hechos en Tiro y Sidón, ellas se hubieran arrepentido hace mucho tiempo, sentándose en sacos y cenizas.</w:t>
            </w:r>
          </w:p>
        </w:tc>
        <w:tc>
          <w:tcPr>
            <w:tcW w:type="dxa" w:w="2880"/>
            <w:tcW w:w="7920" w:type="dxa"/>
          </w:tcPr>
          <w:p>
            <w:pPr>
              <w:spacing w:line="480" w:lineRule="auto"/>
            </w:pPr>
            <w:r>
              <w:t>¡Obol me abaik lum corazín! ¡Obol me abaik uuk lum Betsaida! Melel te le'uk la yich' pasel chajp' at'eliletik ta bay lum Tiro sok ta lum Sidón te bit'il la yich' pasel ta atojolike namey la sujt'es yot'anik te jichuke. La slapik te ch'ixal pak', sok la snak'an sbaik ta k'ajk'al tan te jichuke.</w:t>
            </w:r>
          </w:p>
        </w:tc>
        <w:tc>
          <w:tcPr>
            <w:tcW w:type="dxa" w:w="2880"/>
            <w:vAlign w:val="center"/>
            <w:tcW w:w="1440" w:type="dxa"/>
          </w:tcPr>
          <w:p>
            <w:pPr>
              <w:jc w:val="center"/>
            </w:pPr>
            <w:r>
              <w:t>☐</w:t>
            </w:r>
          </w:p>
        </w:tc>
      </w:tr>
      <w:tr>
        <w:tc>
          <w:tcPr>
            <w:tcW w:type="dxa" w:w="2880"/>
            <w:tcW w:w="7920" w:type="dxa"/>
          </w:tcPr>
          <w:p>
            <w:r>
              <w:rPr>
                <w:b/>
              </w:rPr>
              <w:t>Lucas 19:37</w:t>
            </w:r>
          </w:p>
        </w:tc>
        <w:tc>
          <w:tcPr>
            <w:tcW w:type="dxa" w:w="2880"/>
            <w:tcW w:w="7920" w:type="dxa"/>
          </w:tcPr>
          <w:p>
            <w:r>
              <w:rPr>
                <w:b/>
              </w:rPr>
              <w:t>Lucas 19:37</w:t>
            </w:r>
          </w:p>
        </w:tc>
        <w:tc>
          <w:tcPr>
            <w:tcW w:type="dxa" w:w="2880"/>
            <w:tcW w:w="1440" w:type="dxa"/>
          </w:tcPr>
          <w:p>
            <w:pPr>
              <w:jc w:val="center"/>
            </w:pPr>
            <w:r>
              <w:rPr>
                <w:b/>
              </w:rPr>
              <w:t>OK</w:t>
            </w:r>
          </w:p>
        </w:tc>
      </w:tr>
      <w:tr>
        <w:tc>
          <w:tcPr>
            <w:tcW w:type="dxa" w:w="2880"/>
            <w:tcW w:w="7920" w:type="dxa"/>
          </w:tcPr>
          <w:p>
            <w:pPr>
              <w:spacing w:line="480" w:lineRule="auto"/>
            </w:pPr>
            <w:r>
              <w:t xml:space="preserve">Mientras se acercaban al lugar donde el Monte de los Olivos desciende, toda la multitud de discípulos empezó a regocijarse y alabar a Dios con voz fuerte por todas las </w:t>
            </w:r>
            <w:r>
              <w:rPr>
                <w:b/>
              </w:rPr>
              <w:t>maravillas</w:t>
            </w:r>
            <w:r>
              <w:t xml:space="preserve"> que habían visto,</w:t>
            </w:r>
          </w:p>
        </w:tc>
        <w:tc>
          <w:tcPr>
            <w:tcW w:type="dxa" w:w="2880"/>
            <w:tcW w:w="7920" w:type="dxa"/>
          </w:tcPr>
          <w:p>
            <w:pPr>
              <w:spacing w:line="480" w:lineRule="auto"/>
            </w:pPr>
            <w:r>
              <w:t>Te k'alal nopol ayikix koel ta bay te wits yu'un te Olivoetike, spisil te mach'atik t'umbil yu'un te Jesuse jajch'ik ta aw sok binax yot'anik ta yalel wokol ta stojol te Diose yu'un spisil ta chajp' t'ujbil at'elil te la yilike.</w:t>
            </w:r>
          </w:p>
        </w:tc>
        <w:tc>
          <w:tcPr>
            <w:tcW w:type="dxa" w:w="2880"/>
            <w:vAlign w:val="center"/>
            <w:tcW w:w="1440" w:type="dxa"/>
          </w:tcPr>
          <w:p>
            <w:pPr>
              <w:jc w:val="center"/>
            </w:pPr>
            <w:r>
              <w:t>☐</w:t>
            </w:r>
          </w:p>
        </w:tc>
      </w:tr>
      <w:tr>
        <w:tc>
          <w:tcPr>
            <w:tcW w:type="dxa" w:w="2880"/>
            <w:tcW w:w="7920" w:type="dxa"/>
          </w:tcPr>
          <w:p>
            <w:r>
              <w:rPr>
                <w:b/>
              </w:rPr>
              <w:t>Hechos 2:22</w:t>
            </w:r>
          </w:p>
        </w:tc>
        <w:tc>
          <w:tcPr>
            <w:tcW w:type="dxa" w:w="2880"/>
            <w:tcW w:w="7920" w:type="dxa"/>
          </w:tcPr>
          <w:p>
            <w:r>
              <w:rPr>
                <w:b/>
              </w:rPr>
              <w:t>Hechos 2:22</w:t>
            </w:r>
          </w:p>
        </w:tc>
        <w:tc>
          <w:tcPr>
            <w:tcW w:type="dxa" w:w="2880"/>
            <w:tcW w:w="1440" w:type="dxa"/>
          </w:tcPr>
          <w:p>
            <w:pPr>
              <w:jc w:val="center"/>
            </w:pPr>
            <w:r>
              <w:rPr>
                <w:b/>
              </w:rPr>
              <w:t>OK</w:t>
            </w:r>
          </w:p>
        </w:tc>
      </w:tr>
      <w:tr>
        <w:tc>
          <w:tcPr>
            <w:tcW w:type="dxa" w:w="2880"/>
            <w:tcW w:w="7920" w:type="dxa"/>
          </w:tcPr>
          <w:p>
            <w:pPr>
              <w:spacing w:line="480" w:lineRule="auto"/>
            </w:pPr>
            <w:r>
              <w:t xml:space="preserve">Hombres de Israel, escuchen estas palabras: Jesús de Nazaret, un hombre aprobado por Dios para ustedes por las </w:t>
            </w:r>
            <w:r>
              <w:rPr>
                <w:b/>
              </w:rPr>
              <w:t>poderosas obras</w:t>
            </w:r>
            <w:r>
              <w:t xml:space="preserve"> y </w:t>
            </w:r>
            <w:r>
              <w:rPr>
                <w:b/>
              </w:rPr>
              <w:t>maravillas</w:t>
            </w:r>
            <w:r>
              <w:t xml:space="preserve"> y señales las cuales Dios hizo a través de Él en medio de ustedes, así como ustedes mismos saben, </w:t>
            </w:r>
          </w:p>
        </w:tc>
        <w:tc>
          <w:tcPr>
            <w:tcW w:type="dxa" w:w="2880"/>
            <w:tcW w:w="7920" w:type="dxa"/>
          </w:tcPr>
          <w:p>
            <w:pPr>
              <w:spacing w:line="480" w:lineRule="auto"/>
            </w:pPr>
            <w:r>
              <w:t>Slumal Israel, ch'ama awaiyik stojol te jk'op te ya jkale: Te Jesús te talem ta Nazaret, te toj ta sit te Diose te la awilik te muk' te yu'ele sok te ay nax yuts'ilal te senyailetik te la spas ta swenta te Diose, jich bit'il te ana'ojik stolol ta mero melele,</w:t>
            </w:r>
          </w:p>
        </w:tc>
        <w:tc>
          <w:tcPr>
            <w:tcW w:type="dxa" w:w="2880"/>
            <w:vAlign w:val="center"/>
            <w:tcW w:w="1440" w:type="dxa"/>
          </w:tcPr>
          <w:p>
            <w:pPr>
              <w:jc w:val="center"/>
            </w:pPr>
            <w:r>
              <w:t>☐</w:t>
            </w:r>
          </w:p>
        </w:tc>
      </w:tr>
      <w:tr>
        <w:tc>
          <w:tcPr>
            <w:tcW w:type="dxa" w:w="2880"/>
            <w:tcW w:w="7920" w:type="dxa"/>
          </w:tcPr>
          <w:p>
            <w:r>
              <w:rPr>
                <w:b/>
              </w:rPr>
              <w:t>Hechos 8:13</w:t>
            </w:r>
          </w:p>
        </w:tc>
        <w:tc>
          <w:tcPr>
            <w:tcW w:type="dxa" w:w="2880"/>
            <w:tcW w:w="7920" w:type="dxa"/>
          </w:tcPr>
          <w:p>
            <w:r>
              <w:rPr>
                <w:b/>
              </w:rPr>
              <w:t>Hechos 8:13</w:t>
            </w:r>
          </w:p>
        </w:tc>
        <w:tc>
          <w:tcPr>
            <w:tcW w:type="dxa" w:w="2880"/>
            <w:tcW w:w="1440" w:type="dxa"/>
          </w:tcPr>
          <w:p>
            <w:pPr>
              <w:jc w:val="center"/>
            </w:pPr>
            <w:r>
              <w:rPr>
                <w:b/>
              </w:rPr>
              <w:t>OK</w:t>
            </w:r>
          </w:p>
        </w:tc>
      </w:tr>
      <w:tr>
        <w:tc>
          <w:tcPr>
            <w:tcW w:type="dxa" w:w="2880"/>
            <w:tcW w:w="7920" w:type="dxa"/>
          </w:tcPr>
          <w:p>
            <w:pPr>
              <w:spacing w:line="480" w:lineRule="auto"/>
            </w:pPr>
            <w:r>
              <w:t xml:space="preserve">Y Simón mismo también creyó. Después que él fue bautizado, él continuaba estando con Felipe; cuando él vio señales y </w:t>
            </w:r>
            <w:r>
              <w:rPr>
                <w:b/>
              </w:rPr>
              <w:t>obras poderosas</w:t>
            </w:r>
            <w:r>
              <w:t xml:space="preserve"> haciéndose, él quedó sorprendido.</w:t>
            </w:r>
          </w:p>
        </w:tc>
        <w:tc>
          <w:tcPr>
            <w:tcW w:type="dxa" w:w="2880"/>
            <w:tcW w:w="7920" w:type="dxa"/>
          </w:tcPr>
          <w:p>
            <w:pPr>
              <w:spacing w:line="480" w:lineRule="auto"/>
            </w:pPr>
            <w:r>
              <w:t>Janix jich uuk te Simóne la xch'uun. Sok la yich' ja', jich ta spisil ora la sjoin te Felipee; te k'alal la yil te senyailetike sok te chajp' at'eliletike te yak ta pasele, chajp'nax la yil a.</w:t>
            </w:r>
          </w:p>
        </w:tc>
        <w:tc>
          <w:tcPr>
            <w:tcW w:type="dxa" w:w="2880"/>
            <w:vAlign w:val="center"/>
            <w:tcW w:w="1440" w:type="dxa"/>
          </w:tcPr>
          <w:p>
            <w:pPr>
              <w:jc w:val="center"/>
            </w:pPr>
            <w:r>
              <w:t>☐</w:t>
            </w:r>
          </w:p>
        </w:tc>
      </w:tr>
      <w:tr>
        <w:tc>
          <w:tcPr>
            <w:tcW w:type="dxa" w:w="2880"/>
            <w:tcW w:w="7920" w:type="dxa"/>
          </w:tcPr>
          <w:p>
            <w:r>
              <w:rPr>
                <w:b/>
              </w:rPr>
              <w:t>Hechos 19:11</w:t>
            </w:r>
          </w:p>
        </w:tc>
        <w:tc>
          <w:tcPr>
            <w:tcW w:type="dxa" w:w="2880"/>
            <w:tcW w:w="7920" w:type="dxa"/>
          </w:tcPr>
          <w:p>
            <w:r>
              <w:rPr>
                <w:b/>
              </w:rPr>
              <w:t>Hechos 19:11</w:t>
            </w:r>
          </w:p>
        </w:tc>
        <w:tc>
          <w:tcPr>
            <w:tcW w:type="dxa" w:w="2880"/>
            <w:tcW w:w="1440" w:type="dxa"/>
          </w:tcPr>
          <w:p>
            <w:pPr>
              <w:jc w:val="center"/>
            </w:pPr>
            <w:r>
              <w:rPr>
                <w:b/>
              </w:rPr>
              <w:t>OK</w:t>
            </w:r>
          </w:p>
        </w:tc>
      </w:tr>
      <w:tr>
        <w:tc>
          <w:tcPr>
            <w:tcW w:type="dxa" w:w="2880"/>
            <w:tcW w:w="7920" w:type="dxa"/>
          </w:tcPr>
          <w:p>
            <w:pPr>
              <w:spacing w:line="480" w:lineRule="auto"/>
            </w:pPr>
            <w:r>
              <w:t xml:space="preserve">Dios estaba haciendo </w:t>
            </w:r>
            <w:r>
              <w:rPr>
                <w:b/>
              </w:rPr>
              <w:t>obras poderosas</w:t>
            </w:r>
            <w:r>
              <w:t xml:space="preserve"> por las manos de Pablo, </w:t>
            </w:r>
          </w:p>
        </w:tc>
        <w:tc>
          <w:tcPr>
            <w:tcW w:type="dxa" w:w="2880"/>
            <w:tcW w:w="7920" w:type="dxa"/>
          </w:tcPr>
          <w:p>
            <w:pPr>
              <w:spacing w:line="480" w:lineRule="auto"/>
            </w:pPr>
            <w:r>
              <w:t>Te Diose la yak' ta ilel yu'el ta stojol te Pabloe,</w:t>
            </w:r>
          </w:p>
        </w:tc>
        <w:tc>
          <w:tcPr>
            <w:tcW w:type="dxa" w:w="2880"/>
            <w:vAlign w:val="center"/>
            <w:tcW w:w="1440" w:type="dxa"/>
          </w:tcPr>
          <w:p>
            <w:pPr>
              <w:jc w:val="center"/>
            </w:pPr>
            <w:r>
              <w:t>☐</w:t>
            </w:r>
          </w:p>
        </w:tc>
      </w:tr>
      <w:tr>
        <w:tc>
          <w:tcPr>
            <w:tcW w:type="dxa" w:w="2880"/>
            <w:tcW w:w="7920" w:type="dxa"/>
          </w:tcPr>
          <w:p>
            <w:r>
              <w:rPr>
                <w:b/>
              </w:rPr>
              <w:t>1 Corintios 12:28</w:t>
            </w:r>
          </w:p>
        </w:tc>
        <w:tc>
          <w:tcPr>
            <w:tcW w:type="dxa" w:w="2880"/>
            <w:tcW w:w="7920" w:type="dxa"/>
          </w:tcPr>
          <w:p>
            <w:r>
              <w:rPr>
                <w:b/>
              </w:rPr>
              <w:t>1 Corintios 12:28</w:t>
            </w:r>
          </w:p>
        </w:tc>
        <w:tc>
          <w:tcPr>
            <w:tcW w:type="dxa" w:w="2880"/>
            <w:tcW w:w="1440" w:type="dxa"/>
          </w:tcPr>
          <w:p>
            <w:pPr>
              <w:jc w:val="center"/>
            </w:pPr>
            <w:r>
              <w:rPr>
                <w:b/>
              </w:rPr>
              <w:t>OK</w:t>
            </w:r>
          </w:p>
        </w:tc>
      </w:tr>
      <w:tr>
        <w:tc>
          <w:tcPr>
            <w:tcW w:type="dxa" w:w="2880"/>
            <w:tcW w:w="7920" w:type="dxa"/>
          </w:tcPr>
          <w:p>
            <w:pPr>
              <w:spacing w:line="480" w:lineRule="auto"/>
            </w:pPr>
            <w:r>
              <w:t xml:space="preserve">Y Dios ha señalado en la iglesia primero apóstoles, segundo profetas, tercero maestros, después aquellos que hacen </w:t>
            </w:r>
            <w:r>
              <w:rPr>
                <w:b/>
              </w:rPr>
              <w:t>obras poderosas</w:t>
            </w:r>
            <w:r>
              <w:t>, después dones de sanidad, aquellos que proveen ayudas, aquellos que hacen el trabajo de administración, y aquellos que tienen varios de tipos de lenguas.</w:t>
            </w:r>
          </w:p>
        </w:tc>
        <w:tc>
          <w:tcPr>
            <w:tcW w:type="dxa" w:w="2880"/>
            <w:tcW w:w="7920" w:type="dxa"/>
          </w:tcPr>
          <w:p>
            <w:pPr>
              <w:spacing w:line="480" w:lineRule="auto"/>
            </w:pPr>
            <w:r>
              <w:t>Sok te Diose la yak' ta stojol te ch'uunjeletik te ja me neel te wolwanej puk-k'opetike, ta xchebalan ja me te alwanejetike, ta yoxebalan ja te mach'atik ya yaiyik bijteswaneje, ta patilal ja te mach'atik ya spasik spisil ta chajp' at'eliletik te ya yak'ik ta ilel te yu'el te Diose, sok te mach'atik ay smajt'anik yu'un te ya xch'abtesik te chameletike, sok te mach'atik ya xkoltaywanike, janix jich uuk te mach'atik ya xwolwanik ta at'ele, sok te mach'atik ya xk'opojik ta yantik k'opetike.</w:t>
            </w:r>
          </w:p>
        </w:tc>
        <w:tc>
          <w:tcPr>
            <w:tcW w:type="dxa" w:w="2880"/>
            <w:vAlign w:val="center"/>
            <w:tcW w:w="1440" w:type="dxa"/>
          </w:tcPr>
          <w:p>
            <w:pPr>
              <w:jc w:val="center"/>
            </w:pPr>
            <w:r>
              <w:t>☐</w:t>
            </w:r>
          </w:p>
        </w:tc>
      </w:tr>
      <w:tr>
        <w:tc>
          <w:tcPr>
            <w:tcW w:type="dxa" w:w="2880"/>
            <w:tcW w:w="7920" w:type="dxa"/>
          </w:tcPr>
          <w:p>
            <w:r>
              <w:rPr>
                <w:b/>
              </w:rPr>
              <w:t>2 Corintios 12:12</w:t>
            </w:r>
          </w:p>
        </w:tc>
        <w:tc>
          <w:tcPr>
            <w:tcW w:type="dxa" w:w="2880"/>
            <w:tcW w:w="7920" w:type="dxa"/>
          </w:tcPr>
          <w:p>
            <w:r>
              <w:rPr>
                <w:b/>
              </w:rPr>
              <w:t>2 Corintios 12:12</w:t>
            </w:r>
          </w:p>
        </w:tc>
        <w:tc>
          <w:tcPr>
            <w:tcW w:type="dxa" w:w="2880"/>
            <w:tcW w:w="1440" w:type="dxa"/>
          </w:tcPr>
          <w:p>
            <w:pPr>
              <w:jc w:val="center"/>
            </w:pPr>
            <w:r>
              <w:rPr>
                <w:b/>
              </w:rPr>
              <w:t>OK</w:t>
            </w:r>
          </w:p>
        </w:tc>
      </w:tr>
      <w:tr>
        <w:tc>
          <w:tcPr>
            <w:tcW w:type="dxa" w:w="2880"/>
            <w:tcW w:w="7920" w:type="dxa"/>
          </w:tcPr>
          <w:p>
            <w:pPr>
              <w:spacing w:line="480" w:lineRule="auto"/>
            </w:pPr>
            <w:r>
              <w:t xml:space="preserve">Las verdaderas señales de un apóstol fueron realizadas entre ustedes con toda paciencia, señales y </w:t>
            </w:r>
            <w:r>
              <w:rPr>
                <w:b/>
              </w:rPr>
              <w:t>maravillas</w:t>
            </w:r>
            <w:r>
              <w:t xml:space="preserve"> y </w:t>
            </w:r>
            <w:r>
              <w:rPr>
                <w:b/>
              </w:rPr>
              <w:t>poderosas obras</w:t>
            </w:r>
            <w:r>
              <w:t>.</w:t>
            </w:r>
          </w:p>
        </w:tc>
        <w:tc>
          <w:tcPr>
            <w:tcW w:type="dxa" w:w="2880"/>
            <w:tcW w:w="7920" w:type="dxa"/>
          </w:tcPr>
          <w:p>
            <w:pPr>
              <w:spacing w:line="480" w:lineRule="auto"/>
            </w:pPr>
            <w:r>
              <w:t>Te smelelil senyailetike k'ot ta pasel ta awolilik melel bayal smalib jku'un te at'ejon ta atojolik, sok bayal senyailetik sok te at'elil te bayal yutsilal te pastaj ta awolilik sok te at'elil te bayal yu'ele.</w:t>
            </w:r>
          </w:p>
        </w:tc>
        <w:tc>
          <w:tcPr>
            <w:tcW w:type="dxa" w:w="2880"/>
            <w:vAlign w:val="center"/>
            <w:tcW w:w="1440" w:type="dxa"/>
          </w:tcPr>
          <w:p>
            <w:pPr>
              <w:jc w:val="center"/>
            </w:pPr>
            <w:r>
              <w:t>☐</w:t>
            </w:r>
          </w:p>
        </w:tc>
      </w:tr>
      <w:tr>
        <w:tc>
          <w:tcPr>
            <w:tcW w:type="dxa" w:w="2880"/>
            <w:tcW w:w="7920" w:type="dxa"/>
          </w:tcPr>
          <w:p>
            <w:r>
              <w:rPr>
                <w:b/>
              </w:rPr>
              <w:t>Gálatas 3:5</w:t>
            </w:r>
          </w:p>
        </w:tc>
        <w:tc>
          <w:tcPr>
            <w:tcW w:type="dxa" w:w="2880"/>
            <w:tcW w:w="7920" w:type="dxa"/>
          </w:tcPr>
          <w:p>
            <w:r>
              <w:rPr>
                <w:b/>
              </w:rPr>
              <w:t>Gálatas 3:5</w:t>
            </w:r>
          </w:p>
        </w:tc>
        <w:tc>
          <w:tcPr>
            <w:tcW w:type="dxa" w:w="2880"/>
            <w:tcW w:w="1440" w:type="dxa"/>
          </w:tcPr>
          <w:p>
            <w:pPr>
              <w:jc w:val="center"/>
            </w:pPr>
            <w:r>
              <w:rPr>
                <w:b/>
              </w:rPr>
              <w:t>OK</w:t>
            </w:r>
          </w:p>
        </w:tc>
      </w:tr>
      <w:tr>
        <w:tc>
          <w:tcPr>
            <w:tcW w:type="dxa" w:w="2880"/>
            <w:tcW w:w="7920" w:type="dxa"/>
          </w:tcPr>
          <w:p>
            <w:pPr>
              <w:spacing w:line="480" w:lineRule="auto"/>
            </w:pPr>
            <w:r>
              <w:t xml:space="preserve">Aquél que les da el Espíritu a ustedes y hace </w:t>
            </w:r>
            <w:r>
              <w:rPr>
                <w:b/>
              </w:rPr>
              <w:t>milagros</w:t>
            </w:r>
            <w:r>
              <w:t xml:space="preserve"> entre ustedes, ¿lo hace por las obras de la ley, o por el oír con fe?</w:t>
            </w:r>
          </w:p>
        </w:tc>
        <w:tc>
          <w:tcPr>
            <w:tcW w:type="dxa" w:w="2880"/>
            <w:tcW w:w="7920" w:type="dxa"/>
          </w:tcPr>
          <w:p>
            <w:pPr>
              <w:spacing w:line="480" w:lineRule="auto"/>
            </w:pPr>
            <w:r>
              <w:t>Te mach'a ja ya yak'beyex te Espíritu ta atojolike sok te mach'a ya yak'beyex awilik te chajp' at'eliletik ta atojolike, ¿ja bal ya spas te beluk ya yal te mantalile o janax ya yaiy stojol te sk'op Dios ta swenta te xch'uunjel ot'anile?TE YACH'IL TRATO TE AK'BOT YU'UN TE DIOS TE ABRAHAME</w:t>
            </w:r>
          </w:p>
        </w:tc>
        <w:tc>
          <w:tcPr>
            <w:tcW w:type="dxa" w:w="2880"/>
            <w:vAlign w:val="center"/>
            <w:tcW w:w="1440" w:type="dxa"/>
          </w:tcPr>
          <w:p>
            <w:pPr>
              <w:jc w:val="center"/>
            </w:pPr>
            <w:r>
              <w:t>☐</w:t>
            </w:r>
          </w:p>
        </w:tc>
      </w:tr>
      <w:tr>
        <w:tc>
          <w:tcPr>
            <w:tcW w:type="dxa" w:w="2880"/>
            <w:tcW w:w="7920" w:type="dxa"/>
          </w:tcPr>
          <w:p>
            <w:r>
              <w:rPr>
                <w:b/>
              </w:rPr>
              <w:t>Hebreos 2:4</w:t>
            </w:r>
          </w:p>
        </w:tc>
        <w:tc>
          <w:tcPr>
            <w:tcW w:type="dxa" w:w="2880"/>
            <w:tcW w:w="7920" w:type="dxa"/>
          </w:tcPr>
          <w:p>
            <w:r>
              <w:rPr>
                <w:b/>
              </w:rPr>
              <w:t>Hebreos 2:4</w:t>
            </w:r>
          </w:p>
        </w:tc>
        <w:tc>
          <w:tcPr>
            <w:tcW w:type="dxa" w:w="2880"/>
            <w:tcW w:w="1440" w:type="dxa"/>
          </w:tcPr>
          <w:p>
            <w:pPr>
              <w:jc w:val="center"/>
            </w:pPr>
            <w:r>
              <w:rPr>
                <w:b/>
              </w:rPr>
              <w:t>OK</w:t>
            </w:r>
          </w:p>
        </w:tc>
      </w:tr>
      <w:tr>
        <w:tc>
          <w:tcPr>
            <w:tcW w:type="dxa" w:w="2880"/>
            <w:tcW w:w="7920" w:type="dxa"/>
          </w:tcPr>
          <w:p>
            <w:pPr>
              <w:spacing w:line="480" w:lineRule="auto"/>
            </w:pPr>
            <w:r>
              <w:t xml:space="preserve">Al mismo tiempo Dios testificó de ella con señales, </w:t>
            </w:r>
            <w:r>
              <w:rPr>
                <w:b/>
              </w:rPr>
              <w:t>maravillas</w:t>
            </w:r>
            <w:r>
              <w:t xml:space="preserve"> y </w:t>
            </w:r>
            <w:r>
              <w:rPr>
                <w:b/>
              </w:rPr>
              <w:t>milagros</w:t>
            </w:r>
            <w:r>
              <w:t>, y distribuyendo los dones del Espíritu Santo de acuerdo con Su voluntad.</w:t>
            </w:r>
          </w:p>
        </w:tc>
        <w:tc>
          <w:tcPr>
            <w:tcW w:type="dxa" w:w="2880"/>
            <w:tcW w:w="7920" w:type="dxa"/>
          </w:tcPr>
          <w:p>
            <w:pPr>
              <w:spacing w:line="480" w:lineRule="auto"/>
            </w:pPr>
            <w:r>
              <w:t>Janix te Diose la yak' ta ilel te senyailetik, te chajp' at'eliletik te la yak' ta ilel ta swenta te yu'ele, sok te la yak' majt'aniletik ta swenta te Ch'ul Espíritu chikan bit'il la sk'an yot'an stukele.TE MACH'A LA YAK' TE KOLELE.</w:t>
            </w:r>
          </w:p>
        </w:tc>
        <w:tc>
          <w:tcPr>
            <w:tcW w:type="dxa" w:w="2880"/>
            <w:vAlign w:val="center"/>
            <w:tcW w:w="1440" w:type="dxa"/>
          </w:tcPr>
          <w:p>
            <w:pPr>
              <w:jc w:val="center"/>
            </w:pPr>
            <w:r>
              <w:t>☐</w:t>
            </w:r>
          </w:p>
        </w:tc>
      </w:tr>
    </w:tbl>
    <w:p>
      <w:pPr>
        <w:pStyle w:val="Heading1"/>
        <w:spacing w:before="0"/>
      </w:pPr>
      <w:r>
        <w:t>misericordia (G1656, G1653)</w:t>
      </w:r>
    </w:p>
    <w:p>
      <w:pPr>
        <w:spacing w:after="0"/>
      </w:pPr>
      <w:r/>
      <w:r>
        <w:t>Esta palabra puede significar: Bondad, piedad o compasión, especialmente mostrada hacia alguien con una gran necesidad o alguien que ha cometido una falta.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9:13</w:t>
            </w:r>
          </w:p>
        </w:tc>
        <w:tc>
          <w:tcPr>
            <w:tcW w:type="dxa" w:w="2880"/>
            <w:tcW w:w="7920" w:type="dxa"/>
          </w:tcPr>
          <w:p>
            <w:r>
              <w:rPr>
                <w:b/>
              </w:rPr>
              <w:t>Mateo 9:13</w:t>
            </w:r>
          </w:p>
        </w:tc>
        <w:tc>
          <w:tcPr>
            <w:tcW w:type="dxa" w:w="2880"/>
            <w:tcW w:w="1440" w:type="dxa"/>
          </w:tcPr>
          <w:p>
            <w:pPr>
              <w:jc w:val="center"/>
            </w:pPr>
            <w:r>
              <w:rPr>
                <w:b/>
              </w:rPr>
              <w:t>OK</w:t>
            </w:r>
          </w:p>
        </w:tc>
      </w:tr>
      <w:tr>
        <w:tc>
          <w:tcPr>
            <w:tcW w:type="dxa" w:w="2880"/>
            <w:tcW w:w="7920" w:type="dxa"/>
          </w:tcPr>
          <w:p>
            <w:pPr>
              <w:spacing w:line="480" w:lineRule="auto"/>
            </w:pPr>
            <w:r>
              <w:t xml:space="preserve">Ustedes deben aprender qué significa esto: 'Yo quiero </w:t>
            </w:r>
            <w:r>
              <w:rPr>
                <w:b/>
              </w:rPr>
              <w:t>misericordia</w:t>
            </w:r>
            <w:r>
              <w:t xml:space="preserve"> y no sacrificio.' Pues yo vine, no a llamar a los rectos al arrepentimiento, sino a los pecadores."</w:t>
            </w:r>
          </w:p>
        </w:tc>
        <w:tc>
          <w:tcPr>
            <w:tcW w:type="dxa" w:w="2880"/>
            <w:tcW w:w="7920" w:type="dxa"/>
          </w:tcPr>
          <w:p>
            <w:pPr>
              <w:spacing w:line="480" w:lineRule="auto"/>
            </w:pPr>
            <w:r>
              <w:t>Te ja'exe ya me sk'an ya anopik te beluk ya sk'an yal in to: Te jo'one ja ya jk'an te xk'uxul ot'anil ma jauk te milbil majt'anile. 'Melel te jo'one ja talon yu'un, ma jauk ta jle te mach'atik tojik te ya sut yot'anike, ja ta jle te mulawiletike."TE JESUSE LA YICH' JOJK'IBEL TE BISTUUK TE MA SKOM SWE'ELIK TE NOPOJELETIK YU'UNE</w:t>
            </w:r>
          </w:p>
        </w:tc>
        <w:tc>
          <w:tcPr>
            <w:tcW w:type="dxa" w:w="2880"/>
            <w:vAlign w:val="center"/>
            <w:tcW w:w="1440" w:type="dxa"/>
          </w:tcPr>
          <w:p>
            <w:pPr>
              <w:jc w:val="center"/>
            </w:pPr>
            <w:r>
              <w:t>☐</w:t>
            </w:r>
          </w:p>
        </w:tc>
      </w:tr>
      <w:tr>
        <w:tc>
          <w:tcPr>
            <w:tcW w:type="dxa" w:w="2880"/>
            <w:tcW w:w="7920" w:type="dxa"/>
          </w:tcPr>
          <w:p>
            <w:r>
              <w:rPr>
                <w:b/>
              </w:rPr>
              <w:t>Marcos 10:47</w:t>
            </w:r>
          </w:p>
        </w:tc>
        <w:tc>
          <w:tcPr>
            <w:tcW w:type="dxa" w:w="2880"/>
            <w:tcW w:w="7920" w:type="dxa"/>
          </w:tcPr>
          <w:p>
            <w:r>
              <w:rPr>
                <w:b/>
              </w:rPr>
              <w:t>Marcos 10:47</w:t>
            </w:r>
          </w:p>
        </w:tc>
        <w:tc>
          <w:tcPr>
            <w:tcW w:type="dxa" w:w="2880"/>
            <w:tcW w:w="1440" w:type="dxa"/>
          </w:tcPr>
          <w:p>
            <w:pPr>
              <w:jc w:val="center"/>
            </w:pPr>
            <w:r>
              <w:rPr>
                <w:b/>
              </w:rPr>
              <w:t>OK</w:t>
            </w:r>
          </w:p>
        </w:tc>
      </w:tr>
      <w:tr>
        <w:tc>
          <w:tcPr>
            <w:tcW w:type="dxa" w:w="2880"/>
            <w:tcW w:w="7920" w:type="dxa"/>
          </w:tcPr>
          <w:p>
            <w:pPr>
              <w:spacing w:line="480" w:lineRule="auto"/>
            </w:pPr>
            <w:r>
              <w:t xml:space="preserve">Cuando él escuchó que era Jesús el Nazareno, él comenzó a gritar y decir: "¡Jesús, Hijo de David, ten </w:t>
            </w:r>
            <w:r>
              <w:rPr>
                <w:b/>
              </w:rPr>
              <w:t>misericordia</w:t>
            </w:r>
            <w:r>
              <w:t xml:space="preserve"> de mí!" </w:t>
            </w:r>
          </w:p>
        </w:tc>
        <w:tc>
          <w:tcPr>
            <w:tcW w:type="dxa" w:w="2880"/>
            <w:tcW w:w="7920" w:type="dxa"/>
          </w:tcPr>
          <w:p>
            <w:pPr>
              <w:spacing w:line="480" w:lineRule="auto"/>
            </w:pPr>
            <w:r>
              <w:t>Te k'alal la yaiy stojol te ja Jesús te Nazarenoe, te yak ta k'axel ta bee, kaj ta aw, jich la yal: "¡Jesús, sts'umbal David, nabon jyolilba!"</w:t>
            </w:r>
          </w:p>
        </w:tc>
        <w:tc>
          <w:tcPr>
            <w:tcW w:type="dxa" w:w="2880"/>
            <w:vAlign w:val="center"/>
            <w:tcW w:w="1440" w:type="dxa"/>
          </w:tcPr>
          <w:p>
            <w:pPr>
              <w:jc w:val="center"/>
            </w:pPr>
            <w:r>
              <w:t>☐</w:t>
            </w:r>
          </w:p>
        </w:tc>
      </w:tr>
      <w:tr>
        <w:tc>
          <w:tcPr>
            <w:tcW w:type="dxa" w:w="2880"/>
            <w:tcW w:w="7920" w:type="dxa"/>
          </w:tcPr>
          <w:p>
            <w:r>
              <w:rPr>
                <w:b/>
              </w:rPr>
              <w:t>Lucas 1:58</w:t>
            </w:r>
          </w:p>
        </w:tc>
        <w:tc>
          <w:tcPr>
            <w:tcW w:type="dxa" w:w="2880"/>
            <w:tcW w:w="7920" w:type="dxa"/>
          </w:tcPr>
          <w:p>
            <w:r>
              <w:rPr>
                <w:b/>
              </w:rPr>
              <w:t>Lucas 1:58</w:t>
            </w:r>
          </w:p>
        </w:tc>
        <w:tc>
          <w:tcPr>
            <w:tcW w:type="dxa" w:w="2880"/>
            <w:tcW w:w="1440" w:type="dxa"/>
          </w:tcPr>
          <w:p>
            <w:pPr>
              <w:jc w:val="center"/>
            </w:pPr>
            <w:r>
              <w:rPr>
                <w:b/>
              </w:rPr>
              <w:t>OK</w:t>
            </w:r>
          </w:p>
        </w:tc>
      </w:tr>
      <w:tr>
        <w:tc>
          <w:tcPr>
            <w:tcW w:type="dxa" w:w="2880"/>
            <w:tcW w:w="7920" w:type="dxa"/>
          </w:tcPr>
          <w:p>
            <w:pPr>
              <w:spacing w:line="480" w:lineRule="auto"/>
            </w:pPr>
            <w:r>
              <w:t xml:space="preserve">Sus vecinos y parientes escucharon que el Señor había mostrado su gran </w:t>
            </w:r>
            <w:r>
              <w:rPr>
                <w:b/>
              </w:rPr>
              <w:t>misericordioso</w:t>
            </w:r>
            <w:r>
              <w:t xml:space="preserve"> con ella y se regocijaron.</w:t>
            </w:r>
          </w:p>
        </w:tc>
        <w:tc>
          <w:tcPr>
            <w:tcW w:type="dxa" w:w="2880"/>
            <w:tcW w:w="7920" w:type="dxa"/>
          </w:tcPr>
          <w:p>
            <w:pPr>
              <w:spacing w:line="480" w:lineRule="auto"/>
            </w:pPr>
            <w:r>
              <w:t>Te spat xujk'e sok te stijinabale binax yot'anik te k'alal la yilik te ay bayal xk'uxul yot'an te Jkajwaltik ta stojole.</w:t>
            </w:r>
          </w:p>
        </w:tc>
        <w:tc>
          <w:tcPr>
            <w:tcW w:type="dxa" w:w="2880"/>
            <w:vAlign w:val="center"/>
            <w:tcW w:w="1440" w:type="dxa"/>
          </w:tcPr>
          <w:p>
            <w:pPr>
              <w:jc w:val="center"/>
            </w:pPr>
            <w:r>
              <w:t>☐</w:t>
            </w:r>
          </w:p>
        </w:tc>
      </w:tr>
      <w:tr>
        <w:tc>
          <w:tcPr>
            <w:tcW w:type="dxa" w:w="2880"/>
            <w:tcW w:w="7920" w:type="dxa"/>
          </w:tcPr>
          <w:p>
            <w:r>
              <w:rPr>
                <w:b/>
              </w:rPr>
              <w:t>Romanos 11:30</w:t>
            </w:r>
          </w:p>
        </w:tc>
        <w:tc>
          <w:tcPr>
            <w:tcW w:type="dxa" w:w="2880"/>
            <w:tcW w:w="7920" w:type="dxa"/>
          </w:tcPr>
          <w:p>
            <w:r>
              <w:rPr>
                <w:b/>
              </w:rPr>
              <w:t>Romanos 11:30</w:t>
            </w:r>
          </w:p>
        </w:tc>
        <w:tc>
          <w:tcPr>
            <w:tcW w:type="dxa" w:w="2880"/>
            <w:tcW w:w="1440" w:type="dxa"/>
          </w:tcPr>
          <w:p>
            <w:pPr>
              <w:jc w:val="center"/>
            </w:pPr>
            <w:r>
              <w:rPr>
                <w:b/>
              </w:rPr>
              <w:t>OK</w:t>
            </w:r>
          </w:p>
        </w:tc>
      </w:tr>
      <w:tr>
        <w:tc>
          <w:tcPr>
            <w:tcW w:type="dxa" w:w="2880"/>
            <w:tcW w:w="7920" w:type="dxa"/>
          </w:tcPr>
          <w:p>
            <w:pPr>
              <w:spacing w:line="480" w:lineRule="auto"/>
            </w:pPr>
            <w:r>
              <w:t xml:space="preserve">Pues, así como ustedes fueron anteriormente desobedientes a Dios, pero ahora han recibido </w:t>
            </w:r>
            <w:r>
              <w:rPr>
                <w:b/>
              </w:rPr>
              <w:t>misericordia</w:t>
            </w:r>
            <w:r>
              <w:t xml:space="preserve"> por causa de su desobediencia.</w:t>
            </w:r>
          </w:p>
        </w:tc>
        <w:tc>
          <w:tcPr>
            <w:tcW w:type="dxa" w:w="2880"/>
            <w:tcW w:w="7920" w:type="dxa"/>
          </w:tcPr>
          <w:p>
            <w:pPr>
              <w:spacing w:line="480" w:lineRule="auto"/>
            </w:pPr>
            <w:r>
              <w:t>Janix jich te bit'ilex ta sneelal to te ma la ak'an ach'uunik te Diose, jauk me to la awich'ik k'uxtayel ta skaj te ma la sk'an xch'uunik te judioetike.</w:t>
            </w:r>
          </w:p>
        </w:tc>
        <w:tc>
          <w:tcPr>
            <w:tcW w:type="dxa" w:w="2880"/>
            <w:vAlign w:val="center"/>
            <w:tcW w:w="1440" w:type="dxa"/>
          </w:tcPr>
          <w:p>
            <w:pPr>
              <w:jc w:val="center"/>
            </w:pPr>
            <w:r>
              <w:t>☐</w:t>
            </w:r>
          </w:p>
        </w:tc>
      </w:tr>
      <w:tr>
        <w:tc>
          <w:tcPr>
            <w:tcW w:type="dxa" w:w="2880"/>
            <w:tcW w:w="7920" w:type="dxa"/>
          </w:tcPr>
          <w:p>
            <w:r>
              <w:rPr>
                <w:b/>
              </w:rPr>
              <w:t>2 Corintios 4:1</w:t>
            </w:r>
          </w:p>
        </w:tc>
        <w:tc>
          <w:tcPr>
            <w:tcW w:type="dxa" w:w="2880"/>
            <w:tcW w:w="7920" w:type="dxa"/>
          </w:tcPr>
          <w:p>
            <w:r>
              <w:rPr>
                <w:b/>
              </w:rPr>
              <w:t>2 Corintios 4:1</w:t>
            </w:r>
          </w:p>
        </w:tc>
        <w:tc>
          <w:tcPr>
            <w:tcW w:type="dxa" w:w="2880"/>
            <w:tcW w:w="1440" w:type="dxa"/>
          </w:tcPr>
          <w:p>
            <w:pPr>
              <w:jc w:val="center"/>
            </w:pPr>
            <w:r>
              <w:rPr>
                <w:b/>
              </w:rPr>
              <w:t>OK</w:t>
            </w:r>
          </w:p>
        </w:tc>
      </w:tr>
      <w:tr>
        <w:tc>
          <w:tcPr>
            <w:tcW w:type="dxa" w:w="2880"/>
            <w:tcW w:w="7920" w:type="dxa"/>
          </w:tcPr>
          <w:p>
            <w:pPr>
              <w:spacing w:line="480" w:lineRule="auto"/>
            </w:pPr>
            <w:r>
              <w:t xml:space="preserve">Por tanto, debido a que por </w:t>
            </w:r>
            <w:r>
              <w:rPr>
                <w:b/>
              </w:rPr>
              <w:t>misericordia</w:t>
            </w:r>
            <w:r>
              <w:t xml:space="preserve"> hemos recibido este ministerio, no nos desanimamos.</w:t>
            </w:r>
          </w:p>
        </w:tc>
        <w:tc>
          <w:tcPr>
            <w:tcW w:type="dxa" w:w="2880"/>
            <w:tcW w:w="7920" w:type="dxa"/>
          </w:tcPr>
          <w:p>
            <w:pPr>
              <w:spacing w:line="480" w:lineRule="auto"/>
            </w:pPr>
            <w:r>
              <w:t>Jich yu'un, ta skaj te yutsil yot'an te Jkajwaltik te la yak'botik te jkat'eltike, ma me xchebaj jkot'antik.</w:t>
            </w:r>
          </w:p>
        </w:tc>
        <w:tc>
          <w:tcPr>
            <w:tcW w:type="dxa" w:w="2880"/>
            <w:vAlign w:val="center"/>
            <w:tcW w:w="1440" w:type="dxa"/>
          </w:tcPr>
          <w:p>
            <w:pPr>
              <w:jc w:val="center"/>
            </w:pPr>
            <w:r>
              <w:t>☐</w:t>
            </w:r>
          </w:p>
        </w:tc>
      </w:tr>
      <w:tr>
        <w:tc>
          <w:tcPr>
            <w:tcW w:type="dxa" w:w="2880"/>
            <w:tcW w:w="7920" w:type="dxa"/>
          </w:tcPr>
          <w:p>
            <w:r>
              <w:rPr>
                <w:b/>
              </w:rPr>
              <w:t>Gálatas 6:16</w:t>
            </w:r>
          </w:p>
        </w:tc>
        <w:tc>
          <w:tcPr>
            <w:tcW w:type="dxa" w:w="2880"/>
            <w:tcW w:w="7920" w:type="dxa"/>
          </w:tcPr>
          <w:p>
            <w:r>
              <w:rPr>
                <w:b/>
              </w:rPr>
              <w:t>Gálatas 6:16</w:t>
            </w:r>
          </w:p>
        </w:tc>
        <w:tc>
          <w:tcPr>
            <w:tcW w:type="dxa" w:w="2880"/>
            <w:tcW w:w="1440" w:type="dxa"/>
          </w:tcPr>
          <w:p>
            <w:pPr>
              <w:jc w:val="center"/>
            </w:pPr>
            <w:r>
              <w:rPr>
                <w:b/>
              </w:rPr>
              <w:t>OK</w:t>
            </w:r>
          </w:p>
        </w:tc>
      </w:tr>
      <w:tr>
        <w:tc>
          <w:tcPr>
            <w:tcW w:type="dxa" w:w="2880"/>
            <w:tcW w:w="7920" w:type="dxa"/>
          </w:tcPr>
          <w:p>
            <w:pPr>
              <w:spacing w:line="480" w:lineRule="auto"/>
            </w:pPr>
            <w:r>
              <w:t xml:space="preserve">A todos los que viven según esta norma, la paz y la </w:t>
            </w:r>
            <w:r>
              <w:rPr>
                <w:b/>
              </w:rPr>
              <w:t>misericordia</w:t>
            </w:r>
            <w:r>
              <w:t xml:space="preserve"> sean sobre ellos, aún sobre el Israel de Dios.</w:t>
            </w:r>
          </w:p>
        </w:tc>
        <w:tc>
          <w:tcPr>
            <w:tcW w:type="dxa" w:w="2880"/>
            <w:tcW w:w="7920" w:type="dxa"/>
          </w:tcPr>
          <w:p>
            <w:pPr>
              <w:spacing w:line="480" w:lineRule="auto"/>
            </w:pPr>
            <w:r>
              <w:t>Spisilik te mach'atik jich kuxulik ta swenta jai mantalil to, ayuk me lamal k'inal sok yutsil yot'anik ta stojolik, janix jich ta stojolik te Israeletik yu'un te Diose.</w:t>
            </w:r>
          </w:p>
        </w:tc>
        <w:tc>
          <w:tcPr>
            <w:tcW w:type="dxa" w:w="2880"/>
            <w:vAlign w:val="center"/>
            <w:tcW w:w="1440" w:type="dxa"/>
          </w:tcPr>
          <w:p>
            <w:pPr>
              <w:jc w:val="center"/>
            </w:pPr>
            <w:r>
              <w:t>☐</w:t>
            </w:r>
          </w:p>
        </w:tc>
      </w:tr>
      <w:tr>
        <w:tc>
          <w:tcPr>
            <w:tcW w:type="dxa" w:w="2880"/>
            <w:tcW w:w="7920" w:type="dxa"/>
          </w:tcPr>
          <w:p>
            <w:r>
              <w:rPr>
                <w:b/>
              </w:rPr>
              <w:t>Efesios 2:4</w:t>
            </w:r>
          </w:p>
        </w:tc>
        <w:tc>
          <w:tcPr>
            <w:tcW w:type="dxa" w:w="2880"/>
            <w:tcW w:w="7920" w:type="dxa"/>
          </w:tcPr>
          <w:p>
            <w:r>
              <w:rPr>
                <w:b/>
              </w:rPr>
              <w:t>Efesios 2:4</w:t>
            </w:r>
          </w:p>
        </w:tc>
        <w:tc>
          <w:tcPr>
            <w:tcW w:type="dxa" w:w="2880"/>
            <w:tcW w:w="1440" w:type="dxa"/>
          </w:tcPr>
          <w:p>
            <w:pPr>
              <w:jc w:val="center"/>
            </w:pPr>
            <w:r>
              <w:rPr>
                <w:b/>
              </w:rPr>
              <w:t>OK</w:t>
            </w:r>
          </w:p>
        </w:tc>
      </w:tr>
      <w:tr>
        <w:tc>
          <w:tcPr>
            <w:tcW w:type="dxa" w:w="2880"/>
            <w:tcW w:w="7920" w:type="dxa"/>
          </w:tcPr>
          <w:p>
            <w:pPr>
              <w:spacing w:line="480" w:lineRule="auto"/>
            </w:pPr>
            <w:r>
              <w:t xml:space="preserve">Pero Dios es rico en </w:t>
            </w:r>
            <w:r>
              <w:rPr>
                <w:b/>
              </w:rPr>
              <w:t>misericordia</w:t>
            </w:r>
            <w:r>
              <w:t xml:space="preserve"> a causa de Su gran amor con el cual nos amó a nosotros.</w:t>
            </w:r>
          </w:p>
        </w:tc>
        <w:tc>
          <w:tcPr>
            <w:tcW w:type="dxa" w:w="2880"/>
            <w:tcW w:w="7920" w:type="dxa"/>
          </w:tcPr>
          <w:p>
            <w:pPr>
              <w:spacing w:line="480" w:lineRule="auto"/>
            </w:pPr>
            <w:r>
              <w:t>Jauk me to te Diose bayal k'ux la yaiyotik yu'un te ya sna'botik jkolilbatik ta skaj te bayal xk'uxul te yot'ane.</w:t>
            </w:r>
          </w:p>
        </w:tc>
        <w:tc>
          <w:tcPr>
            <w:tcW w:type="dxa" w:w="2880"/>
            <w:vAlign w:val="center"/>
            <w:tcW w:w="1440" w:type="dxa"/>
          </w:tcPr>
          <w:p>
            <w:pPr>
              <w:jc w:val="center"/>
            </w:pPr>
            <w:r>
              <w:t>☐</w:t>
            </w:r>
          </w:p>
        </w:tc>
      </w:tr>
      <w:tr>
        <w:tc>
          <w:tcPr>
            <w:tcW w:type="dxa" w:w="2880"/>
            <w:tcW w:w="7920" w:type="dxa"/>
          </w:tcPr>
          <w:p>
            <w:r>
              <w:rPr>
                <w:b/>
              </w:rPr>
              <w:t>Filipenses 2:27</w:t>
            </w:r>
          </w:p>
        </w:tc>
        <w:tc>
          <w:tcPr>
            <w:tcW w:type="dxa" w:w="2880"/>
            <w:tcW w:w="7920" w:type="dxa"/>
          </w:tcPr>
          <w:p>
            <w:r>
              <w:rPr>
                <w:b/>
              </w:rPr>
              <w:t>Filipenses 2:27</w:t>
            </w:r>
          </w:p>
        </w:tc>
        <w:tc>
          <w:tcPr>
            <w:tcW w:type="dxa" w:w="2880"/>
            <w:tcW w:w="1440" w:type="dxa"/>
          </w:tcPr>
          <w:p>
            <w:pPr>
              <w:jc w:val="center"/>
            </w:pPr>
            <w:r>
              <w:rPr>
                <w:b/>
              </w:rPr>
              <w:t>OK</w:t>
            </w:r>
          </w:p>
        </w:tc>
      </w:tr>
      <w:tr>
        <w:tc>
          <w:tcPr>
            <w:tcW w:type="dxa" w:w="2880"/>
            <w:tcW w:w="7920" w:type="dxa"/>
          </w:tcPr>
          <w:p>
            <w:pPr>
              <w:spacing w:line="480" w:lineRule="auto"/>
            </w:pPr>
            <w:r>
              <w:t xml:space="preserve">Pues ciertamente él estuvo tan enfermo que casi muere. Pero Dios tuvo </w:t>
            </w:r>
            <w:r>
              <w:rPr>
                <w:b/>
              </w:rPr>
              <w:t>misericordia</w:t>
            </w:r>
            <w:r>
              <w:t xml:space="preserve"> de él, y no sólo de él, sino también de mí, para que yo no tuviera tristeza sobre tristeza.</w:t>
            </w:r>
          </w:p>
        </w:tc>
        <w:tc>
          <w:tcPr>
            <w:tcW w:type="dxa" w:w="2880"/>
            <w:tcW w:w="7920" w:type="dxa"/>
          </w:tcPr>
          <w:p>
            <w:pPr>
              <w:spacing w:line="480" w:lineRule="auto"/>
            </w:pPr>
            <w:r>
              <w:t>Melel te k'alal tsajk' ta chamele k'anuk lajuk yu'un. Jauk me to te Dios la sna'bey yobolil sba, ma jauk nax na'bot yobolil sba janix jichon uuk la sna'bon jkobolil jba uuk, swenta yu'un ma ba la jmel-jkot'an ta kaxem toxan yu'un te k'anuk lajuk baele.</w:t>
            </w:r>
          </w:p>
        </w:tc>
        <w:tc>
          <w:tcPr>
            <w:tcW w:type="dxa" w:w="2880"/>
            <w:vAlign w:val="center"/>
            <w:tcW w:w="1440" w:type="dxa"/>
          </w:tcPr>
          <w:p>
            <w:pPr>
              <w:jc w:val="center"/>
            </w:pPr>
            <w:r>
              <w:t>☐</w:t>
            </w:r>
          </w:p>
        </w:tc>
      </w:tr>
      <w:tr>
        <w:tc>
          <w:tcPr>
            <w:tcW w:type="dxa" w:w="2880"/>
            <w:tcW w:w="7920" w:type="dxa"/>
          </w:tcPr>
          <w:p>
            <w:r>
              <w:rPr>
                <w:b/>
              </w:rPr>
              <w:t>1 Timoteo 1:2</w:t>
            </w:r>
          </w:p>
        </w:tc>
        <w:tc>
          <w:tcPr>
            <w:tcW w:type="dxa" w:w="2880"/>
            <w:tcW w:w="7920" w:type="dxa"/>
          </w:tcPr>
          <w:p>
            <w:r>
              <w:rPr>
                <w:b/>
              </w:rPr>
              <w:t>1 Timoteo 1:2</w:t>
            </w:r>
          </w:p>
        </w:tc>
        <w:tc>
          <w:tcPr>
            <w:tcW w:type="dxa" w:w="2880"/>
            <w:tcW w:w="1440" w:type="dxa"/>
          </w:tcPr>
          <w:p>
            <w:pPr>
              <w:jc w:val="center"/>
            </w:pPr>
            <w:r>
              <w:rPr>
                <w:b/>
              </w:rPr>
              <w:t>OK</w:t>
            </w:r>
          </w:p>
        </w:tc>
      </w:tr>
      <w:tr>
        <w:tc>
          <w:tcPr>
            <w:tcW w:type="dxa" w:w="2880"/>
            <w:tcW w:w="7920" w:type="dxa"/>
          </w:tcPr>
          <w:p>
            <w:pPr>
              <w:spacing w:line="480" w:lineRule="auto"/>
            </w:pPr>
            <w:r>
              <w:t xml:space="preserve">a Timoteo, un verdadero hijo en la fe: gracia, </w:t>
            </w:r>
            <w:r>
              <w:rPr>
                <w:b/>
              </w:rPr>
              <w:t>misericordia</w:t>
            </w:r>
            <w:r>
              <w:t xml:space="preserve"> y paz de nuestro Dios el Padre y Cristo Jesús nuestro Señor.</w:t>
            </w:r>
          </w:p>
        </w:tc>
        <w:tc>
          <w:tcPr>
            <w:tcW w:type="dxa" w:w="2880"/>
            <w:tcW w:w="7920" w:type="dxa"/>
          </w:tcPr>
          <w:p>
            <w:pPr>
              <w:spacing w:line="480" w:lineRule="auto"/>
            </w:pPr>
            <w:r>
              <w:t>Timoteo, te mero jnich'anat te ay xch'uunjel awot'ane: Te yutsil sok te xk'uxul yot'an sok te lamal k'inal yu'un te Jtatik Dios sok te Jkajwaltik Cristo Jesuse ayuk me ta atojol.SWIJK'TESEL SITIK YU'UN TE LOTIL BIJUBTESELE</w:t>
            </w:r>
          </w:p>
        </w:tc>
        <w:tc>
          <w:tcPr>
            <w:tcW w:type="dxa" w:w="2880"/>
            <w:vAlign w:val="center"/>
            <w:tcW w:w="1440" w:type="dxa"/>
          </w:tcPr>
          <w:p>
            <w:pPr>
              <w:jc w:val="center"/>
            </w:pPr>
            <w:r>
              <w:t>☐</w:t>
            </w:r>
          </w:p>
        </w:tc>
      </w:tr>
      <w:tr>
        <w:tc>
          <w:tcPr>
            <w:tcW w:type="dxa" w:w="2880"/>
            <w:tcW w:w="7920" w:type="dxa"/>
          </w:tcPr>
          <w:p>
            <w:r>
              <w:rPr>
                <w:b/>
              </w:rPr>
              <w:t>Tito 3:5</w:t>
            </w:r>
          </w:p>
        </w:tc>
        <w:tc>
          <w:tcPr>
            <w:tcW w:type="dxa" w:w="2880"/>
            <w:tcW w:w="7920" w:type="dxa"/>
          </w:tcPr>
          <w:p>
            <w:r>
              <w:rPr>
                <w:b/>
              </w:rPr>
              <w:t>Tito 3:5</w:t>
            </w:r>
          </w:p>
        </w:tc>
        <w:tc>
          <w:tcPr>
            <w:tcW w:type="dxa" w:w="2880"/>
            <w:tcW w:w="1440" w:type="dxa"/>
          </w:tcPr>
          <w:p>
            <w:pPr>
              <w:jc w:val="center"/>
            </w:pPr>
            <w:r>
              <w:rPr>
                <w:b/>
              </w:rPr>
              <w:t>OK</w:t>
            </w:r>
          </w:p>
        </w:tc>
      </w:tr>
      <w:tr>
        <w:tc>
          <w:tcPr>
            <w:tcW w:type="dxa" w:w="2880"/>
            <w:tcW w:w="7920" w:type="dxa"/>
          </w:tcPr>
          <w:p>
            <w:pPr>
              <w:spacing w:line="480" w:lineRule="auto"/>
            </w:pPr>
            <w:r>
              <w:t xml:space="preserve">no fue por obras de justicia que nosotros hicimos, sino por su </w:t>
            </w:r>
            <w:r>
              <w:rPr>
                <w:b/>
              </w:rPr>
              <w:t>misericordia</w:t>
            </w:r>
            <w:r>
              <w:t xml:space="preserve"> que Él nos salvó, a través del lavado del nuevo nacimiento y renovación por el Espíritu Santo,</w:t>
            </w:r>
          </w:p>
        </w:tc>
        <w:tc>
          <w:tcPr>
            <w:tcW w:type="dxa" w:w="2880"/>
            <w:tcW w:w="7920" w:type="dxa"/>
          </w:tcPr>
          <w:p>
            <w:pPr>
              <w:spacing w:line="480" w:lineRule="auto"/>
            </w:pPr>
            <w:r>
              <w:t>ma ta swenta te toj jkat'eltik te la skoltayotike, ta swentanax xk'uxul yot'an te kolotik yu'une. La skoltayotik ta swenta te ach'ub te jkuxineltik yu'un te la spokotik sok te la jkich'tik yach'il jkuxlejaltik ta swenta te Ch'ul Espíritue.</w:t>
            </w:r>
          </w:p>
        </w:tc>
        <w:tc>
          <w:tcPr>
            <w:tcW w:type="dxa" w:w="2880"/>
            <w:vAlign w:val="center"/>
            <w:tcW w:w="1440" w:type="dxa"/>
          </w:tcPr>
          <w:p>
            <w:pPr>
              <w:jc w:val="center"/>
            </w:pPr>
            <w:r>
              <w:t>☐</w:t>
            </w:r>
          </w:p>
        </w:tc>
      </w:tr>
      <w:tr>
        <w:tc>
          <w:tcPr>
            <w:tcW w:type="dxa" w:w="2880"/>
            <w:tcW w:w="7920" w:type="dxa"/>
          </w:tcPr>
          <w:p>
            <w:r>
              <w:rPr>
                <w:b/>
              </w:rPr>
              <w:t>Hebreos 4:16</w:t>
            </w:r>
          </w:p>
        </w:tc>
        <w:tc>
          <w:tcPr>
            <w:tcW w:type="dxa" w:w="2880"/>
            <w:tcW w:w="7920" w:type="dxa"/>
          </w:tcPr>
          <w:p>
            <w:r>
              <w:rPr>
                <w:b/>
              </w:rPr>
              <w:t>Hebreos 4:16</w:t>
            </w:r>
          </w:p>
        </w:tc>
        <w:tc>
          <w:tcPr>
            <w:tcW w:type="dxa" w:w="2880"/>
            <w:tcW w:w="1440" w:type="dxa"/>
          </w:tcPr>
          <w:p>
            <w:pPr>
              <w:jc w:val="center"/>
            </w:pPr>
            <w:r>
              <w:rPr>
                <w:b/>
              </w:rPr>
              <w:t>OK</w:t>
            </w:r>
          </w:p>
        </w:tc>
      </w:tr>
      <w:tr>
        <w:tc>
          <w:tcPr>
            <w:tcW w:type="dxa" w:w="2880"/>
            <w:tcW w:w="7920" w:type="dxa"/>
          </w:tcPr>
          <w:p>
            <w:pPr>
              <w:spacing w:line="480" w:lineRule="auto"/>
            </w:pPr>
            <w:r>
              <w:t xml:space="preserve">Entonces vayamos con confianza al trono de la gracia, para que recibamos </w:t>
            </w:r>
            <w:r>
              <w:rPr>
                <w:b/>
              </w:rPr>
              <w:t>misericordia</w:t>
            </w:r>
            <w:r>
              <w:t xml:space="preserve"> y hallemos gracia para ayuda en tiempo de necesidad.</w:t>
            </w:r>
          </w:p>
        </w:tc>
        <w:tc>
          <w:tcPr>
            <w:tcW w:type="dxa" w:w="2880"/>
            <w:tcW w:w="7920" w:type="dxa"/>
          </w:tcPr>
          <w:p>
            <w:pPr>
              <w:spacing w:line="480" w:lineRule="auto"/>
            </w:pPr>
            <w:r>
              <w:t>Jich yu'un noptsajukotik bael sok smuk'ul jkot'antik ta smuk'ul snaktijib te Dios te bayal yutsilal stukele, jich ya jkich'tik k'uxtayel yu'un, sok ya jtatik yutsil yot'an yu'un te k'alal ay jwokoltike.</w:t>
            </w:r>
          </w:p>
        </w:tc>
        <w:tc>
          <w:tcPr>
            <w:tcW w:type="dxa" w:w="2880"/>
            <w:vAlign w:val="center"/>
            <w:tcW w:w="1440" w:type="dxa"/>
          </w:tcPr>
          <w:p>
            <w:pPr>
              <w:jc w:val="center"/>
            </w:pPr>
            <w:r>
              <w:t>☐</w:t>
            </w:r>
          </w:p>
        </w:tc>
      </w:tr>
      <w:tr>
        <w:tc>
          <w:tcPr>
            <w:tcW w:type="dxa" w:w="2880"/>
            <w:tcW w:w="7920" w:type="dxa"/>
          </w:tcPr>
          <w:p>
            <w:r>
              <w:rPr>
                <w:b/>
              </w:rPr>
              <w:t>Santiago 2:13</w:t>
            </w:r>
          </w:p>
        </w:tc>
        <w:tc>
          <w:tcPr>
            <w:tcW w:type="dxa" w:w="2880"/>
            <w:tcW w:w="7920" w:type="dxa"/>
          </w:tcPr>
          <w:p>
            <w:r>
              <w:rPr>
                <w:b/>
              </w:rPr>
              <w:t>Santiago 2:13</w:t>
            </w:r>
          </w:p>
        </w:tc>
        <w:tc>
          <w:tcPr>
            <w:tcW w:type="dxa" w:w="2880"/>
            <w:tcW w:w="1440" w:type="dxa"/>
          </w:tcPr>
          <w:p>
            <w:pPr>
              <w:jc w:val="center"/>
            </w:pPr>
            <w:r>
              <w:rPr>
                <w:b/>
              </w:rPr>
              <w:t>OK</w:t>
            </w:r>
          </w:p>
        </w:tc>
      </w:tr>
      <w:tr>
        <w:tc>
          <w:tcPr>
            <w:tcW w:type="dxa" w:w="2880"/>
            <w:tcW w:w="7920" w:type="dxa"/>
          </w:tcPr>
          <w:p>
            <w:pPr>
              <w:spacing w:line="480" w:lineRule="auto"/>
            </w:pPr>
            <w:r>
              <w:t xml:space="preserve">Porque juicio viene sin </w:t>
            </w:r>
            <w:r>
              <w:rPr>
                <w:b/>
              </w:rPr>
              <w:t>misericordia</w:t>
            </w:r>
            <w:r>
              <w:t xml:space="preserve"> a aquellos que no hayan demostrado </w:t>
            </w:r>
            <w:r>
              <w:rPr>
                <w:b/>
              </w:rPr>
              <w:t>misericordia</w:t>
            </w:r>
            <w:r>
              <w:t xml:space="preserve">. ¡La </w:t>
            </w:r>
            <w:r>
              <w:rPr>
                <w:b/>
              </w:rPr>
              <w:t>misericordia</w:t>
            </w:r>
            <w:r>
              <w:t xml:space="preserve"> triunfa sobre el juicio!</w:t>
            </w:r>
          </w:p>
        </w:tc>
        <w:tc>
          <w:tcPr>
            <w:tcW w:type="dxa" w:w="2880"/>
            <w:tcW w:w="7920" w:type="dxa"/>
          </w:tcPr>
          <w:p>
            <w:pPr>
              <w:spacing w:line="480" w:lineRule="auto"/>
            </w:pPr>
            <w:r>
              <w:t>Melel te mach'a mayuk yutsil yot'an ta stojol te yermanoe jich me mayuk yutsil ot'anil ya stauk te k'alal ya yich' ich'el ta k'ope. ¡Yan te mach'a ay yutsil yot'an ta stojol te yermanoe ya me yaiy tsalaw te k'alal ya yich' ich'el ta k'ope!LAJEM TE XCH'UUNJEL OT'ANIL TEME MAYUK YAT'ELULE.</w:t>
            </w:r>
          </w:p>
        </w:tc>
        <w:tc>
          <w:tcPr>
            <w:tcW w:type="dxa" w:w="2880"/>
            <w:vAlign w:val="center"/>
            <w:tcW w:w="1440" w:type="dxa"/>
          </w:tcPr>
          <w:p>
            <w:pPr>
              <w:jc w:val="center"/>
            </w:pPr>
            <w:r>
              <w:t>☐</w:t>
            </w:r>
          </w:p>
        </w:tc>
      </w:tr>
      <w:tr>
        <w:tc>
          <w:tcPr>
            <w:tcW w:type="dxa" w:w="2880"/>
            <w:tcW w:w="7920" w:type="dxa"/>
          </w:tcPr>
          <w:p>
            <w:r>
              <w:rPr>
                <w:b/>
              </w:rPr>
              <w:t>1 Pedro 1:3</w:t>
            </w:r>
          </w:p>
        </w:tc>
        <w:tc>
          <w:tcPr>
            <w:tcW w:type="dxa" w:w="2880"/>
            <w:tcW w:w="7920" w:type="dxa"/>
          </w:tcPr>
          <w:p>
            <w:r>
              <w:rPr>
                <w:b/>
              </w:rPr>
              <w:t>1 Pedro 1:3</w:t>
            </w:r>
          </w:p>
        </w:tc>
        <w:tc>
          <w:tcPr>
            <w:tcW w:type="dxa" w:w="2880"/>
            <w:tcW w:w="1440" w:type="dxa"/>
          </w:tcPr>
          <w:p>
            <w:pPr>
              <w:jc w:val="center"/>
            </w:pPr>
            <w:r>
              <w:rPr>
                <w:b/>
              </w:rPr>
              <w:t>OK</w:t>
            </w:r>
          </w:p>
        </w:tc>
      </w:tr>
      <w:tr>
        <w:tc>
          <w:tcPr>
            <w:tcW w:type="dxa" w:w="2880"/>
            <w:tcW w:w="7920" w:type="dxa"/>
          </w:tcPr>
          <w:p>
            <w:pPr>
              <w:spacing w:line="480" w:lineRule="auto"/>
            </w:pPr>
            <w:r>
              <w:t xml:space="preserve">Que el Dios y Padre de nuestro Señor Jesucristo sea bendecido. En su gran </w:t>
            </w:r>
            <w:r>
              <w:rPr>
                <w:b/>
              </w:rPr>
              <w:t>misericordia</w:t>
            </w:r>
            <w:r>
              <w:t xml:space="preserve">, Él nos dió un nuevo nacimiento para la confianza de una herencia a través de la resurrección de Jesucristo de los muertos, </w:t>
            </w:r>
          </w:p>
        </w:tc>
        <w:tc>
          <w:tcPr>
            <w:tcW w:type="dxa" w:w="2880"/>
            <w:tcW w:w="7920" w:type="dxa"/>
          </w:tcPr>
          <w:p>
            <w:pPr>
              <w:spacing w:line="480" w:lineRule="auto"/>
            </w:pPr>
            <w:r>
              <w:t>Te Dios te Stat te Kajwaltik Jesucristoe ch'ultesbiluk me. Ta swenta xk'uxul yot'an, te ja la yak'botik te yach'il bejk'ajele, yu'un la yak'botik ta jtojoltik te smuk'ul jkot'antike te la xcha'kuses tel te Jesucristo ta ba ay te aelmeletike,</w:t>
            </w:r>
          </w:p>
        </w:tc>
        <w:tc>
          <w:tcPr>
            <w:tcW w:type="dxa" w:w="2880"/>
            <w:vAlign w:val="center"/>
            <w:tcW w:w="1440" w:type="dxa"/>
          </w:tcPr>
          <w:p>
            <w:pPr>
              <w:jc w:val="center"/>
            </w:pPr>
            <w:r>
              <w:t>☐</w:t>
            </w:r>
          </w:p>
        </w:tc>
      </w:tr>
      <w:tr>
        <w:tc>
          <w:tcPr>
            <w:tcW w:type="dxa" w:w="2880"/>
            <w:tcW w:w="7920" w:type="dxa"/>
          </w:tcPr>
          <w:p>
            <w:r>
              <w:rPr>
                <w:b/>
              </w:rPr>
              <w:t>2 Juan 1:3</w:t>
            </w:r>
          </w:p>
        </w:tc>
        <w:tc>
          <w:tcPr>
            <w:tcW w:type="dxa" w:w="2880"/>
            <w:tcW w:w="7920" w:type="dxa"/>
          </w:tcPr>
          <w:p>
            <w:r>
              <w:rPr>
                <w:b/>
              </w:rPr>
              <w:t>2 Juan 1:3</w:t>
            </w:r>
          </w:p>
        </w:tc>
        <w:tc>
          <w:tcPr>
            <w:tcW w:type="dxa" w:w="2880"/>
            <w:tcW w:w="1440" w:type="dxa"/>
          </w:tcPr>
          <w:p>
            <w:pPr>
              <w:jc w:val="center"/>
            </w:pPr>
            <w:r>
              <w:rPr>
                <w:b/>
              </w:rPr>
              <w:t>OK</w:t>
            </w:r>
          </w:p>
        </w:tc>
      </w:tr>
      <w:tr>
        <w:tc>
          <w:tcPr>
            <w:tcW w:type="dxa" w:w="2880"/>
            <w:tcW w:w="7920" w:type="dxa"/>
          </w:tcPr>
          <w:p>
            <w:pPr>
              <w:spacing w:line="480" w:lineRule="auto"/>
            </w:pPr>
            <w:r>
              <w:t xml:space="preserve">Gracia, </w:t>
            </w:r>
            <w:r>
              <w:rPr>
                <w:b/>
              </w:rPr>
              <w:t>misericordia</w:t>
            </w:r>
            <w:r>
              <w:t xml:space="preserve"> y paz serán con nosotros, de Dios el Padre y de Jesucristo, El Hijo del Padre, en verdad y amor.</w:t>
            </w:r>
          </w:p>
        </w:tc>
        <w:tc>
          <w:tcPr>
            <w:tcW w:type="dxa" w:w="2880"/>
            <w:tcW w:w="7920" w:type="dxa"/>
          </w:tcPr>
          <w:p>
            <w:pPr>
              <w:spacing w:line="480" w:lineRule="auto"/>
            </w:pPr>
            <w:r>
              <w:t>Ayuk me ta atojolik te yutsil yot'an, te xk'uxul yot'an sok te lamal k'inal yu'un te Dios Tatile sok te Jesucristoe, te ja Snich'an te Tatile, te ja smelelil xk'uxul ot'anile.AINANIKME TA STOJOL TE BELUK AY TA NOPEL YU'UN TE CRISTOE.</w:t>
            </w:r>
          </w:p>
        </w:tc>
        <w:tc>
          <w:tcPr>
            <w:tcW w:type="dxa" w:w="2880"/>
            <w:vAlign w:val="center"/>
            <w:tcW w:w="1440" w:type="dxa"/>
          </w:tcPr>
          <w:p>
            <w:pPr>
              <w:jc w:val="center"/>
            </w:pPr>
            <w:r>
              <w:t>☐</w:t>
            </w:r>
          </w:p>
        </w:tc>
      </w:tr>
      <w:tr>
        <w:tc>
          <w:tcPr>
            <w:tcW w:type="dxa" w:w="2880"/>
            <w:tcW w:w="7920" w:type="dxa"/>
          </w:tcPr>
          <w:p>
            <w:r>
              <w:rPr>
                <w:b/>
              </w:rPr>
              <w:t>Judas 1:21</w:t>
            </w:r>
          </w:p>
        </w:tc>
        <w:tc>
          <w:tcPr>
            <w:tcW w:type="dxa" w:w="2880"/>
            <w:tcW w:w="7920" w:type="dxa"/>
          </w:tcPr>
          <w:p>
            <w:r>
              <w:rPr>
                <w:b/>
              </w:rPr>
              <w:t>Judas 1:21</w:t>
            </w:r>
          </w:p>
        </w:tc>
        <w:tc>
          <w:tcPr>
            <w:tcW w:type="dxa" w:w="2880"/>
            <w:tcW w:w="1440" w:type="dxa"/>
          </w:tcPr>
          <w:p>
            <w:pPr>
              <w:jc w:val="center"/>
            </w:pPr>
            <w:r>
              <w:rPr>
                <w:b/>
              </w:rPr>
              <w:t>OK</w:t>
            </w:r>
          </w:p>
        </w:tc>
      </w:tr>
      <w:tr>
        <w:tc>
          <w:tcPr>
            <w:tcW w:type="dxa" w:w="2880"/>
            <w:tcW w:w="7920" w:type="dxa"/>
          </w:tcPr>
          <w:p>
            <w:pPr>
              <w:spacing w:line="480" w:lineRule="auto"/>
            </w:pPr>
            <w:r>
              <w:t xml:space="preserve">Manténganse en el amor de Dios y esperen por la </w:t>
            </w:r>
            <w:r>
              <w:rPr>
                <w:b/>
              </w:rPr>
              <w:t>misericordia</w:t>
            </w:r>
            <w:r>
              <w:t xml:space="preserve"> de nuestro Señor Jesucristo, que les trae vida eterna.</w:t>
            </w:r>
          </w:p>
        </w:tc>
        <w:tc>
          <w:tcPr>
            <w:tcW w:type="dxa" w:w="2880"/>
            <w:tcW w:w="7920" w:type="dxa"/>
          </w:tcPr>
          <w:p>
            <w:pPr>
              <w:spacing w:line="480" w:lineRule="auto"/>
            </w:pPr>
            <w:r>
              <w:t>K'axel ak'abaik ta xk'uxul yot'an te Diose sok maliyaik te bi k'aalil ya ataik te k'uxtayel te ya yak'botik te Jkajwaltik Jesucristoe, te ya yich'batik tel te kolel ta sbajt'el k'inale.</w:t>
            </w:r>
          </w:p>
        </w:tc>
        <w:tc>
          <w:tcPr>
            <w:tcW w:type="dxa" w:w="2880"/>
            <w:vAlign w:val="center"/>
            <w:tcW w:w="1440" w:type="dxa"/>
          </w:tcPr>
          <w:p>
            <w:pPr>
              <w:jc w:val="center"/>
            </w:pPr>
            <w:r>
              <w:t>☐</w:t>
            </w:r>
          </w:p>
        </w:tc>
      </w:tr>
    </w:tbl>
    <w:p>
      <w:pPr>
        <w:pStyle w:val="Heading1"/>
        <w:spacing w:before="0"/>
      </w:pPr>
      <w:r>
        <w:t>muerte (G2288, G2289)</w:t>
      </w:r>
    </w:p>
    <w:p>
      <w:r/>
      <w:r>
        <w:t>Esta palabra puede referirse a:</w:t>
      </w:r>
      <w:r/>
      <w:r/>
    </w:p>
    <w:p>
      <w:pPr>
        <w:pStyle w:val="ListBullet"/>
        <w:spacing w:line="240" w:lineRule="auto"/>
        <w:ind w:left="720"/>
      </w:pPr>
      <w:r/>
      <w:r>
        <w:t>Muerte física.</w:t>
      </w:r>
      <w:r/>
    </w:p>
    <w:p>
      <w:pPr>
        <w:pStyle w:val="ListBullet"/>
        <w:spacing w:line="240" w:lineRule="auto"/>
        <w:ind w:left="720"/>
      </w:pPr>
      <w:r/>
      <w:r>
        <w:t>Muerte espiritual.</w:t>
      </w:r>
      <w:r/>
    </w:p>
    <w:p>
      <w:pPr>
        <w:pStyle w:val="ListBullet"/>
        <w:spacing w:line="240" w:lineRule="auto" w:after="0"/>
        <w:ind w:left="720"/>
      </w:pPr>
      <w:r/>
      <w:r>
        <w:t>Alguien o algo que causa la muerte física o espiritual.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26:66</w:t>
            </w:r>
          </w:p>
        </w:tc>
        <w:tc>
          <w:tcPr>
            <w:tcW w:type="dxa" w:w="2880"/>
            <w:tcW w:w="7920" w:type="dxa"/>
          </w:tcPr>
          <w:p>
            <w:r>
              <w:rPr>
                <w:b/>
              </w:rPr>
              <w:t>Mateo 26:66</w:t>
            </w:r>
          </w:p>
        </w:tc>
        <w:tc>
          <w:tcPr>
            <w:tcW w:type="dxa" w:w="2880"/>
            <w:tcW w:w="1440" w:type="dxa"/>
          </w:tcPr>
          <w:p>
            <w:pPr>
              <w:jc w:val="center"/>
            </w:pPr>
            <w:r>
              <w:rPr>
                <w:b/>
              </w:rPr>
              <w:t>OK</w:t>
            </w:r>
          </w:p>
        </w:tc>
      </w:tr>
      <w:tr>
        <w:tc>
          <w:tcPr>
            <w:tcW w:type="dxa" w:w="2880"/>
            <w:tcW w:w="7920" w:type="dxa"/>
          </w:tcPr>
          <w:p>
            <w:pPr>
              <w:spacing w:line="480" w:lineRule="auto"/>
            </w:pPr>
            <w:r>
              <w:t xml:space="preserve">¿Qué piensan?" Ellos respondieron y dijeron: "Él es digno de </w:t>
            </w:r>
            <w:r>
              <w:rPr>
                <w:b/>
              </w:rPr>
              <w:t>muerte</w:t>
            </w:r>
            <w:r>
              <w:t>."</w:t>
            </w:r>
          </w:p>
        </w:tc>
        <w:tc>
          <w:tcPr>
            <w:tcW w:type="dxa" w:w="2880"/>
            <w:tcW w:w="7920" w:type="dxa"/>
          </w:tcPr>
          <w:p>
            <w:pPr>
              <w:spacing w:line="480" w:lineRule="auto"/>
            </w:pPr>
            <w:r>
              <w:t>¿Beluuk ya anopik yu'un? Jich la yalik: "Ja lek aka lajuk."</w:t>
            </w:r>
          </w:p>
        </w:tc>
        <w:tc>
          <w:tcPr>
            <w:tcW w:type="dxa" w:w="2880"/>
            <w:vAlign w:val="center"/>
            <w:tcW w:w="1440" w:type="dxa"/>
          </w:tcPr>
          <w:p>
            <w:pPr>
              <w:jc w:val="center"/>
            </w:pPr>
            <w:r>
              <w:t>☐</w:t>
            </w:r>
          </w:p>
        </w:tc>
      </w:tr>
      <w:tr>
        <w:tc>
          <w:tcPr>
            <w:tcW w:type="dxa" w:w="2880"/>
            <w:tcW w:w="7920" w:type="dxa"/>
          </w:tcPr>
          <w:p>
            <w:r>
              <w:rPr>
                <w:b/>
              </w:rPr>
              <w:t>Marcos 10:33</w:t>
            </w:r>
          </w:p>
        </w:tc>
        <w:tc>
          <w:tcPr>
            <w:tcW w:type="dxa" w:w="2880"/>
            <w:tcW w:w="7920" w:type="dxa"/>
          </w:tcPr>
          <w:p>
            <w:r>
              <w:rPr>
                <w:b/>
              </w:rPr>
              <w:t>Marcos 10:33</w:t>
            </w:r>
          </w:p>
        </w:tc>
        <w:tc>
          <w:tcPr>
            <w:tcW w:type="dxa" w:w="2880"/>
            <w:tcW w:w="1440" w:type="dxa"/>
          </w:tcPr>
          <w:p>
            <w:pPr>
              <w:jc w:val="center"/>
            </w:pPr>
            <w:r>
              <w:rPr>
                <w:b/>
              </w:rPr>
              <w:t>OK</w:t>
            </w:r>
          </w:p>
        </w:tc>
      </w:tr>
      <w:tr>
        <w:tc>
          <w:tcPr>
            <w:tcW w:type="dxa" w:w="2880"/>
            <w:tcW w:w="7920" w:type="dxa"/>
          </w:tcPr>
          <w:p>
            <w:pPr>
              <w:spacing w:line="480" w:lineRule="auto"/>
            </w:pPr>
            <w:r>
              <w:t xml:space="preserve">"Miren, nosotros vamos a subir a Jerusalén, y el Hijo del Hombre será entregado a los jefes de los sacerdotes y a los escribas. Ellos lo van a condenar a </w:t>
            </w:r>
            <w:r>
              <w:rPr>
                <w:b/>
              </w:rPr>
              <w:t>muerte</w:t>
            </w:r>
            <w:r>
              <w:t xml:space="preserve"> y lo entregarán a los Gentiles. </w:t>
            </w:r>
          </w:p>
        </w:tc>
        <w:tc>
          <w:tcPr>
            <w:tcW w:type="dxa" w:w="2880"/>
            <w:tcW w:w="7920" w:type="dxa"/>
          </w:tcPr>
          <w:p>
            <w:pPr>
              <w:spacing w:line="480" w:lineRule="auto"/>
            </w:pPr>
            <w:r>
              <w:t>"Ilawilik, te jo'otike ya me xmootik bael ta Jerusalén, te Snich'anile ya me yich' ak'el ta k'abal ta stojol te wolwanej sacerdoteetike sok te ts'ibjometike. Ya me yak'ik ta milel sok ya me yich' ak'el ta stojol te yan lumetike.</w:t>
            </w:r>
          </w:p>
        </w:tc>
        <w:tc>
          <w:tcPr>
            <w:tcW w:type="dxa" w:w="2880"/>
            <w:vAlign w:val="center"/>
            <w:tcW w:w="1440" w:type="dxa"/>
          </w:tcPr>
          <w:p>
            <w:pPr>
              <w:jc w:val="center"/>
            </w:pPr>
            <w:r>
              <w:t>☐</w:t>
            </w:r>
          </w:p>
        </w:tc>
      </w:tr>
      <w:tr>
        <w:tc>
          <w:tcPr>
            <w:tcW w:type="dxa" w:w="2880"/>
            <w:tcW w:w="7920" w:type="dxa"/>
          </w:tcPr>
          <w:p>
            <w:r>
              <w:rPr>
                <w:b/>
              </w:rPr>
              <w:t>Lucas 23:15</w:t>
            </w:r>
          </w:p>
        </w:tc>
        <w:tc>
          <w:tcPr>
            <w:tcW w:type="dxa" w:w="2880"/>
            <w:tcW w:w="7920" w:type="dxa"/>
          </w:tcPr>
          <w:p>
            <w:r>
              <w:rPr>
                <w:b/>
              </w:rPr>
              <w:t>Lucas 23:15</w:t>
            </w:r>
          </w:p>
        </w:tc>
        <w:tc>
          <w:tcPr>
            <w:tcW w:type="dxa" w:w="2880"/>
            <w:tcW w:w="1440" w:type="dxa"/>
          </w:tcPr>
          <w:p>
            <w:pPr>
              <w:jc w:val="center"/>
            </w:pPr>
            <w:r>
              <w:rPr>
                <w:b/>
              </w:rPr>
              <w:t>OK</w:t>
            </w:r>
          </w:p>
        </w:tc>
      </w:tr>
      <w:tr>
        <w:tc>
          <w:tcPr>
            <w:tcW w:type="dxa" w:w="2880"/>
            <w:tcW w:w="7920" w:type="dxa"/>
          </w:tcPr>
          <w:p>
            <w:pPr>
              <w:spacing w:line="480" w:lineRule="auto"/>
            </w:pPr>
            <w:r>
              <w:t xml:space="preserve">No, ni Herodes, por lo que lo envió de vuelta a nosotros, y vean, nada digno de </w:t>
            </w:r>
            <w:r>
              <w:rPr>
                <w:b/>
              </w:rPr>
              <w:t>muerte</w:t>
            </w:r>
            <w:r>
              <w:t xml:space="preserve"> ha sido hecho por Él.</w:t>
            </w:r>
          </w:p>
        </w:tc>
        <w:tc>
          <w:tcPr>
            <w:tcW w:type="dxa" w:w="2880"/>
            <w:tcW w:w="7920" w:type="dxa"/>
          </w:tcPr>
          <w:p>
            <w:pPr>
              <w:spacing w:line="480" w:lineRule="auto"/>
            </w:pPr>
            <w:r>
              <w:t>Mayuk, ni jauk te Herodes te la stabey te smule, melel la stikunbotikix sujt'el tel, ilawilik jich mayuk smul te ya x-ak'ot ta lajel yu'une.</w:t>
            </w:r>
          </w:p>
        </w:tc>
        <w:tc>
          <w:tcPr>
            <w:tcW w:type="dxa" w:w="2880"/>
            <w:vAlign w:val="center"/>
            <w:tcW w:w="1440" w:type="dxa"/>
          </w:tcPr>
          <w:p>
            <w:pPr>
              <w:jc w:val="center"/>
            </w:pPr>
            <w:r>
              <w:t>☐</w:t>
            </w:r>
          </w:p>
        </w:tc>
      </w:tr>
      <w:tr>
        <w:tc>
          <w:tcPr>
            <w:tcW w:type="dxa" w:w="2880"/>
            <w:tcW w:w="7920" w:type="dxa"/>
          </w:tcPr>
          <w:p>
            <w:r>
              <w:rPr>
                <w:b/>
              </w:rPr>
              <w:t>Lucas 24:20</w:t>
            </w:r>
          </w:p>
        </w:tc>
        <w:tc>
          <w:tcPr>
            <w:tcW w:type="dxa" w:w="2880"/>
            <w:tcW w:w="7920" w:type="dxa"/>
          </w:tcPr>
          <w:p>
            <w:r>
              <w:rPr>
                <w:b/>
              </w:rPr>
              <w:t>Lucas 24:20</w:t>
            </w:r>
          </w:p>
        </w:tc>
        <w:tc>
          <w:tcPr>
            <w:tcW w:type="dxa" w:w="2880"/>
            <w:tcW w:w="1440" w:type="dxa"/>
          </w:tcPr>
          <w:p>
            <w:pPr>
              <w:jc w:val="center"/>
            </w:pPr>
            <w:r>
              <w:rPr>
                <w:b/>
              </w:rPr>
              <w:t>OK</w:t>
            </w:r>
          </w:p>
        </w:tc>
      </w:tr>
      <w:tr>
        <w:tc>
          <w:tcPr>
            <w:tcW w:type="dxa" w:w="2880"/>
            <w:tcW w:w="7920" w:type="dxa"/>
          </w:tcPr>
          <w:p>
            <w:pPr>
              <w:spacing w:line="480" w:lineRule="auto"/>
            </w:pPr>
            <w:r>
              <w:t xml:space="preserve">Y cómo los principales sacerdotes y nuestros gobernadores lo entregaron para ser condenado a </w:t>
            </w:r>
            <w:r>
              <w:rPr>
                <w:b/>
              </w:rPr>
              <w:t>muerte</w:t>
            </w:r>
            <w:r>
              <w:t xml:space="preserve"> y le crucificaron.</w:t>
            </w:r>
          </w:p>
        </w:tc>
        <w:tc>
          <w:tcPr>
            <w:tcW w:type="dxa" w:w="2880"/>
            <w:tcW w:w="7920" w:type="dxa"/>
          </w:tcPr>
          <w:p>
            <w:pPr>
              <w:spacing w:line="480" w:lineRule="auto"/>
            </w:pPr>
            <w:r>
              <w:t>Te bit'il te wolwanej sacerdoteetike sok te ajwaliletik jku'untike la yak'ik ta milel sok la sjijp'anik ta cruz.</w:t>
            </w:r>
          </w:p>
        </w:tc>
        <w:tc>
          <w:tcPr>
            <w:tcW w:type="dxa" w:w="2880"/>
            <w:vAlign w:val="center"/>
            <w:tcW w:w="1440" w:type="dxa"/>
          </w:tcPr>
          <w:p>
            <w:pPr>
              <w:jc w:val="center"/>
            </w:pPr>
            <w:r>
              <w:t>☐</w:t>
            </w:r>
          </w:p>
        </w:tc>
      </w:tr>
      <w:tr>
        <w:tc>
          <w:tcPr>
            <w:tcW w:type="dxa" w:w="2880"/>
            <w:tcW w:w="7920" w:type="dxa"/>
          </w:tcPr>
          <w:p>
            <w:r>
              <w:rPr>
                <w:b/>
              </w:rPr>
              <w:t>Juan 8:51</w:t>
            </w:r>
          </w:p>
        </w:tc>
        <w:tc>
          <w:tcPr>
            <w:tcW w:type="dxa" w:w="2880"/>
            <w:tcW w:w="7920" w:type="dxa"/>
          </w:tcPr>
          <w:p>
            <w:r>
              <w:rPr>
                <w:b/>
              </w:rPr>
              <w:t>Juan 8:51</w:t>
            </w:r>
          </w:p>
        </w:tc>
        <w:tc>
          <w:tcPr>
            <w:tcW w:type="dxa" w:w="2880"/>
            <w:tcW w:w="1440" w:type="dxa"/>
          </w:tcPr>
          <w:p>
            <w:pPr>
              <w:jc w:val="center"/>
            </w:pPr>
            <w:r>
              <w:rPr>
                <w:b/>
              </w:rPr>
              <w:t>OK</w:t>
            </w:r>
          </w:p>
        </w:tc>
      </w:tr>
      <w:tr>
        <w:tc>
          <w:tcPr>
            <w:tcW w:type="dxa" w:w="2880"/>
            <w:tcW w:w="7920" w:type="dxa"/>
          </w:tcPr>
          <w:p>
            <w:pPr>
              <w:spacing w:line="480" w:lineRule="auto"/>
            </w:pPr>
            <w:r>
              <w:t xml:space="preserve">De cierto, de cierto les digo, si alguno guarda mi palabra, éste nunca verá la </w:t>
            </w:r>
            <w:r>
              <w:rPr>
                <w:b/>
              </w:rPr>
              <w:t>muerte</w:t>
            </w:r>
            <w:r>
              <w:t>."</w:t>
            </w:r>
          </w:p>
        </w:tc>
        <w:tc>
          <w:tcPr>
            <w:tcW w:type="dxa" w:w="2880"/>
            <w:tcW w:w="7920" w:type="dxa"/>
          </w:tcPr>
          <w:p>
            <w:pPr>
              <w:spacing w:line="480" w:lineRule="auto"/>
            </w:pPr>
            <w:r>
              <w:t>Jamal ya jkalbeyex, teme ay mach'a ya sk'ejbon te jk'ope, ma ba ya yil te lajele."</w:t>
            </w:r>
          </w:p>
        </w:tc>
        <w:tc>
          <w:tcPr>
            <w:tcW w:type="dxa" w:w="2880"/>
            <w:vAlign w:val="center"/>
            <w:tcW w:w="1440" w:type="dxa"/>
          </w:tcPr>
          <w:p>
            <w:pPr>
              <w:jc w:val="center"/>
            </w:pPr>
            <w:r>
              <w:t>☐</w:t>
            </w:r>
          </w:p>
        </w:tc>
      </w:tr>
      <w:tr>
        <w:tc>
          <w:tcPr>
            <w:tcW w:type="dxa" w:w="2880"/>
            <w:tcW w:w="7920" w:type="dxa"/>
          </w:tcPr>
          <w:p>
            <w:r>
              <w:rPr>
                <w:b/>
              </w:rPr>
              <w:t>Hechos 23:29</w:t>
            </w:r>
          </w:p>
        </w:tc>
        <w:tc>
          <w:tcPr>
            <w:tcW w:type="dxa" w:w="2880"/>
            <w:tcW w:w="7920" w:type="dxa"/>
          </w:tcPr>
          <w:p>
            <w:r>
              <w:rPr>
                <w:b/>
              </w:rPr>
              <w:t>Hechos 23:29</w:t>
            </w:r>
          </w:p>
        </w:tc>
        <w:tc>
          <w:tcPr>
            <w:tcW w:type="dxa" w:w="2880"/>
            <w:tcW w:w="1440" w:type="dxa"/>
          </w:tcPr>
          <w:p>
            <w:pPr>
              <w:jc w:val="center"/>
            </w:pPr>
            <w:r>
              <w:rPr>
                <w:b/>
              </w:rPr>
              <w:t>OK</w:t>
            </w:r>
          </w:p>
        </w:tc>
      </w:tr>
      <w:tr>
        <w:tc>
          <w:tcPr>
            <w:tcW w:type="dxa" w:w="2880"/>
            <w:tcW w:w="7920" w:type="dxa"/>
          </w:tcPr>
          <w:p>
            <w:pPr>
              <w:spacing w:line="480" w:lineRule="auto"/>
            </w:pPr>
            <w:r>
              <w:t xml:space="preserve">Yo supe que él estaba siendo acusado acerca de unas preguntas relacionadas a su propia ley, pero no había ninguna acusación contra él que mereciera la </w:t>
            </w:r>
            <w:r>
              <w:rPr>
                <w:b/>
              </w:rPr>
              <w:t>muerte</w:t>
            </w:r>
            <w:r>
              <w:t xml:space="preserve"> o encarcelamiento. </w:t>
            </w:r>
          </w:p>
        </w:tc>
        <w:tc>
          <w:tcPr>
            <w:tcW w:type="dxa" w:w="2880"/>
            <w:tcW w:w="7920" w:type="dxa"/>
          </w:tcPr>
          <w:p>
            <w:pPr>
              <w:spacing w:line="480" w:lineRule="auto"/>
            </w:pPr>
            <w:r>
              <w:t>Le' la jkaiy stojol a te beluk la smuline, ja la te bit'il ay te mantaliletik yu'unike, jauk me to mayuk beluk la jtabey smulin te ya yak' ta lajel o te ya yich' chukel yu'une.</w:t>
            </w:r>
          </w:p>
        </w:tc>
        <w:tc>
          <w:tcPr>
            <w:tcW w:type="dxa" w:w="2880"/>
            <w:vAlign w:val="center"/>
            <w:tcW w:w="1440" w:type="dxa"/>
          </w:tcPr>
          <w:p>
            <w:pPr>
              <w:jc w:val="center"/>
            </w:pPr>
            <w:r>
              <w:t>☐</w:t>
            </w:r>
          </w:p>
        </w:tc>
      </w:tr>
      <w:tr>
        <w:tc>
          <w:tcPr>
            <w:tcW w:type="dxa" w:w="2880"/>
            <w:tcW w:w="7920" w:type="dxa"/>
          </w:tcPr>
          <w:p>
            <w:r>
              <w:rPr>
                <w:b/>
              </w:rPr>
              <w:t>Romanos 1:32</w:t>
            </w:r>
          </w:p>
        </w:tc>
        <w:tc>
          <w:tcPr>
            <w:tcW w:type="dxa" w:w="2880"/>
            <w:tcW w:w="7920" w:type="dxa"/>
          </w:tcPr>
          <w:p>
            <w:r>
              <w:rPr>
                <w:b/>
              </w:rPr>
              <w:t>Romanos 1:32</w:t>
            </w:r>
          </w:p>
        </w:tc>
        <w:tc>
          <w:tcPr>
            <w:tcW w:type="dxa" w:w="2880"/>
            <w:tcW w:w="1440" w:type="dxa"/>
          </w:tcPr>
          <w:p>
            <w:pPr>
              <w:jc w:val="center"/>
            </w:pPr>
            <w:r>
              <w:rPr>
                <w:b/>
              </w:rPr>
              <w:t>OK</w:t>
            </w:r>
          </w:p>
        </w:tc>
      </w:tr>
      <w:tr>
        <w:tc>
          <w:tcPr>
            <w:tcW w:type="dxa" w:w="2880"/>
            <w:tcW w:w="7920" w:type="dxa"/>
          </w:tcPr>
          <w:p>
            <w:pPr>
              <w:spacing w:line="480" w:lineRule="auto"/>
            </w:pPr>
            <w:r>
              <w:t xml:space="preserve">Ellos entienden las regulaciones de Dios, que aquellos quienes practican tales cosas son dignos de </w:t>
            </w:r>
            <w:r>
              <w:rPr>
                <w:b/>
              </w:rPr>
              <w:t>muerte</w:t>
            </w:r>
            <w:r>
              <w:t>. Pero no sólo hacen estas cosas, sino que también aprueban a otros quienes las practican.</w:t>
            </w:r>
          </w:p>
        </w:tc>
        <w:tc>
          <w:tcPr>
            <w:tcW w:type="dxa" w:w="2880"/>
            <w:tcW w:w="7920" w:type="dxa"/>
          </w:tcPr>
          <w:p>
            <w:pPr>
              <w:spacing w:line="480" w:lineRule="auto"/>
            </w:pPr>
            <w:r>
              <w:t>Ja'ik sna'ojik stojol ta lek te bit'il ay ich'el ta k'op yu'un te Diose, te mach'a ya spasik jai mulil to te stojole ja te lajele. Jauk me to ma jauk nax yakalik ta spasel in to sok nix binax yot'anik yu'un te jich nix yakalik ta spasel uuk te yantike.</w:t>
            </w:r>
          </w:p>
        </w:tc>
        <w:tc>
          <w:tcPr>
            <w:tcW w:type="dxa" w:w="2880"/>
            <w:vAlign w:val="center"/>
            <w:tcW w:w="1440" w:type="dxa"/>
          </w:tcPr>
          <w:p>
            <w:pPr>
              <w:jc w:val="center"/>
            </w:pPr>
            <w:r>
              <w:t>☐</w:t>
            </w:r>
          </w:p>
        </w:tc>
      </w:tr>
      <w:tr>
        <w:tc>
          <w:tcPr>
            <w:tcW w:type="dxa" w:w="2880"/>
            <w:tcW w:w="7920" w:type="dxa"/>
          </w:tcPr>
          <w:p>
            <w:r>
              <w:rPr>
                <w:b/>
              </w:rPr>
              <w:t>Romanos 8:2</w:t>
            </w:r>
          </w:p>
        </w:tc>
        <w:tc>
          <w:tcPr>
            <w:tcW w:type="dxa" w:w="2880"/>
            <w:tcW w:w="7920" w:type="dxa"/>
          </w:tcPr>
          <w:p>
            <w:r>
              <w:rPr>
                <w:b/>
              </w:rPr>
              <w:t>Romanos 8:2</w:t>
            </w:r>
          </w:p>
        </w:tc>
        <w:tc>
          <w:tcPr>
            <w:tcW w:type="dxa" w:w="2880"/>
            <w:tcW w:w="1440" w:type="dxa"/>
          </w:tcPr>
          <w:p>
            <w:pPr>
              <w:jc w:val="center"/>
            </w:pPr>
            <w:r>
              <w:rPr>
                <w:b/>
              </w:rPr>
              <w:t>OK</w:t>
            </w:r>
          </w:p>
        </w:tc>
      </w:tr>
      <w:tr>
        <w:tc>
          <w:tcPr>
            <w:tcW w:type="dxa" w:w="2880"/>
            <w:tcW w:w="7920" w:type="dxa"/>
          </w:tcPr>
          <w:p>
            <w:pPr>
              <w:spacing w:line="480" w:lineRule="auto"/>
            </w:pPr>
            <w:r>
              <w:t xml:space="preserve">Pues el principio del Espíritu de vida en Cristo Jesús me ha hecho libre del principio de pecado y </w:t>
            </w:r>
            <w:r>
              <w:rPr>
                <w:b/>
              </w:rPr>
              <w:t>muerte</w:t>
            </w:r>
            <w:r>
              <w:t>.</w:t>
            </w:r>
          </w:p>
        </w:tc>
        <w:tc>
          <w:tcPr>
            <w:tcW w:type="dxa" w:w="2880"/>
            <w:tcW w:w="7920" w:type="dxa"/>
          </w:tcPr>
          <w:p>
            <w:pPr>
              <w:spacing w:line="480" w:lineRule="auto"/>
            </w:pPr>
            <w:r>
              <w:t>Melel te yu'el te Espíritu yu'un te kuxinel ta swenta te Cristo Jesuse, ja la yak'bonix jkolel yu'un te mulile sok te lajele te ay ta xjajch'ibale.</w:t>
            </w:r>
          </w:p>
        </w:tc>
        <w:tc>
          <w:tcPr>
            <w:tcW w:type="dxa" w:w="2880"/>
            <w:vAlign w:val="center"/>
            <w:tcW w:w="1440" w:type="dxa"/>
          </w:tcPr>
          <w:p>
            <w:pPr>
              <w:jc w:val="center"/>
            </w:pPr>
            <w:r>
              <w:t>☐</w:t>
            </w:r>
          </w:p>
        </w:tc>
      </w:tr>
      <w:tr>
        <w:tc>
          <w:tcPr>
            <w:tcW w:type="dxa" w:w="2880"/>
            <w:tcW w:w="7920" w:type="dxa"/>
          </w:tcPr>
          <w:p>
            <w:r>
              <w:rPr>
                <w:b/>
              </w:rPr>
              <w:t>1 Corintios 11:26</w:t>
            </w:r>
          </w:p>
        </w:tc>
        <w:tc>
          <w:tcPr>
            <w:tcW w:type="dxa" w:w="2880"/>
            <w:tcW w:w="7920" w:type="dxa"/>
          </w:tcPr>
          <w:p>
            <w:r>
              <w:rPr>
                <w:b/>
              </w:rPr>
              <w:t>1 Corintios 11:26</w:t>
            </w:r>
          </w:p>
        </w:tc>
        <w:tc>
          <w:tcPr>
            <w:tcW w:type="dxa" w:w="2880"/>
            <w:tcW w:w="1440" w:type="dxa"/>
          </w:tcPr>
          <w:p>
            <w:pPr>
              <w:jc w:val="center"/>
            </w:pPr>
            <w:r>
              <w:rPr>
                <w:b/>
              </w:rPr>
              <w:t>OK</w:t>
            </w:r>
          </w:p>
        </w:tc>
      </w:tr>
      <w:tr>
        <w:tc>
          <w:tcPr>
            <w:tcW w:type="dxa" w:w="2880"/>
            <w:tcW w:w="7920" w:type="dxa"/>
          </w:tcPr>
          <w:p>
            <w:pPr>
              <w:spacing w:line="480" w:lineRule="auto"/>
            </w:pPr>
            <w:r>
              <w:t xml:space="preserve">Porque cada vez que coman este pan y beban esta copa, ustedes proclaman la </w:t>
            </w:r>
            <w:r>
              <w:rPr>
                <w:b/>
              </w:rPr>
              <w:t>muerte</w:t>
            </w:r>
            <w:r>
              <w:t xml:space="preserve"> del Señor hasta que Él venga.</w:t>
            </w:r>
          </w:p>
        </w:tc>
        <w:tc>
          <w:tcPr>
            <w:tcW w:type="dxa" w:w="2880"/>
            <w:tcW w:w="7920" w:type="dxa"/>
          </w:tcPr>
          <w:p>
            <w:pPr>
              <w:spacing w:line="480" w:lineRule="auto"/>
            </w:pPr>
            <w:r>
              <w:t>Melel ta jujun buelta te ya awe'ik te kaxlan waje sok te ya awuch'ik te kopae, ja ya awalik ta jamal a te bit'il laj te Jkajwaltike, ja to te k'alal ya xcha' tal xane.TE BIT'IL YA SK'AN XWE'OTIK TA BAY TE XCH'UL SMESA TE JKAJWALTIKE</w:t>
            </w:r>
          </w:p>
        </w:tc>
        <w:tc>
          <w:tcPr>
            <w:tcW w:type="dxa" w:w="2880"/>
            <w:vAlign w:val="center"/>
            <w:tcW w:w="1440" w:type="dxa"/>
          </w:tcPr>
          <w:p>
            <w:pPr>
              <w:jc w:val="center"/>
            </w:pPr>
            <w:r>
              <w:t>☐</w:t>
            </w:r>
          </w:p>
        </w:tc>
      </w:tr>
      <w:tr>
        <w:tc>
          <w:tcPr>
            <w:tcW w:type="dxa" w:w="2880"/>
            <w:tcW w:w="7920" w:type="dxa"/>
          </w:tcPr>
          <w:p>
            <w:r>
              <w:rPr>
                <w:b/>
              </w:rPr>
              <w:t>2 Corintios 4:11</w:t>
            </w:r>
          </w:p>
        </w:tc>
        <w:tc>
          <w:tcPr>
            <w:tcW w:type="dxa" w:w="2880"/>
            <w:tcW w:w="7920" w:type="dxa"/>
          </w:tcPr>
          <w:p>
            <w:r>
              <w:rPr>
                <w:b/>
              </w:rPr>
              <w:t>2 Corintios 4:11</w:t>
            </w:r>
          </w:p>
        </w:tc>
        <w:tc>
          <w:tcPr>
            <w:tcW w:type="dxa" w:w="2880"/>
            <w:tcW w:w="1440" w:type="dxa"/>
          </w:tcPr>
          <w:p>
            <w:pPr>
              <w:jc w:val="center"/>
            </w:pPr>
            <w:r>
              <w:rPr>
                <w:b/>
              </w:rPr>
              <w:t>OK</w:t>
            </w:r>
          </w:p>
        </w:tc>
      </w:tr>
      <w:tr>
        <w:tc>
          <w:tcPr>
            <w:tcW w:type="dxa" w:w="2880"/>
            <w:tcW w:w="7920" w:type="dxa"/>
          </w:tcPr>
          <w:p>
            <w:pPr>
              <w:spacing w:line="480" w:lineRule="auto"/>
            </w:pPr>
            <w:r>
              <w:t xml:space="preserve">Nosotros que estamos vivos estamos siempre cargando en nuestros cuerpos la </w:t>
            </w:r>
            <w:r>
              <w:rPr>
                <w:b/>
              </w:rPr>
              <w:t>muerte</w:t>
            </w:r>
            <w:r>
              <w:t xml:space="preserve"> de Jesús, para que la vida de Jesús se pueda mostrar en nuestros cuerpos humanos.</w:t>
            </w:r>
          </w:p>
        </w:tc>
        <w:tc>
          <w:tcPr>
            <w:tcW w:type="dxa" w:w="2880"/>
            <w:tcW w:w="7920" w:type="dxa"/>
          </w:tcPr>
          <w:p>
            <w:pPr>
              <w:spacing w:line="480" w:lineRule="auto"/>
            </w:pPr>
            <w:r>
              <w:t>Te jo'otik te kuxulotike kechelotik me ta milel, melel jun ayotik sok te Cristoe, swenta yu'un jich me ya xchiknaj ta swenta jbak'etaltik te ya xlaje te bit'il kuxul te Jesuse.</w:t>
            </w:r>
          </w:p>
        </w:tc>
        <w:tc>
          <w:tcPr>
            <w:tcW w:type="dxa" w:w="2880"/>
            <w:vAlign w:val="center"/>
            <w:tcW w:w="1440" w:type="dxa"/>
          </w:tcPr>
          <w:p>
            <w:pPr>
              <w:jc w:val="center"/>
            </w:pPr>
            <w:r>
              <w:t>☐</w:t>
            </w:r>
          </w:p>
        </w:tc>
      </w:tr>
      <w:tr>
        <w:tc>
          <w:tcPr>
            <w:tcW w:type="dxa" w:w="2880"/>
            <w:tcW w:w="7920" w:type="dxa"/>
          </w:tcPr>
          <w:p>
            <w:r>
              <w:rPr>
                <w:b/>
              </w:rPr>
              <w:t>Filipenses 1:20</w:t>
            </w:r>
          </w:p>
        </w:tc>
        <w:tc>
          <w:tcPr>
            <w:tcW w:type="dxa" w:w="2880"/>
            <w:tcW w:w="7920" w:type="dxa"/>
          </w:tcPr>
          <w:p>
            <w:r>
              <w:rPr>
                <w:b/>
              </w:rPr>
              <w:t>Filipenses 1:20</w:t>
            </w:r>
          </w:p>
        </w:tc>
        <w:tc>
          <w:tcPr>
            <w:tcW w:type="dxa" w:w="2880"/>
            <w:tcW w:w="1440" w:type="dxa"/>
          </w:tcPr>
          <w:p>
            <w:pPr>
              <w:jc w:val="center"/>
            </w:pPr>
            <w:r>
              <w:rPr>
                <w:b/>
              </w:rPr>
              <w:t>OK</w:t>
            </w:r>
          </w:p>
        </w:tc>
      </w:tr>
      <w:tr>
        <w:tc>
          <w:tcPr>
            <w:tcW w:type="dxa" w:w="2880"/>
            <w:tcW w:w="7920" w:type="dxa"/>
          </w:tcPr>
          <w:p>
            <w:pPr>
              <w:spacing w:line="480" w:lineRule="auto"/>
            </w:pPr>
            <w:r>
              <w:t xml:space="preserve">Es de acuerdo con mi ansiosa expectativa y esperanza certera en que yo no seré de ninguna manera avergonzado, y aún más, con toda audacia, ahora como siempre, Cristo será exaltado en mi cuerpo, sea para vida o para </w:t>
            </w:r>
            <w:r>
              <w:rPr>
                <w:b/>
              </w:rPr>
              <w:t>muerte</w:t>
            </w:r>
            <w:r>
              <w:t>.</w:t>
            </w:r>
          </w:p>
        </w:tc>
        <w:tc>
          <w:tcPr>
            <w:tcW w:type="dxa" w:w="2880"/>
            <w:tcW w:w="7920" w:type="dxa"/>
          </w:tcPr>
          <w:p>
            <w:pPr>
              <w:spacing w:line="480" w:lineRule="auto"/>
            </w:pPr>
            <w:r>
              <w:t>Ja ya sk'an jkot'an sok ja smuk'ul jkot'an te mayuk beluk ya jta k'exlal yu'une, ja yu'un teme kuxulon o teme lajon baele, yakuk jpas ta spisil ora te beluk lek ta pasele, ta swenta te beluk ya jpas ta jbak'etale ya me yich'ik ta muk' a te Cristoe.</w:t>
            </w:r>
          </w:p>
        </w:tc>
        <w:tc>
          <w:tcPr>
            <w:tcW w:type="dxa" w:w="2880"/>
            <w:vAlign w:val="center"/>
            <w:tcW w:w="1440" w:type="dxa"/>
          </w:tcPr>
          <w:p>
            <w:pPr>
              <w:jc w:val="center"/>
            </w:pPr>
            <w:r>
              <w:t>☐</w:t>
            </w:r>
          </w:p>
        </w:tc>
      </w:tr>
      <w:tr>
        <w:tc>
          <w:tcPr>
            <w:tcW w:type="dxa" w:w="2880"/>
            <w:tcW w:w="7920" w:type="dxa"/>
          </w:tcPr>
          <w:p>
            <w:r>
              <w:rPr>
                <w:b/>
              </w:rPr>
              <w:t>Filipenses 2:8</w:t>
            </w:r>
          </w:p>
        </w:tc>
        <w:tc>
          <w:tcPr>
            <w:tcW w:type="dxa" w:w="2880"/>
            <w:tcW w:w="7920" w:type="dxa"/>
          </w:tcPr>
          <w:p>
            <w:r>
              <w:rPr>
                <w:b/>
              </w:rPr>
              <w:t>Filipenses 2:8</w:t>
            </w:r>
          </w:p>
        </w:tc>
        <w:tc>
          <w:tcPr>
            <w:tcW w:type="dxa" w:w="2880"/>
            <w:tcW w:w="1440" w:type="dxa"/>
          </w:tcPr>
          <w:p>
            <w:pPr>
              <w:jc w:val="center"/>
            </w:pPr>
            <w:r>
              <w:rPr>
                <w:b/>
              </w:rPr>
              <w:t>OK</w:t>
            </w:r>
          </w:p>
        </w:tc>
      </w:tr>
      <w:tr>
        <w:tc>
          <w:tcPr>
            <w:tcW w:type="dxa" w:w="2880"/>
            <w:tcW w:w="7920" w:type="dxa"/>
          </w:tcPr>
          <w:p>
            <w:pPr>
              <w:spacing w:line="480" w:lineRule="auto"/>
            </w:pPr>
            <w:r>
              <w:t xml:space="preserve">Él se humilló a Sí mismo y se hizo obediente hasta el punto de la </w:t>
            </w:r>
            <w:r>
              <w:rPr>
                <w:b/>
              </w:rPr>
              <w:t>muerte</w:t>
            </w:r>
            <w:r>
              <w:t xml:space="preserve">, ¡aún la </w:t>
            </w:r>
            <w:r>
              <w:rPr>
                <w:b/>
              </w:rPr>
              <w:t>muerte</w:t>
            </w:r>
            <w:r>
              <w:t xml:space="preserve"> de cruz!</w:t>
            </w:r>
          </w:p>
        </w:tc>
        <w:tc>
          <w:tcPr>
            <w:tcW w:type="dxa" w:w="2880"/>
            <w:tcW w:w="7920" w:type="dxa"/>
          </w:tcPr>
          <w:p>
            <w:pPr>
              <w:spacing w:line="480" w:lineRule="auto"/>
            </w:pPr>
            <w:r>
              <w:t>Pek'el la yak' sba sok la xch'uun mantal k'axem to xan te la yak' sba ta lajel, ¡ta lajel ta cruz!</w:t>
            </w:r>
          </w:p>
        </w:tc>
        <w:tc>
          <w:tcPr>
            <w:tcW w:type="dxa" w:w="2880"/>
            <w:vAlign w:val="center"/>
            <w:tcW w:w="1440" w:type="dxa"/>
          </w:tcPr>
          <w:p>
            <w:pPr>
              <w:jc w:val="center"/>
            </w:pPr>
            <w:r>
              <w:t>☐</w:t>
            </w:r>
          </w:p>
        </w:tc>
      </w:tr>
      <w:tr>
        <w:tc>
          <w:tcPr>
            <w:tcW w:type="dxa" w:w="2880"/>
            <w:tcW w:w="7920" w:type="dxa"/>
          </w:tcPr>
          <w:p>
            <w:r>
              <w:rPr>
                <w:b/>
              </w:rPr>
              <w:t>1 Pedro 3:18</w:t>
            </w:r>
          </w:p>
        </w:tc>
        <w:tc>
          <w:tcPr>
            <w:tcW w:type="dxa" w:w="2880"/>
            <w:tcW w:w="7920" w:type="dxa"/>
          </w:tcPr>
          <w:p>
            <w:r>
              <w:rPr>
                <w:b/>
              </w:rPr>
              <w:t>1 Pedro 3:18</w:t>
            </w:r>
          </w:p>
        </w:tc>
        <w:tc>
          <w:tcPr>
            <w:tcW w:type="dxa" w:w="2880"/>
            <w:tcW w:w="1440" w:type="dxa"/>
          </w:tcPr>
          <w:p>
            <w:pPr>
              <w:jc w:val="center"/>
            </w:pPr>
            <w:r>
              <w:rPr>
                <w:b/>
              </w:rPr>
              <w:t>OK</w:t>
            </w:r>
          </w:p>
        </w:tc>
      </w:tr>
      <w:tr>
        <w:tc>
          <w:tcPr>
            <w:tcW w:type="dxa" w:w="2880"/>
            <w:tcW w:w="7920" w:type="dxa"/>
          </w:tcPr>
          <w:p>
            <w:pPr>
              <w:spacing w:line="480" w:lineRule="auto"/>
            </w:pPr>
            <w:r>
              <w:t xml:space="preserve">Cristo también sufrió una vez por pecados. Él que es recto sufrió por nosotros, quienes eramos perversos, para que Él nos trajera a Dios. Él fue puesto a </w:t>
            </w:r>
            <w:r>
              <w:rPr>
                <w:b/>
              </w:rPr>
              <w:t>muerte</w:t>
            </w:r>
            <w:r>
              <w:t xml:space="preserve"> en la carne, pero Él fue hecho vivo en el Espiritu.</w:t>
            </w:r>
          </w:p>
        </w:tc>
        <w:tc>
          <w:tcPr>
            <w:tcW w:type="dxa" w:w="2880"/>
            <w:tcW w:w="7920" w:type="dxa"/>
          </w:tcPr>
          <w:p>
            <w:pPr>
              <w:spacing w:line="480" w:lineRule="auto"/>
            </w:pPr>
            <w:r>
              <w:t>Te Cristoe junax buelta k'ax swokol yu'un te jmultike. Te bit'il toj stukele ja k'ax swokol ta jwentatik, te bit'il ma tojotik jtukeltike, swenta yu'un jich me la yik'otik tel ta stojol te Diose. Ja la yich' milbeyel te sbak'etale, jauk me to la yich' xkuxinel ta swenta te Espíritue.</w:t>
            </w:r>
          </w:p>
        </w:tc>
        <w:tc>
          <w:tcPr>
            <w:tcW w:type="dxa" w:w="2880"/>
            <w:vAlign w:val="center"/>
            <w:tcW w:w="1440" w:type="dxa"/>
          </w:tcPr>
          <w:p>
            <w:pPr>
              <w:jc w:val="center"/>
            </w:pPr>
            <w:r>
              <w:t>☐</w:t>
            </w:r>
          </w:p>
        </w:tc>
      </w:tr>
      <w:tr>
        <w:tc>
          <w:tcPr>
            <w:tcW w:type="dxa" w:w="2880"/>
            <w:tcW w:w="7920" w:type="dxa"/>
          </w:tcPr>
          <w:p>
            <w:r>
              <w:rPr>
                <w:b/>
              </w:rPr>
              <w:t>Hebreos 2:9</w:t>
            </w:r>
          </w:p>
        </w:tc>
        <w:tc>
          <w:tcPr>
            <w:tcW w:type="dxa" w:w="2880"/>
            <w:tcW w:w="7920" w:type="dxa"/>
          </w:tcPr>
          <w:p>
            <w:r>
              <w:rPr>
                <w:b/>
              </w:rPr>
              <w:t>Hebreos 2:9</w:t>
            </w:r>
          </w:p>
        </w:tc>
        <w:tc>
          <w:tcPr>
            <w:tcW w:type="dxa" w:w="2880"/>
            <w:tcW w:w="1440" w:type="dxa"/>
          </w:tcPr>
          <w:p>
            <w:pPr>
              <w:jc w:val="center"/>
            </w:pPr>
            <w:r>
              <w:rPr>
                <w:b/>
              </w:rPr>
              <w:t>OK</w:t>
            </w:r>
          </w:p>
        </w:tc>
      </w:tr>
      <w:tr>
        <w:tc>
          <w:tcPr>
            <w:tcW w:type="dxa" w:w="2880"/>
            <w:tcW w:w="7920" w:type="dxa"/>
          </w:tcPr>
          <w:p>
            <w:pPr>
              <w:spacing w:line="480" w:lineRule="auto"/>
            </w:pPr>
            <w:r>
              <w:t xml:space="preserve">Pero vemos Aquél quien fue hecho un poco inferior a los ángeles, por un periodo breve de tiempo, a Jesús, quien por causa de Su sufrimiento y </w:t>
            </w:r>
            <w:r>
              <w:rPr>
                <w:b/>
              </w:rPr>
              <w:t>muerte</w:t>
            </w:r>
            <w:r>
              <w:t xml:space="preserve"> ha sido coronado con gloria y honor. Así que ahora, por la gracia de Dios, Él ha probado </w:t>
            </w:r>
            <w:r>
              <w:rPr>
                <w:b/>
              </w:rPr>
              <w:t>muerte</w:t>
            </w:r>
            <w:r>
              <w:t xml:space="preserve"> por cada hombre.</w:t>
            </w:r>
          </w:p>
        </w:tc>
        <w:tc>
          <w:tcPr>
            <w:tcW w:type="dxa" w:w="2880"/>
            <w:tcW w:w="7920" w:type="dxa"/>
          </w:tcPr>
          <w:p>
            <w:pPr>
              <w:spacing w:line="480" w:lineRule="auto"/>
            </w:pPr>
            <w:r>
              <w:t>Jauk me to te jo'otike ya jna'tik te ay tul te pek'el ak'ot jun chebuk k'aal ta stojol te ch'ul abatetike, ja bi ja te Jesuse, jauk me to ta skaj te k'ax swokol sok te laj ta milele, la yich' te skoronae te ay yutsilal sok la yich' ich'el ta muk'. Jich yu'un, ta swenta te yutsil yot'an te Diose, te Jesuse la yak' sba ta lajel yu'un te ants-winiketike.</w:t>
            </w:r>
          </w:p>
        </w:tc>
        <w:tc>
          <w:tcPr>
            <w:tcW w:type="dxa" w:w="2880"/>
            <w:vAlign w:val="center"/>
            <w:tcW w:w="1440" w:type="dxa"/>
          </w:tcPr>
          <w:p>
            <w:pPr>
              <w:jc w:val="center"/>
            </w:pPr>
            <w:r>
              <w:t>☐</w:t>
            </w:r>
          </w:p>
        </w:tc>
      </w:tr>
      <w:tr>
        <w:tc>
          <w:tcPr>
            <w:tcW w:type="dxa" w:w="2880"/>
            <w:tcW w:w="7920" w:type="dxa"/>
          </w:tcPr>
          <w:p>
            <w:r>
              <w:rPr>
                <w:b/>
              </w:rPr>
              <w:t>1 Juan 3:14</w:t>
            </w:r>
          </w:p>
        </w:tc>
        <w:tc>
          <w:tcPr>
            <w:tcW w:type="dxa" w:w="2880"/>
            <w:tcW w:w="7920" w:type="dxa"/>
          </w:tcPr>
          <w:p>
            <w:r>
              <w:rPr>
                <w:b/>
              </w:rPr>
              <w:t>1 Juan 3:14</w:t>
            </w:r>
          </w:p>
        </w:tc>
        <w:tc>
          <w:tcPr>
            <w:tcW w:type="dxa" w:w="2880"/>
            <w:tcW w:w="1440" w:type="dxa"/>
          </w:tcPr>
          <w:p>
            <w:pPr>
              <w:jc w:val="center"/>
            </w:pPr>
            <w:r>
              <w:rPr>
                <w:b/>
              </w:rPr>
              <w:t>OK</w:t>
            </w:r>
          </w:p>
        </w:tc>
      </w:tr>
      <w:tr>
        <w:tc>
          <w:tcPr>
            <w:tcW w:type="dxa" w:w="2880"/>
            <w:tcW w:w="7920" w:type="dxa"/>
          </w:tcPr>
          <w:p>
            <w:pPr>
              <w:spacing w:line="480" w:lineRule="auto"/>
            </w:pPr>
            <w:r>
              <w:t xml:space="preserve">Nosotros sabemos que hemos pasado de la </w:t>
            </w:r>
            <w:r>
              <w:rPr>
                <w:b/>
              </w:rPr>
              <w:t>muerte</w:t>
            </w:r>
            <w:r>
              <w:t xml:space="preserve"> a la vida, porque amamos a los hermanos. Cualquiera que no ama permanece muerto.</w:t>
            </w:r>
          </w:p>
        </w:tc>
        <w:tc>
          <w:tcPr>
            <w:tcW w:type="dxa" w:w="2880"/>
            <w:tcW w:w="7920" w:type="dxa"/>
          </w:tcPr>
          <w:p>
            <w:pPr>
              <w:spacing w:line="480" w:lineRule="auto"/>
            </w:pPr>
            <w:r>
              <w:t>Jna'ojtikix te lajemotik a jauk me to kuxulotikix melel k'ux ya jkaiybatik sok te kermanotaktike. Spisil te mach'a ma k'ux ya yaiy sbaike yu'un nanix ay to ta lajel abi.</w:t>
            </w:r>
          </w:p>
        </w:tc>
        <w:tc>
          <w:tcPr>
            <w:tcW w:type="dxa" w:w="2880"/>
            <w:vAlign w:val="center"/>
            <w:tcW w:w="1440" w:type="dxa"/>
          </w:tcPr>
          <w:p>
            <w:pPr>
              <w:jc w:val="center"/>
            </w:pPr>
            <w:r>
              <w:t>☐</w:t>
            </w:r>
          </w:p>
        </w:tc>
      </w:tr>
    </w:tbl>
    <w:p>
      <w:pPr>
        <w:pStyle w:val="Heading1"/>
        <w:spacing w:before="0"/>
      </w:pPr>
      <w:r>
        <w:t>nación (G1484)</w:t>
      </w:r>
    </w:p>
    <w:p>
      <w:pPr>
        <w:spacing w:after="0"/>
      </w:pPr>
      <w:r/>
      <w:r>
        <w:t>Esta palabra puede significar: Una tribu de personas. Un grupo de personas. Todas las personas. Cualquier persona que no sea judía.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28:19</w:t>
            </w:r>
          </w:p>
        </w:tc>
        <w:tc>
          <w:tcPr>
            <w:tcW w:type="dxa" w:w="2880"/>
            <w:tcW w:w="7920" w:type="dxa"/>
          </w:tcPr>
          <w:p>
            <w:r>
              <w:rPr>
                <w:b/>
              </w:rPr>
              <w:t>Mateo 28:19</w:t>
            </w:r>
          </w:p>
        </w:tc>
        <w:tc>
          <w:tcPr>
            <w:tcW w:type="dxa" w:w="2880"/>
            <w:tcW w:w="1440" w:type="dxa"/>
          </w:tcPr>
          <w:p>
            <w:pPr>
              <w:jc w:val="center"/>
            </w:pPr>
            <w:r>
              <w:rPr>
                <w:b/>
              </w:rPr>
              <w:t>OK</w:t>
            </w:r>
          </w:p>
        </w:tc>
      </w:tr>
      <w:tr>
        <w:tc>
          <w:tcPr>
            <w:tcW w:type="dxa" w:w="2880"/>
            <w:tcW w:w="7920" w:type="dxa"/>
          </w:tcPr>
          <w:p>
            <w:pPr>
              <w:spacing w:line="480" w:lineRule="auto"/>
            </w:pPr>
            <w:r>
              <w:t xml:space="preserve">Vayan entonces, y hagan discípulos de todas las </w:t>
            </w:r>
            <w:r>
              <w:rPr>
                <w:b/>
              </w:rPr>
              <w:t>naciones</w:t>
            </w:r>
            <w:r>
              <w:t>. Bautizándolos en el nombre del Padre, del Hijo, y del Espíritu Santo.</w:t>
            </w:r>
          </w:p>
        </w:tc>
        <w:tc>
          <w:tcPr>
            <w:tcW w:type="dxa" w:w="2880"/>
            <w:tcW w:w="7920" w:type="dxa"/>
          </w:tcPr>
          <w:p>
            <w:pPr>
              <w:spacing w:line="480" w:lineRule="auto"/>
            </w:pPr>
            <w:r>
              <w:t>Baanik jiche, aka ochokik ta nopojel ta spamal te muk'ul lumetike. Ak'beyaik yich'ik ja' ta sbiil te Tatile, te Nich'anile sok ta swenta te Ch'ul Espíritue.</w:t>
            </w:r>
          </w:p>
        </w:tc>
        <w:tc>
          <w:tcPr>
            <w:tcW w:type="dxa" w:w="2880"/>
            <w:vAlign w:val="center"/>
            <w:tcW w:w="1440" w:type="dxa"/>
          </w:tcPr>
          <w:p>
            <w:pPr>
              <w:jc w:val="center"/>
            </w:pPr>
            <w:r>
              <w:t>☐</w:t>
            </w:r>
          </w:p>
        </w:tc>
      </w:tr>
      <w:tr>
        <w:tc>
          <w:tcPr>
            <w:tcW w:type="dxa" w:w="2880"/>
            <w:tcW w:w="7920" w:type="dxa"/>
          </w:tcPr>
          <w:p>
            <w:r>
              <w:rPr>
                <w:b/>
              </w:rPr>
              <w:t>Marcos 13:10</w:t>
            </w:r>
          </w:p>
        </w:tc>
        <w:tc>
          <w:tcPr>
            <w:tcW w:type="dxa" w:w="2880"/>
            <w:tcW w:w="7920" w:type="dxa"/>
          </w:tcPr>
          <w:p>
            <w:r>
              <w:rPr>
                <w:b/>
              </w:rPr>
              <w:t>Marcos 13:10</w:t>
            </w:r>
          </w:p>
        </w:tc>
        <w:tc>
          <w:tcPr>
            <w:tcW w:type="dxa" w:w="2880"/>
            <w:tcW w:w="1440" w:type="dxa"/>
          </w:tcPr>
          <w:p>
            <w:pPr>
              <w:jc w:val="center"/>
            </w:pPr>
            <w:r>
              <w:rPr>
                <w:b/>
              </w:rPr>
              <w:t>OK</w:t>
            </w:r>
          </w:p>
        </w:tc>
      </w:tr>
      <w:tr>
        <w:tc>
          <w:tcPr>
            <w:tcW w:type="dxa" w:w="2880"/>
            <w:tcW w:w="7920" w:type="dxa"/>
          </w:tcPr>
          <w:p>
            <w:pPr>
              <w:spacing w:line="480" w:lineRule="auto"/>
            </w:pPr>
            <w:r>
              <w:t xml:space="preserve">Pero el evangelio debe ser primero predicado a todas las </w:t>
            </w:r>
            <w:r>
              <w:rPr>
                <w:b/>
              </w:rPr>
              <w:t>naciones</w:t>
            </w:r>
            <w:r>
              <w:t>.</w:t>
            </w:r>
          </w:p>
        </w:tc>
        <w:tc>
          <w:tcPr>
            <w:tcW w:type="dxa" w:w="2880"/>
            <w:tcW w:w="7920" w:type="dxa"/>
          </w:tcPr>
          <w:p>
            <w:pPr>
              <w:spacing w:line="480" w:lineRule="auto"/>
            </w:pPr>
            <w:r>
              <w:t>Jauk me to ja me neel ya yich' cholel te lek yach'il k'op ta spisil te muk'ul lumetike.</w:t>
            </w:r>
          </w:p>
        </w:tc>
        <w:tc>
          <w:tcPr>
            <w:tcW w:type="dxa" w:w="2880"/>
            <w:vAlign w:val="center"/>
            <w:tcW w:w="1440" w:type="dxa"/>
          </w:tcPr>
          <w:p>
            <w:pPr>
              <w:jc w:val="center"/>
            </w:pPr>
            <w:r>
              <w:t>☐</w:t>
            </w:r>
          </w:p>
        </w:tc>
      </w:tr>
      <w:tr>
        <w:tc>
          <w:tcPr>
            <w:tcW w:type="dxa" w:w="2880"/>
            <w:tcW w:w="7920" w:type="dxa"/>
          </w:tcPr>
          <w:p>
            <w:r>
              <w:rPr>
                <w:b/>
              </w:rPr>
              <w:t>Lucas 12:30</w:t>
            </w:r>
          </w:p>
        </w:tc>
        <w:tc>
          <w:tcPr>
            <w:tcW w:type="dxa" w:w="2880"/>
            <w:tcW w:w="7920" w:type="dxa"/>
          </w:tcPr>
          <w:p>
            <w:r>
              <w:rPr>
                <w:b/>
              </w:rPr>
              <w:t>Lucas 12:30</w:t>
            </w:r>
          </w:p>
        </w:tc>
        <w:tc>
          <w:tcPr>
            <w:tcW w:type="dxa" w:w="2880"/>
            <w:tcW w:w="1440" w:type="dxa"/>
          </w:tcPr>
          <w:p>
            <w:pPr>
              <w:jc w:val="center"/>
            </w:pPr>
            <w:r>
              <w:rPr>
                <w:b/>
              </w:rPr>
              <w:t>OK</w:t>
            </w:r>
          </w:p>
        </w:tc>
      </w:tr>
      <w:tr>
        <w:tc>
          <w:tcPr>
            <w:tcW w:type="dxa" w:w="2880"/>
            <w:tcW w:w="7920" w:type="dxa"/>
          </w:tcPr>
          <w:p>
            <w:pPr>
              <w:spacing w:line="480" w:lineRule="auto"/>
            </w:pPr>
            <w:r>
              <w:t xml:space="preserve">Porque </w:t>
            </w:r>
            <w:r>
              <w:rPr>
                <w:b/>
              </w:rPr>
              <w:t>toda la gente</w:t>
            </w:r>
            <w:r>
              <w:t xml:space="preserve"> del mundo mira estas cosas, y su Padre sabe que ustedes necesitan estas cosas.</w:t>
            </w:r>
          </w:p>
        </w:tc>
        <w:tc>
          <w:tcPr>
            <w:tcW w:type="dxa" w:w="2880"/>
            <w:tcW w:w="7920" w:type="dxa"/>
          </w:tcPr>
          <w:p>
            <w:pPr>
              <w:spacing w:line="480" w:lineRule="auto"/>
            </w:pPr>
            <w:r>
              <w:t>Melel spisil te ants-winiketik te ma sna'ojbey sba te Diose ja baem yot'anik ta sleel te beluk ya xtuun yu'unike, jauk me to te atate sna'oj te beluk ya xtuun awu'unike.</w:t>
            </w:r>
          </w:p>
        </w:tc>
        <w:tc>
          <w:tcPr>
            <w:tcW w:type="dxa" w:w="2880"/>
            <w:vAlign w:val="center"/>
            <w:tcW w:w="1440" w:type="dxa"/>
          </w:tcPr>
          <w:p>
            <w:pPr>
              <w:jc w:val="center"/>
            </w:pPr>
            <w:r>
              <w:t>☐</w:t>
            </w:r>
          </w:p>
        </w:tc>
      </w:tr>
      <w:tr>
        <w:tc>
          <w:tcPr>
            <w:tcW w:type="dxa" w:w="2880"/>
            <w:tcW w:w="7920" w:type="dxa"/>
          </w:tcPr>
          <w:p>
            <w:r>
              <w:rPr>
                <w:b/>
              </w:rPr>
              <w:t>Hechos 2:5</w:t>
            </w:r>
          </w:p>
        </w:tc>
        <w:tc>
          <w:tcPr>
            <w:tcW w:type="dxa" w:w="2880"/>
            <w:tcW w:w="7920" w:type="dxa"/>
          </w:tcPr>
          <w:p>
            <w:r>
              <w:rPr>
                <w:b/>
              </w:rPr>
              <w:t>Hechos 2:5</w:t>
            </w:r>
          </w:p>
        </w:tc>
        <w:tc>
          <w:tcPr>
            <w:tcW w:type="dxa" w:w="2880"/>
            <w:tcW w:w="1440" w:type="dxa"/>
          </w:tcPr>
          <w:p>
            <w:pPr>
              <w:jc w:val="center"/>
            </w:pPr>
            <w:r>
              <w:rPr>
                <w:b/>
              </w:rPr>
              <w:t>OK</w:t>
            </w:r>
          </w:p>
        </w:tc>
      </w:tr>
      <w:tr>
        <w:tc>
          <w:tcPr>
            <w:tcW w:type="dxa" w:w="2880"/>
            <w:tcW w:w="7920" w:type="dxa"/>
          </w:tcPr>
          <w:p>
            <w:pPr>
              <w:spacing w:line="480" w:lineRule="auto"/>
            </w:pPr>
            <w:r>
              <w:t xml:space="preserve">Ahora había Judíos que vivían en Jerusalén, hombres piadosos, de toda </w:t>
            </w:r>
            <w:r>
              <w:rPr>
                <w:b/>
              </w:rPr>
              <w:t>nación</w:t>
            </w:r>
            <w:r>
              <w:t xml:space="preserve"> debajo del cielo. </w:t>
            </w:r>
          </w:p>
        </w:tc>
        <w:tc>
          <w:tcPr>
            <w:tcW w:type="dxa" w:w="2880"/>
            <w:tcW w:w="7920" w:type="dxa"/>
          </w:tcPr>
          <w:p>
            <w:pPr>
              <w:spacing w:line="480" w:lineRule="auto"/>
            </w:pPr>
            <w:r>
              <w:t>Jich yu'un ay Judioetik te nainemik ta Jerusalén, ants-winiketik te sk'anojik te Dios te talemik ta yan lumetik.</w:t>
            </w:r>
          </w:p>
        </w:tc>
        <w:tc>
          <w:tcPr>
            <w:tcW w:type="dxa" w:w="2880"/>
            <w:vAlign w:val="center"/>
            <w:tcW w:w="1440" w:type="dxa"/>
          </w:tcPr>
          <w:p>
            <w:pPr>
              <w:jc w:val="center"/>
            </w:pPr>
            <w:r>
              <w:t>☐</w:t>
            </w:r>
          </w:p>
        </w:tc>
      </w:tr>
      <w:tr>
        <w:tc>
          <w:tcPr>
            <w:tcW w:type="dxa" w:w="2880"/>
            <w:tcW w:w="7920" w:type="dxa"/>
          </w:tcPr>
          <w:p>
            <w:r>
              <w:rPr>
                <w:b/>
              </w:rPr>
              <w:t>Hechos 10:35</w:t>
            </w:r>
          </w:p>
        </w:tc>
        <w:tc>
          <w:tcPr>
            <w:tcW w:type="dxa" w:w="2880"/>
            <w:tcW w:w="7920" w:type="dxa"/>
          </w:tcPr>
          <w:p>
            <w:r>
              <w:rPr>
                <w:b/>
              </w:rPr>
              <w:t>Hechos 10:35</w:t>
            </w:r>
          </w:p>
        </w:tc>
        <w:tc>
          <w:tcPr>
            <w:tcW w:type="dxa" w:w="2880"/>
            <w:tcW w:w="1440" w:type="dxa"/>
          </w:tcPr>
          <w:p>
            <w:pPr>
              <w:jc w:val="center"/>
            </w:pPr>
            <w:r>
              <w:rPr>
                <w:b/>
              </w:rPr>
              <w:t>OK</w:t>
            </w:r>
          </w:p>
        </w:tc>
      </w:tr>
      <w:tr>
        <w:tc>
          <w:tcPr>
            <w:tcW w:type="dxa" w:w="2880"/>
            <w:tcW w:w="7920" w:type="dxa"/>
          </w:tcPr>
          <w:p>
            <w:pPr>
              <w:spacing w:line="480" w:lineRule="auto"/>
            </w:pPr>
            <w:r>
              <w:t xml:space="preserve">En su lugar, en cada </w:t>
            </w:r>
            <w:r>
              <w:rPr>
                <w:b/>
              </w:rPr>
              <w:t>nación</w:t>
            </w:r>
            <w:r>
              <w:t>, cualquiera que adora y hace obras de justicia es aceptable a Él.</w:t>
            </w:r>
          </w:p>
        </w:tc>
        <w:tc>
          <w:tcPr>
            <w:tcW w:type="dxa" w:w="2880"/>
            <w:tcW w:w="7920" w:type="dxa"/>
          </w:tcPr>
          <w:p>
            <w:pPr>
              <w:spacing w:line="480" w:lineRule="auto"/>
            </w:pPr>
            <w:r>
              <w:t>Ja lek ya yil te jujun pam lum te mach'a ya yich' ta muk' sok te ya spas te beluk toj ta pasele.</w:t>
            </w:r>
          </w:p>
        </w:tc>
        <w:tc>
          <w:tcPr>
            <w:tcW w:type="dxa" w:w="2880"/>
            <w:vAlign w:val="center"/>
            <w:tcW w:w="1440" w:type="dxa"/>
          </w:tcPr>
          <w:p>
            <w:pPr>
              <w:jc w:val="center"/>
            </w:pPr>
            <w:r>
              <w:t>☐</w:t>
            </w:r>
          </w:p>
        </w:tc>
      </w:tr>
      <w:tr>
        <w:tc>
          <w:tcPr>
            <w:tcW w:type="dxa" w:w="2880"/>
            <w:tcW w:w="7920" w:type="dxa"/>
          </w:tcPr>
          <w:p>
            <w:r>
              <w:rPr>
                <w:b/>
              </w:rPr>
              <w:t>Hechos 17:26</w:t>
            </w:r>
          </w:p>
        </w:tc>
        <w:tc>
          <w:tcPr>
            <w:tcW w:type="dxa" w:w="2880"/>
            <w:tcW w:w="7920" w:type="dxa"/>
          </w:tcPr>
          <w:p>
            <w:r>
              <w:rPr>
                <w:b/>
              </w:rPr>
              <w:t>Hechos 17:26</w:t>
            </w:r>
          </w:p>
        </w:tc>
        <w:tc>
          <w:tcPr>
            <w:tcW w:type="dxa" w:w="2880"/>
            <w:tcW w:w="1440" w:type="dxa"/>
          </w:tcPr>
          <w:p>
            <w:pPr>
              <w:jc w:val="center"/>
            </w:pPr>
            <w:r>
              <w:rPr>
                <w:b/>
              </w:rPr>
              <w:t>OK</w:t>
            </w:r>
          </w:p>
        </w:tc>
      </w:tr>
      <w:tr>
        <w:tc>
          <w:tcPr>
            <w:tcW w:type="dxa" w:w="2880"/>
            <w:tcW w:w="7920" w:type="dxa"/>
          </w:tcPr>
          <w:p>
            <w:pPr>
              <w:spacing w:line="480" w:lineRule="auto"/>
            </w:pPr>
            <w:r>
              <w:t xml:space="preserve">Por un hombre Él hizo cada </w:t>
            </w:r>
            <w:r>
              <w:rPr>
                <w:b/>
              </w:rPr>
              <w:t>nación</w:t>
            </w:r>
            <w:r>
              <w:t xml:space="preserve"> de personas para vivir sobre la superficie de la tierra, habiendo determinado sus tiempos señalados y los limites de los lugares donde vivir, </w:t>
            </w:r>
          </w:p>
        </w:tc>
        <w:tc>
          <w:tcPr>
            <w:tcW w:type="dxa" w:w="2880"/>
            <w:tcW w:w="7920" w:type="dxa"/>
          </w:tcPr>
          <w:p>
            <w:pPr>
              <w:spacing w:line="480" w:lineRule="auto"/>
            </w:pPr>
            <w:r>
              <w:t>Ta swenta nax tul winik, te Diose la xchiknantes spisil ta chajp' ants-winiketik swenta yu'un ya xkuxinik le' ta balumilal to, ja la xchajp'an ta neelal to te jayeb ja'wil ya xkuxinik sok te bay ya xkuxinike,</w:t>
            </w:r>
          </w:p>
        </w:tc>
        <w:tc>
          <w:tcPr>
            <w:tcW w:type="dxa" w:w="2880"/>
            <w:vAlign w:val="center"/>
            <w:tcW w:w="1440" w:type="dxa"/>
          </w:tcPr>
          <w:p>
            <w:pPr>
              <w:jc w:val="center"/>
            </w:pPr>
            <w:r>
              <w:t>☐</w:t>
            </w:r>
          </w:p>
        </w:tc>
      </w:tr>
      <w:tr>
        <w:tc>
          <w:tcPr>
            <w:tcW w:type="dxa" w:w="2880"/>
            <w:tcW w:w="7920" w:type="dxa"/>
          </w:tcPr>
          <w:p>
            <w:r>
              <w:rPr>
                <w:b/>
              </w:rPr>
              <w:t>Gálatas 3:8</w:t>
            </w:r>
          </w:p>
        </w:tc>
        <w:tc>
          <w:tcPr>
            <w:tcW w:type="dxa" w:w="2880"/>
            <w:tcW w:w="7920" w:type="dxa"/>
          </w:tcPr>
          <w:p>
            <w:r>
              <w:rPr>
                <w:b/>
              </w:rPr>
              <w:t>Gálatas 3:8</w:t>
            </w:r>
          </w:p>
        </w:tc>
        <w:tc>
          <w:tcPr>
            <w:tcW w:type="dxa" w:w="2880"/>
            <w:tcW w:w="1440" w:type="dxa"/>
          </w:tcPr>
          <w:p>
            <w:pPr>
              <w:jc w:val="center"/>
            </w:pPr>
            <w:r>
              <w:rPr>
                <w:b/>
              </w:rPr>
              <w:t>OK</w:t>
            </w:r>
          </w:p>
        </w:tc>
      </w:tr>
      <w:tr>
        <w:tc>
          <w:tcPr>
            <w:tcW w:type="dxa" w:w="2880"/>
            <w:tcW w:w="7920" w:type="dxa"/>
          </w:tcPr>
          <w:p>
            <w:pPr>
              <w:spacing w:line="480" w:lineRule="auto"/>
            </w:pPr>
            <w:r>
              <w:t xml:space="preserve">La escritura, previendo que Dios justificaría a los </w:t>
            </w:r>
            <w:r>
              <w:rPr>
                <w:b/>
              </w:rPr>
              <w:t>gentiles</w:t>
            </w:r>
            <w:r>
              <w:t xml:space="preserve"> por la fe, predicó el evangelio de antemano a Abraham diciendo: "EN TI TODAS LAS </w:t>
            </w:r>
            <w:r>
              <w:rPr>
                <w:b/>
              </w:rPr>
              <w:t>NACIONES</w:t>
            </w:r>
            <w:r>
              <w:t xml:space="preserve"> SERÁN BENDECIDAS."</w:t>
            </w:r>
          </w:p>
        </w:tc>
        <w:tc>
          <w:tcPr>
            <w:tcW w:type="dxa" w:w="2880"/>
            <w:tcW w:w="7920" w:type="dxa"/>
          </w:tcPr>
          <w:p>
            <w:pPr>
              <w:spacing w:line="480" w:lineRule="auto"/>
            </w:pPr>
            <w:r>
              <w:t>Te beluk ts'ibubil ta sjun te Diose, ja te bit'il toj ya x-ilot yu'un Dios te yan lumetik ta swenta te xch'uunjel yot'anike, ja yu'un te jich albot te lek yach'il k'op te Abraham yu'un te Diose: "TA AWENTA BINAX ME YUTSILIK YA XK'OT TE MUK'UL LUMETIKE.</w:t>
            </w:r>
          </w:p>
        </w:tc>
        <w:tc>
          <w:tcPr>
            <w:tcW w:type="dxa" w:w="2880"/>
            <w:vAlign w:val="center"/>
            <w:tcW w:w="1440" w:type="dxa"/>
          </w:tcPr>
          <w:p>
            <w:pPr>
              <w:jc w:val="center"/>
            </w:pPr>
            <w:r>
              <w:t>☐</w:t>
            </w:r>
          </w:p>
        </w:tc>
      </w:tr>
      <w:tr>
        <w:tc>
          <w:tcPr>
            <w:tcW w:type="dxa" w:w="2880"/>
            <w:tcW w:w="7920" w:type="dxa"/>
          </w:tcPr>
          <w:p>
            <w:r>
              <w:rPr>
                <w:b/>
              </w:rPr>
              <w:t>1 Timoteo 3:16</w:t>
            </w:r>
          </w:p>
        </w:tc>
        <w:tc>
          <w:tcPr>
            <w:tcW w:type="dxa" w:w="2880"/>
            <w:tcW w:w="7920" w:type="dxa"/>
          </w:tcPr>
          <w:p>
            <w:r>
              <w:rPr>
                <w:b/>
              </w:rPr>
              <w:t>1 Timoteo 3:16</w:t>
            </w:r>
          </w:p>
        </w:tc>
        <w:tc>
          <w:tcPr>
            <w:tcW w:type="dxa" w:w="2880"/>
            <w:tcW w:w="1440" w:type="dxa"/>
          </w:tcPr>
          <w:p>
            <w:pPr>
              <w:jc w:val="center"/>
            </w:pPr>
            <w:r>
              <w:rPr>
                <w:b/>
              </w:rPr>
              <w:t>OK</w:t>
            </w:r>
          </w:p>
        </w:tc>
      </w:tr>
      <w:tr>
        <w:tc>
          <w:tcPr>
            <w:tcW w:type="dxa" w:w="2880"/>
            <w:tcW w:w="7920" w:type="dxa"/>
          </w:tcPr>
          <w:p>
            <w:pPr>
              <w:spacing w:line="480" w:lineRule="auto"/>
            </w:pPr>
            <w:r>
              <w:t xml:space="preserve">Y es indiscutible que la verdad revelada de la piedad es grande: "Él apareció en la carne, fue justificado por el Espíritu, visto por los ángeles, fue proclamado entre las </w:t>
            </w:r>
            <w:r>
              <w:rPr>
                <w:b/>
              </w:rPr>
              <w:t>naciones</w:t>
            </w:r>
            <w:r>
              <w:t>, fue creído en el mundo y fue tomado en gloria"</w:t>
            </w:r>
          </w:p>
        </w:tc>
        <w:tc>
          <w:tcPr>
            <w:tcW w:type="dxa" w:w="2880"/>
            <w:tcW w:w="7920" w:type="dxa"/>
          </w:tcPr>
          <w:p>
            <w:pPr>
              <w:spacing w:line="480" w:lineRule="auto"/>
            </w:pPr>
            <w:r>
              <w:t>Jamal chikan te beluk smelelil te la yak' ta ilel ta swenta te xk'uxul yot'an te mero muk' stukele: " Te Diose la yich' sbak'etal, ak'ot ta na'el yu'un te Espíritue, ilot yu'un te ch'ul abatetike, la yich' cholel sk'oplal ta stojol te muk'ul lumetike, bayal ants-winiketik te ay ta balumilal te la xch'uunike, jich ik'ot moel ta utsilal."</w:t>
            </w:r>
          </w:p>
        </w:tc>
        <w:tc>
          <w:tcPr>
            <w:tcW w:type="dxa" w:w="2880"/>
            <w:vAlign w:val="center"/>
            <w:tcW w:w="1440" w:type="dxa"/>
          </w:tcPr>
          <w:p>
            <w:pPr>
              <w:jc w:val="center"/>
            </w:pPr>
            <w:r>
              <w:t>☐</w:t>
            </w:r>
          </w:p>
        </w:tc>
      </w:tr>
      <w:tr>
        <w:tc>
          <w:tcPr>
            <w:tcW w:type="dxa" w:w="2880"/>
            <w:tcW w:w="7920" w:type="dxa"/>
          </w:tcPr>
          <w:p>
            <w:r>
              <w:rPr>
                <w:b/>
              </w:rPr>
              <w:t>1 Pedro 2:9</w:t>
            </w:r>
          </w:p>
        </w:tc>
        <w:tc>
          <w:tcPr>
            <w:tcW w:type="dxa" w:w="2880"/>
            <w:tcW w:w="7920" w:type="dxa"/>
          </w:tcPr>
          <w:p>
            <w:r>
              <w:rPr>
                <w:b/>
              </w:rPr>
              <w:t>1 Pedro 2:9</w:t>
            </w:r>
          </w:p>
        </w:tc>
        <w:tc>
          <w:tcPr>
            <w:tcW w:type="dxa" w:w="2880"/>
            <w:tcW w:w="1440" w:type="dxa"/>
          </w:tcPr>
          <w:p>
            <w:pPr>
              <w:jc w:val="center"/>
            </w:pPr>
            <w:r>
              <w:rPr>
                <w:b/>
              </w:rPr>
              <w:t>OK</w:t>
            </w:r>
          </w:p>
        </w:tc>
      </w:tr>
      <w:tr>
        <w:tc>
          <w:tcPr>
            <w:tcW w:type="dxa" w:w="2880"/>
            <w:tcW w:w="7920" w:type="dxa"/>
          </w:tcPr>
          <w:p>
            <w:pPr>
              <w:spacing w:line="480" w:lineRule="auto"/>
            </w:pPr>
            <w:r>
              <w:t xml:space="preserve">Pero ustedes son una raza escogida, un real sacerdocio, una </w:t>
            </w:r>
            <w:r>
              <w:rPr>
                <w:b/>
              </w:rPr>
              <w:t>nación</w:t>
            </w:r>
            <w:r>
              <w:t xml:space="preserve"> santa, una gente de posesión de Dios, por lo que ustedes anunciarán las acciones maravillosas de aquel que los llamo de la obscuridad a la luz maravillosa. </w:t>
            </w:r>
          </w:p>
        </w:tc>
        <w:tc>
          <w:tcPr>
            <w:tcW w:type="dxa" w:w="2880"/>
            <w:tcW w:w="7920" w:type="dxa"/>
          </w:tcPr>
          <w:p>
            <w:pPr>
              <w:spacing w:line="480" w:lineRule="auto"/>
            </w:pPr>
            <w:r>
              <w:t>Jauk me to te ja'exe tsabil lumex, sacerdoteex yu'un te muk'ul ajwalile, ch'ul muk'ul lum yu'unex, ja lum yu'unex te Diose, yu'un me ya apukik ta alel te yutsilal te beluk spasoj te mach'a la yik'ex lok'el tel ta ijk'al k'inal sok la yak'ex ta sakil k'inal te bayal yutsilale.</w:t>
            </w:r>
          </w:p>
        </w:tc>
        <w:tc>
          <w:tcPr>
            <w:tcW w:type="dxa" w:w="2880"/>
            <w:vAlign w:val="center"/>
            <w:tcW w:w="1440" w:type="dxa"/>
          </w:tcPr>
          <w:p>
            <w:pPr>
              <w:jc w:val="center"/>
            </w:pPr>
            <w:r>
              <w:t>☐</w:t>
            </w:r>
          </w:p>
        </w:tc>
      </w:tr>
      <w:tr>
        <w:tc>
          <w:tcPr>
            <w:tcW w:type="dxa" w:w="2880"/>
            <w:tcW w:w="7920" w:type="dxa"/>
          </w:tcPr>
          <w:p>
            <w:r>
              <w:rPr>
                <w:b/>
              </w:rPr>
              <w:t>Apocalipsis 7:9</w:t>
            </w:r>
          </w:p>
        </w:tc>
        <w:tc>
          <w:tcPr>
            <w:tcW w:type="dxa" w:w="2880"/>
            <w:tcW w:w="7920" w:type="dxa"/>
          </w:tcPr>
          <w:p>
            <w:r>
              <w:rPr>
                <w:b/>
              </w:rPr>
              <w:t>Apocalipsis 7:9</w:t>
            </w:r>
          </w:p>
        </w:tc>
        <w:tc>
          <w:tcPr>
            <w:tcW w:type="dxa" w:w="2880"/>
            <w:tcW w:w="1440" w:type="dxa"/>
          </w:tcPr>
          <w:p>
            <w:pPr>
              <w:jc w:val="center"/>
            </w:pPr>
            <w:r>
              <w:rPr>
                <w:b/>
              </w:rPr>
              <w:t>OK</w:t>
            </w:r>
          </w:p>
        </w:tc>
      </w:tr>
      <w:tr>
        <w:tc>
          <w:tcPr>
            <w:tcW w:type="dxa" w:w="2880"/>
            <w:tcW w:w="7920" w:type="dxa"/>
          </w:tcPr>
          <w:p>
            <w:pPr>
              <w:spacing w:line="480" w:lineRule="auto"/>
            </w:pPr>
            <w:r>
              <w:t xml:space="preserve">Después de estas cosas yo miré, y ví una gran multitud que nadie podía contar, de toda </w:t>
            </w:r>
            <w:r>
              <w:rPr>
                <w:b/>
              </w:rPr>
              <w:t>nación</w:t>
            </w:r>
            <w:r>
              <w:t>, tribu, pueblo y lengua, parados delante del trono y delante del Cordero. Ellos estaban vistiendo ropas blancas y sosteniendo ramas de palma en sus manos,</w:t>
            </w:r>
          </w:p>
        </w:tc>
        <w:tc>
          <w:tcPr>
            <w:tcW w:type="dxa" w:w="2880"/>
            <w:tcW w:w="7920" w:type="dxa"/>
          </w:tcPr>
          <w:p>
            <w:pPr>
              <w:spacing w:line="480" w:lineRule="auto"/>
            </w:pPr>
            <w:r>
              <w:t>Ta patil ay beluk yan la jkil, ja la jkil te ay bayal tsobol ants-winiketik te mayuk mach'a ya stak' yajteye, te talemik ta yanyantik lumetik, ts'umbaliletik, ta ch'in lumetik, te yanyantik sk'opike, te le' tek'atik ta bay stojol te muk' naktijibale sok ta stojol te Alalchije. Te slapojikix sakil sk'u'-spak'ike sok stuchojik ch'ib ta sk'abik,</w:t>
            </w:r>
          </w:p>
        </w:tc>
        <w:tc>
          <w:tcPr>
            <w:tcW w:type="dxa" w:w="2880"/>
            <w:vAlign w:val="center"/>
            <w:tcW w:w="1440" w:type="dxa"/>
          </w:tcPr>
          <w:p>
            <w:pPr>
              <w:jc w:val="center"/>
            </w:pPr>
            <w:r>
              <w:t>☐</w:t>
            </w:r>
          </w:p>
        </w:tc>
      </w:tr>
      <w:tr>
        <w:tc>
          <w:tcPr>
            <w:tcW w:type="dxa" w:w="2880"/>
            <w:tcW w:w="7920" w:type="dxa"/>
          </w:tcPr>
          <w:p>
            <w:r>
              <w:rPr>
                <w:b/>
              </w:rPr>
              <w:t>Apocalipsis 15:4</w:t>
            </w:r>
          </w:p>
        </w:tc>
        <w:tc>
          <w:tcPr>
            <w:tcW w:type="dxa" w:w="2880"/>
            <w:tcW w:w="7920" w:type="dxa"/>
          </w:tcPr>
          <w:p>
            <w:r>
              <w:rPr>
                <w:b/>
              </w:rPr>
              <w:t>Apocalipsis 15:4</w:t>
            </w:r>
          </w:p>
        </w:tc>
        <w:tc>
          <w:tcPr>
            <w:tcW w:type="dxa" w:w="2880"/>
            <w:tcW w:w="1440" w:type="dxa"/>
          </w:tcPr>
          <w:p>
            <w:pPr>
              <w:jc w:val="center"/>
            </w:pPr>
            <w:r>
              <w:rPr>
                <w:b/>
              </w:rPr>
              <w:t>OK</w:t>
            </w:r>
          </w:p>
        </w:tc>
      </w:tr>
      <w:tr>
        <w:tc>
          <w:tcPr>
            <w:tcW w:type="dxa" w:w="2880"/>
            <w:tcW w:w="7920" w:type="dxa"/>
          </w:tcPr>
          <w:p>
            <w:pPr>
              <w:spacing w:line="480" w:lineRule="auto"/>
            </w:pPr>
            <w:r>
              <w:t xml:space="preserve">¿Quién no te temerá, Señor, y glorificará tu nombre? Pues sólo Tú eres Santo. Todas las </w:t>
            </w:r>
            <w:r>
              <w:rPr>
                <w:b/>
              </w:rPr>
              <w:t>naciones</w:t>
            </w:r>
            <w:r>
              <w:t xml:space="preserve"> vendrán y adorarán frente a Ti porque Tus actos justos se han hecho conocer."</w:t>
            </w:r>
          </w:p>
        </w:tc>
        <w:tc>
          <w:tcPr>
            <w:tcW w:type="dxa" w:w="2880"/>
            <w:tcW w:w="7920" w:type="dxa"/>
          </w:tcPr>
          <w:p>
            <w:pPr>
              <w:spacing w:line="480" w:lineRule="auto"/>
            </w:pPr>
            <w:r>
              <w:t>¿Kajwal, ay ba mach'a te ma xiate sok te ma yich'bat ta muk' te abiile? melel ja'at nax tojat atukel. Spisil te muk'ul lumetike ya xtalik ta atojol ya yich'atik ta muk' yu'un spisil te beluk toj la apase melel la yich'ix ak'el na'el stojol.''</w:t>
            </w:r>
          </w:p>
        </w:tc>
        <w:tc>
          <w:tcPr>
            <w:tcW w:type="dxa" w:w="2880"/>
            <w:vAlign w:val="center"/>
            <w:tcW w:w="1440" w:type="dxa"/>
          </w:tcPr>
          <w:p>
            <w:pPr>
              <w:jc w:val="center"/>
            </w:pPr>
            <w:r>
              <w:t>☐</w:t>
            </w:r>
          </w:p>
        </w:tc>
      </w:tr>
      <w:tr>
        <w:tc>
          <w:tcPr>
            <w:tcW w:type="dxa" w:w="2880"/>
            <w:tcW w:w="7920" w:type="dxa"/>
          </w:tcPr>
          <w:p>
            <w:r>
              <w:rPr>
                <w:b/>
              </w:rPr>
              <w:t>Apocalipsis 22:2</w:t>
            </w:r>
          </w:p>
        </w:tc>
        <w:tc>
          <w:tcPr>
            <w:tcW w:type="dxa" w:w="2880"/>
            <w:tcW w:w="7920" w:type="dxa"/>
          </w:tcPr>
          <w:p>
            <w:r>
              <w:rPr>
                <w:b/>
              </w:rPr>
              <w:t>Apocalipsis 22:2</w:t>
            </w:r>
          </w:p>
        </w:tc>
        <w:tc>
          <w:tcPr>
            <w:tcW w:type="dxa" w:w="2880"/>
            <w:tcW w:w="1440" w:type="dxa"/>
          </w:tcPr>
          <w:p>
            <w:pPr>
              <w:jc w:val="center"/>
            </w:pPr>
            <w:r>
              <w:rPr>
                <w:b/>
              </w:rPr>
              <w:t>OK</w:t>
            </w:r>
          </w:p>
        </w:tc>
      </w:tr>
      <w:tr>
        <w:tc>
          <w:tcPr>
            <w:tcW w:type="dxa" w:w="2880"/>
            <w:tcW w:w="7920" w:type="dxa"/>
          </w:tcPr>
          <w:p>
            <w:pPr>
              <w:spacing w:line="480" w:lineRule="auto"/>
            </w:pPr>
            <w:r>
              <w:t xml:space="preserve">por el medio de la calle de la ciudad. A cada lado del río estaba el árbol de la vida, produciendo doce cosechas y produce su cosecha cada mes. Las hojas del árbol son para la sanidad de las </w:t>
            </w:r>
            <w:r>
              <w:rPr>
                <w:b/>
              </w:rPr>
              <w:t>naciones</w:t>
            </w:r>
            <w:r>
              <w:t>.</w:t>
            </w:r>
          </w:p>
        </w:tc>
        <w:tc>
          <w:tcPr>
            <w:tcW w:type="dxa" w:w="2880"/>
            <w:tcW w:w="7920" w:type="dxa"/>
          </w:tcPr>
          <w:p>
            <w:pPr>
              <w:spacing w:line="480" w:lineRule="auto"/>
            </w:pPr>
            <w:r>
              <w:t>yak ta ok ta yolil te kalle yu'un te muk'ul lume. Ta jujumejch' sti'il te ja'e le' ay a te te' yu'un te kuxinele, te ya yak' lajcheyeb buelta(12) sit ta jujun ja'wil, jujun buelta ta jun u. Te yabenal te te'e ja xpoxil te muk'ul lumetike.</w:t>
            </w:r>
          </w:p>
        </w:tc>
        <w:tc>
          <w:tcPr>
            <w:tcW w:type="dxa" w:w="2880"/>
            <w:vAlign w:val="center"/>
            <w:tcW w:w="1440" w:type="dxa"/>
          </w:tcPr>
          <w:p>
            <w:pPr>
              <w:jc w:val="center"/>
            </w:pPr>
            <w:r>
              <w:t>☐</w:t>
            </w:r>
          </w:p>
        </w:tc>
      </w:tr>
    </w:tbl>
    <w:p>
      <w:pPr>
        <w:pStyle w:val="Heading1"/>
        <w:spacing w:before="0"/>
      </w:pPr>
      <w:r>
        <w:t>obedecer,obediencia (G5219, G5218)</w:t>
      </w:r>
    </w:p>
    <w:p>
      <w:pPr>
        <w:spacing w:after="0"/>
      </w:pPr>
      <w:r/>
      <w:r>
        <w:t>Esta palabra puede significar: Someterse a alguien y hacer lo que esa persona dice que se haga. Hacer lo que se requiere o se ordena. Escuchar o prestar atención a alguien o algo.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8:27</w:t>
            </w:r>
          </w:p>
        </w:tc>
        <w:tc>
          <w:tcPr>
            <w:tcW w:type="dxa" w:w="2880"/>
            <w:tcW w:w="7920" w:type="dxa"/>
          </w:tcPr>
          <w:p>
            <w:r>
              <w:rPr>
                <w:b/>
              </w:rPr>
              <w:t>Mateo 8:27</w:t>
            </w:r>
          </w:p>
        </w:tc>
        <w:tc>
          <w:tcPr>
            <w:tcW w:type="dxa" w:w="2880"/>
            <w:tcW w:w="1440" w:type="dxa"/>
          </w:tcPr>
          <w:p>
            <w:pPr>
              <w:jc w:val="center"/>
            </w:pPr>
            <w:r>
              <w:rPr>
                <w:b/>
              </w:rPr>
              <w:t>OK</w:t>
            </w:r>
          </w:p>
        </w:tc>
      </w:tr>
      <w:tr>
        <w:tc>
          <w:tcPr>
            <w:tcW w:type="dxa" w:w="2880"/>
            <w:tcW w:w="7920" w:type="dxa"/>
          </w:tcPr>
          <w:p>
            <w:pPr>
              <w:spacing w:line="480" w:lineRule="auto"/>
            </w:pPr>
            <w:r>
              <w:t xml:space="preserve">Los hombres se maravillaron y dijeron: "¿Qué clase de hombre es éste, que aún los vientos y el mar le </w:t>
            </w:r>
            <w:r>
              <w:rPr>
                <w:b/>
              </w:rPr>
              <w:t>obedecen</w:t>
            </w:r>
            <w:r>
              <w:t>?"</w:t>
            </w:r>
          </w:p>
        </w:tc>
        <w:tc>
          <w:tcPr>
            <w:tcW w:type="dxa" w:w="2880"/>
            <w:tcW w:w="7920" w:type="dxa"/>
          </w:tcPr>
          <w:p>
            <w:pPr>
              <w:spacing w:line="480" w:lineRule="auto"/>
            </w:pPr>
            <w:r>
              <w:t>Te winiketike yanax la yilik sok jich la yalik: "¿Mach'a jai winik to, te ya xch'uunbot sk'op yu'un te ik'e sok te muk'ul ja'e?"TE GADARENO WINIKETIK TE AY PUKUJ TA YOT'ANIK</w:t>
            </w:r>
          </w:p>
        </w:tc>
        <w:tc>
          <w:tcPr>
            <w:tcW w:type="dxa" w:w="2880"/>
            <w:vAlign w:val="center"/>
            <w:tcW w:w="1440" w:type="dxa"/>
          </w:tcPr>
          <w:p>
            <w:pPr>
              <w:jc w:val="center"/>
            </w:pPr>
            <w:r>
              <w:t>☐</w:t>
            </w:r>
          </w:p>
        </w:tc>
      </w:tr>
      <w:tr>
        <w:tc>
          <w:tcPr>
            <w:tcW w:type="dxa" w:w="2880"/>
            <w:tcW w:w="7920" w:type="dxa"/>
          </w:tcPr>
          <w:p>
            <w:r>
              <w:rPr>
                <w:b/>
              </w:rPr>
              <w:t>Marcos 1:27</w:t>
            </w:r>
          </w:p>
        </w:tc>
        <w:tc>
          <w:tcPr>
            <w:tcW w:type="dxa" w:w="2880"/>
            <w:tcW w:w="7920" w:type="dxa"/>
          </w:tcPr>
          <w:p>
            <w:r>
              <w:rPr>
                <w:b/>
              </w:rPr>
              <w:t>Marcos 1:27</w:t>
            </w:r>
          </w:p>
        </w:tc>
        <w:tc>
          <w:tcPr>
            <w:tcW w:type="dxa" w:w="2880"/>
            <w:tcW w:w="1440" w:type="dxa"/>
          </w:tcPr>
          <w:p>
            <w:pPr>
              <w:jc w:val="center"/>
            </w:pPr>
            <w:r>
              <w:rPr>
                <w:b/>
              </w:rPr>
              <w:t>OK</w:t>
            </w:r>
          </w:p>
        </w:tc>
      </w:tr>
      <w:tr>
        <w:tc>
          <w:tcPr>
            <w:tcW w:type="dxa" w:w="2880"/>
            <w:tcW w:w="7920" w:type="dxa"/>
          </w:tcPr>
          <w:p>
            <w:pPr>
              <w:spacing w:line="480" w:lineRule="auto"/>
            </w:pPr>
            <w:r>
              <w:t xml:space="preserve">Toda la gente estaba maravillada, así que ellos se preguntaban unos a otros: "¿Qué es esto? ¡Una nueva enseñanza con autoridad! Él ordena aún a los espíritus inmundos y ellos Le </w:t>
            </w:r>
            <w:r>
              <w:rPr>
                <w:b/>
              </w:rPr>
              <w:t>obedecen</w:t>
            </w:r>
            <w:r>
              <w:t xml:space="preserve">." </w:t>
            </w:r>
          </w:p>
        </w:tc>
        <w:tc>
          <w:tcPr>
            <w:tcW w:type="dxa" w:w="2880"/>
            <w:tcW w:w="7920" w:type="dxa"/>
          </w:tcPr>
          <w:p>
            <w:pPr>
              <w:spacing w:line="480" w:lineRule="auto"/>
            </w:pPr>
            <w:r>
              <w:t>Spisil te ants-winiketike chajp' nax la yilik a, jich kaj sjojk'ibey sbaik: "¿Beluka to? ¡Jun yach'il nojp'tesel te ay yip! sok ay yu'el ta spasel ta mantal te bol espírituetik sok ya xch'uunbot sk'op yu'un."</w:t>
            </w:r>
          </w:p>
        </w:tc>
        <w:tc>
          <w:tcPr>
            <w:tcW w:type="dxa" w:w="2880"/>
            <w:vAlign w:val="center"/>
            <w:tcW w:w="1440" w:type="dxa"/>
          </w:tcPr>
          <w:p>
            <w:pPr>
              <w:jc w:val="center"/>
            </w:pPr>
            <w:r>
              <w:t>☐</w:t>
            </w:r>
          </w:p>
        </w:tc>
      </w:tr>
      <w:tr>
        <w:tc>
          <w:tcPr>
            <w:tcW w:type="dxa" w:w="2880"/>
            <w:tcW w:w="7920" w:type="dxa"/>
          </w:tcPr>
          <w:p>
            <w:r>
              <w:rPr>
                <w:b/>
              </w:rPr>
              <w:t>Lucas 8:25</w:t>
            </w:r>
          </w:p>
        </w:tc>
        <w:tc>
          <w:tcPr>
            <w:tcW w:type="dxa" w:w="2880"/>
            <w:tcW w:w="7920" w:type="dxa"/>
          </w:tcPr>
          <w:p>
            <w:r>
              <w:rPr>
                <w:b/>
              </w:rPr>
              <w:t>Lucas 8:25</w:t>
            </w:r>
          </w:p>
        </w:tc>
        <w:tc>
          <w:tcPr>
            <w:tcW w:type="dxa" w:w="2880"/>
            <w:tcW w:w="1440" w:type="dxa"/>
          </w:tcPr>
          <w:p>
            <w:pPr>
              <w:jc w:val="center"/>
            </w:pPr>
            <w:r>
              <w:rPr>
                <w:b/>
              </w:rPr>
              <w:t>OK</w:t>
            </w:r>
          </w:p>
        </w:tc>
      </w:tr>
      <w:tr>
        <w:tc>
          <w:tcPr>
            <w:tcW w:type="dxa" w:w="2880"/>
            <w:tcW w:w="7920" w:type="dxa"/>
          </w:tcPr>
          <w:p>
            <w:pPr>
              <w:spacing w:line="480" w:lineRule="auto"/>
            </w:pPr>
            <w:r>
              <w:t xml:space="preserve">Entonces Él les dijo: "¿Dónde está su fe?" Y ellos tuvieron miedo y mientras estaban también asombrados, y se preguntaron unos a otros: "¿Quién es Éste, que manda aun a los vientos y las aguas, y ellos le </w:t>
            </w:r>
            <w:r>
              <w:rPr>
                <w:b/>
              </w:rPr>
              <w:t>obedecen</w:t>
            </w:r>
            <w:r>
              <w:t>?"</w:t>
            </w:r>
          </w:p>
        </w:tc>
        <w:tc>
          <w:tcPr>
            <w:tcW w:type="dxa" w:w="2880"/>
            <w:tcW w:w="7920" w:type="dxa"/>
          </w:tcPr>
          <w:p>
            <w:pPr>
              <w:spacing w:line="480" w:lineRule="auto"/>
            </w:pPr>
            <w:r>
              <w:t>Te Jesús la yal: "¿Banti ay te xch'uunjel awot'anike?" sok xiwik yu'un, janix jich yanax la yaiy sbaik, jich kaj sjojk'ibey sbaik: "¿Mach'a a to, te ya spas ta mantal te ik' sok te ja'etik, sok te ya yich' ch'uunbeyel te sk'ope?"TE GADARENO WINIK TE AY PUKUJ TA YOT'ANE</w:t>
            </w:r>
          </w:p>
        </w:tc>
        <w:tc>
          <w:tcPr>
            <w:tcW w:type="dxa" w:w="2880"/>
            <w:vAlign w:val="center"/>
            <w:tcW w:w="1440" w:type="dxa"/>
          </w:tcPr>
          <w:p>
            <w:pPr>
              <w:jc w:val="center"/>
            </w:pPr>
            <w:r>
              <w:t>☐</w:t>
            </w:r>
          </w:p>
        </w:tc>
      </w:tr>
      <w:tr>
        <w:tc>
          <w:tcPr>
            <w:tcW w:type="dxa" w:w="2880"/>
            <w:tcW w:w="7920" w:type="dxa"/>
          </w:tcPr>
          <w:p>
            <w:r>
              <w:rPr>
                <w:b/>
              </w:rPr>
              <w:t>Lucas 17:6</w:t>
            </w:r>
          </w:p>
        </w:tc>
        <w:tc>
          <w:tcPr>
            <w:tcW w:type="dxa" w:w="2880"/>
            <w:tcW w:w="7920" w:type="dxa"/>
          </w:tcPr>
          <w:p>
            <w:r>
              <w:rPr>
                <w:b/>
              </w:rPr>
              <w:t>Lucas 17:6</w:t>
            </w:r>
          </w:p>
        </w:tc>
        <w:tc>
          <w:tcPr>
            <w:tcW w:type="dxa" w:w="2880"/>
            <w:tcW w:w="1440" w:type="dxa"/>
          </w:tcPr>
          <w:p>
            <w:pPr>
              <w:jc w:val="center"/>
            </w:pPr>
            <w:r>
              <w:rPr>
                <w:b/>
              </w:rPr>
              <w:t>OK</w:t>
            </w:r>
          </w:p>
        </w:tc>
      </w:tr>
      <w:tr>
        <w:tc>
          <w:tcPr>
            <w:tcW w:type="dxa" w:w="2880"/>
            <w:tcW w:w="7920" w:type="dxa"/>
          </w:tcPr>
          <w:p>
            <w:pPr>
              <w:spacing w:line="480" w:lineRule="auto"/>
            </w:pPr>
            <w:r>
              <w:t xml:space="preserve">El Señor les dijo: "Si tuvieras fe como una semilla de mostaza, tú dirías a este árbol de sicomoro: 'Sé desarraigado, y sé plantado en el mar', y te </w:t>
            </w:r>
            <w:r>
              <w:rPr>
                <w:b/>
              </w:rPr>
              <w:t>obedecería</w:t>
            </w:r>
            <w:r>
              <w:t>.</w:t>
            </w:r>
          </w:p>
        </w:tc>
        <w:tc>
          <w:tcPr>
            <w:tcW w:type="dxa" w:w="2880"/>
            <w:tcW w:w="7920" w:type="dxa"/>
          </w:tcPr>
          <w:p>
            <w:pPr>
              <w:spacing w:line="480" w:lineRule="auto"/>
            </w:pPr>
            <w:r>
              <w:t>La yal te Kajwaltike: "Te ayuk xch'uunjel awot'anik jich te bit'il sbak' mostaza te bik'itnaxe, teme la awalbey jai sicomoro te' in to: "Bula aba lok'el sok ts'una aba ta bay mar ya me xch'uunbat te ja mantal jichuke.TE BELUK YA SK'AN SPAS TE ABATE</w:t>
            </w:r>
          </w:p>
        </w:tc>
        <w:tc>
          <w:tcPr>
            <w:tcW w:type="dxa" w:w="2880"/>
            <w:vAlign w:val="center"/>
            <w:tcW w:w="1440" w:type="dxa"/>
          </w:tcPr>
          <w:p>
            <w:pPr>
              <w:jc w:val="center"/>
            </w:pPr>
            <w:r>
              <w:t>☐</w:t>
            </w:r>
          </w:p>
        </w:tc>
      </w:tr>
      <w:tr>
        <w:tc>
          <w:tcPr>
            <w:tcW w:type="dxa" w:w="2880"/>
            <w:tcW w:w="7920" w:type="dxa"/>
          </w:tcPr>
          <w:p>
            <w:r>
              <w:rPr>
                <w:b/>
              </w:rPr>
              <w:t>Romanos 6:16</w:t>
            </w:r>
          </w:p>
        </w:tc>
        <w:tc>
          <w:tcPr>
            <w:tcW w:type="dxa" w:w="2880"/>
            <w:tcW w:w="7920" w:type="dxa"/>
          </w:tcPr>
          <w:p>
            <w:r>
              <w:rPr>
                <w:b/>
              </w:rPr>
              <w:t>Romanos 6:16</w:t>
            </w:r>
          </w:p>
        </w:tc>
        <w:tc>
          <w:tcPr>
            <w:tcW w:type="dxa" w:w="2880"/>
            <w:tcW w:w="1440" w:type="dxa"/>
          </w:tcPr>
          <w:p>
            <w:pPr>
              <w:jc w:val="center"/>
            </w:pPr>
            <w:r>
              <w:rPr>
                <w:b/>
              </w:rPr>
              <w:t>OK</w:t>
            </w:r>
          </w:p>
        </w:tc>
      </w:tr>
      <w:tr>
        <w:tc>
          <w:tcPr>
            <w:tcW w:type="dxa" w:w="2880"/>
            <w:tcW w:w="7920" w:type="dxa"/>
          </w:tcPr>
          <w:p>
            <w:pPr>
              <w:spacing w:line="480" w:lineRule="auto"/>
            </w:pPr>
            <w:r>
              <w:t xml:space="preserve">¿No saben ustedes que aquel a quien ustedes se presentan a sí mismos como siervos es el mismo a quien ustedes son </w:t>
            </w:r>
            <w:r>
              <w:rPr>
                <w:b/>
              </w:rPr>
              <w:t>obedientes</w:t>
            </w:r>
            <w:r>
              <w:t xml:space="preserve">, al mismo a quien ustedes tienen que </w:t>
            </w:r>
            <w:r>
              <w:rPr>
                <w:b/>
              </w:rPr>
              <w:t>obedecer</w:t>
            </w:r>
            <w:r>
              <w:t xml:space="preserve">? Esto es cierto si ustedes son servidores al pecado, que conduce a muerte, o servidores a la </w:t>
            </w:r>
            <w:r>
              <w:rPr>
                <w:b/>
              </w:rPr>
              <w:t>obediencia</w:t>
            </w:r>
            <w:r>
              <w:t>, que conduce a justicia.</w:t>
            </w:r>
          </w:p>
        </w:tc>
        <w:tc>
          <w:tcPr>
            <w:tcW w:type="dxa" w:w="2880"/>
            <w:tcW w:w="7920" w:type="dxa"/>
          </w:tcPr>
          <w:p>
            <w:pPr>
              <w:spacing w:line="480" w:lineRule="auto"/>
            </w:pPr>
            <w:r>
              <w:t>¿Ma ba ana'ojik, te mach'a ya ach'uunbeyik smantal janix esclavo ya xk'oex yu'un? jich yu'un teme ja ya ach'uunik spasel te mulile, ja chukbil k'oemex yu'un abi, te ja ya yik'ex bael ta lejele, o ja ba lek te jauk ya ach'uunbeyik smantal te Diose te ja ya yak' te ya xtojobotik yu'une.</w:t>
            </w:r>
          </w:p>
        </w:tc>
        <w:tc>
          <w:tcPr>
            <w:tcW w:type="dxa" w:w="2880"/>
            <w:vAlign w:val="center"/>
            <w:tcW w:w="1440" w:type="dxa"/>
          </w:tcPr>
          <w:p>
            <w:pPr>
              <w:jc w:val="center"/>
            </w:pPr>
            <w:r>
              <w:t>☐</w:t>
            </w:r>
          </w:p>
        </w:tc>
      </w:tr>
      <w:tr>
        <w:tc>
          <w:tcPr>
            <w:tcW w:type="dxa" w:w="2880"/>
            <w:tcW w:w="7920" w:type="dxa"/>
          </w:tcPr>
          <w:p>
            <w:r>
              <w:rPr>
                <w:b/>
              </w:rPr>
              <w:t>Romanos 10:16</w:t>
            </w:r>
          </w:p>
        </w:tc>
        <w:tc>
          <w:tcPr>
            <w:tcW w:type="dxa" w:w="2880"/>
            <w:tcW w:w="7920" w:type="dxa"/>
          </w:tcPr>
          <w:p>
            <w:r>
              <w:rPr>
                <w:b/>
              </w:rPr>
              <w:t>Romanos 10:16</w:t>
            </w:r>
          </w:p>
        </w:tc>
        <w:tc>
          <w:tcPr>
            <w:tcW w:type="dxa" w:w="2880"/>
            <w:tcW w:w="1440" w:type="dxa"/>
          </w:tcPr>
          <w:p>
            <w:pPr>
              <w:jc w:val="center"/>
            </w:pPr>
            <w:r>
              <w:rPr>
                <w:b/>
              </w:rPr>
              <w:t>OK</w:t>
            </w:r>
          </w:p>
        </w:tc>
      </w:tr>
      <w:tr>
        <w:tc>
          <w:tcPr>
            <w:tcW w:type="dxa" w:w="2880"/>
            <w:tcW w:w="7920" w:type="dxa"/>
          </w:tcPr>
          <w:p>
            <w:pPr>
              <w:spacing w:line="480" w:lineRule="auto"/>
            </w:pPr>
            <w:r>
              <w:t xml:space="preserve">Pero no todos ellos </w:t>
            </w:r>
            <w:r>
              <w:rPr>
                <w:b/>
              </w:rPr>
              <w:t>escucharon</w:t>
            </w:r>
            <w:r>
              <w:t xml:space="preserve"> el evangelio. Pues Isaías dice: "SEÑOR, ¿QUIÉN HA CREÍDO NUESTRO MENSAJE?"</w:t>
            </w:r>
          </w:p>
        </w:tc>
        <w:tc>
          <w:tcPr>
            <w:tcW w:type="dxa" w:w="2880"/>
            <w:tcW w:w="7920" w:type="dxa"/>
          </w:tcPr>
          <w:p>
            <w:pPr>
              <w:spacing w:line="480" w:lineRule="auto"/>
            </w:pPr>
            <w:r>
              <w:t>Jauk me to ma spisilukik la yaiyik stojol te lek yach'il k'ope. Melel te Isaíase jich la yal: "KAJWAL, ¿AY BAL MACH'A LA XCH'UUNBOTIKIX TE BELUK YAKOTIK TA XCHOLELE?"</w:t>
            </w:r>
          </w:p>
        </w:tc>
        <w:tc>
          <w:tcPr>
            <w:tcW w:type="dxa" w:w="2880"/>
            <w:vAlign w:val="center"/>
            <w:tcW w:w="1440" w:type="dxa"/>
          </w:tcPr>
          <w:p>
            <w:pPr>
              <w:jc w:val="center"/>
            </w:pPr>
            <w:r>
              <w:t>☐</w:t>
            </w:r>
          </w:p>
        </w:tc>
      </w:tr>
      <w:tr>
        <w:tc>
          <w:tcPr>
            <w:tcW w:type="dxa" w:w="2880"/>
            <w:tcW w:w="7920" w:type="dxa"/>
          </w:tcPr>
          <w:p>
            <w:r>
              <w:rPr>
                <w:b/>
              </w:rPr>
              <w:t>2 Corintios 10:5</w:t>
            </w:r>
          </w:p>
        </w:tc>
        <w:tc>
          <w:tcPr>
            <w:tcW w:type="dxa" w:w="2880"/>
            <w:tcW w:w="7920" w:type="dxa"/>
          </w:tcPr>
          <w:p>
            <w:r>
              <w:rPr>
                <w:b/>
              </w:rPr>
              <w:t>2 Corintios 10:5</w:t>
            </w:r>
          </w:p>
        </w:tc>
        <w:tc>
          <w:tcPr>
            <w:tcW w:type="dxa" w:w="2880"/>
            <w:tcW w:w="1440" w:type="dxa"/>
          </w:tcPr>
          <w:p>
            <w:pPr>
              <w:jc w:val="center"/>
            </w:pPr>
            <w:r>
              <w:rPr>
                <w:b/>
              </w:rPr>
              <w:t>OK</w:t>
            </w:r>
          </w:p>
        </w:tc>
      </w:tr>
      <w:tr>
        <w:tc>
          <w:tcPr>
            <w:tcW w:type="dxa" w:w="2880"/>
            <w:tcW w:w="7920" w:type="dxa"/>
          </w:tcPr>
          <w:p>
            <w:pPr>
              <w:spacing w:line="480" w:lineRule="auto"/>
            </w:pPr>
            <w:r>
              <w:t xml:space="preserve">Nosotros también destruimos cada cosa altiva que se levanta en contra del conocimiento de Dios. Llevamos cautivo todo pensamiento a la </w:t>
            </w:r>
            <w:r>
              <w:rPr>
                <w:b/>
              </w:rPr>
              <w:t>obediencia</w:t>
            </w:r>
            <w:r>
              <w:t xml:space="preserve"> a Cristo.</w:t>
            </w:r>
          </w:p>
        </w:tc>
        <w:tc>
          <w:tcPr>
            <w:tcW w:type="dxa" w:w="2880"/>
            <w:tcW w:w="7920" w:type="dxa"/>
          </w:tcPr>
          <w:p>
            <w:pPr>
              <w:spacing w:line="480" w:lineRule="auto"/>
            </w:pPr>
            <w:r>
              <w:t>Janix me jichotik uuk ya me jintilaytik te beluk ya smakotik te bit'il ya jna'beytik sba te Diose. Te jo'otike ja ya jkak'tik ta ilel te ja ya sk'an jch'uuntik te Cristoe.</w:t>
            </w:r>
          </w:p>
        </w:tc>
        <w:tc>
          <w:tcPr>
            <w:tcW w:type="dxa" w:w="2880"/>
            <w:vAlign w:val="center"/>
            <w:tcW w:w="1440" w:type="dxa"/>
          </w:tcPr>
          <w:p>
            <w:pPr>
              <w:jc w:val="center"/>
            </w:pPr>
            <w:r>
              <w:t>☐</w:t>
            </w:r>
          </w:p>
        </w:tc>
      </w:tr>
      <w:tr>
        <w:tc>
          <w:tcPr>
            <w:tcW w:type="dxa" w:w="2880"/>
            <w:tcW w:w="7920" w:type="dxa"/>
          </w:tcPr>
          <w:p>
            <w:r>
              <w:rPr>
                <w:b/>
              </w:rPr>
              <w:t>Efesios 6:1</w:t>
            </w:r>
          </w:p>
        </w:tc>
        <w:tc>
          <w:tcPr>
            <w:tcW w:type="dxa" w:w="2880"/>
            <w:tcW w:w="7920" w:type="dxa"/>
          </w:tcPr>
          <w:p>
            <w:r>
              <w:rPr>
                <w:b/>
              </w:rPr>
              <w:t>Efesios 6:1</w:t>
            </w:r>
          </w:p>
        </w:tc>
        <w:tc>
          <w:tcPr>
            <w:tcW w:type="dxa" w:w="2880"/>
            <w:tcW w:w="1440" w:type="dxa"/>
          </w:tcPr>
          <w:p>
            <w:pPr>
              <w:jc w:val="center"/>
            </w:pPr>
            <w:r>
              <w:rPr>
                <w:b/>
              </w:rPr>
              <w:t>OK</w:t>
            </w:r>
          </w:p>
        </w:tc>
      </w:tr>
      <w:tr>
        <w:tc>
          <w:tcPr>
            <w:tcW w:type="dxa" w:w="2880"/>
            <w:tcW w:w="7920" w:type="dxa"/>
          </w:tcPr>
          <w:p>
            <w:pPr>
              <w:spacing w:line="480" w:lineRule="auto"/>
            </w:pPr>
            <w:r>
              <w:t xml:space="preserve">Hijos, </w:t>
            </w:r>
            <w:r>
              <w:rPr>
                <w:b/>
              </w:rPr>
              <w:t>obedezcan</w:t>
            </w:r>
            <w:r>
              <w:t xml:space="preserve"> a sus padres en el Señor, porque esto es correcto.</w:t>
            </w:r>
          </w:p>
        </w:tc>
        <w:tc>
          <w:tcPr>
            <w:tcW w:type="dxa" w:w="2880"/>
            <w:tcW w:w="7920" w:type="dxa"/>
          </w:tcPr>
          <w:p>
            <w:pPr>
              <w:spacing w:line="480" w:lineRule="auto"/>
            </w:pPr>
            <w:r>
              <w:t>Alnich'anetik, ch'uunbeyaik me smantal te ame'-atatike ta swenta te Jkajwatik, ja me jich ya sk'an ta pasel.</w:t>
            </w:r>
          </w:p>
        </w:tc>
        <w:tc>
          <w:tcPr>
            <w:tcW w:type="dxa" w:w="2880"/>
            <w:vAlign w:val="center"/>
            <w:tcW w:w="1440" w:type="dxa"/>
          </w:tcPr>
          <w:p>
            <w:pPr>
              <w:jc w:val="center"/>
            </w:pPr>
            <w:r>
              <w:t>☐</w:t>
            </w:r>
          </w:p>
        </w:tc>
      </w:tr>
      <w:tr>
        <w:tc>
          <w:tcPr>
            <w:tcW w:type="dxa" w:w="2880"/>
            <w:tcW w:w="7920" w:type="dxa"/>
          </w:tcPr>
          <w:p>
            <w:r>
              <w:rPr>
                <w:b/>
              </w:rPr>
              <w:t>Filipenses 2:12</w:t>
            </w:r>
          </w:p>
        </w:tc>
        <w:tc>
          <w:tcPr>
            <w:tcW w:type="dxa" w:w="2880"/>
            <w:tcW w:w="7920" w:type="dxa"/>
          </w:tcPr>
          <w:p>
            <w:r>
              <w:rPr>
                <w:b/>
              </w:rPr>
              <w:t>Filipenses 2:12</w:t>
            </w:r>
          </w:p>
        </w:tc>
        <w:tc>
          <w:tcPr>
            <w:tcW w:type="dxa" w:w="2880"/>
            <w:tcW w:w="1440" w:type="dxa"/>
          </w:tcPr>
          <w:p>
            <w:pPr>
              <w:jc w:val="center"/>
            </w:pPr>
            <w:r>
              <w:rPr>
                <w:b/>
              </w:rPr>
              <w:t>OK</w:t>
            </w:r>
          </w:p>
        </w:tc>
      </w:tr>
      <w:tr>
        <w:tc>
          <w:tcPr>
            <w:tcW w:type="dxa" w:w="2880"/>
            <w:tcW w:w="7920" w:type="dxa"/>
          </w:tcPr>
          <w:p>
            <w:pPr>
              <w:spacing w:line="480" w:lineRule="auto"/>
            </w:pPr>
            <w:r>
              <w:t xml:space="preserve">Así entonces, mis amados, así como ustedes siempre </w:t>
            </w:r>
            <w:r>
              <w:rPr>
                <w:b/>
              </w:rPr>
              <w:t>obedecen</w:t>
            </w:r>
            <w:r>
              <w:t>, no solo en mi presencia, sino ahora mucho más en mi ausencia, trabajen por su propia salvación con temor y temblor.</w:t>
            </w:r>
          </w:p>
        </w:tc>
        <w:tc>
          <w:tcPr>
            <w:tcW w:type="dxa" w:w="2880"/>
            <w:tcW w:w="7920" w:type="dxa"/>
          </w:tcPr>
          <w:p>
            <w:pPr>
              <w:spacing w:line="480" w:lineRule="auto"/>
            </w:pPr>
            <w:r>
              <w:t>Jich yu'un, ja'ex te k'uxex ta jkot'an, te yakatiknanix xch'uunel a te mantale, ma jauk nax te k'alal le' ayon a, janix me jich ya apasik te ma ba le' ayonix a, pasaik me te at'elile ta swenta yu'un te akolelike, ayuk me sk'oplal ta awot'anik.</w:t>
            </w:r>
          </w:p>
        </w:tc>
        <w:tc>
          <w:tcPr>
            <w:tcW w:type="dxa" w:w="2880"/>
            <w:vAlign w:val="center"/>
            <w:tcW w:w="1440" w:type="dxa"/>
          </w:tcPr>
          <w:p>
            <w:pPr>
              <w:jc w:val="center"/>
            </w:pPr>
            <w:r>
              <w:t>☐</w:t>
            </w:r>
          </w:p>
        </w:tc>
      </w:tr>
      <w:tr>
        <w:tc>
          <w:tcPr>
            <w:tcW w:type="dxa" w:w="2880"/>
            <w:tcW w:w="7920" w:type="dxa"/>
          </w:tcPr>
          <w:p>
            <w:r>
              <w:rPr>
                <w:b/>
              </w:rPr>
              <w:t>Colosenses 3:20</w:t>
            </w:r>
          </w:p>
        </w:tc>
        <w:tc>
          <w:tcPr>
            <w:tcW w:type="dxa" w:w="2880"/>
            <w:tcW w:w="7920" w:type="dxa"/>
          </w:tcPr>
          <w:p>
            <w:r>
              <w:rPr>
                <w:b/>
              </w:rPr>
              <w:t>Colosenses 3:20</w:t>
            </w:r>
          </w:p>
        </w:tc>
        <w:tc>
          <w:tcPr>
            <w:tcW w:type="dxa" w:w="2880"/>
            <w:tcW w:w="1440" w:type="dxa"/>
          </w:tcPr>
          <w:p>
            <w:pPr>
              <w:jc w:val="center"/>
            </w:pPr>
            <w:r>
              <w:rPr>
                <w:b/>
              </w:rPr>
              <w:t>OK</w:t>
            </w:r>
          </w:p>
        </w:tc>
      </w:tr>
      <w:tr>
        <w:tc>
          <w:tcPr>
            <w:tcW w:type="dxa" w:w="2880"/>
            <w:tcW w:w="7920" w:type="dxa"/>
          </w:tcPr>
          <w:p>
            <w:pPr>
              <w:spacing w:line="480" w:lineRule="auto"/>
            </w:pPr>
            <w:r>
              <w:t xml:space="preserve">Niños, </w:t>
            </w:r>
            <w:r>
              <w:rPr>
                <w:b/>
              </w:rPr>
              <w:t>obedezcan</w:t>
            </w:r>
            <w:r>
              <w:t xml:space="preserve"> a sus padres en todas las cosas, pues esto es agradable en el Señor. </w:t>
            </w:r>
          </w:p>
        </w:tc>
        <w:tc>
          <w:tcPr>
            <w:tcW w:type="dxa" w:w="2880"/>
            <w:tcW w:w="7920" w:type="dxa"/>
          </w:tcPr>
          <w:p>
            <w:pPr>
              <w:spacing w:line="480" w:lineRule="auto"/>
            </w:pPr>
            <w:r>
              <w:t>Aletik ch'uunbeyaik me spisil te smantal te ame'-atatike, melel ja lek yot'an yu'un te Kajwaltike.</w:t>
            </w:r>
          </w:p>
        </w:tc>
        <w:tc>
          <w:tcPr>
            <w:tcW w:type="dxa" w:w="2880"/>
            <w:vAlign w:val="center"/>
            <w:tcW w:w="1440" w:type="dxa"/>
          </w:tcPr>
          <w:p>
            <w:pPr>
              <w:jc w:val="center"/>
            </w:pPr>
            <w:r>
              <w:t>☐</w:t>
            </w:r>
          </w:p>
        </w:tc>
      </w:tr>
      <w:tr>
        <w:tc>
          <w:tcPr>
            <w:tcW w:type="dxa" w:w="2880"/>
            <w:tcW w:w="7920" w:type="dxa"/>
          </w:tcPr>
          <w:p>
            <w:r>
              <w:rPr>
                <w:b/>
              </w:rPr>
              <w:t>2 Tesalonicenses 3:14</w:t>
            </w:r>
          </w:p>
        </w:tc>
        <w:tc>
          <w:tcPr>
            <w:tcW w:type="dxa" w:w="2880"/>
            <w:tcW w:w="7920" w:type="dxa"/>
          </w:tcPr>
          <w:p>
            <w:r>
              <w:rPr>
                <w:b/>
              </w:rPr>
              <w:t>2 Tesalonicenses 3:14</w:t>
            </w:r>
          </w:p>
        </w:tc>
        <w:tc>
          <w:tcPr>
            <w:tcW w:type="dxa" w:w="2880"/>
            <w:tcW w:w="1440" w:type="dxa"/>
          </w:tcPr>
          <w:p>
            <w:pPr>
              <w:jc w:val="center"/>
            </w:pPr>
            <w:r>
              <w:rPr>
                <w:b/>
              </w:rPr>
              <w:t>OK</w:t>
            </w:r>
          </w:p>
        </w:tc>
      </w:tr>
      <w:tr>
        <w:tc>
          <w:tcPr>
            <w:tcW w:type="dxa" w:w="2880"/>
            <w:tcW w:w="7920" w:type="dxa"/>
          </w:tcPr>
          <w:p>
            <w:pPr>
              <w:spacing w:line="480" w:lineRule="auto"/>
            </w:pPr>
            <w:r>
              <w:t xml:space="preserve">Si alguno no </w:t>
            </w:r>
            <w:r>
              <w:rPr>
                <w:b/>
              </w:rPr>
              <w:t>obedece</w:t>
            </w:r>
            <w:r>
              <w:t xml:space="preserve"> nuestra palabra en esta carta, tomen nota de él, y no se asocien con él, para que él pueda avergonzarse.</w:t>
            </w:r>
          </w:p>
        </w:tc>
        <w:tc>
          <w:tcPr>
            <w:tcW w:type="dxa" w:w="2880"/>
            <w:tcW w:w="7920" w:type="dxa"/>
          </w:tcPr>
          <w:p>
            <w:pPr>
              <w:spacing w:line="480" w:lineRule="auto"/>
            </w:pPr>
            <w:r>
              <w:t>Teme ay mach'a ma xch'uun te beluk la jts'ibuytik bael ta june, na'beyaik me sba sok ma me xa ajoinik, jich me ya xk'exaw a.</w:t>
            </w:r>
          </w:p>
        </w:tc>
        <w:tc>
          <w:tcPr>
            <w:tcW w:type="dxa" w:w="2880"/>
            <w:vAlign w:val="center"/>
            <w:tcW w:w="1440" w:type="dxa"/>
          </w:tcPr>
          <w:p>
            <w:pPr>
              <w:jc w:val="center"/>
            </w:pPr>
            <w:r>
              <w:t>☐</w:t>
            </w:r>
          </w:p>
        </w:tc>
      </w:tr>
      <w:tr>
        <w:tc>
          <w:tcPr>
            <w:tcW w:type="dxa" w:w="2880"/>
            <w:tcW w:w="7920" w:type="dxa"/>
          </w:tcPr>
          <w:p>
            <w:r>
              <w:rPr>
                <w:b/>
              </w:rPr>
              <w:t>Filemón 1:21</w:t>
            </w:r>
          </w:p>
        </w:tc>
        <w:tc>
          <w:tcPr>
            <w:tcW w:type="dxa" w:w="2880"/>
            <w:tcW w:w="7920" w:type="dxa"/>
          </w:tcPr>
          <w:p>
            <w:r>
              <w:rPr>
                <w:b/>
              </w:rPr>
              <w:t>Filemón 1:21</w:t>
            </w:r>
          </w:p>
        </w:tc>
        <w:tc>
          <w:tcPr>
            <w:tcW w:type="dxa" w:w="2880"/>
            <w:tcW w:w="1440" w:type="dxa"/>
          </w:tcPr>
          <w:p>
            <w:pPr>
              <w:jc w:val="center"/>
            </w:pPr>
            <w:r>
              <w:rPr>
                <w:b/>
              </w:rPr>
              <w:t>OK</w:t>
            </w:r>
          </w:p>
        </w:tc>
      </w:tr>
      <w:tr>
        <w:tc>
          <w:tcPr>
            <w:tcW w:type="dxa" w:w="2880"/>
            <w:tcW w:w="7920" w:type="dxa"/>
          </w:tcPr>
          <w:p>
            <w:pPr>
              <w:spacing w:line="480" w:lineRule="auto"/>
            </w:pPr>
            <w:r>
              <w:t xml:space="preserve">Confiando en tu </w:t>
            </w:r>
            <w:r>
              <w:rPr>
                <w:b/>
              </w:rPr>
              <w:t>obediencia</w:t>
            </w:r>
            <w:r>
              <w:t>, al escribirte, sabiendo que tú harás mucho más de lo que te pido.</w:t>
            </w:r>
          </w:p>
        </w:tc>
        <w:tc>
          <w:tcPr>
            <w:tcW w:type="dxa" w:w="2880"/>
            <w:tcW w:w="7920" w:type="dxa"/>
          </w:tcPr>
          <w:p>
            <w:pPr>
              <w:spacing w:line="480" w:lineRule="auto"/>
            </w:pPr>
            <w:r>
              <w:t>La me jts'ibubat tel, melel ya jna' te ya apas te beluk yakon sk'anbelate. Ya jna' te k'axem to jich ya apas te bit'il la jkalbate.</w:t>
            </w:r>
          </w:p>
        </w:tc>
        <w:tc>
          <w:tcPr>
            <w:tcW w:type="dxa" w:w="2880"/>
            <w:vAlign w:val="center"/>
            <w:tcW w:w="1440" w:type="dxa"/>
          </w:tcPr>
          <w:p>
            <w:pPr>
              <w:jc w:val="center"/>
            </w:pPr>
            <w:r>
              <w:t>☐</w:t>
            </w:r>
          </w:p>
        </w:tc>
      </w:tr>
      <w:tr>
        <w:tc>
          <w:tcPr>
            <w:tcW w:type="dxa" w:w="2880"/>
            <w:tcW w:w="7920" w:type="dxa"/>
          </w:tcPr>
          <w:p>
            <w:r>
              <w:rPr>
                <w:b/>
              </w:rPr>
              <w:t>Hebreos 5:9</w:t>
            </w:r>
          </w:p>
        </w:tc>
        <w:tc>
          <w:tcPr>
            <w:tcW w:type="dxa" w:w="2880"/>
            <w:tcW w:w="7920" w:type="dxa"/>
          </w:tcPr>
          <w:p>
            <w:r>
              <w:rPr>
                <w:b/>
              </w:rPr>
              <w:t>Hebreos 5:9</w:t>
            </w:r>
          </w:p>
        </w:tc>
        <w:tc>
          <w:tcPr>
            <w:tcW w:type="dxa" w:w="2880"/>
            <w:tcW w:w="1440" w:type="dxa"/>
          </w:tcPr>
          <w:p>
            <w:pPr>
              <w:jc w:val="center"/>
            </w:pPr>
            <w:r>
              <w:rPr>
                <w:b/>
              </w:rPr>
              <w:t>OK</w:t>
            </w:r>
          </w:p>
        </w:tc>
      </w:tr>
      <w:tr>
        <w:tc>
          <w:tcPr>
            <w:tcW w:type="dxa" w:w="2880"/>
            <w:tcW w:w="7920" w:type="dxa"/>
          </w:tcPr>
          <w:p>
            <w:pPr>
              <w:spacing w:line="480" w:lineRule="auto"/>
            </w:pPr>
            <w:r>
              <w:t xml:space="preserve">Él fue hecho perfecto y vino a ser, para todos quienes le </w:t>
            </w:r>
            <w:r>
              <w:rPr>
                <w:b/>
              </w:rPr>
              <w:t>obedecen</w:t>
            </w:r>
            <w:r>
              <w:t>, la causa de eterna salvación.</w:t>
            </w:r>
          </w:p>
        </w:tc>
        <w:tc>
          <w:tcPr>
            <w:tcW w:type="dxa" w:w="2880"/>
            <w:tcW w:w="7920" w:type="dxa"/>
          </w:tcPr>
          <w:p>
            <w:pPr>
              <w:spacing w:line="480" w:lineRule="auto"/>
            </w:pPr>
            <w:r>
              <w:t>Janax stukel te toj ak'ot yu'un te Diose sok ja ak' kolel k'ot yu'un spisil te mach'atik ya xch'uunbeyik te smantale, ta swenta te kuxlejal sbajt'el k'inale.</w:t>
            </w:r>
          </w:p>
        </w:tc>
        <w:tc>
          <w:tcPr>
            <w:tcW w:type="dxa" w:w="2880"/>
            <w:vAlign w:val="center"/>
            <w:tcW w:w="1440" w:type="dxa"/>
          </w:tcPr>
          <w:p>
            <w:pPr>
              <w:jc w:val="center"/>
            </w:pPr>
            <w:r>
              <w:t>☐</w:t>
            </w:r>
          </w:p>
        </w:tc>
      </w:tr>
      <w:tr>
        <w:tc>
          <w:tcPr>
            <w:tcW w:type="dxa" w:w="2880"/>
            <w:tcW w:w="7920" w:type="dxa"/>
          </w:tcPr>
          <w:p>
            <w:r>
              <w:rPr>
                <w:b/>
              </w:rPr>
              <w:t>Hebreos 11:8</w:t>
            </w:r>
          </w:p>
        </w:tc>
        <w:tc>
          <w:tcPr>
            <w:tcW w:type="dxa" w:w="2880"/>
            <w:tcW w:w="7920" w:type="dxa"/>
          </w:tcPr>
          <w:p>
            <w:r>
              <w:rPr>
                <w:b/>
              </w:rPr>
              <w:t>Hebreos 11:8</w:t>
            </w:r>
          </w:p>
        </w:tc>
        <w:tc>
          <w:tcPr>
            <w:tcW w:type="dxa" w:w="2880"/>
            <w:tcW w:w="1440" w:type="dxa"/>
          </w:tcPr>
          <w:p>
            <w:pPr>
              <w:jc w:val="center"/>
            </w:pPr>
            <w:r>
              <w:rPr>
                <w:b/>
              </w:rPr>
              <w:t>OK</w:t>
            </w:r>
          </w:p>
        </w:tc>
      </w:tr>
      <w:tr>
        <w:tc>
          <w:tcPr>
            <w:tcW w:type="dxa" w:w="2880"/>
            <w:tcW w:w="7920" w:type="dxa"/>
          </w:tcPr>
          <w:p>
            <w:pPr>
              <w:spacing w:line="480" w:lineRule="auto"/>
            </w:pPr>
            <w:r>
              <w:t xml:space="preserve">Por la fe Abraham, cuando fue llamado, </w:t>
            </w:r>
            <w:r>
              <w:rPr>
                <w:b/>
              </w:rPr>
              <w:t>obedeció</w:t>
            </w:r>
            <w:r>
              <w:t xml:space="preserve"> y salió al lugar que él estaba por recibir como herencia. Salió, no sabiendo a dónde iba.</w:t>
            </w:r>
          </w:p>
        </w:tc>
        <w:tc>
          <w:tcPr>
            <w:tcW w:type="dxa" w:w="2880"/>
            <w:tcW w:w="7920" w:type="dxa"/>
          </w:tcPr>
          <w:p>
            <w:pPr>
              <w:spacing w:line="480" w:lineRule="auto"/>
            </w:pPr>
            <w:r>
              <w:t>Ta swenta xch'uunjel yot'an te Abraham, te k'alal ik'ot, la xch'uun mantal sok lok' bael ta slumal yu'un le' ba yich' smajt'an k'inal ta yan lum. Te k'alal lok' baele, ma ba sna'oj te banti yak ta baele.</w:t>
            </w:r>
          </w:p>
        </w:tc>
        <w:tc>
          <w:tcPr>
            <w:tcW w:type="dxa" w:w="2880"/>
            <w:vAlign w:val="center"/>
            <w:tcW w:w="1440" w:type="dxa"/>
          </w:tcPr>
          <w:p>
            <w:pPr>
              <w:jc w:val="center"/>
            </w:pPr>
            <w:r>
              <w:t>☐</w:t>
            </w:r>
          </w:p>
        </w:tc>
      </w:tr>
      <w:tr>
        <w:tc>
          <w:tcPr>
            <w:tcW w:type="dxa" w:w="2880"/>
            <w:tcW w:w="7920" w:type="dxa"/>
          </w:tcPr>
          <w:p>
            <w:r>
              <w:rPr>
                <w:b/>
              </w:rPr>
              <w:t>1 Pedro 3:6</w:t>
            </w:r>
          </w:p>
        </w:tc>
        <w:tc>
          <w:tcPr>
            <w:tcW w:type="dxa" w:w="2880"/>
            <w:tcW w:w="7920" w:type="dxa"/>
          </w:tcPr>
          <w:p>
            <w:r>
              <w:rPr>
                <w:b/>
              </w:rPr>
              <w:t>1 Pedro 3:6</w:t>
            </w:r>
          </w:p>
        </w:tc>
        <w:tc>
          <w:tcPr>
            <w:tcW w:type="dxa" w:w="2880"/>
            <w:tcW w:w="1440" w:type="dxa"/>
          </w:tcPr>
          <w:p>
            <w:pPr>
              <w:jc w:val="center"/>
            </w:pPr>
            <w:r>
              <w:rPr>
                <w:b/>
              </w:rPr>
              <w:t>OK</w:t>
            </w:r>
          </w:p>
        </w:tc>
      </w:tr>
      <w:tr>
        <w:tc>
          <w:tcPr>
            <w:tcW w:type="dxa" w:w="2880"/>
            <w:tcW w:w="7920" w:type="dxa"/>
          </w:tcPr>
          <w:p>
            <w:pPr>
              <w:spacing w:line="480" w:lineRule="auto"/>
            </w:pPr>
            <w:r>
              <w:t xml:space="preserve">De esta manera Sarah </w:t>
            </w:r>
            <w:r>
              <w:rPr>
                <w:b/>
              </w:rPr>
              <w:t>obedeció</w:t>
            </w:r>
            <w:r>
              <w:t xml:space="preserve"> a Abraham y lo llamó Señor. Ahora, ustedes son sus hijas, si ustedes hacen lo que bueno y si ustedes no le tienen miedo a los problemas.</w:t>
            </w:r>
          </w:p>
        </w:tc>
        <w:tc>
          <w:tcPr>
            <w:tcW w:type="dxa" w:w="2880"/>
            <w:tcW w:w="7920" w:type="dxa"/>
          </w:tcPr>
          <w:p>
            <w:pPr>
              <w:spacing w:line="480" w:lineRule="auto"/>
            </w:pPr>
            <w:r>
              <w:t>Jich nix te Sarae la xch'uunbey smantal te Abrahame sok la yalbey kajwal. Ta ora to, ja me yantsil alex te Sarae teme la apasik te beluk leke sok teme ma la axi'ik te wokolil te ya xtale.</w:t>
            </w:r>
          </w:p>
        </w:tc>
        <w:tc>
          <w:tcPr>
            <w:tcW w:type="dxa" w:w="2880"/>
            <w:vAlign w:val="center"/>
            <w:tcW w:w="1440" w:type="dxa"/>
          </w:tcPr>
          <w:p>
            <w:pPr>
              <w:jc w:val="center"/>
            </w:pPr>
            <w:r>
              <w:t>☐</w:t>
            </w:r>
          </w:p>
        </w:tc>
      </w:tr>
    </w:tbl>
    <w:p>
      <w:pPr>
        <w:pStyle w:val="Heading1"/>
        <w:spacing w:before="0"/>
      </w:pPr>
      <w:r>
        <w:t>Orar,oración (G4336)</w:t>
      </w:r>
    </w:p>
    <w:p>
      <w:pPr>
        <w:spacing w:after="0"/>
      </w:pPr>
      <w:r/>
      <w:r>
        <w:t>Esta palabra puede significar: Hablar con Dios o comunicarse con Dios, ya sea con pensamientos o con palabras. Pedirle a Dios que haga algo. Desear algo de Dios, especialmente algo que Dios también desearía.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6:6</w:t>
            </w:r>
          </w:p>
        </w:tc>
        <w:tc>
          <w:tcPr>
            <w:tcW w:type="dxa" w:w="2880"/>
            <w:tcW w:w="7920" w:type="dxa"/>
          </w:tcPr>
          <w:p>
            <w:r>
              <w:rPr>
                <w:b/>
              </w:rPr>
              <w:t>Mateo 6:6</w:t>
            </w:r>
          </w:p>
        </w:tc>
        <w:tc>
          <w:tcPr>
            <w:tcW w:type="dxa" w:w="2880"/>
            <w:tcW w:w="1440" w:type="dxa"/>
          </w:tcPr>
          <w:p>
            <w:pPr>
              <w:jc w:val="center"/>
            </w:pPr>
            <w:r>
              <w:rPr>
                <w:b/>
              </w:rPr>
              <w:t>OK</w:t>
            </w:r>
          </w:p>
        </w:tc>
      </w:tr>
      <w:tr>
        <w:tc>
          <w:tcPr>
            <w:tcW w:type="dxa" w:w="2880"/>
            <w:tcW w:w="7920" w:type="dxa"/>
          </w:tcPr>
          <w:p>
            <w:pPr>
              <w:spacing w:line="480" w:lineRule="auto"/>
            </w:pPr>
            <w:r>
              <w:t xml:space="preserve">Pero tú, cuando tú </w:t>
            </w:r>
            <w:r>
              <w:rPr>
                <w:b/>
              </w:rPr>
              <w:t>ores</w:t>
            </w:r>
            <w:r>
              <w:t xml:space="preserve">, entra en tu habitación. Cierra la puerta, y </w:t>
            </w:r>
            <w:r>
              <w:rPr>
                <w:b/>
              </w:rPr>
              <w:t>ora</w:t>
            </w:r>
            <w:r>
              <w:t xml:space="preserve"> a tu Padre que está en lo secreto. Entonces tu Padre que ve en secreto te recompensará a ti.</w:t>
            </w:r>
          </w:p>
        </w:tc>
        <w:tc>
          <w:tcPr>
            <w:tcW w:type="dxa" w:w="2880"/>
            <w:tcW w:w="7920" w:type="dxa"/>
          </w:tcPr>
          <w:p>
            <w:pPr>
              <w:spacing w:line="480" w:lineRule="auto"/>
            </w:pPr>
            <w:r>
              <w:t>Yan te ja'ate, te k'alal ya ak'opon Dios, ochan bael ta yutil anaj. Maka te ti'nail, sok k'opona te Atat te muken aye. Jich yu'un te Atat te ya yil te muken ya ak'opone ya me yak'bat amajt'an.</w:t>
            </w:r>
          </w:p>
        </w:tc>
        <w:tc>
          <w:tcPr>
            <w:tcW w:type="dxa" w:w="2880"/>
            <w:vAlign w:val="center"/>
            <w:tcW w:w="1440" w:type="dxa"/>
          </w:tcPr>
          <w:p>
            <w:pPr>
              <w:jc w:val="center"/>
            </w:pPr>
            <w:r>
              <w:t>☐</w:t>
            </w:r>
          </w:p>
        </w:tc>
      </w:tr>
      <w:tr>
        <w:tc>
          <w:tcPr>
            <w:tcW w:type="dxa" w:w="2880"/>
            <w:tcW w:w="7920" w:type="dxa"/>
          </w:tcPr>
          <w:p>
            <w:r>
              <w:rPr>
                <w:b/>
              </w:rPr>
              <w:t>Marcos 14:38</w:t>
            </w:r>
          </w:p>
        </w:tc>
        <w:tc>
          <w:tcPr>
            <w:tcW w:type="dxa" w:w="2880"/>
            <w:tcW w:w="7920" w:type="dxa"/>
          </w:tcPr>
          <w:p>
            <w:r>
              <w:rPr>
                <w:b/>
              </w:rPr>
              <w:t>Marcos 14:38</w:t>
            </w:r>
          </w:p>
        </w:tc>
        <w:tc>
          <w:tcPr>
            <w:tcW w:type="dxa" w:w="2880"/>
            <w:tcW w:w="1440" w:type="dxa"/>
          </w:tcPr>
          <w:p>
            <w:pPr>
              <w:jc w:val="center"/>
            </w:pPr>
            <w:r>
              <w:rPr>
                <w:b/>
              </w:rPr>
              <w:t>OK</w:t>
            </w:r>
          </w:p>
        </w:tc>
      </w:tr>
      <w:tr>
        <w:tc>
          <w:tcPr>
            <w:tcW w:type="dxa" w:w="2880"/>
            <w:tcW w:w="7920" w:type="dxa"/>
          </w:tcPr>
          <w:p>
            <w:pPr>
              <w:spacing w:line="480" w:lineRule="auto"/>
            </w:pPr>
            <w:r>
              <w:t xml:space="preserve">Velen y </w:t>
            </w:r>
            <w:r>
              <w:rPr>
                <w:b/>
              </w:rPr>
              <w:t>oren</w:t>
            </w:r>
            <w:r>
              <w:t xml:space="preserve"> para que no entren en tentación. "El espíritu en efecto está dispuesto, pero la carne es débil." </w:t>
            </w:r>
          </w:p>
        </w:tc>
        <w:tc>
          <w:tcPr>
            <w:tcW w:type="dxa" w:w="2880"/>
            <w:tcW w:w="7920" w:type="dxa"/>
          </w:tcPr>
          <w:p>
            <w:pPr>
              <w:spacing w:line="480" w:lineRule="auto"/>
            </w:pPr>
            <w:r>
              <w:t>Wik'a me asitik sok k'oponaik me te Diose jich me ma ya x-och ilel awot'anik a. "Te Espíritue ay yip sok chapal stukel, jauk me to te bak'ete mayuk yip stukel."</w:t>
            </w:r>
          </w:p>
        </w:tc>
        <w:tc>
          <w:tcPr>
            <w:tcW w:type="dxa" w:w="2880"/>
            <w:vAlign w:val="center"/>
            <w:tcW w:w="1440" w:type="dxa"/>
          </w:tcPr>
          <w:p>
            <w:pPr>
              <w:jc w:val="center"/>
            </w:pPr>
            <w:r>
              <w:t>☐</w:t>
            </w:r>
          </w:p>
        </w:tc>
      </w:tr>
      <w:tr>
        <w:tc>
          <w:tcPr>
            <w:tcW w:type="dxa" w:w="2880"/>
            <w:tcW w:w="7920" w:type="dxa"/>
          </w:tcPr>
          <w:p>
            <w:r>
              <w:rPr>
                <w:b/>
              </w:rPr>
              <w:t>Lucas 6:28</w:t>
            </w:r>
          </w:p>
        </w:tc>
        <w:tc>
          <w:tcPr>
            <w:tcW w:type="dxa" w:w="2880"/>
            <w:tcW w:w="7920" w:type="dxa"/>
          </w:tcPr>
          <w:p>
            <w:r>
              <w:rPr>
                <w:b/>
              </w:rPr>
              <w:t>Lucas 6:28</w:t>
            </w:r>
          </w:p>
        </w:tc>
        <w:tc>
          <w:tcPr>
            <w:tcW w:type="dxa" w:w="2880"/>
            <w:tcW w:w="1440" w:type="dxa"/>
          </w:tcPr>
          <w:p>
            <w:pPr>
              <w:jc w:val="center"/>
            </w:pPr>
            <w:r>
              <w:rPr>
                <w:b/>
              </w:rPr>
              <w:t>OK</w:t>
            </w:r>
          </w:p>
        </w:tc>
      </w:tr>
      <w:tr>
        <w:tc>
          <w:tcPr>
            <w:tcW w:type="dxa" w:w="2880"/>
            <w:tcW w:w="7920" w:type="dxa"/>
          </w:tcPr>
          <w:p>
            <w:pPr>
              <w:spacing w:line="480" w:lineRule="auto"/>
            </w:pPr>
            <w:r>
              <w:t xml:space="preserve">Bendigan a quienes los maldicen y </w:t>
            </w:r>
            <w:r>
              <w:rPr>
                <w:b/>
              </w:rPr>
              <w:t>oren</w:t>
            </w:r>
            <w:r>
              <w:t xml:space="preserve"> por quienes los maltratan.</w:t>
            </w:r>
          </w:p>
        </w:tc>
        <w:tc>
          <w:tcPr>
            <w:tcW w:type="dxa" w:w="2880"/>
            <w:tcW w:w="7920" w:type="dxa"/>
          </w:tcPr>
          <w:p>
            <w:pPr>
              <w:spacing w:line="480" w:lineRule="auto"/>
            </w:pPr>
            <w:r>
              <w:t>Ch'ultesaik te mach'a ya sbolk'opteyexe sok k'oponbeyaik Dios te mach'atik ya yuts'inatike.</w:t>
            </w:r>
          </w:p>
        </w:tc>
        <w:tc>
          <w:tcPr>
            <w:tcW w:type="dxa" w:w="2880"/>
            <w:vAlign w:val="center"/>
            <w:tcW w:w="1440" w:type="dxa"/>
          </w:tcPr>
          <w:p>
            <w:pPr>
              <w:jc w:val="center"/>
            </w:pPr>
            <w:r>
              <w:t>☐</w:t>
            </w:r>
          </w:p>
        </w:tc>
      </w:tr>
      <w:tr>
        <w:tc>
          <w:tcPr>
            <w:tcW w:type="dxa" w:w="2880"/>
            <w:tcW w:w="7920" w:type="dxa"/>
          </w:tcPr>
          <w:p>
            <w:r>
              <w:rPr>
                <w:b/>
              </w:rPr>
              <w:t>Hechos 16:25</w:t>
            </w:r>
          </w:p>
        </w:tc>
        <w:tc>
          <w:tcPr>
            <w:tcW w:type="dxa" w:w="2880"/>
            <w:tcW w:w="7920" w:type="dxa"/>
          </w:tcPr>
          <w:p>
            <w:r>
              <w:rPr>
                <w:b/>
              </w:rPr>
              <w:t>Hechos 16:25</w:t>
            </w:r>
          </w:p>
        </w:tc>
        <w:tc>
          <w:tcPr>
            <w:tcW w:type="dxa" w:w="2880"/>
            <w:tcW w:w="1440" w:type="dxa"/>
          </w:tcPr>
          <w:p>
            <w:pPr>
              <w:jc w:val="center"/>
            </w:pPr>
            <w:r>
              <w:rPr>
                <w:b/>
              </w:rPr>
              <w:t>OK</w:t>
            </w:r>
          </w:p>
        </w:tc>
      </w:tr>
      <w:tr>
        <w:tc>
          <w:tcPr>
            <w:tcW w:type="dxa" w:w="2880"/>
            <w:tcW w:w="7920" w:type="dxa"/>
          </w:tcPr>
          <w:p>
            <w:pPr>
              <w:spacing w:line="480" w:lineRule="auto"/>
            </w:pPr>
            <w:r>
              <w:t xml:space="preserve">Alrededor de la media noche Pablo y Silas estaban </w:t>
            </w:r>
            <w:r>
              <w:rPr>
                <w:b/>
              </w:rPr>
              <w:t>orando</w:t>
            </w:r>
            <w:r>
              <w:t xml:space="preserve"> y cantando himnos a Dios, y los demás prisioneros los estaban escuchando. </w:t>
            </w:r>
          </w:p>
        </w:tc>
        <w:tc>
          <w:tcPr>
            <w:tcW w:type="dxa" w:w="2880"/>
            <w:tcW w:w="7920" w:type="dxa"/>
          </w:tcPr>
          <w:p>
            <w:pPr>
              <w:spacing w:line="480" w:lineRule="auto"/>
            </w:pPr>
            <w:r>
              <w:t>Nopal ya staix a te olil ajk'ubale te Pablo sok Silas yakalik ta sk'oponel te Diose sok yakik ta sk'ajintayel k'ayojetik ta stojol, te yantik chukeletike yakalik ta yaiyel stojol.</w:t>
            </w:r>
          </w:p>
        </w:tc>
        <w:tc>
          <w:tcPr>
            <w:tcW w:type="dxa" w:w="2880"/>
            <w:vAlign w:val="center"/>
            <w:tcW w:w="1440" w:type="dxa"/>
          </w:tcPr>
          <w:p>
            <w:pPr>
              <w:jc w:val="center"/>
            </w:pPr>
            <w:r>
              <w:t>☐</w:t>
            </w:r>
          </w:p>
        </w:tc>
      </w:tr>
      <w:tr>
        <w:tc>
          <w:tcPr>
            <w:tcW w:type="dxa" w:w="2880"/>
            <w:tcW w:w="7920" w:type="dxa"/>
          </w:tcPr>
          <w:p>
            <w:r>
              <w:rPr>
                <w:b/>
              </w:rPr>
              <w:t>Romanos 8:26</w:t>
            </w:r>
          </w:p>
        </w:tc>
        <w:tc>
          <w:tcPr>
            <w:tcW w:type="dxa" w:w="2880"/>
            <w:tcW w:w="7920" w:type="dxa"/>
          </w:tcPr>
          <w:p>
            <w:r>
              <w:rPr>
                <w:b/>
              </w:rPr>
              <w:t>Romanos 8:26</w:t>
            </w:r>
          </w:p>
        </w:tc>
        <w:tc>
          <w:tcPr>
            <w:tcW w:type="dxa" w:w="2880"/>
            <w:tcW w:w="1440" w:type="dxa"/>
          </w:tcPr>
          <w:p>
            <w:pPr>
              <w:jc w:val="center"/>
            </w:pPr>
            <w:r>
              <w:rPr>
                <w:b/>
              </w:rPr>
              <w:t>OK</w:t>
            </w:r>
          </w:p>
        </w:tc>
      </w:tr>
      <w:tr>
        <w:tc>
          <w:tcPr>
            <w:tcW w:type="dxa" w:w="2880"/>
            <w:tcW w:w="7920" w:type="dxa"/>
          </w:tcPr>
          <w:p>
            <w:pPr>
              <w:spacing w:line="480" w:lineRule="auto"/>
            </w:pPr>
            <w:r>
              <w:t xml:space="preserve">Del mismo modo, el Espíritu también nos ayuda en nuestra debilidad. Porque nosotros no sabemos cómo debemos </w:t>
            </w:r>
            <w:r>
              <w:rPr>
                <w:b/>
              </w:rPr>
              <w:t>orar</w:t>
            </w:r>
            <w:r>
              <w:t>, pero el Espíritu mismo intercede por nosotros con gemidos inexpresables.</w:t>
            </w:r>
          </w:p>
        </w:tc>
        <w:tc>
          <w:tcPr>
            <w:tcW w:type="dxa" w:w="2880"/>
            <w:tcW w:w="7920" w:type="dxa"/>
          </w:tcPr>
          <w:p>
            <w:pPr>
              <w:spacing w:line="480" w:lineRule="auto"/>
            </w:pPr>
            <w:r>
              <w:t>Janix jich, te Espíritue ya me skoltayotik te k'alal pek'el ya jkaybatike. Melel te jo'otike ay ma jna'tik sk'oponel te Jkajwaltike, jauk me to te Espíritue ja ya skoltayotik ta yalel wokol melel ay bayal te beluk ma jna'tik sk'anele.</w:t>
            </w:r>
          </w:p>
        </w:tc>
        <w:tc>
          <w:tcPr>
            <w:tcW w:type="dxa" w:w="2880"/>
            <w:vAlign w:val="center"/>
            <w:tcW w:w="1440" w:type="dxa"/>
          </w:tcPr>
          <w:p>
            <w:pPr>
              <w:jc w:val="center"/>
            </w:pPr>
            <w:r>
              <w:t>☐</w:t>
            </w:r>
          </w:p>
        </w:tc>
      </w:tr>
      <w:tr>
        <w:tc>
          <w:tcPr>
            <w:tcW w:type="dxa" w:w="2880"/>
            <w:tcW w:w="7920" w:type="dxa"/>
          </w:tcPr>
          <w:p>
            <w:r>
              <w:rPr>
                <w:b/>
              </w:rPr>
              <w:t>1 Corintios 14:15</w:t>
            </w:r>
          </w:p>
        </w:tc>
        <w:tc>
          <w:tcPr>
            <w:tcW w:type="dxa" w:w="2880"/>
            <w:tcW w:w="7920" w:type="dxa"/>
          </w:tcPr>
          <w:p>
            <w:r>
              <w:rPr>
                <w:b/>
              </w:rPr>
              <w:t>1 Corintios 14:15</w:t>
            </w:r>
          </w:p>
        </w:tc>
        <w:tc>
          <w:tcPr>
            <w:tcW w:type="dxa" w:w="2880"/>
            <w:tcW w:w="1440" w:type="dxa"/>
          </w:tcPr>
          <w:p>
            <w:pPr>
              <w:jc w:val="center"/>
            </w:pPr>
            <w:r>
              <w:rPr>
                <w:b/>
              </w:rPr>
              <w:t>OK</w:t>
            </w:r>
          </w:p>
        </w:tc>
      </w:tr>
      <w:tr>
        <w:tc>
          <w:tcPr>
            <w:tcW w:type="dxa" w:w="2880"/>
            <w:tcW w:w="7920" w:type="dxa"/>
          </w:tcPr>
          <w:p>
            <w:pPr>
              <w:spacing w:line="480" w:lineRule="auto"/>
            </w:pPr>
            <w:r>
              <w:t xml:space="preserve">¿Qué haré? </w:t>
            </w:r>
            <w:r>
              <w:rPr>
                <w:b/>
              </w:rPr>
              <w:t>Oraré</w:t>
            </w:r>
            <w:r>
              <w:t xml:space="preserve"> con mi espíritu, pero también </w:t>
            </w:r>
            <w:r>
              <w:rPr>
                <w:b/>
              </w:rPr>
              <w:t>oraré</w:t>
            </w:r>
            <w:r>
              <w:t xml:space="preserve"> con mi mente. Cantaré con mi espíritu, y cantaré también con mi mente.</w:t>
            </w:r>
          </w:p>
        </w:tc>
        <w:tc>
          <w:tcPr>
            <w:tcW w:type="dxa" w:w="2880"/>
            <w:tcW w:w="7920" w:type="dxa"/>
          </w:tcPr>
          <w:p>
            <w:pPr>
              <w:spacing w:line="480" w:lineRule="auto"/>
            </w:pPr>
            <w:r>
              <w:t>¿Beluuk me ya stak' jpas jiche? ya me jk'opon sok te j-espíritue, janix jich ya jk'opon sok te snopjibal jku'une. Ya jk'ajintay sok te j-espíritue, sok nix spisil te snopjibal jku'une.</w:t>
            </w:r>
          </w:p>
        </w:tc>
        <w:tc>
          <w:tcPr>
            <w:tcW w:type="dxa" w:w="2880"/>
            <w:vAlign w:val="center"/>
            <w:tcW w:w="1440" w:type="dxa"/>
          </w:tcPr>
          <w:p>
            <w:pPr>
              <w:jc w:val="center"/>
            </w:pPr>
            <w:r>
              <w:t>☐</w:t>
            </w:r>
          </w:p>
        </w:tc>
      </w:tr>
      <w:tr>
        <w:tc>
          <w:tcPr>
            <w:tcW w:type="dxa" w:w="2880"/>
            <w:tcW w:w="7920" w:type="dxa"/>
          </w:tcPr>
          <w:p>
            <w:r>
              <w:rPr>
                <w:b/>
              </w:rPr>
              <w:t>Efesios 6:18</w:t>
            </w:r>
          </w:p>
        </w:tc>
        <w:tc>
          <w:tcPr>
            <w:tcW w:type="dxa" w:w="2880"/>
            <w:tcW w:w="7920" w:type="dxa"/>
          </w:tcPr>
          <w:p>
            <w:r>
              <w:rPr>
                <w:b/>
              </w:rPr>
              <w:t>Efesios 6:18</w:t>
            </w:r>
          </w:p>
        </w:tc>
        <w:tc>
          <w:tcPr>
            <w:tcW w:type="dxa" w:w="2880"/>
            <w:tcW w:w="1440" w:type="dxa"/>
          </w:tcPr>
          <w:p>
            <w:pPr>
              <w:jc w:val="center"/>
            </w:pPr>
            <w:r>
              <w:rPr>
                <w:b/>
              </w:rPr>
              <w:t>OK</w:t>
            </w:r>
          </w:p>
        </w:tc>
      </w:tr>
      <w:tr>
        <w:tc>
          <w:tcPr>
            <w:tcW w:type="dxa" w:w="2880"/>
            <w:tcW w:w="7920" w:type="dxa"/>
          </w:tcPr>
          <w:p>
            <w:pPr>
              <w:spacing w:line="480" w:lineRule="auto"/>
            </w:pPr>
            <w:r>
              <w:t xml:space="preserve">Con cada </w:t>
            </w:r>
            <w:r>
              <w:rPr>
                <w:b/>
              </w:rPr>
              <w:t>oración</w:t>
            </w:r>
            <w:r>
              <w:t xml:space="preserve"> y petición, </w:t>
            </w:r>
            <w:r>
              <w:rPr>
                <w:b/>
              </w:rPr>
              <w:t>orando</w:t>
            </w:r>
            <w:r>
              <w:t xml:space="preserve"> en todo tiempo en el Espíritu. Con este pensamiento, siempre estén vigilantes con toda perseverancia mientras ofrecen sus oraciones por todos los santos.</w:t>
            </w:r>
          </w:p>
        </w:tc>
        <w:tc>
          <w:tcPr>
            <w:tcW w:type="dxa" w:w="2880"/>
            <w:tcW w:w="7920" w:type="dxa"/>
          </w:tcPr>
          <w:p>
            <w:pPr>
              <w:spacing w:line="480" w:lineRule="auto"/>
            </w:pPr>
            <w:r>
              <w:t>Ma me xch'ay ta awot'anik sk'oponel te Dios sok ta yalel wokol ta spisil ora ta swenta te Espíritue. Wik'iluk me asitik ta spisil ora, manchuk me xkomex ta sk'oponel te Diose, k'oponbeyaik me Dios spisil te ch'uunjeletike.</w:t>
            </w:r>
          </w:p>
        </w:tc>
        <w:tc>
          <w:tcPr>
            <w:tcW w:type="dxa" w:w="2880"/>
            <w:vAlign w:val="center"/>
            <w:tcW w:w="1440" w:type="dxa"/>
          </w:tcPr>
          <w:p>
            <w:pPr>
              <w:jc w:val="center"/>
            </w:pPr>
            <w:r>
              <w:t>☐</w:t>
            </w:r>
          </w:p>
        </w:tc>
      </w:tr>
      <w:tr>
        <w:tc>
          <w:tcPr>
            <w:tcW w:type="dxa" w:w="2880"/>
            <w:tcW w:w="7920" w:type="dxa"/>
          </w:tcPr>
          <w:p>
            <w:r>
              <w:rPr>
                <w:b/>
              </w:rPr>
              <w:t>Filipenses 1:9</w:t>
            </w:r>
          </w:p>
        </w:tc>
        <w:tc>
          <w:tcPr>
            <w:tcW w:type="dxa" w:w="2880"/>
            <w:tcW w:w="7920" w:type="dxa"/>
          </w:tcPr>
          <w:p>
            <w:r>
              <w:rPr>
                <w:b/>
              </w:rPr>
              <w:t>Filipenses 1:9</w:t>
            </w:r>
          </w:p>
        </w:tc>
        <w:tc>
          <w:tcPr>
            <w:tcW w:type="dxa" w:w="2880"/>
            <w:tcW w:w="1440" w:type="dxa"/>
          </w:tcPr>
          <w:p>
            <w:pPr>
              <w:jc w:val="center"/>
            </w:pPr>
            <w:r>
              <w:rPr>
                <w:b/>
              </w:rPr>
              <w:t>OK</w:t>
            </w:r>
          </w:p>
        </w:tc>
      </w:tr>
      <w:tr>
        <w:tc>
          <w:tcPr>
            <w:tcW w:type="dxa" w:w="2880"/>
            <w:tcW w:w="7920" w:type="dxa"/>
          </w:tcPr>
          <w:p>
            <w:pPr>
              <w:spacing w:line="480" w:lineRule="auto"/>
            </w:pPr>
            <w:r>
              <w:t xml:space="preserve">Yo estoy </w:t>
            </w:r>
            <w:r>
              <w:rPr>
                <w:b/>
              </w:rPr>
              <w:t>orando</w:t>
            </w:r>
            <w:r>
              <w:t xml:space="preserve"> así: que el amor de ustedes abunde más y más en conocimiento y en todo entendimiento,</w:t>
            </w:r>
          </w:p>
        </w:tc>
        <w:tc>
          <w:tcPr>
            <w:tcW w:type="dxa" w:w="2880"/>
            <w:tcW w:w="7920" w:type="dxa"/>
          </w:tcPr>
          <w:p>
            <w:pPr>
              <w:spacing w:line="480" w:lineRule="auto"/>
            </w:pPr>
            <w:r>
              <w:t>Jich yakon ta sk'oponel te Dios in to: Te yakuk s-esmaj xan te sbijil te awot'anike sok te ayuk xan sbijil te ajolike.</w:t>
            </w:r>
          </w:p>
        </w:tc>
        <w:tc>
          <w:tcPr>
            <w:tcW w:type="dxa" w:w="2880"/>
            <w:vAlign w:val="center"/>
            <w:tcW w:w="1440" w:type="dxa"/>
          </w:tcPr>
          <w:p>
            <w:pPr>
              <w:jc w:val="center"/>
            </w:pPr>
            <w:r>
              <w:t>☐</w:t>
            </w:r>
          </w:p>
        </w:tc>
      </w:tr>
      <w:tr>
        <w:tc>
          <w:tcPr>
            <w:tcW w:type="dxa" w:w="2880"/>
            <w:tcW w:w="7920" w:type="dxa"/>
          </w:tcPr>
          <w:p>
            <w:r>
              <w:rPr>
                <w:b/>
              </w:rPr>
              <w:t>Colosenses 1:3</w:t>
            </w:r>
          </w:p>
        </w:tc>
        <w:tc>
          <w:tcPr>
            <w:tcW w:type="dxa" w:w="2880"/>
            <w:tcW w:w="7920" w:type="dxa"/>
          </w:tcPr>
          <w:p>
            <w:r>
              <w:rPr>
                <w:b/>
              </w:rPr>
              <w:t>Colosenses 1:3</w:t>
            </w:r>
          </w:p>
        </w:tc>
        <w:tc>
          <w:tcPr>
            <w:tcW w:type="dxa" w:w="2880"/>
            <w:tcW w:w="1440" w:type="dxa"/>
          </w:tcPr>
          <w:p>
            <w:pPr>
              <w:jc w:val="center"/>
            </w:pPr>
            <w:r>
              <w:rPr>
                <w:b/>
              </w:rPr>
              <w:t>OK</w:t>
            </w:r>
          </w:p>
        </w:tc>
      </w:tr>
      <w:tr>
        <w:tc>
          <w:tcPr>
            <w:tcW w:type="dxa" w:w="2880"/>
            <w:tcW w:w="7920" w:type="dxa"/>
          </w:tcPr>
          <w:p>
            <w:pPr>
              <w:spacing w:line="480" w:lineRule="auto"/>
            </w:pPr>
            <w:r>
              <w:t xml:space="preserve">Nosotros damos gracias a Dios, el Padre de nuestro Señor Jesucristo y siempre </w:t>
            </w:r>
            <w:r>
              <w:rPr>
                <w:b/>
              </w:rPr>
              <w:t>oramos</w:t>
            </w:r>
            <w:r>
              <w:t xml:space="preserve"> por ustedes.</w:t>
            </w:r>
          </w:p>
        </w:tc>
        <w:tc>
          <w:tcPr>
            <w:tcW w:type="dxa" w:w="2880"/>
            <w:tcW w:w="7920" w:type="dxa"/>
          </w:tcPr>
          <w:p>
            <w:pPr>
              <w:spacing w:line="480" w:lineRule="auto"/>
            </w:pPr>
            <w:r>
              <w:t>Te jo'otike ya jkalbeytik wokol Dios, te ja stat te Kajwatik Jesucristoe sok ta spisil ora ya jk'oponbeyex Dios.</w:t>
            </w:r>
          </w:p>
        </w:tc>
        <w:tc>
          <w:tcPr>
            <w:tcW w:type="dxa" w:w="2880"/>
            <w:vAlign w:val="center"/>
            <w:tcW w:w="1440" w:type="dxa"/>
          </w:tcPr>
          <w:p>
            <w:pPr>
              <w:jc w:val="center"/>
            </w:pPr>
            <w:r>
              <w:t>☐</w:t>
            </w:r>
          </w:p>
        </w:tc>
      </w:tr>
      <w:tr>
        <w:tc>
          <w:tcPr>
            <w:tcW w:type="dxa" w:w="2880"/>
            <w:tcW w:w="7920" w:type="dxa"/>
          </w:tcPr>
          <w:p>
            <w:r>
              <w:rPr>
                <w:b/>
              </w:rPr>
              <w:t>1 Tesalonicenses 5:17</w:t>
            </w:r>
          </w:p>
        </w:tc>
        <w:tc>
          <w:tcPr>
            <w:tcW w:type="dxa" w:w="2880"/>
            <w:tcW w:w="7920" w:type="dxa"/>
          </w:tcPr>
          <w:p>
            <w:r>
              <w:rPr>
                <w:b/>
              </w:rPr>
              <w:t>1 Tesalonicenses 5:17</w:t>
            </w:r>
          </w:p>
        </w:tc>
        <w:tc>
          <w:tcPr>
            <w:tcW w:type="dxa" w:w="2880"/>
            <w:tcW w:w="1440" w:type="dxa"/>
          </w:tcPr>
          <w:p>
            <w:pPr>
              <w:jc w:val="center"/>
            </w:pPr>
            <w:r>
              <w:rPr>
                <w:b/>
              </w:rPr>
              <w:t>OK</w:t>
            </w:r>
          </w:p>
        </w:tc>
      </w:tr>
      <w:tr>
        <w:tc>
          <w:tcPr>
            <w:tcW w:type="dxa" w:w="2880"/>
            <w:tcW w:w="7920" w:type="dxa"/>
          </w:tcPr>
          <w:p>
            <w:pPr>
              <w:spacing w:line="480" w:lineRule="auto"/>
            </w:pPr>
            <w:r>
              <w:rPr>
                <w:b/>
              </w:rPr>
              <w:t>Oren</w:t>
            </w:r>
            <w:r>
              <w:t xml:space="preserve"> sin cesar. En todo den gracias.</w:t>
            </w:r>
          </w:p>
        </w:tc>
        <w:tc>
          <w:tcPr>
            <w:tcW w:type="dxa" w:w="2880"/>
            <w:tcW w:w="7920" w:type="dxa"/>
          </w:tcPr>
          <w:p>
            <w:pPr>
              <w:spacing w:line="480" w:lineRule="auto"/>
            </w:pPr>
            <w:r>
              <w:t>K'oponaik me Dios ta spisil ora. Albeyaik me wokol yu'un spisil.</w:t>
            </w:r>
          </w:p>
        </w:tc>
        <w:tc>
          <w:tcPr>
            <w:tcW w:type="dxa" w:w="2880"/>
            <w:vAlign w:val="center"/>
            <w:tcW w:w="1440" w:type="dxa"/>
          </w:tcPr>
          <w:p>
            <w:pPr>
              <w:jc w:val="center"/>
            </w:pPr>
            <w:r>
              <w:t>☐</w:t>
            </w:r>
          </w:p>
        </w:tc>
      </w:tr>
      <w:tr>
        <w:tc>
          <w:tcPr>
            <w:tcW w:type="dxa" w:w="2880"/>
            <w:tcW w:w="7920" w:type="dxa"/>
          </w:tcPr>
          <w:p>
            <w:r>
              <w:rPr>
                <w:b/>
              </w:rPr>
              <w:t>2 Tesalonicenses 3:1</w:t>
            </w:r>
          </w:p>
        </w:tc>
        <w:tc>
          <w:tcPr>
            <w:tcW w:type="dxa" w:w="2880"/>
            <w:tcW w:w="7920" w:type="dxa"/>
          </w:tcPr>
          <w:p>
            <w:r>
              <w:rPr>
                <w:b/>
              </w:rPr>
              <w:t>2 Tesalonicenses 3:1</w:t>
            </w:r>
          </w:p>
        </w:tc>
        <w:tc>
          <w:tcPr>
            <w:tcW w:type="dxa" w:w="2880"/>
            <w:tcW w:w="1440" w:type="dxa"/>
          </w:tcPr>
          <w:p>
            <w:pPr>
              <w:jc w:val="center"/>
            </w:pPr>
            <w:r>
              <w:rPr>
                <w:b/>
              </w:rPr>
              <w:t>OK</w:t>
            </w:r>
          </w:p>
        </w:tc>
      </w:tr>
      <w:tr>
        <w:tc>
          <w:tcPr>
            <w:tcW w:type="dxa" w:w="2880"/>
            <w:tcW w:w="7920" w:type="dxa"/>
          </w:tcPr>
          <w:p>
            <w:pPr>
              <w:spacing w:line="480" w:lineRule="auto"/>
            </w:pPr>
            <w:r>
              <w:t xml:space="preserve">Ahora, hermanos, </w:t>
            </w:r>
            <w:r>
              <w:rPr>
                <w:b/>
              </w:rPr>
              <w:t>oren</w:t>
            </w:r>
            <w:r>
              <w:t xml:space="preserve"> por nosotros, para que la palabra del Señor sea esparcida rápidamente y sea glorificada, así como lo fue con ustedes.</w:t>
            </w:r>
          </w:p>
        </w:tc>
        <w:tc>
          <w:tcPr>
            <w:tcW w:type="dxa" w:w="2880"/>
            <w:tcW w:w="7920" w:type="dxa"/>
          </w:tcPr>
          <w:p>
            <w:pPr>
              <w:spacing w:line="480" w:lineRule="auto"/>
            </w:pPr>
            <w:r>
              <w:t>Jich yu'un jkermanotak k'oponbotik me Dios, swenta yu'un te yakuk xpujk' bael ta ora nax te sk'op te Jkajwaltike sok te ya yich' ich'el ta muk'e, jich nix te bit'il k'ot ta pasel ta awolilik te ja'exe.</w:t>
            </w:r>
          </w:p>
        </w:tc>
        <w:tc>
          <w:tcPr>
            <w:tcW w:type="dxa" w:w="2880"/>
            <w:vAlign w:val="center"/>
            <w:tcW w:w="1440" w:type="dxa"/>
          </w:tcPr>
          <w:p>
            <w:pPr>
              <w:jc w:val="center"/>
            </w:pPr>
            <w:r>
              <w:t>☐</w:t>
            </w:r>
          </w:p>
        </w:tc>
      </w:tr>
      <w:tr>
        <w:tc>
          <w:tcPr>
            <w:tcW w:type="dxa" w:w="2880"/>
            <w:tcW w:w="7920" w:type="dxa"/>
          </w:tcPr>
          <w:p>
            <w:r>
              <w:rPr>
                <w:b/>
              </w:rPr>
              <w:t>1 Timoteo 2:8</w:t>
            </w:r>
          </w:p>
        </w:tc>
        <w:tc>
          <w:tcPr>
            <w:tcW w:type="dxa" w:w="2880"/>
            <w:tcW w:w="7920" w:type="dxa"/>
          </w:tcPr>
          <w:p>
            <w:r>
              <w:rPr>
                <w:b/>
              </w:rPr>
              <w:t>1 Timoteo 2:8</w:t>
            </w:r>
          </w:p>
        </w:tc>
        <w:tc>
          <w:tcPr>
            <w:tcW w:type="dxa" w:w="2880"/>
            <w:tcW w:w="1440" w:type="dxa"/>
          </w:tcPr>
          <w:p>
            <w:pPr>
              <w:jc w:val="center"/>
            </w:pPr>
            <w:r>
              <w:rPr>
                <w:b/>
              </w:rPr>
              <w:t>OK</w:t>
            </w:r>
          </w:p>
        </w:tc>
      </w:tr>
      <w:tr>
        <w:tc>
          <w:tcPr>
            <w:tcW w:type="dxa" w:w="2880"/>
            <w:tcW w:w="7920" w:type="dxa"/>
          </w:tcPr>
          <w:p>
            <w:pPr>
              <w:spacing w:line="480" w:lineRule="auto"/>
            </w:pPr>
            <w:r>
              <w:t xml:space="preserve">Por lo tanto, yo quiero que todo hombre en todo lugar </w:t>
            </w:r>
            <w:r>
              <w:rPr>
                <w:b/>
              </w:rPr>
              <w:t>ore</w:t>
            </w:r>
            <w:r>
              <w:t xml:space="preserve"> y levante manos santas, sin ira o discusión.</w:t>
            </w:r>
          </w:p>
        </w:tc>
        <w:tc>
          <w:tcPr>
            <w:tcW w:type="dxa" w:w="2880"/>
            <w:tcW w:w="7920" w:type="dxa"/>
          </w:tcPr>
          <w:p>
            <w:pPr>
              <w:spacing w:line="480" w:lineRule="auto"/>
            </w:pPr>
            <w:r>
              <w:t>Jich yu'un, ya jk'an te spisil winiketik chikan te banti ayike te yakuk sk'oponik te Diose sok te ya sjach moel te xch'ul sk'abike, te mayuk ilimba sok mayuk tsaktomba ta yot'anike.</w:t>
            </w:r>
          </w:p>
        </w:tc>
        <w:tc>
          <w:tcPr>
            <w:tcW w:type="dxa" w:w="2880"/>
            <w:vAlign w:val="center"/>
            <w:tcW w:w="1440" w:type="dxa"/>
          </w:tcPr>
          <w:p>
            <w:pPr>
              <w:jc w:val="center"/>
            </w:pPr>
            <w:r>
              <w:t>☐</w:t>
            </w:r>
          </w:p>
        </w:tc>
      </w:tr>
      <w:tr>
        <w:tc>
          <w:tcPr>
            <w:tcW w:type="dxa" w:w="2880"/>
            <w:tcW w:w="7920" w:type="dxa"/>
          </w:tcPr>
          <w:p>
            <w:r>
              <w:rPr>
                <w:b/>
              </w:rPr>
              <w:t>Hebreos 13:18</w:t>
            </w:r>
          </w:p>
        </w:tc>
        <w:tc>
          <w:tcPr>
            <w:tcW w:type="dxa" w:w="2880"/>
            <w:tcW w:w="7920" w:type="dxa"/>
          </w:tcPr>
          <w:p>
            <w:r>
              <w:rPr>
                <w:b/>
              </w:rPr>
              <w:t>Hebreos 13:18</w:t>
            </w:r>
          </w:p>
        </w:tc>
        <w:tc>
          <w:tcPr>
            <w:tcW w:type="dxa" w:w="2880"/>
            <w:tcW w:w="1440" w:type="dxa"/>
          </w:tcPr>
          <w:p>
            <w:pPr>
              <w:jc w:val="center"/>
            </w:pPr>
            <w:r>
              <w:rPr>
                <w:b/>
              </w:rPr>
              <w:t>OK</w:t>
            </w:r>
          </w:p>
        </w:tc>
      </w:tr>
      <w:tr>
        <w:tc>
          <w:tcPr>
            <w:tcW w:type="dxa" w:w="2880"/>
            <w:tcW w:w="7920" w:type="dxa"/>
          </w:tcPr>
          <w:p>
            <w:pPr>
              <w:spacing w:line="480" w:lineRule="auto"/>
            </w:pPr>
            <w:r>
              <w:rPr>
                <w:b/>
              </w:rPr>
              <w:t>Oren</w:t>
            </w:r>
            <w:r>
              <w:t xml:space="preserve"> por nosotros, pues estamos seguros de que tenemos una clara conciencia, y que deseamos vivir honrosamente en todas las cosas.</w:t>
            </w:r>
          </w:p>
        </w:tc>
        <w:tc>
          <w:tcPr>
            <w:tcW w:type="dxa" w:w="2880"/>
            <w:tcW w:w="7920" w:type="dxa"/>
          </w:tcPr>
          <w:p>
            <w:pPr>
              <w:spacing w:line="480" w:lineRule="auto"/>
            </w:pPr>
            <w:r>
              <w:t>K'oponbotik me Dios, melel jna'otik te mayuk beluk ma lekuk ya jnoptik, sok te ya jk'antik te toj ya xkuxinotike.</w:t>
            </w:r>
          </w:p>
        </w:tc>
        <w:tc>
          <w:tcPr>
            <w:tcW w:type="dxa" w:w="2880"/>
            <w:vAlign w:val="center"/>
            <w:tcW w:w="1440" w:type="dxa"/>
          </w:tcPr>
          <w:p>
            <w:pPr>
              <w:jc w:val="center"/>
            </w:pPr>
            <w:r>
              <w:t>☐</w:t>
            </w:r>
          </w:p>
        </w:tc>
      </w:tr>
      <w:tr>
        <w:tc>
          <w:tcPr>
            <w:tcW w:type="dxa" w:w="2880"/>
            <w:tcW w:w="7920" w:type="dxa"/>
          </w:tcPr>
          <w:p>
            <w:r>
              <w:rPr>
                <w:b/>
              </w:rPr>
              <w:t>Santiago 5:13</w:t>
            </w:r>
          </w:p>
        </w:tc>
        <w:tc>
          <w:tcPr>
            <w:tcW w:type="dxa" w:w="2880"/>
            <w:tcW w:w="7920" w:type="dxa"/>
          </w:tcPr>
          <w:p>
            <w:r>
              <w:rPr>
                <w:b/>
              </w:rPr>
              <w:t>Santiago 5:13</w:t>
            </w:r>
          </w:p>
        </w:tc>
        <w:tc>
          <w:tcPr>
            <w:tcW w:type="dxa" w:w="2880"/>
            <w:tcW w:w="1440" w:type="dxa"/>
          </w:tcPr>
          <w:p>
            <w:pPr>
              <w:jc w:val="center"/>
            </w:pPr>
            <w:r>
              <w:rPr>
                <w:b/>
              </w:rPr>
              <w:t>OK</w:t>
            </w:r>
          </w:p>
        </w:tc>
      </w:tr>
      <w:tr>
        <w:tc>
          <w:tcPr>
            <w:tcW w:type="dxa" w:w="2880"/>
            <w:tcW w:w="7920" w:type="dxa"/>
          </w:tcPr>
          <w:p>
            <w:pPr>
              <w:spacing w:line="480" w:lineRule="auto"/>
            </w:pPr>
            <w:r>
              <w:t xml:space="preserve">¿Hay alguno entre ustedes sufriendo?, que </w:t>
            </w:r>
            <w:r>
              <w:rPr>
                <w:b/>
              </w:rPr>
              <w:t>ore</w:t>
            </w:r>
            <w:r>
              <w:t>. ¿Hay alguno alegre?, que cante alabanzas.</w:t>
            </w:r>
          </w:p>
        </w:tc>
        <w:tc>
          <w:tcPr>
            <w:tcW w:type="dxa" w:w="2880"/>
            <w:tcW w:w="7920" w:type="dxa"/>
          </w:tcPr>
          <w:p>
            <w:pPr>
              <w:spacing w:line="480" w:lineRule="auto"/>
            </w:pPr>
            <w:r>
              <w:t>¿Ay bal mach'a yak k'axel swokol? aka me sk'opon te Diose. ¿Ay bal mach'a binax yot'an? aka me sk'ajintey te Diose.</w:t>
            </w:r>
          </w:p>
        </w:tc>
        <w:tc>
          <w:tcPr>
            <w:tcW w:type="dxa" w:w="2880"/>
            <w:vAlign w:val="center"/>
            <w:tcW w:w="1440" w:type="dxa"/>
          </w:tcPr>
          <w:p>
            <w:pPr>
              <w:jc w:val="center"/>
            </w:pPr>
            <w:r>
              <w:t>☐</w:t>
            </w:r>
          </w:p>
        </w:tc>
      </w:tr>
      <w:tr>
        <w:tc>
          <w:tcPr>
            <w:tcW w:type="dxa" w:w="2880"/>
            <w:tcW w:w="7920" w:type="dxa"/>
          </w:tcPr>
          <w:p>
            <w:r>
              <w:rPr>
                <w:b/>
              </w:rPr>
              <w:t>Judas 1:20</w:t>
            </w:r>
          </w:p>
        </w:tc>
        <w:tc>
          <w:tcPr>
            <w:tcW w:type="dxa" w:w="2880"/>
            <w:tcW w:w="7920" w:type="dxa"/>
          </w:tcPr>
          <w:p>
            <w:r>
              <w:rPr>
                <w:b/>
              </w:rPr>
              <w:t>Judas 1:20</w:t>
            </w:r>
          </w:p>
        </w:tc>
        <w:tc>
          <w:tcPr>
            <w:tcW w:type="dxa" w:w="2880"/>
            <w:tcW w:w="1440" w:type="dxa"/>
          </w:tcPr>
          <w:p>
            <w:pPr>
              <w:jc w:val="center"/>
            </w:pPr>
            <w:r>
              <w:rPr>
                <w:b/>
              </w:rPr>
              <w:t>OK</w:t>
            </w:r>
          </w:p>
        </w:tc>
      </w:tr>
      <w:tr>
        <w:tc>
          <w:tcPr>
            <w:tcW w:type="dxa" w:w="2880"/>
            <w:tcW w:w="7920" w:type="dxa"/>
          </w:tcPr>
          <w:p>
            <w:pPr>
              <w:spacing w:line="480" w:lineRule="auto"/>
            </w:pPr>
            <w:r>
              <w:t xml:space="preserve">Pero ustedes, amados, edifíquense en su santa fe </w:t>
            </w:r>
            <w:r>
              <w:rPr>
                <w:b/>
              </w:rPr>
              <w:t>orando</w:t>
            </w:r>
            <w:r>
              <w:t xml:space="preserve"> en el Espíritu Santo.</w:t>
            </w:r>
          </w:p>
        </w:tc>
        <w:tc>
          <w:tcPr>
            <w:tcW w:type="dxa" w:w="2880"/>
            <w:tcW w:w="7920" w:type="dxa"/>
          </w:tcPr>
          <w:p>
            <w:pPr>
              <w:spacing w:line="480" w:lineRule="auto"/>
            </w:pPr>
            <w:r>
              <w:t>Yan te ja'ex, jkermanotak te k'uxex ta jkot'ane, jauk me yip awot'anik te xch'uunjel awot'anik te ch'ultesbile sok k'oponaik me te Diose ta spisil ora ta swenta te Ch'ul Espíritue.</w:t>
            </w:r>
          </w:p>
        </w:tc>
        <w:tc>
          <w:tcPr>
            <w:tcW w:type="dxa" w:w="2880"/>
            <w:vAlign w:val="center"/>
            <w:tcW w:w="1440" w:type="dxa"/>
          </w:tcPr>
          <w:p>
            <w:pPr>
              <w:jc w:val="center"/>
            </w:pPr>
            <w:r>
              <w:t>☐</w:t>
            </w:r>
          </w:p>
        </w:tc>
      </w:tr>
    </w:tbl>
    <w:p>
      <w:pPr>
        <w:pStyle w:val="Heading1"/>
        <w:spacing w:before="0"/>
      </w:pPr>
      <w:r>
        <w:t>oveja (G4263)</w:t>
      </w:r>
    </w:p>
    <w:p>
      <w:r/>
      <w:r>
        <w:t>Esta palabra es el nombre de un animal que tiene cuatro patas y lana en todo su cuerpo. Esta palabra también puede significar alguien que es como una oveja de alguna manera.</w:t>
      </w:r>
      <w:r/>
      <w:r/>
    </w:p>
    <w:p>
      <w:pPr>
        <w:pStyle w:val="ListBullet"/>
        <w:spacing w:line="240" w:lineRule="auto"/>
        <w:ind w:left="720"/>
      </w:pPr>
      <w:r/>
      <w:r>
        <w:t>Ovajas puede ser protegida por un pastor, quien también puede guiar a las ovejas para encontrar su alimento, que es hierba.</w:t>
      </w:r>
      <w:r/>
    </w:p>
    <w:p>
      <w:pPr>
        <w:pStyle w:val="ListBullet"/>
        <w:spacing w:line="240" w:lineRule="auto"/>
        <w:ind w:left="720"/>
      </w:pPr>
      <w:r/>
      <w:r>
        <w:t>Los israelitas a menudo usaban ovejas para sacrificios.</w:t>
      </w:r>
      <w:r/>
      <w:r/>
    </w:p>
    <w:p>
      <w:pPr>
        <w:spacing w:after="0"/>
      </w:pPr>
      <w:r/>
      <w:r>
        <w:t>(En español ésta palabra es feminina, pero en el griego es neutra no feminia.)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10:6</w:t>
            </w:r>
          </w:p>
        </w:tc>
        <w:tc>
          <w:tcPr>
            <w:tcW w:type="dxa" w:w="2880"/>
            <w:tcW w:w="7920" w:type="dxa"/>
          </w:tcPr>
          <w:p>
            <w:r>
              <w:rPr>
                <w:b/>
              </w:rPr>
              <w:t>Mateo 10:6</w:t>
            </w:r>
          </w:p>
        </w:tc>
        <w:tc>
          <w:tcPr>
            <w:tcW w:type="dxa" w:w="2880"/>
            <w:tcW w:w="1440" w:type="dxa"/>
          </w:tcPr>
          <w:p>
            <w:pPr>
              <w:jc w:val="center"/>
            </w:pPr>
            <w:r>
              <w:rPr>
                <w:b/>
              </w:rPr>
              <w:t>OK</w:t>
            </w:r>
          </w:p>
        </w:tc>
      </w:tr>
      <w:tr>
        <w:tc>
          <w:tcPr>
            <w:tcW w:type="dxa" w:w="2880"/>
            <w:tcW w:w="7920" w:type="dxa"/>
          </w:tcPr>
          <w:p>
            <w:pPr>
              <w:spacing w:line="480" w:lineRule="auto"/>
            </w:pPr>
            <w:r>
              <w:t xml:space="preserve">En su lugar, vayan a las </w:t>
            </w:r>
            <w:r>
              <w:rPr>
                <w:b/>
              </w:rPr>
              <w:t>ovejas</w:t>
            </w:r>
            <w:r>
              <w:t xml:space="preserve"> perdidas de la casa de Israel.</w:t>
            </w:r>
          </w:p>
        </w:tc>
        <w:tc>
          <w:tcPr>
            <w:tcW w:type="dxa" w:w="2880"/>
            <w:tcW w:w="7920" w:type="dxa"/>
          </w:tcPr>
          <w:p>
            <w:pPr>
              <w:spacing w:line="480" w:lineRule="auto"/>
            </w:pPr>
            <w:r>
              <w:t>Jauk me to, ja me ya xbaatik ta bay te sna te Israeletike, melel jich k'oemik te bit'il chijetik te ch'ayemike.</w:t>
            </w:r>
          </w:p>
        </w:tc>
        <w:tc>
          <w:tcPr>
            <w:tcW w:type="dxa" w:w="2880"/>
            <w:vAlign w:val="center"/>
            <w:tcW w:w="1440" w:type="dxa"/>
          </w:tcPr>
          <w:p>
            <w:pPr>
              <w:jc w:val="center"/>
            </w:pPr>
            <w:r>
              <w:t>☐</w:t>
            </w:r>
          </w:p>
        </w:tc>
      </w:tr>
      <w:tr>
        <w:tc>
          <w:tcPr>
            <w:tcW w:type="dxa" w:w="2880"/>
            <w:tcW w:w="7920" w:type="dxa"/>
          </w:tcPr>
          <w:p>
            <w:r>
              <w:rPr>
                <w:b/>
              </w:rPr>
              <w:t>Mateo 18:12</w:t>
            </w:r>
          </w:p>
        </w:tc>
        <w:tc>
          <w:tcPr>
            <w:tcW w:type="dxa" w:w="2880"/>
            <w:tcW w:w="7920" w:type="dxa"/>
          </w:tcPr>
          <w:p>
            <w:r>
              <w:rPr>
                <w:b/>
              </w:rPr>
              <w:t>Mateo 18:12</w:t>
            </w:r>
          </w:p>
        </w:tc>
        <w:tc>
          <w:tcPr>
            <w:tcW w:type="dxa" w:w="2880"/>
            <w:tcW w:w="1440" w:type="dxa"/>
          </w:tcPr>
          <w:p>
            <w:pPr>
              <w:jc w:val="center"/>
            </w:pPr>
            <w:r>
              <w:rPr>
                <w:b/>
              </w:rPr>
              <w:t>OK</w:t>
            </w:r>
          </w:p>
        </w:tc>
      </w:tr>
      <w:tr>
        <w:tc>
          <w:tcPr>
            <w:tcW w:type="dxa" w:w="2880"/>
            <w:tcW w:w="7920" w:type="dxa"/>
          </w:tcPr>
          <w:p>
            <w:pPr>
              <w:spacing w:line="480" w:lineRule="auto"/>
            </w:pPr>
            <w:r>
              <w:t xml:space="preserve">¿Qué les parece? Si un hombre tiene cien </w:t>
            </w:r>
            <w:r>
              <w:rPr>
                <w:b/>
              </w:rPr>
              <w:t>ovejas</w:t>
            </w:r>
            <w:r>
              <w:t xml:space="preserve">, y una de ellas se pierde, ¿no dejará él las noventa y nueve en el rebaño y va a buscar la </w:t>
            </w:r>
            <w:r>
              <w:rPr>
                <w:b/>
              </w:rPr>
              <w:t>oveja</w:t>
            </w:r>
            <w:r>
              <w:t xml:space="preserve"> que se perdió?</w:t>
            </w:r>
          </w:p>
        </w:tc>
        <w:tc>
          <w:tcPr>
            <w:tcW w:type="dxa" w:w="2880"/>
            <w:tcW w:w="7920" w:type="dxa"/>
          </w:tcPr>
          <w:p>
            <w:pPr>
              <w:spacing w:line="480" w:lineRule="auto"/>
            </w:pPr>
            <w:r>
              <w:t>¿Beluuk me anopik yu'un? teme ay tul winik te ay jo'winik (100) ta kojt te xchije, teme ch'ay jilel kojt' ta be yu'une, ¿Ma ba yakuk yijk'tey jilel te balunlajuneb yo'winik (99) ta kojt'e yu'un ya xba sletel te kojt' te ch'ayeme?</w:t>
            </w:r>
          </w:p>
        </w:tc>
        <w:tc>
          <w:tcPr>
            <w:tcW w:type="dxa" w:w="2880"/>
            <w:vAlign w:val="center"/>
            <w:tcW w:w="1440" w:type="dxa"/>
          </w:tcPr>
          <w:p>
            <w:pPr>
              <w:jc w:val="center"/>
            </w:pPr>
            <w:r>
              <w:t>☐</w:t>
            </w:r>
          </w:p>
        </w:tc>
      </w:tr>
      <w:tr>
        <w:tc>
          <w:tcPr>
            <w:tcW w:type="dxa" w:w="2880"/>
            <w:tcW w:w="7920" w:type="dxa"/>
          </w:tcPr>
          <w:p>
            <w:r>
              <w:rPr>
                <w:b/>
              </w:rPr>
              <w:t>Mateo 26:31</w:t>
            </w:r>
          </w:p>
        </w:tc>
        <w:tc>
          <w:tcPr>
            <w:tcW w:type="dxa" w:w="2880"/>
            <w:tcW w:w="7920" w:type="dxa"/>
          </w:tcPr>
          <w:p>
            <w:r>
              <w:rPr>
                <w:b/>
              </w:rPr>
              <w:t>Mateo 26:31</w:t>
            </w:r>
          </w:p>
        </w:tc>
        <w:tc>
          <w:tcPr>
            <w:tcW w:type="dxa" w:w="2880"/>
            <w:tcW w:w="1440" w:type="dxa"/>
          </w:tcPr>
          <w:p>
            <w:pPr>
              <w:jc w:val="center"/>
            </w:pPr>
            <w:r>
              <w:rPr>
                <w:b/>
              </w:rPr>
              <w:t>OK</w:t>
            </w:r>
          </w:p>
        </w:tc>
      </w:tr>
      <w:tr>
        <w:tc>
          <w:tcPr>
            <w:tcW w:type="dxa" w:w="2880"/>
            <w:tcW w:w="7920" w:type="dxa"/>
          </w:tcPr>
          <w:p>
            <w:pPr>
              <w:spacing w:line="480" w:lineRule="auto"/>
            </w:pPr>
            <w:r>
              <w:t xml:space="preserve">Entonces Jesús les dijo: "Todos ustedes se apartarán esta noche por causa Mía, porque está escrito: 'GOLPEARÉ AL PASTOR Y LAS </w:t>
            </w:r>
            <w:r>
              <w:rPr>
                <w:b/>
              </w:rPr>
              <w:t>OVEJAS</w:t>
            </w:r>
            <w:r>
              <w:t xml:space="preserve"> DEL REBAÑO SERÁN DISPERSADAS.'</w:t>
            </w:r>
          </w:p>
        </w:tc>
        <w:tc>
          <w:tcPr>
            <w:tcW w:type="dxa" w:w="2880"/>
            <w:tcW w:w="7920" w:type="dxa"/>
          </w:tcPr>
          <w:p>
            <w:pPr>
              <w:spacing w:line="480" w:lineRule="auto"/>
            </w:pPr>
            <w:r>
              <w:t>Jich yu'un te Jesuse jich la yaltilabey: "Ta apisilik te ja'exe ya awijk'teyonik jai ajk'ubal to, melel jich ts'ibubil jilel: "YA JMAJ TE KANAN CHIJE JICH YA XPUJK'IK BAEL TE CHIJETIKE."</w:t>
            </w:r>
          </w:p>
        </w:tc>
        <w:tc>
          <w:tcPr>
            <w:tcW w:type="dxa" w:w="2880"/>
            <w:vAlign w:val="center"/>
            <w:tcW w:w="1440" w:type="dxa"/>
          </w:tcPr>
          <w:p>
            <w:pPr>
              <w:jc w:val="center"/>
            </w:pPr>
            <w:r>
              <w:t>☐</w:t>
            </w:r>
          </w:p>
        </w:tc>
      </w:tr>
      <w:tr>
        <w:tc>
          <w:tcPr>
            <w:tcW w:type="dxa" w:w="2880"/>
            <w:tcW w:w="7920" w:type="dxa"/>
          </w:tcPr>
          <w:p>
            <w:r>
              <w:rPr>
                <w:b/>
              </w:rPr>
              <w:t>Marcos 6:34</w:t>
            </w:r>
          </w:p>
        </w:tc>
        <w:tc>
          <w:tcPr>
            <w:tcW w:type="dxa" w:w="2880"/>
            <w:tcW w:w="7920" w:type="dxa"/>
          </w:tcPr>
          <w:p>
            <w:r>
              <w:rPr>
                <w:b/>
              </w:rPr>
              <w:t>Marcos 6:34</w:t>
            </w:r>
          </w:p>
        </w:tc>
        <w:tc>
          <w:tcPr>
            <w:tcW w:type="dxa" w:w="2880"/>
            <w:tcW w:w="1440" w:type="dxa"/>
          </w:tcPr>
          <w:p>
            <w:pPr>
              <w:jc w:val="center"/>
            </w:pPr>
            <w:r>
              <w:rPr>
                <w:b/>
              </w:rPr>
              <w:t>OK</w:t>
            </w:r>
          </w:p>
        </w:tc>
      </w:tr>
      <w:tr>
        <w:tc>
          <w:tcPr>
            <w:tcW w:type="dxa" w:w="2880"/>
            <w:tcW w:w="7920" w:type="dxa"/>
          </w:tcPr>
          <w:p>
            <w:pPr>
              <w:spacing w:line="480" w:lineRule="auto"/>
            </w:pPr>
            <w:r>
              <w:t xml:space="preserve">Cuando llegaron a la orilla, Jesús vio una gran multitud, Él tuvo compasión de ellos, porque eran como </w:t>
            </w:r>
            <w:r>
              <w:rPr>
                <w:b/>
              </w:rPr>
              <w:t>ovejas</w:t>
            </w:r>
            <w:r>
              <w:t xml:space="preserve"> sin pastor. Así que Él empezó a enseñarles muchas cosas.</w:t>
            </w:r>
          </w:p>
        </w:tc>
        <w:tc>
          <w:tcPr>
            <w:tcW w:type="dxa" w:w="2880"/>
            <w:tcW w:w="7920" w:type="dxa"/>
          </w:tcPr>
          <w:p>
            <w:pPr>
              <w:spacing w:line="480" w:lineRule="auto"/>
            </w:pPr>
            <w:r>
              <w:t>Te k'alal k'otik ta sti'il te mare, te Jesuse la yil te ayix tsobol te ants-winiketik le'a, la sna'bey yobolil sbaik, yu'un jich k'oemik la yil te bit'il chijetik te mayuk kanantaywanej yu'unike. Ja yu'un kaj ta bijteswanej, bayal beluk la yak'bey snopik.</w:t>
            </w:r>
          </w:p>
        </w:tc>
        <w:tc>
          <w:tcPr>
            <w:tcW w:type="dxa" w:w="2880"/>
            <w:vAlign w:val="center"/>
            <w:tcW w:w="1440" w:type="dxa"/>
          </w:tcPr>
          <w:p>
            <w:pPr>
              <w:jc w:val="center"/>
            </w:pPr>
            <w:r>
              <w:t>☐</w:t>
            </w:r>
          </w:p>
        </w:tc>
      </w:tr>
      <w:tr>
        <w:tc>
          <w:tcPr>
            <w:tcW w:type="dxa" w:w="2880"/>
            <w:tcW w:w="7920" w:type="dxa"/>
          </w:tcPr>
          <w:p>
            <w:r>
              <w:rPr>
                <w:b/>
              </w:rPr>
              <w:t>Marcos 14:27</w:t>
            </w:r>
          </w:p>
        </w:tc>
        <w:tc>
          <w:tcPr>
            <w:tcW w:type="dxa" w:w="2880"/>
            <w:tcW w:w="7920" w:type="dxa"/>
          </w:tcPr>
          <w:p>
            <w:r>
              <w:rPr>
                <w:b/>
              </w:rPr>
              <w:t>Marcos 14:27</w:t>
            </w:r>
          </w:p>
        </w:tc>
        <w:tc>
          <w:tcPr>
            <w:tcW w:type="dxa" w:w="2880"/>
            <w:tcW w:w="1440" w:type="dxa"/>
          </w:tcPr>
          <w:p>
            <w:pPr>
              <w:jc w:val="center"/>
            </w:pPr>
            <w:r>
              <w:rPr>
                <w:b/>
              </w:rPr>
              <w:t>OK</w:t>
            </w:r>
          </w:p>
        </w:tc>
      </w:tr>
      <w:tr>
        <w:tc>
          <w:tcPr>
            <w:tcW w:type="dxa" w:w="2880"/>
            <w:tcW w:w="7920" w:type="dxa"/>
          </w:tcPr>
          <w:p>
            <w:pPr>
              <w:spacing w:line="480" w:lineRule="auto"/>
            </w:pPr>
            <w:r>
              <w:t xml:space="preserve">Jesús les dijo a ellos, "Todos ustedes se apartarán, pues escrito está, 'HERIRÉ AL PASTOR, Y LAS </w:t>
            </w:r>
            <w:r>
              <w:rPr>
                <w:b/>
              </w:rPr>
              <w:t>OVEJAS</w:t>
            </w:r>
            <w:r>
              <w:t xml:space="preserve"> SE DISPERSARAN!'</w:t>
            </w:r>
          </w:p>
        </w:tc>
        <w:tc>
          <w:tcPr>
            <w:tcW w:type="dxa" w:w="2880"/>
            <w:tcW w:w="7920" w:type="dxa"/>
          </w:tcPr>
          <w:p>
            <w:pPr>
              <w:spacing w:line="480" w:lineRule="auto"/>
            </w:pPr>
            <w:r>
              <w:t>Te Jesús la yalbey te nopojeletike, " Ta apisilik ya me awijk'teyonik jilel, melel jich ts'ibubil jilel, "¡YA ME JKECH'ENTES TE KANAN-CHIJE, SOK TE CHIJETIKE YA ME XPUK'IK BAEL!"</w:t>
            </w:r>
          </w:p>
        </w:tc>
        <w:tc>
          <w:tcPr>
            <w:tcW w:type="dxa" w:w="2880"/>
            <w:vAlign w:val="center"/>
            <w:tcW w:w="1440" w:type="dxa"/>
          </w:tcPr>
          <w:p>
            <w:pPr>
              <w:jc w:val="center"/>
            </w:pPr>
            <w:r>
              <w:t>☐</w:t>
            </w:r>
          </w:p>
        </w:tc>
      </w:tr>
      <w:tr>
        <w:tc>
          <w:tcPr>
            <w:tcW w:type="dxa" w:w="2880"/>
            <w:tcW w:w="7920" w:type="dxa"/>
          </w:tcPr>
          <w:p>
            <w:r>
              <w:rPr>
                <w:b/>
              </w:rPr>
              <w:t>Lucas 15:6</w:t>
            </w:r>
          </w:p>
        </w:tc>
        <w:tc>
          <w:tcPr>
            <w:tcW w:type="dxa" w:w="2880"/>
            <w:tcW w:w="7920" w:type="dxa"/>
          </w:tcPr>
          <w:p>
            <w:r>
              <w:rPr>
                <w:b/>
              </w:rPr>
              <w:t>Lucas 15:6</w:t>
            </w:r>
          </w:p>
        </w:tc>
        <w:tc>
          <w:tcPr>
            <w:tcW w:type="dxa" w:w="2880"/>
            <w:tcW w:w="1440" w:type="dxa"/>
          </w:tcPr>
          <w:p>
            <w:pPr>
              <w:jc w:val="center"/>
            </w:pPr>
            <w:r>
              <w:rPr>
                <w:b/>
              </w:rPr>
              <w:t>OK</w:t>
            </w:r>
          </w:p>
        </w:tc>
      </w:tr>
      <w:tr>
        <w:tc>
          <w:tcPr>
            <w:tcW w:type="dxa" w:w="2880"/>
            <w:tcW w:w="7920" w:type="dxa"/>
          </w:tcPr>
          <w:p>
            <w:pPr>
              <w:spacing w:line="480" w:lineRule="auto"/>
            </w:pPr>
            <w:r>
              <w:t xml:space="preserve">Cuando va a su casa, junta a sus amigos y vecinos, diciéndoles: 'Regocíjense conmigo, pues he encontrado mi </w:t>
            </w:r>
            <w:r>
              <w:rPr>
                <w:b/>
              </w:rPr>
              <w:t>oveja</w:t>
            </w:r>
            <w:r>
              <w:t xml:space="preserve"> perdida.'</w:t>
            </w:r>
          </w:p>
        </w:tc>
        <w:tc>
          <w:tcPr>
            <w:tcW w:type="dxa" w:w="2880"/>
            <w:tcW w:w="7920" w:type="dxa"/>
          </w:tcPr>
          <w:p>
            <w:pPr>
              <w:spacing w:line="480" w:lineRule="auto"/>
            </w:pPr>
            <w:r>
              <w:t>Te k'alal ya xk'ot ta sna, ya me stsob tel te sjo'take sok te spat xujk'e jich me ya yalbey ta spisilik; Binuk nax me jkot'antik, ja te tunim chij te ch'ayeme la me jtaix tel.</w:t>
            </w:r>
          </w:p>
        </w:tc>
        <w:tc>
          <w:tcPr>
            <w:tcW w:type="dxa" w:w="2880"/>
            <w:vAlign w:val="center"/>
            <w:tcW w:w="1440" w:type="dxa"/>
          </w:tcPr>
          <w:p>
            <w:pPr>
              <w:jc w:val="center"/>
            </w:pPr>
            <w:r>
              <w:t>☐</w:t>
            </w:r>
          </w:p>
        </w:tc>
      </w:tr>
      <w:tr>
        <w:tc>
          <w:tcPr>
            <w:tcW w:type="dxa" w:w="2880"/>
            <w:tcW w:w="7920" w:type="dxa"/>
          </w:tcPr>
          <w:p>
            <w:r>
              <w:rPr>
                <w:b/>
              </w:rPr>
              <w:t>Juan 10:15</w:t>
            </w:r>
          </w:p>
        </w:tc>
        <w:tc>
          <w:tcPr>
            <w:tcW w:type="dxa" w:w="2880"/>
            <w:tcW w:w="7920" w:type="dxa"/>
          </w:tcPr>
          <w:p>
            <w:r>
              <w:rPr>
                <w:b/>
              </w:rPr>
              <w:t>Juan 10:15</w:t>
            </w:r>
          </w:p>
        </w:tc>
        <w:tc>
          <w:tcPr>
            <w:tcW w:type="dxa" w:w="2880"/>
            <w:tcW w:w="1440" w:type="dxa"/>
          </w:tcPr>
          <w:p>
            <w:pPr>
              <w:jc w:val="center"/>
            </w:pPr>
            <w:r>
              <w:rPr>
                <w:b/>
              </w:rPr>
              <w:t>OK</w:t>
            </w:r>
          </w:p>
        </w:tc>
      </w:tr>
      <w:tr>
        <w:tc>
          <w:tcPr>
            <w:tcW w:type="dxa" w:w="2880"/>
            <w:tcW w:w="7920" w:type="dxa"/>
          </w:tcPr>
          <w:p>
            <w:pPr>
              <w:spacing w:line="480" w:lineRule="auto"/>
            </w:pPr>
            <w:r>
              <w:t xml:space="preserve">El Padre me conoce y Yo conozco al Padre, y pongo mi vida por las </w:t>
            </w:r>
            <w:r>
              <w:rPr>
                <w:b/>
              </w:rPr>
              <w:t>ovejas</w:t>
            </w:r>
            <w:r>
              <w:t>.</w:t>
            </w:r>
          </w:p>
        </w:tc>
        <w:tc>
          <w:tcPr>
            <w:tcW w:type="dxa" w:w="2880"/>
            <w:tcW w:w="7920" w:type="dxa"/>
          </w:tcPr>
          <w:p>
            <w:pPr>
              <w:spacing w:line="480" w:lineRule="auto"/>
            </w:pPr>
            <w:r>
              <w:t>Te Tatile ya sna'bon jba, janix jichon uuk te Jo'one ya jna'bey sba te Tatile, sok ja ya jkak' jkuxinel ta stojol te chijetike.</w:t>
            </w:r>
          </w:p>
        </w:tc>
        <w:tc>
          <w:tcPr>
            <w:tcW w:type="dxa" w:w="2880"/>
            <w:vAlign w:val="center"/>
            <w:tcW w:w="1440" w:type="dxa"/>
          </w:tcPr>
          <w:p>
            <w:pPr>
              <w:jc w:val="center"/>
            </w:pPr>
            <w:r>
              <w:t>☐</w:t>
            </w:r>
          </w:p>
        </w:tc>
      </w:tr>
      <w:tr>
        <w:tc>
          <w:tcPr>
            <w:tcW w:type="dxa" w:w="2880"/>
            <w:tcW w:w="7920" w:type="dxa"/>
          </w:tcPr>
          <w:p>
            <w:r>
              <w:rPr>
                <w:b/>
              </w:rPr>
              <w:t>Juan 21:17</w:t>
            </w:r>
          </w:p>
        </w:tc>
        <w:tc>
          <w:tcPr>
            <w:tcW w:type="dxa" w:w="2880"/>
            <w:tcW w:w="7920" w:type="dxa"/>
          </w:tcPr>
          <w:p>
            <w:r>
              <w:rPr>
                <w:b/>
              </w:rPr>
              <w:t>Juan 21:17</w:t>
            </w:r>
          </w:p>
        </w:tc>
        <w:tc>
          <w:tcPr>
            <w:tcW w:type="dxa" w:w="2880"/>
            <w:tcW w:w="1440" w:type="dxa"/>
          </w:tcPr>
          <w:p>
            <w:pPr>
              <w:jc w:val="center"/>
            </w:pPr>
            <w:r>
              <w:rPr>
                <w:b/>
              </w:rPr>
              <w:t>OK</w:t>
            </w:r>
          </w:p>
        </w:tc>
      </w:tr>
      <w:tr>
        <w:tc>
          <w:tcPr>
            <w:tcW w:type="dxa" w:w="2880"/>
            <w:tcW w:w="7920" w:type="dxa"/>
          </w:tcPr>
          <w:p>
            <w:pPr>
              <w:spacing w:line="480" w:lineRule="auto"/>
            </w:pPr>
            <w:r>
              <w:t xml:space="preserve">Él le dice por tercera vez: "Simón, hijo de Juan, ¿tú me amas a Mí? Pedro estaba triste porque Jesús le había dicho a él la tercera vez: "¿Tú me amas? Él dijo a él: "Señor, 'Tú sabes todas las cosas, Tú sabes que Yo te amo." Jesús le dijo a él: "Alimenta Mis </w:t>
            </w:r>
            <w:r>
              <w:rPr>
                <w:b/>
              </w:rPr>
              <w:t>ovejas</w:t>
            </w:r>
            <w:r>
              <w:t>.</w:t>
            </w:r>
          </w:p>
        </w:tc>
        <w:tc>
          <w:tcPr>
            <w:tcW w:type="dxa" w:w="2880"/>
            <w:tcW w:w="7920" w:type="dxa"/>
          </w:tcPr>
          <w:p>
            <w:pPr>
              <w:spacing w:line="480" w:lineRule="auto"/>
            </w:pPr>
            <w:r>
              <w:t>Te Jesús la yalbey ta yoxebal buelta: "Simón te snich'anat te Juane, ¿k'uxon bal ta awot'an? Te Pedro la smel-yot'an yu'un te yoxebalix buelta la sjojk'iy te Jesuse: "¿K'uxon bal ta awot'an?" Jich la yal te Pedroe: "Kajwal, ja na'oj stojol spisil, ja na'oj te k'uxat ta jkot'ane." Jich la yal te Jesuse: "Mak'linbon a te chijetik jku'une.</w:t>
            </w:r>
          </w:p>
        </w:tc>
        <w:tc>
          <w:tcPr>
            <w:tcW w:type="dxa" w:w="2880"/>
            <w:vAlign w:val="center"/>
            <w:tcW w:w="1440" w:type="dxa"/>
          </w:tcPr>
          <w:p>
            <w:pPr>
              <w:jc w:val="center"/>
            </w:pPr>
            <w:r>
              <w:t>☐</w:t>
            </w:r>
          </w:p>
        </w:tc>
      </w:tr>
      <w:tr>
        <w:tc>
          <w:tcPr>
            <w:tcW w:type="dxa" w:w="2880"/>
            <w:tcW w:w="7920" w:type="dxa"/>
          </w:tcPr>
          <w:p>
            <w:r>
              <w:rPr>
                <w:b/>
              </w:rPr>
              <w:t>Hechos 8:32</w:t>
            </w:r>
          </w:p>
        </w:tc>
        <w:tc>
          <w:tcPr>
            <w:tcW w:type="dxa" w:w="2880"/>
            <w:tcW w:w="7920" w:type="dxa"/>
          </w:tcPr>
          <w:p>
            <w:r>
              <w:rPr>
                <w:b/>
              </w:rPr>
              <w:t>Hechos 8:32</w:t>
            </w:r>
          </w:p>
        </w:tc>
        <w:tc>
          <w:tcPr>
            <w:tcW w:type="dxa" w:w="2880"/>
            <w:tcW w:w="1440" w:type="dxa"/>
          </w:tcPr>
          <w:p>
            <w:pPr>
              <w:jc w:val="center"/>
            </w:pPr>
            <w:r>
              <w:rPr>
                <w:b/>
              </w:rPr>
              <w:t>OK</w:t>
            </w:r>
          </w:p>
        </w:tc>
      </w:tr>
      <w:tr>
        <w:tc>
          <w:tcPr>
            <w:tcW w:type="dxa" w:w="2880"/>
            <w:tcW w:w="7920" w:type="dxa"/>
          </w:tcPr>
          <w:p>
            <w:pPr>
              <w:spacing w:line="480" w:lineRule="auto"/>
            </w:pPr>
            <w:r>
              <w:t xml:space="preserve">Ahora el pasaje de la Escritura el cual el Etíope estaba leyendo era éste: "ÉL FUE LLEVADO COMO </w:t>
            </w:r>
            <w:r>
              <w:rPr>
                <w:b/>
              </w:rPr>
              <w:t>OVEJA</w:t>
            </w:r>
            <w:r>
              <w:t xml:space="preserve"> A LA MATANZA; Y COMO CORDERO, DELANTE DE SU TRASQUILADOR HIZO SILENCIO, ÉL NO ABRE SU BOCA. </w:t>
            </w:r>
          </w:p>
        </w:tc>
        <w:tc>
          <w:tcPr>
            <w:tcW w:type="dxa" w:w="2880"/>
            <w:tcW w:w="7920" w:type="dxa"/>
          </w:tcPr>
          <w:p>
            <w:pPr>
              <w:spacing w:line="480" w:lineRule="auto"/>
            </w:pPr>
            <w:r>
              <w:t>Te Etíope-winik ja yak ta sk'oponel a te sk'op te Dios te jich ts'ibubile: "JICH IK'OT BAEL TA MILEL TE BIT'IL TUNIM CHIJ; SOK JICH BIT'IL ALAL-CHIJ TE MA X-AWUN TE K'ALAL YA YICH' JOXEL TE STSOTSILE, MAYUK BELUK LA YAL.</w:t>
            </w:r>
          </w:p>
        </w:tc>
        <w:tc>
          <w:tcPr>
            <w:tcW w:type="dxa" w:w="2880"/>
            <w:vAlign w:val="center"/>
            <w:tcW w:w="1440" w:type="dxa"/>
          </w:tcPr>
          <w:p>
            <w:pPr>
              <w:jc w:val="center"/>
            </w:pPr>
            <w:r>
              <w:t>☐</w:t>
            </w:r>
          </w:p>
        </w:tc>
      </w:tr>
      <w:tr>
        <w:tc>
          <w:tcPr>
            <w:tcW w:type="dxa" w:w="2880"/>
            <w:tcW w:w="7920" w:type="dxa"/>
          </w:tcPr>
          <w:p>
            <w:r>
              <w:rPr>
                <w:b/>
              </w:rPr>
              <w:t>Romanos 8:36</w:t>
            </w:r>
          </w:p>
        </w:tc>
        <w:tc>
          <w:tcPr>
            <w:tcW w:type="dxa" w:w="2880"/>
            <w:tcW w:w="7920" w:type="dxa"/>
          </w:tcPr>
          <w:p>
            <w:r>
              <w:rPr>
                <w:b/>
              </w:rPr>
              <w:t>Romanos 8:36</w:t>
            </w:r>
          </w:p>
        </w:tc>
        <w:tc>
          <w:tcPr>
            <w:tcW w:type="dxa" w:w="2880"/>
            <w:tcW w:w="1440" w:type="dxa"/>
          </w:tcPr>
          <w:p>
            <w:pPr>
              <w:jc w:val="center"/>
            </w:pPr>
            <w:r>
              <w:rPr>
                <w:b/>
              </w:rPr>
              <w:t>OK</w:t>
            </w:r>
          </w:p>
        </w:tc>
      </w:tr>
      <w:tr>
        <w:tc>
          <w:tcPr>
            <w:tcW w:type="dxa" w:w="2880"/>
            <w:tcW w:w="7920" w:type="dxa"/>
          </w:tcPr>
          <w:p>
            <w:pPr>
              <w:spacing w:line="480" w:lineRule="auto"/>
            </w:pPr>
            <w:r>
              <w:t xml:space="preserve">Tal como está escrito: "POR TU BENEFICIO MORIMOS TODOS LOS DÍAS. NOSOTROS SOMOS CONSIDERADOS COMO </w:t>
            </w:r>
            <w:r>
              <w:rPr>
                <w:b/>
              </w:rPr>
              <w:t>OVEJAS</w:t>
            </w:r>
            <w:r>
              <w:t xml:space="preserve"> PARA EL MATADERO."</w:t>
            </w:r>
          </w:p>
        </w:tc>
        <w:tc>
          <w:tcPr>
            <w:tcW w:type="dxa" w:w="2880"/>
            <w:tcW w:w="7920" w:type="dxa"/>
          </w:tcPr>
          <w:p>
            <w:pPr>
              <w:spacing w:line="480" w:lineRule="auto"/>
            </w:pPr>
            <w:r>
              <w:t>Jich te bit'il ts'ibubile: "TA AWENTA TE YA JKICH'TIK MILEL TA SPISIL ORA. JICH ILBILOTIK TE BIT'IL TUNIM-CHIJ TE YA YICH'IK IK'EL BAEL TA BAY TE MILJIBALE."</w:t>
            </w:r>
          </w:p>
        </w:tc>
        <w:tc>
          <w:tcPr>
            <w:tcW w:type="dxa" w:w="2880"/>
            <w:vAlign w:val="center"/>
            <w:tcW w:w="1440" w:type="dxa"/>
          </w:tcPr>
          <w:p>
            <w:pPr>
              <w:jc w:val="center"/>
            </w:pPr>
            <w:r>
              <w:t>☐</w:t>
            </w:r>
          </w:p>
        </w:tc>
      </w:tr>
      <w:tr>
        <w:tc>
          <w:tcPr>
            <w:tcW w:type="dxa" w:w="2880"/>
            <w:tcW w:w="7920" w:type="dxa"/>
          </w:tcPr>
          <w:p>
            <w:r>
              <w:rPr>
                <w:b/>
              </w:rPr>
              <w:t>Hebreos 13:20</w:t>
            </w:r>
          </w:p>
        </w:tc>
        <w:tc>
          <w:tcPr>
            <w:tcW w:type="dxa" w:w="2880"/>
            <w:tcW w:w="7920" w:type="dxa"/>
          </w:tcPr>
          <w:p>
            <w:r>
              <w:rPr>
                <w:b/>
              </w:rPr>
              <w:t>Hebreos 13:20</w:t>
            </w:r>
          </w:p>
        </w:tc>
        <w:tc>
          <w:tcPr>
            <w:tcW w:type="dxa" w:w="2880"/>
            <w:tcW w:w="1440" w:type="dxa"/>
          </w:tcPr>
          <w:p>
            <w:pPr>
              <w:jc w:val="center"/>
            </w:pPr>
            <w:r>
              <w:rPr>
                <w:b/>
              </w:rPr>
              <w:t>OK</w:t>
            </w:r>
          </w:p>
        </w:tc>
      </w:tr>
      <w:tr>
        <w:tc>
          <w:tcPr>
            <w:tcW w:type="dxa" w:w="2880"/>
            <w:tcW w:w="7920" w:type="dxa"/>
          </w:tcPr>
          <w:p>
            <w:pPr>
              <w:spacing w:line="480" w:lineRule="auto"/>
            </w:pPr>
            <w:r>
              <w:t xml:space="preserve">Ahora, que el Dios de paz, quien resucitó de los muertos al gran Pastor de las </w:t>
            </w:r>
            <w:r>
              <w:rPr>
                <w:b/>
              </w:rPr>
              <w:t>ovejas</w:t>
            </w:r>
            <w:r>
              <w:t>, nuestro Señor Jesús, por la sangre de un pacto eterno,</w:t>
            </w:r>
          </w:p>
        </w:tc>
        <w:tc>
          <w:tcPr>
            <w:tcW w:type="dxa" w:w="2880"/>
            <w:tcW w:w="7920" w:type="dxa"/>
          </w:tcPr>
          <w:p>
            <w:pPr>
              <w:spacing w:line="480" w:lineRule="auto"/>
            </w:pPr>
            <w:r>
              <w:t>Ta ora to te Dios yu'un te lamal k'inale, te ja la xcha' kusestel ta aelmeletik te muk'ul wolwanej kanan chij, ja bi ja te Kajwaltik Jesuse, ta swenta te xch'ich'ele te ay trato ta sbajt'el k'inale,</w:t>
            </w:r>
          </w:p>
        </w:tc>
        <w:tc>
          <w:tcPr>
            <w:tcW w:type="dxa" w:w="2880"/>
            <w:vAlign w:val="center"/>
            <w:tcW w:w="1440" w:type="dxa"/>
          </w:tcPr>
          <w:p>
            <w:pPr>
              <w:jc w:val="center"/>
            </w:pPr>
            <w:r>
              <w:t>☐</w:t>
            </w:r>
          </w:p>
        </w:tc>
      </w:tr>
      <w:tr>
        <w:tc>
          <w:tcPr>
            <w:tcW w:type="dxa" w:w="2880"/>
            <w:tcW w:w="7920" w:type="dxa"/>
          </w:tcPr>
          <w:p>
            <w:r>
              <w:rPr>
                <w:b/>
              </w:rPr>
              <w:t>1 Pedro 2:25</w:t>
            </w:r>
          </w:p>
        </w:tc>
        <w:tc>
          <w:tcPr>
            <w:tcW w:type="dxa" w:w="2880"/>
            <w:tcW w:w="7920" w:type="dxa"/>
          </w:tcPr>
          <w:p>
            <w:r>
              <w:rPr>
                <w:b/>
              </w:rPr>
              <w:t>1 Pedro 2:25</w:t>
            </w:r>
          </w:p>
        </w:tc>
        <w:tc>
          <w:tcPr>
            <w:tcW w:type="dxa" w:w="2880"/>
            <w:tcW w:w="1440" w:type="dxa"/>
          </w:tcPr>
          <w:p>
            <w:pPr>
              <w:jc w:val="center"/>
            </w:pPr>
            <w:r>
              <w:rPr>
                <w:b/>
              </w:rPr>
              <w:t>OK</w:t>
            </w:r>
          </w:p>
        </w:tc>
      </w:tr>
      <w:tr>
        <w:tc>
          <w:tcPr>
            <w:tcW w:type="dxa" w:w="2880"/>
            <w:tcW w:w="7920" w:type="dxa"/>
          </w:tcPr>
          <w:p>
            <w:pPr>
              <w:spacing w:line="480" w:lineRule="auto"/>
            </w:pPr>
            <w:r>
              <w:t xml:space="preserve">Todos ustedes han estado vangando como </w:t>
            </w:r>
            <w:r>
              <w:rPr>
                <w:b/>
              </w:rPr>
              <w:t>ovejas</w:t>
            </w:r>
            <w:r>
              <w:t xml:space="preserve"> perdidas, pero ahora han regresado al pastor y guardian de sus almas.</w:t>
            </w:r>
          </w:p>
        </w:tc>
        <w:tc>
          <w:tcPr>
            <w:tcW w:type="dxa" w:w="2880"/>
            <w:tcW w:w="7920" w:type="dxa"/>
          </w:tcPr>
          <w:p>
            <w:pPr>
              <w:spacing w:line="480" w:lineRule="auto"/>
            </w:pPr>
            <w:r>
              <w:t>Jich ayex te bit'il chijetik te jowejemike, jauk me to sujt'atikix tel ta stojol te kanantaywanej awu'unike te ja skanantayoj te ach'ulelike.</w:t>
            </w:r>
          </w:p>
        </w:tc>
        <w:tc>
          <w:tcPr>
            <w:tcW w:type="dxa" w:w="2880"/>
            <w:vAlign w:val="center"/>
            <w:tcW w:w="1440" w:type="dxa"/>
          </w:tcPr>
          <w:p>
            <w:pPr>
              <w:jc w:val="center"/>
            </w:pPr>
            <w:r>
              <w:t>☐</w:t>
            </w:r>
          </w:p>
        </w:tc>
      </w:tr>
      <w:tr>
        <w:tc>
          <w:tcPr>
            <w:tcW w:type="dxa" w:w="2880"/>
            <w:tcW w:w="7920" w:type="dxa"/>
          </w:tcPr>
          <w:p>
            <w:r>
              <w:rPr>
                <w:b/>
              </w:rPr>
              <w:t>Apocalipsis 18:13</w:t>
            </w:r>
          </w:p>
        </w:tc>
        <w:tc>
          <w:tcPr>
            <w:tcW w:type="dxa" w:w="2880"/>
            <w:tcW w:w="7920" w:type="dxa"/>
          </w:tcPr>
          <w:p>
            <w:r>
              <w:rPr>
                <w:b/>
              </w:rPr>
              <w:t>Apocalipsis 18:13</w:t>
            </w:r>
          </w:p>
        </w:tc>
        <w:tc>
          <w:tcPr>
            <w:tcW w:type="dxa" w:w="2880"/>
            <w:tcW w:w="1440" w:type="dxa"/>
          </w:tcPr>
          <w:p>
            <w:pPr>
              <w:jc w:val="center"/>
            </w:pPr>
            <w:r>
              <w:rPr>
                <w:b/>
              </w:rPr>
              <w:t>OK</w:t>
            </w:r>
          </w:p>
        </w:tc>
      </w:tr>
      <w:tr>
        <w:tc>
          <w:tcPr>
            <w:tcW w:type="dxa" w:w="2880"/>
            <w:tcW w:w="7920" w:type="dxa"/>
          </w:tcPr>
          <w:p>
            <w:pPr>
              <w:spacing w:line="480" w:lineRule="auto"/>
            </w:pPr>
            <w:r>
              <w:t xml:space="preserve">canela, especias, incienso, mirra, incienso perfumado, vino, aceite, harina fina, trigo, ganado y </w:t>
            </w:r>
            <w:r>
              <w:rPr>
                <w:b/>
              </w:rPr>
              <w:t>ovejas</w:t>
            </w:r>
            <w:r>
              <w:t>, caballos y carros y esclavos y almas humanas.</w:t>
            </w:r>
          </w:p>
        </w:tc>
        <w:tc>
          <w:tcPr>
            <w:tcW w:type="dxa" w:w="2880"/>
            <w:tcW w:w="7920" w:type="dxa"/>
          </w:tcPr>
          <w:p>
            <w:pPr>
              <w:spacing w:line="480" w:lineRule="auto"/>
            </w:pPr>
            <w:r>
              <w:t>canela sbiil te xjuk'et nax sbujts'e, wamaletik te ay sbujts'e(especias), pom, mirra, pom te yich'oj perfume, vino, aceite, lekikal harina, trigo, wakaxetik sok tunim chijetik, kaballoetik sok karroetik, sok te mosoetik sok nix te ants-winiketike.</w:t>
            </w:r>
          </w:p>
        </w:tc>
        <w:tc>
          <w:tcPr>
            <w:tcW w:type="dxa" w:w="2880"/>
            <w:vAlign w:val="center"/>
            <w:tcW w:w="1440" w:type="dxa"/>
          </w:tcPr>
          <w:p>
            <w:pPr>
              <w:jc w:val="center"/>
            </w:pPr>
            <w:r>
              <w:t>☐</w:t>
            </w:r>
          </w:p>
        </w:tc>
      </w:tr>
    </w:tbl>
    <w:p>
      <w:pPr>
        <w:pStyle w:val="Heading1"/>
        <w:spacing w:before="0"/>
      </w:pPr>
      <w:r>
        <w:t>padre (G3962, G3971)</w:t>
      </w:r>
    </w:p>
    <w:p>
      <w:pPr>
        <w:spacing w:after="0"/>
      </w:pPr>
      <w:r/>
      <w:r>
        <w:t>Esta palabra puede significar: Un padre. Dios el Padre. (En español, entonces se capitaliza.) Un antepasado. Alguien que es como un padre de alguna manera. Varios antepasados, si es plural.</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4:22</w:t>
            </w:r>
          </w:p>
        </w:tc>
        <w:tc>
          <w:tcPr>
            <w:tcW w:type="dxa" w:w="2880"/>
            <w:tcW w:w="7920" w:type="dxa"/>
          </w:tcPr>
          <w:p>
            <w:r>
              <w:rPr>
                <w:b/>
              </w:rPr>
              <w:t>Mateo 4:22</w:t>
            </w:r>
          </w:p>
        </w:tc>
        <w:tc>
          <w:tcPr>
            <w:tcW w:type="dxa" w:w="2880"/>
            <w:tcW w:w="1440" w:type="dxa"/>
          </w:tcPr>
          <w:p>
            <w:pPr>
              <w:jc w:val="center"/>
            </w:pPr>
            <w:r>
              <w:rPr>
                <w:b/>
              </w:rPr>
              <w:t>OK</w:t>
            </w:r>
          </w:p>
        </w:tc>
      </w:tr>
      <w:tr>
        <w:tc>
          <w:tcPr>
            <w:tcW w:type="dxa" w:w="2880"/>
            <w:tcW w:w="7920" w:type="dxa"/>
          </w:tcPr>
          <w:p>
            <w:pPr>
              <w:spacing w:line="480" w:lineRule="auto"/>
            </w:pPr>
            <w:r>
              <w:t xml:space="preserve">E inmediatamente dejaron la barca y a su </w:t>
            </w:r>
            <w:r>
              <w:rPr>
                <w:b/>
              </w:rPr>
              <w:t>padre</w:t>
            </w:r>
            <w:r>
              <w:t>, y lo siguieron.</w:t>
            </w:r>
          </w:p>
        </w:tc>
        <w:tc>
          <w:tcPr>
            <w:tcW w:type="dxa" w:w="2880"/>
            <w:tcW w:w="7920" w:type="dxa"/>
          </w:tcPr>
          <w:p>
            <w:pPr>
              <w:spacing w:line="480" w:lineRule="auto"/>
            </w:pPr>
            <w:r>
              <w:t>Janix jichik uuk la yijk'tayik jilel ta ora te barka sok te statike, jich la st'unik bael.</w:t>
            </w:r>
          </w:p>
        </w:tc>
        <w:tc>
          <w:tcPr>
            <w:tcW w:type="dxa" w:w="2880"/>
            <w:vAlign w:val="center"/>
            <w:tcW w:w="1440" w:type="dxa"/>
          </w:tcPr>
          <w:p>
            <w:pPr>
              <w:jc w:val="center"/>
            </w:pPr>
            <w:r>
              <w:t>☐</w:t>
            </w:r>
          </w:p>
        </w:tc>
      </w:tr>
      <w:tr>
        <w:tc>
          <w:tcPr>
            <w:tcW w:type="dxa" w:w="2880"/>
            <w:tcW w:w="7920" w:type="dxa"/>
          </w:tcPr>
          <w:p>
            <w:r>
              <w:rPr>
                <w:b/>
              </w:rPr>
              <w:t>Mateo 5:16</w:t>
            </w:r>
          </w:p>
        </w:tc>
        <w:tc>
          <w:tcPr>
            <w:tcW w:type="dxa" w:w="2880"/>
            <w:tcW w:w="7920" w:type="dxa"/>
          </w:tcPr>
          <w:p>
            <w:r>
              <w:rPr>
                <w:b/>
              </w:rPr>
              <w:t>Mateo 5:16</w:t>
            </w:r>
          </w:p>
        </w:tc>
        <w:tc>
          <w:tcPr>
            <w:tcW w:type="dxa" w:w="2880"/>
            <w:tcW w:w="1440" w:type="dxa"/>
          </w:tcPr>
          <w:p>
            <w:pPr>
              <w:jc w:val="center"/>
            </w:pPr>
            <w:r>
              <w:rPr>
                <w:b/>
              </w:rPr>
              <w:t>OK</w:t>
            </w:r>
          </w:p>
        </w:tc>
      </w:tr>
      <w:tr>
        <w:tc>
          <w:tcPr>
            <w:tcW w:type="dxa" w:w="2880"/>
            <w:tcW w:w="7920" w:type="dxa"/>
          </w:tcPr>
          <w:p>
            <w:pPr>
              <w:spacing w:line="480" w:lineRule="auto"/>
            </w:pPr>
            <w:r>
              <w:t xml:space="preserve">Dejen que su luz brille delante de la gente de tal manera que vean sus buenas obras y alaben al </w:t>
            </w:r>
            <w:r>
              <w:rPr>
                <w:b/>
              </w:rPr>
              <w:t>Padre</w:t>
            </w:r>
            <w:r>
              <w:t xml:space="preserve"> que está en el cielo.</w:t>
            </w:r>
          </w:p>
        </w:tc>
        <w:tc>
          <w:tcPr>
            <w:tcW w:type="dxa" w:w="2880"/>
            <w:tcW w:w="7920" w:type="dxa"/>
          </w:tcPr>
          <w:p>
            <w:pPr>
              <w:spacing w:line="480" w:lineRule="auto"/>
            </w:pPr>
            <w:r>
              <w:t>Jichuk me ya xojobex ta stojol te ants-winiketike, swenta yu'un jich ya yilik te lek te awat'elik sok jich me ya yich'ik ta muk' a te Tatil te ay ta ch'ulchane.TE JESÚS LA XCHOLBEY SK'OPLAL TE MANTALILETIKE</w:t>
            </w:r>
          </w:p>
        </w:tc>
        <w:tc>
          <w:tcPr>
            <w:tcW w:type="dxa" w:w="2880"/>
            <w:vAlign w:val="center"/>
            <w:tcW w:w="1440" w:type="dxa"/>
          </w:tcPr>
          <w:p>
            <w:pPr>
              <w:jc w:val="center"/>
            </w:pPr>
            <w:r>
              <w:t>☐</w:t>
            </w:r>
          </w:p>
        </w:tc>
      </w:tr>
      <w:tr>
        <w:tc>
          <w:tcPr>
            <w:tcW w:type="dxa" w:w="2880"/>
            <w:tcW w:w="7920" w:type="dxa"/>
          </w:tcPr>
          <w:p>
            <w:r>
              <w:rPr>
                <w:b/>
              </w:rPr>
              <w:t>Marcos 10:7</w:t>
            </w:r>
          </w:p>
        </w:tc>
        <w:tc>
          <w:tcPr>
            <w:tcW w:type="dxa" w:w="2880"/>
            <w:tcW w:w="7920" w:type="dxa"/>
          </w:tcPr>
          <w:p>
            <w:r>
              <w:rPr>
                <w:b/>
              </w:rPr>
              <w:t>Marcos 10:7</w:t>
            </w:r>
          </w:p>
        </w:tc>
        <w:tc>
          <w:tcPr>
            <w:tcW w:type="dxa" w:w="2880"/>
            <w:tcW w:w="1440" w:type="dxa"/>
          </w:tcPr>
          <w:p>
            <w:pPr>
              <w:jc w:val="center"/>
            </w:pPr>
            <w:r>
              <w:rPr>
                <w:b/>
              </w:rPr>
              <w:t>OK</w:t>
            </w:r>
          </w:p>
        </w:tc>
      </w:tr>
      <w:tr>
        <w:tc>
          <w:tcPr>
            <w:tcW w:type="dxa" w:w="2880"/>
            <w:tcW w:w="7920" w:type="dxa"/>
          </w:tcPr>
          <w:p>
            <w:pPr>
              <w:spacing w:line="480" w:lineRule="auto"/>
            </w:pPr>
            <w:r>
              <w:t xml:space="preserve">POR ESTA RAZÓN DEJARÁ UN HOMBRE A SU </w:t>
            </w:r>
            <w:r>
              <w:rPr>
                <w:b/>
              </w:rPr>
              <w:t>PADRE</w:t>
            </w:r>
            <w:r>
              <w:t xml:space="preserve"> Y MADRE Y SE UNIRÁ A SU ESPOSA, </w:t>
            </w:r>
          </w:p>
        </w:tc>
        <w:tc>
          <w:tcPr>
            <w:tcW w:type="dxa" w:w="2880"/>
            <w:tcW w:w="7920" w:type="dxa"/>
          </w:tcPr>
          <w:p>
            <w:pPr>
              <w:spacing w:line="480" w:lineRule="auto"/>
            </w:pPr>
            <w:r>
              <w:t>JA SWENTAIL TE YA YIJK'TEY JILEL TE SME'-STAT TE WINIKE, JICH YA YIK' SBA SOK TE YINAME,</w:t>
            </w:r>
          </w:p>
        </w:tc>
        <w:tc>
          <w:tcPr>
            <w:tcW w:type="dxa" w:w="2880"/>
            <w:vAlign w:val="center"/>
            <w:tcW w:w="1440" w:type="dxa"/>
          </w:tcPr>
          <w:p>
            <w:pPr>
              <w:jc w:val="center"/>
            </w:pPr>
            <w:r>
              <w:t>☐</w:t>
            </w:r>
          </w:p>
        </w:tc>
      </w:tr>
      <w:tr>
        <w:tc>
          <w:tcPr>
            <w:tcW w:type="dxa" w:w="2880"/>
            <w:tcW w:w="7920" w:type="dxa"/>
          </w:tcPr>
          <w:p>
            <w:r>
              <w:rPr>
                <w:b/>
              </w:rPr>
              <w:t>Marcos 10:19</w:t>
            </w:r>
          </w:p>
        </w:tc>
        <w:tc>
          <w:tcPr>
            <w:tcW w:type="dxa" w:w="2880"/>
            <w:tcW w:w="7920" w:type="dxa"/>
          </w:tcPr>
          <w:p>
            <w:r>
              <w:rPr>
                <w:b/>
              </w:rPr>
              <w:t>Marcos 10:19</w:t>
            </w:r>
          </w:p>
        </w:tc>
        <w:tc>
          <w:tcPr>
            <w:tcW w:type="dxa" w:w="2880"/>
            <w:tcW w:w="1440" w:type="dxa"/>
          </w:tcPr>
          <w:p>
            <w:pPr>
              <w:jc w:val="center"/>
            </w:pPr>
            <w:r>
              <w:rPr>
                <w:b/>
              </w:rPr>
              <w:t>OK</w:t>
            </w:r>
          </w:p>
        </w:tc>
      </w:tr>
      <w:tr>
        <w:tc>
          <w:tcPr>
            <w:tcW w:type="dxa" w:w="2880"/>
            <w:tcW w:w="7920" w:type="dxa"/>
          </w:tcPr>
          <w:p>
            <w:pPr>
              <w:spacing w:line="480" w:lineRule="auto"/>
            </w:pPr>
            <w:r>
              <w:t xml:space="preserve">Tú conoces los mandamientos: 'NO MATARÁS, NO COMETERÁS ADULTERIO, NO ROBARÁS, NO DARÁS FALSO TESTIMONIO, NO DEFRAUDARÁS, HONRA A TU </w:t>
            </w:r>
            <w:r>
              <w:rPr>
                <w:b/>
              </w:rPr>
              <w:t>PADRE</w:t>
            </w:r>
            <w:r>
              <w:t xml:space="preserve"> Y A TU MADRE.'"</w:t>
            </w:r>
          </w:p>
        </w:tc>
        <w:tc>
          <w:tcPr>
            <w:tcW w:type="dxa" w:w="2880"/>
            <w:tcW w:w="7920" w:type="dxa"/>
          </w:tcPr>
          <w:p>
            <w:pPr>
              <w:spacing w:line="480" w:lineRule="auto"/>
            </w:pPr>
            <w:r>
              <w:t>Ja naoj te beluk ya yal te mantaliletike: 'MA ME XA AWAIY MILAW, MA ME AWAIY MULWEJ, MA ME AWAIY ELEK', MA ME XLEWANAT TA K'OP, MA ME AWAIY LO'LAYWANEJ, ICH'A ME TA MUK' TE AME'-ATATE."</w:t>
            </w:r>
          </w:p>
        </w:tc>
        <w:tc>
          <w:tcPr>
            <w:tcW w:type="dxa" w:w="2880"/>
            <w:vAlign w:val="center"/>
            <w:tcW w:w="1440" w:type="dxa"/>
          </w:tcPr>
          <w:p>
            <w:pPr>
              <w:jc w:val="center"/>
            </w:pPr>
            <w:r>
              <w:t>☐</w:t>
            </w:r>
          </w:p>
        </w:tc>
      </w:tr>
      <w:tr>
        <w:tc>
          <w:tcPr>
            <w:tcW w:type="dxa" w:w="2880"/>
            <w:tcW w:w="7920" w:type="dxa"/>
          </w:tcPr>
          <w:p>
            <w:r>
              <w:rPr>
                <w:b/>
              </w:rPr>
              <w:t>Lucas 2:48</w:t>
            </w:r>
          </w:p>
        </w:tc>
        <w:tc>
          <w:tcPr>
            <w:tcW w:type="dxa" w:w="2880"/>
            <w:tcW w:w="7920" w:type="dxa"/>
          </w:tcPr>
          <w:p>
            <w:r>
              <w:rPr>
                <w:b/>
              </w:rPr>
              <w:t>Lucas 2:48</w:t>
            </w:r>
          </w:p>
        </w:tc>
        <w:tc>
          <w:tcPr>
            <w:tcW w:type="dxa" w:w="2880"/>
            <w:tcW w:w="1440" w:type="dxa"/>
          </w:tcPr>
          <w:p>
            <w:pPr>
              <w:jc w:val="center"/>
            </w:pPr>
            <w:r>
              <w:rPr>
                <w:b/>
              </w:rPr>
              <w:t>OK</w:t>
            </w:r>
          </w:p>
        </w:tc>
      </w:tr>
      <w:tr>
        <w:tc>
          <w:tcPr>
            <w:tcW w:type="dxa" w:w="2880"/>
            <w:tcW w:w="7920" w:type="dxa"/>
          </w:tcPr>
          <w:p>
            <w:pPr>
              <w:spacing w:line="480" w:lineRule="auto"/>
            </w:pPr>
            <w:r>
              <w:t xml:space="preserve">Cuando ellos lo vieron, estaban asombrados. Su madre le dijo: "Hijo, ¿por qué nos has tratado de esta manera? Escucha, tu </w:t>
            </w:r>
            <w:r>
              <w:rPr>
                <w:b/>
              </w:rPr>
              <w:t>padre</w:t>
            </w:r>
            <w:r>
              <w:t xml:space="preserve"> y yo hemos estado buscándote ansiosamente".</w:t>
            </w:r>
          </w:p>
        </w:tc>
        <w:tc>
          <w:tcPr>
            <w:tcW w:type="dxa" w:w="2880"/>
            <w:tcW w:w="7920" w:type="dxa"/>
          </w:tcPr>
          <w:p>
            <w:pPr>
              <w:spacing w:line="480" w:lineRule="auto"/>
            </w:pPr>
            <w:r>
              <w:t>Te k'alal la yilike, chamnax la yaiyik yu'un, te sme'e jich la yalbey te Jesuse: "Jkal, ¿bistuuk jich la apasbotik in to? ayawaiy stojol, te atate sok te jo'one k'ax jwokoltik ta slebelat."</w:t>
            </w:r>
          </w:p>
        </w:tc>
        <w:tc>
          <w:tcPr>
            <w:tcW w:type="dxa" w:w="2880"/>
            <w:vAlign w:val="center"/>
            <w:tcW w:w="1440" w:type="dxa"/>
          </w:tcPr>
          <w:p>
            <w:pPr>
              <w:jc w:val="center"/>
            </w:pPr>
            <w:r>
              <w:t>☐</w:t>
            </w:r>
          </w:p>
        </w:tc>
      </w:tr>
      <w:tr>
        <w:tc>
          <w:tcPr>
            <w:tcW w:type="dxa" w:w="2880"/>
            <w:tcW w:w="7920" w:type="dxa"/>
          </w:tcPr>
          <w:p>
            <w:r>
              <w:rPr>
                <w:b/>
              </w:rPr>
              <w:t>Lucas 2:49</w:t>
            </w:r>
          </w:p>
        </w:tc>
        <w:tc>
          <w:tcPr>
            <w:tcW w:type="dxa" w:w="2880"/>
            <w:tcW w:w="7920" w:type="dxa"/>
          </w:tcPr>
          <w:p>
            <w:r>
              <w:rPr>
                <w:b/>
              </w:rPr>
              <w:t>Lucas 2:49</w:t>
            </w:r>
          </w:p>
        </w:tc>
        <w:tc>
          <w:tcPr>
            <w:tcW w:type="dxa" w:w="2880"/>
            <w:tcW w:w="1440" w:type="dxa"/>
          </w:tcPr>
          <w:p>
            <w:pPr>
              <w:jc w:val="center"/>
            </w:pPr>
            <w:r>
              <w:rPr>
                <w:b/>
              </w:rPr>
              <w:t>OK</w:t>
            </w:r>
          </w:p>
        </w:tc>
      </w:tr>
      <w:tr>
        <w:tc>
          <w:tcPr>
            <w:tcW w:type="dxa" w:w="2880"/>
            <w:tcW w:w="7920" w:type="dxa"/>
          </w:tcPr>
          <w:p>
            <w:pPr>
              <w:spacing w:line="480" w:lineRule="auto"/>
            </w:pPr>
            <w:r>
              <w:t xml:space="preserve">Él les dijo: "¿Por qué me están buscando? ¿Acaso no saben que Yo debo estar en la casa de mi </w:t>
            </w:r>
            <w:r>
              <w:rPr>
                <w:b/>
              </w:rPr>
              <w:t>Padre</w:t>
            </w:r>
            <w:r>
              <w:t>?</w:t>
            </w:r>
          </w:p>
        </w:tc>
        <w:tc>
          <w:tcPr>
            <w:tcW w:type="dxa" w:w="2880"/>
            <w:tcW w:w="7920" w:type="dxa"/>
          </w:tcPr>
          <w:p>
            <w:pPr>
              <w:spacing w:line="480" w:lineRule="auto"/>
            </w:pPr>
            <w:r>
              <w:t>Jich la sut te alal Jesuse: ¿Bistuuk te ja'ex yak ta alebelonike? ¿yu'un bal ma xa na'ik stojol te ya sk'an x-ainon ta sna te Jtate?</w:t>
            </w:r>
          </w:p>
        </w:tc>
        <w:tc>
          <w:tcPr>
            <w:tcW w:type="dxa" w:w="2880"/>
            <w:vAlign w:val="center"/>
            <w:tcW w:w="1440" w:type="dxa"/>
          </w:tcPr>
          <w:p>
            <w:pPr>
              <w:jc w:val="center"/>
            </w:pPr>
            <w:r>
              <w:t>☐</w:t>
            </w:r>
          </w:p>
        </w:tc>
      </w:tr>
      <w:tr>
        <w:tc>
          <w:tcPr>
            <w:tcW w:type="dxa" w:w="2880"/>
            <w:tcW w:w="7920" w:type="dxa"/>
          </w:tcPr>
          <w:p>
            <w:r>
              <w:rPr>
                <w:b/>
              </w:rPr>
              <w:t>Juan 6:31</w:t>
            </w:r>
          </w:p>
        </w:tc>
        <w:tc>
          <w:tcPr>
            <w:tcW w:type="dxa" w:w="2880"/>
            <w:tcW w:w="7920" w:type="dxa"/>
          </w:tcPr>
          <w:p>
            <w:r>
              <w:rPr>
                <w:b/>
              </w:rPr>
              <w:t>Juan 6:31</w:t>
            </w:r>
          </w:p>
        </w:tc>
        <w:tc>
          <w:tcPr>
            <w:tcW w:type="dxa" w:w="2880"/>
            <w:tcW w:w="1440" w:type="dxa"/>
          </w:tcPr>
          <w:p>
            <w:pPr>
              <w:jc w:val="center"/>
            </w:pPr>
            <w:r>
              <w:rPr>
                <w:b/>
              </w:rPr>
              <w:t>OK</w:t>
            </w:r>
          </w:p>
        </w:tc>
      </w:tr>
      <w:tr>
        <w:tc>
          <w:tcPr>
            <w:tcW w:type="dxa" w:w="2880"/>
            <w:tcW w:w="7920" w:type="dxa"/>
          </w:tcPr>
          <w:p>
            <w:pPr>
              <w:spacing w:line="480" w:lineRule="auto"/>
            </w:pPr>
            <w:r>
              <w:t xml:space="preserve">Nuestros </w:t>
            </w:r>
            <w:r>
              <w:rPr>
                <w:b/>
              </w:rPr>
              <w:t>padres</w:t>
            </w:r>
            <w:r>
              <w:t xml:space="preserve"> comieron el maná en el desierto, porque como está escrito: 'DIOS LES DIÓ A COMER PAN DEL CIELO.' "</w:t>
            </w:r>
          </w:p>
        </w:tc>
        <w:tc>
          <w:tcPr>
            <w:tcW w:type="dxa" w:w="2880"/>
            <w:tcW w:w="7920" w:type="dxa"/>
          </w:tcPr>
          <w:p>
            <w:pPr>
              <w:spacing w:line="480" w:lineRule="auto"/>
            </w:pPr>
            <w:r>
              <w:t>Te jme'-jtatik ta namey k'inal la swe'ik te mana te k'alal ayik ta jochol takin k'inal, melel jich ts'ibulbil jilel: TE DIOSE LA YAK'BEY SWE' WAJ TE KOEM TEL TA CH'ULCHANE."</w:t>
            </w:r>
          </w:p>
        </w:tc>
        <w:tc>
          <w:tcPr>
            <w:tcW w:type="dxa" w:w="2880"/>
            <w:vAlign w:val="center"/>
            <w:tcW w:w="1440" w:type="dxa"/>
          </w:tcPr>
          <w:p>
            <w:pPr>
              <w:jc w:val="center"/>
            </w:pPr>
            <w:r>
              <w:t>☐</w:t>
            </w:r>
          </w:p>
        </w:tc>
      </w:tr>
      <w:tr>
        <w:tc>
          <w:tcPr>
            <w:tcW w:type="dxa" w:w="2880"/>
            <w:tcW w:w="7920" w:type="dxa"/>
          </w:tcPr>
          <w:p>
            <w:r>
              <w:rPr>
                <w:b/>
              </w:rPr>
              <w:t>Juan 6:32</w:t>
            </w:r>
          </w:p>
        </w:tc>
        <w:tc>
          <w:tcPr>
            <w:tcW w:type="dxa" w:w="2880"/>
            <w:tcW w:w="7920" w:type="dxa"/>
          </w:tcPr>
          <w:p>
            <w:r>
              <w:rPr>
                <w:b/>
              </w:rPr>
              <w:t>Juan 6:32</w:t>
            </w:r>
          </w:p>
        </w:tc>
        <w:tc>
          <w:tcPr>
            <w:tcW w:type="dxa" w:w="2880"/>
            <w:tcW w:w="1440" w:type="dxa"/>
          </w:tcPr>
          <w:p>
            <w:pPr>
              <w:jc w:val="center"/>
            </w:pPr>
            <w:r>
              <w:rPr>
                <w:b/>
              </w:rPr>
              <w:t>OK</w:t>
            </w:r>
          </w:p>
        </w:tc>
      </w:tr>
      <w:tr>
        <w:tc>
          <w:tcPr>
            <w:tcW w:type="dxa" w:w="2880"/>
            <w:tcW w:w="7920" w:type="dxa"/>
          </w:tcPr>
          <w:p>
            <w:pPr>
              <w:spacing w:line="480" w:lineRule="auto"/>
            </w:pPr>
            <w:r>
              <w:t xml:space="preserve">Luego Jesús les dijo: "De cierto, de cierto os digo, que no fue Moisés quien les dio el pan del cielo, sino que es Mi </w:t>
            </w:r>
            <w:r>
              <w:rPr>
                <w:b/>
              </w:rPr>
              <w:t>Padre</w:t>
            </w:r>
            <w:r>
              <w:t xml:space="preserve"> el que da el verdadero pan del cielo.</w:t>
            </w:r>
          </w:p>
        </w:tc>
        <w:tc>
          <w:tcPr>
            <w:tcW w:type="dxa" w:w="2880"/>
            <w:tcW w:w="7920" w:type="dxa"/>
          </w:tcPr>
          <w:p>
            <w:pPr>
              <w:spacing w:line="480" w:lineRule="auto"/>
            </w:pPr>
            <w:r>
              <w:t>Jich la yal te Jesuse : "Jich jamal ya jkalbeyex awaiyik, ma jauk te Moisés te la yak' te waj te koem tel ta ch'ulchane. Ja te Jtat te mach'a ya yak' te smelelil waj te koem tel ta ch'ulchane.</w:t>
            </w:r>
          </w:p>
        </w:tc>
        <w:tc>
          <w:tcPr>
            <w:tcW w:type="dxa" w:w="2880"/>
            <w:vAlign w:val="center"/>
            <w:tcW w:w="1440" w:type="dxa"/>
          </w:tcPr>
          <w:p>
            <w:pPr>
              <w:jc w:val="center"/>
            </w:pPr>
            <w:r>
              <w:t>☐</w:t>
            </w:r>
          </w:p>
        </w:tc>
      </w:tr>
      <w:tr>
        <w:tc>
          <w:tcPr>
            <w:tcW w:type="dxa" w:w="2880"/>
            <w:tcW w:w="7920" w:type="dxa"/>
          </w:tcPr>
          <w:p>
            <w:r>
              <w:rPr>
                <w:b/>
              </w:rPr>
              <w:t>Hechos 5:30</w:t>
            </w:r>
          </w:p>
        </w:tc>
        <w:tc>
          <w:tcPr>
            <w:tcW w:type="dxa" w:w="2880"/>
            <w:tcW w:w="7920" w:type="dxa"/>
          </w:tcPr>
          <w:p>
            <w:r>
              <w:rPr>
                <w:b/>
              </w:rPr>
              <w:t>Hechos 5:30</w:t>
            </w:r>
          </w:p>
        </w:tc>
        <w:tc>
          <w:tcPr>
            <w:tcW w:type="dxa" w:w="2880"/>
            <w:tcW w:w="1440" w:type="dxa"/>
          </w:tcPr>
          <w:p>
            <w:pPr>
              <w:jc w:val="center"/>
            </w:pPr>
            <w:r>
              <w:rPr>
                <w:b/>
              </w:rPr>
              <w:t>OK</w:t>
            </w:r>
          </w:p>
        </w:tc>
      </w:tr>
      <w:tr>
        <w:tc>
          <w:tcPr>
            <w:tcW w:type="dxa" w:w="2880"/>
            <w:tcW w:w="7920" w:type="dxa"/>
          </w:tcPr>
          <w:p>
            <w:pPr>
              <w:spacing w:line="480" w:lineRule="auto"/>
            </w:pPr>
            <w:r>
              <w:t xml:space="preserve">El Dios de nuestros </w:t>
            </w:r>
            <w:r>
              <w:rPr>
                <w:b/>
              </w:rPr>
              <w:t>padres</w:t>
            </w:r>
            <w:r>
              <w:t xml:space="preserve"> levantó a Jesús, a Quien ustedes mataron, colgándolo de un árbol. </w:t>
            </w:r>
          </w:p>
        </w:tc>
        <w:tc>
          <w:tcPr>
            <w:tcW w:type="dxa" w:w="2880"/>
            <w:tcW w:w="7920" w:type="dxa"/>
          </w:tcPr>
          <w:p>
            <w:pPr>
              <w:spacing w:line="480" w:lineRule="auto"/>
            </w:pPr>
            <w:r>
              <w:t>Te Dios yu'un te jme'-jtatik la xcha'kuses te Jesuse, te ja la amilike sok te la ajijp'anik ta cruze.</w:t>
            </w:r>
          </w:p>
        </w:tc>
        <w:tc>
          <w:tcPr>
            <w:tcW w:type="dxa" w:w="2880"/>
            <w:vAlign w:val="center"/>
            <w:tcW w:w="1440" w:type="dxa"/>
          </w:tcPr>
          <w:p>
            <w:pPr>
              <w:jc w:val="center"/>
            </w:pPr>
            <w:r>
              <w:t>☐</w:t>
            </w:r>
          </w:p>
        </w:tc>
      </w:tr>
      <w:tr>
        <w:tc>
          <w:tcPr>
            <w:tcW w:type="dxa" w:w="2880"/>
            <w:tcW w:w="7920" w:type="dxa"/>
          </w:tcPr>
          <w:p>
            <w:r>
              <w:rPr>
                <w:b/>
              </w:rPr>
              <w:t>Romanos 15:6</w:t>
            </w:r>
          </w:p>
        </w:tc>
        <w:tc>
          <w:tcPr>
            <w:tcW w:type="dxa" w:w="2880"/>
            <w:tcW w:w="7920" w:type="dxa"/>
          </w:tcPr>
          <w:p>
            <w:r>
              <w:rPr>
                <w:b/>
              </w:rPr>
              <w:t>Romanos 15:6</w:t>
            </w:r>
          </w:p>
        </w:tc>
        <w:tc>
          <w:tcPr>
            <w:tcW w:type="dxa" w:w="2880"/>
            <w:tcW w:w="1440" w:type="dxa"/>
          </w:tcPr>
          <w:p>
            <w:pPr>
              <w:jc w:val="center"/>
            </w:pPr>
            <w:r>
              <w:rPr>
                <w:b/>
              </w:rPr>
              <w:t>OK</w:t>
            </w:r>
          </w:p>
        </w:tc>
      </w:tr>
      <w:tr>
        <w:tc>
          <w:tcPr>
            <w:tcW w:type="dxa" w:w="2880"/>
            <w:tcW w:w="7920" w:type="dxa"/>
          </w:tcPr>
          <w:p>
            <w:pPr>
              <w:spacing w:line="480" w:lineRule="auto"/>
            </w:pPr>
            <w:r>
              <w:t xml:space="preserve">Que Él lo haga de modo que con una mente ustedes puedan alabar a una voz, al Dios y </w:t>
            </w:r>
            <w:r>
              <w:rPr>
                <w:b/>
              </w:rPr>
              <w:t>Padre</w:t>
            </w:r>
            <w:r>
              <w:t xml:space="preserve"> de nuestro Señor Jesucristo.</w:t>
            </w:r>
          </w:p>
        </w:tc>
        <w:tc>
          <w:tcPr>
            <w:tcW w:type="dxa" w:w="2880"/>
            <w:tcW w:w="7920" w:type="dxa"/>
          </w:tcPr>
          <w:p>
            <w:pPr>
              <w:spacing w:line="480" w:lineRule="auto"/>
            </w:pPr>
            <w:r>
              <w:t>Aka me k'otok ta pasel, jich me junax ak'opik ya awich'ik ta muk' te Dios te ja Stat te Jkajwaltik Jesucristoe. TE LEK YACH'IL K'OP TA STOJOL TE YANTIK LUMETIKE</w:t>
            </w:r>
          </w:p>
        </w:tc>
        <w:tc>
          <w:tcPr>
            <w:tcW w:type="dxa" w:w="2880"/>
            <w:vAlign w:val="center"/>
            <w:tcW w:w="1440" w:type="dxa"/>
          </w:tcPr>
          <w:p>
            <w:pPr>
              <w:jc w:val="center"/>
            </w:pPr>
            <w:r>
              <w:t>☐</w:t>
            </w:r>
          </w:p>
        </w:tc>
      </w:tr>
      <w:tr>
        <w:tc>
          <w:tcPr>
            <w:tcW w:type="dxa" w:w="2880"/>
            <w:tcW w:w="7920" w:type="dxa"/>
          </w:tcPr>
          <w:p>
            <w:r>
              <w:rPr>
                <w:b/>
              </w:rPr>
              <w:t>2 Corintios 1:3</w:t>
            </w:r>
          </w:p>
        </w:tc>
        <w:tc>
          <w:tcPr>
            <w:tcW w:type="dxa" w:w="2880"/>
            <w:tcW w:w="7920" w:type="dxa"/>
          </w:tcPr>
          <w:p>
            <w:r>
              <w:rPr>
                <w:b/>
              </w:rPr>
              <w:t>2 Corintios 1:3</w:t>
            </w:r>
          </w:p>
        </w:tc>
        <w:tc>
          <w:tcPr>
            <w:tcW w:type="dxa" w:w="2880"/>
            <w:tcW w:w="1440" w:type="dxa"/>
          </w:tcPr>
          <w:p>
            <w:pPr>
              <w:jc w:val="center"/>
            </w:pPr>
            <w:r>
              <w:rPr>
                <w:b/>
              </w:rPr>
              <w:t>OK</w:t>
            </w:r>
          </w:p>
        </w:tc>
      </w:tr>
      <w:tr>
        <w:tc>
          <w:tcPr>
            <w:tcW w:type="dxa" w:w="2880"/>
            <w:tcW w:w="7920" w:type="dxa"/>
          </w:tcPr>
          <w:p>
            <w:pPr>
              <w:spacing w:line="480" w:lineRule="auto"/>
            </w:pPr>
            <w:r>
              <w:t xml:space="preserve">Que el Dios y </w:t>
            </w:r>
            <w:r>
              <w:rPr>
                <w:b/>
              </w:rPr>
              <w:t>Padre</w:t>
            </w:r>
            <w:r>
              <w:t xml:space="preserve"> de nuestro Señor Jesucristo sea alabado. Él es el </w:t>
            </w:r>
            <w:r>
              <w:rPr>
                <w:b/>
              </w:rPr>
              <w:t>Padre</w:t>
            </w:r>
            <w:r>
              <w:t xml:space="preserve"> de misericordias y el Dios de todo consuelo.</w:t>
            </w:r>
          </w:p>
        </w:tc>
        <w:tc>
          <w:tcPr>
            <w:tcW w:type="dxa" w:w="2880"/>
            <w:tcW w:w="7920" w:type="dxa"/>
          </w:tcPr>
          <w:p>
            <w:pPr>
              <w:spacing w:line="480" w:lineRule="auto"/>
            </w:pPr>
            <w:r>
              <w:t>K'axem to ich'biluk ta muk' te Diose, te Stat te Jkajwaltik Jesucristoe, ja' Tatil yu'un k'uxteywanej sok ja Dios yu'un yak'el smuk'ul ot'anil.</w:t>
            </w:r>
          </w:p>
        </w:tc>
        <w:tc>
          <w:tcPr>
            <w:tcW w:type="dxa" w:w="2880"/>
            <w:vAlign w:val="center"/>
            <w:tcW w:w="1440" w:type="dxa"/>
          </w:tcPr>
          <w:p>
            <w:pPr>
              <w:jc w:val="center"/>
            </w:pPr>
            <w:r>
              <w:t>☐</w:t>
            </w:r>
          </w:p>
        </w:tc>
      </w:tr>
      <w:tr>
        <w:tc>
          <w:tcPr>
            <w:tcW w:type="dxa" w:w="2880"/>
            <w:tcW w:w="7920" w:type="dxa"/>
          </w:tcPr>
          <w:p>
            <w:r>
              <w:rPr>
                <w:b/>
              </w:rPr>
              <w:t>Efesios 6:4</w:t>
            </w:r>
          </w:p>
        </w:tc>
        <w:tc>
          <w:tcPr>
            <w:tcW w:type="dxa" w:w="2880"/>
            <w:tcW w:w="7920" w:type="dxa"/>
          </w:tcPr>
          <w:p>
            <w:r>
              <w:rPr>
                <w:b/>
              </w:rPr>
              <w:t>Efesios 6:4</w:t>
            </w:r>
          </w:p>
        </w:tc>
        <w:tc>
          <w:tcPr>
            <w:tcW w:type="dxa" w:w="2880"/>
            <w:tcW w:w="1440" w:type="dxa"/>
          </w:tcPr>
          <w:p>
            <w:pPr>
              <w:jc w:val="center"/>
            </w:pPr>
            <w:r>
              <w:rPr>
                <w:b/>
              </w:rPr>
              <w:t>OK</w:t>
            </w:r>
          </w:p>
        </w:tc>
      </w:tr>
      <w:tr>
        <w:tc>
          <w:tcPr>
            <w:tcW w:type="dxa" w:w="2880"/>
            <w:tcW w:w="7920" w:type="dxa"/>
          </w:tcPr>
          <w:p>
            <w:pPr>
              <w:spacing w:line="480" w:lineRule="auto"/>
            </w:pPr>
            <w:r>
              <w:t xml:space="preserve">Y, ustedes </w:t>
            </w:r>
            <w:r>
              <w:rPr>
                <w:b/>
              </w:rPr>
              <w:t>padres</w:t>
            </w:r>
            <w:r>
              <w:t>, no provoquen a sus hijos a enojo. En cambio, críenlos en la disciplina e instrucción del Señor.</w:t>
            </w:r>
          </w:p>
        </w:tc>
        <w:tc>
          <w:tcPr>
            <w:tcW w:type="dxa" w:w="2880"/>
            <w:tcW w:w="7920" w:type="dxa"/>
          </w:tcPr>
          <w:p>
            <w:pPr>
              <w:spacing w:line="480" w:lineRule="auto"/>
            </w:pPr>
            <w:r>
              <w:t>Te ja'ex te me'el-tatilexe, ma me xa wak' x-ilinuk yot'an te awal-anich'anike. Jauk me to, lek me xa ch'itesik sok lek me ya abijubtesik ta swenta te Jkajwaltike.</w:t>
            </w:r>
          </w:p>
        </w:tc>
        <w:tc>
          <w:tcPr>
            <w:tcW w:type="dxa" w:w="2880"/>
            <w:vAlign w:val="center"/>
            <w:tcW w:w="1440" w:type="dxa"/>
          </w:tcPr>
          <w:p>
            <w:pPr>
              <w:jc w:val="center"/>
            </w:pPr>
            <w:r>
              <w:t>☐</w:t>
            </w:r>
          </w:p>
        </w:tc>
      </w:tr>
      <w:tr>
        <w:tc>
          <w:tcPr>
            <w:tcW w:type="dxa" w:w="2880"/>
            <w:tcW w:w="7920" w:type="dxa"/>
          </w:tcPr>
          <w:p>
            <w:r>
              <w:rPr>
                <w:b/>
              </w:rPr>
              <w:t>Filipenses 2:22</w:t>
            </w:r>
          </w:p>
        </w:tc>
        <w:tc>
          <w:tcPr>
            <w:tcW w:type="dxa" w:w="2880"/>
            <w:tcW w:w="7920" w:type="dxa"/>
          </w:tcPr>
          <w:p>
            <w:r>
              <w:rPr>
                <w:b/>
              </w:rPr>
              <w:t>Filipenses 2:22</w:t>
            </w:r>
          </w:p>
        </w:tc>
        <w:tc>
          <w:tcPr>
            <w:tcW w:type="dxa" w:w="2880"/>
            <w:tcW w:w="1440" w:type="dxa"/>
          </w:tcPr>
          <w:p>
            <w:pPr>
              <w:jc w:val="center"/>
            </w:pPr>
            <w:r>
              <w:rPr>
                <w:b/>
              </w:rPr>
              <w:t>OK</w:t>
            </w:r>
          </w:p>
        </w:tc>
      </w:tr>
      <w:tr>
        <w:tc>
          <w:tcPr>
            <w:tcW w:type="dxa" w:w="2880"/>
            <w:tcW w:w="7920" w:type="dxa"/>
          </w:tcPr>
          <w:p>
            <w:pPr>
              <w:spacing w:line="480" w:lineRule="auto"/>
            </w:pPr>
            <w:r>
              <w:t xml:space="preserve">Pero ustedes conocen su valor, porque, así como un niño sirve a su </w:t>
            </w:r>
            <w:r>
              <w:rPr>
                <w:b/>
              </w:rPr>
              <w:t>padre</w:t>
            </w:r>
            <w:r>
              <w:t>, así él sirvió conmigo en el evangelio.</w:t>
            </w:r>
          </w:p>
        </w:tc>
        <w:tc>
          <w:tcPr>
            <w:tcW w:type="dxa" w:w="2880"/>
            <w:tcW w:w="7920" w:type="dxa"/>
          </w:tcPr>
          <w:p>
            <w:pPr>
              <w:spacing w:line="480" w:lineRule="auto"/>
            </w:pPr>
            <w:r>
              <w:t>Te ja'exe ana'ojbeyik te lek stalel, te jich bit'il te alale te ya xch'uunbey smantal te state jich nix la xch'uun mantal ta swenta te lek yach'il k'ope.</w:t>
            </w:r>
          </w:p>
        </w:tc>
        <w:tc>
          <w:tcPr>
            <w:tcW w:type="dxa" w:w="2880"/>
            <w:vAlign w:val="center"/>
            <w:tcW w:w="1440" w:type="dxa"/>
          </w:tcPr>
          <w:p>
            <w:pPr>
              <w:jc w:val="center"/>
            </w:pPr>
            <w:r>
              <w:t>☐</w:t>
            </w:r>
          </w:p>
        </w:tc>
      </w:tr>
      <w:tr>
        <w:tc>
          <w:tcPr>
            <w:tcW w:type="dxa" w:w="2880"/>
            <w:tcW w:w="7920" w:type="dxa"/>
          </w:tcPr>
          <w:p>
            <w:r>
              <w:rPr>
                <w:b/>
              </w:rPr>
              <w:t>1 Timoteo 1:2</w:t>
            </w:r>
          </w:p>
        </w:tc>
        <w:tc>
          <w:tcPr>
            <w:tcW w:type="dxa" w:w="2880"/>
            <w:tcW w:w="7920" w:type="dxa"/>
          </w:tcPr>
          <w:p>
            <w:r>
              <w:rPr>
                <w:b/>
              </w:rPr>
              <w:t>1 Timoteo 1:2</w:t>
            </w:r>
          </w:p>
        </w:tc>
        <w:tc>
          <w:tcPr>
            <w:tcW w:type="dxa" w:w="2880"/>
            <w:tcW w:w="1440" w:type="dxa"/>
          </w:tcPr>
          <w:p>
            <w:pPr>
              <w:jc w:val="center"/>
            </w:pPr>
            <w:r>
              <w:rPr>
                <w:b/>
              </w:rPr>
              <w:t>OK</w:t>
            </w:r>
          </w:p>
        </w:tc>
      </w:tr>
      <w:tr>
        <w:tc>
          <w:tcPr>
            <w:tcW w:type="dxa" w:w="2880"/>
            <w:tcW w:w="7920" w:type="dxa"/>
          </w:tcPr>
          <w:p>
            <w:pPr>
              <w:spacing w:line="480" w:lineRule="auto"/>
            </w:pPr>
            <w:r>
              <w:t xml:space="preserve">a Timoteo, un verdadero hijo en la fe: gracia, misericordia y paz de nuestro Dios el </w:t>
            </w:r>
            <w:r>
              <w:rPr>
                <w:b/>
              </w:rPr>
              <w:t>Padre</w:t>
            </w:r>
            <w:r>
              <w:t xml:space="preserve"> y Cristo Jesús nuestro Señor.</w:t>
            </w:r>
          </w:p>
        </w:tc>
        <w:tc>
          <w:tcPr>
            <w:tcW w:type="dxa" w:w="2880"/>
            <w:tcW w:w="7920" w:type="dxa"/>
          </w:tcPr>
          <w:p>
            <w:pPr>
              <w:spacing w:line="480" w:lineRule="auto"/>
            </w:pPr>
            <w:r>
              <w:t>Timoteo, te mero jnich'anat te ay xch'uunjel awot'ane: Te yutsil sok te xk'uxul yot'an sok te lamal k'inal yu'un te Jtatik Dios sok te Jkajwaltik Cristo Jesuse ayuk me ta atojol.SWIJK'TESEL SITIK YU'UN TE LOTIL BIJUBTESELE</w:t>
            </w:r>
          </w:p>
        </w:tc>
        <w:tc>
          <w:tcPr>
            <w:tcW w:type="dxa" w:w="2880"/>
            <w:vAlign w:val="center"/>
            <w:tcW w:w="1440" w:type="dxa"/>
          </w:tcPr>
          <w:p>
            <w:pPr>
              <w:jc w:val="center"/>
            </w:pPr>
            <w:r>
              <w:t>☐</w:t>
            </w:r>
          </w:p>
        </w:tc>
      </w:tr>
      <w:tr>
        <w:tc>
          <w:tcPr>
            <w:tcW w:type="dxa" w:w="2880"/>
            <w:tcW w:w="7920" w:type="dxa"/>
          </w:tcPr>
          <w:p>
            <w:r>
              <w:rPr>
                <w:b/>
              </w:rPr>
              <w:t>Hebreos 12:9</w:t>
            </w:r>
          </w:p>
        </w:tc>
        <w:tc>
          <w:tcPr>
            <w:tcW w:type="dxa" w:w="2880"/>
            <w:tcW w:w="7920" w:type="dxa"/>
          </w:tcPr>
          <w:p>
            <w:r>
              <w:rPr>
                <w:b/>
              </w:rPr>
              <w:t>Hebreos 12:9</w:t>
            </w:r>
          </w:p>
        </w:tc>
        <w:tc>
          <w:tcPr>
            <w:tcW w:type="dxa" w:w="2880"/>
            <w:tcW w:w="1440" w:type="dxa"/>
          </w:tcPr>
          <w:p>
            <w:pPr>
              <w:jc w:val="center"/>
            </w:pPr>
            <w:r>
              <w:rPr>
                <w:b/>
              </w:rPr>
              <w:t>OK</w:t>
            </w:r>
          </w:p>
        </w:tc>
      </w:tr>
      <w:tr>
        <w:tc>
          <w:tcPr>
            <w:tcW w:type="dxa" w:w="2880"/>
            <w:tcW w:w="7920" w:type="dxa"/>
          </w:tcPr>
          <w:p>
            <w:pPr>
              <w:spacing w:line="480" w:lineRule="auto"/>
            </w:pPr>
            <w:r>
              <w:t xml:space="preserve">Más aún, nosotros tuvimos </w:t>
            </w:r>
            <w:r>
              <w:rPr>
                <w:b/>
              </w:rPr>
              <w:t>padres</w:t>
            </w:r>
            <w:r>
              <w:t xml:space="preserve"> terrenales que nos disciplinaron, y nosotros los respetábamos. ¿No deberíamos entonces obedecer mucho más al </w:t>
            </w:r>
            <w:r>
              <w:rPr>
                <w:b/>
              </w:rPr>
              <w:t>Padre</w:t>
            </w:r>
            <w:r>
              <w:t xml:space="preserve"> de los espíritus, y vivir?</w:t>
            </w:r>
          </w:p>
        </w:tc>
        <w:tc>
          <w:tcPr>
            <w:tcW w:type="dxa" w:w="2880"/>
            <w:tcW w:w="7920" w:type="dxa"/>
          </w:tcPr>
          <w:p>
            <w:pPr>
              <w:spacing w:line="480" w:lineRule="auto"/>
            </w:pPr>
            <w:r>
              <w:t>Jich yu'un te jo'otik te ay jtatik ta balumilal te ja ya stojtesotik sok te ya jkich'tik ta muk'e. ¿Jauk to ba ma ya jkich'tik ta muk' a te Jtatik te ay ta ch'ulchane, sok te ja ya yak'botik te jkuxlejaltike?</w:t>
            </w:r>
          </w:p>
        </w:tc>
        <w:tc>
          <w:tcPr>
            <w:tcW w:type="dxa" w:w="2880"/>
            <w:vAlign w:val="center"/>
            <w:tcW w:w="1440" w:type="dxa"/>
          </w:tcPr>
          <w:p>
            <w:pPr>
              <w:jc w:val="center"/>
            </w:pPr>
            <w:r>
              <w:t>☐</w:t>
            </w:r>
          </w:p>
        </w:tc>
      </w:tr>
      <w:tr>
        <w:tc>
          <w:tcPr>
            <w:tcW w:type="dxa" w:w="2880"/>
            <w:tcW w:w="7920" w:type="dxa"/>
          </w:tcPr>
          <w:p>
            <w:r>
              <w:rPr>
                <w:b/>
              </w:rPr>
              <w:t>1 Pedro 1:2</w:t>
            </w:r>
          </w:p>
        </w:tc>
        <w:tc>
          <w:tcPr>
            <w:tcW w:type="dxa" w:w="2880"/>
            <w:tcW w:w="7920" w:type="dxa"/>
          </w:tcPr>
          <w:p>
            <w:r>
              <w:rPr>
                <w:b/>
              </w:rPr>
              <w:t>1 Pedro 1:2</w:t>
            </w:r>
          </w:p>
        </w:tc>
        <w:tc>
          <w:tcPr>
            <w:tcW w:type="dxa" w:w="2880"/>
            <w:tcW w:w="1440" w:type="dxa"/>
          </w:tcPr>
          <w:p>
            <w:pPr>
              <w:jc w:val="center"/>
            </w:pPr>
            <w:r>
              <w:rPr>
                <w:b/>
              </w:rPr>
              <w:t>OK</w:t>
            </w:r>
          </w:p>
        </w:tc>
      </w:tr>
      <w:tr>
        <w:tc>
          <w:tcPr>
            <w:tcW w:type="dxa" w:w="2880"/>
            <w:tcW w:w="7920" w:type="dxa"/>
          </w:tcPr>
          <w:p>
            <w:pPr>
              <w:spacing w:line="480" w:lineRule="auto"/>
            </w:pPr>
            <w:r>
              <w:t xml:space="preserve">de acuerdo al conocimiento de Dios el </w:t>
            </w:r>
            <w:r>
              <w:rPr>
                <w:b/>
              </w:rPr>
              <w:t>Padre</w:t>
            </w:r>
            <w:r>
              <w:t>, por la santificación del Espíritu Santo, por obediencia a Jesucristo y por el derramamiento de su sangre. Que la gracia sea en ustedes y que su paz se agrande.</w:t>
            </w:r>
          </w:p>
        </w:tc>
        <w:tc>
          <w:tcPr>
            <w:tcW w:type="dxa" w:w="2880"/>
            <w:tcW w:w="7920" w:type="dxa"/>
          </w:tcPr>
          <w:p>
            <w:pPr>
              <w:spacing w:line="480" w:lineRule="auto"/>
            </w:pPr>
            <w:r>
              <w:t>ta swenta te sbijil te Dios Tatil sok te ch'ultesel yu'un te Ch'ul Espíritue, te jich ya jch'uuntik te Jesucristo te ja smaloj te xch'ich'ele. Te yutsil yot'an te Kajwaltike sok te lamal k'inal yu'une ayuk me ta atojolik.KUXUL TE SMUK'UL JKOT'ANTIKE.</w:t>
            </w:r>
          </w:p>
        </w:tc>
        <w:tc>
          <w:tcPr>
            <w:tcW w:type="dxa" w:w="2880"/>
            <w:vAlign w:val="center"/>
            <w:tcW w:w="1440" w:type="dxa"/>
          </w:tcPr>
          <w:p>
            <w:pPr>
              <w:jc w:val="center"/>
            </w:pPr>
            <w:r>
              <w:t>☐</w:t>
            </w:r>
          </w:p>
        </w:tc>
      </w:tr>
      <w:tr>
        <w:tc>
          <w:tcPr>
            <w:tcW w:type="dxa" w:w="2880"/>
            <w:tcW w:w="7920" w:type="dxa"/>
          </w:tcPr>
          <w:p>
            <w:r>
              <w:rPr>
                <w:b/>
              </w:rPr>
              <w:t>1 Pedro 1:3</w:t>
            </w:r>
          </w:p>
        </w:tc>
        <w:tc>
          <w:tcPr>
            <w:tcW w:type="dxa" w:w="2880"/>
            <w:tcW w:w="7920" w:type="dxa"/>
          </w:tcPr>
          <w:p>
            <w:r>
              <w:rPr>
                <w:b/>
              </w:rPr>
              <w:t>1 Pedro 1:3</w:t>
            </w:r>
          </w:p>
        </w:tc>
        <w:tc>
          <w:tcPr>
            <w:tcW w:type="dxa" w:w="2880"/>
            <w:tcW w:w="1440" w:type="dxa"/>
          </w:tcPr>
          <w:p>
            <w:pPr>
              <w:jc w:val="center"/>
            </w:pPr>
            <w:r>
              <w:rPr>
                <w:b/>
              </w:rPr>
              <w:t>OK</w:t>
            </w:r>
          </w:p>
        </w:tc>
      </w:tr>
      <w:tr>
        <w:tc>
          <w:tcPr>
            <w:tcW w:type="dxa" w:w="2880"/>
            <w:tcW w:w="7920" w:type="dxa"/>
          </w:tcPr>
          <w:p>
            <w:pPr>
              <w:spacing w:line="480" w:lineRule="auto"/>
            </w:pPr>
            <w:r>
              <w:t xml:space="preserve">Que el Dios y </w:t>
            </w:r>
            <w:r>
              <w:rPr>
                <w:b/>
              </w:rPr>
              <w:t>Padre</w:t>
            </w:r>
            <w:r>
              <w:t xml:space="preserve"> de nuestro Señor Jesucristo sea bendecido. En su gran misericordia, Él nos dió un nuevo nacimiento para la confianza de una herencia a través de la resurrección de Jesucristo de los muertos, </w:t>
            </w:r>
          </w:p>
        </w:tc>
        <w:tc>
          <w:tcPr>
            <w:tcW w:type="dxa" w:w="2880"/>
            <w:tcW w:w="7920" w:type="dxa"/>
          </w:tcPr>
          <w:p>
            <w:pPr>
              <w:spacing w:line="480" w:lineRule="auto"/>
            </w:pPr>
            <w:r>
              <w:t>Te Dios te Stat te Kajwaltik Jesucristoe ch'ultesbiluk me. Ta swenta xk'uxul yot'an, te ja la yak'botik te yach'il bejk'ajele, yu'un la yak'botik ta jtojoltik te smuk'ul jkot'antike te la xcha'kuses tel te Jesucristo ta ba ay te aelmeletike,</w:t>
            </w:r>
          </w:p>
        </w:tc>
        <w:tc>
          <w:tcPr>
            <w:tcW w:type="dxa" w:w="2880"/>
            <w:vAlign w:val="center"/>
            <w:tcW w:w="1440" w:type="dxa"/>
          </w:tcPr>
          <w:p>
            <w:pPr>
              <w:jc w:val="center"/>
            </w:pPr>
            <w:r>
              <w:t>☐</w:t>
            </w:r>
          </w:p>
        </w:tc>
      </w:tr>
      <w:tr>
        <w:tc>
          <w:tcPr>
            <w:tcW w:type="dxa" w:w="2880"/>
            <w:tcW w:w="7920" w:type="dxa"/>
          </w:tcPr>
          <w:p>
            <w:r>
              <w:rPr>
                <w:b/>
              </w:rPr>
              <w:t>Apocalipsis 3:5</w:t>
            </w:r>
          </w:p>
        </w:tc>
        <w:tc>
          <w:tcPr>
            <w:tcW w:type="dxa" w:w="2880"/>
            <w:tcW w:w="7920" w:type="dxa"/>
          </w:tcPr>
          <w:p>
            <w:r>
              <w:rPr>
                <w:b/>
              </w:rPr>
              <w:t>Apocalipsis 3:5</w:t>
            </w:r>
          </w:p>
        </w:tc>
        <w:tc>
          <w:tcPr>
            <w:tcW w:type="dxa" w:w="2880"/>
            <w:tcW w:w="1440" w:type="dxa"/>
          </w:tcPr>
          <w:p>
            <w:pPr>
              <w:jc w:val="center"/>
            </w:pPr>
            <w:r>
              <w:rPr>
                <w:b/>
              </w:rPr>
              <w:t>OK</w:t>
            </w:r>
          </w:p>
        </w:tc>
      </w:tr>
      <w:tr>
        <w:tc>
          <w:tcPr>
            <w:tcW w:type="dxa" w:w="2880"/>
            <w:tcW w:w="7920" w:type="dxa"/>
          </w:tcPr>
          <w:p>
            <w:pPr>
              <w:spacing w:line="480" w:lineRule="auto"/>
            </w:pPr>
            <w:r>
              <w:t xml:space="preserve">Aquel que conquiste, será vestido con ropas blancas, y nunca borraré su nombre del Libro de la Vida y Yo confesaré su nombre delante de mi </w:t>
            </w:r>
            <w:r>
              <w:rPr>
                <w:b/>
              </w:rPr>
              <w:t>Padre</w:t>
            </w:r>
            <w:r>
              <w:t xml:space="preserve"> y delante de sus ángeles.</w:t>
            </w:r>
          </w:p>
        </w:tc>
        <w:tc>
          <w:tcPr>
            <w:tcW w:type="dxa" w:w="2880"/>
            <w:tcW w:w="7920" w:type="dxa"/>
          </w:tcPr>
          <w:p>
            <w:pPr>
              <w:spacing w:line="480" w:lineRule="auto"/>
            </w:pPr>
            <w:r>
              <w:t>Te mach'a ya xju' yu'un tsalawe ya me yich' lapbeyel te sakil sk'u'-spak'e, ma me ya jtubey sbiil ta sjunal te kuxinel sbajt'el k'inale, sok ya me jkalbey ta jamal te sbiil ta stojol te Jtat sok ta stojol te ch'ul abatetike.</w:t>
            </w:r>
          </w:p>
        </w:tc>
        <w:tc>
          <w:tcPr>
            <w:tcW w:type="dxa" w:w="2880"/>
            <w:vAlign w:val="center"/>
            <w:tcW w:w="1440" w:type="dxa"/>
          </w:tcPr>
          <w:p>
            <w:pPr>
              <w:jc w:val="center"/>
            </w:pPr>
            <w:r>
              <w:t>☐</w:t>
            </w:r>
          </w:p>
        </w:tc>
      </w:tr>
    </w:tbl>
    <w:p>
      <w:pPr>
        <w:pStyle w:val="Heading1"/>
        <w:spacing w:before="0"/>
      </w:pPr>
      <w:r>
        <w:t>palabra (G3056)</w:t>
      </w:r>
    </w:p>
    <w:p>
      <w:pPr>
        <w:spacing w:after="0"/>
      </w:pPr>
      <w:r/>
      <w:r>
        <w:t>Esto puede ser un título para Jesús. (En español, entonces se capitaliza). También puede significar: Algo que se habla. Las buenas nuevas sobre Jesús. Algo que se ha dado en el pasado como un mensaje de Dios. Esto incluye la Biblia. Algo que se afirma o declara.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24:35</w:t>
            </w:r>
          </w:p>
        </w:tc>
        <w:tc>
          <w:tcPr>
            <w:tcW w:type="dxa" w:w="2880"/>
            <w:tcW w:w="7920" w:type="dxa"/>
          </w:tcPr>
          <w:p>
            <w:r>
              <w:rPr>
                <w:b/>
              </w:rPr>
              <w:t>Mateo 24:35</w:t>
            </w:r>
          </w:p>
        </w:tc>
        <w:tc>
          <w:tcPr>
            <w:tcW w:type="dxa" w:w="2880"/>
            <w:tcW w:w="1440" w:type="dxa"/>
          </w:tcPr>
          <w:p>
            <w:pPr>
              <w:jc w:val="center"/>
            </w:pPr>
            <w:r>
              <w:rPr>
                <w:b/>
              </w:rPr>
              <w:t>OK</w:t>
            </w:r>
          </w:p>
        </w:tc>
      </w:tr>
      <w:tr>
        <w:tc>
          <w:tcPr>
            <w:tcW w:type="dxa" w:w="2880"/>
            <w:tcW w:w="7920" w:type="dxa"/>
          </w:tcPr>
          <w:p>
            <w:pPr>
              <w:spacing w:line="480" w:lineRule="auto"/>
            </w:pPr>
            <w:r>
              <w:t xml:space="preserve">El cielo y la tierra pasarán, pero mis </w:t>
            </w:r>
            <w:r>
              <w:rPr>
                <w:b/>
              </w:rPr>
              <w:t>palabras</w:t>
            </w:r>
            <w:r>
              <w:t xml:space="preserve"> nunca pasarán.</w:t>
            </w:r>
          </w:p>
        </w:tc>
        <w:tc>
          <w:tcPr>
            <w:tcW w:type="dxa" w:w="2880"/>
            <w:tcW w:w="7920" w:type="dxa"/>
          </w:tcPr>
          <w:p>
            <w:pPr>
              <w:spacing w:line="480" w:lineRule="auto"/>
            </w:pPr>
            <w:r>
              <w:t>Te ch'ulchan sok te balumilale ya me xk'ax stukel, yan te jk'ope sbajt'el k'inal stukel.</w:t>
            </w:r>
          </w:p>
        </w:tc>
        <w:tc>
          <w:tcPr>
            <w:tcW w:type="dxa" w:w="2880"/>
            <w:vAlign w:val="center"/>
            <w:tcW w:w="1440" w:type="dxa"/>
          </w:tcPr>
          <w:p>
            <w:pPr>
              <w:jc w:val="center"/>
            </w:pPr>
            <w:r>
              <w:t>☐</w:t>
            </w:r>
          </w:p>
        </w:tc>
      </w:tr>
      <w:tr>
        <w:tc>
          <w:tcPr>
            <w:tcW w:type="dxa" w:w="2880"/>
            <w:tcW w:w="7920" w:type="dxa"/>
          </w:tcPr>
          <w:p>
            <w:r>
              <w:rPr>
                <w:b/>
              </w:rPr>
              <w:t>Marcos 4:20</w:t>
            </w:r>
          </w:p>
        </w:tc>
        <w:tc>
          <w:tcPr>
            <w:tcW w:type="dxa" w:w="2880"/>
            <w:tcW w:w="7920" w:type="dxa"/>
          </w:tcPr>
          <w:p>
            <w:r>
              <w:rPr>
                <w:b/>
              </w:rPr>
              <w:t>Marcos 4:20</w:t>
            </w:r>
          </w:p>
        </w:tc>
        <w:tc>
          <w:tcPr>
            <w:tcW w:type="dxa" w:w="2880"/>
            <w:tcW w:w="1440" w:type="dxa"/>
          </w:tcPr>
          <w:p>
            <w:pPr>
              <w:jc w:val="center"/>
            </w:pPr>
            <w:r>
              <w:rPr>
                <w:b/>
              </w:rPr>
              <w:t>OK</w:t>
            </w:r>
          </w:p>
        </w:tc>
      </w:tr>
      <w:tr>
        <w:tc>
          <w:tcPr>
            <w:tcW w:type="dxa" w:w="2880"/>
            <w:tcW w:w="7920" w:type="dxa"/>
          </w:tcPr>
          <w:p>
            <w:pPr>
              <w:spacing w:line="480" w:lineRule="auto"/>
            </w:pPr>
            <w:r>
              <w:t xml:space="preserve">Entonces estan los que fueron sembrados en buen terreno, ellos son los que oyeron la </w:t>
            </w:r>
            <w:r>
              <w:rPr>
                <w:b/>
              </w:rPr>
              <w:t>palabra</w:t>
            </w:r>
            <w:r>
              <w:t xml:space="preserve"> y la recibieron y produjeron fruto, algunos a treinta, y algunos a sesenta, y algunos a cien veces lo que fue plantado."</w:t>
            </w:r>
          </w:p>
        </w:tc>
        <w:tc>
          <w:tcPr>
            <w:tcW w:type="dxa" w:w="2880"/>
            <w:tcW w:w="7920" w:type="dxa"/>
          </w:tcPr>
          <w:p>
            <w:pPr>
              <w:spacing w:line="480" w:lineRule="auto"/>
            </w:pPr>
            <w:r>
              <w:t>Te awlil te k'ot ta lekil lume ja te mach'atik ya yaiyik stojol te sk'op Dios sok te ya yak' ta yot'anik sok te ya sitinike, ay mach'a ya yak'ik lajuneb xcha'winik(30), oxwinik (60) sok jo'winik (100) ta bij te beluk ts'unbile."MAYUK BELUK MUKBIL TE MA YA YICH' AK'EL NA'EL STOJOLE</w:t>
            </w:r>
          </w:p>
        </w:tc>
        <w:tc>
          <w:tcPr>
            <w:tcW w:type="dxa" w:w="2880"/>
            <w:vAlign w:val="center"/>
            <w:tcW w:w="1440" w:type="dxa"/>
          </w:tcPr>
          <w:p>
            <w:pPr>
              <w:jc w:val="center"/>
            </w:pPr>
            <w:r>
              <w:t>☐</w:t>
            </w:r>
          </w:p>
        </w:tc>
      </w:tr>
      <w:tr>
        <w:tc>
          <w:tcPr>
            <w:tcW w:type="dxa" w:w="2880"/>
            <w:tcW w:w="7920" w:type="dxa"/>
          </w:tcPr>
          <w:p>
            <w:r>
              <w:rPr>
                <w:b/>
              </w:rPr>
              <w:t>Lucas 11:28</w:t>
            </w:r>
          </w:p>
        </w:tc>
        <w:tc>
          <w:tcPr>
            <w:tcW w:type="dxa" w:w="2880"/>
            <w:tcW w:w="7920" w:type="dxa"/>
          </w:tcPr>
          <w:p>
            <w:r>
              <w:rPr>
                <w:b/>
              </w:rPr>
              <w:t>Lucas 11:28</w:t>
            </w:r>
          </w:p>
        </w:tc>
        <w:tc>
          <w:tcPr>
            <w:tcW w:type="dxa" w:w="2880"/>
            <w:tcW w:w="1440" w:type="dxa"/>
          </w:tcPr>
          <w:p>
            <w:pPr>
              <w:jc w:val="center"/>
            </w:pPr>
            <w:r>
              <w:rPr>
                <w:b/>
              </w:rPr>
              <w:t>OK</w:t>
            </w:r>
          </w:p>
        </w:tc>
      </w:tr>
      <w:tr>
        <w:tc>
          <w:tcPr>
            <w:tcW w:type="dxa" w:w="2880"/>
            <w:tcW w:w="7920" w:type="dxa"/>
          </w:tcPr>
          <w:p>
            <w:pPr>
              <w:spacing w:line="480" w:lineRule="auto"/>
            </w:pPr>
            <w:r>
              <w:t xml:space="preserve">Pero Él dijo: "Más bien, benditos son aquellos que escuchan la </w:t>
            </w:r>
            <w:r>
              <w:rPr>
                <w:b/>
              </w:rPr>
              <w:t>palabra</w:t>
            </w:r>
            <w:r>
              <w:t xml:space="preserve"> de Dios y la guardan".</w:t>
            </w:r>
          </w:p>
        </w:tc>
        <w:tc>
          <w:tcPr>
            <w:tcW w:type="dxa" w:w="2880"/>
            <w:tcW w:w="7920" w:type="dxa"/>
          </w:tcPr>
          <w:p>
            <w:pPr>
              <w:spacing w:line="480" w:lineRule="auto"/>
            </w:pPr>
            <w:r>
              <w:t>Jauk me to jich la yal te Jesuse: "Ja binax yutsil te mach'atik ya yaiybeyik stojol sk'op te Diose sok te ya xch'uunbeyike."TE TS'UMBALIL TE MA LEKE, YA SK'AN YILIK SENYAIL</w:t>
            </w:r>
          </w:p>
        </w:tc>
        <w:tc>
          <w:tcPr>
            <w:tcW w:type="dxa" w:w="2880"/>
            <w:vAlign w:val="center"/>
            <w:tcW w:w="1440" w:type="dxa"/>
          </w:tcPr>
          <w:p>
            <w:pPr>
              <w:jc w:val="center"/>
            </w:pPr>
            <w:r>
              <w:t>☐</w:t>
            </w:r>
          </w:p>
        </w:tc>
      </w:tr>
      <w:tr>
        <w:tc>
          <w:tcPr>
            <w:tcW w:type="dxa" w:w="2880"/>
            <w:tcW w:w="7920" w:type="dxa"/>
          </w:tcPr>
          <w:p>
            <w:r>
              <w:rPr>
                <w:b/>
              </w:rPr>
              <w:t>Juan 1:1</w:t>
            </w:r>
          </w:p>
        </w:tc>
        <w:tc>
          <w:tcPr>
            <w:tcW w:type="dxa" w:w="2880"/>
            <w:tcW w:w="7920" w:type="dxa"/>
          </w:tcPr>
          <w:p>
            <w:r>
              <w:rPr>
                <w:b/>
              </w:rPr>
              <w:t>Juan 1:1</w:t>
            </w:r>
          </w:p>
        </w:tc>
        <w:tc>
          <w:tcPr>
            <w:tcW w:type="dxa" w:w="2880"/>
            <w:tcW w:w="1440" w:type="dxa"/>
          </w:tcPr>
          <w:p>
            <w:pPr>
              <w:jc w:val="center"/>
            </w:pPr>
            <w:r>
              <w:rPr>
                <w:b/>
              </w:rPr>
              <w:t>OK</w:t>
            </w:r>
          </w:p>
        </w:tc>
      </w:tr>
      <w:tr>
        <w:tc>
          <w:tcPr>
            <w:tcW w:type="dxa" w:w="2880"/>
            <w:tcW w:w="7920" w:type="dxa"/>
          </w:tcPr>
          <w:p>
            <w:pPr>
              <w:spacing w:line="480" w:lineRule="auto"/>
            </w:pPr>
            <w:r>
              <w:t xml:space="preserve">En el principio era la </w:t>
            </w:r>
            <w:r>
              <w:rPr>
                <w:b/>
              </w:rPr>
              <w:t>Palabra</w:t>
            </w:r>
            <w:r>
              <w:t xml:space="preserve"> y la </w:t>
            </w:r>
            <w:r>
              <w:rPr>
                <w:b/>
              </w:rPr>
              <w:t>Palabra</w:t>
            </w:r>
            <w:r>
              <w:t xml:space="preserve"> era con Dios y la </w:t>
            </w:r>
            <w:r>
              <w:rPr>
                <w:b/>
              </w:rPr>
              <w:t>Palabra</w:t>
            </w:r>
            <w:r>
              <w:t xml:space="preserve"> era Dios.</w:t>
            </w:r>
          </w:p>
        </w:tc>
        <w:tc>
          <w:tcPr>
            <w:tcW w:type="dxa" w:w="2880"/>
            <w:tcW w:w="7920" w:type="dxa"/>
          </w:tcPr>
          <w:p>
            <w:pPr>
              <w:spacing w:line="480" w:lineRule="auto"/>
            </w:pPr>
            <w:r>
              <w:t>Ta xjajch'ibal ja te k'ope sok te k'ope ja ay ta stojol a te Diose sok te k'ope ja te Diose.</w:t>
            </w:r>
          </w:p>
        </w:tc>
        <w:tc>
          <w:tcPr>
            <w:tcW w:type="dxa" w:w="2880"/>
            <w:vAlign w:val="center"/>
            <w:tcW w:w="1440" w:type="dxa"/>
          </w:tcPr>
          <w:p>
            <w:pPr>
              <w:jc w:val="center"/>
            </w:pPr>
            <w:r>
              <w:t>☐</w:t>
            </w:r>
          </w:p>
        </w:tc>
      </w:tr>
      <w:tr>
        <w:tc>
          <w:tcPr>
            <w:tcW w:type="dxa" w:w="2880"/>
            <w:tcW w:w="7920" w:type="dxa"/>
          </w:tcPr>
          <w:p>
            <w:r>
              <w:rPr>
                <w:b/>
              </w:rPr>
              <w:t>Hechos 6:4</w:t>
            </w:r>
          </w:p>
        </w:tc>
        <w:tc>
          <w:tcPr>
            <w:tcW w:type="dxa" w:w="2880"/>
            <w:tcW w:w="7920" w:type="dxa"/>
          </w:tcPr>
          <w:p>
            <w:r>
              <w:rPr>
                <w:b/>
              </w:rPr>
              <w:t>Hechos 6:4</w:t>
            </w:r>
          </w:p>
        </w:tc>
        <w:tc>
          <w:tcPr>
            <w:tcW w:type="dxa" w:w="2880"/>
            <w:tcW w:w="1440" w:type="dxa"/>
          </w:tcPr>
          <w:p>
            <w:pPr>
              <w:jc w:val="center"/>
            </w:pPr>
            <w:r>
              <w:rPr>
                <w:b/>
              </w:rPr>
              <w:t>OK</w:t>
            </w:r>
          </w:p>
        </w:tc>
      </w:tr>
      <w:tr>
        <w:tc>
          <w:tcPr>
            <w:tcW w:type="dxa" w:w="2880"/>
            <w:tcW w:w="7920" w:type="dxa"/>
          </w:tcPr>
          <w:p>
            <w:pPr>
              <w:spacing w:line="480" w:lineRule="auto"/>
            </w:pPr>
            <w:r>
              <w:t xml:space="preserve">Respecto a nosotros, siempre continuaremos en oración y en el ministerio de la </w:t>
            </w:r>
            <w:r>
              <w:rPr>
                <w:b/>
              </w:rPr>
              <w:t>palabra</w:t>
            </w:r>
            <w:r>
              <w:t>."</w:t>
            </w:r>
          </w:p>
        </w:tc>
        <w:tc>
          <w:tcPr>
            <w:tcW w:type="dxa" w:w="2880"/>
            <w:tcW w:w="7920" w:type="dxa"/>
          </w:tcPr>
          <w:p>
            <w:pPr>
              <w:spacing w:line="480" w:lineRule="auto"/>
            </w:pPr>
            <w:r>
              <w:t>Yan te jo'otike ja me ya jkat'elintik sk'oponel Dios sok yalel te sk'op Diose."</w:t>
            </w:r>
          </w:p>
        </w:tc>
        <w:tc>
          <w:tcPr>
            <w:tcW w:type="dxa" w:w="2880"/>
            <w:vAlign w:val="center"/>
            <w:tcW w:w="1440" w:type="dxa"/>
          </w:tcPr>
          <w:p>
            <w:pPr>
              <w:jc w:val="center"/>
            </w:pPr>
            <w:r>
              <w:t>☐</w:t>
            </w:r>
          </w:p>
        </w:tc>
      </w:tr>
      <w:tr>
        <w:tc>
          <w:tcPr>
            <w:tcW w:type="dxa" w:w="2880"/>
            <w:tcW w:w="7920" w:type="dxa"/>
          </w:tcPr>
          <w:p>
            <w:r>
              <w:rPr>
                <w:b/>
              </w:rPr>
              <w:t>Romanos 9:6</w:t>
            </w:r>
          </w:p>
        </w:tc>
        <w:tc>
          <w:tcPr>
            <w:tcW w:type="dxa" w:w="2880"/>
            <w:tcW w:w="7920" w:type="dxa"/>
          </w:tcPr>
          <w:p>
            <w:r>
              <w:rPr>
                <w:b/>
              </w:rPr>
              <w:t>Romanos 9:6</w:t>
            </w:r>
          </w:p>
        </w:tc>
        <w:tc>
          <w:tcPr>
            <w:tcW w:type="dxa" w:w="2880"/>
            <w:tcW w:w="1440" w:type="dxa"/>
          </w:tcPr>
          <w:p>
            <w:pPr>
              <w:jc w:val="center"/>
            </w:pPr>
            <w:r>
              <w:rPr>
                <w:b/>
              </w:rPr>
              <w:t>OK</w:t>
            </w:r>
          </w:p>
        </w:tc>
      </w:tr>
      <w:tr>
        <w:tc>
          <w:tcPr>
            <w:tcW w:type="dxa" w:w="2880"/>
            <w:tcW w:w="7920" w:type="dxa"/>
          </w:tcPr>
          <w:p>
            <w:pPr>
              <w:spacing w:line="480" w:lineRule="auto"/>
            </w:pPr>
            <w:r>
              <w:t xml:space="preserve">Pero no es como si las </w:t>
            </w:r>
            <w:r>
              <w:rPr>
                <w:b/>
              </w:rPr>
              <w:t>promesas</w:t>
            </w:r>
            <w:r>
              <w:t xml:space="preserve"> de Dios han fallado. Pues no son todos en Israel quienes verdaderamente pertenecen a Israel.</w:t>
            </w:r>
          </w:p>
        </w:tc>
        <w:tc>
          <w:tcPr>
            <w:tcW w:type="dxa" w:w="2880"/>
            <w:tcW w:w="7920" w:type="dxa"/>
          </w:tcPr>
          <w:p>
            <w:pPr>
              <w:spacing w:line="480" w:lineRule="auto"/>
            </w:pPr>
            <w:r>
              <w:t>Jauk me to ma yu'unuk ma k'ot ta pasel te beluk yaloj te Diose. Melel ma spisilukik Israeletik te mach'atik smelelil wentainbilik ta Israele.</w:t>
            </w:r>
          </w:p>
        </w:tc>
        <w:tc>
          <w:tcPr>
            <w:tcW w:type="dxa" w:w="2880"/>
            <w:vAlign w:val="center"/>
            <w:tcW w:w="1440" w:type="dxa"/>
          </w:tcPr>
          <w:p>
            <w:pPr>
              <w:jc w:val="center"/>
            </w:pPr>
            <w:r>
              <w:t>☐</w:t>
            </w:r>
          </w:p>
        </w:tc>
      </w:tr>
      <w:tr>
        <w:tc>
          <w:tcPr>
            <w:tcW w:type="dxa" w:w="2880"/>
            <w:tcW w:w="7920" w:type="dxa"/>
          </w:tcPr>
          <w:p>
            <w:r>
              <w:rPr>
                <w:b/>
              </w:rPr>
              <w:t>2 Corintios 5:19</w:t>
            </w:r>
          </w:p>
        </w:tc>
        <w:tc>
          <w:tcPr>
            <w:tcW w:type="dxa" w:w="2880"/>
            <w:tcW w:w="7920" w:type="dxa"/>
          </w:tcPr>
          <w:p>
            <w:r>
              <w:rPr>
                <w:b/>
              </w:rPr>
              <w:t>2 Corintios 5:19</w:t>
            </w:r>
          </w:p>
        </w:tc>
        <w:tc>
          <w:tcPr>
            <w:tcW w:type="dxa" w:w="2880"/>
            <w:tcW w:w="1440" w:type="dxa"/>
          </w:tcPr>
          <w:p>
            <w:pPr>
              <w:jc w:val="center"/>
            </w:pPr>
            <w:r>
              <w:rPr>
                <w:b/>
              </w:rPr>
              <w:t>OK</w:t>
            </w:r>
          </w:p>
        </w:tc>
      </w:tr>
      <w:tr>
        <w:tc>
          <w:tcPr>
            <w:tcW w:type="dxa" w:w="2880"/>
            <w:tcW w:w="7920" w:type="dxa"/>
          </w:tcPr>
          <w:p>
            <w:pPr>
              <w:spacing w:line="480" w:lineRule="auto"/>
            </w:pPr>
            <w:r>
              <w:t xml:space="preserve">Esto es, en Cristo, Dios está reconciliando el mundo para consigo mismo, no contando sus transgresiones en contra de ellos. Él nos está confiando el </w:t>
            </w:r>
            <w:r>
              <w:rPr>
                <w:b/>
              </w:rPr>
              <w:t>mensaje</w:t>
            </w:r>
            <w:r>
              <w:t xml:space="preserve"> de la reconciliación.</w:t>
            </w:r>
          </w:p>
        </w:tc>
        <w:tc>
          <w:tcPr>
            <w:tcW w:type="dxa" w:w="2880"/>
            <w:tcW w:w="7920" w:type="dxa"/>
          </w:tcPr>
          <w:p>
            <w:pPr>
              <w:spacing w:line="480" w:lineRule="auto"/>
            </w:pPr>
            <w:r>
              <w:t>Ja ta swenta Cristo, te Diose yak ta sujt'esbeyel yot'anik te ants-winiketik ta spamal te balumilale, ma ba ya yich'bey xan ta wenta te smulik te ants-winike. Melel sna'oj te ya xbootik ta xcholel te k'op te ya yak' te ya x-utsub jkot'anbatik sok te Diose.</w:t>
            </w:r>
          </w:p>
        </w:tc>
        <w:tc>
          <w:tcPr>
            <w:tcW w:type="dxa" w:w="2880"/>
            <w:vAlign w:val="center"/>
            <w:tcW w:w="1440" w:type="dxa"/>
          </w:tcPr>
          <w:p>
            <w:pPr>
              <w:jc w:val="center"/>
            </w:pPr>
            <w:r>
              <w:t>☐</w:t>
            </w:r>
          </w:p>
        </w:tc>
      </w:tr>
      <w:tr>
        <w:tc>
          <w:tcPr>
            <w:tcW w:type="dxa" w:w="2880"/>
            <w:tcW w:w="7920" w:type="dxa"/>
          </w:tcPr>
          <w:p>
            <w:r>
              <w:rPr>
                <w:b/>
              </w:rPr>
              <w:t>Gálatas 6:6</w:t>
            </w:r>
          </w:p>
        </w:tc>
        <w:tc>
          <w:tcPr>
            <w:tcW w:type="dxa" w:w="2880"/>
            <w:tcW w:w="7920" w:type="dxa"/>
          </w:tcPr>
          <w:p>
            <w:r>
              <w:rPr>
                <w:b/>
              </w:rPr>
              <w:t>Gálatas 6:6</w:t>
            </w:r>
          </w:p>
        </w:tc>
        <w:tc>
          <w:tcPr>
            <w:tcW w:type="dxa" w:w="2880"/>
            <w:tcW w:w="1440" w:type="dxa"/>
          </w:tcPr>
          <w:p>
            <w:pPr>
              <w:jc w:val="center"/>
            </w:pPr>
            <w:r>
              <w:rPr>
                <w:b/>
              </w:rPr>
              <w:t>OK</w:t>
            </w:r>
          </w:p>
        </w:tc>
      </w:tr>
      <w:tr>
        <w:tc>
          <w:tcPr>
            <w:tcW w:type="dxa" w:w="2880"/>
            <w:tcW w:w="7920" w:type="dxa"/>
          </w:tcPr>
          <w:p>
            <w:pPr>
              <w:spacing w:line="480" w:lineRule="auto"/>
            </w:pPr>
            <w:r>
              <w:t xml:space="preserve">Al que se le enseña la </w:t>
            </w:r>
            <w:r>
              <w:rPr>
                <w:b/>
              </w:rPr>
              <w:t>palabra</w:t>
            </w:r>
            <w:r>
              <w:t xml:space="preserve"> debe compartir todas las cosas buenas con el que le enseña.</w:t>
            </w:r>
          </w:p>
        </w:tc>
        <w:tc>
          <w:tcPr>
            <w:tcW w:type="dxa" w:w="2880"/>
            <w:tcW w:w="7920" w:type="dxa"/>
          </w:tcPr>
          <w:p>
            <w:pPr>
              <w:spacing w:line="480" w:lineRule="auto"/>
            </w:pPr>
            <w:r>
              <w:t>Te mach'a ya yich' nojptesel ta sk'op te Jkajwatike ya me sk'an xcholbey uuk te mach'a bijuptesot yu'une, te beluk lek la snope.</w:t>
            </w:r>
          </w:p>
        </w:tc>
        <w:tc>
          <w:tcPr>
            <w:tcW w:type="dxa" w:w="2880"/>
            <w:vAlign w:val="center"/>
            <w:tcW w:w="1440" w:type="dxa"/>
          </w:tcPr>
          <w:p>
            <w:pPr>
              <w:jc w:val="center"/>
            </w:pPr>
            <w:r>
              <w:t>☐</w:t>
            </w:r>
          </w:p>
        </w:tc>
      </w:tr>
      <w:tr>
        <w:tc>
          <w:tcPr>
            <w:tcW w:type="dxa" w:w="2880"/>
            <w:tcW w:w="7920" w:type="dxa"/>
          </w:tcPr>
          <w:p>
            <w:r>
              <w:rPr>
                <w:b/>
              </w:rPr>
              <w:t>Filipenses 1:14</w:t>
            </w:r>
          </w:p>
        </w:tc>
        <w:tc>
          <w:tcPr>
            <w:tcW w:type="dxa" w:w="2880"/>
            <w:tcW w:w="7920" w:type="dxa"/>
          </w:tcPr>
          <w:p>
            <w:r>
              <w:rPr>
                <w:b/>
              </w:rPr>
              <w:t>Filipenses 1:14</w:t>
            </w:r>
          </w:p>
        </w:tc>
        <w:tc>
          <w:tcPr>
            <w:tcW w:type="dxa" w:w="2880"/>
            <w:tcW w:w="1440" w:type="dxa"/>
          </w:tcPr>
          <w:p>
            <w:pPr>
              <w:jc w:val="center"/>
            </w:pPr>
            <w:r>
              <w:rPr>
                <w:b/>
              </w:rPr>
              <w:t>OK</w:t>
            </w:r>
          </w:p>
        </w:tc>
      </w:tr>
      <w:tr>
        <w:tc>
          <w:tcPr>
            <w:tcW w:type="dxa" w:w="2880"/>
            <w:tcW w:w="7920" w:type="dxa"/>
          </w:tcPr>
          <w:p>
            <w:pPr>
              <w:spacing w:line="480" w:lineRule="auto"/>
            </w:pPr>
            <w:r>
              <w:t xml:space="preserve">Casi todos los hermanos tienen mucha más confianza en el Señor por causa de mis cadenas, y tienen valor para hablar sin miedo la </w:t>
            </w:r>
            <w:r>
              <w:rPr>
                <w:b/>
              </w:rPr>
              <w:t>palabra</w:t>
            </w:r>
            <w:r>
              <w:t>.</w:t>
            </w:r>
          </w:p>
        </w:tc>
        <w:tc>
          <w:tcPr>
            <w:tcW w:type="dxa" w:w="2880"/>
            <w:tcW w:w="7920" w:type="dxa"/>
          </w:tcPr>
          <w:p>
            <w:pPr>
              <w:spacing w:line="480" w:lineRule="auto"/>
            </w:pPr>
            <w:r>
              <w:t>Teb ma spisiluk te jkermanotaktik te ay smuk'ul yot'anik ta stojol te Jkajwaltik yu'un te bit'il chukulone sok ma ya xiwik yu'un te ya xcholik te sk'op te Diose.</w:t>
            </w:r>
          </w:p>
        </w:tc>
        <w:tc>
          <w:tcPr>
            <w:tcW w:type="dxa" w:w="2880"/>
            <w:vAlign w:val="center"/>
            <w:tcW w:w="1440" w:type="dxa"/>
          </w:tcPr>
          <w:p>
            <w:pPr>
              <w:jc w:val="center"/>
            </w:pPr>
            <w:r>
              <w:t>☐</w:t>
            </w:r>
          </w:p>
        </w:tc>
      </w:tr>
      <w:tr>
        <w:tc>
          <w:tcPr>
            <w:tcW w:type="dxa" w:w="2880"/>
            <w:tcW w:w="7920" w:type="dxa"/>
          </w:tcPr>
          <w:p>
            <w:r>
              <w:rPr>
                <w:b/>
              </w:rPr>
              <w:t>Colosenses 3:16</w:t>
            </w:r>
          </w:p>
        </w:tc>
        <w:tc>
          <w:tcPr>
            <w:tcW w:type="dxa" w:w="2880"/>
            <w:tcW w:w="7920" w:type="dxa"/>
          </w:tcPr>
          <w:p>
            <w:r>
              <w:rPr>
                <w:b/>
              </w:rPr>
              <w:t>Colosenses 3:16</w:t>
            </w:r>
          </w:p>
        </w:tc>
        <w:tc>
          <w:tcPr>
            <w:tcW w:type="dxa" w:w="2880"/>
            <w:tcW w:w="1440" w:type="dxa"/>
          </w:tcPr>
          <w:p>
            <w:pPr>
              <w:jc w:val="center"/>
            </w:pPr>
            <w:r>
              <w:rPr>
                <w:b/>
              </w:rPr>
              <w:t>OK</w:t>
            </w:r>
          </w:p>
        </w:tc>
      </w:tr>
      <w:tr>
        <w:tc>
          <w:tcPr>
            <w:tcW w:type="dxa" w:w="2880"/>
            <w:tcW w:w="7920" w:type="dxa"/>
          </w:tcPr>
          <w:p>
            <w:pPr>
              <w:spacing w:line="480" w:lineRule="auto"/>
            </w:pPr>
            <w:r>
              <w:t xml:space="preserve">Dejen que la </w:t>
            </w:r>
            <w:r>
              <w:rPr>
                <w:b/>
              </w:rPr>
              <w:t>palabra</w:t>
            </w:r>
            <w:r>
              <w:t xml:space="preserve"> de Cristo viva en ustedes ricamente. Con toda sabiduría enseñen y amonéstense unos a otros con salmos e himnos y canciones espirituales. Canten con agradecimiento en sus corazones a Dios. </w:t>
            </w:r>
          </w:p>
        </w:tc>
        <w:tc>
          <w:tcPr>
            <w:tcW w:type="dxa" w:w="2880"/>
            <w:tcW w:w="7920" w:type="dxa"/>
          </w:tcPr>
          <w:p>
            <w:pPr>
              <w:spacing w:line="480" w:lineRule="auto"/>
            </w:pPr>
            <w:r>
              <w:t>Jauk me nojel ta awot'anik ta spisil ora te sk'op te Cristoe. Sok ayuk me sbijil awot'anik te k'alal ya awaiyik nojp'teswaneje sok jech tojtesame abaik sok salmoetik sok k'ayojetik yu'un Dios sok k'ayojetik ta swenta Espíritu. Albeyaik me wokol Dios sok spisil awot'anik sok k'ayojetik.</w:t>
            </w:r>
          </w:p>
        </w:tc>
        <w:tc>
          <w:tcPr>
            <w:tcW w:type="dxa" w:w="2880"/>
            <w:vAlign w:val="center"/>
            <w:tcW w:w="1440" w:type="dxa"/>
          </w:tcPr>
          <w:p>
            <w:pPr>
              <w:jc w:val="center"/>
            </w:pPr>
            <w:r>
              <w:t>☐</w:t>
            </w:r>
          </w:p>
        </w:tc>
      </w:tr>
      <w:tr>
        <w:tc>
          <w:tcPr>
            <w:tcW w:type="dxa" w:w="2880"/>
            <w:tcW w:w="7920" w:type="dxa"/>
          </w:tcPr>
          <w:p>
            <w:r>
              <w:rPr>
                <w:b/>
              </w:rPr>
              <w:t>1 Tesalonicenses 2:13</w:t>
            </w:r>
          </w:p>
        </w:tc>
        <w:tc>
          <w:tcPr>
            <w:tcW w:type="dxa" w:w="2880"/>
            <w:tcW w:w="7920" w:type="dxa"/>
          </w:tcPr>
          <w:p>
            <w:r>
              <w:rPr>
                <w:b/>
              </w:rPr>
              <w:t>1 Tesalonicenses 2:13</w:t>
            </w:r>
          </w:p>
        </w:tc>
        <w:tc>
          <w:tcPr>
            <w:tcW w:type="dxa" w:w="2880"/>
            <w:tcW w:w="1440" w:type="dxa"/>
          </w:tcPr>
          <w:p>
            <w:pPr>
              <w:jc w:val="center"/>
            </w:pPr>
            <w:r>
              <w:rPr>
                <w:b/>
              </w:rPr>
              <w:t>OK</w:t>
            </w:r>
          </w:p>
        </w:tc>
      </w:tr>
      <w:tr>
        <w:tc>
          <w:tcPr>
            <w:tcW w:type="dxa" w:w="2880"/>
            <w:tcW w:w="7920" w:type="dxa"/>
          </w:tcPr>
          <w:p>
            <w:pPr>
              <w:spacing w:line="480" w:lineRule="auto"/>
            </w:pPr>
            <w:r>
              <w:t xml:space="preserve">Por esta razón nosotros damos también gracias a Dios constantemente. Porque cuando ustedes recibieron el </w:t>
            </w:r>
            <w:r>
              <w:rPr>
                <w:b/>
              </w:rPr>
              <w:t>mensaje</w:t>
            </w:r>
            <w:r>
              <w:t xml:space="preserve"> de Dios que escucharon de nosotros, ustedes lo aceptaron no como </w:t>
            </w:r>
            <w:r>
              <w:rPr>
                <w:b/>
              </w:rPr>
              <w:t>palabra</w:t>
            </w:r>
            <w:r>
              <w:t xml:space="preserve"> humana, sino, la recibieron como verdaderamente es, la </w:t>
            </w:r>
            <w:r>
              <w:rPr>
                <w:b/>
              </w:rPr>
              <w:t>palabra</w:t>
            </w:r>
            <w:r>
              <w:t xml:space="preserve"> de Dios. Esta es la </w:t>
            </w:r>
            <w:r>
              <w:rPr>
                <w:b/>
              </w:rPr>
              <w:t>palabra</w:t>
            </w:r>
            <w:r>
              <w:t xml:space="preserve"> que también trabaja entre ustedes los que creen.</w:t>
            </w:r>
          </w:p>
        </w:tc>
        <w:tc>
          <w:tcPr>
            <w:tcW w:type="dxa" w:w="2880"/>
            <w:tcW w:w="7920" w:type="dxa"/>
          </w:tcPr>
          <w:p>
            <w:pPr>
              <w:spacing w:line="480" w:lineRule="auto"/>
            </w:pPr>
            <w:r>
              <w:t>Ja ta swenta in to te ya jkalbeytik bayal wokol te Dios ta jujun k'aal. Melel te k'alal la ach'uunik te sk'op te Dios te la jcholtike, la ach'uunik jich te bit'il janix sk'op a te Diose, ma ba jich te bit'il sk'op te ants-winike. Jai k'op to ja te ya x-at'ej ta stojol te mach'a ya xch'uune.</w:t>
            </w:r>
          </w:p>
        </w:tc>
        <w:tc>
          <w:tcPr>
            <w:tcW w:type="dxa" w:w="2880"/>
            <w:vAlign w:val="center"/>
            <w:tcW w:w="1440" w:type="dxa"/>
          </w:tcPr>
          <w:p>
            <w:pPr>
              <w:jc w:val="center"/>
            </w:pPr>
            <w:r>
              <w:t>☐</w:t>
            </w:r>
          </w:p>
        </w:tc>
      </w:tr>
      <w:tr>
        <w:tc>
          <w:tcPr>
            <w:tcW w:type="dxa" w:w="2880"/>
            <w:tcW w:w="7920" w:type="dxa"/>
          </w:tcPr>
          <w:p>
            <w:r>
              <w:rPr>
                <w:b/>
              </w:rPr>
              <w:t>2 Timoteo 2:15</w:t>
            </w:r>
          </w:p>
        </w:tc>
        <w:tc>
          <w:tcPr>
            <w:tcW w:type="dxa" w:w="2880"/>
            <w:tcW w:w="7920" w:type="dxa"/>
          </w:tcPr>
          <w:p>
            <w:r>
              <w:rPr>
                <w:b/>
              </w:rPr>
              <w:t>2 Timoteo 2:15</w:t>
            </w:r>
          </w:p>
        </w:tc>
        <w:tc>
          <w:tcPr>
            <w:tcW w:type="dxa" w:w="2880"/>
            <w:tcW w:w="1440" w:type="dxa"/>
          </w:tcPr>
          <w:p>
            <w:pPr>
              <w:jc w:val="center"/>
            </w:pPr>
            <w:r>
              <w:rPr>
                <w:b/>
              </w:rPr>
              <w:t>OK</w:t>
            </w:r>
          </w:p>
        </w:tc>
      </w:tr>
      <w:tr>
        <w:tc>
          <w:tcPr>
            <w:tcW w:type="dxa" w:w="2880"/>
            <w:tcW w:w="7920" w:type="dxa"/>
          </w:tcPr>
          <w:p>
            <w:pPr>
              <w:spacing w:line="480" w:lineRule="auto"/>
            </w:pPr>
            <w:r>
              <w:t xml:space="preserve">Haz lo mejor para presentarte a ti mismo aprobado ante Dios como un trabajador sin vergüenza. Manejando correctamente la </w:t>
            </w:r>
            <w:r>
              <w:rPr>
                <w:b/>
              </w:rPr>
              <w:t>palabra</w:t>
            </w:r>
            <w:r>
              <w:t xml:space="preserve"> de verdad.</w:t>
            </w:r>
          </w:p>
        </w:tc>
        <w:tc>
          <w:tcPr>
            <w:tcW w:type="dxa" w:w="2880"/>
            <w:tcW w:w="7920" w:type="dxa"/>
          </w:tcPr>
          <w:p>
            <w:pPr>
              <w:spacing w:line="480" w:lineRule="auto"/>
            </w:pPr>
            <w:r>
              <w:t>Pasame te beluk lek ta pasele jich me te k'alal ya xk'o atejk'an aba ta stojol te Diose ma me ya awich' k'exlantesel a. Sok te toj ya awak' ta nopel te smelelil k'ope.</w:t>
            </w:r>
          </w:p>
        </w:tc>
        <w:tc>
          <w:tcPr>
            <w:tcW w:type="dxa" w:w="2880"/>
            <w:vAlign w:val="center"/>
            <w:tcW w:w="1440" w:type="dxa"/>
          </w:tcPr>
          <w:p>
            <w:pPr>
              <w:jc w:val="center"/>
            </w:pPr>
            <w:r>
              <w:t>☐</w:t>
            </w:r>
          </w:p>
        </w:tc>
      </w:tr>
      <w:tr>
        <w:tc>
          <w:tcPr>
            <w:tcW w:type="dxa" w:w="2880"/>
            <w:tcW w:w="7920" w:type="dxa"/>
          </w:tcPr>
          <w:p>
            <w:r>
              <w:rPr>
                <w:b/>
              </w:rPr>
              <w:t>Hebreos 4:12</w:t>
            </w:r>
          </w:p>
        </w:tc>
        <w:tc>
          <w:tcPr>
            <w:tcW w:type="dxa" w:w="2880"/>
            <w:tcW w:w="7920" w:type="dxa"/>
          </w:tcPr>
          <w:p>
            <w:r>
              <w:rPr>
                <w:b/>
              </w:rPr>
              <w:t>Hebreos 4:12</w:t>
            </w:r>
          </w:p>
        </w:tc>
        <w:tc>
          <w:tcPr>
            <w:tcW w:type="dxa" w:w="2880"/>
            <w:tcW w:w="1440" w:type="dxa"/>
          </w:tcPr>
          <w:p>
            <w:pPr>
              <w:jc w:val="center"/>
            </w:pPr>
            <w:r>
              <w:rPr>
                <w:b/>
              </w:rPr>
              <w:t>OK</w:t>
            </w:r>
          </w:p>
        </w:tc>
      </w:tr>
      <w:tr>
        <w:tc>
          <w:tcPr>
            <w:tcW w:type="dxa" w:w="2880"/>
            <w:tcW w:w="7920" w:type="dxa"/>
          </w:tcPr>
          <w:p>
            <w:pPr>
              <w:spacing w:line="480" w:lineRule="auto"/>
            </w:pPr>
            <w:r>
              <w:t xml:space="preserve">Porque la </w:t>
            </w:r>
            <w:r>
              <w:rPr>
                <w:b/>
              </w:rPr>
              <w:t>Palabra</w:t>
            </w:r>
            <w:r>
              <w:t xml:space="preserve"> de Dios es viva y eficaz, y más cortante que cualquier espada de dos filos. Ésta penetra hasta partir el alma y el espíritu y las coyunturas de la médula. Es capaz de conocer los pensamientos e intenciones del corazón .</w:t>
            </w:r>
          </w:p>
        </w:tc>
        <w:tc>
          <w:tcPr>
            <w:tcW w:type="dxa" w:w="2880"/>
            <w:tcW w:w="7920" w:type="dxa"/>
          </w:tcPr>
          <w:p>
            <w:pPr>
              <w:spacing w:line="480" w:lineRule="auto"/>
            </w:pPr>
            <w:r>
              <w:t>Melel te sk'op te Diose kuxul sok bayal yip stukel, sok k'axem to xan ya xbojwan te bit'il espada te cha' mejch' yee. Ja in to ya x-och bael ja to k'alal ya set' k'axel te ch'ulelale sok te espíritue sok ta k'alal yutil te baketike. Ya xju' yu'un ya sna' te beluk ya snop ta sjol sok te beluk ya sk'an ya spas te ants-winiketike.</w:t>
            </w:r>
          </w:p>
        </w:tc>
        <w:tc>
          <w:tcPr>
            <w:tcW w:type="dxa" w:w="2880"/>
            <w:vAlign w:val="center"/>
            <w:tcW w:w="1440" w:type="dxa"/>
          </w:tcPr>
          <w:p>
            <w:pPr>
              <w:jc w:val="center"/>
            </w:pPr>
            <w:r>
              <w:t>☐</w:t>
            </w:r>
          </w:p>
        </w:tc>
      </w:tr>
      <w:tr>
        <w:tc>
          <w:tcPr>
            <w:tcW w:type="dxa" w:w="2880"/>
            <w:tcW w:w="7920" w:type="dxa"/>
          </w:tcPr>
          <w:p>
            <w:r>
              <w:rPr>
                <w:b/>
              </w:rPr>
              <w:t>Santiago 1:22</w:t>
            </w:r>
          </w:p>
        </w:tc>
        <w:tc>
          <w:tcPr>
            <w:tcW w:type="dxa" w:w="2880"/>
            <w:tcW w:w="7920" w:type="dxa"/>
          </w:tcPr>
          <w:p>
            <w:r>
              <w:rPr>
                <w:b/>
              </w:rPr>
              <w:t>Santiago 1:22</w:t>
            </w:r>
          </w:p>
        </w:tc>
        <w:tc>
          <w:tcPr>
            <w:tcW w:type="dxa" w:w="2880"/>
            <w:tcW w:w="1440" w:type="dxa"/>
          </w:tcPr>
          <w:p>
            <w:pPr>
              <w:jc w:val="center"/>
            </w:pPr>
            <w:r>
              <w:rPr>
                <w:b/>
              </w:rPr>
              <w:t>OK</w:t>
            </w:r>
          </w:p>
        </w:tc>
      </w:tr>
      <w:tr>
        <w:tc>
          <w:tcPr>
            <w:tcW w:type="dxa" w:w="2880"/>
            <w:tcW w:w="7920" w:type="dxa"/>
          </w:tcPr>
          <w:p>
            <w:pPr>
              <w:spacing w:line="480" w:lineRule="auto"/>
            </w:pPr>
            <w:r>
              <w:t xml:space="preserve">Obedezcan la </w:t>
            </w:r>
            <w:r>
              <w:rPr>
                <w:b/>
              </w:rPr>
              <w:t>palabra</w:t>
            </w:r>
            <w:r>
              <w:t>, no sólo la escuchen, no se engañen a ustedes mismos.</w:t>
            </w:r>
          </w:p>
        </w:tc>
        <w:tc>
          <w:tcPr>
            <w:tcW w:type="dxa" w:w="2880"/>
            <w:tcW w:w="7920" w:type="dxa"/>
          </w:tcPr>
          <w:p>
            <w:pPr>
              <w:spacing w:line="480" w:lineRule="auto"/>
            </w:pPr>
            <w:r>
              <w:t>Ch'uunaik me ta spasel te sk'op te Diose, ma me jauk nax te ya awaiyik stojole, ma me apas abaik ta lot ta ja'ex naxe.</w:t>
            </w:r>
          </w:p>
        </w:tc>
        <w:tc>
          <w:tcPr>
            <w:tcW w:type="dxa" w:w="2880"/>
            <w:vAlign w:val="center"/>
            <w:tcW w:w="1440" w:type="dxa"/>
          </w:tcPr>
          <w:p>
            <w:pPr>
              <w:jc w:val="center"/>
            </w:pPr>
            <w:r>
              <w:t>☐</w:t>
            </w:r>
          </w:p>
        </w:tc>
      </w:tr>
      <w:tr>
        <w:tc>
          <w:tcPr>
            <w:tcW w:type="dxa" w:w="2880"/>
            <w:tcW w:w="7920" w:type="dxa"/>
          </w:tcPr>
          <w:p>
            <w:r>
              <w:rPr>
                <w:b/>
              </w:rPr>
              <w:t>1 Pedro 1:23</w:t>
            </w:r>
          </w:p>
        </w:tc>
        <w:tc>
          <w:tcPr>
            <w:tcW w:type="dxa" w:w="2880"/>
            <w:tcW w:w="7920" w:type="dxa"/>
          </w:tcPr>
          <w:p>
            <w:r>
              <w:rPr>
                <w:b/>
              </w:rPr>
              <w:t>1 Pedro 1:23</w:t>
            </w:r>
          </w:p>
        </w:tc>
        <w:tc>
          <w:tcPr>
            <w:tcW w:type="dxa" w:w="2880"/>
            <w:tcW w:w="1440" w:type="dxa"/>
          </w:tcPr>
          <w:p>
            <w:pPr>
              <w:jc w:val="center"/>
            </w:pPr>
            <w:r>
              <w:rPr>
                <w:b/>
              </w:rPr>
              <w:t>OK</w:t>
            </w:r>
          </w:p>
        </w:tc>
      </w:tr>
      <w:tr>
        <w:tc>
          <w:tcPr>
            <w:tcW w:type="dxa" w:w="2880"/>
            <w:tcW w:w="7920" w:type="dxa"/>
          </w:tcPr>
          <w:p>
            <w:pPr>
              <w:spacing w:line="480" w:lineRule="auto"/>
            </w:pPr>
            <w:r>
              <w:t xml:space="preserve">Ustedes han nacido otra vez, no de semilla que perece, más bien de semilla imperecedera, por la </w:t>
            </w:r>
            <w:r>
              <w:rPr>
                <w:b/>
              </w:rPr>
              <w:t>palabra</w:t>
            </w:r>
            <w:r>
              <w:t xml:space="preserve"> viva y restante de Dios.</w:t>
            </w:r>
          </w:p>
        </w:tc>
        <w:tc>
          <w:tcPr>
            <w:tcW w:type="dxa" w:w="2880"/>
            <w:tcW w:w="7920" w:type="dxa"/>
          </w:tcPr>
          <w:p>
            <w:pPr>
              <w:spacing w:line="480" w:lineRule="auto"/>
            </w:pPr>
            <w:r>
              <w:t>Te ja'exe cha' bejk'ajatikix, ma ba ta swenta te beluk ya xlaje, ja ta swenta te beluk ma ba ya xlaj stukele, ta swenta te kuxul sk'op Dios sok te ma ba ya xlaje.</w:t>
            </w:r>
          </w:p>
        </w:tc>
        <w:tc>
          <w:tcPr>
            <w:tcW w:type="dxa" w:w="2880"/>
            <w:vAlign w:val="center"/>
            <w:tcW w:w="1440" w:type="dxa"/>
          </w:tcPr>
          <w:p>
            <w:pPr>
              <w:jc w:val="center"/>
            </w:pPr>
            <w:r>
              <w:t>☐</w:t>
            </w:r>
          </w:p>
        </w:tc>
      </w:tr>
    </w:tbl>
    <w:p>
      <w:pPr>
        <w:pStyle w:val="Heading1"/>
        <w:spacing w:before="0"/>
      </w:pPr>
      <w:r>
        <w:t>pastor (G4166, G4165)</w:t>
      </w:r>
    </w:p>
    <w:p>
      <w:r/>
      <w:r>
        <w:t>Esta palabra puede significar:</w:t>
      </w:r>
      <w:r/>
      <w:r/>
    </w:p>
    <w:p>
      <w:pPr>
        <w:pStyle w:val="ListBullet"/>
        <w:spacing w:line="240" w:lineRule="auto"/>
        <w:ind w:left="720"/>
      </w:pPr>
      <w:r/>
      <w:r>
        <w:t>Una persona cuyo trabajo es cuidar ovejas.</w:t>
      </w:r>
      <w:r/>
    </w:p>
    <w:p>
      <w:pPr>
        <w:pStyle w:val="ListBullet"/>
        <w:spacing w:line="240" w:lineRule="auto"/>
        <w:ind w:left="720"/>
      </w:pPr>
      <w:r/>
      <w:r>
        <w:t>Alguien que es como un pastor de alguna manera.</w:t>
      </w:r>
      <w:r/>
    </w:p>
    <w:p>
      <w:pPr>
        <w:pStyle w:val="ListBullet"/>
        <w:spacing w:line="240" w:lineRule="auto" w:after="0"/>
        <w:ind w:left="720"/>
      </w:pPr>
      <w:r/>
      <w:r>
        <w:t>Actuar como pastor.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9:36</w:t>
            </w:r>
          </w:p>
        </w:tc>
        <w:tc>
          <w:tcPr>
            <w:tcW w:type="dxa" w:w="2880"/>
            <w:tcW w:w="7920" w:type="dxa"/>
          </w:tcPr>
          <w:p>
            <w:r>
              <w:rPr>
                <w:b/>
              </w:rPr>
              <w:t>Mateo 9:36</w:t>
            </w:r>
          </w:p>
        </w:tc>
        <w:tc>
          <w:tcPr>
            <w:tcW w:type="dxa" w:w="2880"/>
            <w:tcW w:w="1440" w:type="dxa"/>
          </w:tcPr>
          <w:p>
            <w:pPr>
              <w:jc w:val="center"/>
            </w:pPr>
            <w:r>
              <w:rPr>
                <w:b/>
              </w:rPr>
              <w:t>OK</w:t>
            </w:r>
          </w:p>
        </w:tc>
      </w:tr>
      <w:tr>
        <w:tc>
          <w:tcPr>
            <w:tcW w:type="dxa" w:w="2880"/>
            <w:tcW w:w="7920" w:type="dxa"/>
          </w:tcPr>
          <w:p>
            <w:pPr>
              <w:spacing w:line="480" w:lineRule="auto"/>
            </w:pPr>
            <w:r>
              <w:t xml:space="preserve">Cuando Él vio la multitud, tuvo compasión de ellos, porque estaban turbados y desalentados. Ellos eran como ovejas sin </w:t>
            </w:r>
            <w:r>
              <w:rPr>
                <w:b/>
              </w:rPr>
              <w:t>pastor</w:t>
            </w:r>
            <w:r>
              <w:t>.</w:t>
            </w:r>
          </w:p>
        </w:tc>
        <w:tc>
          <w:tcPr>
            <w:tcW w:type="dxa" w:w="2880"/>
            <w:tcW w:w="7920" w:type="dxa"/>
          </w:tcPr>
          <w:p>
            <w:pPr>
              <w:spacing w:line="480" w:lineRule="auto"/>
            </w:pPr>
            <w:r>
              <w:t>Te k'alal la yil te Jesús te tsobol ants-winiketike, la sna'bey yobolil sba, melel jich ayik te bit'il ma sna'ik te beluk ya spasike sok te pejk'tsajem yot'anike. Jichik te bit'il chijetik te mayuk kanantaywanej yu'unike.</w:t>
            </w:r>
          </w:p>
        </w:tc>
        <w:tc>
          <w:tcPr>
            <w:tcW w:type="dxa" w:w="2880"/>
            <w:vAlign w:val="center"/>
            <w:tcW w:w="1440" w:type="dxa"/>
          </w:tcPr>
          <w:p>
            <w:pPr>
              <w:jc w:val="center"/>
            </w:pPr>
            <w:r>
              <w:t>☐</w:t>
            </w:r>
          </w:p>
        </w:tc>
      </w:tr>
      <w:tr>
        <w:tc>
          <w:tcPr>
            <w:tcW w:type="dxa" w:w="2880"/>
            <w:tcW w:w="7920" w:type="dxa"/>
          </w:tcPr>
          <w:p>
            <w:r>
              <w:rPr>
                <w:b/>
              </w:rPr>
              <w:t>Mateo 26:31</w:t>
            </w:r>
          </w:p>
        </w:tc>
        <w:tc>
          <w:tcPr>
            <w:tcW w:type="dxa" w:w="2880"/>
            <w:tcW w:w="7920" w:type="dxa"/>
          </w:tcPr>
          <w:p>
            <w:r>
              <w:rPr>
                <w:b/>
              </w:rPr>
              <w:t>Mateo 26:31</w:t>
            </w:r>
          </w:p>
        </w:tc>
        <w:tc>
          <w:tcPr>
            <w:tcW w:type="dxa" w:w="2880"/>
            <w:tcW w:w="1440" w:type="dxa"/>
          </w:tcPr>
          <w:p>
            <w:pPr>
              <w:jc w:val="center"/>
            </w:pPr>
            <w:r>
              <w:rPr>
                <w:b/>
              </w:rPr>
              <w:t>OK</w:t>
            </w:r>
          </w:p>
        </w:tc>
      </w:tr>
      <w:tr>
        <w:tc>
          <w:tcPr>
            <w:tcW w:type="dxa" w:w="2880"/>
            <w:tcW w:w="7920" w:type="dxa"/>
          </w:tcPr>
          <w:p>
            <w:pPr>
              <w:spacing w:line="480" w:lineRule="auto"/>
            </w:pPr>
            <w:r>
              <w:t xml:space="preserve">Entonces Jesús les dijo: "Todos ustedes se apartarán esta noche por causa Mía, porque está escrito: 'GOLPEARÉ AL </w:t>
            </w:r>
            <w:r>
              <w:rPr>
                <w:b/>
              </w:rPr>
              <w:t>PASTOR</w:t>
            </w:r>
            <w:r>
              <w:t xml:space="preserve"> Y LAS OVEJAS DEL REBAÑO SERÁN DISPERSADAS.'</w:t>
            </w:r>
          </w:p>
        </w:tc>
        <w:tc>
          <w:tcPr>
            <w:tcW w:type="dxa" w:w="2880"/>
            <w:tcW w:w="7920" w:type="dxa"/>
          </w:tcPr>
          <w:p>
            <w:pPr>
              <w:spacing w:line="480" w:lineRule="auto"/>
            </w:pPr>
            <w:r>
              <w:t>Jich yu'un te Jesuse jich la yaltilabey: "Ta apisilik te ja'exe ya awijk'teyonik jai ajk'ubal to, melel jich ts'ibubil jilel: "YA JMAJ TE KANAN CHIJE JICH YA XPUJK'IK BAEL TE CHIJETIKE."</w:t>
            </w:r>
          </w:p>
        </w:tc>
        <w:tc>
          <w:tcPr>
            <w:tcW w:type="dxa" w:w="2880"/>
            <w:vAlign w:val="center"/>
            <w:tcW w:w="1440" w:type="dxa"/>
          </w:tcPr>
          <w:p>
            <w:pPr>
              <w:jc w:val="center"/>
            </w:pPr>
            <w:r>
              <w:t>☐</w:t>
            </w:r>
          </w:p>
        </w:tc>
      </w:tr>
      <w:tr>
        <w:tc>
          <w:tcPr>
            <w:tcW w:type="dxa" w:w="2880"/>
            <w:tcW w:w="7920" w:type="dxa"/>
          </w:tcPr>
          <w:p>
            <w:r>
              <w:rPr>
                <w:b/>
              </w:rPr>
              <w:t>Marcos 6:34</w:t>
            </w:r>
          </w:p>
        </w:tc>
        <w:tc>
          <w:tcPr>
            <w:tcW w:type="dxa" w:w="2880"/>
            <w:tcW w:w="7920" w:type="dxa"/>
          </w:tcPr>
          <w:p>
            <w:r>
              <w:rPr>
                <w:b/>
              </w:rPr>
              <w:t>Marcos 6:34</w:t>
            </w:r>
          </w:p>
        </w:tc>
        <w:tc>
          <w:tcPr>
            <w:tcW w:type="dxa" w:w="2880"/>
            <w:tcW w:w="1440" w:type="dxa"/>
          </w:tcPr>
          <w:p>
            <w:pPr>
              <w:jc w:val="center"/>
            </w:pPr>
            <w:r>
              <w:rPr>
                <w:b/>
              </w:rPr>
              <w:t>OK</w:t>
            </w:r>
          </w:p>
        </w:tc>
      </w:tr>
      <w:tr>
        <w:tc>
          <w:tcPr>
            <w:tcW w:type="dxa" w:w="2880"/>
            <w:tcW w:w="7920" w:type="dxa"/>
          </w:tcPr>
          <w:p>
            <w:pPr>
              <w:spacing w:line="480" w:lineRule="auto"/>
            </w:pPr>
            <w:r>
              <w:t xml:space="preserve">Cuando llegaron a la orilla, Jesús vio una gran multitud, Él tuvo compasión de ellos, porque eran como ovejas sin </w:t>
            </w:r>
            <w:r>
              <w:rPr>
                <w:b/>
              </w:rPr>
              <w:t>pastor</w:t>
            </w:r>
            <w:r>
              <w:t>. Así que Él empezó a enseñarles muchas cosas.</w:t>
            </w:r>
          </w:p>
        </w:tc>
        <w:tc>
          <w:tcPr>
            <w:tcW w:type="dxa" w:w="2880"/>
            <w:tcW w:w="7920" w:type="dxa"/>
          </w:tcPr>
          <w:p>
            <w:pPr>
              <w:spacing w:line="480" w:lineRule="auto"/>
            </w:pPr>
            <w:r>
              <w:t>Te k'alal k'otik ta sti'il te mare, te Jesuse la yil te ayix tsobol te ants-winiketik le'a, la sna'bey yobolil sbaik, yu'un jich k'oemik la yil te bit'il chijetik te mayuk kanantaywanej yu'unike. Ja yu'un kaj ta bijteswanej, bayal beluk la yak'bey snopik.</w:t>
            </w:r>
          </w:p>
        </w:tc>
        <w:tc>
          <w:tcPr>
            <w:tcW w:type="dxa" w:w="2880"/>
            <w:vAlign w:val="center"/>
            <w:tcW w:w="1440" w:type="dxa"/>
          </w:tcPr>
          <w:p>
            <w:pPr>
              <w:jc w:val="center"/>
            </w:pPr>
            <w:r>
              <w:t>☐</w:t>
            </w:r>
          </w:p>
        </w:tc>
      </w:tr>
      <w:tr>
        <w:tc>
          <w:tcPr>
            <w:tcW w:type="dxa" w:w="2880"/>
            <w:tcW w:w="7920" w:type="dxa"/>
          </w:tcPr>
          <w:p>
            <w:r>
              <w:rPr>
                <w:b/>
              </w:rPr>
              <w:t>Marcos 14:27</w:t>
            </w:r>
          </w:p>
        </w:tc>
        <w:tc>
          <w:tcPr>
            <w:tcW w:type="dxa" w:w="2880"/>
            <w:tcW w:w="7920" w:type="dxa"/>
          </w:tcPr>
          <w:p>
            <w:r>
              <w:rPr>
                <w:b/>
              </w:rPr>
              <w:t>Marcos 14:27</w:t>
            </w:r>
          </w:p>
        </w:tc>
        <w:tc>
          <w:tcPr>
            <w:tcW w:type="dxa" w:w="2880"/>
            <w:tcW w:w="1440" w:type="dxa"/>
          </w:tcPr>
          <w:p>
            <w:pPr>
              <w:jc w:val="center"/>
            </w:pPr>
            <w:r>
              <w:rPr>
                <w:b/>
              </w:rPr>
              <w:t>OK</w:t>
            </w:r>
          </w:p>
        </w:tc>
      </w:tr>
      <w:tr>
        <w:tc>
          <w:tcPr>
            <w:tcW w:type="dxa" w:w="2880"/>
            <w:tcW w:w="7920" w:type="dxa"/>
          </w:tcPr>
          <w:p>
            <w:pPr>
              <w:spacing w:line="480" w:lineRule="auto"/>
            </w:pPr>
            <w:r>
              <w:t xml:space="preserve">Jesús les dijo a ellos, "Todos ustedes se apartarán, pues escrito está, 'HERIRÉ AL </w:t>
            </w:r>
            <w:r>
              <w:rPr>
                <w:b/>
              </w:rPr>
              <w:t>PASTOR</w:t>
            </w:r>
            <w:r>
              <w:t>, Y LAS OVEJAS SE DISPERSARAN!'</w:t>
            </w:r>
          </w:p>
        </w:tc>
        <w:tc>
          <w:tcPr>
            <w:tcW w:type="dxa" w:w="2880"/>
            <w:tcW w:w="7920" w:type="dxa"/>
          </w:tcPr>
          <w:p>
            <w:pPr>
              <w:spacing w:line="480" w:lineRule="auto"/>
            </w:pPr>
            <w:r>
              <w:t>Te Jesús la yalbey te nopojeletike, " Ta apisilik ya me awijk'teyonik jilel, melel jich ts'ibubil jilel, "¡YA ME JKECH'ENTES TE KANAN-CHIJE, SOK TE CHIJETIKE YA ME XPUK'IK BAEL!"</w:t>
            </w:r>
          </w:p>
        </w:tc>
        <w:tc>
          <w:tcPr>
            <w:tcW w:type="dxa" w:w="2880"/>
            <w:vAlign w:val="center"/>
            <w:tcW w:w="1440" w:type="dxa"/>
          </w:tcPr>
          <w:p>
            <w:pPr>
              <w:jc w:val="center"/>
            </w:pPr>
            <w:r>
              <w:t>☐</w:t>
            </w:r>
          </w:p>
        </w:tc>
      </w:tr>
      <w:tr>
        <w:tc>
          <w:tcPr>
            <w:tcW w:type="dxa" w:w="2880"/>
            <w:tcW w:w="7920" w:type="dxa"/>
          </w:tcPr>
          <w:p>
            <w:r>
              <w:rPr>
                <w:b/>
              </w:rPr>
              <w:t>Lucas 2:8</w:t>
            </w:r>
          </w:p>
        </w:tc>
        <w:tc>
          <w:tcPr>
            <w:tcW w:type="dxa" w:w="2880"/>
            <w:tcW w:w="7920" w:type="dxa"/>
          </w:tcPr>
          <w:p>
            <w:r>
              <w:rPr>
                <w:b/>
              </w:rPr>
              <w:t>Lucas 2:8</w:t>
            </w:r>
          </w:p>
        </w:tc>
        <w:tc>
          <w:tcPr>
            <w:tcW w:type="dxa" w:w="2880"/>
            <w:tcW w:w="1440" w:type="dxa"/>
          </w:tcPr>
          <w:p>
            <w:pPr>
              <w:jc w:val="center"/>
            </w:pPr>
            <w:r>
              <w:rPr>
                <w:b/>
              </w:rPr>
              <w:t>OK</w:t>
            </w:r>
          </w:p>
        </w:tc>
      </w:tr>
      <w:tr>
        <w:tc>
          <w:tcPr>
            <w:tcW w:type="dxa" w:w="2880"/>
            <w:tcW w:w="7920" w:type="dxa"/>
          </w:tcPr>
          <w:p>
            <w:pPr>
              <w:spacing w:line="480" w:lineRule="auto"/>
            </w:pPr>
            <w:r>
              <w:t xml:space="preserve">Allí había </w:t>
            </w:r>
            <w:r>
              <w:rPr>
                <w:b/>
              </w:rPr>
              <w:t>pastores</w:t>
            </w:r>
            <w:r>
              <w:t xml:space="preserve"> de esa región que estaban quedándose en los campos, vigilando sus rebaños en la noche.</w:t>
            </w:r>
          </w:p>
        </w:tc>
        <w:tc>
          <w:tcPr>
            <w:tcW w:type="dxa" w:w="2880"/>
            <w:tcW w:w="7920" w:type="dxa"/>
          </w:tcPr>
          <w:p>
            <w:pPr>
              <w:spacing w:line="480" w:lineRule="auto"/>
            </w:pPr>
            <w:r>
              <w:t>Ay kanan-chijetik te le' nopol ayik a ta sjoylejal k'inal te yakik ta skanantayel xchijik ta ajk'ubal.</w:t>
            </w:r>
          </w:p>
        </w:tc>
        <w:tc>
          <w:tcPr>
            <w:tcW w:type="dxa" w:w="2880"/>
            <w:vAlign w:val="center"/>
            <w:tcW w:w="1440" w:type="dxa"/>
          </w:tcPr>
          <w:p>
            <w:pPr>
              <w:jc w:val="center"/>
            </w:pPr>
            <w:r>
              <w:t>☐</w:t>
            </w:r>
          </w:p>
        </w:tc>
      </w:tr>
      <w:tr>
        <w:tc>
          <w:tcPr>
            <w:tcW w:type="dxa" w:w="2880"/>
            <w:tcW w:w="7920" w:type="dxa"/>
          </w:tcPr>
          <w:p>
            <w:r>
              <w:rPr>
                <w:b/>
              </w:rPr>
              <w:t>Juan 10:11</w:t>
            </w:r>
          </w:p>
        </w:tc>
        <w:tc>
          <w:tcPr>
            <w:tcW w:type="dxa" w:w="2880"/>
            <w:tcW w:w="7920" w:type="dxa"/>
          </w:tcPr>
          <w:p>
            <w:r>
              <w:rPr>
                <w:b/>
              </w:rPr>
              <w:t>Juan 10:11</w:t>
            </w:r>
          </w:p>
        </w:tc>
        <w:tc>
          <w:tcPr>
            <w:tcW w:type="dxa" w:w="2880"/>
            <w:tcW w:w="1440" w:type="dxa"/>
          </w:tcPr>
          <w:p>
            <w:pPr>
              <w:jc w:val="center"/>
            </w:pPr>
            <w:r>
              <w:rPr>
                <w:b/>
              </w:rPr>
              <w:t>OK</w:t>
            </w:r>
          </w:p>
        </w:tc>
      </w:tr>
      <w:tr>
        <w:tc>
          <w:tcPr>
            <w:tcW w:type="dxa" w:w="2880"/>
            <w:tcW w:w="7920" w:type="dxa"/>
          </w:tcPr>
          <w:p>
            <w:pPr>
              <w:spacing w:line="480" w:lineRule="auto"/>
            </w:pPr>
            <w:r>
              <w:t xml:space="preserve">Yo soy el buen </w:t>
            </w:r>
            <w:r>
              <w:rPr>
                <w:b/>
              </w:rPr>
              <w:t>pastor</w:t>
            </w:r>
            <w:r>
              <w:t xml:space="preserve">. El buen </w:t>
            </w:r>
            <w:r>
              <w:rPr>
                <w:b/>
              </w:rPr>
              <w:t>pastor</w:t>
            </w:r>
            <w:r>
              <w:t xml:space="preserve"> pone Su vida por las ovejas.</w:t>
            </w:r>
          </w:p>
        </w:tc>
        <w:tc>
          <w:tcPr>
            <w:tcW w:type="dxa" w:w="2880"/>
            <w:tcW w:w="7920" w:type="dxa"/>
          </w:tcPr>
          <w:p>
            <w:pPr>
              <w:spacing w:line="480" w:lineRule="auto"/>
            </w:pPr>
            <w:r>
              <w:t>Te Jo'one ja lekil kanan chijon. Te lekil kanan chije ja ya yak' xkuxinel yu'un te chijetike.</w:t>
            </w:r>
          </w:p>
        </w:tc>
        <w:tc>
          <w:tcPr>
            <w:tcW w:type="dxa" w:w="2880"/>
            <w:vAlign w:val="center"/>
            <w:tcW w:w="1440" w:type="dxa"/>
          </w:tcPr>
          <w:p>
            <w:pPr>
              <w:jc w:val="center"/>
            </w:pPr>
            <w:r>
              <w:t>☐</w:t>
            </w:r>
          </w:p>
        </w:tc>
      </w:tr>
      <w:tr>
        <w:tc>
          <w:tcPr>
            <w:tcW w:type="dxa" w:w="2880"/>
            <w:tcW w:w="7920" w:type="dxa"/>
          </w:tcPr>
          <w:p>
            <w:r>
              <w:rPr>
                <w:b/>
              </w:rPr>
              <w:t>Hechos 20:28</w:t>
            </w:r>
          </w:p>
        </w:tc>
        <w:tc>
          <w:tcPr>
            <w:tcW w:type="dxa" w:w="2880"/>
            <w:tcW w:w="7920" w:type="dxa"/>
          </w:tcPr>
          <w:p>
            <w:r>
              <w:rPr>
                <w:b/>
              </w:rPr>
              <w:t>Hechos 20:28</w:t>
            </w:r>
          </w:p>
        </w:tc>
        <w:tc>
          <w:tcPr>
            <w:tcW w:type="dxa" w:w="2880"/>
            <w:tcW w:w="1440" w:type="dxa"/>
          </w:tcPr>
          <w:p>
            <w:pPr>
              <w:jc w:val="center"/>
            </w:pPr>
            <w:r>
              <w:rPr>
                <w:b/>
              </w:rPr>
              <w:t>OK</w:t>
            </w:r>
          </w:p>
        </w:tc>
      </w:tr>
      <w:tr>
        <w:tc>
          <w:tcPr>
            <w:tcW w:type="dxa" w:w="2880"/>
            <w:tcW w:w="7920" w:type="dxa"/>
          </w:tcPr>
          <w:p>
            <w:pPr>
              <w:spacing w:line="480" w:lineRule="auto"/>
            </w:pPr>
            <w:r>
              <w:t xml:space="preserve">Por lo tanto tengan cuidado de ustedes mismos, y de todo el rebaño del cual el Espíritu Santo los ha hecho obispos. Tengan cuidado al </w:t>
            </w:r>
            <w:r>
              <w:rPr>
                <w:b/>
              </w:rPr>
              <w:t>pastorear</w:t>
            </w:r>
            <w:r>
              <w:t xml:space="preserve"> la iglesia de Dios la cúal Él compró con Sú propia Sangre.</w:t>
            </w:r>
          </w:p>
        </w:tc>
        <w:tc>
          <w:tcPr>
            <w:tcW w:type="dxa" w:w="2880"/>
            <w:tcW w:w="7920" w:type="dxa"/>
          </w:tcPr>
          <w:p>
            <w:pPr>
              <w:spacing w:line="480" w:lineRule="auto"/>
            </w:pPr>
            <w:r>
              <w:t>Jich yu'un, tsajteya me abaik te ja'exe, sok kananteyaik te chijetik awu'unik te la yak'beyex awat'elik ta skananteyel te Ch'ul Espíritue. Sok ich'ame abijilik ta skananteyel te ch'uunjeletik yu'un te Jkajwaltik te la sman ta xch'ich'ele.</w:t>
            </w:r>
          </w:p>
        </w:tc>
        <w:tc>
          <w:tcPr>
            <w:tcW w:type="dxa" w:w="2880"/>
            <w:vAlign w:val="center"/>
            <w:tcW w:w="1440" w:type="dxa"/>
          </w:tcPr>
          <w:p>
            <w:pPr>
              <w:jc w:val="center"/>
            </w:pPr>
            <w:r>
              <w:t>☐</w:t>
            </w:r>
          </w:p>
        </w:tc>
      </w:tr>
      <w:tr>
        <w:tc>
          <w:tcPr>
            <w:tcW w:type="dxa" w:w="2880"/>
            <w:tcW w:w="7920" w:type="dxa"/>
          </w:tcPr>
          <w:p>
            <w:r>
              <w:rPr>
                <w:b/>
              </w:rPr>
              <w:t>1 Corintios 9:7</w:t>
            </w:r>
          </w:p>
        </w:tc>
        <w:tc>
          <w:tcPr>
            <w:tcW w:type="dxa" w:w="2880"/>
            <w:tcW w:w="7920" w:type="dxa"/>
          </w:tcPr>
          <w:p>
            <w:r>
              <w:rPr>
                <w:b/>
              </w:rPr>
              <w:t>1 Corintios 9:7</w:t>
            </w:r>
          </w:p>
        </w:tc>
        <w:tc>
          <w:tcPr>
            <w:tcW w:type="dxa" w:w="2880"/>
            <w:tcW w:w="1440" w:type="dxa"/>
          </w:tcPr>
          <w:p>
            <w:pPr>
              <w:jc w:val="center"/>
            </w:pPr>
            <w:r>
              <w:rPr>
                <w:b/>
              </w:rPr>
              <w:t>OK</w:t>
            </w:r>
          </w:p>
        </w:tc>
      </w:tr>
      <w:tr>
        <w:tc>
          <w:tcPr>
            <w:tcW w:type="dxa" w:w="2880"/>
            <w:tcW w:w="7920" w:type="dxa"/>
          </w:tcPr>
          <w:p>
            <w:pPr>
              <w:spacing w:line="480" w:lineRule="auto"/>
            </w:pPr>
            <w:r>
              <w:t xml:space="preserve">¿Quién sirve como un soldado a expensa propia? ¿Quién planta una viña y no come su fruto? ¿O quién </w:t>
            </w:r>
            <w:r>
              <w:rPr>
                <w:b/>
              </w:rPr>
              <w:t>cuida</w:t>
            </w:r>
            <w:r>
              <w:t xml:space="preserve"> un rebaño y no bebe leche de él?</w:t>
            </w:r>
          </w:p>
        </w:tc>
        <w:tc>
          <w:tcPr>
            <w:tcW w:type="dxa" w:w="2880"/>
            <w:tcW w:w="7920" w:type="dxa"/>
          </w:tcPr>
          <w:p>
            <w:pPr>
              <w:spacing w:line="480" w:lineRule="auto"/>
            </w:pPr>
            <w:r>
              <w:t>¿Mach'a ya x-abtinaj ta soldado te janax ya stoj stukel te beluk ya xtu'un yu'une? ¿Ay ba mach'a ya sts'un ts'usub te ma slajinbey te site? ¿Ay ba mach'a ya skanantey te wakaxetik te ma ba ya yuch'bey te leche yu'une?</w:t>
            </w:r>
          </w:p>
        </w:tc>
        <w:tc>
          <w:tcPr>
            <w:tcW w:type="dxa" w:w="2880"/>
            <w:vAlign w:val="center"/>
            <w:tcW w:w="1440" w:type="dxa"/>
          </w:tcPr>
          <w:p>
            <w:pPr>
              <w:jc w:val="center"/>
            </w:pPr>
            <w:r>
              <w:t>☐</w:t>
            </w:r>
          </w:p>
        </w:tc>
      </w:tr>
      <w:tr>
        <w:tc>
          <w:tcPr>
            <w:tcW w:type="dxa" w:w="2880"/>
            <w:tcW w:w="7920" w:type="dxa"/>
          </w:tcPr>
          <w:p>
            <w:r>
              <w:rPr>
                <w:b/>
              </w:rPr>
              <w:t>Hebreos 13:20</w:t>
            </w:r>
          </w:p>
        </w:tc>
        <w:tc>
          <w:tcPr>
            <w:tcW w:type="dxa" w:w="2880"/>
            <w:tcW w:w="7920" w:type="dxa"/>
          </w:tcPr>
          <w:p>
            <w:r>
              <w:rPr>
                <w:b/>
              </w:rPr>
              <w:t>Hebreos 13:20</w:t>
            </w:r>
          </w:p>
        </w:tc>
        <w:tc>
          <w:tcPr>
            <w:tcW w:type="dxa" w:w="2880"/>
            <w:tcW w:w="1440" w:type="dxa"/>
          </w:tcPr>
          <w:p>
            <w:pPr>
              <w:jc w:val="center"/>
            </w:pPr>
            <w:r>
              <w:rPr>
                <w:b/>
              </w:rPr>
              <w:t>OK</w:t>
            </w:r>
          </w:p>
        </w:tc>
      </w:tr>
      <w:tr>
        <w:tc>
          <w:tcPr>
            <w:tcW w:type="dxa" w:w="2880"/>
            <w:tcW w:w="7920" w:type="dxa"/>
          </w:tcPr>
          <w:p>
            <w:pPr>
              <w:spacing w:line="480" w:lineRule="auto"/>
            </w:pPr>
            <w:r>
              <w:t xml:space="preserve">Ahora, que el Dios de paz, quien resucitó de los muertos al gran </w:t>
            </w:r>
            <w:r>
              <w:rPr>
                <w:b/>
              </w:rPr>
              <w:t>Pastor</w:t>
            </w:r>
            <w:r>
              <w:t xml:space="preserve"> de las ovejas, nuestro Señor Jesús, por la sangre de un pacto eterno,</w:t>
            </w:r>
          </w:p>
        </w:tc>
        <w:tc>
          <w:tcPr>
            <w:tcW w:type="dxa" w:w="2880"/>
            <w:tcW w:w="7920" w:type="dxa"/>
          </w:tcPr>
          <w:p>
            <w:pPr>
              <w:spacing w:line="480" w:lineRule="auto"/>
            </w:pPr>
            <w:r>
              <w:t>Ta ora to te Dios yu'un te lamal k'inale, te ja la xcha' kusestel ta aelmeletik te muk'ul wolwanej kanan chij, ja bi ja te Kajwaltik Jesuse, ta swenta te xch'ich'ele te ay trato ta sbajt'el k'inale,</w:t>
            </w:r>
          </w:p>
        </w:tc>
        <w:tc>
          <w:tcPr>
            <w:tcW w:type="dxa" w:w="2880"/>
            <w:vAlign w:val="center"/>
            <w:tcW w:w="1440" w:type="dxa"/>
          </w:tcPr>
          <w:p>
            <w:pPr>
              <w:jc w:val="center"/>
            </w:pPr>
            <w:r>
              <w:t>☐</w:t>
            </w:r>
          </w:p>
        </w:tc>
      </w:tr>
      <w:tr>
        <w:tc>
          <w:tcPr>
            <w:tcW w:type="dxa" w:w="2880"/>
            <w:tcW w:w="7920" w:type="dxa"/>
          </w:tcPr>
          <w:p>
            <w:r>
              <w:rPr>
                <w:b/>
              </w:rPr>
              <w:t>1 Pedro 2:25</w:t>
            </w:r>
          </w:p>
        </w:tc>
        <w:tc>
          <w:tcPr>
            <w:tcW w:type="dxa" w:w="2880"/>
            <w:tcW w:w="7920" w:type="dxa"/>
          </w:tcPr>
          <w:p>
            <w:r>
              <w:rPr>
                <w:b/>
              </w:rPr>
              <w:t>1 Pedro 2:25</w:t>
            </w:r>
          </w:p>
        </w:tc>
        <w:tc>
          <w:tcPr>
            <w:tcW w:type="dxa" w:w="2880"/>
            <w:tcW w:w="1440" w:type="dxa"/>
          </w:tcPr>
          <w:p>
            <w:pPr>
              <w:jc w:val="center"/>
            </w:pPr>
            <w:r>
              <w:rPr>
                <w:b/>
              </w:rPr>
              <w:t>OK</w:t>
            </w:r>
          </w:p>
        </w:tc>
      </w:tr>
      <w:tr>
        <w:tc>
          <w:tcPr>
            <w:tcW w:type="dxa" w:w="2880"/>
            <w:tcW w:w="7920" w:type="dxa"/>
          </w:tcPr>
          <w:p>
            <w:pPr>
              <w:spacing w:line="480" w:lineRule="auto"/>
            </w:pPr>
            <w:r>
              <w:t xml:space="preserve">Todos ustedes han estado vangando como ovejas perdidas, pero ahora han regresado al </w:t>
            </w:r>
            <w:r>
              <w:rPr>
                <w:b/>
              </w:rPr>
              <w:t>pastor</w:t>
            </w:r>
            <w:r>
              <w:t xml:space="preserve"> y guardian de sus almas.</w:t>
            </w:r>
          </w:p>
        </w:tc>
        <w:tc>
          <w:tcPr>
            <w:tcW w:type="dxa" w:w="2880"/>
            <w:tcW w:w="7920" w:type="dxa"/>
          </w:tcPr>
          <w:p>
            <w:pPr>
              <w:spacing w:line="480" w:lineRule="auto"/>
            </w:pPr>
            <w:r>
              <w:t>Jich ayex te bit'il chijetik te jowejemike, jauk me to sujt'atikix tel ta stojol te kanantaywanej awu'unike te ja skanantayoj te ach'ulelike.</w:t>
            </w:r>
          </w:p>
        </w:tc>
        <w:tc>
          <w:tcPr>
            <w:tcW w:type="dxa" w:w="2880"/>
            <w:vAlign w:val="center"/>
            <w:tcW w:w="1440" w:type="dxa"/>
          </w:tcPr>
          <w:p>
            <w:pPr>
              <w:jc w:val="center"/>
            </w:pPr>
            <w:r>
              <w:t>☐</w:t>
            </w:r>
          </w:p>
        </w:tc>
      </w:tr>
      <w:tr>
        <w:tc>
          <w:tcPr>
            <w:tcW w:type="dxa" w:w="2880"/>
            <w:tcW w:w="7920" w:type="dxa"/>
          </w:tcPr>
          <w:p>
            <w:r>
              <w:rPr>
                <w:b/>
              </w:rPr>
              <w:t>1 Pedro 5:2</w:t>
            </w:r>
          </w:p>
        </w:tc>
        <w:tc>
          <w:tcPr>
            <w:tcW w:type="dxa" w:w="2880"/>
            <w:tcW w:w="7920" w:type="dxa"/>
          </w:tcPr>
          <w:p>
            <w:r>
              <w:rPr>
                <w:b/>
              </w:rPr>
              <w:t>1 Pedro 5:2</w:t>
            </w:r>
          </w:p>
        </w:tc>
        <w:tc>
          <w:tcPr>
            <w:tcW w:type="dxa" w:w="2880"/>
            <w:tcW w:w="1440" w:type="dxa"/>
          </w:tcPr>
          <w:p>
            <w:pPr>
              <w:jc w:val="center"/>
            </w:pPr>
            <w:r>
              <w:rPr>
                <w:b/>
              </w:rPr>
              <w:t>OK</w:t>
            </w:r>
          </w:p>
        </w:tc>
      </w:tr>
      <w:tr>
        <w:tc>
          <w:tcPr>
            <w:tcW w:type="dxa" w:w="2880"/>
            <w:tcW w:w="7920" w:type="dxa"/>
          </w:tcPr>
          <w:p>
            <w:pPr>
              <w:spacing w:line="480" w:lineRule="auto"/>
            </w:pPr>
            <w:r>
              <w:t xml:space="preserve">Por lo tanto, yo los exhorto, ancianos, </w:t>
            </w:r>
            <w:r>
              <w:rPr>
                <w:b/>
              </w:rPr>
              <w:t>atiendan</w:t>
            </w:r>
            <w:r>
              <w:t xml:space="preserve"> al rebaño de Dios que está entre ustedes. Cuiden de ellos, no porque sea su obligación, sino porque desean hacerlo, de acuerdo a Dios. Velen por ellos, no por dinero deshonesto, pero voluntariamente. </w:t>
            </w:r>
          </w:p>
        </w:tc>
        <w:tc>
          <w:tcPr>
            <w:tcW w:type="dxa" w:w="2880"/>
            <w:tcW w:w="7920" w:type="dxa"/>
          </w:tcPr>
          <w:p>
            <w:pPr>
              <w:spacing w:line="480" w:lineRule="auto"/>
            </w:pPr>
            <w:r>
              <w:t>Jich yu'un ya jtak'uyex ancianoetik, kananteyaik me te chijetik yu'un te Dios te ay ta atojolike. Ma me sujbilukex ta spasel, sok me yutsil awot'anik ya apasik ta swenta te Diose, ma me ta skajuk nax tak'in te ya x-at'ejexe ja ya sk'an te binuk nax me awot'anik ta spasele.</w:t>
            </w:r>
          </w:p>
        </w:tc>
        <w:tc>
          <w:tcPr>
            <w:tcW w:type="dxa" w:w="2880"/>
            <w:vAlign w:val="center"/>
            <w:tcW w:w="1440" w:type="dxa"/>
          </w:tcPr>
          <w:p>
            <w:pPr>
              <w:jc w:val="center"/>
            </w:pPr>
            <w:r>
              <w:t>☐</w:t>
            </w:r>
          </w:p>
        </w:tc>
      </w:tr>
      <w:tr>
        <w:tc>
          <w:tcPr>
            <w:tcW w:type="dxa" w:w="2880"/>
            <w:tcW w:w="7920" w:type="dxa"/>
          </w:tcPr>
          <w:p>
            <w:r>
              <w:rPr>
                <w:b/>
              </w:rPr>
              <w:t>Apocalipsis 7:17</w:t>
            </w:r>
          </w:p>
        </w:tc>
        <w:tc>
          <w:tcPr>
            <w:tcW w:type="dxa" w:w="2880"/>
            <w:tcW w:w="7920" w:type="dxa"/>
          </w:tcPr>
          <w:p>
            <w:r>
              <w:rPr>
                <w:b/>
              </w:rPr>
              <w:t>Apocalipsis 7:17</w:t>
            </w:r>
          </w:p>
        </w:tc>
        <w:tc>
          <w:tcPr>
            <w:tcW w:type="dxa" w:w="2880"/>
            <w:tcW w:w="1440" w:type="dxa"/>
          </w:tcPr>
          <w:p>
            <w:pPr>
              <w:jc w:val="center"/>
            </w:pPr>
            <w:r>
              <w:rPr>
                <w:b/>
              </w:rPr>
              <w:t>OK</w:t>
            </w:r>
          </w:p>
        </w:tc>
      </w:tr>
      <w:tr>
        <w:tc>
          <w:tcPr>
            <w:tcW w:type="dxa" w:w="2880"/>
            <w:tcW w:w="7920" w:type="dxa"/>
          </w:tcPr>
          <w:p>
            <w:pPr>
              <w:spacing w:line="480" w:lineRule="auto"/>
            </w:pPr>
            <w:r>
              <w:t xml:space="preserve">Pues el Cordero en el medio del trono será su </w:t>
            </w:r>
            <w:r>
              <w:rPr>
                <w:b/>
              </w:rPr>
              <w:t>pastor</w:t>
            </w:r>
            <w:r>
              <w:t>, y Él los guiará a fuentes de agua viva, y Dios limpiará cada lágrima de sus ojos."</w:t>
            </w:r>
          </w:p>
        </w:tc>
        <w:tc>
          <w:tcPr>
            <w:tcW w:type="dxa" w:w="2880"/>
            <w:tcW w:w="7920" w:type="dxa"/>
          </w:tcPr>
          <w:p>
            <w:pPr>
              <w:spacing w:line="480" w:lineRule="auto"/>
            </w:pPr>
            <w:r>
              <w:t>Melel te Alalchije te ay ta bay yolilal te muk'ul naktijibale ya me xkanantayotik yu'un, jich ya me x-ik'otik bael ta bay te slok'ib ja' swenta yu'un te kuxlejale, sok ya me skusbotik te yalel sitik yu'un te Diose.''</w:t>
            </w:r>
          </w:p>
        </w:tc>
        <w:tc>
          <w:tcPr>
            <w:tcW w:type="dxa" w:w="2880"/>
            <w:vAlign w:val="center"/>
            <w:tcW w:w="1440" w:type="dxa"/>
          </w:tcPr>
          <w:p>
            <w:pPr>
              <w:jc w:val="center"/>
            </w:pPr>
            <w:r>
              <w:t>☐</w:t>
            </w:r>
          </w:p>
        </w:tc>
      </w:tr>
    </w:tbl>
    <w:p>
      <w:pPr>
        <w:pStyle w:val="Heading1"/>
        <w:spacing w:before="0"/>
      </w:pPr>
      <w:r>
        <w:t>paz (G1515)</w:t>
      </w:r>
    </w:p>
    <w:p>
      <w:pPr>
        <w:spacing w:after="0"/>
      </w:pPr>
      <w:r/>
      <w:r>
        <w:t>Esta palabra puede significar: Tener la certeza de estar a salvo y seguro. Estar libre de conflictos, temores o ansiedad. Estar en una buena relación con otras personas. Lo opuesto a estar en guerra. Tener una buena o correcta relación con Dios, quien ha salvado a una persona del pecado.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10:34</w:t>
            </w:r>
          </w:p>
        </w:tc>
        <w:tc>
          <w:tcPr>
            <w:tcW w:type="dxa" w:w="2880"/>
            <w:tcW w:w="7920" w:type="dxa"/>
          </w:tcPr>
          <w:p>
            <w:r>
              <w:rPr>
                <w:b/>
              </w:rPr>
              <w:t>Mateo 10:34</w:t>
            </w:r>
          </w:p>
        </w:tc>
        <w:tc>
          <w:tcPr>
            <w:tcW w:type="dxa" w:w="2880"/>
            <w:tcW w:w="1440" w:type="dxa"/>
          </w:tcPr>
          <w:p>
            <w:pPr>
              <w:jc w:val="center"/>
            </w:pPr>
            <w:r>
              <w:rPr>
                <w:b/>
              </w:rPr>
              <w:t>OK</w:t>
            </w:r>
          </w:p>
        </w:tc>
      </w:tr>
      <w:tr>
        <w:tc>
          <w:tcPr>
            <w:tcW w:type="dxa" w:w="2880"/>
            <w:tcW w:w="7920" w:type="dxa"/>
          </w:tcPr>
          <w:p>
            <w:pPr>
              <w:spacing w:line="480" w:lineRule="auto"/>
            </w:pPr>
            <w:r>
              <w:t xml:space="preserve">No piensen que he venido a traer </w:t>
            </w:r>
            <w:r>
              <w:rPr>
                <w:b/>
              </w:rPr>
              <w:t>paz</w:t>
            </w:r>
            <w:r>
              <w:t xml:space="preserve"> sobre la tierra. Yo no he venido a traer </w:t>
            </w:r>
            <w:r>
              <w:rPr>
                <w:b/>
              </w:rPr>
              <w:t>paz</w:t>
            </w:r>
            <w:r>
              <w:t>, sino una espada.</w:t>
            </w:r>
          </w:p>
        </w:tc>
        <w:tc>
          <w:tcPr>
            <w:tcW w:type="dxa" w:w="2880"/>
            <w:tcW w:w="7920" w:type="dxa"/>
          </w:tcPr>
          <w:p>
            <w:pPr>
              <w:spacing w:line="480" w:lineRule="auto"/>
            </w:pPr>
            <w:r>
              <w:t>Ma me akuyik te jo'on jkich'oj tel lamal k'inal ta sba te balumilale. Ma me jkich'oj tel lamal k'inal, ja me tal jach te k'ope.</w:t>
            </w:r>
          </w:p>
        </w:tc>
        <w:tc>
          <w:tcPr>
            <w:tcW w:type="dxa" w:w="2880"/>
            <w:vAlign w:val="center"/>
            <w:tcW w:w="1440" w:type="dxa"/>
          </w:tcPr>
          <w:p>
            <w:pPr>
              <w:jc w:val="center"/>
            </w:pPr>
            <w:r>
              <w:t>☐</w:t>
            </w:r>
          </w:p>
        </w:tc>
      </w:tr>
      <w:tr>
        <w:tc>
          <w:tcPr>
            <w:tcW w:type="dxa" w:w="2880"/>
            <w:tcW w:w="7920" w:type="dxa"/>
          </w:tcPr>
          <w:p>
            <w:r>
              <w:rPr>
                <w:b/>
              </w:rPr>
              <w:t>Lucas 2:14</w:t>
            </w:r>
          </w:p>
        </w:tc>
        <w:tc>
          <w:tcPr>
            <w:tcW w:type="dxa" w:w="2880"/>
            <w:tcW w:w="7920" w:type="dxa"/>
          </w:tcPr>
          <w:p>
            <w:r>
              <w:rPr>
                <w:b/>
              </w:rPr>
              <w:t>Lucas 2:14</w:t>
            </w:r>
          </w:p>
        </w:tc>
        <w:tc>
          <w:tcPr>
            <w:tcW w:type="dxa" w:w="2880"/>
            <w:tcW w:w="1440" w:type="dxa"/>
          </w:tcPr>
          <w:p>
            <w:pPr>
              <w:jc w:val="center"/>
            </w:pPr>
            <w:r>
              <w:rPr>
                <w:b/>
              </w:rPr>
              <w:t>OK</w:t>
            </w:r>
          </w:p>
        </w:tc>
      </w:tr>
      <w:tr>
        <w:tc>
          <w:tcPr>
            <w:tcW w:type="dxa" w:w="2880"/>
            <w:tcW w:w="7920" w:type="dxa"/>
          </w:tcPr>
          <w:p>
            <w:pPr>
              <w:spacing w:line="480" w:lineRule="auto"/>
            </w:pPr>
            <w:r>
              <w:t xml:space="preserve">"Gloria a Dios en las alturas y </w:t>
            </w:r>
            <w:r>
              <w:rPr>
                <w:b/>
              </w:rPr>
              <w:t>paz</w:t>
            </w:r>
            <w:r>
              <w:t xml:space="preserve"> en la tierra entre los hombres con quienes Él esté complacido."</w:t>
            </w:r>
          </w:p>
        </w:tc>
        <w:tc>
          <w:tcPr>
            <w:tcW w:type="dxa" w:w="2880"/>
            <w:tcW w:w="7920" w:type="dxa"/>
          </w:tcPr>
          <w:p>
            <w:pPr>
              <w:spacing w:line="480" w:lineRule="auto"/>
            </w:pPr>
            <w:r>
              <w:t>"Binax yutsil te Dios te ay ta toyol sok ayuk lamal k'inal ta balumilal ta stojol te ants-winiketik te mach'atik ayik ta k'uxtayel yu'une."</w:t>
            </w:r>
          </w:p>
        </w:tc>
        <w:tc>
          <w:tcPr>
            <w:tcW w:type="dxa" w:w="2880"/>
            <w:vAlign w:val="center"/>
            <w:tcW w:w="1440" w:type="dxa"/>
          </w:tcPr>
          <w:p>
            <w:pPr>
              <w:jc w:val="center"/>
            </w:pPr>
            <w:r>
              <w:t>☐</w:t>
            </w:r>
          </w:p>
        </w:tc>
      </w:tr>
      <w:tr>
        <w:tc>
          <w:tcPr>
            <w:tcW w:type="dxa" w:w="2880"/>
            <w:tcW w:w="7920" w:type="dxa"/>
          </w:tcPr>
          <w:p>
            <w:r>
              <w:rPr>
                <w:b/>
              </w:rPr>
              <w:t>Juan 14:27</w:t>
            </w:r>
          </w:p>
        </w:tc>
        <w:tc>
          <w:tcPr>
            <w:tcW w:type="dxa" w:w="2880"/>
            <w:tcW w:w="7920" w:type="dxa"/>
          </w:tcPr>
          <w:p>
            <w:r>
              <w:rPr>
                <w:b/>
              </w:rPr>
              <w:t>Juan 14:27</w:t>
            </w:r>
          </w:p>
        </w:tc>
        <w:tc>
          <w:tcPr>
            <w:tcW w:type="dxa" w:w="2880"/>
            <w:tcW w:w="1440" w:type="dxa"/>
          </w:tcPr>
          <w:p>
            <w:pPr>
              <w:jc w:val="center"/>
            </w:pPr>
            <w:r>
              <w:rPr>
                <w:b/>
              </w:rPr>
              <w:t>OK</w:t>
            </w:r>
          </w:p>
        </w:tc>
      </w:tr>
      <w:tr>
        <w:tc>
          <w:tcPr>
            <w:tcW w:type="dxa" w:w="2880"/>
            <w:tcW w:w="7920" w:type="dxa"/>
          </w:tcPr>
          <w:p>
            <w:pPr>
              <w:spacing w:line="480" w:lineRule="auto"/>
            </w:pPr>
            <w:r>
              <w:t xml:space="preserve">les dejo </w:t>
            </w:r>
            <w:r>
              <w:rPr>
                <w:b/>
              </w:rPr>
              <w:t>paz</w:t>
            </w:r>
            <w:r>
              <w:t xml:space="preserve"> a ustedes, Yo les doy Mi </w:t>
            </w:r>
            <w:r>
              <w:rPr>
                <w:b/>
              </w:rPr>
              <w:t>paz</w:t>
            </w:r>
            <w:r>
              <w:t>; Yo no la doy como el mundo la da. No dejen que se turbe sus corazones, y no tengan miedo.</w:t>
            </w:r>
          </w:p>
        </w:tc>
        <w:tc>
          <w:tcPr>
            <w:tcW w:type="dxa" w:w="2880"/>
            <w:tcW w:w="7920" w:type="dxa"/>
          </w:tcPr>
          <w:p>
            <w:pPr>
              <w:spacing w:line="480" w:lineRule="auto"/>
            </w:pPr>
            <w:r>
              <w:t>Ya jkijk'tebeyex te lamal k'inale, ya jkak'beyex te lamal k'inale; ma ba jich ya jkak' te bit'il ya yak'ik te mach'atik ayik ta balumilale. Ma me xa awak' te ya xwoklaj te awot'anike, sok ma me xiwex.</w:t>
            </w:r>
          </w:p>
        </w:tc>
        <w:tc>
          <w:tcPr>
            <w:tcW w:type="dxa" w:w="2880"/>
            <w:vAlign w:val="center"/>
            <w:tcW w:w="1440" w:type="dxa"/>
          </w:tcPr>
          <w:p>
            <w:pPr>
              <w:jc w:val="center"/>
            </w:pPr>
            <w:r>
              <w:t>☐</w:t>
            </w:r>
          </w:p>
        </w:tc>
      </w:tr>
      <w:tr>
        <w:tc>
          <w:tcPr>
            <w:tcW w:type="dxa" w:w="2880"/>
            <w:tcW w:w="7920" w:type="dxa"/>
          </w:tcPr>
          <w:p>
            <w:r>
              <w:rPr>
                <w:b/>
              </w:rPr>
              <w:t>Hechos 10:36</w:t>
            </w:r>
          </w:p>
        </w:tc>
        <w:tc>
          <w:tcPr>
            <w:tcW w:type="dxa" w:w="2880"/>
            <w:tcW w:w="7920" w:type="dxa"/>
          </w:tcPr>
          <w:p>
            <w:r>
              <w:rPr>
                <w:b/>
              </w:rPr>
              <w:t>Hechos 10:36</w:t>
            </w:r>
          </w:p>
        </w:tc>
        <w:tc>
          <w:tcPr>
            <w:tcW w:type="dxa" w:w="2880"/>
            <w:tcW w:w="1440" w:type="dxa"/>
          </w:tcPr>
          <w:p>
            <w:pPr>
              <w:jc w:val="center"/>
            </w:pPr>
            <w:r>
              <w:rPr>
                <w:b/>
              </w:rPr>
              <w:t>OK</w:t>
            </w:r>
          </w:p>
        </w:tc>
      </w:tr>
      <w:tr>
        <w:tc>
          <w:tcPr>
            <w:tcW w:type="dxa" w:w="2880"/>
            <w:tcW w:w="7920" w:type="dxa"/>
          </w:tcPr>
          <w:p>
            <w:pPr>
              <w:spacing w:line="480" w:lineRule="auto"/>
            </w:pPr>
            <w:r>
              <w:t xml:space="preserve">Ustedes conocen el mensaje que Él envió al pueblo de Israel, cuando Él anunció las buenas nuevas de </w:t>
            </w:r>
            <w:r>
              <w:rPr>
                <w:b/>
              </w:rPr>
              <w:t>paz</w:t>
            </w:r>
            <w:r>
              <w:t xml:space="preserve"> por medio de Jesucristo, quien es Señor de todo, </w:t>
            </w:r>
          </w:p>
        </w:tc>
        <w:tc>
          <w:tcPr>
            <w:tcW w:type="dxa" w:w="2880"/>
            <w:tcW w:w="7920" w:type="dxa"/>
          </w:tcPr>
          <w:p>
            <w:pPr>
              <w:spacing w:line="480" w:lineRule="auto"/>
            </w:pPr>
            <w:r>
              <w:t>Ja ana'ojik stojol te beluk la yal te Dios ta swenta te lum Israel, te k'alal la yalbey te lek yach'il k'op yu'un te ay lamal k'inal ta swenta te Jkajwaltik Jesucristo te ja ajwalil yu'un spisil te ants-winiketike,</w:t>
            </w:r>
          </w:p>
        </w:tc>
        <w:tc>
          <w:tcPr>
            <w:tcW w:type="dxa" w:w="2880"/>
            <w:vAlign w:val="center"/>
            <w:tcW w:w="1440" w:type="dxa"/>
          </w:tcPr>
          <w:p>
            <w:pPr>
              <w:jc w:val="center"/>
            </w:pPr>
            <w:r>
              <w:t>☐</w:t>
            </w:r>
          </w:p>
        </w:tc>
      </w:tr>
      <w:tr>
        <w:tc>
          <w:tcPr>
            <w:tcW w:type="dxa" w:w="2880"/>
            <w:tcW w:w="7920" w:type="dxa"/>
          </w:tcPr>
          <w:p>
            <w:r>
              <w:rPr>
                <w:b/>
              </w:rPr>
              <w:t>Romanos 14:19</w:t>
            </w:r>
          </w:p>
        </w:tc>
        <w:tc>
          <w:tcPr>
            <w:tcW w:type="dxa" w:w="2880"/>
            <w:tcW w:w="7920" w:type="dxa"/>
          </w:tcPr>
          <w:p>
            <w:r>
              <w:rPr>
                <w:b/>
              </w:rPr>
              <w:t>Romanos 14:19</w:t>
            </w:r>
          </w:p>
        </w:tc>
        <w:tc>
          <w:tcPr>
            <w:tcW w:type="dxa" w:w="2880"/>
            <w:tcW w:w="1440" w:type="dxa"/>
          </w:tcPr>
          <w:p>
            <w:pPr>
              <w:jc w:val="center"/>
            </w:pPr>
            <w:r>
              <w:rPr>
                <w:b/>
              </w:rPr>
              <w:t>OK</w:t>
            </w:r>
          </w:p>
        </w:tc>
      </w:tr>
      <w:tr>
        <w:tc>
          <w:tcPr>
            <w:tcW w:type="dxa" w:w="2880"/>
            <w:tcW w:w="7920" w:type="dxa"/>
          </w:tcPr>
          <w:p>
            <w:pPr>
              <w:spacing w:line="480" w:lineRule="auto"/>
            </w:pPr>
            <w:r>
              <w:t xml:space="preserve">Así entonces, vamos a procurar las cosas de </w:t>
            </w:r>
            <w:r>
              <w:rPr>
                <w:b/>
              </w:rPr>
              <w:t>paz</w:t>
            </w:r>
            <w:r>
              <w:t>, y las cosas que edifican el uno al otro.</w:t>
            </w:r>
          </w:p>
        </w:tc>
        <w:tc>
          <w:tcPr>
            <w:tcW w:type="dxa" w:w="2880"/>
            <w:tcW w:w="7920" w:type="dxa"/>
          </w:tcPr>
          <w:p>
            <w:pPr>
              <w:spacing w:line="480" w:lineRule="auto"/>
            </w:pPr>
            <w:r>
              <w:t>Jich yu'un, ya me jletik te yakuk xkuxinotik ta lamal k'inale, sok te beluk ya xmuk'ub yu'un te xch'uunjel yot'anik te yantike.</w:t>
            </w:r>
          </w:p>
        </w:tc>
        <w:tc>
          <w:tcPr>
            <w:tcW w:type="dxa" w:w="2880"/>
            <w:vAlign w:val="center"/>
            <w:tcW w:w="1440" w:type="dxa"/>
          </w:tcPr>
          <w:p>
            <w:pPr>
              <w:jc w:val="center"/>
            </w:pPr>
            <w:r>
              <w:t>☐</w:t>
            </w:r>
          </w:p>
        </w:tc>
      </w:tr>
      <w:tr>
        <w:tc>
          <w:tcPr>
            <w:tcW w:type="dxa" w:w="2880"/>
            <w:tcW w:w="7920" w:type="dxa"/>
          </w:tcPr>
          <w:p>
            <w:r>
              <w:rPr>
                <w:b/>
              </w:rPr>
              <w:t>2 Corintios 13:11</w:t>
            </w:r>
          </w:p>
        </w:tc>
        <w:tc>
          <w:tcPr>
            <w:tcW w:type="dxa" w:w="2880"/>
            <w:tcW w:w="7920" w:type="dxa"/>
          </w:tcPr>
          <w:p>
            <w:r>
              <w:rPr>
                <w:b/>
              </w:rPr>
              <w:t>2 Corintios 13:11</w:t>
            </w:r>
          </w:p>
        </w:tc>
        <w:tc>
          <w:tcPr>
            <w:tcW w:type="dxa" w:w="2880"/>
            <w:tcW w:w="1440" w:type="dxa"/>
          </w:tcPr>
          <w:p>
            <w:pPr>
              <w:jc w:val="center"/>
            </w:pPr>
            <w:r>
              <w:rPr>
                <w:b/>
              </w:rPr>
              <w:t>OK</w:t>
            </w:r>
          </w:p>
        </w:tc>
      </w:tr>
      <w:tr>
        <w:tc>
          <w:tcPr>
            <w:tcW w:type="dxa" w:w="2880"/>
            <w:tcW w:w="7920" w:type="dxa"/>
          </w:tcPr>
          <w:p>
            <w:pPr>
              <w:spacing w:line="480" w:lineRule="auto"/>
            </w:pPr>
            <w:r>
              <w:t xml:space="preserve">Finalmente, hermanos, ¡regocíjense! Trabajen para la restauración, sean alentados, estén de acuerdo el uno con el otro, vivan en </w:t>
            </w:r>
            <w:r>
              <w:rPr>
                <w:b/>
              </w:rPr>
              <w:t>paz</w:t>
            </w:r>
            <w:r>
              <w:t xml:space="preserve">. Y el Dios de amor y </w:t>
            </w:r>
            <w:r>
              <w:rPr>
                <w:b/>
              </w:rPr>
              <w:t>paz</w:t>
            </w:r>
            <w:r>
              <w:t xml:space="preserve"> estará con ustedes.</w:t>
            </w:r>
          </w:p>
        </w:tc>
        <w:tc>
          <w:tcPr>
            <w:tcW w:type="dxa" w:w="2880"/>
            <w:tcW w:w="7920" w:type="dxa"/>
          </w:tcPr>
          <w:p>
            <w:pPr>
              <w:spacing w:line="480" w:lineRule="auto"/>
            </w:pPr>
            <w:r>
              <w:t>Ta slajibal, jkermanotak, ¡binuk nax me awot'anik! at'ejanik me swenta jich yakukex ta ch'iel ta spisil ora, ayuk me smuk'ul k'inal ya awaiyik, junuk me ayukex sok te yantike, kuxinanik me sok lamal k'inal. Jich me te Dios yu'un te xk'uxul ot'anile sok te lamal k'inale ay me ta atojolik.</w:t>
            </w:r>
          </w:p>
        </w:tc>
        <w:tc>
          <w:tcPr>
            <w:tcW w:type="dxa" w:w="2880"/>
            <w:vAlign w:val="center"/>
            <w:tcW w:w="1440" w:type="dxa"/>
          </w:tcPr>
          <w:p>
            <w:pPr>
              <w:jc w:val="center"/>
            </w:pPr>
            <w:r>
              <w:t>☐</w:t>
            </w:r>
          </w:p>
        </w:tc>
      </w:tr>
      <w:tr>
        <w:tc>
          <w:tcPr>
            <w:tcW w:type="dxa" w:w="2880"/>
            <w:tcW w:w="7920" w:type="dxa"/>
          </w:tcPr>
          <w:p>
            <w:r>
              <w:rPr>
                <w:b/>
              </w:rPr>
              <w:t>Gálatas 5:22</w:t>
            </w:r>
          </w:p>
        </w:tc>
        <w:tc>
          <w:tcPr>
            <w:tcW w:type="dxa" w:w="2880"/>
            <w:tcW w:w="7920" w:type="dxa"/>
          </w:tcPr>
          <w:p>
            <w:r>
              <w:rPr>
                <w:b/>
              </w:rPr>
              <w:t>Gálatas 5:22</w:t>
            </w:r>
          </w:p>
        </w:tc>
        <w:tc>
          <w:tcPr>
            <w:tcW w:type="dxa" w:w="2880"/>
            <w:tcW w:w="1440" w:type="dxa"/>
          </w:tcPr>
          <w:p>
            <w:pPr>
              <w:jc w:val="center"/>
            </w:pPr>
            <w:r>
              <w:rPr>
                <w:b/>
              </w:rPr>
              <w:t>OK</w:t>
            </w:r>
          </w:p>
        </w:tc>
      </w:tr>
      <w:tr>
        <w:tc>
          <w:tcPr>
            <w:tcW w:type="dxa" w:w="2880"/>
            <w:tcW w:w="7920" w:type="dxa"/>
          </w:tcPr>
          <w:p>
            <w:pPr>
              <w:spacing w:line="480" w:lineRule="auto"/>
            </w:pPr>
            <w:r>
              <w:t xml:space="preserve">Pero el fruto del Espíritu es amor, gozo, </w:t>
            </w:r>
            <w:r>
              <w:rPr>
                <w:b/>
              </w:rPr>
              <w:t>paz</w:t>
            </w:r>
            <w:r>
              <w:t>, paciencia, amabilidad, bondad, fe,</w:t>
            </w:r>
          </w:p>
        </w:tc>
        <w:tc>
          <w:tcPr>
            <w:tcW w:type="dxa" w:w="2880"/>
            <w:tcW w:w="7920" w:type="dxa"/>
          </w:tcPr>
          <w:p>
            <w:pPr>
              <w:spacing w:line="480" w:lineRule="auto"/>
            </w:pPr>
            <w:r>
              <w:t>Jauk me to te sit te Espíritue ja te xk'uxul ot'anile, sbujts' k'inale, te lamal k'inale, te ay smalib yu'une, te lek yot'ane, te ay yutsil yot'ane, te ay xch'uunjel yot'ane,</w:t>
            </w:r>
          </w:p>
        </w:tc>
        <w:tc>
          <w:tcPr>
            <w:tcW w:type="dxa" w:w="2880"/>
            <w:vAlign w:val="center"/>
            <w:tcW w:w="1440" w:type="dxa"/>
          </w:tcPr>
          <w:p>
            <w:pPr>
              <w:jc w:val="center"/>
            </w:pPr>
            <w:r>
              <w:t>☐</w:t>
            </w:r>
          </w:p>
        </w:tc>
      </w:tr>
      <w:tr>
        <w:tc>
          <w:tcPr>
            <w:tcW w:type="dxa" w:w="2880"/>
            <w:tcW w:w="7920" w:type="dxa"/>
          </w:tcPr>
          <w:p>
            <w:r>
              <w:rPr>
                <w:b/>
              </w:rPr>
              <w:t>Efesios 2:14</w:t>
            </w:r>
          </w:p>
        </w:tc>
        <w:tc>
          <w:tcPr>
            <w:tcW w:type="dxa" w:w="2880"/>
            <w:tcW w:w="7920" w:type="dxa"/>
          </w:tcPr>
          <w:p>
            <w:r>
              <w:rPr>
                <w:b/>
              </w:rPr>
              <w:t>Efesios 2:14</w:t>
            </w:r>
          </w:p>
        </w:tc>
        <w:tc>
          <w:tcPr>
            <w:tcW w:type="dxa" w:w="2880"/>
            <w:tcW w:w="1440" w:type="dxa"/>
          </w:tcPr>
          <w:p>
            <w:pPr>
              <w:jc w:val="center"/>
            </w:pPr>
            <w:r>
              <w:rPr>
                <w:b/>
              </w:rPr>
              <w:t>OK</w:t>
            </w:r>
          </w:p>
        </w:tc>
      </w:tr>
      <w:tr>
        <w:tc>
          <w:tcPr>
            <w:tcW w:type="dxa" w:w="2880"/>
            <w:tcW w:w="7920" w:type="dxa"/>
          </w:tcPr>
          <w:p>
            <w:pPr>
              <w:spacing w:line="480" w:lineRule="auto"/>
            </w:pPr>
            <w:r>
              <w:t xml:space="preserve">Porque Él es nuestra </w:t>
            </w:r>
            <w:r>
              <w:rPr>
                <w:b/>
              </w:rPr>
              <w:t>paz</w:t>
            </w:r>
            <w:r>
              <w:t>, Él hizo a los dos, uno. Por su carne Él destruyó la pared de hostilidad que nos dividía.</w:t>
            </w:r>
          </w:p>
        </w:tc>
        <w:tc>
          <w:tcPr>
            <w:tcW w:type="dxa" w:w="2880"/>
            <w:tcW w:w="7920" w:type="dxa"/>
          </w:tcPr>
          <w:p>
            <w:pPr>
              <w:spacing w:line="480" w:lineRule="auto"/>
            </w:pPr>
            <w:r>
              <w:t>Melel te Cristoe la yak'botik lamal k'inal. La yak'otikix ta junax sok te judioetike.Ta swenta te laj ta cruz te la sjin te ts'ajk' te xatojotik a, te ja yak'oj te ya jkontroin batike.</w:t>
            </w:r>
          </w:p>
        </w:tc>
        <w:tc>
          <w:tcPr>
            <w:tcW w:type="dxa" w:w="2880"/>
            <w:vAlign w:val="center"/>
            <w:tcW w:w="1440" w:type="dxa"/>
          </w:tcPr>
          <w:p>
            <w:pPr>
              <w:jc w:val="center"/>
            </w:pPr>
            <w:r>
              <w:t>☐</w:t>
            </w:r>
          </w:p>
        </w:tc>
      </w:tr>
      <w:tr>
        <w:tc>
          <w:tcPr>
            <w:tcW w:type="dxa" w:w="2880"/>
            <w:tcW w:w="7920" w:type="dxa"/>
          </w:tcPr>
          <w:p>
            <w:r>
              <w:rPr>
                <w:b/>
              </w:rPr>
              <w:t>Filipenses 4:7</w:t>
            </w:r>
          </w:p>
        </w:tc>
        <w:tc>
          <w:tcPr>
            <w:tcW w:type="dxa" w:w="2880"/>
            <w:tcW w:w="7920" w:type="dxa"/>
          </w:tcPr>
          <w:p>
            <w:r>
              <w:rPr>
                <w:b/>
              </w:rPr>
              <w:t>Filipenses 4:7</w:t>
            </w:r>
          </w:p>
        </w:tc>
        <w:tc>
          <w:tcPr>
            <w:tcW w:type="dxa" w:w="2880"/>
            <w:tcW w:w="1440" w:type="dxa"/>
          </w:tcPr>
          <w:p>
            <w:pPr>
              <w:jc w:val="center"/>
            </w:pPr>
            <w:r>
              <w:rPr>
                <w:b/>
              </w:rPr>
              <w:t>OK</w:t>
            </w:r>
          </w:p>
        </w:tc>
      </w:tr>
      <w:tr>
        <w:tc>
          <w:tcPr>
            <w:tcW w:type="dxa" w:w="2880"/>
            <w:tcW w:w="7920" w:type="dxa"/>
          </w:tcPr>
          <w:p>
            <w:pPr>
              <w:spacing w:line="480" w:lineRule="auto"/>
            </w:pPr>
            <w:r>
              <w:t xml:space="preserve">y la </w:t>
            </w:r>
            <w:r>
              <w:rPr>
                <w:b/>
              </w:rPr>
              <w:t>paz</w:t>
            </w:r>
            <w:r>
              <w:t xml:space="preserve"> de Dios, la cual excede todo entendimiento, guardará sus corazones y sus pensamientos en Cristo Jesús.</w:t>
            </w:r>
          </w:p>
        </w:tc>
        <w:tc>
          <w:tcPr>
            <w:tcW w:type="dxa" w:w="2880"/>
            <w:tcW w:w="7920" w:type="dxa"/>
          </w:tcPr>
          <w:p>
            <w:pPr>
              <w:spacing w:line="480" w:lineRule="auto"/>
            </w:pPr>
            <w:r>
              <w:t>sok te lamal k'inal yu'un te Diose, te k'ax muk' te ma xju' jku'untik sna'el, ya me skananteybeyex te awot'anike sok te snopjibal awu'unik ta swenta te Cristo Jesuse.JAUK ME YA ANOPIK IN TO</w:t>
            </w:r>
          </w:p>
        </w:tc>
        <w:tc>
          <w:tcPr>
            <w:tcW w:type="dxa" w:w="2880"/>
            <w:vAlign w:val="center"/>
            <w:tcW w:w="1440" w:type="dxa"/>
          </w:tcPr>
          <w:p>
            <w:pPr>
              <w:jc w:val="center"/>
            </w:pPr>
            <w:r>
              <w:t>☐</w:t>
            </w:r>
          </w:p>
        </w:tc>
      </w:tr>
      <w:tr>
        <w:tc>
          <w:tcPr>
            <w:tcW w:type="dxa" w:w="2880"/>
            <w:tcW w:w="7920" w:type="dxa"/>
          </w:tcPr>
          <w:p>
            <w:r>
              <w:rPr>
                <w:b/>
              </w:rPr>
              <w:t>Colosenses 3:15</w:t>
            </w:r>
          </w:p>
        </w:tc>
        <w:tc>
          <w:tcPr>
            <w:tcW w:type="dxa" w:w="2880"/>
            <w:tcW w:w="7920" w:type="dxa"/>
          </w:tcPr>
          <w:p>
            <w:r>
              <w:rPr>
                <w:b/>
              </w:rPr>
              <w:t>Colosenses 3:15</w:t>
            </w:r>
          </w:p>
        </w:tc>
        <w:tc>
          <w:tcPr>
            <w:tcW w:type="dxa" w:w="2880"/>
            <w:tcW w:w="1440" w:type="dxa"/>
          </w:tcPr>
          <w:p>
            <w:pPr>
              <w:jc w:val="center"/>
            </w:pPr>
            <w:r>
              <w:rPr>
                <w:b/>
              </w:rPr>
              <w:t>OK</w:t>
            </w:r>
          </w:p>
        </w:tc>
      </w:tr>
      <w:tr>
        <w:tc>
          <w:tcPr>
            <w:tcW w:type="dxa" w:w="2880"/>
            <w:tcW w:w="7920" w:type="dxa"/>
          </w:tcPr>
          <w:p>
            <w:pPr>
              <w:spacing w:line="480" w:lineRule="auto"/>
            </w:pPr>
            <w:r>
              <w:t xml:space="preserve">Dejen que la </w:t>
            </w:r>
            <w:r>
              <w:rPr>
                <w:b/>
              </w:rPr>
              <w:t>paz</w:t>
            </w:r>
            <w:r>
              <w:t xml:space="preserve"> de Cristo gobierne en sus corazones. Fue por esta </w:t>
            </w:r>
            <w:r>
              <w:rPr>
                <w:b/>
              </w:rPr>
              <w:t>paz</w:t>
            </w:r>
            <w:r>
              <w:t xml:space="preserve"> que ustedes fueron llamados en un cuerpo. Y sean agradecidos. </w:t>
            </w:r>
          </w:p>
        </w:tc>
        <w:tc>
          <w:tcPr>
            <w:tcW w:type="dxa" w:w="2880"/>
            <w:tcW w:w="7920" w:type="dxa"/>
          </w:tcPr>
          <w:p>
            <w:pPr>
              <w:spacing w:line="480" w:lineRule="auto"/>
            </w:pPr>
            <w:r>
              <w:t>Ak'aik me te jauk swentainbeyex awot'anik te lamal k'inal yu'un te Cristoe. Ja yu'un te lamal k'inal te la awich'ik ik'el swenta yu'un junax ya xk'oex ta apisilik. Sok albeyaik wokol te Dios ta spisil ora.</w:t>
            </w:r>
          </w:p>
        </w:tc>
        <w:tc>
          <w:tcPr>
            <w:tcW w:type="dxa" w:w="2880"/>
            <w:vAlign w:val="center"/>
            <w:tcW w:w="1440" w:type="dxa"/>
          </w:tcPr>
          <w:p>
            <w:pPr>
              <w:jc w:val="center"/>
            </w:pPr>
            <w:r>
              <w:t>☐</w:t>
            </w:r>
          </w:p>
        </w:tc>
      </w:tr>
      <w:tr>
        <w:tc>
          <w:tcPr>
            <w:tcW w:type="dxa" w:w="2880"/>
            <w:tcW w:w="7920" w:type="dxa"/>
          </w:tcPr>
          <w:p>
            <w:r>
              <w:rPr>
                <w:b/>
              </w:rPr>
              <w:t>2 Timoteo 2:22</w:t>
            </w:r>
          </w:p>
        </w:tc>
        <w:tc>
          <w:tcPr>
            <w:tcW w:type="dxa" w:w="2880"/>
            <w:tcW w:w="7920" w:type="dxa"/>
          </w:tcPr>
          <w:p>
            <w:r>
              <w:rPr>
                <w:b/>
              </w:rPr>
              <w:t>2 Timoteo 2:22</w:t>
            </w:r>
          </w:p>
        </w:tc>
        <w:tc>
          <w:tcPr>
            <w:tcW w:type="dxa" w:w="2880"/>
            <w:tcW w:w="1440" w:type="dxa"/>
          </w:tcPr>
          <w:p>
            <w:pPr>
              <w:jc w:val="center"/>
            </w:pPr>
            <w:r>
              <w:rPr>
                <w:b/>
              </w:rPr>
              <w:t>OK</w:t>
            </w:r>
          </w:p>
        </w:tc>
      </w:tr>
      <w:tr>
        <w:tc>
          <w:tcPr>
            <w:tcW w:type="dxa" w:w="2880"/>
            <w:tcW w:w="7920" w:type="dxa"/>
          </w:tcPr>
          <w:p>
            <w:pPr>
              <w:spacing w:line="480" w:lineRule="auto"/>
            </w:pPr>
            <w:r>
              <w:t xml:space="preserve">Huye de las pasiones juveniles. Persigue la rectitud, fe, amor y </w:t>
            </w:r>
            <w:r>
              <w:rPr>
                <w:b/>
              </w:rPr>
              <w:t>paz</w:t>
            </w:r>
            <w:r>
              <w:t>, junto a aquellos que claman al Señor con corazones limpios.</w:t>
            </w:r>
          </w:p>
        </w:tc>
        <w:tc>
          <w:tcPr>
            <w:tcW w:type="dxa" w:w="2880"/>
            <w:tcW w:w="7920" w:type="dxa"/>
          </w:tcPr>
          <w:p>
            <w:pPr>
              <w:spacing w:line="480" w:lineRule="auto"/>
            </w:pPr>
            <w:r>
              <w:t>Ma me xa k'ain spasel te beluk ya smulan yot'an te ch'ieletike. Nutsame te beluk toj ta pasele, te xch'uunjel ot'anile, te xk'uxul ot'anile sok te lamal k'inale, pajal me ya awich'ik ta muk' te Kajwaltik sok te mach'atik toj yot'anik ta xch'uunele.</w:t>
            </w:r>
          </w:p>
        </w:tc>
        <w:tc>
          <w:tcPr>
            <w:tcW w:type="dxa" w:w="2880"/>
            <w:vAlign w:val="center"/>
            <w:tcW w:w="1440" w:type="dxa"/>
          </w:tcPr>
          <w:p>
            <w:pPr>
              <w:jc w:val="center"/>
            </w:pPr>
            <w:r>
              <w:t>☐</w:t>
            </w:r>
          </w:p>
        </w:tc>
      </w:tr>
      <w:tr>
        <w:tc>
          <w:tcPr>
            <w:tcW w:type="dxa" w:w="2880"/>
            <w:tcW w:w="7920" w:type="dxa"/>
          </w:tcPr>
          <w:p>
            <w:r>
              <w:rPr>
                <w:b/>
              </w:rPr>
              <w:t>Hebreos 12:14</w:t>
            </w:r>
          </w:p>
        </w:tc>
        <w:tc>
          <w:tcPr>
            <w:tcW w:type="dxa" w:w="2880"/>
            <w:tcW w:w="7920" w:type="dxa"/>
          </w:tcPr>
          <w:p>
            <w:r>
              <w:rPr>
                <w:b/>
              </w:rPr>
              <w:t>Hebreos 12:14</w:t>
            </w:r>
          </w:p>
        </w:tc>
        <w:tc>
          <w:tcPr>
            <w:tcW w:type="dxa" w:w="2880"/>
            <w:tcW w:w="1440" w:type="dxa"/>
          </w:tcPr>
          <w:p>
            <w:pPr>
              <w:jc w:val="center"/>
            </w:pPr>
            <w:r>
              <w:rPr>
                <w:b/>
              </w:rPr>
              <w:t>OK</w:t>
            </w:r>
          </w:p>
        </w:tc>
      </w:tr>
      <w:tr>
        <w:tc>
          <w:tcPr>
            <w:tcW w:type="dxa" w:w="2880"/>
            <w:tcW w:w="7920" w:type="dxa"/>
          </w:tcPr>
          <w:p>
            <w:pPr>
              <w:spacing w:line="480" w:lineRule="auto"/>
            </w:pPr>
            <w:r>
              <w:t xml:space="preserve">Busquen la </w:t>
            </w:r>
            <w:r>
              <w:rPr>
                <w:b/>
              </w:rPr>
              <w:t>paz</w:t>
            </w:r>
            <w:r>
              <w:t xml:space="preserve"> con todos, y también la santidad, sin la cual nadie verá al Señor.</w:t>
            </w:r>
          </w:p>
        </w:tc>
        <w:tc>
          <w:tcPr>
            <w:tcW w:type="dxa" w:w="2880"/>
            <w:tcW w:w="7920" w:type="dxa"/>
          </w:tcPr>
          <w:p>
            <w:pPr>
              <w:spacing w:line="480" w:lineRule="auto"/>
            </w:pPr>
            <w:r>
              <w:t>Leaik me te lamal k'inal sok spisil te yantike, sok ch'ultesbilukex me, teme ma jichuke mayuk mach'a ya xk'o yilbey sit te Kajwaltike.</w:t>
            </w:r>
          </w:p>
        </w:tc>
        <w:tc>
          <w:tcPr>
            <w:tcW w:type="dxa" w:w="2880"/>
            <w:vAlign w:val="center"/>
            <w:tcW w:w="1440" w:type="dxa"/>
          </w:tcPr>
          <w:p>
            <w:pPr>
              <w:jc w:val="center"/>
            </w:pPr>
            <w:r>
              <w:t>☐</w:t>
            </w:r>
          </w:p>
        </w:tc>
      </w:tr>
      <w:tr>
        <w:tc>
          <w:tcPr>
            <w:tcW w:type="dxa" w:w="2880"/>
            <w:tcW w:w="7920" w:type="dxa"/>
          </w:tcPr>
          <w:p>
            <w:r>
              <w:rPr>
                <w:b/>
              </w:rPr>
              <w:t>Santiago 2:16</w:t>
            </w:r>
          </w:p>
        </w:tc>
        <w:tc>
          <w:tcPr>
            <w:tcW w:type="dxa" w:w="2880"/>
            <w:tcW w:w="7920" w:type="dxa"/>
          </w:tcPr>
          <w:p>
            <w:r>
              <w:rPr>
                <w:b/>
              </w:rPr>
              <w:t>Santiago 2:16</w:t>
            </w:r>
          </w:p>
        </w:tc>
        <w:tc>
          <w:tcPr>
            <w:tcW w:type="dxa" w:w="2880"/>
            <w:tcW w:w="1440" w:type="dxa"/>
          </w:tcPr>
          <w:p>
            <w:pPr>
              <w:jc w:val="center"/>
            </w:pPr>
            <w:r>
              <w:rPr>
                <w:b/>
              </w:rPr>
              <w:t>OK</w:t>
            </w:r>
          </w:p>
        </w:tc>
      </w:tr>
      <w:tr>
        <w:tc>
          <w:tcPr>
            <w:tcW w:type="dxa" w:w="2880"/>
            <w:tcW w:w="7920" w:type="dxa"/>
          </w:tcPr>
          <w:p>
            <w:pPr>
              <w:spacing w:line="480" w:lineRule="auto"/>
            </w:pPr>
            <w:r>
              <w:t xml:space="preserve">y uno de ustedes les dice: "Ve en </w:t>
            </w:r>
            <w:r>
              <w:rPr>
                <w:b/>
              </w:rPr>
              <w:t>paz</w:t>
            </w:r>
            <w:r>
              <w:t>, caliéntate y sáciate," pero no le das las cosas necesarias para el cuerpo, ¿qué bien es ese?</w:t>
            </w:r>
          </w:p>
        </w:tc>
        <w:tc>
          <w:tcPr>
            <w:tcW w:type="dxa" w:w="2880"/>
            <w:tcW w:w="7920" w:type="dxa"/>
          </w:tcPr>
          <w:p>
            <w:pPr>
              <w:spacing w:line="480" w:lineRule="auto"/>
            </w:pPr>
            <w:r>
              <w:t>teme ay mach'a jich ya yalbeye: "Lamal me k'inal ya xbaat, lapame a k'u', k'ixneame aba sok we'-uch'ajan me," jauk me to teme ma la awak'bey te beluk ya xtuun yu'un te sbak'etale, ¿ay ba stuul ya xk'ot abi ?</w:t>
            </w:r>
          </w:p>
        </w:tc>
        <w:tc>
          <w:tcPr>
            <w:tcW w:type="dxa" w:w="2880"/>
            <w:vAlign w:val="center"/>
            <w:tcW w:w="1440" w:type="dxa"/>
          </w:tcPr>
          <w:p>
            <w:pPr>
              <w:jc w:val="center"/>
            </w:pPr>
            <w:r>
              <w:t>☐</w:t>
            </w:r>
          </w:p>
        </w:tc>
      </w:tr>
      <w:tr>
        <w:tc>
          <w:tcPr>
            <w:tcW w:type="dxa" w:w="2880"/>
            <w:tcW w:w="7920" w:type="dxa"/>
          </w:tcPr>
          <w:p>
            <w:r>
              <w:rPr>
                <w:b/>
              </w:rPr>
              <w:t>2 Juan 1:3</w:t>
            </w:r>
          </w:p>
        </w:tc>
        <w:tc>
          <w:tcPr>
            <w:tcW w:type="dxa" w:w="2880"/>
            <w:tcW w:w="7920" w:type="dxa"/>
          </w:tcPr>
          <w:p>
            <w:r>
              <w:rPr>
                <w:b/>
              </w:rPr>
              <w:t>2 Juan 1:3</w:t>
            </w:r>
          </w:p>
        </w:tc>
        <w:tc>
          <w:tcPr>
            <w:tcW w:type="dxa" w:w="2880"/>
            <w:tcW w:w="1440" w:type="dxa"/>
          </w:tcPr>
          <w:p>
            <w:pPr>
              <w:jc w:val="center"/>
            </w:pPr>
            <w:r>
              <w:rPr>
                <w:b/>
              </w:rPr>
              <w:t>OK</w:t>
            </w:r>
          </w:p>
        </w:tc>
      </w:tr>
      <w:tr>
        <w:tc>
          <w:tcPr>
            <w:tcW w:type="dxa" w:w="2880"/>
            <w:tcW w:w="7920" w:type="dxa"/>
          </w:tcPr>
          <w:p>
            <w:pPr>
              <w:spacing w:line="480" w:lineRule="auto"/>
            </w:pPr>
            <w:r>
              <w:t xml:space="preserve">Gracia, misericordia y </w:t>
            </w:r>
            <w:r>
              <w:rPr>
                <w:b/>
              </w:rPr>
              <w:t>paz</w:t>
            </w:r>
            <w:r>
              <w:t xml:space="preserve"> serán con nosotros, de Dios el Padre y de Jesucristo, El Hijo del Padre, en verdad y amor.</w:t>
            </w:r>
          </w:p>
        </w:tc>
        <w:tc>
          <w:tcPr>
            <w:tcW w:type="dxa" w:w="2880"/>
            <w:tcW w:w="7920" w:type="dxa"/>
          </w:tcPr>
          <w:p>
            <w:pPr>
              <w:spacing w:line="480" w:lineRule="auto"/>
            </w:pPr>
            <w:r>
              <w:t>Ayuk me ta atojolik te yutsil yot'an, te xk'uxul yot'an sok te lamal k'inal yu'un te Dios Tatile sok te Jesucristoe, te ja Snich'an te Tatile, te ja smelelil xk'uxul ot'anile.AINANIKME TA STOJOL TE BELUK AY TA NOPEL YU'UN TE CRISTOE.</w:t>
            </w:r>
          </w:p>
        </w:tc>
        <w:tc>
          <w:tcPr>
            <w:tcW w:type="dxa" w:w="2880"/>
            <w:vAlign w:val="center"/>
            <w:tcW w:w="1440" w:type="dxa"/>
          </w:tcPr>
          <w:p>
            <w:pPr>
              <w:jc w:val="center"/>
            </w:pPr>
            <w:r>
              <w:t>☐</w:t>
            </w:r>
          </w:p>
        </w:tc>
      </w:tr>
      <w:tr>
        <w:tc>
          <w:tcPr>
            <w:tcW w:type="dxa" w:w="2880"/>
            <w:tcW w:w="7920" w:type="dxa"/>
          </w:tcPr>
          <w:p>
            <w:r>
              <w:rPr>
                <w:b/>
              </w:rPr>
              <w:t>Apocalipsis 6:4</w:t>
            </w:r>
          </w:p>
        </w:tc>
        <w:tc>
          <w:tcPr>
            <w:tcW w:type="dxa" w:w="2880"/>
            <w:tcW w:w="7920" w:type="dxa"/>
          </w:tcPr>
          <w:p>
            <w:r>
              <w:rPr>
                <w:b/>
              </w:rPr>
              <w:t>Apocalipsis 6:4</w:t>
            </w:r>
          </w:p>
        </w:tc>
        <w:tc>
          <w:tcPr>
            <w:tcW w:type="dxa" w:w="2880"/>
            <w:tcW w:w="1440" w:type="dxa"/>
          </w:tcPr>
          <w:p>
            <w:pPr>
              <w:jc w:val="center"/>
            </w:pPr>
            <w:r>
              <w:rPr>
                <w:b/>
              </w:rPr>
              <w:t>OK</w:t>
            </w:r>
          </w:p>
        </w:tc>
      </w:tr>
      <w:tr>
        <w:tc>
          <w:tcPr>
            <w:tcW w:type="dxa" w:w="2880"/>
            <w:tcW w:w="7920" w:type="dxa"/>
          </w:tcPr>
          <w:p>
            <w:pPr>
              <w:spacing w:line="480" w:lineRule="auto"/>
            </w:pPr>
            <w:r>
              <w:t xml:space="preserve">Entonces salió otro caballo, rojo. A su jinete se le dio permiso de quitar la </w:t>
            </w:r>
            <w:r>
              <w:rPr>
                <w:b/>
              </w:rPr>
              <w:t>paz</w:t>
            </w:r>
            <w:r>
              <w:t xml:space="preserve"> de la tierra, para que su gente se mataran unos a otros, a él se le dio una espada enorme.</w:t>
            </w:r>
          </w:p>
        </w:tc>
        <w:tc>
          <w:tcPr>
            <w:tcW w:type="dxa" w:w="2880"/>
            <w:tcW w:w="7920" w:type="dxa"/>
          </w:tcPr>
          <w:p>
            <w:pPr>
              <w:spacing w:line="480" w:lineRule="auto"/>
            </w:pPr>
            <w:r>
              <w:t>Jich yu'un lok' tel yan kaballo te tsajnax jich bit'ik te k'ajk'e. Te mach'a kajal ta sbae ak'bot yat'el te ya sk'ejbel te lamal k'inal ta balumilale, swenta yu'un jich ya xjajch' smil sbaik a te ants-winiketike. Sok te mach'a kajal ta sba te kaballoe ak'bot muk'ul espada.</w:t>
            </w:r>
          </w:p>
        </w:tc>
        <w:tc>
          <w:tcPr>
            <w:tcW w:type="dxa" w:w="2880"/>
            <w:vAlign w:val="center"/>
            <w:tcW w:w="1440" w:type="dxa"/>
          </w:tcPr>
          <w:p>
            <w:pPr>
              <w:jc w:val="center"/>
            </w:pPr>
            <w:r>
              <w:t>☐</w:t>
            </w:r>
          </w:p>
        </w:tc>
      </w:tr>
    </w:tbl>
    <w:p>
      <w:pPr>
        <w:pStyle w:val="Heading1"/>
        <w:spacing w:before="0"/>
      </w:pPr>
      <w:r>
        <w:t>pecado (G266)</w:t>
      </w:r>
    </w:p>
    <w:p>
      <w:pPr>
        <w:spacing w:after="0"/>
      </w:pPr>
      <w:r/>
      <w:r>
        <w:t>Esta palabra puede significar: Cualquier cosa que alguien hace que Dios no quiere que haga. Cualquier cosa que alguien no hace que Dios quiere que haga. La culpa que una persona tiene por su pecado.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1:21</w:t>
            </w:r>
          </w:p>
        </w:tc>
        <w:tc>
          <w:tcPr>
            <w:tcW w:type="dxa" w:w="2880"/>
            <w:tcW w:w="7920" w:type="dxa"/>
          </w:tcPr>
          <w:p>
            <w:r>
              <w:rPr>
                <w:b/>
              </w:rPr>
              <w:t>Mateo 1:21</w:t>
            </w:r>
          </w:p>
        </w:tc>
        <w:tc>
          <w:tcPr>
            <w:tcW w:type="dxa" w:w="2880"/>
            <w:tcW w:w="1440" w:type="dxa"/>
          </w:tcPr>
          <w:p>
            <w:pPr>
              <w:jc w:val="center"/>
            </w:pPr>
            <w:r>
              <w:rPr>
                <w:b/>
              </w:rPr>
              <w:t>OK</w:t>
            </w:r>
          </w:p>
        </w:tc>
      </w:tr>
      <w:tr>
        <w:tc>
          <w:tcPr>
            <w:tcW w:type="dxa" w:w="2880"/>
            <w:tcW w:w="7920" w:type="dxa"/>
          </w:tcPr>
          <w:p>
            <w:pPr>
              <w:spacing w:line="480" w:lineRule="auto"/>
            </w:pPr>
            <w:r>
              <w:t xml:space="preserve">Ella dará a luz un Hijo y tú lo llamarás Jesús, pues Él salvará a su pueblo de sus </w:t>
            </w:r>
            <w:r>
              <w:rPr>
                <w:b/>
              </w:rPr>
              <w:t>pecados</w:t>
            </w:r>
            <w:r>
              <w:t>."</w:t>
            </w:r>
          </w:p>
        </w:tc>
        <w:tc>
          <w:tcPr>
            <w:tcW w:type="dxa" w:w="2880"/>
            <w:tcW w:w="7920" w:type="dxa"/>
          </w:tcPr>
          <w:p>
            <w:pPr>
              <w:spacing w:line="480" w:lineRule="auto"/>
            </w:pPr>
            <w:r>
              <w:t>Ya me xbejk'aj te yale, te ja'ate ya me awak'bey sbiil Jesús, melel ja ya skoltay te slum yu'un te smule."</w:t>
            </w:r>
          </w:p>
        </w:tc>
        <w:tc>
          <w:tcPr>
            <w:tcW w:type="dxa" w:w="2880"/>
            <w:vAlign w:val="center"/>
            <w:tcW w:w="1440" w:type="dxa"/>
          </w:tcPr>
          <w:p>
            <w:pPr>
              <w:jc w:val="center"/>
            </w:pPr>
            <w:r>
              <w:t>☐</w:t>
            </w:r>
          </w:p>
        </w:tc>
      </w:tr>
      <w:tr>
        <w:tc>
          <w:tcPr>
            <w:tcW w:type="dxa" w:w="2880"/>
            <w:tcW w:w="7920" w:type="dxa"/>
          </w:tcPr>
          <w:p>
            <w:r>
              <w:rPr>
                <w:b/>
              </w:rPr>
              <w:t>Marcos 2:9</w:t>
            </w:r>
          </w:p>
        </w:tc>
        <w:tc>
          <w:tcPr>
            <w:tcW w:type="dxa" w:w="2880"/>
            <w:tcW w:w="7920" w:type="dxa"/>
          </w:tcPr>
          <w:p>
            <w:r>
              <w:rPr>
                <w:b/>
              </w:rPr>
              <w:t>Marcos 2:9</w:t>
            </w:r>
          </w:p>
        </w:tc>
        <w:tc>
          <w:tcPr>
            <w:tcW w:type="dxa" w:w="2880"/>
            <w:tcW w:w="1440" w:type="dxa"/>
          </w:tcPr>
          <w:p>
            <w:pPr>
              <w:jc w:val="center"/>
            </w:pPr>
            <w:r>
              <w:rPr>
                <w:b/>
              </w:rPr>
              <w:t>OK</w:t>
            </w:r>
          </w:p>
        </w:tc>
      </w:tr>
      <w:tr>
        <w:tc>
          <w:tcPr>
            <w:tcW w:type="dxa" w:w="2880"/>
            <w:tcW w:w="7920" w:type="dxa"/>
          </w:tcPr>
          <w:p>
            <w:pPr>
              <w:spacing w:line="480" w:lineRule="auto"/>
            </w:pPr>
            <w:r>
              <w:t xml:space="preserve">¿Qué es más fácil, decir al hombre paralítico, 'Tus </w:t>
            </w:r>
            <w:r>
              <w:rPr>
                <w:b/>
              </w:rPr>
              <w:t>pecados</w:t>
            </w:r>
            <w:r>
              <w:t xml:space="preserve"> son perdonados, o decir: Levántate, toma tu cama, y camina?'</w:t>
            </w:r>
          </w:p>
        </w:tc>
        <w:tc>
          <w:tcPr>
            <w:tcW w:type="dxa" w:w="2880"/>
            <w:tcW w:w="7920" w:type="dxa"/>
          </w:tcPr>
          <w:p>
            <w:pPr>
              <w:spacing w:line="480" w:lineRule="auto"/>
            </w:pPr>
            <w:r>
              <w:t>¿Beluk me tulan ta alel ta stojol te winik te lajem yip yok-sk'abe, 'Pasbilatix perdón yu'un te amule o ja ba te: Jajch'an, tsaka jajch'el te ja kajk'ante', beenan?'</w:t>
            </w:r>
          </w:p>
        </w:tc>
        <w:tc>
          <w:tcPr>
            <w:tcW w:type="dxa" w:w="2880"/>
            <w:vAlign w:val="center"/>
            <w:tcW w:w="1440" w:type="dxa"/>
          </w:tcPr>
          <w:p>
            <w:pPr>
              <w:jc w:val="center"/>
            </w:pPr>
            <w:r>
              <w:t>☐</w:t>
            </w:r>
          </w:p>
        </w:tc>
      </w:tr>
      <w:tr>
        <w:tc>
          <w:tcPr>
            <w:tcW w:type="dxa" w:w="2880"/>
            <w:tcW w:w="7920" w:type="dxa"/>
          </w:tcPr>
          <w:p>
            <w:r>
              <w:rPr>
                <w:b/>
              </w:rPr>
              <w:t>Lucas 7:47</w:t>
            </w:r>
          </w:p>
        </w:tc>
        <w:tc>
          <w:tcPr>
            <w:tcW w:type="dxa" w:w="2880"/>
            <w:tcW w:w="7920" w:type="dxa"/>
          </w:tcPr>
          <w:p>
            <w:r>
              <w:rPr>
                <w:b/>
              </w:rPr>
              <w:t>Lucas 7:47</w:t>
            </w:r>
          </w:p>
        </w:tc>
        <w:tc>
          <w:tcPr>
            <w:tcW w:type="dxa" w:w="2880"/>
            <w:tcW w:w="1440" w:type="dxa"/>
          </w:tcPr>
          <w:p>
            <w:pPr>
              <w:jc w:val="center"/>
            </w:pPr>
            <w:r>
              <w:rPr>
                <w:b/>
              </w:rPr>
              <w:t>OK</w:t>
            </w:r>
          </w:p>
        </w:tc>
      </w:tr>
      <w:tr>
        <w:tc>
          <w:tcPr>
            <w:tcW w:type="dxa" w:w="2880"/>
            <w:tcW w:w="7920" w:type="dxa"/>
          </w:tcPr>
          <w:p>
            <w:pPr>
              <w:spacing w:line="480" w:lineRule="auto"/>
            </w:pPr>
            <w:r>
              <w:t xml:space="preserve">Por tanto te digo, sus </w:t>
            </w:r>
            <w:r>
              <w:rPr>
                <w:b/>
              </w:rPr>
              <w:t>pecados</w:t>
            </w:r>
            <w:r>
              <w:t>, que eran muchos, han sido perdonados, pues ella amó mucho. Pero a quien poco se le perdona, ama poco."</w:t>
            </w:r>
          </w:p>
        </w:tc>
        <w:tc>
          <w:tcPr>
            <w:tcW w:type="dxa" w:w="2880"/>
            <w:tcW w:w="7920" w:type="dxa"/>
          </w:tcPr>
          <w:p>
            <w:pPr>
              <w:spacing w:line="480" w:lineRule="auto"/>
            </w:pPr>
            <w:r>
              <w:t>Jich yu'un ya jkalbat, te smule, te mero bayal a, la yich'ix pasbeyel perdón, yu'un la yak' ilel bayal xk'uxul yot'an. Yan te mach'a teb nax te ya yich' ak'beyel perdón teb nax ya yak' xk'uxul yot'an."</w:t>
            </w:r>
          </w:p>
        </w:tc>
        <w:tc>
          <w:tcPr>
            <w:tcW w:type="dxa" w:w="2880"/>
            <w:vAlign w:val="center"/>
            <w:tcW w:w="1440" w:type="dxa"/>
          </w:tcPr>
          <w:p>
            <w:pPr>
              <w:jc w:val="center"/>
            </w:pPr>
            <w:r>
              <w:t>☐</w:t>
            </w:r>
          </w:p>
        </w:tc>
      </w:tr>
      <w:tr>
        <w:tc>
          <w:tcPr>
            <w:tcW w:type="dxa" w:w="2880"/>
            <w:tcW w:w="7920" w:type="dxa"/>
          </w:tcPr>
          <w:p>
            <w:r>
              <w:rPr>
                <w:b/>
              </w:rPr>
              <w:t>Juan 8:24</w:t>
            </w:r>
          </w:p>
        </w:tc>
        <w:tc>
          <w:tcPr>
            <w:tcW w:type="dxa" w:w="2880"/>
            <w:tcW w:w="7920" w:type="dxa"/>
          </w:tcPr>
          <w:p>
            <w:r>
              <w:rPr>
                <w:b/>
              </w:rPr>
              <w:t>Juan 8:24</w:t>
            </w:r>
          </w:p>
        </w:tc>
        <w:tc>
          <w:tcPr>
            <w:tcW w:type="dxa" w:w="2880"/>
            <w:tcW w:w="1440" w:type="dxa"/>
          </w:tcPr>
          <w:p>
            <w:pPr>
              <w:jc w:val="center"/>
            </w:pPr>
            <w:r>
              <w:rPr>
                <w:b/>
              </w:rPr>
              <w:t>OK</w:t>
            </w:r>
          </w:p>
        </w:tc>
      </w:tr>
      <w:tr>
        <w:tc>
          <w:tcPr>
            <w:tcW w:type="dxa" w:w="2880"/>
            <w:tcW w:w="7920" w:type="dxa"/>
          </w:tcPr>
          <w:p>
            <w:pPr>
              <w:spacing w:line="480" w:lineRule="auto"/>
            </w:pPr>
            <w:r>
              <w:t xml:space="preserve">Por lo tanto, Yo les digo a ustedes que morirán en sus </w:t>
            </w:r>
            <w:r>
              <w:rPr>
                <w:b/>
              </w:rPr>
              <w:t>pecados</w:t>
            </w:r>
            <w:r>
              <w:t xml:space="preserve">. Porque a menos que ustedes crean que YO SOY, ustedes morirán en sus </w:t>
            </w:r>
            <w:r>
              <w:rPr>
                <w:b/>
              </w:rPr>
              <w:t>pecados</w:t>
            </w:r>
            <w:r>
              <w:t>."</w:t>
            </w:r>
          </w:p>
        </w:tc>
        <w:tc>
          <w:tcPr>
            <w:tcW w:type="dxa" w:w="2880"/>
            <w:tcW w:w="7920" w:type="dxa"/>
          </w:tcPr>
          <w:p>
            <w:pPr>
              <w:spacing w:line="480" w:lineRule="auto"/>
            </w:pPr>
            <w:r>
              <w:t>Jich yu'un, ya jkalbeyex te ja'exe ya me xlajex ta amulik. Teme ma la ak'an ach'uunonike, te ja'exe ya me xlajex ta amulik."</w:t>
            </w:r>
          </w:p>
        </w:tc>
        <w:tc>
          <w:tcPr>
            <w:tcW w:type="dxa" w:w="2880"/>
            <w:vAlign w:val="center"/>
            <w:tcW w:w="1440" w:type="dxa"/>
          </w:tcPr>
          <w:p>
            <w:pPr>
              <w:jc w:val="center"/>
            </w:pPr>
            <w:r>
              <w:t>☐</w:t>
            </w:r>
          </w:p>
        </w:tc>
      </w:tr>
      <w:tr>
        <w:tc>
          <w:tcPr>
            <w:tcW w:type="dxa" w:w="2880"/>
            <w:tcW w:w="7920" w:type="dxa"/>
          </w:tcPr>
          <w:p>
            <w:r>
              <w:rPr>
                <w:b/>
              </w:rPr>
              <w:t>Hechos 7:60</w:t>
            </w:r>
          </w:p>
        </w:tc>
        <w:tc>
          <w:tcPr>
            <w:tcW w:type="dxa" w:w="2880"/>
            <w:tcW w:w="7920" w:type="dxa"/>
          </w:tcPr>
          <w:p>
            <w:r>
              <w:rPr>
                <w:b/>
              </w:rPr>
              <w:t>Hechos 7:60</w:t>
            </w:r>
          </w:p>
        </w:tc>
        <w:tc>
          <w:tcPr>
            <w:tcW w:type="dxa" w:w="2880"/>
            <w:tcW w:w="1440" w:type="dxa"/>
          </w:tcPr>
          <w:p>
            <w:pPr>
              <w:jc w:val="center"/>
            </w:pPr>
            <w:r>
              <w:rPr>
                <w:b/>
              </w:rPr>
              <w:t>OK</w:t>
            </w:r>
          </w:p>
        </w:tc>
      </w:tr>
      <w:tr>
        <w:tc>
          <w:tcPr>
            <w:tcW w:type="dxa" w:w="2880"/>
            <w:tcW w:w="7920" w:type="dxa"/>
          </w:tcPr>
          <w:p>
            <w:pPr>
              <w:spacing w:line="480" w:lineRule="auto"/>
            </w:pPr>
            <w:r>
              <w:t xml:space="preserve">Él se arrodilló y gritó en voz alta: "Señor, no tomes este </w:t>
            </w:r>
            <w:r>
              <w:rPr>
                <w:b/>
              </w:rPr>
              <w:t>pecado</w:t>
            </w:r>
            <w:r>
              <w:t xml:space="preserve"> contra ellos." Cuando él dijo esto, se durmió.</w:t>
            </w:r>
          </w:p>
        </w:tc>
        <w:tc>
          <w:tcPr>
            <w:tcW w:type="dxa" w:w="2880"/>
            <w:tcW w:w="7920" w:type="dxa"/>
          </w:tcPr>
          <w:p>
            <w:pPr>
              <w:spacing w:line="480" w:lineRule="auto"/>
            </w:pPr>
            <w:r>
              <w:t>La skejan sba jich tulan awun: ''Kajwal, ma me xa wich' ta wenta jai mulil to te beluk la spasike. "Te k'alal jich la yal te Estebane, waiy sbak'etal.</w:t>
            </w:r>
          </w:p>
        </w:tc>
        <w:tc>
          <w:tcPr>
            <w:tcW w:type="dxa" w:w="2880"/>
            <w:vAlign w:val="center"/>
            <w:tcW w:w="1440" w:type="dxa"/>
          </w:tcPr>
          <w:p>
            <w:pPr>
              <w:jc w:val="center"/>
            </w:pPr>
            <w:r>
              <w:t>☐</w:t>
            </w:r>
          </w:p>
        </w:tc>
      </w:tr>
      <w:tr>
        <w:tc>
          <w:tcPr>
            <w:tcW w:type="dxa" w:w="2880"/>
            <w:tcW w:w="7920" w:type="dxa"/>
          </w:tcPr>
          <w:p>
            <w:r>
              <w:rPr>
                <w:b/>
              </w:rPr>
              <w:t>Romanos 5:12</w:t>
            </w:r>
          </w:p>
        </w:tc>
        <w:tc>
          <w:tcPr>
            <w:tcW w:type="dxa" w:w="2880"/>
            <w:tcW w:w="7920" w:type="dxa"/>
          </w:tcPr>
          <w:p>
            <w:r>
              <w:rPr>
                <w:b/>
              </w:rPr>
              <w:t>Romanos 5:12</w:t>
            </w:r>
          </w:p>
        </w:tc>
        <w:tc>
          <w:tcPr>
            <w:tcW w:type="dxa" w:w="2880"/>
            <w:tcW w:w="1440" w:type="dxa"/>
          </w:tcPr>
          <w:p>
            <w:pPr>
              <w:jc w:val="center"/>
            </w:pPr>
            <w:r>
              <w:rPr>
                <w:b/>
              </w:rPr>
              <w:t>OK</w:t>
            </w:r>
          </w:p>
        </w:tc>
      </w:tr>
      <w:tr>
        <w:tc>
          <w:tcPr>
            <w:tcW w:type="dxa" w:w="2880"/>
            <w:tcW w:w="7920" w:type="dxa"/>
          </w:tcPr>
          <w:p>
            <w:pPr>
              <w:spacing w:line="480" w:lineRule="auto"/>
            </w:pPr>
            <w:r>
              <w:t xml:space="preserve">Así entonces, por medio de un hombre el </w:t>
            </w:r>
            <w:r>
              <w:rPr>
                <w:b/>
              </w:rPr>
              <w:t>pecado</w:t>
            </w:r>
            <w:r>
              <w:t xml:space="preserve"> entró al mundo, de esta manera la muerte entró a través del </w:t>
            </w:r>
            <w:r>
              <w:rPr>
                <w:b/>
              </w:rPr>
              <w:t>pecado</w:t>
            </w:r>
            <w:r>
              <w:t>. Y la muerte se esparció a todas los hombres, porque todos pecaron.</w:t>
            </w:r>
          </w:p>
        </w:tc>
        <w:tc>
          <w:tcPr>
            <w:tcW w:type="dxa" w:w="2880"/>
            <w:tcW w:w="7920" w:type="dxa"/>
          </w:tcPr>
          <w:p>
            <w:pPr>
              <w:spacing w:line="480" w:lineRule="auto"/>
            </w:pPr>
            <w:r>
              <w:t>Melel ta swenta tul winik och tel mulil ta balumilal, jich yu'un te lajele och tel ta swenta te mulile. Sok te lajele pujk' bael ta spisil te ants-winiketike, melel spisil la staik smulik.</w:t>
            </w:r>
          </w:p>
        </w:tc>
        <w:tc>
          <w:tcPr>
            <w:tcW w:type="dxa" w:w="2880"/>
            <w:vAlign w:val="center"/>
            <w:tcW w:w="1440" w:type="dxa"/>
          </w:tcPr>
          <w:p>
            <w:pPr>
              <w:jc w:val="center"/>
            </w:pPr>
            <w:r>
              <w:t>☐</w:t>
            </w:r>
          </w:p>
        </w:tc>
      </w:tr>
      <w:tr>
        <w:tc>
          <w:tcPr>
            <w:tcW w:type="dxa" w:w="2880"/>
            <w:tcW w:w="7920" w:type="dxa"/>
          </w:tcPr>
          <w:p>
            <w:r>
              <w:rPr>
                <w:b/>
              </w:rPr>
              <w:t>2 Corintios 5:21</w:t>
            </w:r>
          </w:p>
        </w:tc>
        <w:tc>
          <w:tcPr>
            <w:tcW w:type="dxa" w:w="2880"/>
            <w:tcW w:w="7920" w:type="dxa"/>
          </w:tcPr>
          <w:p>
            <w:r>
              <w:rPr>
                <w:b/>
              </w:rPr>
              <w:t>2 Corintios 5:21</w:t>
            </w:r>
          </w:p>
        </w:tc>
        <w:tc>
          <w:tcPr>
            <w:tcW w:type="dxa" w:w="2880"/>
            <w:tcW w:w="1440" w:type="dxa"/>
          </w:tcPr>
          <w:p>
            <w:pPr>
              <w:jc w:val="center"/>
            </w:pPr>
            <w:r>
              <w:rPr>
                <w:b/>
              </w:rPr>
              <w:t>OK</w:t>
            </w:r>
          </w:p>
        </w:tc>
      </w:tr>
      <w:tr>
        <w:tc>
          <w:tcPr>
            <w:tcW w:type="dxa" w:w="2880"/>
            <w:tcW w:w="7920" w:type="dxa"/>
          </w:tcPr>
          <w:p>
            <w:pPr>
              <w:spacing w:line="480" w:lineRule="auto"/>
            </w:pPr>
            <w:r>
              <w:t xml:space="preserve">Él hizo que Cristo se convirtiera en el sacrificio por nuestro </w:t>
            </w:r>
            <w:r>
              <w:rPr>
                <w:b/>
              </w:rPr>
              <w:t>pecado</w:t>
            </w:r>
            <w:r>
              <w:t>. Él es el que nunca pecó. Él hizo esto para que nosotros pudiéramos ser la justicia de Dios en Él.</w:t>
            </w:r>
          </w:p>
        </w:tc>
        <w:tc>
          <w:tcPr>
            <w:tcW w:type="dxa" w:w="2880"/>
            <w:tcW w:w="7920" w:type="dxa"/>
          </w:tcPr>
          <w:p>
            <w:pPr>
              <w:spacing w:line="480" w:lineRule="auto"/>
            </w:pPr>
            <w:r>
              <w:t>Melel te Diose ja la yak' ta majt'anil te Cristo ta swenta te jmultike. Ja te mach'a mayuk smul la stae. Ja jich la spas in to, swenta jich te jo'otike toj ya xk'ootik ta stojol te Diose ta swenta te Cristoe.</w:t>
            </w:r>
          </w:p>
        </w:tc>
        <w:tc>
          <w:tcPr>
            <w:tcW w:type="dxa" w:w="2880"/>
            <w:vAlign w:val="center"/>
            <w:tcW w:w="1440" w:type="dxa"/>
          </w:tcPr>
          <w:p>
            <w:pPr>
              <w:jc w:val="center"/>
            </w:pPr>
            <w:r>
              <w:t>☐</w:t>
            </w:r>
          </w:p>
        </w:tc>
      </w:tr>
      <w:tr>
        <w:tc>
          <w:tcPr>
            <w:tcW w:type="dxa" w:w="2880"/>
            <w:tcW w:w="7920" w:type="dxa"/>
          </w:tcPr>
          <w:p>
            <w:r>
              <w:rPr>
                <w:b/>
              </w:rPr>
              <w:t>Efesios 2:1</w:t>
            </w:r>
          </w:p>
        </w:tc>
        <w:tc>
          <w:tcPr>
            <w:tcW w:type="dxa" w:w="2880"/>
            <w:tcW w:w="7920" w:type="dxa"/>
          </w:tcPr>
          <w:p>
            <w:r>
              <w:rPr>
                <w:b/>
              </w:rPr>
              <w:t>Efesios 2:1</w:t>
            </w:r>
          </w:p>
        </w:tc>
        <w:tc>
          <w:tcPr>
            <w:tcW w:type="dxa" w:w="2880"/>
            <w:tcW w:w="1440" w:type="dxa"/>
          </w:tcPr>
          <w:p>
            <w:pPr>
              <w:jc w:val="center"/>
            </w:pPr>
            <w:r>
              <w:rPr>
                <w:b/>
              </w:rPr>
              <w:t>OK</w:t>
            </w:r>
          </w:p>
        </w:tc>
      </w:tr>
      <w:tr>
        <w:tc>
          <w:tcPr>
            <w:tcW w:type="dxa" w:w="2880"/>
            <w:tcW w:w="7920" w:type="dxa"/>
          </w:tcPr>
          <w:p>
            <w:pPr>
              <w:spacing w:line="480" w:lineRule="auto"/>
            </w:pPr>
            <w:r>
              <w:t xml:space="preserve">En cuanto a ustedes, estaban muertos en sus delitos y sus </w:t>
            </w:r>
            <w:r>
              <w:rPr>
                <w:b/>
              </w:rPr>
              <w:t>pecados</w:t>
            </w:r>
            <w:r>
              <w:t>.</w:t>
            </w:r>
          </w:p>
        </w:tc>
        <w:tc>
          <w:tcPr>
            <w:tcW w:type="dxa" w:w="2880"/>
            <w:tcW w:w="7920" w:type="dxa"/>
          </w:tcPr>
          <w:p>
            <w:pPr>
              <w:spacing w:line="480" w:lineRule="auto"/>
            </w:pPr>
            <w:r>
              <w:t>Jich te ja'exe, lajematik a ta skaj te amulike.</w:t>
            </w:r>
          </w:p>
        </w:tc>
        <w:tc>
          <w:tcPr>
            <w:tcW w:type="dxa" w:w="2880"/>
            <w:vAlign w:val="center"/>
            <w:tcW w:w="1440" w:type="dxa"/>
          </w:tcPr>
          <w:p>
            <w:pPr>
              <w:jc w:val="center"/>
            </w:pPr>
            <w:r>
              <w:t>☐</w:t>
            </w:r>
          </w:p>
        </w:tc>
      </w:tr>
      <w:tr>
        <w:tc>
          <w:tcPr>
            <w:tcW w:type="dxa" w:w="2880"/>
            <w:tcW w:w="7920" w:type="dxa"/>
          </w:tcPr>
          <w:p>
            <w:r>
              <w:rPr>
                <w:b/>
              </w:rPr>
              <w:t>Colosenses 1:14</w:t>
            </w:r>
          </w:p>
        </w:tc>
        <w:tc>
          <w:tcPr>
            <w:tcW w:type="dxa" w:w="2880"/>
            <w:tcW w:w="7920" w:type="dxa"/>
          </w:tcPr>
          <w:p>
            <w:r>
              <w:rPr>
                <w:b/>
              </w:rPr>
              <w:t>Colosenses 1:14</w:t>
            </w:r>
          </w:p>
        </w:tc>
        <w:tc>
          <w:tcPr>
            <w:tcW w:type="dxa" w:w="2880"/>
            <w:tcW w:w="1440" w:type="dxa"/>
          </w:tcPr>
          <w:p>
            <w:pPr>
              <w:jc w:val="center"/>
            </w:pPr>
            <w:r>
              <w:rPr>
                <w:b/>
              </w:rPr>
              <w:t>OK</w:t>
            </w:r>
          </w:p>
        </w:tc>
      </w:tr>
      <w:tr>
        <w:tc>
          <w:tcPr>
            <w:tcW w:type="dxa" w:w="2880"/>
            <w:tcW w:w="7920" w:type="dxa"/>
          </w:tcPr>
          <w:p>
            <w:pPr>
              <w:spacing w:line="480" w:lineRule="auto"/>
            </w:pPr>
            <w:r>
              <w:t xml:space="preserve">En su Hijo tenemos redención, el perdón de </w:t>
            </w:r>
            <w:r>
              <w:rPr>
                <w:b/>
              </w:rPr>
              <w:t>pecados</w:t>
            </w:r>
            <w:r>
              <w:t>.</w:t>
            </w:r>
          </w:p>
        </w:tc>
        <w:tc>
          <w:tcPr>
            <w:tcW w:type="dxa" w:w="2880"/>
            <w:tcW w:w="7920" w:type="dxa"/>
          </w:tcPr>
          <w:p>
            <w:pPr>
              <w:spacing w:line="480" w:lineRule="auto"/>
            </w:pPr>
            <w:r>
              <w:t>Ta swenta te Nich'anil te ay jkoleltik yu'une sok ja la yak'botik perdón yu'un te jmultike.JUNAJ JKOT'ANBATIK TA STOJOL DIOS TA SWENTA TE LAJ TA CRUZ TE CRISTOE</w:t>
            </w:r>
          </w:p>
        </w:tc>
        <w:tc>
          <w:tcPr>
            <w:tcW w:type="dxa" w:w="2880"/>
            <w:vAlign w:val="center"/>
            <w:tcW w:w="1440" w:type="dxa"/>
          </w:tcPr>
          <w:p>
            <w:pPr>
              <w:jc w:val="center"/>
            </w:pPr>
            <w:r>
              <w:t>☐</w:t>
            </w:r>
          </w:p>
        </w:tc>
      </w:tr>
      <w:tr>
        <w:tc>
          <w:tcPr>
            <w:tcW w:type="dxa" w:w="2880"/>
            <w:tcW w:w="7920" w:type="dxa"/>
          </w:tcPr>
          <w:p>
            <w:r>
              <w:rPr>
                <w:b/>
              </w:rPr>
              <w:t>1 Timoteo 5:24</w:t>
            </w:r>
          </w:p>
        </w:tc>
        <w:tc>
          <w:tcPr>
            <w:tcW w:type="dxa" w:w="2880"/>
            <w:tcW w:w="7920" w:type="dxa"/>
          </w:tcPr>
          <w:p>
            <w:r>
              <w:rPr>
                <w:b/>
              </w:rPr>
              <w:t>1 Timoteo 5:24</w:t>
            </w:r>
          </w:p>
        </w:tc>
        <w:tc>
          <w:tcPr>
            <w:tcW w:type="dxa" w:w="2880"/>
            <w:tcW w:w="1440" w:type="dxa"/>
          </w:tcPr>
          <w:p>
            <w:pPr>
              <w:jc w:val="center"/>
            </w:pPr>
            <w:r>
              <w:rPr>
                <w:b/>
              </w:rPr>
              <w:t>OK</w:t>
            </w:r>
          </w:p>
        </w:tc>
      </w:tr>
      <w:tr>
        <w:tc>
          <w:tcPr>
            <w:tcW w:type="dxa" w:w="2880"/>
            <w:tcW w:w="7920" w:type="dxa"/>
          </w:tcPr>
          <w:p>
            <w:pPr>
              <w:spacing w:line="480" w:lineRule="auto"/>
            </w:pPr>
            <w:r>
              <w:t xml:space="preserve">Los </w:t>
            </w:r>
            <w:r>
              <w:rPr>
                <w:b/>
              </w:rPr>
              <w:t>pecados</w:t>
            </w:r>
            <w:r>
              <w:t xml:space="preserve"> de algunas personas son abiertamente conocidos y van frente a ellos al juicio. Pero algunos siguen luego.</w:t>
            </w:r>
          </w:p>
        </w:tc>
        <w:tc>
          <w:tcPr>
            <w:tcW w:type="dxa" w:w="2880"/>
            <w:tcW w:w="7920" w:type="dxa"/>
          </w:tcPr>
          <w:p>
            <w:pPr>
              <w:spacing w:line="480" w:lineRule="auto"/>
            </w:pPr>
            <w:r>
              <w:t>Ay cha'ox tul, te chikan ta komon sitil te smulike, te k'alal ma to ayuk ta chajp'anel a. Jauk me to ay mach'atik te ma to xchiknaj ta komon sitil te smulike, patil to ya xchiknaj.</w:t>
            </w:r>
          </w:p>
        </w:tc>
        <w:tc>
          <w:tcPr>
            <w:tcW w:type="dxa" w:w="2880"/>
            <w:vAlign w:val="center"/>
            <w:tcW w:w="1440" w:type="dxa"/>
          </w:tcPr>
          <w:p>
            <w:pPr>
              <w:jc w:val="center"/>
            </w:pPr>
            <w:r>
              <w:t>☐</w:t>
            </w:r>
          </w:p>
        </w:tc>
      </w:tr>
      <w:tr>
        <w:tc>
          <w:tcPr>
            <w:tcW w:type="dxa" w:w="2880"/>
            <w:tcW w:w="7920" w:type="dxa"/>
          </w:tcPr>
          <w:p>
            <w:r>
              <w:rPr>
                <w:b/>
              </w:rPr>
              <w:t>Hebreos 10:18</w:t>
            </w:r>
          </w:p>
        </w:tc>
        <w:tc>
          <w:tcPr>
            <w:tcW w:type="dxa" w:w="2880"/>
            <w:tcW w:w="7920" w:type="dxa"/>
          </w:tcPr>
          <w:p>
            <w:r>
              <w:rPr>
                <w:b/>
              </w:rPr>
              <w:t>Hebreos 10:18</w:t>
            </w:r>
          </w:p>
        </w:tc>
        <w:tc>
          <w:tcPr>
            <w:tcW w:type="dxa" w:w="2880"/>
            <w:tcW w:w="1440" w:type="dxa"/>
          </w:tcPr>
          <w:p>
            <w:pPr>
              <w:jc w:val="center"/>
            </w:pPr>
            <w:r>
              <w:rPr>
                <w:b/>
              </w:rPr>
              <w:t>OK</w:t>
            </w:r>
          </w:p>
        </w:tc>
      </w:tr>
      <w:tr>
        <w:tc>
          <w:tcPr>
            <w:tcW w:type="dxa" w:w="2880"/>
            <w:tcW w:w="7920" w:type="dxa"/>
          </w:tcPr>
          <w:p>
            <w:pPr>
              <w:spacing w:line="480" w:lineRule="auto"/>
            </w:pPr>
            <w:r>
              <w:t xml:space="preserve">Ahora, donde hay perdón para estos, no hace falta más ningún sacrificio por el </w:t>
            </w:r>
            <w:r>
              <w:rPr>
                <w:b/>
              </w:rPr>
              <w:t>pecado</w:t>
            </w:r>
            <w:r>
              <w:t>.</w:t>
            </w:r>
          </w:p>
        </w:tc>
        <w:tc>
          <w:tcPr>
            <w:tcW w:type="dxa" w:w="2880"/>
            <w:tcW w:w="7920" w:type="dxa"/>
          </w:tcPr>
          <w:p>
            <w:pPr>
              <w:spacing w:line="480" w:lineRule="auto"/>
            </w:pPr>
            <w:r>
              <w:t>Jich yu'un ta ora to, teme k'axel la yich'ix ch'ayel te jmultike ma ba yejt'alix te ya jkak'beytik te Dios te milbil majt'anil yu'un te jmultike.YA SK'AN TE YA SNOPTSAJOTIK TA STOJOL TE DIOSE.</w:t>
            </w:r>
          </w:p>
        </w:tc>
        <w:tc>
          <w:tcPr>
            <w:tcW w:type="dxa" w:w="2880"/>
            <w:vAlign w:val="center"/>
            <w:tcW w:w="1440" w:type="dxa"/>
          </w:tcPr>
          <w:p>
            <w:pPr>
              <w:jc w:val="center"/>
            </w:pPr>
            <w:r>
              <w:t>☐</w:t>
            </w:r>
          </w:p>
        </w:tc>
      </w:tr>
      <w:tr>
        <w:tc>
          <w:tcPr>
            <w:tcW w:type="dxa" w:w="2880"/>
            <w:tcW w:w="7920" w:type="dxa"/>
          </w:tcPr>
          <w:p>
            <w:r>
              <w:rPr>
                <w:b/>
              </w:rPr>
              <w:t>Santiago 1:15</w:t>
            </w:r>
          </w:p>
        </w:tc>
        <w:tc>
          <w:tcPr>
            <w:tcW w:type="dxa" w:w="2880"/>
            <w:tcW w:w="7920" w:type="dxa"/>
          </w:tcPr>
          <w:p>
            <w:r>
              <w:rPr>
                <w:b/>
              </w:rPr>
              <w:t>Santiago 1:15</w:t>
            </w:r>
          </w:p>
        </w:tc>
        <w:tc>
          <w:tcPr>
            <w:tcW w:type="dxa" w:w="2880"/>
            <w:tcW w:w="1440" w:type="dxa"/>
          </w:tcPr>
          <w:p>
            <w:pPr>
              <w:jc w:val="center"/>
            </w:pPr>
            <w:r>
              <w:rPr>
                <w:b/>
              </w:rPr>
              <w:t>OK</w:t>
            </w:r>
          </w:p>
        </w:tc>
      </w:tr>
      <w:tr>
        <w:tc>
          <w:tcPr>
            <w:tcW w:type="dxa" w:w="2880"/>
            <w:tcW w:w="7920" w:type="dxa"/>
          </w:tcPr>
          <w:p>
            <w:pPr>
              <w:spacing w:line="480" w:lineRule="auto"/>
            </w:pPr>
            <w:r>
              <w:t xml:space="preserve">Entonces después, los deseos pecaminosos conciben, el </w:t>
            </w:r>
            <w:r>
              <w:rPr>
                <w:b/>
              </w:rPr>
              <w:t>pecado</w:t>
            </w:r>
            <w:r>
              <w:t xml:space="preserve"> nace, y después que el </w:t>
            </w:r>
            <w:r>
              <w:rPr>
                <w:b/>
              </w:rPr>
              <w:t>pecado</w:t>
            </w:r>
            <w:r>
              <w:t xml:space="preserve"> ha crecido completamente, resulta en muerte.</w:t>
            </w:r>
          </w:p>
        </w:tc>
        <w:tc>
          <w:tcPr>
            <w:tcW w:type="dxa" w:w="2880"/>
            <w:tcW w:w="7920" w:type="dxa"/>
          </w:tcPr>
          <w:p>
            <w:pPr>
              <w:spacing w:line="480" w:lineRule="auto"/>
            </w:pPr>
            <w:r>
              <w:t>Ja yu'un ta patil, te beluk ma lekuk ta pasele, neel me ya xtal ta yot'anik, ta patil ya me xchiknaj ta yat'elik, sok teme muk'ubix a, ja me ya yak'ex bael ta lajel sbajt'el k'inal.</w:t>
            </w:r>
          </w:p>
        </w:tc>
        <w:tc>
          <w:tcPr>
            <w:tcW w:type="dxa" w:w="2880"/>
            <w:vAlign w:val="center"/>
            <w:tcW w:w="1440" w:type="dxa"/>
          </w:tcPr>
          <w:p>
            <w:pPr>
              <w:jc w:val="center"/>
            </w:pPr>
            <w:r>
              <w:t>☐</w:t>
            </w:r>
          </w:p>
        </w:tc>
      </w:tr>
      <w:tr>
        <w:tc>
          <w:tcPr>
            <w:tcW w:type="dxa" w:w="2880"/>
            <w:tcW w:w="7920" w:type="dxa"/>
          </w:tcPr>
          <w:p>
            <w:r>
              <w:rPr>
                <w:b/>
              </w:rPr>
              <w:t>2 Pedro 2:14</w:t>
            </w:r>
          </w:p>
        </w:tc>
        <w:tc>
          <w:tcPr>
            <w:tcW w:type="dxa" w:w="2880"/>
            <w:tcW w:w="7920" w:type="dxa"/>
          </w:tcPr>
          <w:p>
            <w:r>
              <w:rPr>
                <w:b/>
              </w:rPr>
              <w:t>2 Pedro 2:14</w:t>
            </w:r>
          </w:p>
        </w:tc>
        <w:tc>
          <w:tcPr>
            <w:tcW w:type="dxa" w:w="2880"/>
            <w:tcW w:w="1440" w:type="dxa"/>
          </w:tcPr>
          <w:p>
            <w:pPr>
              <w:jc w:val="center"/>
            </w:pPr>
            <w:r>
              <w:rPr>
                <w:b/>
              </w:rPr>
              <w:t>OK</w:t>
            </w:r>
          </w:p>
        </w:tc>
      </w:tr>
      <w:tr>
        <w:tc>
          <w:tcPr>
            <w:tcW w:type="dxa" w:w="2880"/>
            <w:tcW w:w="7920" w:type="dxa"/>
          </w:tcPr>
          <w:p>
            <w:pPr>
              <w:spacing w:line="480" w:lineRule="auto"/>
            </w:pPr>
            <w:r>
              <w:t xml:space="preserve">Ellos tienen los ojos llenos de mujeres adúlteras; nunca se sacian del </w:t>
            </w:r>
            <w:r>
              <w:rPr>
                <w:b/>
              </w:rPr>
              <w:t>pecado</w:t>
            </w:r>
            <w:r>
              <w:t>. Ellos seducen las almas inestables a hacer cosas malas, y tienen sus corazones instruidos en codicia. ¡Son hijos de una maldición!</w:t>
            </w:r>
          </w:p>
        </w:tc>
        <w:tc>
          <w:tcPr>
            <w:tcW w:type="dxa" w:w="2880"/>
            <w:tcW w:w="7920" w:type="dxa"/>
          </w:tcPr>
          <w:p>
            <w:pPr>
              <w:spacing w:line="480" w:lineRule="auto"/>
            </w:pPr>
            <w:r>
              <w:t>Te sitike nojel ta mulil te k'alal ya yilik te antsetike; mayuk bin ora te ya xlujbik ta spasel te mulile. Ja ya smonik te mach'atik pek'el yot'anik ta spasel te beluk ma lekuke, sok ay ta yot'anik te bik'tal ot'anile. ¡Nich'aniletik yu'un te beluk k'axel amene!</w:t>
            </w:r>
          </w:p>
        </w:tc>
        <w:tc>
          <w:tcPr>
            <w:tcW w:type="dxa" w:w="2880"/>
            <w:vAlign w:val="center"/>
            <w:tcW w:w="1440" w:type="dxa"/>
          </w:tcPr>
          <w:p>
            <w:pPr>
              <w:jc w:val="center"/>
            </w:pPr>
            <w:r>
              <w:t>☐</w:t>
            </w:r>
          </w:p>
        </w:tc>
      </w:tr>
      <w:tr>
        <w:tc>
          <w:tcPr>
            <w:tcW w:type="dxa" w:w="2880"/>
            <w:tcW w:w="7920" w:type="dxa"/>
          </w:tcPr>
          <w:p>
            <w:r>
              <w:rPr>
                <w:b/>
              </w:rPr>
              <w:t>1 Juan 1:9</w:t>
            </w:r>
          </w:p>
        </w:tc>
        <w:tc>
          <w:tcPr>
            <w:tcW w:type="dxa" w:w="2880"/>
            <w:tcW w:w="7920" w:type="dxa"/>
          </w:tcPr>
          <w:p>
            <w:r>
              <w:rPr>
                <w:b/>
              </w:rPr>
              <w:t>1 Juan 1:9</w:t>
            </w:r>
          </w:p>
        </w:tc>
        <w:tc>
          <w:tcPr>
            <w:tcW w:type="dxa" w:w="2880"/>
            <w:tcW w:w="1440" w:type="dxa"/>
          </w:tcPr>
          <w:p>
            <w:pPr>
              <w:jc w:val="center"/>
            </w:pPr>
            <w:r>
              <w:rPr>
                <w:b/>
              </w:rPr>
              <w:t>OK</w:t>
            </w:r>
          </w:p>
        </w:tc>
      </w:tr>
      <w:tr>
        <w:tc>
          <w:tcPr>
            <w:tcW w:type="dxa" w:w="2880"/>
            <w:tcW w:w="7920" w:type="dxa"/>
          </w:tcPr>
          <w:p>
            <w:pPr>
              <w:spacing w:line="480" w:lineRule="auto"/>
            </w:pPr>
            <w:r>
              <w:t xml:space="preserve">Pero si confesamos nuestros </w:t>
            </w:r>
            <w:r>
              <w:rPr>
                <w:b/>
              </w:rPr>
              <w:t>pecados</w:t>
            </w:r>
            <w:r>
              <w:t xml:space="preserve">, Él es fiel y justo para perdonar nuestros </w:t>
            </w:r>
            <w:r>
              <w:rPr>
                <w:b/>
              </w:rPr>
              <w:t>pecados</w:t>
            </w:r>
            <w:r>
              <w:t xml:space="preserve"> y limpiarnos de toda injusticia.</w:t>
            </w:r>
          </w:p>
        </w:tc>
        <w:tc>
          <w:tcPr>
            <w:tcW w:type="dxa" w:w="2880"/>
            <w:tcW w:w="7920" w:type="dxa"/>
          </w:tcPr>
          <w:p>
            <w:pPr>
              <w:spacing w:line="480" w:lineRule="auto"/>
            </w:pPr>
            <w:r>
              <w:t>Jauk me to teme ya jkaltik ta jamal te jmultike, te Dios te toj stukele ya me spasbotik perdón yu'un te jmultik sok ya me spokbotik lok'el spisil te beluk ma lekuk ta pasele.</w:t>
            </w:r>
          </w:p>
        </w:tc>
        <w:tc>
          <w:tcPr>
            <w:tcW w:type="dxa" w:w="2880"/>
            <w:vAlign w:val="center"/>
            <w:tcW w:w="1440" w:type="dxa"/>
          </w:tcPr>
          <w:p>
            <w:pPr>
              <w:jc w:val="center"/>
            </w:pPr>
            <w:r>
              <w:t>☐</w:t>
            </w:r>
          </w:p>
        </w:tc>
      </w:tr>
      <w:tr>
        <w:tc>
          <w:tcPr>
            <w:tcW w:type="dxa" w:w="2880"/>
            <w:tcW w:w="7920" w:type="dxa"/>
          </w:tcPr>
          <w:p>
            <w:r>
              <w:rPr>
                <w:b/>
              </w:rPr>
              <w:t>Apocalipsis 1:5</w:t>
            </w:r>
          </w:p>
        </w:tc>
        <w:tc>
          <w:tcPr>
            <w:tcW w:type="dxa" w:w="2880"/>
            <w:tcW w:w="7920" w:type="dxa"/>
          </w:tcPr>
          <w:p>
            <w:r>
              <w:rPr>
                <w:b/>
              </w:rPr>
              <w:t>Apocalipsis 1:5</w:t>
            </w:r>
          </w:p>
        </w:tc>
        <w:tc>
          <w:tcPr>
            <w:tcW w:type="dxa" w:w="2880"/>
            <w:tcW w:w="1440" w:type="dxa"/>
          </w:tcPr>
          <w:p>
            <w:pPr>
              <w:jc w:val="center"/>
            </w:pPr>
            <w:r>
              <w:rPr>
                <w:b/>
              </w:rPr>
              <w:t>OK</w:t>
            </w:r>
          </w:p>
        </w:tc>
      </w:tr>
      <w:tr>
        <w:tc>
          <w:tcPr>
            <w:tcW w:type="dxa" w:w="2880"/>
            <w:tcW w:w="7920" w:type="dxa"/>
          </w:tcPr>
          <w:p>
            <w:pPr>
              <w:spacing w:line="480" w:lineRule="auto"/>
            </w:pPr>
            <w:r>
              <w:t xml:space="preserve">y de Jesucristo, quien es el Testigo fiel, el Primogénito de los muertos, y el gobernante de los reyes de la tierra. Aquel quien nos ama y nos ha libertado de nuestros </w:t>
            </w:r>
            <w:r>
              <w:rPr>
                <w:b/>
              </w:rPr>
              <w:t>pecados</w:t>
            </w:r>
            <w:r>
              <w:t xml:space="preserve"> por su sangre,</w:t>
            </w:r>
          </w:p>
        </w:tc>
        <w:tc>
          <w:tcPr>
            <w:tcW w:type="dxa" w:w="2880"/>
            <w:tcW w:w="7920" w:type="dxa"/>
          </w:tcPr>
          <w:p>
            <w:pPr>
              <w:spacing w:line="480" w:lineRule="auto"/>
            </w:pPr>
            <w:r>
              <w:t>sok te Jesucristoe, te ja testigo te jun yot'ane, te ja neel cha'kux tel yu'un te mach'atik lajemike, sok te ja ajwalil yu'un te muk' ajwaliletik ta balumilale. Ja te mach'a k'uxotik ta yot'ane sok te la skoltayotik lok'el yu'un te jmultik ta swenta te xch'ul xch'ich'ele,</w:t>
            </w:r>
          </w:p>
        </w:tc>
        <w:tc>
          <w:tcPr>
            <w:tcW w:type="dxa" w:w="2880"/>
            <w:vAlign w:val="center"/>
            <w:tcW w:w="1440" w:type="dxa"/>
          </w:tcPr>
          <w:p>
            <w:pPr>
              <w:jc w:val="center"/>
            </w:pPr>
            <w:r>
              <w:t>☐</w:t>
            </w:r>
          </w:p>
        </w:tc>
      </w:tr>
    </w:tbl>
    <w:p>
      <w:pPr>
        <w:pStyle w:val="Heading1"/>
        <w:spacing w:before="0"/>
      </w:pPr>
      <w:r>
        <w:t>perdonar (G863, G5483)</w:t>
      </w:r>
    </w:p>
    <w:p>
      <w:r/>
      <w:r>
        <w:t>Esta palabra puede significar: Perdonar pecados, en lugar de castigarlos. Dejar de estar enojado con alguien que ha hecho algo malo. Cancelar una deuda, lo que significa que no se requerirá ningún pago. Liberar a un prisionero, permitiéndole ir libre. Mostrar a una persona favor y bondad inmerecidos, sin requerir nada a cambio. Rescatar a alguien.</w:t>
      </w:r>
      <w:r/>
    </w:p>
    <w:p>
      <w:pPr>
        <w:spacing w:after="0"/>
      </w:pPr>
      <w:r/>
      <w:r>
        <w:t>Nota: Los versículos con símbolos * deben usar el mismo significado de esta palabra.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6:12</w:t>
            </w:r>
          </w:p>
        </w:tc>
        <w:tc>
          <w:tcPr>
            <w:tcW w:type="dxa" w:w="2880"/>
            <w:tcW w:w="7920" w:type="dxa"/>
          </w:tcPr>
          <w:p>
            <w:r>
              <w:rPr>
                <w:b/>
              </w:rPr>
              <w:t>Mateo 6:12</w:t>
            </w:r>
          </w:p>
        </w:tc>
        <w:tc>
          <w:tcPr>
            <w:tcW w:type="dxa" w:w="2880"/>
            <w:tcW w:w="1440" w:type="dxa"/>
          </w:tcPr>
          <w:p>
            <w:pPr>
              <w:jc w:val="center"/>
            </w:pPr>
            <w:r>
              <w:rPr>
                <w:b/>
              </w:rPr>
              <w:t>OK</w:t>
            </w:r>
          </w:p>
        </w:tc>
      </w:tr>
      <w:tr>
        <w:tc>
          <w:tcPr>
            <w:tcW w:type="dxa" w:w="2880"/>
            <w:tcW w:w="7920" w:type="dxa"/>
          </w:tcPr>
          <w:p>
            <w:pPr>
              <w:spacing w:line="480" w:lineRule="auto"/>
            </w:pPr>
            <w:r>
              <w:rPr>
                <w:b/>
              </w:rPr>
              <w:t>Perdona</w:t>
            </w:r>
            <w:r>
              <w:t xml:space="preserve"> nuestras deudas, así como nosotros también hemos </w:t>
            </w:r>
            <w:r>
              <w:rPr>
                <w:b/>
              </w:rPr>
              <w:t>perdonado</w:t>
            </w:r>
            <w:r>
              <w:t xml:space="preserve"> a nuestros deudores.</w:t>
            </w:r>
          </w:p>
        </w:tc>
        <w:tc>
          <w:tcPr>
            <w:tcW w:type="dxa" w:w="2880"/>
            <w:tcW w:w="7920" w:type="dxa"/>
          </w:tcPr>
          <w:p>
            <w:pPr>
              <w:spacing w:line="480" w:lineRule="auto"/>
            </w:pPr>
            <w:r>
              <w:t>Pasbotik perdón yu'un te jmultike, janix jich te bit'il ya jpasbeytik perdón uuk te mach'atik ay smul ta jtojoltike.</w:t>
            </w:r>
          </w:p>
        </w:tc>
        <w:tc>
          <w:tcPr>
            <w:tcW w:type="dxa" w:w="2880"/>
            <w:vAlign w:val="center"/>
            <w:tcW w:w="1440" w:type="dxa"/>
          </w:tcPr>
          <w:p>
            <w:pPr>
              <w:jc w:val="center"/>
            </w:pPr>
            <w:r>
              <w:t>☐</w:t>
            </w:r>
          </w:p>
        </w:tc>
      </w:tr>
      <w:tr>
        <w:tc>
          <w:tcPr>
            <w:tcW w:type="dxa" w:w="2880"/>
            <w:tcW w:w="7920" w:type="dxa"/>
          </w:tcPr>
          <w:p>
            <w:r>
              <w:rPr>
                <w:b/>
              </w:rPr>
              <w:t>Mateo 6:14</w:t>
            </w:r>
          </w:p>
        </w:tc>
        <w:tc>
          <w:tcPr>
            <w:tcW w:type="dxa" w:w="2880"/>
            <w:tcW w:w="7920" w:type="dxa"/>
          </w:tcPr>
          <w:p>
            <w:r>
              <w:rPr>
                <w:b/>
              </w:rPr>
              <w:t>Mateo 6:14</w:t>
            </w:r>
          </w:p>
        </w:tc>
        <w:tc>
          <w:tcPr>
            <w:tcW w:type="dxa" w:w="2880"/>
            <w:tcW w:w="1440" w:type="dxa"/>
          </w:tcPr>
          <w:p>
            <w:pPr>
              <w:jc w:val="center"/>
            </w:pPr>
            <w:r>
              <w:rPr>
                <w:b/>
              </w:rPr>
              <w:t>OK</w:t>
            </w:r>
          </w:p>
        </w:tc>
      </w:tr>
      <w:tr>
        <w:tc>
          <w:tcPr>
            <w:tcW w:type="dxa" w:w="2880"/>
            <w:tcW w:w="7920" w:type="dxa"/>
          </w:tcPr>
          <w:p>
            <w:pPr>
              <w:spacing w:line="480" w:lineRule="auto"/>
            </w:pPr>
            <w:r>
              <w:t xml:space="preserve">Porque si tú </w:t>
            </w:r>
            <w:r>
              <w:rPr>
                <w:b/>
              </w:rPr>
              <w:t>perdonas</w:t>
            </w:r>
            <w:r>
              <w:t xml:space="preserve"> a la gente por sus ofensas, tu Padre celestial también te </w:t>
            </w:r>
            <w:r>
              <w:rPr>
                <w:b/>
              </w:rPr>
              <w:t>perdonará</w:t>
            </w:r>
            <w:r>
              <w:t>.</w:t>
            </w:r>
          </w:p>
        </w:tc>
        <w:tc>
          <w:tcPr>
            <w:tcW w:type="dxa" w:w="2880"/>
            <w:tcW w:w="7920" w:type="dxa"/>
          </w:tcPr>
          <w:p>
            <w:pPr>
              <w:spacing w:line="480" w:lineRule="auto"/>
            </w:pPr>
            <w:r>
              <w:t>Melel teme ya apasbey perdón te ants-winiketik te ay smulik ta atojole, te Atat te ay ta ch'ulchane janix jich ya spasbat perdón uuk.</w:t>
            </w:r>
          </w:p>
        </w:tc>
        <w:tc>
          <w:tcPr>
            <w:tcW w:type="dxa" w:w="2880"/>
            <w:vAlign w:val="center"/>
            <w:tcW w:w="1440" w:type="dxa"/>
          </w:tcPr>
          <w:p>
            <w:pPr>
              <w:jc w:val="center"/>
            </w:pPr>
            <w:r>
              <w:t>☐</w:t>
            </w:r>
          </w:p>
        </w:tc>
      </w:tr>
      <w:tr>
        <w:tc>
          <w:tcPr>
            <w:tcW w:type="dxa" w:w="2880"/>
            <w:tcW w:w="7920" w:type="dxa"/>
          </w:tcPr>
          <w:p>
            <w:r>
              <w:rPr>
                <w:b/>
              </w:rPr>
              <w:t>Mateo 6:15</w:t>
            </w:r>
          </w:p>
        </w:tc>
        <w:tc>
          <w:tcPr>
            <w:tcW w:type="dxa" w:w="2880"/>
            <w:tcW w:w="7920" w:type="dxa"/>
          </w:tcPr>
          <w:p>
            <w:r>
              <w:rPr>
                <w:b/>
              </w:rPr>
              <w:t>Mateo 6:15</w:t>
            </w:r>
          </w:p>
        </w:tc>
        <w:tc>
          <w:tcPr>
            <w:tcW w:type="dxa" w:w="2880"/>
            <w:tcW w:w="1440" w:type="dxa"/>
          </w:tcPr>
          <w:p>
            <w:pPr>
              <w:jc w:val="center"/>
            </w:pPr>
            <w:r>
              <w:rPr>
                <w:b/>
              </w:rPr>
              <w:t>OK</w:t>
            </w:r>
          </w:p>
        </w:tc>
      </w:tr>
      <w:tr>
        <w:tc>
          <w:tcPr>
            <w:tcW w:type="dxa" w:w="2880"/>
            <w:tcW w:w="7920" w:type="dxa"/>
          </w:tcPr>
          <w:p>
            <w:pPr>
              <w:spacing w:line="480" w:lineRule="auto"/>
            </w:pPr>
            <w:r>
              <w:t xml:space="preserve">Pero si tú no </w:t>
            </w:r>
            <w:r>
              <w:rPr>
                <w:b/>
              </w:rPr>
              <w:t>perdonas</w:t>
            </w:r>
            <w:r>
              <w:t xml:space="preserve"> sus ofensas, tampoco tu Padre te </w:t>
            </w:r>
            <w:r>
              <w:rPr>
                <w:b/>
              </w:rPr>
              <w:t>perdonará</w:t>
            </w:r>
            <w:r>
              <w:t xml:space="preserve"> tus ofensas.</w:t>
            </w:r>
          </w:p>
        </w:tc>
        <w:tc>
          <w:tcPr>
            <w:tcW w:type="dxa" w:w="2880"/>
            <w:tcW w:w="7920" w:type="dxa"/>
          </w:tcPr>
          <w:p>
            <w:pPr>
              <w:spacing w:line="480" w:lineRule="auto"/>
            </w:pPr>
            <w:r>
              <w:t>Jauk me to teme ma la apasbey perdón te mach'atik ay smulik ta atojole, janix jich te Atat ma ba ya spasbat perdón yu'un te amule.TE JESÚS LA XCHOLBEY SK'OPLAL TE SKOMEL JWE'ELTIKE</w:t>
            </w:r>
          </w:p>
        </w:tc>
        <w:tc>
          <w:tcPr>
            <w:tcW w:type="dxa" w:w="2880"/>
            <w:vAlign w:val="center"/>
            <w:tcW w:w="1440" w:type="dxa"/>
          </w:tcPr>
          <w:p>
            <w:pPr>
              <w:jc w:val="center"/>
            </w:pPr>
            <w:r>
              <w:t>☐</w:t>
            </w:r>
          </w:p>
        </w:tc>
      </w:tr>
      <w:tr>
        <w:tc>
          <w:tcPr>
            <w:tcW w:type="dxa" w:w="2880"/>
            <w:tcW w:w="7920" w:type="dxa"/>
          </w:tcPr>
          <w:p>
            <w:r>
              <w:rPr>
                <w:b/>
              </w:rPr>
              <w:t>Marcos 2:7</w:t>
            </w:r>
          </w:p>
        </w:tc>
        <w:tc>
          <w:tcPr>
            <w:tcW w:type="dxa" w:w="2880"/>
            <w:tcW w:w="7920" w:type="dxa"/>
          </w:tcPr>
          <w:p>
            <w:r>
              <w:rPr>
                <w:b/>
              </w:rPr>
              <w:t>Marcos 2:7</w:t>
            </w:r>
          </w:p>
        </w:tc>
        <w:tc>
          <w:tcPr>
            <w:tcW w:type="dxa" w:w="2880"/>
            <w:tcW w:w="1440" w:type="dxa"/>
          </w:tcPr>
          <w:p>
            <w:pPr>
              <w:jc w:val="center"/>
            </w:pPr>
            <w:r>
              <w:rPr>
                <w:b/>
              </w:rPr>
              <w:t>OK</w:t>
            </w:r>
          </w:p>
        </w:tc>
      </w:tr>
      <w:tr>
        <w:tc>
          <w:tcPr>
            <w:tcW w:type="dxa" w:w="2880"/>
            <w:tcW w:w="7920" w:type="dxa"/>
          </w:tcPr>
          <w:p>
            <w:pPr>
              <w:spacing w:line="480" w:lineRule="auto"/>
            </w:pPr>
            <w:r>
              <w:t xml:space="preserve">"¿Cómo puede este hombre hablar de esta manera? ¡Él blasfema! ¿Quién puede </w:t>
            </w:r>
            <w:r>
              <w:rPr>
                <w:b/>
              </w:rPr>
              <w:t>perdonar</w:t>
            </w:r>
            <w:r>
              <w:t xml:space="preserve"> pecados sino solo Dios?"</w:t>
            </w:r>
          </w:p>
        </w:tc>
        <w:tc>
          <w:tcPr>
            <w:tcW w:type="dxa" w:w="2880"/>
            <w:tcW w:w="7920" w:type="dxa"/>
          </w:tcPr>
          <w:p>
            <w:pPr>
              <w:spacing w:line="480" w:lineRule="auto"/>
            </w:pPr>
            <w:r>
              <w:t>"¿Bistuuk te jich ya xk'opoj jai winik to? ¡Ya sbol-k'optey te Diose! ¿Ay ba mach'a ya xju' yu'un ya yak' perdón yu'un te mulil janax stukel te Diose?"</w:t>
            </w:r>
          </w:p>
        </w:tc>
        <w:tc>
          <w:tcPr>
            <w:tcW w:type="dxa" w:w="2880"/>
            <w:vAlign w:val="center"/>
            <w:tcW w:w="1440" w:type="dxa"/>
          </w:tcPr>
          <w:p>
            <w:pPr>
              <w:jc w:val="center"/>
            </w:pPr>
            <w:r>
              <w:t>☐</w:t>
            </w:r>
          </w:p>
        </w:tc>
      </w:tr>
      <w:tr>
        <w:tc>
          <w:tcPr>
            <w:tcW w:type="dxa" w:w="2880"/>
            <w:tcW w:w="7920" w:type="dxa"/>
          </w:tcPr>
          <w:p>
            <w:r>
              <w:rPr>
                <w:b/>
              </w:rPr>
              <w:t>Lucas 5:21</w:t>
            </w:r>
          </w:p>
        </w:tc>
        <w:tc>
          <w:tcPr>
            <w:tcW w:type="dxa" w:w="2880"/>
            <w:tcW w:w="7920" w:type="dxa"/>
          </w:tcPr>
          <w:p>
            <w:r>
              <w:rPr>
                <w:b/>
              </w:rPr>
              <w:t>Lucas 5:21</w:t>
            </w:r>
          </w:p>
        </w:tc>
        <w:tc>
          <w:tcPr>
            <w:tcW w:type="dxa" w:w="2880"/>
            <w:tcW w:w="1440" w:type="dxa"/>
          </w:tcPr>
          <w:p>
            <w:pPr>
              <w:jc w:val="center"/>
            </w:pPr>
            <w:r>
              <w:rPr>
                <w:b/>
              </w:rPr>
              <w:t>OK</w:t>
            </w:r>
          </w:p>
        </w:tc>
      </w:tr>
      <w:tr>
        <w:tc>
          <w:tcPr>
            <w:tcW w:type="dxa" w:w="2880"/>
            <w:tcW w:w="7920" w:type="dxa"/>
          </w:tcPr>
          <w:p>
            <w:pPr>
              <w:spacing w:line="480" w:lineRule="auto"/>
            </w:pPr>
            <w:r>
              <w:t xml:space="preserve">Los escribas y los fariseos comenzaron a preguntar esto, diciendo: "¿Quién es éste que habla blasfemias? ¿Quién puede </w:t>
            </w:r>
            <w:r>
              <w:rPr>
                <w:b/>
              </w:rPr>
              <w:t>perdonar</w:t>
            </w:r>
            <w:r>
              <w:t xml:space="preserve"> pecados, sino solamente Dios?"</w:t>
            </w:r>
          </w:p>
        </w:tc>
        <w:tc>
          <w:tcPr>
            <w:tcW w:type="dxa" w:w="2880"/>
            <w:tcW w:w="7920" w:type="dxa"/>
          </w:tcPr>
          <w:p>
            <w:pPr>
              <w:spacing w:line="480" w:lineRule="auto"/>
            </w:pPr>
            <w:r>
              <w:t>Te ts'ibjometike sok te fariseoetike jajch' sjojk'ibey sbaik, jich la yalik: "¿Mach'a a winik to te yak ta sbolk'opteyel te Diose? ¿Mach'a ya xju' yu'un ya spas perdón, janax stukel te Diose?"</w:t>
            </w:r>
          </w:p>
        </w:tc>
        <w:tc>
          <w:tcPr>
            <w:tcW w:type="dxa" w:w="2880"/>
            <w:vAlign w:val="center"/>
            <w:tcW w:w="1440" w:type="dxa"/>
          </w:tcPr>
          <w:p>
            <w:pPr>
              <w:jc w:val="center"/>
            </w:pPr>
            <w:r>
              <w:t>☐</w:t>
            </w:r>
          </w:p>
        </w:tc>
      </w:tr>
      <w:tr>
        <w:tc>
          <w:tcPr>
            <w:tcW w:type="dxa" w:w="2880"/>
            <w:tcW w:w="7920" w:type="dxa"/>
          </w:tcPr>
          <w:p>
            <w:r>
              <w:rPr>
                <w:b/>
              </w:rPr>
              <w:t>Lucas 5:23</w:t>
            </w:r>
          </w:p>
        </w:tc>
        <w:tc>
          <w:tcPr>
            <w:tcW w:type="dxa" w:w="2880"/>
            <w:tcW w:w="7920" w:type="dxa"/>
          </w:tcPr>
          <w:p>
            <w:r>
              <w:rPr>
                <w:b/>
              </w:rPr>
              <w:t>Lucas 5:23</w:t>
            </w:r>
          </w:p>
        </w:tc>
        <w:tc>
          <w:tcPr>
            <w:tcW w:type="dxa" w:w="2880"/>
            <w:tcW w:w="1440" w:type="dxa"/>
          </w:tcPr>
          <w:p>
            <w:pPr>
              <w:jc w:val="center"/>
            </w:pPr>
            <w:r>
              <w:rPr>
                <w:b/>
              </w:rPr>
              <w:t>OK</w:t>
            </w:r>
          </w:p>
        </w:tc>
      </w:tr>
      <w:tr>
        <w:tc>
          <w:tcPr>
            <w:tcW w:type="dxa" w:w="2880"/>
            <w:tcW w:w="7920" w:type="dxa"/>
          </w:tcPr>
          <w:p>
            <w:pPr>
              <w:spacing w:line="480" w:lineRule="auto"/>
            </w:pPr>
            <w:r>
              <w:t xml:space="preserve">¿Qué es más fácil decir: 'Tus pecados son </w:t>
            </w:r>
            <w:r>
              <w:rPr>
                <w:b/>
              </w:rPr>
              <w:t>perdonados</w:t>
            </w:r>
            <w:r>
              <w:t>,' o decir: 'Levántate y camina?'</w:t>
            </w:r>
          </w:p>
        </w:tc>
        <w:tc>
          <w:tcPr>
            <w:tcW w:type="dxa" w:w="2880"/>
            <w:tcW w:w="7920" w:type="dxa"/>
          </w:tcPr>
          <w:p>
            <w:pPr>
              <w:spacing w:line="480" w:lineRule="auto"/>
            </w:pPr>
            <w:r>
              <w:t>¿Beluuk te buelta nax ta alele: Te amul pasbilix perdón o te jich ya awal: "Jajch'an sok benan?"</w:t>
            </w:r>
          </w:p>
        </w:tc>
        <w:tc>
          <w:tcPr>
            <w:tcW w:type="dxa" w:w="2880"/>
            <w:vAlign w:val="center"/>
            <w:tcW w:w="1440" w:type="dxa"/>
          </w:tcPr>
          <w:p>
            <w:pPr>
              <w:jc w:val="center"/>
            </w:pPr>
            <w:r>
              <w:t>☐</w:t>
            </w:r>
          </w:p>
        </w:tc>
      </w:tr>
      <w:tr>
        <w:tc>
          <w:tcPr>
            <w:tcW w:type="dxa" w:w="2880"/>
            <w:tcW w:w="7920" w:type="dxa"/>
          </w:tcPr>
          <w:p>
            <w:r>
              <w:rPr>
                <w:b/>
              </w:rPr>
              <w:t>Lucas 7:42 (*)</w:t>
            </w:r>
          </w:p>
        </w:tc>
        <w:tc>
          <w:tcPr>
            <w:tcW w:type="dxa" w:w="2880"/>
            <w:tcW w:w="7920" w:type="dxa"/>
          </w:tcPr>
          <w:p>
            <w:r>
              <w:rPr>
                <w:b/>
              </w:rPr>
              <w:t xml:space="preserve">Lucas 7:42 </w:t>
            </w:r>
          </w:p>
        </w:tc>
        <w:tc>
          <w:tcPr>
            <w:tcW w:type="dxa" w:w="2880"/>
            <w:tcW w:w="1440" w:type="dxa"/>
          </w:tcPr>
          <w:p>
            <w:pPr>
              <w:jc w:val="center"/>
            </w:pPr>
            <w:r>
              <w:rPr>
                <w:b/>
              </w:rPr>
              <w:t>OK</w:t>
            </w:r>
          </w:p>
        </w:tc>
      </w:tr>
      <w:tr>
        <w:tc>
          <w:tcPr>
            <w:tcW w:type="dxa" w:w="2880"/>
            <w:tcW w:w="7920" w:type="dxa"/>
          </w:tcPr>
          <w:p>
            <w:pPr>
              <w:spacing w:line="480" w:lineRule="auto"/>
            </w:pPr>
            <w:r>
              <w:t xml:space="preserve">Cuando ellos no pudieron pagarle, él los </w:t>
            </w:r>
            <w:r>
              <w:rPr>
                <w:b/>
              </w:rPr>
              <w:t>perdonó</w:t>
            </w:r>
            <w:r>
              <w:t xml:space="preserve"> a ambos. Así que, ¿cuál de ellos lo amará más?"</w:t>
            </w:r>
          </w:p>
        </w:tc>
        <w:tc>
          <w:tcPr>
            <w:tcW w:type="dxa" w:w="2880"/>
            <w:tcW w:w="7920" w:type="dxa"/>
          </w:tcPr>
          <w:p>
            <w:pPr>
              <w:spacing w:line="480" w:lineRule="auto"/>
            </w:pPr>
            <w:r>
              <w:t>Te k'alal ma ju' yu'unik stojele, la yich'ik pasbel perdón ta xchebalik. Jich yu'un, ¿Mach'a ta xchebalik te bayal k'ux ta yot'an ta stojol te mach'a ch'aybot sbet yu'une?"</w:t>
            </w:r>
          </w:p>
        </w:tc>
        <w:tc>
          <w:tcPr>
            <w:tcW w:type="dxa" w:w="2880"/>
            <w:vAlign w:val="center"/>
            <w:tcW w:w="1440" w:type="dxa"/>
          </w:tcPr>
          <w:p>
            <w:pPr>
              <w:jc w:val="center"/>
            </w:pPr>
            <w:r>
              <w:t>☐</w:t>
            </w:r>
          </w:p>
        </w:tc>
      </w:tr>
      <w:tr>
        <w:tc>
          <w:tcPr>
            <w:tcW w:type="dxa" w:w="2880"/>
            <w:tcW w:w="7920" w:type="dxa"/>
          </w:tcPr>
          <w:p>
            <w:r>
              <w:rPr>
                <w:b/>
              </w:rPr>
              <w:t>Lucas 7:43 (*)</w:t>
            </w:r>
          </w:p>
        </w:tc>
        <w:tc>
          <w:tcPr>
            <w:tcW w:type="dxa" w:w="2880"/>
            <w:tcW w:w="7920" w:type="dxa"/>
          </w:tcPr>
          <w:p>
            <w:r>
              <w:rPr>
                <w:b/>
              </w:rPr>
              <w:t xml:space="preserve">Lucas 7:43 </w:t>
            </w:r>
          </w:p>
        </w:tc>
        <w:tc>
          <w:tcPr>
            <w:tcW w:type="dxa" w:w="2880"/>
            <w:tcW w:w="1440" w:type="dxa"/>
          </w:tcPr>
          <w:p>
            <w:pPr>
              <w:jc w:val="center"/>
            </w:pPr>
            <w:r>
              <w:rPr>
                <w:b/>
              </w:rPr>
              <w:t>OK</w:t>
            </w:r>
          </w:p>
        </w:tc>
      </w:tr>
      <w:tr>
        <w:tc>
          <w:tcPr>
            <w:tcW w:type="dxa" w:w="2880"/>
            <w:tcW w:w="7920" w:type="dxa"/>
          </w:tcPr>
          <w:p>
            <w:pPr>
              <w:spacing w:line="480" w:lineRule="auto"/>
            </w:pPr>
            <w:r>
              <w:t xml:space="preserve">Simón le respondió y dijo: "Yo supongo que al que él le </w:t>
            </w:r>
            <w:r>
              <w:rPr>
                <w:b/>
              </w:rPr>
              <w:t>perdonó</w:t>
            </w:r>
            <w:r>
              <w:t xml:space="preserve"> más." Jesús dijo: "Tú has juzgado correctamente."</w:t>
            </w:r>
          </w:p>
        </w:tc>
        <w:tc>
          <w:tcPr>
            <w:tcW w:type="dxa" w:w="2880"/>
            <w:tcW w:w="7920" w:type="dxa"/>
          </w:tcPr>
          <w:p>
            <w:pPr>
              <w:spacing w:line="480" w:lineRule="auto"/>
            </w:pPr>
            <w:r>
              <w:t>Te Simone jich la yal: "Te ya jkale ja te mach'a bayal sbet ch'aybote." Jesús la yal: Jich te bit'il la awale."</w:t>
            </w:r>
          </w:p>
        </w:tc>
        <w:tc>
          <w:tcPr>
            <w:tcW w:type="dxa" w:w="2880"/>
            <w:vAlign w:val="center"/>
            <w:tcW w:w="1440" w:type="dxa"/>
          </w:tcPr>
          <w:p>
            <w:pPr>
              <w:jc w:val="center"/>
            </w:pPr>
            <w:r>
              <w:t>☐</w:t>
            </w:r>
          </w:p>
        </w:tc>
      </w:tr>
      <w:tr>
        <w:tc>
          <w:tcPr>
            <w:tcW w:type="dxa" w:w="2880"/>
            <w:tcW w:w="7920" w:type="dxa"/>
          </w:tcPr>
          <w:p>
            <w:r>
              <w:rPr>
                <w:b/>
              </w:rPr>
              <w:t>Juan 20:23</w:t>
            </w:r>
          </w:p>
        </w:tc>
        <w:tc>
          <w:tcPr>
            <w:tcW w:type="dxa" w:w="2880"/>
            <w:tcW w:w="7920" w:type="dxa"/>
          </w:tcPr>
          <w:p>
            <w:r>
              <w:rPr>
                <w:b/>
              </w:rPr>
              <w:t>Juan 20:23</w:t>
            </w:r>
          </w:p>
        </w:tc>
        <w:tc>
          <w:tcPr>
            <w:tcW w:type="dxa" w:w="2880"/>
            <w:tcW w:w="1440" w:type="dxa"/>
          </w:tcPr>
          <w:p>
            <w:pPr>
              <w:jc w:val="center"/>
            </w:pPr>
            <w:r>
              <w:rPr>
                <w:b/>
              </w:rPr>
              <w:t>OK</w:t>
            </w:r>
          </w:p>
        </w:tc>
      </w:tr>
      <w:tr>
        <w:tc>
          <w:tcPr>
            <w:tcW w:type="dxa" w:w="2880"/>
            <w:tcW w:w="7920" w:type="dxa"/>
          </w:tcPr>
          <w:p>
            <w:pPr>
              <w:spacing w:line="480" w:lineRule="auto"/>
            </w:pPr>
            <w:r>
              <w:t xml:space="preserve">A quienes ustedes les </w:t>
            </w:r>
            <w:r>
              <w:rPr>
                <w:b/>
              </w:rPr>
              <w:t>perdonen</w:t>
            </w:r>
            <w:r>
              <w:t xml:space="preserve"> sus pecados, sus pecados les serán </w:t>
            </w:r>
            <w:r>
              <w:rPr>
                <w:b/>
              </w:rPr>
              <w:t>perdonados</w:t>
            </w:r>
            <w:r>
              <w:t>; a quienes ustedes retengan sus pecados, ellos le serán retenidos."</w:t>
            </w:r>
          </w:p>
        </w:tc>
        <w:tc>
          <w:tcPr>
            <w:tcW w:type="dxa" w:w="2880"/>
            <w:tcW w:w="7920" w:type="dxa"/>
          </w:tcPr>
          <w:p>
            <w:pPr>
              <w:spacing w:line="480" w:lineRule="auto"/>
            </w:pPr>
            <w:r>
              <w:t>Teme ya awak'ik te perdón yu'un te smulike jich me ya awich'ik perdón yu'un uuk te amulike; Yan teme ma la awak'ik te perdone, janix me jich uuk ma me awich'ik ak'beyel te perdone."MA LA XCH'UUN TE TOMASE</w:t>
            </w:r>
          </w:p>
        </w:tc>
        <w:tc>
          <w:tcPr>
            <w:tcW w:type="dxa" w:w="2880"/>
            <w:vAlign w:val="center"/>
            <w:tcW w:w="1440" w:type="dxa"/>
          </w:tcPr>
          <w:p>
            <w:pPr>
              <w:jc w:val="center"/>
            </w:pPr>
            <w:r>
              <w:t>☐</w:t>
            </w:r>
          </w:p>
        </w:tc>
      </w:tr>
      <w:tr>
        <w:tc>
          <w:tcPr>
            <w:tcW w:type="dxa" w:w="2880"/>
            <w:tcW w:w="7920" w:type="dxa"/>
          </w:tcPr>
          <w:p>
            <w:r>
              <w:rPr>
                <w:b/>
              </w:rPr>
              <w:t>Hechos 8:22</w:t>
            </w:r>
          </w:p>
        </w:tc>
        <w:tc>
          <w:tcPr>
            <w:tcW w:type="dxa" w:w="2880"/>
            <w:tcW w:w="7920" w:type="dxa"/>
          </w:tcPr>
          <w:p>
            <w:r>
              <w:rPr>
                <w:b/>
              </w:rPr>
              <w:t>Hechos 8:22</w:t>
            </w:r>
          </w:p>
        </w:tc>
        <w:tc>
          <w:tcPr>
            <w:tcW w:type="dxa" w:w="2880"/>
            <w:tcW w:w="1440" w:type="dxa"/>
          </w:tcPr>
          <w:p>
            <w:pPr>
              <w:jc w:val="center"/>
            </w:pPr>
            <w:r>
              <w:rPr>
                <w:b/>
              </w:rPr>
              <w:t>OK</w:t>
            </w:r>
          </w:p>
        </w:tc>
      </w:tr>
      <w:tr>
        <w:tc>
          <w:tcPr>
            <w:tcW w:type="dxa" w:w="2880"/>
            <w:tcW w:w="7920" w:type="dxa"/>
          </w:tcPr>
          <w:p>
            <w:pPr>
              <w:spacing w:line="480" w:lineRule="auto"/>
            </w:pPr>
            <w:r>
              <w:t xml:space="preserve">Por lo tanto, arrepiéntete de esta maldad tuya, y ora al Señor, para que Él pueda tal vez </w:t>
            </w:r>
            <w:r>
              <w:rPr>
                <w:b/>
              </w:rPr>
              <w:t>perdonarte</w:t>
            </w:r>
            <w:r>
              <w:t xml:space="preserve"> por la intención de tu corazón. </w:t>
            </w:r>
          </w:p>
        </w:tc>
        <w:tc>
          <w:tcPr>
            <w:tcW w:type="dxa" w:w="2880"/>
            <w:tcW w:w="7920" w:type="dxa"/>
          </w:tcPr>
          <w:p>
            <w:pPr>
              <w:spacing w:line="480" w:lineRule="auto"/>
            </w:pPr>
            <w:r>
              <w:t>Jich yu'un sujt'esa awot'an yu'un te amule sok k'opona te Kajwaltike, yu'un yakuk yak'bat perdón swenta te beluk amen la snop te awot'ane.</w:t>
            </w:r>
          </w:p>
        </w:tc>
        <w:tc>
          <w:tcPr>
            <w:tcW w:type="dxa" w:w="2880"/>
            <w:vAlign w:val="center"/>
            <w:tcW w:w="1440" w:type="dxa"/>
          </w:tcPr>
          <w:p>
            <w:pPr>
              <w:jc w:val="center"/>
            </w:pPr>
            <w:r>
              <w:t>☐</w:t>
            </w:r>
          </w:p>
        </w:tc>
      </w:tr>
      <w:tr>
        <w:tc>
          <w:tcPr>
            <w:tcW w:type="dxa" w:w="2880"/>
            <w:tcW w:w="7920" w:type="dxa"/>
          </w:tcPr>
          <w:p>
            <w:r>
              <w:rPr>
                <w:b/>
              </w:rPr>
              <w:t>2 Corintios 2:10</w:t>
            </w:r>
          </w:p>
        </w:tc>
        <w:tc>
          <w:tcPr>
            <w:tcW w:type="dxa" w:w="2880"/>
            <w:tcW w:w="7920" w:type="dxa"/>
          </w:tcPr>
          <w:p>
            <w:r>
              <w:rPr>
                <w:b/>
              </w:rPr>
              <w:t>2 Corintios 2:10</w:t>
            </w:r>
          </w:p>
        </w:tc>
        <w:tc>
          <w:tcPr>
            <w:tcW w:type="dxa" w:w="2880"/>
            <w:tcW w:w="1440" w:type="dxa"/>
          </w:tcPr>
          <w:p>
            <w:pPr>
              <w:jc w:val="center"/>
            </w:pPr>
            <w:r>
              <w:rPr>
                <w:b/>
              </w:rPr>
              <w:t>OK</w:t>
            </w:r>
          </w:p>
        </w:tc>
      </w:tr>
      <w:tr>
        <w:tc>
          <w:tcPr>
            <w:tcW w:type="dxa" w:w="2880"/>
            <w:tcW w:w="7920" w:type="dxa"/>
          </w:tcPr>
          <w:p>
            <w:pPr>
              <w:spacing w:line="480" w:lineRule="auto"/>
            </w:pPr>
            <w:r>
              <w:t xml:space="preserve">Si ustedes perdonan a alguien, yo perdono a esa persona también. Lo que yo he </w:t>
            </w:r>
            <w:r>
              <w:rPr>
                <w:b/>
              </w:rPr>
              <w:t>perdonado</w:t>
            </w:r>
            <w:r>
              <w:t xml:space="preserve">, si es que yo haya </w:t>
            </w:r>
            <w:r>
              <w:rPr>
                <w:b/>
              </w:rPr>
              <w:t>perdonado</w:t>
            </w:r>
            <w:r>
              <w:t xml:space="preserve"> cualquier cosa, esto es </w:t>
            </w:r>
            <w:r>
              <w:rPr>
                <w:b/>
              </w:rPr>
              <w:t>perdonado</w:t>
            </w:r>
            <w:r>
              <w:t xml:space="preserve"> por amor a ustedes en la presencia de Cristo.</w:t>
            </w:r>
          </w:p>
        </w:tc>
        <w:tc>
          <w:tcPr>
            <w:tcW w:type="dxa" w:w="2880"/>
            <w:tcW w:w="7920" w:type="dxa"/>
          </w:tcPr>
          <w:p>
            <w:pPr>
              <w:spacing w:line="480" w:lineRule="auto"/>
            </w:pPr>
            <w:r>
              <w:t>Teme ay mach'a ya apasbeyik perdone janix jich ya me jpasbey perdón uuk. Teme ay beluk la jpasbeyix perdone, ja la jpas ta awentaik, swenta te k'uxex ta jkot'an ta stojol te Cristoe.</w:t>
            </w:r>
          </w:p>
        </w:tc>
        <w:tc>
          <w:tcPr>
            <w:tcW w:type="dxa" w:w="2880"/>
            <w:vAlign w:val="center"/>
            <w:tcW w:w="1440" w:type="dxa"/>
          </w:tcPr>
          <w:p>
            <w:pPr>
              <w:jc w:val="center"/>
            </w:pPr>
            <w:r>
              <w:t>☐</w:t>
            </w:r>
          </w:p>
        </w:tc>
      </w:tr>
      <w:tr>
        <w:tc>
          <w:tcPr>
            <w:tcW w:type="dxa" w:w="2880"/>
            <w:tcW w:w="7920" w:type="dxa"/>
          </w:tcPr>
          <w:p>
            <w:r>
              <w:rPr>
                <w:b/>
              </w:rPr>
              <w:t>Efesios 4:32</w:t>
            </w:r>
          </w:p>
        </w:tc>
        <w:tc>
          <w:tcPr>
            <w:tcW w:type="dxa" w:w="2880"/>
            <w:tcW w:w="7920" w:type="dxa"/>
          </w:tcPr>
          <w:p>
            <w:r>
              <w:rPr>
                <w:b/>
              </w:rPr>
              <w:t>Efesios 4:32</w:t>
            </w:r>
          </w:p>
        </w:tc>
        <w:tc>
          <w:tcPr>
            <w:tcW w:type="dxa" w:w="2880"/>
            <w:tcW w:w="1440" w:type="dxa"/>
          </w:tcPr>
          <w:p>
            <w:pPr>
              <w:jc w:val="center"/>
            </w:pPr>
            <w:r>
              <w:rPr>
                <w:b/>
              </w:rPr>
              <w:t>OK</w:t>
            </w:r>
          </w:p>
        </w:tc>
      </w:tr>
      <w:tr>
        <w:tc>
          <w:tcPr>
            <w:tcW w:type="dxa" w:w="2880"/>
            <w:tcW w:w="7920" w:type="dxa"/>
          </w:tcPr>
          <w:p>
            <w:pPr>
              <w:spacing w:line="480" w:lineRule="auto"/>
            </w:pPr>
            <w:r>
              <w:t xml:space="preserve">Sean amables unos con otros, tiernos de corazón, </w:t>
            </w:r>
            <w:r>
              <w:rPr>
                <w:b/>
              </w:rPr>
              <w:t>perdónense</w:t>
            </w:r>
            <w:r>
              <w:t xml:space="preserve"> unos a otros, así como Dios en Cristo les </w:t>
            </w:r>
            <w:r>
              <w:rPr>
                <w:b/>
              </w:rPr>
              <w:t>perdonó</w:t>
            </w:r>
            <w:r>
              <w:t>.</w:t>
            </w:r>
          </w:p>
        </w:tc>
        <w:tc>
          <w:tcPr>
            <w:tcW w:type="dxa" w:w="2880"/>
            <w:tcW w:w="7920" w:type="dxa"/>
          </w:tcPr>
          <w:p>
            <w:pPr>
              <w:spacing w:line="480" w:lineRule="auto"/>
            </w:pPr>
            <w:r>
              <w:t>Jech k'ux me awaiy abaik. Ayuk me slekil te awot'anike. Pasbeya me abaik perdón, jich te bit'il Dios la spasbeyex perdón ta swenta te Cristoe.</w:t>
            </w:r>
          </w:p>
        </w:tc>
        <w:tc>
          <w:tcPr>
            <w:tcW w:type="dxa" w:w="2880"/>
            <w:vAlign w:val="center"/>
            <w:tcW w:w="1440" w:type="dxa"/>
          </w:tcPr>
          <w:p>
            <w:pPr>
              <w:jc w:val="center"/>
            </w:pPr>
            <w:r>
              <w:t>☐</w:t>
            </w:r>
          </w:p>
        </w:tc>
      </w:tr>
      <w:tr>
        <w:tc>
          <w:tcPr>
            <w:tcW w:type="dxa" w:w="2880"/>
            <w:tcW w:w="7920" w:type="dxa"/>
          </w:tcPr>
          <w:p>
            <w:r>
              <w:rPr>
                <w:b/>
              </w:rPr>
              <w:t>Colosenses 2:13</w:t>
            </w:r>
          </w:p>
        </w:tc>
        <w:tc>
          <w:tcPr>
            <w:tcW w:type="dxa" w:w="2880"/>
            <w:tcW w:w="7920" w:type="dxa"/>
          </w:tcPr>
          <w:p>
            <w:r>
              <w:rPr>
                <w:b/>
              </w:rPr>
              <w:t>Colosenses 2:13</w:t>
            </w:r>
          </w:p>
        </w:tc>
        <w:tc>
          <w:tcPr>
            <w:tcW w:type="dxa" w:w="2880"/>
            <w:tcW w:w="1440" w:type="dxa"/>
          </w:tcPr>
          <w:p>
            <w:pPr>
              <w:jc w:val="center"/>
            </w:pPr>
            <w:r>
              <w:rPr>
                <w:b/>
              </w:rPr>
              <w:t>OK</w:t>
            </w:r>
          </w:p>
        </w:tc>
      </w:tr>
      <w:tr>
        <w:tc>
          <w:tcPr>
            <w:tcW w:type="dxa" w:w="2880"/>
            <w:tcW w:w="7920" w:type="dxa"/>
          </w:tcPr>
          <w:p>
            <w:pPr>
              <w:spacing w:line="480" w:lineRule="auto"/>
            </w:pPr>
            <w:r>
              <w:t xml:space="preserve">Cuando ustedes estaban muertos en sus transgresiones y en la incircusición de su carne, Él los hizo a ustedes vivos junto con Él y nos </w:t>
            </w:r>
            <w:r>
              <w:rPr>
                <w:b/>
              </w:rPr>
              <w:t>perdonó</w:t>
            </w:r>
            <w:r>
              <w:t xml:space="preserve"> todas nuestras transgresiones. </w:t>
            </w:r>
          </w:p>
        </w:tc>
        <w:tc>
          <w:tcPr>
            <w:tcW w:type="dxa" w:w="2880"/>
            <w:tcW w:w="7920" w:type="dxa"/>
          </w:tcPr>
          <w:p>
            <w:pPr>
              <w:spacing w:line="480" w:lineRule="auto"/>
            </w:pPr>
            <w:r>
              <w:t>Te k'alal lajematik a, ta swenta te amulike sok te ma awich'ojik circuncisión yu'un te abak'etalike, ja la yak'batik ja xkuxlejalik sok la spasbotik perdón te Jesús yu'un spisil te jmultike.</w:t>
            </w:r>
          </w:p>
        </w:tc>
        <w:tc>
          <w:tcPr>
            <w:tcW w:type="dxa" w:w="2880"/>
            <w:vAlign w:val="center"/>
            <w:tcW w:w="1440" w:type="dxa"/>
          </w:tcPr>
          <w:p>
            <w:pPr>
              <w:jc w:val="center"/>
            </w:pPr>
            <w:r>
              <w:t>☐</w:t>
            </w:r>
          </w:p>
        </w:tc>
      </w:tr>
      <w:tr>
        <w:tc>
          <w:tcPr>
            <w:tcW w:type="dxa" w:w="2880"/>
            <w:tcW w:w="7920" w:type="dxa"/>
          </w:tcPr>
          <w:p>
            <w:r>
              <w:rPr>
                <w:b/>
              </w:rPr>
              <w:t>Colosenses 3:13</w:t>
            </w:r>
          </w:p>
        </w:tc>
        <w:tc>
          <w:tcPr>
            <w:tcW w:type="dxa" w:w="2880"/>
            <w:tcW w:w="7920" w:type="dxa"/>
          </w:tcPr>
          <w:p>
            <w:r>
              <w:rPr>
                <w:b/>
              </w:rPr>
              <w:t>Colosenses 3:13</w:t>
            </w:r>
          </w:p>
        </w:tc>
        <w:tc>
          <w:tcPr>
            <w:tcW w:type="dxa" w:w="2880"/>
            <w:tcW w:w="1440" w:type="dxa"/>
          </w:tcPr>
          <w:p>
            <w:pPr>
              <w:jc w:val="center"/>
            </w:pPr>
            <w:r>
              <w:rPr>
                <w:b/>
              </w:rPr>
              <w:t>OK</w:t>
            </w:r>
          </w:p>
        </w:tc>
      </w:tr>
      <w:tr>
        <w:tc>
          <w:tcPr>
            <w:tcW w:type="dxa" w:w="2880"/>
            <w:tcW w:w="7920" w:type="dxa"/>
          </w:tcPr>
          <w:p>
            <w:pPr>
              <w:spacing w:line="480" w:lineRule="auto"/>
            </w:pPr>
            <w:r>
              <w:t xml:space="preserve">Soportándose unos a otros. Sean afables unos con otros. Si alguno tiene alguna queja contra algún otro, </w:t>
            </w:r>
            <w:r>
              <w:rPr>
                <w:b/>
              </w:rPr>
              <w:t>perdonen</w:t>
            </w:r>
            <w:r>
              <w:t xml:space="preserve"> en la misma manera que el Señor los ha </w:t>
            </w:r>
            <w:r>
              <w:rPr>
                <w:b/>
              </w:rPr>
              <w:t>perdonado</w:t>
            </w:r>
            <w:r>
              <w:t xml:space="preserve"> a ustedes. </w:t>
            </w:r>
          </w:p>
        </w:tc>
        <w:tc>
          <w:tcPr>
            <w:tcW w:type="dxa" w:w="2880"/>
            <w:tcW w:w="7920" w:type="dxa"/>
          </w:tcPr>
          <w:p>
            <w:pPr>
              <w:spacing w:line="480" w:lineRule="auto"/>
            </w:pPr>
            <w:r>
              <w:t>Jech ts'ikbeyame abaik. Jech kuxtayame abaik. Teme ay tul te mach'a ya xjach k'ope, pasbeyame perdón jich bit'il te Kajwaltik la spasbeyex perdóne.</w:t>
            </w:r>
          </w:p>
        </w:tc>
        <w:tc>
          <w:tcPr>
            <w:tcW w:type="dxa" w:w="2880"/>
            <w:vAlign w:val="center"/>
            <w:tcW w:w="1440" w:type="dxa"/>
          </w:tcPr>
          <w:p>
            <w:pPr>
              <w:jc w:val="center"/>
            </w:pPr>
            <w:r>
              <w:t>☐</w:t>
            </w:r>
          </w:p>
        </w:tc>
      </w:tr>
      <w:tr>
        <w:tc>
          <w:tcPr>
            <w:tcW w:type="dxa" w:w="2880"/>
            <w:tcW w:w="7920" w:type="dxa"/>
          </w:tcPr>
          <w:p>
            <w:r>
              <w:rPr>
                <w:b/>
              </w:rPr>
              <w:t>Santiago 5:15</w:t>
            </w:r>
          </w:p>
        </w:tc>
        <w:tc>
          <w:tcPr>
            <w:tcW w:type="dxa" w:w="2880"/>
            <w:tcW w:w="7920" w:type="dxa"/>
          </w:tcPr>
          <w:p>
            <w:r>
              <w:rPr>
                <w:b/>
              </w:rPr>
              <w:t>Santiago 5:15</w:t>
            </w:r>
          </w:p>
        </w:tc>
        <w:tc>
          <w:tcPr>
            <w:tcW w:type="dxa" w:w="2880"/>
            <w:tcW w:w="1440" w:type="dxa"/>
          </w:tcPr>
          <w:p>
            <w:pPr>
              <w:jc w:val="center"/>
            </w:pPr>
            <w:r>
              <w:rPr>
                <w:b/>
              </w:rPr>
              <w:t>OK</w:t>
            </w:r>
          </w:p>
        </w:tc>
      </w:tr>
      <w:tr>
        <w:tc>
          <w:tcPr>
            <w:tcW w:type="dxa" w:w="2880"/>
            <w:tcW w:w="7920" w:type="dxa"/>
          </w:tcPr>
          <w:p>
            <w:pPr>
              <w:spacing w:line="480" w:lineRule="auto"/>
            </w:pPr>
            <w:r>
              <w:t xml:space="preserve">y la oración de fe librará a la persona enferma, y el Señor lo levantará. Si la persona ha cometido pecado, Dios lo </w:t>
            </w:r>
            <w:r>
              <w:rPr>
                <w:b/>
              </w:rPr>
              <w:t>perdonará</w:t>
            </w:r>
            <w:r>
              <w:t>.</w:t>
            </w:r>
          </w:p>
        </w:tc>
        <w:tc>
          <w:tcPr>
            <w:tcW w:type="dxa" w:w="2880"/>
            <w:tcW w:w="7920" w:type="dxa"/>
          </w:tcPr>
          <w:p>
            <w:pPr>
              <w:spacing w:line="480" w:lineRule="auto"/>
            </w:pPr>
            <w:r>
              <w:t>Teme ay xch'uunjel yot'anik te k'alal ya sk'oponik te Diose, jich me ya xkol te mach'a ay ta chamele, sok ya me xjajch'esot yu'un te Jkajwaltike. Teme ay staoj smule, ya me spasbot perdón yu'un te Diose.</w:t>
            </w:r>
          </w:p>
        </w:tc>
        <w:tc>
          <w:tcPr>
            <w:tcW w:type="dxa" w:w="2880"/>
            <w:vAlign w:val="center"/>
            <w:tcW w:w="1440" w:type="dxa"/>
          </w:tcPr>
          <w:p>
            <w:pPr>
              <w:jc w:val="center"/>
            </w:pPr>
            <w:r>
              <w:t>☐</w:t>
            </w:r>
          </w:p>
        </w:tc>
      </w:tr>
      <w:tr>
        <w:tc>
          <w:tcPr>
            <w:tcW w:type="dxa" w:w="2880"/>
            <w:tcW w:w="7920" w:type="dxa"/>
          </w:tcPr>
          <w:p>
            <w:r>
              <w:rPr>
                <w:b/>
              </w:rPr>
              <w:t>1 Juan 1:9</w:t>
            </w:r>
          </w:p>
        </w:tc>
        <w:tc>
          <w:tcPr>
            <w:tcW w:type="dxa" w:w="2880"/>
            <w:tcW w:w="7920" w:type="dxa"/>
          </w:tcPr>
          <w:p>
            <w:r>
              <w:rPr>
                <w:b/>
              </w:rPr>
              <w:t>1 Juan 1:9</w:t>
            </w:r>
          </w:p>
        </w:tc>
        <w:tc>
          <w:tcPr>
            <w:tcW w:type="dxa" w:w="2880"/>
            <w:tcW w:w="1440" w:type="dxa"/>
          </w:tcPr>
          <w:p>
            <w:pPr>
              <w:jc w:val="center"/>
            </w:pPr>
            <w:r>
              <w:rPr>
                <w:b/>
              </w:rPr>
              <w:t>OK</w:t>
            </w:r>
          </w:p>
        </w:tc>
      </w:tr>
      <w:tr>
        <w:tc>
          <w:tcPr>
            <w:tcW w:type="dxa" w:w="2880"/>
            <w:tcW w:w="7920" w:type="dxa"/>
          </w:tcPr>
          <w:p>
            <w:pPr>
              <w:spacing w:line="480" w:lineRule="auto"/>
            </w:pPr>
            <w:r>
              <w:t xml:space="preserve">Pero si confesamos nuestros pecados, Él es fiel y justo para </w:t>
            </w:r>
            <w:r>
              <w:rPr>
                <w:b/>
              </w:rPr>
              <w:t>perdonar</w:t>
            </w:r>
            <w:r>
              <w:t xml:space="preserve"> nuestros pecados y limpiarnos de toda injusticia.</w:t>
            </w:r>
          </w:p>
        </w:tc>
        <w:tc>
          <w:tcPr>
            <w:tcW w:type="dxa" w:w="2880"/>
            <w:tcW w:w="7920" w:type="dxa"/>
          </w:tcPr>
          <w:p>
            <w:pPr>
              <w:spacing w:line="480" w:lineRule="auto"/>
            </w:pPr>
            <w:r>
              <w:t>Jauk me to teme ya jkaltik ta jamal te jmultike, te Dios te toj stukele ya me spasbotik perdón yu'un te jmultik sok ya me spokbotik lok'el spisil te beluk ma lekuk ta pasele.</w:t>
            </w:r>
          </w:p>
        </w:tc>
        <w:tc>
          <w:tcPr>
            <w:tcW w:type="dxa" w:w="2880"/>
            <w:vAlign w:val="center"/>
            <w:tcW w:w="1440" w:type="dxa"/>
          </w:tcPr>
          <w:p>
            <w:pPr>
              <w:jc w:val="center"/>
            </w:pPr>
            <w:r>
              <w:t>☐</w:t>
            </w:r>
          </w:p>
        </w:tc>
      </w:tr>
    </w:tbl>
    <w:p>
      <w:pPr>
        <w:pStyle w:val="Heading1"/>
        <w:spacing w:before="0"/>
      </w:pPr>
      <w:r>
        <w:t>piadoso,piedad (G2150, G2152, G2153, G2317)</w:t>
      </w:r>
    </w:p>
    <w:p>
      <w:r/>
      <w:r>
        <w:t>Esta palabra describe a alguien que está dedicado a amar, servir y honrar a Dios.</w:t>
      </w:r>
      <w:r/>
    </w:p>
    <w:p>
      <w:pPr>
        <w:spacing w:after="0"/>
      </w:pPr>
      <w:r/>
      <w:r>
        <w:t>El número de símbolos * junto a los versículos representa un significado particular de la palabra griega. Los versículos con el mismo número de símbolos * deben usar el mismo significado de esta palabra.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1 Timoteo 2:10</w:t>
            </w:r>
          </w:p>
        </w:tc>
        <w:tc>
          <w:tcPr>
            <w:tcW w:type="dxa" w:w="2880"/>
            <w:tcW w:w="7920" w:type="dxa"/>
          </w:tcPr>
          <w:p>
            <w:r>
              <w:rPr>
                <w:b/>
              </w:rPr>
              <w:t>1 Timoteo 2:10</w:t>
            </w:r>
          </w:p>
        </w:tc>
        <w:tc>
          <w:tcPr>
            <w:tcW w:type="dxa" w:w="2880"/>
            <w:tcW w:w="1440" w:type="dxa"/>
          </w:tcPr>
          <w:p>
            <w:pPr>
              <w:jc w:val="center"/>
            </w:pPr>
            <w:r>
              <w:rPr>
                <w:b/>
              </w:rPr>
              <w:t>OK</w:t>
            </w:r>
          </w:p>
        </w:tc>
      </w:tr>
      <w:tr>
        <w:tc>
          <w:tcPr>
            <w:tcW w:type="dxa" w:w="2880"/>
            <w:tcW w:w="7920" w:type="dxa"/>
          </w:tcPr>
          <w:p>
            <w:pPr>
              <w:spacing w:line="480" w:lineRule="auto"/>
            </w:pPr>
            <w:r>
              <w:t xml:space="preserve">que ellas se vistan con lo que sea apropiado para las mujeres que profesan </w:t>
            </w:r>
            <w:r>
              <w:rPr>
                <w:b/>
              </w:rPr>
              <w:t>piedad</w:t>
            </w:r>
            <w:r>
              <w:t xml:space="preserve"> a través de buenas obras.</w:t>
            </w:r>
          </w:p>
        </w:tc>
        <w:tc>
          <w:tcPr>
            <w:tcW w:type="dxa" w:w="2880"/>
            <w:tcW w:w="7920" w:type="dxa"/>
          </w:tcPr>
          <w:p>
            <w:pPr>
              <w:spacing w:line="480" w:lineRule="auto"/>
            </w:pPr>
            <w:r>
              <w:t>Ya jk'an te yakuk xchajp'an sbaik te antsetik ta swenta te beluk stojil sok beluk lek ta pasele.</w:t>
            </w:r>
          </w:p>
        </w:tc>
        <w:tc>
          <w:tcPr>
            <w:tcW w:type="dxa" w:w="2880"/>
            <w:vAlign w:val="center"/>
            <w:tcW w:w="1440" w:type="dxa"/>
          </w:tcPr>
          <w:p>
            <w:pPr>
              <w:jc w:val="center"/>
            </w:pPr>
            <w:r>
              <w:t>☐</w:t>
            </w:r>
          </w:p>
        </w:tc>
      </w:tr>
      <w:tr>
        <w:tc>
          <w:tcPr>
            <w:tcW w:type="dxa" w:w="2880"/>
            <w:tcW w:w="7920" w:type="dxa"/>
          </w:tcPr>
          <w:p>
            <w:r>
              <w:rPr>
                <w:b/>
              </w:rPr>
              <w:t>1 Timoteo 4:7 (*)</w:t>
            </w:r>
          </w:p>
        </w:tc>
        <w:tc>
          <w:tcPr>
            <w:tcW w:type="dxa" w:w="2880"/>
            <w:tcW w:w="7920" w:type="dxa"/>
          </w:tcPr>
          <w:p>
            <w:r>
              <w:rPr>
                <w:b/>
              </w:rPr>
              <w:t xml:space="preserve">1 Timoteo 4:7 </w:t>
            </w:r>
          </w:p>
        </w:tc>
        <w:tc>
          <w:tcPr>
            <w:tcW w:type="dxa" w:w="2880"/>
            <w:tcW w:w="1440" w:type="dxa"/>
          </w:tcPr>
          <w:p>
            <w:pPr>
              <w:jc w:val="center"/>
            </w:pPr>
            <w:r>
              <w:rPr>
                <w:b/>
              </w:rPr>
              <w:t>OK</w:t>
            </w:r>
          </w:p>
        </w:tc>
      </w:tr>
      <w:tr>
        <w:tc>
          <w:tcPr>
            <w:tcW w:type="dxa" w:w="2880"/>
            <w:tcW w:w="7920" w:type="dxa"/>
          </w:tcPr>
          <w:p>
            <w:pPr>
              <w:spacing w:line="480" w:lineRule="auto"/>
            </w:pPr>
            <w:r>
              <w:t xml:space="preserve">Pero rechaza las historias profanas amadas por las mujeres ancianas. Más bien, entrénate en </w:t>
            </w:r>
            <w:r>
              <w:rPr>
                <w:b/>
              </w:rPr>
              <w:t>piedad</w:t>
            </w:r>
            <w:r>
              <w:t>.</w:t>
            </w:r>
          </w:p>
        </w:tc>
        <w:tc>
          <w:tcPr>
            <w:tcW w:type="dxa" w:w="2880"/>
            <w:tcW w:w="7920" w:type="dxa"/>
          </w:tcPr>
          <w:p>
            <w:pPr>
              <w:spacing w:line="480" w:lineRule="auto"/>
            </w:pPr>
            <w:r>
              <w:t>Jauk me to ma me ach'uun te jontol k'op ayejetik te ya yalik te me'eletike. Jauk me to ja me ya anop te xk'uxul ot'anile.</w:t>
            </w:r>
          </w:p>
        </w:tc>
        <w:tc>
          <w:tcPr>
            <w:tcW w:type="dxa" w:w="2880"/>
            <w:vAlign w:val="center"/>
            <w:tcW w:w="1440" w:type="dxa"/>
          </w:tcPr>
          <w:p>
            <w:pPr>
              <w:jc w:val="center"/>
            </w:pPr>
            <w:r>
              <w:t>☐</w:t>
            </w:r>
          </w:p>
        </w:tc>
      </w:tr>
      <w:tr>
        <w:tc>
          <w:tcPr>
            <w:tcW w:type="dxa" w:w="2880"/>
            <w:tcW w:w="7920" w:type="dxa"/>
          </w:tcPr>
          <w:p>
            <w:r>
              <w:rPr>
                <w:b/>
              </w:rPr>
              <w:t>1 Timoteo 4:8 (*)</w:t>
            </w:r>
          </w:p>
        </w:tc>
        <w:tc>
          <w:tcPr>
            <w:tcW w:type="dxa" w:w="2880"/>
            <w:tcW w:w="7920" w:type="dxa"/>
          </w:tcPr>
          <w:p>
            <w:r>
              <w:rPr>
                <w:b/>
              </w:rPr>
              <w:t xml:space="preserve">1 Timoteo 4:8 </w:t>
            </w:r>
          </w:p>
        </w:tc>
        <w:tc>
          <w:tcPr>
            <w:tcW w:type="dxa" w:w="2880"/>
            <w:tcW w:w="1440" w:type="dxa"/>
          </w:tcPr>
          <w:p>
            <w:pPr>
              <w:jc w:val="center"/>
            </w:pPr>
            <w:r>
              <w:rPr>
                <w:b/>
              </w:rPr>
              <w:t>OK</w:t>
            </w:r>
          </w:p>
        </w:tc>
      </w:tr>
      <w:tr>
        <w:tc>
          <w:tcPr>
            <w:tcW w:type="dxa" w:w="2880"/>
            <w:tcW w:w="7920" w:type="dxa"/>
          </w:tcPr>
          <w:p>
            <w:pPr>
              <w:spacing w:line="480" w:lineRule="auto"/>
            </w:pPr>
            <w:r>
              <w:t xml:space="preserve">Porque el entrenamiento físico es poco útil, pero la </w:t>
            </w:r>
            <w:r>
              <w:rPr>
                <w:b/>
              </w:rPr>
              <w:t>piedad</w:t>
            </w:r>
            <w:r>
              <w:t xml:space="preserve"> es útil para todas las cosas. Y tiene promesa para esta vida y la vida que está por venir.</w:t>
            </w:r>
          </w:p>
        </w:tc>
        <w:tc>
          <w:tcPr>
            <w:tcW w:type="dxa" w:w="2880"/>
            <w:tcW w:w="7920" w:type="dxa"/>
          </w:tcPr>
          <w:p>
            <w:pPr>
              <w:spacing w:line="480" w:lineRule="auto"/>
            </w:pPr>
            <w:r>
              <w:t>Melel mayuk lek swentail teme ay beluk ya jk'aytestik te jbak'etaltik ta spasele, jauk me to te xk'uxul ot'anile ja me ay sk'oplal stukel. Ja me ya xkuxinotik yu'un le' ta balumilal sok te kuxinel ta pajel chaweje.</w:t>
            </w:r>
          </w:p>
        </w:tc>
        <w:tc>
          <w:tcPr>
            <w:tcW w:type="dxa" w:w="2880"/>
            <w:vAlign w:val="center"/>
            <w:tcW w:w="1440" w:type="dxa"/>
          </w:tcPr>
          <w:p>
            <w:pPr>
              <w:jc w:val="center"/>
            </w:pPr>
            <w:r>
              <w:t>☐</w:t>
            </w:r>
          </w:p>
        </w:tc>
      </w:tr>
      <w:tr>
        <w:tc>
          <w:tcPr>
            <w:tcW w:type="dxa" w:w="2880"/>
            <w:tcW w:w="7920" w:type="dxa"/>
          </w:tcPr>
          <w:p>
            <w:r>
              <w:rPr>
                <w:b/>
              </w:rPr>
              <w:t>1 Timoteo 6:3</w:t>
            </w:r>
          </w:p>
        </w:tc>
        <w:tc>
          <w:tcPr>
            <w:tcW w:type="dxa" w:w="2880"/>
            <w:tcW w:w="7920" w:type="dxa"/>
          </w:tcPr>
          <w:p>
            <w:r>
              <w:rPr>
                <w:b/>
              </w:rPr>
              <w:t>1 Timoteo 6:3</w:t>
            </w:r>
          </w:p>
        </w:tc>
        <w:tc>
          <w:tcPr>
            <w:tcW w:type="dxa" w:w="2880"/>
            <w:tcW w:w="1440" w:type="dxa"/>
          </w:tcPr>
          <w:p>
            <w:pPr>
              <w:jc w:val="center"/>
            </w:pPr>
            <w:r>
              <w:rPr>
                <w:b/>
              </w:rPr>
              <w:t>OK</w:t>
            </w:r>
          </w:p>
        </w:tc>
      </w:tr>
      <w:tr>
        <w:tc>
          <w:tcPr>
            <w:tcW w:type="dxa" w:w="2880"/>
            <w:tcW w:w="7920" w:type="dxa"/>
          </w:tcPr>
          <w:p>
            <w:pPr>
              <w:spacing w:line="480" w:lineRule="auto"/>
            </w:pPr>
            <w:r>
              <w:t xml:space="preserve">Supongamos que alguien les enseñe distinto y no acepta nuestras sanas palabras, estas son, las palabras de nuestro Señor Jesucristo. Supongamos que ellos no acepten la enseñanza que lleva a la </w:t>
            </w:r>
            <w:r>
              <w:rPr>
                <w:b/>
              </w:rPr>
              <w:t>piedad</w:t>
            </w:r>
            <w:r>
              <w:t>.</w:t>
            </w:r>
          </w:p>
        </w:tc>
        <w:tc>
          <w:tcPr>
            <w:tcW w:type="dxa" w:w="2880"/>
            <w:tcW w:w="7920" w:type="dxa"/>
          </w:tcPr>
          <w:p>
            <w:pPr>
              <w:spacing w:line="480" w:lineRule="auto"/>
            </w:pPr>
            <w:r>
              <w:t>Jich ya jkaltik teme ay mach'a yan k'op ya snojp'tesatik sok teme ma sk'anik te lek k'op te ja yu'un te Jkajwaltik Jesucristoe. Sok teme ma xch'uunik te nojp'tesel yu'un te yutsil ot'anile.</w:t>
            </w:r>
          </w:p>
        </w:tc>
        <w:tc>
          <w:tcPr>
            <w:tcW w:type="dxa" w:w="2880"/>
            <w:vAlign w:val="center"/>
            <w:tcW w:w="1440" w:type="dxa"/>
          </w:tcPr>
          <w:p>
            <w:pPr>
              <w:jc w:val="center"/>
            </w:pPr>
            <w:r>
              <w:t>☐</w:t>
            </w:r>
          </w:p>
        </w:tc>
      </w:tr>
      <w:tr>
        <w:tc>
          <w:tcPr>
            <w:tcW w:type="dxa" w:w="2880"/>
            <w:tcW w:w="7920" w:type="dxa"/>
          </w:tcPr>
          <w:p>
            <w:r>
              <w:rPr>
                <w:b/>
              </w:rPr>
              <w:t>1 Timoteo 6:5 (**)</w:t>
            </w:r>
          </w:p>
        </w:tc>
        <w:tc>
          <w:tcPr>
            <w:tcW w:type="dxa" w:w="2880"/>
            <w:tcW w:w="7920" w:type="dxa"/>
          </w:tcPr>
          <w:p>
            <w:r>
              <w:rPr>
                <w:b/>
              </w:rPr>
              <w:t xml:space="preserve">1 Timoteo 6:5 </w:t>
            </w:r>
          </w:p>
        </w:tc>
        <w:tc>
          <w:tcPr>
            <w:tcW w:type="dxa" w:w="2880"/>
            <w:tcW w:w="1440" w:type="dxa"/>
          </w:tcPr>
          <w:p>
            <w:pPr>
              <w:jc w:val="center"/>
            </w:pPr>
            <w:r>
              <w:rPr>
                <w:b/>
              </w:rPr>
              <w:t>OK</w:t>
            </w:r>
          </w:p>
        </w:tc>
      </w:tr>
      <w:tr>
        <w:tc>
          <w:tcPr>
            <w:tcW w:type="dxa" w:w="2880"/>
            <w:tcW w:w="7920" w:type="dxa"/>
          </w:tcPr>
          <w:p>
            <w:pPr>
              <w:spacing w:line="480" w:lineRule="auto"/>
            </w:pPr>
            <w:r>
              <w:t xml:space="preserve">en constante conflicto entre las personas con mentes depravadas. Ellos se alejaron de la verdad. Piensan que la </w:t>
            </w:r>
            <w:r>
              <w:rPr>
                <w:b/>
              </w:rPr>
              <w:t>piedad</w:t>
            </w:r>
            <w:r>
              <w:t xml:space="preserve"> es un medio de enriquecerse.</w:t>
            </w:r>
          </w:p>
        </w:tc>
        <w:tc>
          <w:tcPr>
            <w:tcW w:type="dxa" w:w="2880"/>
            <w:tcW w:w="7920" w:type="dxa"/>
          </w:tcPr>
          <w:p>
            <w:pPr>
              <w:spacing w:line="480" w:lineRule="auto"/>
            </w:pPr>
            <w:r>
              <w:t>sok spisil ora ayik ta kerajel te ants-winiketike melel boloben te beluk ya snopike. La sk'esbaik lok'el tel ta stojol te beluk smelelile. Melel ya snopik stukelik te ya xk'ulinajik yu'un te beluk me'baltik sba ta pasele.</w:t>
            </w:r>
          </w:p>
        </w:tc>
        <w:tc>
          <w:tcPr>
            <w:tcW w:type="dxa" w:w="2880"/>
            <w:vAlign w:val="center"/>
            <w:tcW w:w="1440" w:type="dxa"/>
          </w:tcPr>
          <w:p>
            <w:pPr>
              <w:jc w:val="center"/>
            </w:pPr>
            <w:r>
              <w:t>☐</w:t>
            </w:r>
          </w:p>
        </w:tc>
      </w:tr>
      <w:tr>
        <w:tc>
          <w:tcPr>
            <w:tcW w:type="dxa" w:w="2880"/>
            <w:tcW w:w="7920" w:type="dxa"/>
          </w:tcPr>
          <w:p>
            <w:r>
              <w:rPr>
                <w:b/>
              </w:rPr>
              <w:t>1 Timoteo 6:6 (**)</w:t>
            </w:r>
          </w:p>
        </w:tc>
        <w:tc>
          <w:tcPr>
            <w:tcW w:type="dxa" w:w="2880"/>
            <w:tcW w:w="7920" w:type="dxa"/>
          </w:tcPr>
          <w:p>
            <w:r>
              <w:rPr>
                <w:b/>
              </w:rPr>
              <w:t xml:space="preserve">1 Timoteo 6:6 </w:t>
            </w:r>
          </w:p>
        </w:tc>
        <w:tc>
          <w:tcPr>
            <w:tcW w:type="dxa" w:w="2880"/>
            <w:tcW w:w="1440" w:type="dxa"/>
          </w:tcPr>
          <w:p>
            <w:pPr>
              <w:jc w:val="center"/>
            </w:pPr>
            <w:r>
              <w:rPr>
                <w:b/>
              </w:rPr>
              <w:t>OK</w:t>
            </w:r>
          </w:p>
        </w:tc>
      </w:tr>
      <w:tr>
        <w:tc>
          <w:tcPr>
            <w:tcW w:type="dxa" w:w="2880"/>
            <w:tcW w:w="7920" w:type="dxa"/>
          </w:tcPr>
          <w:p>
            <w:pPr>
              <w:spacing w:line="480" w:lineRule="auto"/>
            </w:pPr>
            <w:r>
              <w:t xml:space="preserve">Pero la </w:t>
            </w:r>
            <w:r>
              <w:rPr>
                <w:b/>
              </w:rPr>
              <w:t>piedad</w:t>
            </w:r>
            <w:r>
              <w:t xml:space="preserve"> con contentamiento es gran ganancia.</w:t>
            </w:r>
          </w:p>
        </w:tc>
        <w:tc>
          <w:tcPr>
            <w:tcW w:type="dxa" w:w="2880"/>
            <w:tcW w:w="7920" w:type="dxa"/>
          </w:tcPr>
          <w:p>
            <w:pPr>
              <w:spacing w:line="480" w:lineRule="auto"/>
            </w:pPr>
            <w:r>
              <w:t>Jauk me to ja mero k'ulejalil teme binax jkot'antik yu'un te ya jpastik te beluk leke.</w:t>
            </w:r>
          </w:p>
        </w:tc>
        <w:tc>
          <w:tcPr>
            <w:tcW w:type="dxa" w:w="2880"/>
            <w:vAlign w:val="center"/>
            <w:tcW w:w="1440" w:type="dxa"/>
          </w:tcPr>
          <w:p>
            <w:pPr>
              <w:jc w:val="center"/>
            </w:pPr>
            <w:r>
              <w:t>☐</w:t>
            </w:r>
          </w:p>
        </w:tc>
      </w:tr>
      <w:tr>
        <w:tc>
          <w:tcPr>
            <w:tcW w:type="dxa" w:w="2880"/>
            <w:tcW w:w="7920" w:type="dxa"/>
          </w:tcPr>
          <w:p>
            <w:r>
              <w:rPr>
                <w:b/>
              </w:rPr>
              <w:t>1 Timoteo 6:11 (**)</w:t>
            </w:r>
          </w:p>
        </w:tc>
        <w:tc>
          <w:tcPr>
            <w:tcW w:type="dxa" w:w="2880"/>
            <w:tcW w:w="7920" w:type="dxa"/>
          </w:tcPr>
          <w:p>
            <w:r>
              <w:rPr>
                <w:b/>
              </w:rPr>
              <w:t xml:space="preserve">1 Timoteo 6:11 </w:t>
            </w:r>
          </w:p>
        </w:tc>
        <w:tc>
          <w:tcPr>
            <w:tcW w:type="dxa" w:w="2880"/>
            <w:tcW w:w="1440" w:type="dxa"/>
          </w:tcPr>
          <w:p>
            <w:pPr>
              <w:jc w:val="center"/>
            </w:pPr>
            <w:r>
              <w:rPr>
                <w:b/>
              </w:rPr>
              <w:t>OK</w:t>
            </w:r>
          </w:p>
        </w:tc>
      </w:tr>
      <w:tr>
        <w:tc>
          <w:tcPr>
            <w:tcW w:type="dxa" w:w="2880"/>
            <w:tcW w:w="7920" w:type="dxa"/>
          </w:tcPr>
          <w:p>
            <w:pPr>
              <w:spacing w:line="480" w:lineRule="auto"/>
            </w:pPr>
            <w:r>
              <w:t xml:space="preserve">Pero tú, hombre de Dios, huye de estas cosas. Persigue la justicia, la </w:t>
            </w:r>
            <w:r>
              <w:rPr>
                <w:b/>
              </w:rPr>
              <w:t>piedad</w:t>
            </w:r>
            <w:r>
              <w:t>, la fidelidad, el amor, la resistencia, y la dulzura.</w:t>
            </w:r>
          </w:p>
        </w:tc>
        <w:tc>
          <w:tcPr>
            <w:tcW w:type="dxa" w:w="2880"/>
            <w:tcW w:w="7920" w:type="dxa"/>
          </w:tcPr>
          <w:p>
            <w:pPr>
              <w:spacing w:line="480" w:lineRule="auto"/>
            </w:pPr>
            <w:r>
              <w:t>Jauk me to te ja'at te ayat ta abatinel yu'un te Diose, k'ejamaba lok'el yu'un spisil in to. Nutsame te beluk toj ta pasele, sok te beluk lek ta pasele, sok jun me awot'an, ayuk me xk'uxul awot'an, yakuk me sts'ijk' awu'un, sok binuk nax me yutsilal te awot'ane.</w:t>
            </w:r>
          </w:p>
        </w:tc>
        <w:tc>
          <w:tcPr>
            <w:tcW w:type="dxa" w:w="2880"/>
            <w:vAlign w:val="center"/>
            <w:tcW w:w="1440" w:type="dxa"/>
          </w:tcPr>
          <w:p>
            <w:pPr>
              <w:jc w:val="center"/>
            </w:pPr>
            <w:r>
              <w:t>☐</w:t>
            </w:r>
          </w:p>
        </w:tc>
      </w:tr>
      <w:tr>
        <w:tc>
          <w:tcPr>
            <w:tcW w:type="dxa" w:w="2880"/>
            <w:tcW w:w="7920" w:type="dxa"/>
          </w:tcPr>
          <w:p>
            <w:r>
              <w:rPr>
                <w:b/>
              </w:rPr>
              <w:t>2 Timoteo 3:5</w:t>
            </w:r>
          </w:p>
        </w:tc>
        <w:tc>
          <w:tcPr>
            <w:tcW w:type="dxa" w:w="2880"/>
            <w:tcW w:w="7920" w:type="dxa"/>
          </w:tcPr>
          <w:p>
            <w:r>
              <w:rPr>
                <w:b/>
              </w:rPr>
              <w:t>2 Timoteo 3:5</w:t>
            </w:r>
          </w:p>
        </w:tc>
        <w:tc>
          <w:tcPr>
            <w:tcW w:type="dxa" w:w="2880"/>
            <w:tcW w:w="1440" w:type="dxa"/>
          </w:tcPr>
          <w:p>
            <w:pPr>
              <w:jc w:val="center"/>
            </w:pPr>
            <w:r>
              <w:rPr>
                <w:b/>
              </w:rPr>
              <w:t>OK</w:t>
            </w:r>
          </w:p>
        </w:tc>
      </w:tr>
      <w:tr>
        <w:tc>
          <w:tcPr>
            <w:tcW w:type="dxa" w:w="2880"/>
            <w:tcW w:w="7920" w:type="dxa"/>
          </w:tcPr>
          <w:p>
            <w:pPr>
              <w:spacing w:line="480" w:lineRule="auto"/>
            </w:pPr>
            <w:r>
              <w:t xml:space="preserve">Ellos tienen apariencia de </w:t>
            </w:r>
            <w:r>
              <w:rPr>
                <w:b/>
              </w:rPr>
              <w:t>piedad</w:t>
            </w:r>
            <w:r>
              <w:t>, pero negarán el poder de ésta. Aléjate de estas personas.</w:t>
            </w:r>
          </w:p>
        </w:tc>
        <w:tc>
          <w:tcPr>
            <w:tcW w:type="dxa" w:w="2880"/>
            <w:tcW w:w="7920" w:type="dxa"/>
          </w:tcPr>
          <w:p>
            <w:pPr>
              <w:spacing w:line="480" w:lineRule="auto"/>
            </w:pPr>
            <w:r>
              <w:t>Xch'uunejik yilel te Diose, jauk me to ta swenta te yat'elike ya xchiknaj te ma jichuke. K'ejamaba lok'el ta stojol te ants-winiketik te mach'a jich ya spasike.</w:t>
            </w:r>
          </w:p>
        </w:tc>
        <w:tc>
          <w:tcPr>
            <w:tcW w:type="dxa" w:w="2880"/>
            <w:vAlign w:val="center"/>
            <w:tcW w:w="1440" w:type="dxa"/>
          </w:tcPr>
          <w:p>
            <w:pPr>
              <w:jc w:val="center"/>
            </w:pPr>
            <w:r>
              <w:t>☐</w:t>
            </w:r>
          </w:p>
        </w:tc>
      </w:tr>
      <w:tr>
        <w:tc>
          <w:tcPr>
            <w:tcW w:type="dxa" w:w="2880"/>
            <w:tcW w:w="7920" w:type="dxa"/>
          </w:tcPr>
          <w:p>
            <w:r>
              <w:rPr>
                <w:b/>
              </w:rPr>
              <w:t>2 Timoteo 3:12</w:t>
            </w:r>
          </w:p>
        </w:tc>
        <w:tc>
          <w:tcPr>
            <w:tcW w:type="dxa" w:w="2880"/>
            <w:tcW w:w="7920" w:type="dxa"/>
          </w:tcPr>
          <w:p>
            <w:r>
              <w:rPr>
                <w:b/>
              </w:rPr>
              <w:t>2 Timoteo 3:12</w:t>
            </w:r>
          </w:p>
        </w:tc>
        <w:tc>
          <w:tcPr>
            <w:tcW w:type="dxa" w:w="2880"/>
            <w:tcW w:w="1440" w:type="dxa"/>
          </w:tcPr>
          <w:p>
            <w:pPr>
              <w:jc w:val="center"/>
            </w:pPr>
            <w:r>
              <w:rPr>
                <w:b/>
              </w:rPr>
              <w:t>OK</w:t>
            </w:r>
          </w:p>
        </w:tc>
      </w:tr>
      <w:tr>
        <w:tc>
          <w:tcPr>
            <w:tcW w:type="dxa" w:w="2880"/>
            <w:tcW w:w="7920" w:type="dxa"/>
          </w:tcPr>
          <w:p>
            <w:pPr>
              <w:spacing w:line="480" w:lineRule="auto"/>
            </w:pPr>
            <w:r>
              <w:t xml:space="preserve">Todo aquél que quiere vivir en una manera </w:t>
            </w:r>
            <w:r>
              <w:rPr>
                <w:b/>
              </w:rPr>
              <w:t>santa</w:t>
            </w:r>
            <w:r>
              <w:t xml:space="preserve"> en Cristo Jesús será perseguido.</w:t>
            </w:r>
          </w:p>
        </w:tc>
        <w:tc>
          <w:tcPr>
            <w:tcW w:type="dxa" w:w="2880"/>
            <w:tcW w:w="7920" w:type="dxa"/>
          </w:tcPr>
          <w:p>
            <w:pPr>
              <w:spacing w:line="480" w:lineRule="auto"/>
            </w:pPr>
            <w:r>
              <w:t>Spisil te mach'atik ya sk'an lek ya xkuxinik ta stojol te Cristo Jesuse ya me yich'ik nutsel.</w:t>
            </w:r>
          </w:p>
        </w:tc>
        <w:tc>
          <w:tcPr>
            <w:tcW w:type="dxa" w:w="2880"/>
            <w:vAlign w:val="center"/>
            <w:tcW w:w="1440" w:type="dxa"/>
          </w:tcPr>
          <w:p>
            <w:pPr>
              <w:jc w:val="center"/>
            </w:pPr>
            <w:r>
              <w:t>☐</w:t>
            </w:r>
          </w:p>
        </w:tc>
      </w:tr>
      <w:tr>
        <w:tc>
          <w:tcPr>
            <w:tcW w:type="dxa" w:w="2880"/>
            <w:tcW w:w="7920" w:type="dxa"/>
          </w:tcPr>
          <w:p>
            <w:r>
              <w:rPr>
                <w:b/>
              </w:rPr>
              <w:t>Tito 1:1</w:t>
            </w:r>
          </w:p>
        </w:tc>
        <w:tc>
          <w:tcPr>
            <w:tcW w:type="dxa" w:w="2880"/>
            <w:tcW w:w="7920" w:type="dxa"/>
          </w:tcPr>
          <w:p>
            <w:r>
              <w:rPr>
                <w:b/>
              </w:rPr>
              <w:t>Tito 1:1</w:t>
            </w:r>
          </w:p>
        </w:tc>
        <w:tc>
          <w:tcPr>
            <w:tcW w:type="dxa" w:w="2880"/>
            <w:tcW w:w="1440" w:type="dxa"/>
          </w:tcPr>
          <w:p>
            <w:pPr>
              <w:jc w:val="center"/>
            </w:pPr>
            <w:r>
              <w:rPr>
                <w:b/>
              </w:rPr>
              <w:t>OK</w:t>
            </w:r>
          </w:p>
        </w:tc>
      </w:tr>
      <w:tr>
        <w:tc>
          <w:tcPr>
            <w:tcW w:type="dxa" w:w="2880"/>
            <w:tcW w:w="7920" w:type="dxa"/>
          </w:tcPr>
          <w:p>
            <w:pPr>
              <w:spacing w:line="480" w:lineRule="auto"/>
            </w:pPr>
            <w:r>
              <w:t xml:space="preserve">Pablo, siervo de Dios y apóstol de Jesucristo, según la fe del pueblo escogido de Dios y el conocimiento de la verdad que concuerda con la </w:t>
            </w:r>
            <w:r>
              <w:rPr>
                <w:b/>
              </w:rPr>
              <w:t>piedad</w:t>
            </w:r>
            <w:r>
              <w:t>,</w:t>
            </w:r>
          </w:p>
        </w:tc>
        <w:tc>
          <w:tcPr>
            <w:tcW w:type="dxa" w:w="2880"/>
            <w:tcW w:w="7920" w:type="dxa"/>
          </w:tcPr>
          <w:p>
            <w:pPr>
              <w:spacing w:line="480" w:lineRule="auto"/>
            </w:pPr>
            <w:r>
              <w:t>Te Pabloe ja abat yu'un te Diose sok ja wolwanej puk k'op yu'un te Jesucristoe, ta swenta xch'uunjel yot'an te lum te tsabil yu'un te Diose sok te la sna'beyik sba te beluk smelelile te ja stojil ya yich' ich'el ta muk' te Diose,</w:t>
            </w:r>
          </w:p>
        </w:tc>
        <w:tc>
          <w:tcPr>
            <w:tcW w:type="dxa" w:w="2880"/>
            <w:vAlign w:val="center"/>
            <w:tcW w:w="1440" w:type="dxa"/>
          </w:tcPr>
          <w:p>
            <w:pPr>
              <w:jc w:val="center"/>
            </w:pPr>
            <w:r>
              <w:t>☐</w:t>
            </w:r>
          </w:p>
        </w:tc>
      </w:tr>
      <w:tr>
        <w:tc>
          <w:tcPr>
            <w:tcW w:type="dxa" w:w="2880"/>
            <w:tcW w:w="7920" w:type="dxa"/>
          </w:tcPr>
          <w:p>
            <w:r>
              <w:rPr>
                <w:b/>
              </w:rPr>
              <w:t>Tito 2:12</w:t>
            </w:r>
          </w:p>
        </w:tc>
        <w:tc>
          <w:tcPr>
            <w:tcW w:type="dxa" w:w="2880"/>
            <w:tcW w:w="7920" w:type="dxa"/>
          </w:tcPr>
          <w:p>
            <w:r>
              <w:rPr>
                <w:b/>
              </w:rPr>
              <w:t>Tito 2:12</w:t>
            </w:r>
          </w:p>
        </w:tc>
        <w:tc>
          <w:tcPr>
            <w:tcW w:type="dxa" w:w="2880"/>
            <w:tcW w:w="1440" w:type="dxa"/>
          </w:tcPr>
          <w:p>
            <w:pPr>
              <w:jc w:val="center"/>
            </w:pPr>
            <w:r>
              <w:rPr>
                <w:b/>
              </w:rPr>
              <w:t>OK</w:t>
            </w:r>
          </w:p>
        </w:tc>
      </w:tr>
      <w:tr>
        <w:tc>
          <w:tcPr>
            <w:tcW w:type="dxa" w:w="2880"/>
            <w:tcW w:w="7920" w:type="dxa"/>
          </w:tcPr>
          <w:p>
            <w:pPr>
              <w:spacing w:line="480" w:lineRule="auto"/>
            </w:pPr>
            <w:r>
              <w:t xml:space="preserve">Ella nos enseña a rechazar la impiedad y las pasiones mundanas, a vivir de forma autocontrolada, recta, y </w:t>
            </w:r>
            <w:r>
              <w:rPr>
                <w:b/>
              </w:rPr>
              <w:t>piadosa</w:t>
            </w:r>
            <w:r>
              <w:t xml:space="preserve"> en esta época,</w:t>
            </w:r>
          </w:p>
        </w:tc>
        <w:tc>
          <w:tcPr>
            <w:tcW w:type="dxa" w:w="2880"/>
            <w:tcW w:w="7920" w:type="dxa"/>
          </w:tcPr>
          <w:p>
            <w:pPr>
              <w:spacing w:line="480" w:lineRule="auto"/>
            </w:pPr>
            <w:r>
              <w:t>Ja ya snojp'tesotik te bit'il ya sk'an ya jkijk'teytik te beluk amen ta pasele sok te beluk mulanbil sba yu'un te balumilale. Ya snojp'tesotik te lekuk yakuk xkuxinotike, te tojok te jkat'eltike, sok te lekuk jkot'antik ta spisil ora te jayeb k'aal ayotik ta balumilale.</w:t>
            </w:r>
          </w:p>
        </w:tc>
        <w:tc>
          <w:tcPr>
            <w:tcW w:type="dxa" w:w="2880"/>
            <w:vAlign w:val="center"/>
            <w:tcW w:w="1440" w:type="dxa"/>
          </w:tcPr>
          <w:p>
            <w:pPr>
              <w:jc w:val="center"/>
            </w:pPr>
            <w:r>
              <w:t>☐</w:t>
            </w:r>
          </w:p>
        </w:tc>
      </w:tr>
      <w:tr>
        <w:tc>
          <w:tcPr>
            <w:tcW w:type="dxa" w:w="2880"/>
            <w:tcW w:w="7920" w:type="dxa"/>
          </w:tcPr>
          <w:p>
            <w:r>
              <w:rPr>
                <w:b/>
              </w:rPr>
              <w:t>2 Pedro 1:3 (***)</w:t>
            </w:r>
          </w:p>
        </w:tc>
        <w:tc>
          <w:tcPr>
            <w:tcW w:type="dxa" w:w="2880"/>
            <w:tcW w:w="7920" w:type="dxa"/>
          </w:tcPr>
          <w:p>
            <w:r>
              <w:rPr>
                <w:b/>
              </w:rPr>
              <w:t xml:space="preserve">2 Pedro 1:3 </w:t>
            </w:r>
          </w:p>
        </w:tc>
        <w:tc>
          <w:tcPr>
            <w:tcW w:type="dxa" w:w="2880"/>
            <w:tcW w:w="1440" w:type="dxa"/>
          </w:tcPr>
          <w:p>
            <w:pPr>
              <w:jc w:val="center"/>
            </w:pPr>
            <w:r>
              <w:rPr>
                <w:b/>
              </w:rPr>
              <w:t>OK</w:t>
            </w:r>
          </w:p>
        </w:tc>
      </w:tr>
      <w:tr>
        <w:tc>
          <w:tcPr>
            <w:tcW w:type="dxa" w:w="2880"/>
            <w:tcW w:w="7920" w:type="dxa"/>
          </w:tcPr>
          <w:p>
            <w:pPr>
              <w:spacing w:line="480" w:lineRule="auto"/>
            </w:pPr>
            <w:r>
              <w:t xml:space="preserve">Todas las cosas concernientes al divino poder para la vida y la </w:t>
            </w:r>
            <w:r>
              <w:rPr>
                <w:b/>
              </w:rPr>
              <w:t>devoción</w:t>
            </w:r>
            <w:r>
              <w:t xml:space="preserve"> han sido dadas a nosotros a través del conocimiento de Dios, Quien nos llamó a través de Su propia gloria y </w:t>
            </w:r>
            <w:r>
              <w:rPr>
                <w:b/>
              </w:rPr>
              <w:t>virtud</w:t>
            </w:r>
            <w:r>
              <w:t>.</w:t>
            </w:r>
          </w:p>
        </w:tc>
        <w:tc>
          <w:tcPr>
            <w:tcW w:type="dxa" w:w="2880"/>
            <w:tcW w:w="7920" w:type="dxa"/>
          </w:tcPr>
          <w:p>
            <w:pPr>
              <w:spacing w:line="480" w:lineRule="auto"/>
            </w:pPr>
            <w:r>
              <w:t>Spisil te beluk ay jku'untike sok te bit'il kuxulotike ja ya yak'botik te Dios ta swenta te yu'ele sok te sbijile, sok te ja la yik'otik ta swenta te yutsilale sok te lekil yat'ele.</w:t>
            </w:r>
          </w:p>
        </w:tc>
        <w:tc>
          <w:tcPr>
            <w:tcW w:type="dxa" w:w="2880"/>
            <w:vAlign w:val="center"/>
            <w:tcW w:w="1440" w:type="dxa"/>
          </w:tcPr>
          <w:p>
            <w:pPr>
              <w:jc w:val="center"/>
            </w:pPr>
            <w:r>
              <w:t>☐</w:t>
            </w:r>
          </w:p>
        </w:tc>
      </w:tr>
      <w:tr>
        <w:tc>
          <w:tcPr>
            <w:tcW w:type="dxa" w:w="2880"/>
            <w:tcW w:w="7920" w:type="dxa"/>
          </w:tcPr>
          <w:p>
            <w:r>
              <w:rPr>
                <w:b/>
              </w:rPr>
              <w:t>2 Pedro 1:6 (***)</w:t>
            </w:r>
          </w:p>
        </w:tc>
        <w:tc>
          <w:tcPr>
            <w:tcW w:type="dxa" w:w="2880"/>
            <w:tcW w:w="7920" w:type="dxa"/>
          </w:tcPr>
          <w:p>
            <w:r>
              <w:rPr>
                <w:b/>
              </w:rPr>
              <w:t xml:space="preserve">2 Pedro 1:6 </w:t>
            </w:r>
          </w:p>
        </w:tc>
        <w:tc>
          <w:tcPr>
            <w:tcW w:type="dxa" w:w="2880"/>
            <w:tcW w:w="1440" w:type="dxa"/>
          </w:tcPr>
          <w:p>
            <w:pPr>
              <w:jc w:val="center"/>
            </w:pPr>
            <w:r>
              <w:rPr>
                <w:b/>
              </w:rPr>
              <w:t>OK</w:t>
            </w:r>
          </w:p>
        </w:tc>
      </w:tr>
      <w:tr>
        <w:tc>
          <w:tcPr>
            <w:tcW w:type="dxa" w:w="2880"/>
            <w:tcW w:w="7920" w:type="dxa"/>
          </w:tcPr>
          <w:p>
            <w:pPr>
              <w:spacing w:line="480" w:lineRule="auto"/>
            </w:pPr>
            <w:r>
              <w:t xml:space="preserve">Mediante su conocimiento, añaden dominio propio, y mediante su dominio propio, añaden resistencia, y mediante su resistencia, añaden </w:t>
            </w:r>
            <w:r>
              <w:rPr>
                <w:b/>
              </w:rPr>
              <w:t>devoción</w:t>
            </w:r>
            <w:r>
              <w:t>.</w:t>
            </w:r>
          </w:p>
        </w:tc>
        <w:tc>
          <w:tcPr>
            <w:tcW w:type="dxa" w:w="2880"/>
            <w:tcW w:w="7920" w:type="dxa"/>
          </w:tcPr>
          <w:p>
            <w:pPr>
              <w:spacing w:line="480" w:lineRule="auto"/>
            </w:pPr>
            <w:r>
              <w:t>Ta swenta te sbijil awot'anike, mantaltes abaik atukelik, sok te k'alal ya apas abaik ta mantale, aka me ts'ijk'uk awu'unik, teme ts'ijk awu'unike, ak'ame abaik ta stojol te Diose.</w:t>
            </w:r>
          </w:p>
        </w:tc>
        <w:tc>
          <w:tcPr>
            <w:tcW w:type="dxa" w:w="2880"/>
            <w:vAlign w:val="center"/>
            <w:tcW w:w="1440" w:type="dxa"/>
          </w:tcPr>
          <w:p>
            <w:pPr>
              <w:jc w:val="center"/>
            </w:pPr>
            <w:r>
              <w:t>☐</w:t>
            </w:r>
          </w:p>
        </w:tc>
      </w:tr>
      <w:tr>
        <w:tc>
          <w:tcPr>
            <w:tcW w:type="dxa" w:w="2880"/>
            <w:tcW w:w="7920" w:type="dxa"/>
          </w:tcPr>
          <w:p>
            <w:r>
              <w:rPr>
                <w:b/>
              </w:rPr>
              <w:t>2 Pedro 1:7 (***)</w:t>
            </w:r>
          </w:p>
        </w:tc>
        <w:tc>
          <w:tcPr>
            <w:tcW w:type="dxa" w:w="2880"/>
            <w:tcW w:w="7920" w:type="dxa"/>
          </w:tcPr>
          <w:p>
            <w:r>
              <w:rPr>
                <w:b/>
              </w:rPr>
              <w:t xml:space="preserve">2 Pedro 1:7 </w:t>
            </w:r>
          </w:p>
        </w:tc>
        <w:tc>
          <w:tcPr>
            <w:tcW w:type="dxa" w:w="2880"/>
            <w:tcW w:w="1440" w:type="dxa"/>
          </w:tcPr>
          <w:p>
            <w:pPr>
              <w:jc w:val="center"/>
            </w:pPr>
            <w:r>
              <w:rPr>
                <w:b/>
              </w:rPr>
              <w:t>OK</w:t>
            </w:r>
          </w:p>
        </w:tc>
      </w:tr>
      <w:tr>
        <w:tc>
          <w:tcPr>
            <w:tcW w:type="dxa" w:w="2880"/>
            <w:tcW w:w="7920" w:type="dxa"/>
          </w:tcPr>
          <w:p>
            <w:pPr>
              <w:spacing w:line="480" w:lineRule="auto"/>
            </w:pPr>
            <w:r>
              <w:t xml:space="preserve">Mediante su </w:t>
            </w:r>
            <w:r>
              <w:rPr>
                <w:b/>
              </w:rPr>
              <w:t>devoción</w:t>
            </w:r>
            <w:r>
              <w:t>, añaden afecto fraternal, y por su afecto fraternal, añaden amor.</w:t>
            </w:r>
          </w:p>
        </w:tc>
        <w:tc>
          <w:tcPr>
            <w:tcW w:type="dxa" w:w="2880"/>
            <w:tcW w:w="7920" w:type="dxa"/>
          </w:tcPr>
          <w:p>
            <w:pPr>
              <w:spacing w:line="480" w:lineRule="auto"/>
            </w:pPr>
            <w:r>
              <w:t>Ta swenta te k'axel awak'oj abaik ta stojol te Diose, ak'aik me te xk'uxul awot'anik ta stojol te awermanotake, sok ta swenta te k'ux ya awaiy abaike, ak'aik me ilel te xk'uxul awot'anike.</w:t>
            </w:r>
          </w:p>
        </w:tc>
        <w:tc>
          <w:tcPr>
            <w:tcW w:type="dxa" w:w="2880"/>
            <w:vAlign w:val="center"/>
            <w:tcW w:w="1440" w:type="dxa"/>
          </w:tcPr>
          <w:p>
            <w:pPr>
              <w:jc w:val="center"/>
            </w:pPr>
            <w:r>
              <w:t>☐</w:t>
            </w:r>
          </w:p>
        </w:tc>
      </w:tr>
      <w:tr>
        <w:tc>
          <w:tcPr>
            <w:tcW w:type="dxa" w:w="2880"/>
            <w:tcW w:w="7920" w:type="dxa"/>
          </w:tcPr>
          <w:p>
            <w:r>
              <w:rPr>
                <w:b/>
              </w:rPr>
              <w:t>2 Pedro 2:9</w:t>
            </w:r>
          </w:p>
        </w:tc>
        <w:tc>
          <w:tcPr>
            <w:tcW w:type="dxa" w:w="2880"/>
            <w:tcW w:w="7920" w:type="dxa"/>
          </w:tcPr>
          <w:p>
            <w:r>
              <w:rPr>
                <w:b/>
              </w:rPr>
              <w:t>2 Pedro 2:9</w:t>
            </w:r>
          </w:p>
        </w:tc>
        <w:tc>
          <w:tcPr>
            <w:tcW w:type="dxa" w:w="2880"/>
            <w:tcW w:w="1440" w:type="dxa"/>
          </w:tcPr>
          <w:p>
            <w:pPr>
              <w:jc w:val="center"/>
            </w:pPr>
            <w:r>
              <w:rPr>
                <w:b/>
              </w:rPr>
              <w:t>OK</w:t>
            </w:r>
          </w:p>
        </w:tc>
      </w:tr>
      <w:tr>
        <w:tc>
          <w:tcPr>
            <w:tcW w:type="dxa" w:w="2880"/>
            <w:tcW w:w="7920" w:type="dxa"/>
          </w:tcPr>
          <w:p>
            <w:pPr>
              <w:spacing w:line="480" w:lineRule="auto"/>
            </w:pPr>
            <w:r>
              <w:t xml:space="preserve">El Señor sabe cómo rescatar a hombres </w:t>
            </w:r>
            <w:r>
              <w:rPr>
                <w:b/>
              </w:rPr>
              <w:t>piadosos</w:t>
            </w:r>
            <w:r>
              <w:t xml:space="preserve"> de las pruebas, y cómo retener a hombres injustos para el castigo en el día del juicio.</w:t>
            </w:r>
          </w:p>
        </w:tc>
        <w:tc>
          <w:tcPr>
            <w:tcW w:type="dxa" w:w="2880"/>
            <w:tcW w:w="7920" w:type="dxa"/>
          </w:tcPr>
          <w:p>
            <w:pPr>
              <w:spacing w:line="480" w:lineRule="auto"/>
            </w:pPr>
            <w:r>
              <w:t>Te Kajwaltike ya sna' te bit'il ya skoltay lok'el te mach'atik jun yot'anik te k'alal ya xtal te yiljibal yot'anike, sok te mach'atik ma tojok te yat'elike ya me yich'ik kastigo te k'alal ya yich'ik ich'el ta k'ope.</w:t>
            </w:r>
          </w:p>
        </w:tc>
        <w:tc>
          <w:tcPr>
            <w:tcW w:type="dxa" w:w="2880"/>
            <w:vAlign w:val="center"/>
            <w:tcW w:w="1440" w:type="dxa"/>
          </w:tcPr>
          <w:p>
            <w:pPr>
              <w:jc w:val="center"/>
            </w:pPr>
            <w:r>
              <w:t>☐</w:t>
            </w:r>
          </w:p>
        </w:tc>
      </w:tr>
      <w:tr>
        <w:tc>
          <w:tcPr>
            <w:tcW w:type="dxa" w:w="2880"/>
            <w:tcW w:w="7920" w:type="dxa"/>
          </w:tcPr>
          <w:p>
            <w:r>
              <w:rPr>
                <w:b/>
              </w:rPr>
              <w:t>2 Pedro 3:11</w:t>
            </w:r>
          </w:p>
        </w:tc>
        <w:tc>
          <w:tcPr>
            <w:tcW w:type="dxa" w:w="2880"/>
            <w:tcW w:w="7920" w:type="dxa"/>
          </w:tcPr>
          <w:p>
            <w:r>
              <w:rPr>
                <w:b/>
              </w:rPr>
              <w:t>2 Pedro 3:11</w:t>
            </w:r>
          </w:p>
        </w:tc>
        <w:tc>
          <w:tcPr>
            <w:tcW w:type="dxa" w:w="2880"/>
            <w:tcW w:w="1440" w:type="dxa"/>
          </w:tcPr>
          <w:p>
            <w:pPr>
              <w:jc w:val="center"/>
            </w:pPr>
            <w:r>
              <w:rPr>
                <w:b/>
              </w:rPr>
              <w:t>OK</w:t>
            </w:r>
          </w:p>
        </w:tc>
      </w:tr>
      <w:tr>
        <w:tc>
          <w:tcPr>
            <w:tcW w:type="dxa" w:w="2880"/>
            <w:tcW w:w="7920" w:type="dxa"/>
          </w:tcPr>
          <w:p>
            <w:pPr>
              <w:spacing w:line="480" w:lineRule="auto"/>
            </w:pPr>
            <w:r>
              <w:t xml:space="preserve">Ya que todas estas cosas serán destruidas de esta manera, ¿qué clase de personas deben ser ustedes? Ustedes deben vivir vidas santas y </w:t>
            </w:r>
            <w:r>
              <w:rPr>
                <w:b/>
              </w:rPr>
              <w:t>devotas</w:t>
            </w:r>
            <w:r>
              <w:t>.</w:t>
            </w:r>
          </w:p>
        </w:tc>
        <w:tc>
          <w:tcPr>
            <w:tcW w:type="dxa" w:w="2880"/>
            <w:tcW w:w="7920" w:type="dxa"/>
          </w:tcPr>
          <w:p>
            <w:pPr>
              <w:spacing w:line="480" w:lineRule="auto"/>
            </w:pPr>
            <w:r>
              <w:t>Ta swenta te jich ya yich' ta jinel spisil te beluk aye, ¿Bin me yilel te awat'elik ya sk'an xk'ote? te ja'exe ya sk'an te yakuk xkuxinex ta lekil kuxlejal sok te ch'ultesbilukexe.</w:t>
            </w:r>
          </w:p>
        </w:tc>
        <w:tc>
          <w:tcPr>
            <w:tcW w:type="dxa" w:w="2880"/>
            <w:vAlign w:val="center"/>
            <w:tcW w:w="1440" w:type="dxa"/>
          </w:tcPr>
          <w:p>
            <w:pPr>
              <w:jc w:val="center"/>
            </w:pPr>
            <w:r>
              <w:t>☐</w:t>
            </w:r>
          </w:p>
        </w:tc>
      </w:tr>
    </w:tbl>
    <w:p>
      <w:pPr>
        <w:pStyle w:val="Heading1"/>
        <w:spacing w:before="0"/>
      </w:pPr>
      <w:r>
        <w:t>preconocer (G4267, G4268)</w:t>
      </w:r>
    </w:p>
    <w:p>
      <w:pPr>
        <w:spacing w:after="0"/>
      </w:pPr>
      <w:r/>
      <w:r>
        <w:t>Esta palabra significa saber sobre algo de antemano o antes de que suceda.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Hechos 2:23</w:t>
            </w:r>
          </w:p>
        </w:tc>
        <w:tc>
          <w:tcPr>
            <w:tcW w:type="dxa" w:w="2880"/>
            <w:tcW w:w="7920" w:type="dxa"/>
          </w:tcPr>
          <w:p>
            <w:r>
              <w:rPr>
                <w:b/>
              </w:rPr>
              <w:t>Hechos 2:23</w:t>
            </w:r>
          </w:p>
        </w:tc>
        <w:tc>
          <w:tcPr>
            <w:tcW w:type="dxa" w:w="2880"/>
            <w:tcW w:w="1440" w:type="dxa"/>
          </w:tcPr>
          <w:p>
            <w:pPr>
              <w:jc w:val="center"/>
            </w:pPr>
            <w:r>
              <w:rPr>
                <w:b/>
              </w:rPr>
              <w:t>OK</w:t>
            </w:r>
          </w:p>
        </w:tc>
      </w:tr>
      <w:tr>
        <w:tc>
          <w:tcPr>
            <w:tcW w:type="dxa" w:w="2880"/>
            <w:tcW w:w="7920" w:type="dxa"/>
          </w:tcPr>
          <w:p>
            <w:pPr>
              <w:spacing w:line="480" w:lineRule="auto"/>
            </w:pPr>
            <w:r>
              <w:t xml:space="preserve">debido al </w:t>
            </w:r>
            <w:r>
              <w:rPr>
                <w:b/>
              </w:rPr>
              <w:t>plan determinado</w:t>
            </w:r>
            <w:r>
              <w:t xml:space="preserve"> y al previo </w:t>
            </w:r>
            <w:r>
              <w:rPr>
                <w:b/>
              </w:rPr>
              <w:t>conocimiento</w:t>
            </w:r>
            <w:r>
              <w:t xml:space="preserve"> de Dios, Él fue entregado, y ustedes, por la mano de hombres sin leyes, Lo crucificaron y asesinaron; </w:t>
            </w:r>
          </w:p>
        </w:tc>
        <w:tc>
          <w:tcPr>
            <w:tcW w:type="dxa" w:w="2880"/>
            <w:tcW w:w="7920" w:type="dxa"/>
          </w:tcPr>
          <w:p>
            <w:pPr>
              <w:spacing w:line="480" w:lineRule="auto"/>
            </w:pPr>
            <w:r>
              <w:t>Jich te bit'il ta xjajch'ibal snopoj sok sna'oj te Dios te la yich' ak'el ta k'abal te Jesús ta stojol te mach'atik winiketik te mayuk mantalil ta yot'anike, te la sjijp'anik sok te la smilike;</w:t>
            </w:r>
          </w:p>
        </w:tc>
        <w:tc>
          <w:tcPr>
            <w:tcW w:type="dxa" w:w="2880"/>
            <w:vAlign w:val="center"/>
            <w:tcW w:w="1440" w:type="dxa"/>
          </w:tcPr>
          <w:p>
            <w:pPr>
              <w:jc w:val="center"/>
            </w:pPr>
            <w:r>
              <w:t>☐</w:t>
            </w:r>
          </w:p>
        </w:tc>
      </w:tr>
      <w:tr>
        <w:tc>
          <w:tcPr>
            <w:tcW w:type="dxa" w:w="2880"/>
            <w:tcW w:w="7920" w:type="dxa"/>
          </w:tcPr>
          <w:p>
            <w:r>
              <w:rPr>
                <w:b/>
              </w:rPr>
              <w:t>Romanos 8:29</w:t>
            </w:r>
          </w:p>
        </w:tc>
        <w:tc>
          <w:tcPr>
            <w:tcW w:type="dxa" w:w="2880"/>
            <w:tcW w:w="7920" w:type="dxa"/>
          </w:tcPr>
          <w:p>
            <w:r>
              <w:rPr>
                <w:b/>
              </w:rPr>
              <w:t>Romanos 8:29</w:t>
            </w:r>
          </w:p>
        </w:tc>
        <w:tc>
          <w:tcPr>
            <w:tcW w:type="dxa" w:w="2880"/>
            <w:tcW w:w="1440" w:type="dxa"/>
          </w:tcPr>
          <w:p>
            <w:pPr>
              <w:jc w:val="center"/>
            </w:pPr>
            <w:r>
              <w:rPr>
                <w:b/>
              </w:rPr>
              <w:t>OK</w:t>
            </w:r>
          </w:p>
        </w:tc>
      </w:tr>
      <w:tr>
        <w:tc>
          <w:tcPr>
            <w:tcW w:type="dxa" w:w="2880"/>
            <w:tcW w:w="7920" w:type="dxa"/>
          </w:tcPr>
          <w:p>
            <w:pPr>
              <w:spacing w:line="480" w:lineRule="auto"/>
            </w:pPr>
            <w:r>
              <w:t xml:space="preserve">Porque aquellos a quienes Él conoció de antemano, Él también les </w:t>
            </w:r>
            <w:r>
              <w:rPr>
                <w:b/>
              </w:rPr>
              <w:t>predestinó</w:t>
            </w:r>
            <w:r>
              <w:t xml:space="preserve"> para que sean conformados a la imagen de su Hijo, para que Él sea el primogénito entre muchos hermanos.</w:t>
            </w:r>
          </w:p>
        </w:tc>
        <w:tc>
          <w:tcPr>
            <w:tcW w:type="dxa" w:w="2880"/>
            <w:tcW w:w="7920" w:type="dxa"/>
          </w:tcPr>
          <w:p>
            <w:pPr>
              <w:spacing w:line="480" w:lineRule="auto"/>
            </w:pPr>
            <w:r>
              <w:t>Melel te mach'atik na'bilik sba yu'un te Dios ta sneelal toe, ja yalojbeyix sk'oplal te jich pajal ya xk'ot te sit-yelaw jich te bit'il te Snich'ane, jich me ya xk'ot te bit'il sba Snich'an ta yolil te yantik yermanotake.</w:t>
            </w:r>
          </w:p>
        </w:tc>
        <w:tc>
          <w:tcPr>
            <w:tcW w:type="dxa" w:w="2880"/>
            <w:vAlign w:val="center"/>
            <w:tcW w:w="1440" w:type="dxa"/>
          </w:tcPr>
          <w:p>
            <w:pPr>
              <w:jc w:val="center"/>
            </w:pPr>
            <w:r>
              <w:t>☐</w:t>
            </w:r>
          </w:p>
        </w:tc>
      </w:tr>
      <w:tr>
        <w:tc>
          <w:tcPr>
            <w:tcW w:type="dxa" w:w="2880"/>
            <w:tcW w:w="7920" w:type="dxa"/>
          </w:tcPr>
          <w:p>
            <w:r>
              <w:rPr>
                <w:b/>
              </w:rPr>
              <w:t>Romanos 11:2</w:t>
            </w:r>
          </w:p>
        </w:tc>
        <w:tc>
          <w:tcPr>
            <w:tcW w:type="dxa" w:w="2880"/>
            <w:tcW w:w="7920" w:type="dxa"/>
          </w:tcPr>
          <w:p>
            <w:r>
              <w:rPr>
                <w:b/>
              </w:rPr>
              <w:t>Romanos 11:2</w:t>
            </w:r>
          </w:p>
        </w:tc>
        <w:tc>
          <w:tcPr>
            <w:tcW w:type="dxa" w:w="2880"/>
            <w:tcW w:w="1440" w:type="dxa"/>
          </w:tcPr>
          <w:p>
            <w:pPr>
              <w:jc w:val="center"/>
            </w:pPr>
            <w:r>
              <w:rPr>
                <w:b/>
              </w:rPr>
              <w:t>OK</w:t>
            </w:r>
          </w:p>
        </w:tc>
      </w:tr>
      <w:tr>
        <w:tc>
          <w:tcPr>
            <w:tcW w:type="dxa" w:w="2880"/>
            <w:tcW w:w="7920" w:type="dxa"/>
          </w:tcPr>
          <w:p>
            <w:pPr>
              <w:spacing w:line="480" w:lineRule="auto"/>
            </w:pPr>
            <w:r>
              <w:t xml:space="preserve">Dios no rechazó a su gente, a quienes Él </w:t>
            </w:r>
            <w:r>
              <w:rPr>
                <w:b/>
              </w:rPr>
              <w:t>conocía</w:t>
            </w:r>
            <w:r>
              <w:t>. ¿No saben ustedes lo que las escrituras dicen de Elías, cómo él suplicó a Dios contra Israel?</w:t>
            </w:r>
          </w:p>
        </w:tc>
        <w:tc>
          <w:tcPr>
            <w:tcW w:type="dxa" w:w="2880"/>
            <w:tcW w:w="7920" w:type="dxa"/>
          </w:tcPr>
          <w:p>
            <w:pPr>
              <w:spacing w:line="480" w:lineRule="auto"/>
            </w:pPr>
            <w:r>
              <w:t>Te Diose mayuk bay la sbaj te slumale, ja te mach'atik ya sna'bey sbae. ¿Yu'un ba ma ana'ik te beluk ts'ibubil ta stojol te Elíase, te bit'il la sk'anbey te Dios ta swenta te Israeletike?</w:t>
            </w:r>
          </w:p>
        </w:tc>
        <w:tc>
          <w:tcPr>
            <w:tcW w:type="dxa" w:w="2880"/>
            <w:vAlign w:val="center"/>
            <w:tcW w:w="1440" w:type="dxa"/>
          </w:tcPr>
          <w:p>
            <w:pPr>
              <w:jc w:val="center"/>
            </w:pPr>
            <w:r>
              <w:t>☐</w:t>
            </w:r>
          </w:p>
        </w:tc>
      </w:tr>
      <w:tr>
        <w:tc>
          <w:tcPr>
            <w:tcW w:type="dxa" w:w="2880"/>
            <w:tcW w:w="7920" w:type="dxa"/>
          </w:tcPr>
          <w:p>
            <w:r>
              <w:rPr>
                <w:b/>
              </w:rPr>
              <w:t>1 Pedro 1:2</w:t>
            </w:r>
          </w:p>
        </w:tc>
        <w:tc>
          <w:tcPr>
            <w:tcW w:type="dxa" w:w="2880"/>
            <w:tcW w:w="7920" w:type="dxa"/>
          </w:tcPr>
          <w:p>
            <w:r>
              <w:rPr>
                <w:b/>
              </w:rPr>
              <w:t>1 Pedro 1:2</w:t>
            </w:r>
          </w:p>
        </w:tc>
        <w:tc>
          <w:tcPr>
            <w:tcW w:type="dxa" w:w="2880"/>
            <w:tcW w:w="1440" w:type="dxa"/>
          </w:tcPr>
          <w:p>
            <w:pPr>
              <w:jc w:val="center"/>
            </w:pPr>
            <w:r>
              <w:rPr>
                <w:b/>
              </w:rPr>
              <w:t>OK</w:t>
            </w:r>
          </w:p>
        </w:tc>
      </w:tr>
      <w:tr>
        <w:tc>
          <w:tcPr>
            <w:tcW w:type="dxa" w:w="2880"/>
            <w:tcW w:w="7920" w:type="dxa"/>
          </w:tcPr>
          <w:p>
            <w:pPr>
              <w:spacing w:line="480" w:lineRule="auto"/>
            </w:pPr>
            <w:r>
              <w:t xml:space="preserve">de acuerdo al </w:t>
            </w:r>
            <w:r>
              <w:rPr>
                <w:b/>
              </w:rPr>
              <w:t>conocimiento</w:t>
            </w:r>
            <w:r>
              <w:t xml:space="preserve"> de Dios el Padre, por la santificación del Espíritu Santo, por obediencia a Jesucristo y por el derramamiento de su sangre. Que la gracia sea en ustedes y que su paz se agrande.</w:t>
            </w:r>
          </w:p>
        </w:tc>
        <w:tc>
          <w:tcPr>
            <w:tcW w:type="dxa" w:w="2880"/>
            <w:tcW w:w="7920" w:type="dxa"/>
          </w:tcPr>
          <w:p>
            <w:pPr>
              <w:spacing w:line="480" w:lineRule="auto"/>
            </w:pPr>
            <w:r>
              <w:t>ta swenta te sbijil te Dios Tatil sok te ch'ultesel yu'un te Ch'ul Espíritue, te jich ya jch'uuntik te Jesucristo te ja smaloj te xch'ich'ele. Te yutsil yot'an te Kajwaltike sok te lamal k'inal yu'une ayuk me ta atojolik.KUXUL TE SMUK'UL JKOT'ANTIKE.</w:t>
            </w:r>
          </w:p>
        </w:tc>
        <w:tc>
          <w:tcPr>
            <w:tcW w:type="dxa" w:w="2880"/>
            <w:vAlign w:val="center"/>
            <w:tcW w:w="1440" w:type="dxa"/>
          </w:tcPr>
          <w:p>
            <w:pPr>
              <w:jc w:val="center"/>
            </w:pPr>
            <w:r>
              <w:t>☐</w:t>
            </w:r>
          </w:p>
        </w:tc>
      </w:tr>
      <w:tr>
        <w:tc>
          <w:tcPr>
            <w:tcW w:type="dxa" w:w="2880"/>
            <w:tcW w:w="7920" w:type="dxa"/>
          </w:tcPr>
          <w:p>
            <w:r>
              <w:rPr>
                <w:b/>
              </w:rPr>
              <w:t>1 Pedro 1:20</w:t>
            </w:r>
          </w:p>
        </w:tc>
        <w:tc>
          <w:tcPr>
            <w:tcW w:type="dxa" w:w="2880"/>
            <w:tcW w:w="7920" w:type="dxa"/>
          </w:tcPr>
          <w:p>
            <w:r>
              <w:rPr>
                <w:b/>
              </w:rPr>
              <w:t>1 Pedro 1:20</w:t>
            </w:r>
          </w:p>
        </w:tc>
        <w:tc>
          <w:tcPr>
            <w:tcW w:type="dxa" w:w="2880"/>
            <w:tcW w:w="1440" w:type="dxa"/>
          </w:tcPr>
          <w:p>
            <w:pPr>
              <w:jc w:val="center"/>
            </w:pPr>
            <w:r>
              <w:rPr>
                <w:b/>
              </w:rPr>
              <w:t>OK</w:t>
            </w:r>
          </w:p>
        </w:tc>
      </w:tr>
      <w:tr>
        <w:tc>
          <w:tcPr>
            <w:tcW w:type="dxa" w:w="2880"/>
            <w:tcW w:w="7920" w:type="dxa"/>
          </w:tcPr>
          <w:p>
            <w:pPr>
              <w:spacing w:line="480" w:lineRule="auto"/>
            </w:pPr>
            <w:r>
              <w:t xml:space="preserve">Cristo fue </w:t>
            </w:r>
            <w:r>
              <w:rPr>
                <w:b/>
              </w:rPr>
              <w:t>elegido</w:t>
            </w:r>
            <w:r>
              <w:t xml:space="preserve"> desde antes de la fundación del mundo, pero ahora en estos últimos tiempos, Él ha sido revelado a ustedes. </w:t>
            </w:r>
          </w:p>
        </w:tc>
        <w:tc>
          <w:tcPr>
            <w:tcW w:type="dxa" w:w="2880"/>
            <w:tcW w:w="7920" w:type="dxa"/>
          </w:tcPr>
          <w:p>
            <w:pPr>
              <w:spacing w:line="480" w:lineRule="auto"/>
            </w:pPr>
            <w:r>
              <w:t>Te Cristoe ja tsabilix yu'un Dios ta sneelal to te ma to yich'oj pasel a te balumilale, jauk me to ta ora to te slajibalix k'aale, la yich'ix ak'el na'el ta atojolik.</w:t>
            </w:r>
          </w:p>
        </w:tc>
        <w:tc>
          <w:tcPr>
            <w:tcW w:type="dxa" w:w="2880"/>
            <w:vAlign w:val="center"/>
            <w:tcW w:w="1440" w:type="dxa"/>
          </w:tcPr>
          <w:p>
            <w:pPr>
              <w:jc w:val="center"/>
            </w:pPr>
            <w:r>
              <w:t>☐</w:t>
            </w:r>
          </w:p>
        </w:tc>
      </w:tr>
    </w:tbl>
    <w:p>
      <w:pPr>
        <w:pStyle w:val="Heading1"/>
        <w:spacing w:before="0"/>
      </w:pPr>
      <w:r>
        <w:t>profecía,profetizar (G4394, G4395)</w:t>
      </w:r>
    </w:p>
    <w:p>
      <w:pPr>
        <w:spacing w:after="0"/>
      </w:pPr>
      <w:r/>
      <w:r>
        <w:t>Esta palabra significa un mensaje que Dios da a una persona, para que esa persona lo transmita a más personas. A veces incluye información sobre lo que sucederá en el futuro. Esta palabra puede significar la acción de hablar el mensaje de Dios a la gente.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7:22</w:t>
            </w:r>
          </w:p>
        </w:tc>
        <w:tc>
          <w:tcPr>
            <w:tcW w:type="dxa" w:w="2880"/>
            <w:tcW w:w="7920" w:type="dxa"/>
          </w:tcPr>
          <w:p>
            <w:r>
              <w:rPr>
                <w:b/>
              </w:rPr>
              <w:t>Mateo 7:22</w:t>
            </w:r>
          </w:p>
        </w:tc>
        <w:tc>
          <w:tcPr>
            <w:tcW w:type="dxa" w:w="2880"/>
            <w:tcW w:w="1440" w:type="dxa"/>
          </w:tcPr>
          <w:p>
            <w:pPr>
              <w:jc w:val="center"/>
            </w:pPr>
            <w:r>
              <w:rPr>
                <w:b/>
              </w:rPr>
              <w:t>OK</w:t>
            </w:r>
          </w:p>
        </w:tc>
      </w:tr>
      <w:tr>
        <w:tc>
          <w:tcPr>
            <w:tcW w:type="dxa" w:w="2880"/>
            <w:tcW w:w="7920" w:type="dxa"/>
          </w:tcPr>
          <w:p>
            <w:pPr>
              <w:spacing w:line="480" w:lineRule="auto"/>
            </w:pPr>
            <w:r>
              <w:t xml:space="preserve">En aquel día muchos Me dirán: 'Señor, Señor, ¿no </w:t>
            </w:r>
            <w:r>
              <w:rPr>
                <w:b/>
              </w:rPr>
              <w:t>profetizamos</w:t>
            </w:r>
            <w:r>
              <w:t xml:space="preserve"> en Tu nombre y en Tu nombre echamos fuera demonios, y en Tu nombre hemos hecho maravillas?'</w:t>
            </w:r>
          </w:p>
        </w:tc>
        <w:tc>
          <w:tcPr>
            <w:tcW w:type="dxa" w:w="2880"/>
            <w:tcW w:w="7920" w:type="dxa"/>
          </w:tcPr>
          <w:p>
            <w:pPr>
              <w:spacing w:line="480" w:lineRule="auto"/>
            </w:pPr>
            <w:r>
              <w:t>Te k'alal sk'alelix a bayal mach'a ya yalbon: 'Kajwal, Kajwal, ¿Yu'un ba ma la jkaiytik alwanej ta abiil sok ta swenta abiil la jlok'estik pukujetik, sok ta swenta abiil bayal beluk la jpastik te ay nax yutsilale?'</w:t>
            </w:r>
          </w:p>
        </w:tc>
        <w:tc>
          <w:tcPr>
            <w:tcW w:type="dxa" w:w="2880"/>
            <w:vAlign w:val="center"/>
            <w:tcW w:w="1440" w:type="dxa"/>
          </w:tcPr>
          <w:p>
            <w:pPr>
              <w:jc w:val="center"/>
            </w:pPr>
            <w:r>
              <w:t>☐</w:t>
            </w:r>
          </w:p>
        </w:tc>
      </w:tr>
      <w:tr>
        <w:tc>
          <w:tcPr>
            <w:tcW w:type="dxa" w:w="2880"/>
            <w:tcW w:w="7920" w:type="dxa"/>
          </w:tcPr>
          <w:p>
            <w:r>
              <w:rPr>
                <w:b/>
              </w:rPr>
              <w:t>Mateo 11:13</w:t>
            </w:r>
          </w:p>
        </w:tc>
        <w:tc>
          <w:tcPr>
            <w:tcW w:type="dxa" w:w="2880"/>
            <w:tcW w:w="7920" w:type="dxa"/>
          </w:tcPr>
          <w:p>
            <w:r>
              <w:rPr>
                <w:b/>
              </w:rPr>
              <w:t>Mateo 11:13</w:t>
            </w:r>
          </w:p>
        </w:tc>
        <w:tc>
          <w:tcPr>
            <w:tcW w:type="dxa" w:w="2880"/>
            <w:tcW w:w="1440" w:type="dxa"/>
          </w:tcPr>
          <w:p>
            <w:pPr>
              <w:jc w:val="center"/>
            </w:pPr>
            <w:r>
              <w:rPr>
                <w:b/>
              </w:rPr>
              <w:t>OK</w:t>
            </w:r>
          </w:p>
        </w:tc>
      </w:tr>
      <w:tr>
        <w:tc>
          <w:tcPr>
            <w:tcW w:type="dxa" w:w="2880"/>
            <w:tcW w:w="7920" w:type="dxa"/>
          </w:tcPr>
          <w:p>
            <w:pPr>
              <w:spacing w:line="480" w:lineRule="auto"/>
            </w:pPr>
            <w:r>
              <w:t xml:space="preserve">Porque los </w:t>
            </w:r>
            <w:r>
              <w:rPr>
                <w:b/>
              </w:rPr>
              <w:t>profetas</w:t>
            </w:r>
            <w:r>
              <w:t xml:space="preserve"> y la Ley </w:t>
            </w:r>
            <w:r>
              <w:rPr>
                <w:b/>
              </w:rPr>
              <w:t>profetizaron</w:t>
            </w:r>
            <w:r>
              <w:t xml:space="preserve"> hasta Juan.</w:t>
            </w:r>
          </w:p>
        </w:tc>
        <w:tc>
          <w:tcPr>
            <w:tcW w:type="dxa" w:w="2880"/>
            <w:tcW w:w="7920" w:type="dxa"/>
          </w:tcPr>
          <w:p>
            <w:pPr>
              <w:spacing w:line="480" w:lineRule="auto"/>
            </w:pPr>
            <w:r>
              <w:t>Melel te alwanejetik sok te mantaliletik ja to k'alal Juan te ak' ich' ja'e yakalik tel ta yalel te ya xjul tel te ajwalinel yu'un te Diose.</w:t>
            </w:r>
          </w:p>
        </w:tc>
        <w:tc>
          <w:tcPr>
            <w:tcW w:type="dxa" w:w="2880"/>
            <w:vAlign w:val="center"/>
            <w:tcW w:w="1440" w:type="dxa"/>
          </w:tcPr>
          <w:p>
            <w:pPr>
              <w:jc w:val="center"/>
            </w:pPr>
            <w:r>
              <w:t>☐</w:t>
            </w:r>
          </w:p>
        </w:tc>
      </w:tr>
      <w:tr>
        <w:tc>
          <w:tcPr>
            <w:tcW w:type="dxa" w:w="2880"/>
            <w:tcW w:w="7920" w:type="dxa"/>
          </w:tcPr>
          <w:p>
            <w:r>
              <w:rPr>
                <w:b/>
              </w:rPr>
              <w:t>Marcos 7:6</w:t>
            </w:r>
          </w:p>
        </w:tc>
        <w:tc>
          <w:tcPr>
            <w:tcW w:type="dxa" w:w="2880"/>
            <w:tcW w:w="7920" w:type="dxa"/>
          </w:tcPr>
          <w:p>
            <w:r>
              <w:rPr>
                <w:b/>
              </w:rPr>
              <w:t>Marcos 7:6</w:t>
            </w:r>
          </w:p>
        </w:tc>
        <w:tc>
          <w:tcPr>
            <w:tcW w:type="dxa" w:w="2880"/>
            <w:tcW w:w="1440" w:type="dxa"/>
          </w:tcPr>
          <w:p>
            <w:pPr>
              <w:jc w:val="center"/>
            </w:pPr>
            <w:r>
              <w:rPr>
                <w:b/>
              </w:rPr>
              <w:t>OK</w:t>
            </w:r>
          </w:p>
        </w:tc>
      </w:tr>
      <w:tr>
        <w:tc>
          <w:tcPr>
            <w:tcW w:type="dxa" w:w="2880"/>
            <w:tcW w:w="7920" w:type="dxa"/>
          </w:tcPr>
          <w:p>
            <w:pPr>
              <w:spacing w:line="480" w:lineRule="auto"/>
            </w:pPr>
            <w:r>
              <w:t xml:space="preserve">Él dijo: "Isaías </w:t>
            </w:r>
            <w:r>
              <w:rPr>
                <w:b/>
              </w:rPr>
              <w:t>profetizó</w:t>
            </w:r>
            <w:r>
              <w:t xml:space="preserve"> bien sobre ustedes los hipócritas. Él escribió: 'ESTAS PERSONAS ME HONRAN CON SUS LABIOS, PERO SUS CORAZONES ESTÁN LEJOS DE MÍ. </w:t>
            </w:r>
          </w:p>
        </w:tc>
        <w:tc>
          <w:tcPr>
            <w:tcW w:type="dxa" w:w="2880"/>
            <w:tcW w:w="7920" w:type="dxa"/>
          </w:tcPr>
          <w:p>
            <w:pPr>
              <w:spacing w:line="480" w:lineRule="auto"/>
            </w:pPr>
            <w:r>
              <w:t>Jich la yal te Jesuse: Te alwanej Isaíase la yal jilel ta awentaik, ja'ex te cha'lam awot'anike. Jich la sts'ibuy: "JAI ANTS-WINIKETIK TO YA YICH'ONIK TA MUK' YILEL SOK TE YEIKE, JAUK ME TO TE YOT'ANIKE K'EJEL TO AY STUKEL.</w:t>
            </w:r>
          </w:p>
        </w:tc>
        <w:tc>
          <w:tcPr>
            <w:tcW w:type="dxa" w:w="2880"/>
            <w:vAlign w:val="center"/>
            <w:tcW w:w="1440" w:type="dxa"/>
          </w:tcPr>
          <w:p>
            <w:pPr>
              <w:jc w:val="center"/>
            </w:pPr>
            <w:r>
              <w:t>☐</w:t>
            </w:r>
          </w:p>
        </w:tc>
      </w:tr>
      <w:tr>
        <w:tc>
          <w:tcPr>
            <w:tcW w:type="dxa" w:w="2880"/>
            <w:tcW w:w="7920" w:type="dxa"/>
          </w:tcPr>
          <w:p>
            <w:r>
              <w:rPr>
                <w:b/>
              </w:rPr>
              <w:t>Lucas 22:64</w:t>
            </w:r>
          </w:p>
        </w:tc>
        <w:tc>
          <w:tcPr>
            <w:tcW w:type="dxa" w:w="2880"/>
            <w:tcW w:w="7920" w:type="dxa"/>
          </w:tcPr>
          <w:p>
            <w:r>
              <w:rPr>
                <w:b/>
              </w:rPr>
              <w:t>Lucas 22:64</w:t>
            </w:r>
          </w:p>
        </w:tc>
        <w:tc>
          <w:tcPr>
            <w:tcW w:type="dxa" w:w="2880"/>
            <w:tcW w:w="1440" w:type="dxa"/>
          </w:tcPr>
          <w:p>
            <w:pPr>
              <w:jc w:val="center"/>
            </w:pPr>
            <w:r>
              <w:rPr>
                <w:b/>
              </w:rPr>
              <w:t>OK</w:t>
            </w:r>
          </w:p>
        </w:tc>
      </w:tr>
      <w:tr>
        <w:tc>
          <w:tcPr>
            <w:tcW w:type="dxa" w:w="2880"/>
            <w:tcW w:w="7920" w:type="dxa"/>
          </w:tcPr>
          <w:p>
            <w:pPr>
              <w:spacing w:line="480" w:lineRule="auto"/>
            </w:pPr>
            <w:r>
              <w:t>Luego de vendarle los ojos, ellos le pidieron, diciéndole: "¡</w:t>
            </w:r>
            <w:r>
              <w:rPr>
                <w:b/>
              </w:rPr>
              <w:t>Profetiza</w:t>
            </w:r>
            <w:r>
              <w:t>! ¿Quién es el que te ha golpeado?"</w:t>
            </w:r>
          </w:p>
        </w:tc>
        <w:tc>
          <w:tcPr>
            <w:tcW w:type="dxa" w:w="2880"/>
            <w:tcW w:w="7920" w:type="dxa"/>
          </w:tcPr>
          <w:p>
            <w:pPr>
              <w:spacing w:line="480" w:lineRule="auto"/>
            </w:pPr>
            <w:r>
              <w:t>K'alal la smakbeyikix a te sit sok pak', la smajik sok jich la sjojk'ibeyik in to: "¡Albotik jkaiytik! ¿Mach'a a te la smajate?”</w:t>
            </w:r>
          </w:p>
        </w:tc>
        <w:tc>
          <w:tcPr>
            <w:tcW w:type="dxa" w:w="2880"/>
            <w:vAlign w:val="center"/>
            <w:tcW w:w="1440" w:type="dxa"/>
          </w:tcPr>
          <w:p>
            <w:pPr>
              <w:jc w:val="center"/>
            </w:pPr>
            <w:r>
              <w:t>☐</w:t>
            </w:r>
          </w:p>
        </w:tc>
      </w:tr>
      <w:tr>
        <w:tc>
          <w:tcPr>
            <w:tcW w:type="dxa" w:w="2880"/>
            <w:tcW w:w="7920" w:type="dxa"/>
          </w:tcPr>
          <w:p>
            <w:r>
              <w:rPr>
                <w:b/>
              </w:rPr>
              <w:t>Juan 11:51</w:t>
            </w:r>
          </w:p>
        </w:tc>
        <w:tc>
          <w:tcPr>
            <w:tcW w:type="dxa" w:w="2880"/>
            <w:tcW w:w="7920" w:type="dxa"/>
          </w:tcPr>
          <w:p>
            <w:r>
              <w:rPr>
                <w:b/>
              </w:rPr>
              <w:t>Juan 11:51</w:t>
            </w:r>
          </w:p>
        </w:tc>
        <w:tc>
          <w:tcPr>
            <w:tcW w:type="dxa" w:w="2880"/>
            <w:tcW w:w="1440" w:type="dxa"/>
          </w:tcPr>
          <w:p>
            <w:pPr>
              <w:jc w:val="center"/>
            </w:pPr>
            <w:r>
              <w:rPr>
                <w:b/>
              </w:rPr>
              <w:t>OK</w:t>
            </w:r>
          </w:p>
        </w:tc>
      </w:tr>
      <w:tr>
        <w:tc>
          <w:tcPr>
            <w:tcW w:type="dxa" w:w="2880"/>
            <w:tcW w:w="7920" w:type="dxa"/>
          </w:tcPr>
          <w:p>
            <w:pPr>
              <w:spacing w:line="480" w:lineRule="auto"/>
            </w:pPr>
            <w:r>
              <w:t xml:space="preserve">Ahora, él no dijo esto de su propia cuenta; sino que siendo sumo sacerdote ese año, </w:t>
            </w:r>
            <w:r>
              <w:rPr>
                <w:b/>
              </w:rPr>
              <w:t>profetizó</w:t>
            </w:r>
            <w:r>
              <w:t xml:space="preserve"> que Jesús debía morir por la nación;</w:t>
            </w:r>
          </w:p>
        </w:tc>
        <w:tc>
          <w:tcPr>
            <w:tcW w:type="dxa" w:w="2880"/>
            <w:tcW w:w="7920" w:type="dxa"/>
          </w:tcPr>
          <w:p>
            <w:pPr>
              <w:spacing w:line="480" w:lineRule="auto"/>
            </w:pPr>
            <w:r>
              <w:t>Te beluk la yale ma jichuk nax lok' tel ta yot'an; ja yu'un te ochem yat'el ta wolwanej sacerdote jai ja'wil abi, la yal ta jamal te ya xlaj te Jesús yu'un te slumale;</w:t>
            </w:r>
          </w:p>
        </w:tc>
        <w:tc>
          <w:tcPr>
            <w:tcW w:type="dxa" w:w="2880"/>
            <w:vAlign w:val="center"/>
            <w:tcW w:w="1440" w:type="dxa"/>
          </w:tcPr>
          <w:p>
            <w:pPr>
              <w:jc w:val="center"/>
            </w:pPr>
            <w:r>
              <w:t>☐</w:t>
            </w:r>
          </w:p>
        </w:tc>
      </w:tr>
      <w:tr>
        <w:tc>
          <w:tcPr>
            <w:tcW w:type="dxa" w:w="2880"/>
            <w:tcW w:w="7920" w:type="dxa"/>
          </w:tcPr>
          <w:p>
            <w:r>
              <w:rPr>
                <w:b/>
              </w:rPr>
              <w:t>Hechos 2:17</w:t>
            </w:r>
          </w:p>
        </w:tc>
        <w:tc>
          <w:tcPr>
            <w:tcW w:type="dxa" w:w="2880"/>
            <w:tcW w:w="7920" w:type="dxa"/>
          </w:tcPr>
          <w:p>
            <w:r>
              <w:rPr>
                <w:b/>
              </w:rPr>
              <w:t>Hechos 2:17</w:t>
            </w:r>
          </w:p>
        </w:tc>
        <w:tc>
          <w:tcPr>
            <w:tcW w:type="dxa" w:w="2880"/>
            <w:tcW w:w="1440" w:type="dxa"/>
          </w:tcPr>
          <w:p>
            <w:pPr>
              <w:jc w:val="center"/>
            </w:pPr>
            <w:r>
              <w:rPr>
                <w:b/>
              </w:rPr>
              <w:t>OK</w:t>
            </w:r>
          </w:p>
        </w:tc>
      </w:tr>
      <w:tr>
        <w:tc>
          <w:tcPr>
            <w:tcW w:type="dxa" w:w="2880"/>
            <w:tcW w:w="7920" w:type="dxa"/>
          </w:tcPr>
          <w:p>
            <w:pPr>
              <w:spacing w:line="480" w:lineRule="auto"/>
            </w:pPr>
            <w:r>
              <w:t xml:space="preserve">'SERÁ EN LOS ÚLTIMOS DÍAS', DICE DIOS, 'YO DERRAMARÉ MI ESPÍRITU SOBRE TODA PERSONA. SUS HIJOS Y SUS HIJAS </w:t>
            </w:r>
            <w:r>
              <w:rPr>
                <w:b/>
              </w:rPr>
              <w:t>PROFETIZARÁN</w:t>
            </w:r>
            <w:r>
              <w:t>, SUS JOVENES VERÁN VISIONES Y SUS VIEJOS SOÑARÁN SUEÑOS.</w:t>
            </w:r>
          </w:p>
        </w:tc>
        <w:tc>
          <w:tcPr>
            <w:tcW w:type="dxa" w:w="2880"/>
            <w:tcW w:w="7920" w:type="dxa"/>
          </w:tcPr>
          <w:p>
            <w:pPr>
              <w:spacing w:line="480" w:lineRule="auto"/>
            </w:pPr>
            <w:r>
              <w:t>"TA SLAJIBAL K'AAL, YA YAL TE DIOSE, YA ME JMAL KOEL TEL TE JCH'UL ESPÍRITU TA SPISIL TE ANTS-WINIKETIKE, SOK TE YAL-SNICH'ANIKE YA ME YALIK TE BELUK YA SK'AN YAL TE DIOSE, TE CH'IELETIKE AY BI YA STAIK TA ILEL SOK TE ME'EL-MAMALE YA ME XWAICHEJIK.</w:t>
            </w:r>
          </w:p>
        </w:tc>
        <w:tc>
          <w:tcPr>
            <w:tcW w:type="dxa" w:w="2880"/>
            <w:vAlign w:val="center"/>
            <w:tcW w:w="1440" w:type="dxa"/>
          </w:tcPr>
          <w:p>
            <w:pPr>
              <w:jc w:val="center"/>
            </w:pPr>
            <w:r>
              <w:t>☐</w:t>
            </w:r>
          </w:p>
        </w:tc>
      </w:tr>
      <w:tr>
        <w:tc>
          <w:tcPr>
            <w:tcW w:type="dxa" w:w="2880"/>
            <w:tcW w:w="7920" w:type="dxa"/>
          </w:tcPr>
          <w:p>
            <w:r>
              <w:rPr>
                <w:b/>
              </w:rPr>
              <w:t>Romanos 12:6</w:t>
            </w:r>
          </w:p>
        </w:tc>
        <w:tc>
          <w:tcPr>
            <w:tcW w:type="dxa" w:w="2880"/>
            <w:tcW w:w="7920" w:type="dxa"/>
          </w:tcPr>
          <w:p>
            <w:r>
              <w:rPr>
                <w:b/>
              </w:rPr>
              <w:t>Romanos 12:6</w:t>
            </w:r>
          </w:p>
        </w:tc>
        <w:tc>
          <w:tcPr>
            <w:tcW w:type="dxa" w:w="2880"/>
            <w:tcW w:w="1440" w:type="dxa"/>
          </w:tcPr>
          <w:p>
            <w:pPr>
              <w:jc w:val="center"/>
            </w:pPr>
            <w:r>
              <w:rPr>
                <w:b/>
              </w:rPr>
              <w:t>OK</w:t>
            </w:r>
          </w:p>
        </w:tc>
      </w:tr>
      <w:tr>
        <w:tc>
          <w:tcPr>
            <w:tcW w:type="dxa" w:w="2880"/>
            <w:tcW w:w="7920" w:type="dxa"/>
          </w:tcPr>
          <w:p>
            <w:pPr>
              <w:spacing w:line="480" w:lineRule="auto"/>
            </w:pPr>
            <w:r>
              <w:t xml:space="preserve">Nosotros tenemos diferentes dones de acuerdo con la gracia que nos ha sido dada. Si el don de alguno es </w:t>
            </w:r>
            <w:r>
              <w:rPr>
                <w:b/>
              </w:rPr>
              <w:t>profecía</w:t>
            </w:r>
            <w:r>
              <w:t>, que sea hecho de acuerdo con el tamaño de su fe.</w:t>
            </w:r>
          </w:p>
        </w:tc>
        <w:tc>
          <w:tcPr>
            <w:tcW w:type="dxa" w:w="2880"/>
            <w:tcW w:w="7920" w:type="dxa"/>
          </w:tcPr>
          <w:p>
            <w:pPr>
              <w:spacing w:line="480" w:lineRule="auto"/>
            </w:pPr>
            <w:r>
              <w:t>Te jo'otike yan yan tik a te jmajt'antik te la yak'botik te Diose ta swenta te yutsil yot'ane. Teme ay mach'a ak'bil smajt'anin te alwanej k'oeme, aka me spas jich te bit'il smuk'ul te xch'uunjel yot'ane.</w:t>
            </w:r>
          </w:p>
        </w:tc>
        <w:tc>
          <w:tcPr>
            <w:tcW w:type="dxa" w:w="2880"/>
            <w:vAlign w:val="center"/>
            <w:tcW w:w="1440" w:type="dxa"/>
          </w:tcPr>
          <w:p>
            <w:pPr>
              <w:jc w:val="center"/>
            </w:pPr>
            <w:r>
              <w:t>☐</w:t>
            </w:r>
          </w:p>
        </w:tc>
      </w:tr>
      <w:tr>
        <w:tc>
          <w:tcPr>
            <w:tcW w:type="dxa" w:w="2880"/>
            <w:tcW w:w="7920" w:type="dxa"/>
          </w:tcPr>
          <w:p>
            <w:r>
              <w:rPr>
                <w:b/>
              </w:rPr>
              <w:t>1 Corintios 13:2</w:t>
            </w:r>
          </w:p>
        </w:tc>
        <w:tc>
          <w:tcPr>
            <w:tcW w:type="dxa" w:w="2880"/>
            <w:tcW w:w="7920" w:type="dxa"/>
          </w:tcPr>
          <w:p>
            <w:r>
              <w:rPr>
                <w:b/>
              </w:rPr>
              <w:t>1 Corintios 13:2</w:t>
            </w:r>
          </w:p>
        </w:tc>
        <w:tc>
          <w:tcPr>
            <w:tcW w:type="dxa" w:w="2880"/>
            <w:tcW w:w="1440" w:type="dxa"/>
          </w:tcPr>
          <w:p>
            <w:pPr>
              <w:jc w:val="center"/>
            </w:pPr>
            <w:r>
              <w:rPr>
                <w:b/>
              </w:rPr>
              <w:t>OK</w:t>
            </w:r>
          </w:p>
        </w:tc>
      </w:tr>
      <w:tr>
        <w:tc>
          <w:tcPr>
            <w:tcW w:type="dxa" w:w="2880"/>
            <w:tcW w:w="7920" w:type="dxa"/>
          </w:tcPr>
          <w:p>
            <w:pPr>
              <w:spacing w:line="480" w:lineRule="auto"/>
            </w:pPr>
            <w:r>
              <w:t xml:space="preserve">Supongan que yo tengo el don de la </w:t>
            </w:r>
            <w:r>
              <w:rPr>
                <w:b/>
              </w:rPr>
              <w:t>profecía</w:t>
            </w:r>
            <w:r>
              <w:t xml:space="preserve"> y entiendo todas las verdades escondidas y el conocimiento, y que tengo toda la fe como para remover montañas. Pero si no tengo amor, no soy nada.</w:t>
            </w:r>
          </w:p>
        </w:tc>
        <w:tc>
          <w:tcPr>
            <w:tcW w:type="dxa" w:w="2880"/>
            <w:tcW w:w="7920" w:type="dxa"/>
          </w:tcPr>
          <w:p>
            <w:pPr>
              <w:spacing w:line="480" w:lineRule="auto"/>
            </w:pPr>
            <w:r>
              <w:t>Teme ay jmajt'an yu'un sna'el te beluk ya xk'ot ta pasel ta pajel chaweje sok teme ya jna' stojol te beluk smelelil te muken aye sok teme ay sbijil jkot'ane, sok teme muk' te xch'uunjel jkot'an yu'un te ya xju' jku'un sk'ejel bael te witse. Jauk me to teme mayuk xk'uxul jkot'ane, jontol ayon ta k'inal abi.</w:t>
            </w:r>
          </w:p>
        </w:tc>
        <w:tc>
          <w:tcPr>
            <w:tcW w:type="dxa" w:w="2880"/>
            <w:vAlign w:val="center"/>
            <w:tcW w:w="1440" w:type="dxa"/>
          </w:tcPr>
          <w:p>
            <w:pPr>
              <w:jc w:val="center"/>
            </w:pPr>
            <w:r>
              <w:t>☐</w:t>
            </w:r>
          </w:p>
        </w:tc>
      </w:tr>
      <w:tr>
        <w:tc>
          <w:tcPr>
            <w:tcW w:type="dxa" w:w="2880"/>
            <w:tcW w:w="7920" w:type="dxa"/>
          </w:tcPr>
          <w:p>
            <w:r>
              <w:rPr>
                <w:b/>
              </w:rPr>
              <w:t>1 Tesalonicenses 5:20</w:t>
            </w:r>
          </w:p>
        </w:tc>
        <w:tc>
          <w:tcPr>
            <w:tcW w:type="dxa" w:w="2880"/>
            <w:tcW w:w="7920" w:type="dxa"/>
          </w:tcPr>
          <w:p>
            <w:r>
              <w:rPr>
                <w:b/>
              </w:rPr>
              <w:t>1 Tesalonicenses 5:20</w:t>
            </w:r>
          </w:p>
        </w:tc>
        <w:tc>
          <w:tcPr>
            <w:tcW w:type="dxa" w:w="2880"/>
            <w:tcW w:w="1440" w:type="dxa"/>
          </w:tcPr>
          <w:p>
            <w:pPr>
              <w:jc w:val="center"/>
            </w:pPr>
            <w:r>
              <w:rPr>
                <w:b/>
              </w:rPr>
              <w:t>OK</w:t>
            </w:r>
          </w:p>
        </w:tc>
      </w:tr>
      <w:tr>
        <w:tc>
          <w:tcPr>
            <w:tcW w:type="dxa" w:w="2880"/>
            <w:tcW w:w="7920" w:type="dxa"/>
          </w:tcPr>
          <w:p>
            <w:pPr>
              <w:spacing w:line="480" w:lineRule="auto"/>
            </w:pPr>
            <w:r>
              <w:t xml:space="preserve">No desprecien las </w:t>
            </w:r>
            <w:r>
              <w:rPr>
                <w:b/>
              </w:rPr>
              <w:t>profecías</w:t>
            </w:r>
            <w:r>
              <w:t>.</w:t>
            </w:r>
          </w:p>
        </w:tc>
        <w:tc>
          <w:tcPr>
            <w:tcW w:type="dxa" w:w="2880"/>
            <w:tcW w:w="7920" w:type="dxa"/>
          </w:tcPr>
          <w:p>
            <w:pPr>
              <w:spacing w:line="480" w:lineRule="auto"/>
            </w:pPr>
            <w:r>
              <w:t>Ma me xa abajbeyik te sk'op te alwanejetike.</w:t>
            </w:r>
          </w:p>
        </w:tc>
        <w:tc>
          <w:tcPr>
            <w:tcW w:type="dxa" w:w="2880"/>
            <w:vAlign w:val="center"/>
            <w:tcW w:w="1440" w:type="dxa"/>
          </w:tcPr>
          <w:p>
            <w:pPr>
              <w:jc w:val="center"/>
            </w:pPr>
            <w:r>
              <w:t>☐</w:t>
            </w:r>
          </w:p>
        </w:tc>
      </w:tr>
      <w:tr>
        <w:tc>
          <w:tcPr>
            <w:tcW w:type="dxa" w:w="2880"/>
            <w:tcW w:w="7920" w:type="dxa"/>
          </w:tcPr>
          <w:p>
            <w:r>
              <w:rPr>
                <w:b/>
              </w:rPr>
              <w:t>1 Timoteo 1:18</w:t>
            </w:r>
          </w:p>
        </w:tc>
        <w:tc>
          <w:tcPr>
            <w:tcW w:type="dxa" w:w="2880"/>
            <w:tcW w:w="7920" w:type="dxa"/>
          </w:tcPr>
          <w:p>
            <w:r>
              <w:rPr>
                <w:b/>
              </w:rPr>
              <w:t>1 Timoteo 1:18</w:t>
            </w:r>
          </w:p>
        </w:tc>
        <w:tc>
          <w:tcPr>
            <w:tcW w:type="dxa" w:w="2880"/>
            <w:tcW w:w="1440" w:type="dxa"/>
          </w:tcPr>
          <w:p>
            <w:pPr>
              <w:jc w:val="center"/>
            </w:pPr>
            <w:r>
              <w:rPr>
                <w:b/>
              </w:rPr>
              <w:t>OK</w:t>
            </w:r>
          </w:p>
        </w:tc>
      </w:tr>
      <w:tr>
        <w:tc>
          <w:tcPr>
            <w:tcW w:type="dxa" w:w="2880"/>
            <w:tcW w:w="7920" w:type="dxa"/>
          </w:tcPr>
          <w:p>
            <w:pPr>
              <w:spacing w:line="480" w:lineRule="auto"/>
            </w:pPr>
            <w:r>
              <w:t xml:space="preserve">Yo pongo esta ordenanza ante ti, Timoteo, mi hijo. Estoy haciendo esto de acuerdo con las </w:t>
            </w:r>
            <w:r>
              <w:rPr>
                <w:b/>
              </w:rPr>
              <w:t>profecías</w:t>
            </w:r>
            <w:r>
              <w:t xml:space="preserve"> que se hicieron previamente relacionadas a ti, para que sea posible que te comprometas en la buena batalla.</w:t>
            </w:r>
          </w:p>
        </w:tc>
        <w:tc>
          <w:tcPr>
            <w:tcW w:type="dxa" w:w="2880"/>
            <w:tcW w:w="7920" w:type="dxa"/>
          </w:tcPr>
          <w:p>
            <w:pPr>
              <w:spacing w:line="480" w:lineRule="auto"/>
            </w:pPr>
            <w:r>
              <w:t>Jo'on ya jkalbat te mantalil in to ta atojol, Timoteo, te jnich'anate. Yakon ta spasel in to ta swenta te jich albil ak'oplal yu'un te alwanejetike, te jich ya yich' pasel ta awentae, swenta yu'un jich me ya xju' awu'un tsalaw a.</w:t>
            </w:r>
          </w:p>
        </w:tc>
        <w:tc>
          <w:tcPr>
            <w:tcW w:type="dxa" w:w="2880"/>
            <w:vAlign w:val="center"/>
            <w:tcW w:w="1440" w:type="dxa"/>
          </w:tcPr>
          <w:p>
            <w:pPr>
              <w:jc w:val="center"/>
            </w:pPr>
            <w:r>
              <w:t>☐</w:t>
            </w:r>
          </w:p>
        </w:tc>
      </w:tr>
      <w:tr>
        <w:tc>
          <w:tcPr>
            <w:tcW w:type="dxa" w:w="2880"/>
            <w:tcW w:w="7920" w:type="dxa"/>
          </w:tcPr>
          <w:p>
            <w:r>
              <w:rPr>
                <w:b/>
              </w:rPr>
              <w:t>1 Pedro 1:10</w:t>
            </w:r>
          </w:p>
        </w:tc>
        <w:tc>
          <w:tcPr>
            <w:tcW w:type="dxa" w:w="2880"/>
            <w:tcW w:w="7920" w:type="dxa"/>
          </w:tcPr>
          <w:p>
            <w:r>
              <w:rPr>
                <w:b/>
              </w:rPr>
              <w:t>1 Pedro 1:10</w:t>
            </w:r>
          </w:p>
        </w:tc>
        <w:tc>
          <w:tcPr>
            <w:tcW w:type="dxa" w:w="2880"/>
            <w:tcW w:w="1440" w:type="dxa"/>
          </w:tcPr>
          <w:p>
            <w:pPr>
              <w:jc w:val="center"/>
            </w:pPr>
            <w:r>
              <w:rPr>
                <w:b/>
              </w:rPr>
              <w:t>OK</w:t>
            </w:r>
          </w:p>
        </w:tc>
      </w:tr>
      <w:tr>
        <w:tc>
          <w:tcPr>
            <w:tcW w:type="dxa" w:w="2880"/>
            <w:tcW w:w="7920" w:type="dxa"/>
          </w:tcPr>
          <w:p>
            <w:pPr>
              <w:spacing w:line="480" w:lineRule="auto"/>
            </w:pPr>
            <w:r>
              <w:t xml:space="preserve">Los </w:t>
            </w:r>
            <w:r>
              <w:rPr>
                <w:b/>
              </w:rPr>
              <w:t>profetas</w:t>
            </w:r>
            <w:r>
              <w:t xml:space="preserve"> buscaron y preguntaron cuidadosamente sobre esta salvación, sobre la gracia que será de ustedes.</w:t>
            </w:r>
          </w:p>
        </w:tc>
        <w:tc>
          <w:tcPr>
            <w:tcW w:type="dxa" w:w="2880"/>
            <w:tcW w:w="7920" w:type="dxa"/>
          </w:tcPr>
          <w:p>
            <w:pPr>
              <w:spacing w:line="480" w:lineRule="auto"/>
            </w:pPr>
            <w:r>
              <w:t>Te alwanejetike la sleik sok la snopik ta lek te bit'il ya sjojk'iybey sbaik te sk'oplal te kuxinel sbajt'el k'inale, sok te yutsil ot'anil te ya jkich'tik ak'beyele.</w:t>
            </w:r>
          </w:p>
        </w:tc>
        <w:tc>
          <w:tcPr>
            <w:tcW w:type="dxa" w:w="2880"/>
            <w:vAlign w:val="center"/>
            <w:tcW w:w="1440" w:type="dxa"/>
          </w:tcPr>
          <w:p>
            <w:pPr>
              <w:jc w:val="center"/>
            </w:pPr>
            <w:r>
              <w:t>☐</w:t>
            </w:r>
          </w:p>
        </w:tc>
      </w:tr>
      <w:tr>
        <w:tc>
          <w:tcPr>
            <w:tcW w:type="dxa" w:w="2880"/>
            <w:tcW w:w="7920" w:type="dxa"/>
          </w:tcPr>
          <w:p>
            <w:r>
              <w:rPr>
                <w:b/>
              </w:rPr>
              <w:t>2 Pedro 1:21</w:t>
            </w:r>
          </w:p>
        </w:tc>
        <w:tc>
          <w:tcPr>
            <w:tcW w:type="dxa" w:w="2880"/>
            <w:tcW w:w="7920" w:type="dxa"/>
          </w:tcPr>
          <w:p>
            <w:r>
              <w:rPr>
                <w:b/>
              </w:rPr>
              <w:t>2 Pedro 1:21</w:t>
            </w:r>
          </w:p>
        </w:tc>
        <w:tc>
          <w:tcPr>
            <w:tcW w:type="dxa" w:w="2880"/>
            <w:tcW w:w="1440" w:type="dxa"/>
          </w:tcPr>
          <w:p>
            <w:pPr>
              <w:jc w:val="center"/>
            </w:pPr>
            <w:r>
              <w:rPr>
                <w:b/>
              </w:rPr>
              <w:t>OK</w:t>
            </w:r>
          </w:p>
        </w:tc>
      </w:tr>
      <w:tr>
        <w:tc>
          <w:tcPr>
            <w:tcW w:type="dxa" w:w="2880"/>
            <w:tcW w:w="7920" w:type="dxa"/>
          </w:tcPr>
          <w:p>
            <w:pPr>
              <w:spacing w:line="480" w:lineRule="auto"/>
            </w:pPr>
            <w:r>
              <w:t xml:space="preserve">Porque ninguna </w:t>
            </w:r>
            <w:r>
              <w:rPr>
                <w:b/>
              </w:rPr>
              <w:t>profecía</w:t>
            </w:r>
            <w:r>
              <w:t xml:space="preserve"> jamás vino de la voluntad del hombre. En su lugar, hombres movidos por el Espíritu Santo quienes hablaron de Dios.</w:t>
            </w:r>
          </w:p>
        </w:tc>
        <w:tc>
          <w:tcPr>
            <w:tcW w:type="dxa" w:w="2880"/>
            <w:tcW w:w="7920" w:type="dxa"/>
          </w:tcPr>
          <w:p>
            <w:pPr>
              <w:spacing w:line="480" w:lineRule="auto"/>
            </w:pPr>
            <w:r>
              <w:t>Melel mayuk tuluk alwanej te jich nax k'opoj ta swentanaxe. Jauk me to ja k'opojik ta swenta te Ch'ul Espíritu yu'un te Diose.</w:t>
            </w:r>
          </w:p>
        </w:tc>
        <w:tc>
          <w:tcPr>
            <w:tcW w:type="dxa" w:w="2880"/>
            <w:vAlign w:val="center"/>
            <w:tcW w:w="1440" w:type="dxa"/>
          </w:tcPr>
          <w:p>
            <w:pPr>
              <w:jc w:val="center"/>
            </w:pPr>
            <w:r>
              <w:t>☐</w:t>
            </w:r>
          </w:p>
        </w:tc>
      </w:tr>
      <w:tr>
        <w:tc>
          <w:tcPr>
            <w:tcW w:type="dxa" w:w="2880"/>
            <w:tcW w:w="7920" w:type="dxa"/>
          </w:tcPr>
          <w:p>
            <w:r>
              <w:rPr>
                <w:b/>
              </w:rPr>
              <w:t>Judas 1:14</w:t>
            </w:r>
          </w:p>
        </w:tc>
        <w:tc>
          <w:tcPr>
            <w:tcW w:type="dxa" w:w="2880"/>
            <w:tcW w:w="7920" w:type="dxa"/>
          </w:tcPr>
          <w:p>
            <w:r>
              <w:rPr>
                <w:b/>
              </w:rPr>
              <w:t>Judas 1:14</w:t>
            </w:r>
          </w:p>
        </w:tc>
        <w:tc>
          <w:tcPr>
            <w:tcW w:type="dxa" w:w="2880"/>
            <w:tcW w:w="1440" w:type="dxa"/>
          </w:tcPr>
          <w:p>
            <w:pPr>
              <w:jc w:val="center"/>
            </w:pPr>
            <w:r>
              <w:rPr>
                <w:b/>
              </w:rPr>
              <w:t>OK</w:t>
            </w:r>
          </w:p>
        </w:tc>
      </w:tr>
      <w:tr>
        <w:tc>
          <w:tcPr>
            <w:tcW w:type="dxa" w:w="2880"/>
            <w:tcW w:w="7920" w:type="dxa"/>
          </w:tcPr>
          <w:p>
            <w:pPr>
              <w:spacing w:line="480" w:lineRule="auto"/>
            </w:pPr>
            <w:r>
              <w:t xml:space="preserve">Enoc, el séptimo desde Adán </w:t>
            </w:r>
            <w:r>
              <w:rPr>
                <w:b/>
              </w:rPr>
              <w:t>profetizó</w:t>
            </w:r>
            <w:r>
              <w:t xml:space="preserve"> acerca de ellos, diciendo: "¡Miren! el Señor viene con miles y miles de Sus santos.</w:t>
            </w:r>
          </w:p>
        </w:tc>
        <w:tc>
          <w:tcPr>
            <w:tcW w:type="dxa" w:w="2880"/>
            <w:tcW w:w="7920" w:type="dxa"/>
          </w:tcPr>
          <w:p>
            <w:pPr>
              <w:spacing w:line="480" w:lineRule="auto"/>
            </w:pPr>
            <w:r>
              <w:t>Te Enoc, ja sjuk skumul sts'umbal te Adane, jich la yal ta swentaik: "¡Ilawilik! te Kajwaltike ya xtal sok bayal ta mil te mach'atik tojik yu'une.</w:t>
            </w:r>
          </w:p>
        </w:tc>
        <w:tc>
          <w:tcPr>
            <w:tcW w:type="dxa" w:w="2880"/>
            <w:vAlign w:val="center"/>
            <w:tcW w:w="1440" w:type="dxa"/>
          </w:tcPr>
          <w:p>
            <w:pPr>
              <w:jc w:val="center"/>
            </w:pPr>
            <w:r>
              <w:t>☐</w:t>
            </w:r>
          </w:p>
        </w:tc>
      </w:tr>
      <w:tr>
        <w:tc>
          <w:tcPr>
            <w:tcW w:type="dxa" w:w="2880"/>
            <w:tcW w:w="7920" w:type="dxa"/>
          </w:tcPr>
          <w:p>
            <w:r>
              <w:rPr>
                <w:b/>
              </w:rPr>
              <w:t>Apocalipsis 1:3</w:t>
            </w:r>
          </w:p>
        </w:tc>
        <w:tc>
          <w:tcPr>
            <w:tcW w:type="dxa" w:w="2880"/>
            <w:tcW w:w="7920" w:type="dxa"/>
          </w:tcPr>
          <w:p>
            <w:r>
              <w:rPr>
                <w:b/>
              </w:rPr>
              <w:t>Apocalipsis 1:3</w:t>
            </w:r>
          </w:p>
        </w:tc>
        <w:tc>
          <w:tcPr>
            <w:tcW w:type="dxa" w:w="2880"/>
            <w:tcW w:w="1440" w:type="dxa"/>
          </w:tcPr>
          <w:p>
            <w:pPr>
              <w:jc w:val="center"/>
            </w:pPr>
            <w:r>
              <w:rPr>
                <w:b/>
              </w:rPr>
              <w:t>OK</w:t>
            </w:r>
          </w:p>
        </w:tc>
      </w:tr>
      <w:tr>
        <w:tc>
          <w:tcPr>
            <w:tcW w:type="dxa" w:w="2880"/>
            <w:tcW w:w="7920" w:type="dxa"/>
          </w:tcPr>
          <w:p>
            <w:pPr>
              <w:spacing w:line="480" w:lineRule="auto"/>
            </w:pPr>
            <w:r>
              <w:t xml:space="preserve">Bendito el que lee, y quienes oyen las palabras de esta </w:t>
            </w:r>
            <w:r>
              <w:rPr>
                <w:b/>
              </w:rPr>
              <w:t>profecía</w:t>
            </w:r>
            <w:r>
              <w:t xml:space="preserve"> y quienes obedecen lo que está escrito en ella, porque el tiempo está cerca.</w:t>
            </w:r>
          </w:p>
        </w:tc>
        <w:tc>
          <w:tcPr>
            <w:tcW w:type="dxa" w:w="2880"/>
            <w:tcW w:w="7920" w:type="dxa"/>
          </w:tcPr>
          <w:p>
            <w:pPr>
              <w:spacing w:line="480" w:lineRule="auto"/>
            </w:pPr>
            <w:r>
              <w:t>Binax me yutsil te mach'a ya sk'opon jai jun to ta stojol te yantike, sok te mach'a ya yaiy stojol te sk'op te alwanej in to sok te mach'a ya xch'uunik spasel te beluk ts'ibubil le'a, melel nopol ayix te sk'alelale.SPATJIBAL YOT'AN TE JUK CHAJP' CH'UUNJELETIKE.</w:t>
            </w:r>
          </w:p>
        </w:tc>
        <w:tc>
          <w:tcPr>
            <w:tcW w:type="dxa" w:w="2880"/>
            <w:vAlign w:val="center"/>
            <w:tcW w:w="1440" w:type="dxa"/>
          </w:tcPr>
          <w:p>
            <w:pPr>
              <w:jc w:val="center"/>
            </w:pPr>
            <w:r>
              <w:t>☐</w:t>
            </w:r>
          </w:p>
        </w:tc>
      </w:tr>
      <w:tr>
        <w:tc>
          <w:tcPr>
            <w:tcW w:type="dxa" w:w="2880"/>
            <w:tcW w:w="7920" w:type="dxa"/>
          </w:tcPr>
          <w:p>
            <w:r>
              <w:rPr>
                <w:b/>
              </w:rPr>
              <w:t>Apocalipsis 11:3</w:t>
            </w:r>
          </w:p>
        </w:tc>
        <w:tc>
          <w:tcPr>
            <w:tcW w:type="dxa" w:w="2880"/>
            <w:tcW w:w="7920" w:type="dxa"/>
          </w:tcPr>
          <w:p>
            <w:r>
              <w:rPr>
                <w:b/>
              </w:rPr>
              <w:t>Apocalipsis 11:3</w:t>
            </w:r>
          </w:p>
        </w:tc>
        <w:tc>
          <w:tcPr>
            <w:tcW w:type="dxa" w:w="2880"/>
            <w:tcW w:w="1440" w:type="dxa"/>
          </w:tcPr>
          <w:p>
            <w:pPr>
              <w:jc w:val="center"/>
            </w:pPr>
            <w:r>
              <w:rPr>
                <w:b/>
              </w:rPr>
              <w:t>OK</w:t>
            </w:r>
          </w:p>
        </w:tc>
      </w:tr>
      <w:tr>
        <w:tc>
          <w:tcPr>
            <w:tcW w:type="dxa" w:w="2880"/>
            <w:tcW w:w="7920" w:type="dxa"/>
          </w:tcPr>
          <w:p>
            <w:pPr>
              <w:spacing w:line="480" w:lineRule="auto"/>
            </w:pPr>
            <w:r>
              <w:t xml:space="preserve">Yo le daré a mis dos testigos autoridad para </w:t>
            </w:r>
            <w:r>
              <w:rPr>
                <w:b/>
              </w:rPr>
              <w:t>profetizar</w:t>
            </w:r>
            <w:r>
              <w:t xml:space="preserve"> por 1,260 días, vestidos en sacos."</w:t>
            </w:r>
          </w:p>
        </w:tc>
        <w:tc>
          <w:tcPr>
            <w:tcW w:type="dxa" w:w="2880"/>
            <w:tcW w:w="7920" w:type="dxa"/>
          </w:tcPr>
          <w:p>
            <w:pPr>
              <w:spacing w:line="480" w:lineRule="auto"/>
            </w:pPr>
            <w:r>
              <w:t>Ya me jkak'bey tulan yat'elik te cheb testigoetik jku'un, te yakuk yalik te beluk ya xk'ot ta pasel ta oxbajk' sok oxwinik (1,260) k'aal, te slapojik ch'ixal pak' swenta yu'un mel-ot'an.</w:t>
            </w:r>
          </w:p>
        </w:tc>
        <w:tc>
          <w:tcPr>
            <w:tcW w:type="dxa" w:w="2880"/>
            <w:vAlign w:val="center"/>
            <w:tcW w:w="1440" w:type="dxa"/>
          </w:tcPr>
          <w:p>
            <w:pPr>
              <w:jc w:val="center"/>
            </w:pPr>
            <w:r>
              <w:t>☐</w:t>
            </w:r>
          </w:p>
        </w:tc>
      </w:tr>
    </w:tbl>
    <w:p>
      <w:pPr>
        <w:pStyle w:val="Heading1"/>
        <w:spacing w:before="0"/>
      </w:pPr>
      <w:r>
        <w:t>promesa (G1860)</w:t>
      </w:r>
    </w:p>
    <w:p>
      <w:pPr>
        <w:spacing w:after="0"/>
      </w:pPr>
      <w:r/>
      <w:r>
        <w:t>Esta palabra puede significar: Declarar que alguien actuará fielmente haciendo lo que dijo que haría. Anunciar o garantizar algo antes de que ocurra un evento o situación. Algo que una persona recibe como resultado de una promesa cumplida. El Nuevo Testamento habla principalmente sobre las promesas de Dios hacia las personas.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Lucas 24:49</w:t>
            </w:r>
          </w:p>
        </w:tc>
        <w:tc>
          <w:tcPr>
            <w:tcW w:type="dxa" w:w="2880"/>
            <w:tcW w:w="7920" w:type="dxa"/>
          </w:tcPr>
          <w:p>
            <w:r>
              <w:rPr>
                <w:b/>
              </w:rPr>
              <w:t>Lucas 24:49</w:t>
            </w:r>
          </w:p>
        </w:tc>
        <w:tc>
          <w:tcPr>
            <w:tcW w:type="dxa" w:w="2880"/>
            <w:tcW w:w="1440" w:type="dxa"/>
          </w:tcPr>
          <w:p>
            <w:pPr>
              <w:jc w:val="center"/>
            </w:pPr>
            <w:r>
              <w:rPr>
                <w:b/>
              </w:rPr>
              <w:t>OK</w:t>
            </w:r>
          </w:p>
        </w:tc>
      </w:tr>
      <w:tr>
        <w:tc>
          <w:tcPr>
            <w:tcW w:type="dxa" w:w="2880"/>
            <w:tcW w:w="7920" w:type="dxa"/>
          </w:tcPr>
          <w:p>
            <w:pPr>
              <w:spacing w:line="480" w:lineRule="auto"/>
            </w:pPr>
            <w:r>
              <w:t xml:space="preserve">Miren, yo estoy enviando sobre ustedes lo que Mi Padre </w:t>
            </w:r>
            <w:r>
              <w:rPr>
                <w:b/>
              </w:rPr>
              <w:t>prometió</w:t>
            </w:r>
            <w:r>
              <w:t>. Pero permanezcan en la ciudad hasta que sean investidos con poder de lo alto."</w:t>
            </w:r>
          </w:p>
        </w:tc>
        <w:tc>
          <w:tcPr>
            <w:tcW w:type="dxa" w:w="2880"/>
            <w:tcW w:w="7920" w:type="dxa"/>
          </w:tcPr>
          <w:p>
            <w:pPr>
              <w:spacing w:line="480" w:lineRule="auto"/>
            </w:pPr>
            <w:r>
              <w:t>Ilawilik, te Jo'one yakon me jtikunbelex te beluk yaloj te Jtate. Jich yu'un ainanik le' in to ta bay Jerusalén. Ja to k'alal ya xjul ta awentaik te yu'el Dios te ya xtal ta toyole."JESÚS MO BAEL TA CH'ULCHAN</w:t>
            </w:r>
          </w:p>
        </w:tc>
        <w:tc>
          <w:tcPr>
            <w:tcW w:type="dxa" w:w="2880"/>
            <w:vAlign w:val="center"/>
            <w:tcW w:w="1440" w:type="dxa"/>
          </w:tcPr>
          <w:p>
            <w:pPr>
              <w:jc w:val="center"/>
            </w:pPr>
            <w:r>
              <w:t>☐</w:t>
            </w:r>
          </w:p>
        </w:tc>
      </w:tr>
      <w:tr>
        <w:tc>
          <w:tcPr>
            <w:tcW w:type="dxa" w:w="2880"/>
            <w:tcW w:w="7920" w:type="dxa"/>
          </w:tcPr>
          <w:p>
            <w:r>
              <w:rPr>
                <w:b/>
              </w:rPr>
              <w:t>Hechos 1:4</w:t>
            </w:r>
          </w:p>
        </w:tc>
        <w:tc>
          <w:tcPr>
            <w:tcW w:type="dxa" w:w="2880"/>
            <w:tcW w:w="7920" w:type="dxa"/>
          </w:tcPr>
          <w:p>
            <w:r>
              <w:rPr>
                <w:b/>
              </w:rPr>
              <w:t>Hechos 1:4</w:t>
            </w:r>
          </w:p>
        </w:tc>
        <w:tc>
          <w:tcPr>
            <w:tcW w:type="dxa" w:w="2880"/>
            <w:tcW w:w="1440" w:type="dxa"/>
          </w:tcPr>
          <w:p>
            <w:pPr>
              <w:jc w:val="center"/>
            </w:pPr>
            <w:r>
              <w:rPr>
                <w:b/>
              </w:rPr>
              <w:t>OK</w:t>
            </w:r>
          </w:p>
        </w:tc>
      </w:tr>
      <w:tr>
        <w:tc>
          <w:tcPr>
            <w:tcW w:type="dxa" w:w="2880"/>
            <w:tcW w:w="7920" w:type="dxa"/>
          </w:tcPr>
          <w:p>
            <w:pPr>
              <w:spacing w:line="480" w:lineRule="auto"/>
            </w:pPr>
            <w:r>
              <w:t xml:space="preserve">Cuando Él estaba reunido con ellos, Él les ordenó que no salieran de Jerusalén, sino que esperaran por la </w:t>
            </w:r>
            <w:r>
              <w:rPr>
                <w:b/>
              </w:rPr>
              <w:t>promesa</w:t>
            </w:r>
            <w:r>
              <w:t xml:space="preserve"> del Padre, acerca de la cual, Él dijo: "Ustedes escucharon de Mí, </w:t>
            </w:r>
          </w:p>
        </w:tc>
        <w:tc>
          <w:tcPr>
            <w:tcW w:type="dxa" w:w="2880"/>
            <w:tcW w:w="7920" w:type="dxa"/>
          </w:tcPr>
          <w:p>
            <w:pPr>
              <w:spacing w:line="480" w:lineRule="auto"/>
            </w:pPr>
            <w:r>
              <w:t>K'alal stsoboj sbaik a, la yalbey mantal te nopojeletik te manchuk ya xlok'ik bael ta Jerusalén, jauk ya smaliyik te beluk albilik yu'un te Jtatik Diose, te jich la yal: “Te ja'exe la awaiyik stojol te la jkalbeyexe,</w:t>
            </w:r>
          </w:p>
        </w:tc>
        <w:tc>
          <w:tcPr>
            <w:tcW w:type="dxa" w:w="2880"/>
            <w:vAlign w:val="center"/>
            <w:tcW w:w="1440" w:type="dxa"/>
          </w:tcPr>
          <w:p>
            <w:pPr>
              <w:jc w:val="center"/>
            </w:pPr>
            <w:r>
              <w:t>☐</w:t>
            </w:r>
          </w:p>
        </w:tc>
      </w:tr>
      <w:tr>
        <w:tc>
          <w:tcPr>
            <w:tcW w:type="dxa" w:w="2880"/>
            <w:tcW w:w="7920" w:type="dxa"/>
          </w:tcPr>
          <w:p>
            <w:r>
              <w:rPr>
                <w:b/>
              </w:rPr>
              <w:t>Hechos 13:23</w:t>
            </w:r>
          </w:p>
        </w:tc>
        <w:tc>
          <w:tcPr>
            <w:tcW w:type="dxa" w:w="2880"/>
            <w:tcW w:w="7920" w:type="dxa"/>
          </w:tcPr>
          <w:p>
            <w:r>
              <w:rPr>
                <w:b/>
              </w:rPr>
              <w:t>Hechos 13:23</w:t>
            </w:r>
          </w:p>
        </w:tc>
        <w:tc>
          <w:tcPr>
            <w:tcW w:type="dxa" w:w="2880"/>
            <w:tcW w:w="1440" w:type="dxa"/>
          </w:tcPr>
          <w:p>
            <w:pPr>
              <w:jc w:val="center"/>
            </w:pPr>
            <w:r>
              <w:rPr>
                <w:b/>
              </w:rPr>
              <w:t>OK</w:t>
            </w:r>
          </w:p>
        </w:tc>
      </w:tr>
      <w:tr>
        <w:tc>
          <w:tcPr>
            <w:tcW w:type="dxa" w:w="2880"/>
            <w:tcW w:w="7920" w:type="dxa"/>
          </w:tcPr>
          <w:p>
            <w:pPr>
              <w:spacing w:line="480" w:lineRule="auto"/>
            </w:pPr>
            <w:r>
              <w:t xml:space="preserve">De los descendientes de este hombre Dios trajo a Israel un Salvador, Jesús, como él lo </w:t>
            </w:r>
            <w:r>
              <w:rPr>
                <w:b/>
              </w:rPr>
              <w:t>prometió</w:t>
            </w:r>
            <w:r>
              <w:t xml:space="preserve"> hacer. </w:t>
            </w:r>
          </w:p>
        </w:tc>
        <w:tc>
          <w:tcPr>
            <w:tcW w:type="dxa" w:w="2880"/>
            <w:tcW w:w="7920" w:type="dxa"/>
          </w:tcPr>
          <w:p>
            <w:pPr>
              <w:spacing w:line="480" w:lineRule="auto"/>
            </w:pPr>
            <w:r>
              <w:t>La yal ta jamal te Dios te le' ya xtal ta bay sts'umbal te David te koltaywanej yu'un te Israele, ja te Jesuse.</w:t>
            </w:r>
          </w:p>
        </w:tc>
        <w:tc>
          <w:tcPr>
            <w:tcW w:type="dxa" w:w="2880"/>
            <w:vAlign w:val="center"/>
            <w:tcW w:w="1440" w:type="dxa"/>
          </w:tcPr>
          <w:p>
            <w:pPr>
              <w:jc w:val="center"/>
            </w:pPr>
            <w:r>
              <w:t>☐</w:t>
            </w:r>
          </w:p>
        </w:tc>
      </w:tr>
      <w:tr>
        <w:tc>
          <w:tcPr>
            <w:tcW w:type="dxa" w:w="2880"/>
            <w:tcW w:w="7920" w:type="dxa"/>
          </w:tcPr>
          <w:p>
            <w:r>
              <w:rPr>
                <w:b/>
              </w:rPr>
              <w:t>Romanos 4:16</w:t>
            </w:r>
          </w:p>
        </w:tc>
        <w:tc>
          <w:tcPr>
            <w:tcW w:type="dxa" w:w="2880"/>
            <w:tcW w:w="7920" w:type="dxa"/>
          </w:tcPr>
          <w:p>
            <w:r>
              <w:rPr>
                <w:b/>
              </w:rPr>
              <w:t>Romanos 4:16</w:t>
            </w:r>
          </w:p>
        </w:tc>
        <w:tc>
          <w:tcPr>
            <w:tcW w:type="dxa" w:w="2880"/>
            <w:tcW w:w="1440" w:type="dxa"/>
          </w:tcPr>
          <w:p>
            <w:pPr>
              <w:jc w:val="center"/>
            </w:pPr>
            <w:r>
              <w:rPr>
                <w:b/>
              </w:rPr>
              <w:t>OK</w:t>
            </w:r>
          </w:p>
        </w:tc>
      </w:tr>
      <w:tr>
        <w:tc>
          <w:tcPr>
            <w:tcW w:type="dxa" w:w="2880"/>
            <w:tcW w:w="7920" w:type="dxa"/>
          </w:tcPr>
          <w:p>
            <w:pPr>
              <w:spacing w:line="480" w:lineRule="auto"/>
            </w:pPr>
            <w:r>
              <w:t xml:space="preserve">Por esta razón esto sucede por fe, para que pueda ser por gracia. Y como resultado, la </w:t>
            </w:r>
            <w:r>
              <w:rPr>
                <w:b/>
              </w:rPr>
              <w:t>promesa</w:t>
            </w:r>
            <w:r>
              <w:t xml:space="preserve"> está asegurada a todos los descendientes. Y en estos descendientes se incluyen, no solamente aquellos quienes conocen la Ley, sino también a aquellos quienes comparten la fe de Abraham. Él es el padre de todos nosotros,</w:t>
            </w:r>
          </w:p>
        </w:tc>
        <w:tc>
          <w:tcPr>
            <w:tcW w:type="dxa" w:w="2880"/>
            <w:tcW w:w="7920" w:type="dxa"/>
          </w:tcPr>
          <w:p>
            <w:pPr>
              <w:spacing w:line="480" w:lineRule="auto"/>
            </w:pPr>
            <w:r>
              <w:t>Ja swentail te ja la jkich'tikix te majt'anil ta swenta te xch'uunjel ot'anile, ja te majt'anile ja skaj yutsil yot'an te Diose. Melel te majt'anile ja ak'botik te sts'umbal te Abrahame. Sok ma jauk nax te mach'a xch'uunoj te mantalile, janix me jich uuk te mach'a pajal xch'uunjel yot'anik sok te Abrahame. Ja jtatik ta jpisiltik,</w:t>
            </w:r>
          </w:p>
        </w:tc>
        <w:tc>
          <w:tcPr>
            <w:tcW w:type="dxa" w:w="2880"/>
            <w:vAlign w:val="center"/>
            <w:tcW w:w="1440" w:type="dxa"/>
          </w:tcPr>
          <w:p>
            <w:pPr>
              <w:jc w:val="center"/>
            </w:pPr>
            <w:r>
              <w:t>☐</w:t>
            </w:r>
          </w:p>
        </w:tc>
      </w:tr>
      <w:tr>
        <w:tc>
          <w:tcPr>
            <w:tcW w:type="dxa" w:w="2880"/>
            <w:tcW w:w="7920" w:type="dxa"/>
          </w:tcPr>
          <w:p>
            <w:r>
              <w:rPr>
                <w:b/>
              </w:rPr>
              <w:t>2 Corintios 7:1</w:t>
            </w:r>
          </w:p>
        </w:tc>
        <w:tc>
          <w:tcPr>
            <w:tcW w:type="dxa" w:w="2880"/>
            <w:tcW w:w="7920" w:type="dxa"/>
          </w:tcPr>
          <w:p>
            <w:r>
              <w:rPr>
                <w:b/>
              </w:rPr>
              <w:t>2 Corintios 7:1</w:t>
            </w:r>
          </w:p>
        </w:tc>
        <w:tc>
          <w:tcPr>
            <w:tcW w:type="dxa" w:w="2880"/>
            <w:tcW w:w="1440" w:type="dxa"/>
          </w:tcPr>
          <w:p>
            <w:pPr>
              <w:jc w:val="center"/>
            </w:pPr>
            <w:r>
              <w:rPr>
                <w:b/>
              </w:rPr>
              <w:t>OK</w:t>
            </w:r>
          </w:p>
        </w:tc>
      </w:tr>
      <w:tr>
        <w:tc>
          <w:tcPr>
            <w:tcW w:type="dxa" w:w="2880"/>
            <w:tcW w:w="7920" w:type="dxa"/>
          </w:tcPr>
          <w:p>
            <w:pPr>
              <w:spacing w:line="480" w:lineRule="auto"/>
            </w:pPr>
            <w:r>
              <w:t xml:space="preserve">Amados, ya que tenemos estas </w:t>
            </w:r>
            <w:r>
              <w:rPr>
                <w:b/>
              </w:rPr>
              <w:t>promesas</w:t>
            </w:r>
            <w:r>
              <w:t>, limpiémonos de todo aquello que nos hace impuros en nuestro cuerpo y espíritu. Procuremos la santidad en el temor de Dios.</w:t>
            </w:r>
          </w:p>
        </w:tc>
        <w:tc>
          <w:tcPr>
            <w:tcW w:type="dxa" w:w="2880"/>
            <w:tcW w:w="7920" w:type="dxa"/>
          </w:tcPr>
          <w:p>
            <w:pPr>
              <w:spacing w:line="480" w:lineRule="auto"/>
            </w:pPr>
            <w:r>
              <w:t>Jkermanotak te k'uxex ta jkot'ane, te Diose k'axel la yalbotikix spisil te beluk chapal yu'un ta jtojoltike, jich yu'un aka me jpoktik lok'el spisil te beluk ya xch'altesbotik te jbak'etaltike sok te j-espíritutike. Ja me aka jk'antik te ch'ultesbilotik ta spisil ora swenta yich'el ta muk' te Diose.BINAX YOT'AN TE PABLO TE LA SUJT'ES YOT'ANIK TE CORINTIOETIKE</w:t>
            </w:r>
          </w:p>
        </w:tc>
        <w:tc>
          <w:tcPr>
            <w:tcW w:type="dxa" w:w="2880"/>
            <w:vAlign w:val="center"/>
            <w:tcW w:w="1440" w:type="dxa"/>
          </w:tcPr>
          <w:p>
            <w:pPr>
              <w:jc w:val="center"/>
            </w:pPr>
            <w:r>
              <w:t>☐</w:t>
            </w:r>
          </w:p>
        </w:tc>
      </w:tr>
      <w:tr>
        <w:tc>
          <w:tcPr>
            <w:tcW w:type="dxa" w:w="2880"/>
            <w:tcW w:w="7920" w:type="dxa"/>
          </w:tcPr>
          <w:p>
            <w:r>
              <w:rPr>
                <w:b/>
              </w:rPr>
              <w:t>Gálatas 4:28</w:t>
            </w:r>
          </w:p>
        </w:tc>
        <w:tc>
          <w:tcPr>
            <w:tcW w:type="dxa" w:w="2880"/>
            <w:tcW w:w="7920" w:type="dxa"/>
          </w:tcPr>
          <w:p>
            <w:r>
              <w:rPr>
                <w:b/>
              </w:rPr>
              <w:t>Gálatas 4:28</w:t>
            </w:r>
          </w:p>
        </w:tc>
        <w:tc>
          <w:tcPr>
            <w:tcW w:type="dxa" w:w="2880"/>
            <w:tcW w:w="1440" w:type="dxa"/>
          </w:tcPr>
          <w:p>
            <w:pPr>
              <w:jc w:val="center"/>
            </w:pPr>
            <w:r>
              <w:rPr>
                <w:b/>
              </w:rPr>
              <w:t>OK</w:t>
            </w:r>
          </w:p>
        </w:tc>
      </w:tr>
      <w:tr>
        <w:tc>
          <w:tcPr>
            <w:tcW w:type="dxa" w:w="2880"/>
            <w:tcW w:w="7920" w:type="dxa"/>
          </w:tcPr>
          <w:p>
            <w:pPr>
              <w:spacing w:line="480" w:lineRule="auto"/>
            </w:pPr>
            <w:r>
              <w:t xml:space="preserve">Pero ustedes, hermanos, como Isaac, son hijos de la </w:t>
            </w:r>
            <w:r>
              <w:rPr>
                <w:b/>
              </w:rPr>
              <w:t>promesa</w:t>
            </w:r>
            <w:r>
              <w:t>.</w:t>
            </w:r>
          </w:p>
        </w:tc>
        <w:tc>
          <w:tcPr>
            <w:tcW w:type="dxa" w:w="2880"/>
            <w:tcW w:w="7920" w:type="dxa"/>
          </w:tcPr>
          <w:p>
            <w:pPr>
              <w:spacing w:line="480" w:lineRule="auto"/>
            </w:pPr>
            <w:r>
              <w:t>Jauk me to jkermanotak pajalex me sok te Isaac te ja yal-snich'anex te Dios yu'un te trato te la spase.</w:t>
            </w:r>
          </w:p>
        </w:tc>
        <w:tc>
          <w:tcPr>
            <w:tcW w:type="dxa" w:w="2880"/>
            <w:vAlign w:val="center"/>
            <w:tcW w:w="1440" w:type="dxa"/>
          </w:tcPr>
          <w:p>
            <w:pPr>
              <w:jc w:val="center"/>
            </w:pPr>
            <w:r>
              <w:t>☐</w:t>
            </w:r>
          </w:p>
        </w:tc>
      </w:tr>
      <w:tr>
        <w:tc>
          <w:tcPr>
            <w:tcW w:type="dxa" w:w="2880"/>
            <w:tcW w:w="7920" w:type="dxa"/>
          </w:tcPr>
          <w:p>
            <w:r>
              <w:rPr>
                <w:b/>
              </w:rPr>
              <w:t>Efesios 1:13</w:t>
            </w:r>
          </w:p>
        </w:tc>
        <w:tc>
          <w:tcPr>
            <w:tcW w:type="dxa" w:w="2880"/>
            <w:tcW w:w="7920" w:type="dxa"/>
          </w:tcPr>
          <w:p>
            <w:r>
              <w:rPr>
                <w:b/>
              </w:rPr>
              <w:t>Efesios 1:13</w:t>
            </w:r>
          </w:p>
        </w:tc>
        <w:tc>
          <w:tcPr>
            <w:tcW w:type="dxa" w:w="2880"/>
            <w:tcW w:w="1440" w:type="dxa"/>
          </w:tcPr>
          <w:p>
            <w:pPr>
              <w:jc w:val="center"/>
            </w:pPr>
            <w:r>
              <w:rPr>
                <w:b/>
              </w:rPr>
              <w:t>OK</w:t>
            </w:r>
          </w:p>
        </w:tc>
      </w:tr>
      <w:tr>
        <w:tc>
          <w:tcPr>
            <w:tcW w:type="dxa" w:w="2880"/>
            <w:tcW w:w="7920" w:type="dxa"/>
          </w:tcPr>
          <w:p>
            <w:pPr>
              <w:spacing w:line="480" w:lineRule="auto"/>
            </w:pPr>
            <w:r>
              <w:t xml:space="preserve">En Cristo, ustedes también, cuando hayan escuchado la palabra de verdad, el evangelio de su salvación y cuando hayan creído en Él y sean sellados con la </w:t>
            </w:r>
            <w:r>
              <w:rPr>
                <w:b/>
              </w:rPr>
              <w:t>promesa</w:t>
            </w:r>
            <w:r>
              <w:t xml:space="preserve"> del Espíritu Santo,</w:t>
            </w:r>
          </w:p>
        </w:tc>
        <w:tc>
          <w:tcPr>
            <w:tcW w:type="dxa" w:w="2880"/>
            <w:tcW w:w="7920" w:type="dxa"/>
          </w:tcPr>
          <w:p>
            <w:pPr>
              <w:spacing w:line="480" w:lineRule="auto"/>
            </w:pPr>
            <w:r>
              <w:t>Ta swenta Cristo, la awaiyikix stojol te smelelil k'op sok te lek yach'il k'op yu'un te akolelike sok te k'alal la ach'uunike, la awich'ik te Ch'ul Espíritu te ja sello yu'un te beluk k'axel yaloj te Diose.</w:t>
            </w:r>
          </w:p>
        </w:tc>
        <w:tc>
          <w:tcPr>
            <w:tcW w:type="dxa" w:w="2880"/>
            <w:vAlign w:val="center"/>
            <w:tcW w:w="1440" w:type="dxa"/>
          </w:tcPr>
          <w:p>
            <w:pPr>
              <w:jc w:val="center"/>
            </w:pPr>
            <w:r>
              <w:t>☐</w:t>
            </w:r>
          </w:p>
        </w:tc>
      </w:tr>
      <w:tr>
        <w:tc>
          <w:tcPr>
            <w:tcW w:type="dxa" w:w="2880"/>
            <w:tcW w:w="7920" w:type="dxa"/>
          </w:tcPr>
          <w:p>
            <w:r>
              <w:rPr>
                <w:b/>
              </w:rPr>
              <w:t>Efesios 3:6</w:t>
            </w:r>
          </w:p>
        </w:tc>
        <w:tc>
          <w:tcPr>
            <w:tcW w:type="dxa" w:w="2880"/>
            <w:tcW w:w="7920" w:type="dxa"/>
          </w:tcPr>
          <w:p>
            <w:r>
              <w:rPr>
                <w:b/>
              </w:rPr>
              <w:t>Efesios 3:6</w:t>
            </w:r>
          </w:p>
        </w:tc>
        <w:tc>
          <w:tcPr>
            <w:tcW w:type="dxa" w:w="2880"/>
            <w:tcW w:w="1440" w:type="dxa"/>
          </w:tcPr>
          <w:p>
            <w:pPr>
              <w:jc w:val="center"/>
            </w:pPr>
            <w:r>
              <w:rPr>
                <w:b/>
              </w:rPr>
              <w:t>OK</w:t>
            </w:r>
          </w:p>
        </w:tc>
      </w:tr>
      <w:tr>
        <w:tc>
          <w:tcPr>
            <w:tcW w:type="dxa" w:w="2880"/>
            <w:tcW w:w="7920" w:type="dxa"/>
          </w:tcPr>
          <w:p>
            <w:pPr>
              <w:spacing w:line="480" w:lineRule="auto"/>
            </w:pPr>
            <w:r>
              <w:t xml:space="preserve">Esta verdad escondida es que los gentiles son coherederos y compañeros del cuerpo. Ellos son copartícipes en la </w:t>
            </w:r>
            <w:r>
              <w:rPr>
                <w:b/>
              </w:rPr>
              <w:t>promesa</w:t>
            </w:r>
            <w:r>
              <w:t xml:space="preserve"> en Jesucristo por medio del evangelio.</w:t>
            </w:r>
          </w:p>
        </w:tc>
        <w:tc>
          <w:tcPr>
            <w:tcW w:type="dxa" w:w="2880"/>
            <w:tcW w:w="7920" w:type="dxa"/>
          </w:tcPr>
          <w:p>
            <w:pPr>
              <w:spacing w:line="480" w:lineRule="auto"/>
            </w:pPr>
            <w:r>
              <w:t>Te beluk smelil te ma ba ana'ojike: Ja te yan lumetik pajal me ya yich'ik smajt'anik sok sjoy me sba ya xk'ot sok te judioetike. Pajal me ya yich'ik te beluk ts'ibubil ta lek yach'il k'op te yaloj te Jesucristoe.</w:t>
            </w:r>
          </w:p>
        </w:tc>
        <w:tc>
          <w:tcPr>
            <w:tcW w:type="dxa" w:w="2880"/>
            <w:vAlign w:val="center"/>
            <w:tcW w:w="1440" w:type="dxa"/>
          </w:tcPr>
          <w:p>
            <w:pPr>
              <w:jc w:val="center"/>
            </w:pPr>
            <w:r>
              <w:t>☐</w:t>
            </w:r>
          </w:p>
        </w:tc>
      </w:tr>
      <w:tr>
        <w:tc>
          <w:tcPr>
            <w:tcW w:type="dxa" w:w="2880"/>
            <w:tcW w:w="7920" w:type="dxa"/>
          </w:tcPr>
          <w:p>
            <w:r>
              <w:rPr>
                <w:b/>
              </w:rPr>
              <w:t>1 Timoteo 4:8</w:t>
            </w:r>
          </w:p>
        </w:tc>
        <w:tc>
          <w:tcPr>
            <w:tcW w:type="dxa" w:w="2880"/>
            <w:tcW w:w="7920" w:type="dxa"/>
          </w:tcPr>
          <w:p>
            <w:r>
              <w:rPr>
                <w:b/>
              </w:rPr>
              <w:t>1 Timoteo 4:8</w:t>
            </w:r>
          </w:p>
        </w:tc>
        <w:tc>
          <w:tcPr>
            <w:tcW w:type="dxa" w:w="2880"/>
            <w:tcW w:w="1440" w:type="dxa"/>
          </w:tcPr>
          <w:p>
            <w:pPr>
              <w:jc w:val="center"/>
            </w:pPr>
            <w:r>
              <w:rPr>
                <w:b/>
              </w:rPr>
              <w:t>OK</w:t>
            </w:r>
          </w:p>
        </w:tc>
      </w:tr>
      <w:tr>
        <w:tc>
          <w:tcPr>
            <w:tcW w:type="dxa" w:w="2880"/>
            <w:tcW w:w="7920" w:type="dxa"/>
          </w:tcPr>
          <w:p>
            <w:pPr>
              <w:spacing w:line="480" w:lineRule="auto"/>
            </w:pPr>
            <w:r>
              <w:t xml:space="preserve">Porque el entrenamiento físico es poco útil, pero la piedad es útil para todas las cosas. Y tiene </w:t>
            </w:r>
            <w:r>
              <w:rPr>
                <w:b/>
              </w:rPr>
              <w:t>promesa</w:t>
            </w:r>
            <w:r>
              <w:t xml:space="preserve"> para esta vida y la vida que está por venir.</w:t>
            </w:r>
          </w:p>
        </w:tc>
        <w:tc>
          <w:tcPr>
            <w:tcW w:type="dxa" w:w="2880"/>
            <w:tcW w:w="7920" w:type="dxa"/>
          </w:tcPr>
          <w:p>
            <w:pPr>
              <w:spacing w:line="480" w:lineRule="auto"/>
            </w:pPr>
            <w:r>
              <w:t>Melel mayuk lek swentail teme ay beluk ya jk'aytestik te jbak'etaltik ta spasele, jauk me to te xk'uxul ot'anile ja me ay sk'oplal stukel. Ja me ya xkuxinotik yu'un le' ta balumilal sok te kuxinel ta pajel chaweje.</w:t>
            </w:r>
          </w:p>
        </w:tc>
        <w:tc>
          <w:tcPr>
            <w:tcW w:type="dxa" w:w="2880"/>
            <w:vAlign w:val="center"/>
            <w:tcW w:w="1440" w:type="dxa"/>
          </w:tcPr>
          <w:p>
            <w:pPr>
              <w:jc w:val="center"/>
            </w:pPr>
            <w:r>
              <w:t>☐</w:t>
            </w:r>
          </w:p>
        </w:tc>
      </w:tr>
      <w:tr>
        <w:tc>
          <w:tcPr>
            <w:tcW w:type="dxa" w:w="2880"/>
            <w:tcW w:w="7920" w:type="dxa"/>
          </w:tcPr>
          <w:p>
            <w:r>
              <w:rPr>
                <w:b/>
              </w:rPr>
              <w:t>2 Timoteo 1:1</w:t>
            </w:r>
          </w:p>
        </w:tc>
        <w:tc>
          <w:tcPr>
            <w:tcW w:type="dxa" w:w="2880"/>
            <w:tcW w:w="7920" w:type="dxa"/>
          </w:tcPr>
          <w:p>
            <w:r>
              <w:rPr>
                <w:b/>
              </w:rPr>
              <w:t>2 Timoteo 1:1</w:t>
            </w:r>
          </w:p>
        </w:tc>
        <w:tc>
          <w:tcPr>
            <w:tcW w:type="dxa" w:w="2880"/>
            <w:tcW w:w="1440" w:type="dxa"/>
          </w:tcPr>
          <w:p>
            <w:pPr>
              <w:jc w:val="center"/>
            </w:pPr>
            <w:r>
              <w:rPr>
                <w:b/>
              </w:rPr>
              <w:t>OK</w:t>
            </w:r>
          </w:p>
        </w:tc>
      </w:tr>
      <w:tr>
        <w:tc>
          <w:tcPr>
            <w:tcW w:type="dxa" w:w="2880"/>
            <w:tcW w:w="7920" w:type="dxa"/>
          </w:tcPr>
          <w:p>
            <w:pPr>
              <w:spacing w:line="480" w:lineRule="auto"/>
            </w:pPr>
            <w:r>
              <w:t xml:space="preserve">Pablo, un apóstol de Cristo Jesús a través de la voluntad de Dios, de acuerdo a la </w:t>
            </w:r>
            <w:r>
              <w:rPr>
                <w:b/>
              </w:rPr>
              <w:t>promesa</w:t>
            </w:r>
            <w:r>
              <w:t xml:space="preserve"> de vida la cual está en Cristo Jesús,</w:t>
            </w:r>
          </w:p>
        </w:tc>
        <w:tc>
          <w:tcPr>
            <w:tcW w:type="dxa" w:w="2880"/>
            <w:tcW w:w="7920" w:type="dxa"/>
          </w:tcPr>
          <w:p>
            <w:pPr>
              <w:spacing w:line="480" w:lineRule="auto"/>
            </w:pPr>
            <w:r>
              <w:t>Pablo, tul wolwanej puk k'op yu'un te Cristo Jesuse ta swenta te sk'anjel yot'an te Diose, ta swenta te beluk k'axel albil yu'un te janax ay kuxinel ta swenta te Cristo Jesuse.</w:t>
            </w:r>
          </w:p>
        </w:tc>
        <w:tc>
          <w:tcPr>
            <w:tcW w:type="dxa" w:w="2880"/>
            <w:vAlign w:val="center"/>
            <w:tcW w:w="1440" w:type="dxa"/>
          </w:tcPr>
          <w:p>
            <w:pPr>
              <w:jc w:val="center"/>
            </w:pPr>
            <w:r>
              <w:t>☐</w:t>
            </w:r>
          </w:p>
        </w:tc>
      </w:tr>
      <w:tr>
        <w:tc>
          <w:tcPr>
            <w:tcW w:type="dxa" w:w="2880"/>
            <w:tcW w:w="7920" w:type="dxa"/>
          </w:tcPr>
          <w:p>
            <w:r>
              <w:rPr>
                <w:b/>
              </w:rPr>
              <w:t>Hebreos 6:12</w:t>
            </w:r>
          </w:p>
        </w:tc>
        <w:tc>
          <w:tcPr>
            <w:tcW w:type="dxa" w:w="2880"/>
            <w:tcW w:w="7920" w:type="dxa"/>
          </w:tcPr>
          <w:p>
            <w:r>
              <w:rPr>
                <w:b/>
              </w:rPr>
              <w:t>Hebreos 6:12</w:t>
            </w:r>
          </w:p>
        </w:tc>
        <w:tc>
          <w:tcPr>
            <w:tcW w:type="dxa" w:w="2880"/>
            <w:tcW w:w="1440" w:type="dxa"/>
          </w:tcPr>
          <w:p>
            <w:pPr>
              <w:jc w:val="center"/>
            </w:pPr>
            <w:r>
              <w:rPr>
                <w:b/>
              </w:rPr>
              <w:t>OK</w:t>
            </w:r>
          </w:p>
        </w:tc>
      </w:tr>
      <w:tr>
        <w:tc>
          <w:tcPr>
            <w:tcW w:type="dxa" w:w="2880"/>
            <w:tcW w:w="7920" w:type="dxa"/>
          </w:tcPr>
          <w:p>
            <w:pPr>
              <w:spacing w:line="480" w:lineRule="auto"/>
            </w:pPr>
            <w:r>
              <w:t xml:space="preserve">Esto es para que ustedes no se vuelvan perezosos, sino imitadores de aquellos que por fe y paciencia heredan las </w:t>
            </w:r>
            <w:r>
              <w:rPr>
                <w:b/>
              </w:rPr>
              <w:t>promesas</w:t>
            </w:r>
            <w:r>
              <w:t>.</w:t>
            </w:r>
          </w:p>
        </w:tc>
        <w:tc>
          <w:tcPr>
            <w:tcW w:type="dxa" w:w="2880"/>
            <w:tcW w:w="7920" w:type="dxa"/>
          </w:tcPr>
          <w:p>
            <w:pPr>
              <w:spacing w:line="480" w:lineRule="auto"/>
            </w:pPr>
            <w:r>
              <w:t>Jich me te ja'exe ma xch'ajubex a, pajbeyaik stalel te mach'a ay xch'uunjel yot'anik sok te ay smalib yu'unik te beluk ya yich'ik ak'beyel yu'un te Diose.</w:t>
            </w:r>
          </w:p>
        </w:tc>
        <w:tc>
          <w:tcPr>
            <w:tcW w:type="dxa" w:w="2880"/>
            <w:vAlign w:val="center"/>
            <w:tcW w:w="1440" w:type="dxa"/>
          </w:tcPr>
          <w:p>
            <w:pPr>
              <w:jc w:val="center"/>
            </w:pPr>
            <w:r>
              <w:t>☐</w:t>
            </w:r>
          </w:p>
        </w:tc>
      </w:tr>
      <w:tr>
        <w:tc>
          <w:tcPr>
            <w:tcW w:type="dxa" w:w="2880"/>
            <w:tcW w:w="7920" w:type="dxa"/>
          </w:tcPr>
          <w:p>
            <w:r>
              <w:rPr>
                <w:b/>
              </w:rPr>
              <w:t>Hebreos 8:6</w:t>
            </w:r>
          </w:p>
        </w:tc>
        <w:tc>
          <w:tcPr>
            <w:tcW w:type="dxa" w:w="2880"/>
            <w:tcW w:w="7920" w:type="dxa"/>
          </w:tcPr>
          <w:p>
            <w:r>
              <w:rPr>
                <w:b/>
              </w:rPr>
              <w:t>Hebreos 8:6</w:t>
            </w:r>
          </w:p>
        </w:tc>
        <w:tc>
          <w:tcPr>
            <w:tcW w:type="dxa" w:w="2880"/>
            <w:tcW w:w="1440" w:type="dxa"/>
          </w:tcPr>
          <w:p>
            <w:pPr>
              <w:jc w:val="center"/>
            </w:pPr>
            <w:r>
              <w:rPr>
                <w:b/>
              </w:rPr>
              <w:t>OK</w:t>
            </w:r>
          </w:p>
        </w:tc>
      </w:tr>
      <w:tr>
        <w:tc>
          <w:tcPr>
            <w:tcW w:type="dxa" w:w="2880"/>
            <w:tcW w:w="7920" w:type="dxa"/>
          </w:tcPr>
          <w:p>
            <w:pPr>
              <w:spacing w:line="480" w:lineRule="auto"/>
            </w:pPr>
            <w:r>
              <w:t xml:space="preserve">Pero ahora Cristo ha recibido un ministerio mucho mejor. Pues Él también es el mediador de un mejor pacto, el cual está basado en mejores </w:t>
            </w:r>
            <w:r>
              <w:rPr>
                <w:b/>
              </w:rPr>
              <w:t>promesas</w:t>
            </w:r>
            <w:r>
              <w:t>.</w:t>
            </w:r>
          </w:p>
        </w:tc>
        <w:tc>
          <w:tcPr>
            <w:tcW w:type="dxa" w:w="2880"/>
            <w:tcW w:w="7920" w:type="dxa"/>
          </w:tcPr>
          <w:p>
            <w:pPr>
              <w:spacing w:line="480" w:lineRule="auto"/>
            </w:pPr>
            <w:r>
              <w:t>Jich ta ora to te Cristo ja yich'ojix te mero lekil yat'ele. Jich tejk'ambil ta k'op ta sk'asesel te yach'il tratoe, te ja ak'bil ta swenta te beluk mero lek yaloj te Diose.</w:t>
            </w:r>
          </w:p>
        </w:tc>
        <w:tc>
          <w:tcPr>
            <w:tcW w:type="dxa" w:w="2880"/>
            <w:vAlign w:val="center"/>
            <w:tcW w:w="1440" w:type="dxa"/>
          </w:tcPr>
          <w:p>
            <w:pPr>
              <w:jc w:val="center"/>
            </w:pPr>
            <w:r>
              <w:t>☐</w:t>
            </w:r>
          </w:p>
        </w:tc>
      </w:tr>
      <w:tr>
        <w:tc>
          <w:tcPr>
            <w:tcW w:type="dxa" w:w="2880"/>
            <w:tcW w:w="7920" w:type="dxa"/>
          </w:tcPr>
          <w:p>
            <w:r>
              <w:rPr>
                <w:b/>
              </w:rPr>
              <w:t>2 Pedro 3:9</w:t>
            </w:r>
          </w:p>
        </w:tc>
        <w:tc>
          <w:tcPr>
            <w:tcW w:type="dxa" w:w="2880"/>
            <w:tcW w:w="7920" w:type="dxa"/>
          </w:tcPr>
          <w:p>
            <w:r>
              <w:rPr>
                <w:b/>
              </w:rPr>
              <w:t>2 Pedro 3:9</w:t>
            </w:r>
          </w:p>
        </w:tc>
        <w:tc>
          <w:tcPr>
            <w:tcW w:type="dxa" w:w="2880"/>
            <w:tcW w:w="1440" w:type="dxa"/>
          </w:tcPr>
          <w:p>
            <w:pPr>
              <w:jc w:val="center"/>
            </w:pPr>
            <w:r>
              <w:rPr>
                <w:b/>
              </w:rPr>
              <w:t>OK</w:t>
            </w:r>
          </w:p>
        </w:tc>
      </w:tr>
      <w:tr>
        <w:tc>
          <w:tcPr>
            <w:tcW w:type="dxa" w:w="2880"/>
            <w:tcW w:w="7920" w:type="dxa"/>
          </w:tcPr>
          <w:p>
            <w:pPr>
              <w:spacing w:line="480" w:lineRule="auto"/>
            </w:pPr>
            <w:r>
              <w:t xml:space="preserve">El Señor no se mueve lentamente con respecto a Sus </w:t>
            </w:r>
            <w:r>
              <w:rPr>
                <w:b/>
              </w:rPr>
              <w:t>promesas</w:t>
            </w:r>
            <w:r>
              <w:t>, como algunos consideran que es lentitud. En su lugar es paciente hacia ustedes. Él no desea que ninguno de ustedes perezca, pero sí desea dar espacio para que todos se arrepientan.</w:t>
            </w:r>
          </w:p>
        </w:tc>
        <w:tc>
          <w:tcPr>
            <w:tcW w:type="dxa" w:w="2880"/>
            <w:tcW w:w="7920" w:type="dxa"/>
          </w:tcPr>
          <w:p>
            <w:pPr>
              <w:spacing w:line="480" w:lineRule="auto"/>
            </w:pPr>
            <w:r>
              <w:t>Te ja'exe ja kuyojik te Kajwaltik te ya xjalaj ta yak'belex te beluk yaloje. Jauk me to ay bayal smalib yu'un ta awentaik. Melel ma sk'an te ni tuluk ch'ayel ya xbajt'e, ja ya sk'an te ya yak'botik xan k'aal ta swenta te ya sutik te jkot'antike.</w:t>
            </w:r>
          </w:p>
        </w:tc>
        <w:tc>
          <w:tcPr>
            <w:tcW w:type="dxa" w:w="2880"/>
            <w:vAlign w:val="center"/>
            <w:tcW w:w="1440" w:type="dxa"/>
          </w:tcPr>
          <w:p>
            <w:pPr>
              <w:jc w:val="center"/>
            </w:pPr>
            <w:r>
              <w:t>☐</w:t>
            </w:r>
          </w:p>
        </w:tc>
      </w:tr>
      <w:tr>
        <w:tc>
          <w:tcPr>
            <w:tcW w:type="dxa" w:w="2880"/>
            <w:tcW w:w="7920" w:type="dxa"/>
          </w:tcPr>
          <w:p>
            <w:r>
              <w:rPr>
                <w:b/>
              </w:rPr>
              <w:t>1 Juan 2:25</w:t>
            </w:r>
          </w:p>
        </w:tc>
        <w:tc>
          <w:tcPr>
            <w:tcW w:type="dxa" w:w="2880"/>
            <w:tcW w:w="7920" w:type="dxa"/>
          </w:tcPr>
          <w:p>
            <w:r>
              <w:rPr>
                <w:b/>
              </w:rPr>
              <w:t>1 Juan 2:25</w:t>
            </w:r>
          </w:p>
        </w:tc>
        <w:tc>
          <w:tcPr>
            <w:tcW w:type="dxa" w:w="2880"/>
            <w:tcW w:w="1440" w:type="dxa"/>
          </w:tcPr>
          <w:p>
            <w:pPr>
              <w:jc w:val="center"/>
            </w:pPr>
            <w:r>
              <w:rPr>
                <w:b/>
              </w:rPr>
              <w:t>OK</w:t>
            </w:r>
          </w:p>
        </w:tc>
      </w:tr>
      <w:tr>
        <w:tc>
          <w:tcPr>
            <w:tcW w:type="dxa" w:w="2880"/>
            <w:tcW w:w="7920" w:type="dxa"/>
          </w:tcPr>
          <w:p>
            <w:pPr>
              <w:spacing w:line="480" w:lineRule="auto"/>
            </w:pPr>
            <w:r>
              <w:t xml:space="preserve">Y esta es la </w:t>
            </w:r>
            <w:r>
              <w:rPr>
                <w:b/>
              </w:rPr>
              <w:t>promesa</w:t>
            </w:r>
            <w:r>
              <w:t xml:space="preserve"> que Él nos dio: la vida eterna.</w:t>
            </w:r>
          </w:p>
        </w:tc>
        <w:tc>
          <w:tcPr>
            <w:tcW w:type="dxa" w:w="2880"/>
            <w:tcW w:w="7920" w:type="dxa"/>
          </w:tcPr>
          <w:p>
            <w:pPr>
              <w:spacing w:line="480" w:lineRule="auto"/>
            </w:pPr>
            <w:r>
              <w:t>Jich k'axel yaloj ta jtojoltik te Jesuse: Te ay jkuxineltik ta sbajt'el k'inale.</w:t>
            </w:r>
          </w:p>
        </w:tc>
        <w:tc>
          <w:tcPr>
            <w:tcW w:type="dxa" w:w="2880"/>
            <w:vAlign w:val="center"/>
            <w:tcW w:w="1440" w:type="dxa"/>
          </w:tcPr>
          <w:p>
            <w:pPr>
              <w:jc w:val="center"/>
            </w:pPr>
            <w:r>
              <w:t>☐</w:t>
            </w:r>
          </w:p>
        </w:tc>
      </w:tr>
    </w:tbl>
    <w:p>
      <w:pPr>
        <w:pStyle w:val="Heading1"/>
        <w:spacing w:before="0"/>
      </w:pPr>
      <w:r>
        <w:t>redención (G3085, G629)</w:t>
      </w:r>
    </w:p>
    <w:p>
      <w:pPr>
        <w:spacing w:after="0"/>
      </w:pPr>
      <w:r/>
      <w:r>
        <w:t>Esta palabra significa un rescate y una libertad que son posibles gracias a un precio que se pagó. La redención es el resultado de ser redimido.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Lucas 1:68</w:t>
            </w:r>
          </w:p>
        </w:tc>
        <w:tc>
          <w:tcPr>
            <w:tcW w:type="dxa" w:w="2880"/>
            <w:tcW w:w="7920" w:type="dxa"/>
          </w:tcPr>
          <w:p>
            <w:r>
              <w:rPr>
                <w:b/>
              </w:rPr>
              <w:t>Lucas 1:68</w:t>
            </w:r>
          </w:p>
        </w:tc>
        <w:tc>
          <w:tcPr>
            <w:tcW w:type="dxa" w:w="2880"/>
            <w:tcW w:w="1440" w:type="dxa"/>
          </w:tcPr>
          <w:p>
            <w:pPr>
              <w:jc w:val="center"/>
            </w:pPr>
            <w:r>
              <w:rPr>
                <w:b/>
              </w:rPr>
              <w:t>OK</w:t>
            </w:r>
          </w:p>
        </w:tc>
      </w:tr>
      <w:tr>
        <w:tc>
          <w:tcPr>
            <w:tcW w:type="dxa" w:w="2880"/>
            <w:tcW w:w="7920" w:type="dxa"/>
          </w:tcPr>
          <w:p>
            <w:pPr>
              <w:spacing w:line="480" w:lineRule="auto"/>
            </w:pPr>
            <w:r>
              <w:t xml:space="preserve">"Alabado sea el Señor, el Dios de Israel, porque Él ha venido a ayudar y Él ha </w:t>
            </w:r>
            <w:r>
              <w:rPr>
                <w:b/>
              </w:rPr>
              <w:t>redimido</w:t>
            </w:r>
            <w:r>
              <w:t xml:space="preserve"> a su pueblo.</w:t>
            </w:r>
          </w:p>
        </w:tc>
        <w:tc>
          <w:tcPr>
            <w:tcW w:type="dxa" w:w="2880"/>
            <w:tcW w:w="7920" w:type="dxa"/>
          </w:tcPr>
          <w:p>
            <w:pPr>
              <w:spacing w:line="480" w:lineRule="auto"/>
            </w:pPr>
            <w:r>
              <w:t>"Ich'biluk ta muk' te Jkajwaltike, te Dios yu'un te Israele, melel ja tal skoltayotik sok tal swejt'esbotik jkoleltik te slumotik yu'une.</w:t>
            </w:r>
          </w:p>
        </w:tc>
        <w:tc>
          <w:tcPr>
            <w:tcW w:type="dxa" w:w="2880"/>
            <w:vAlign w:val="center"/>
            <w:tcW w:w="1440" w:type="dxa"/>
          </w:tcPr>
          <w:p>
            <w:pPr>
              <w:jc w:val="center"/>
            </w:pPr>
            <w:r>
              <w:t>☐</w:t>
            </w:r>
          </w:p>
        </w:tc>
      </w:tr>
      <w:tr>
        <w:tc>
          <w:tcPr>
            <w:tcW w:type="dxa" w:w="2880"/>
            <w:tcW w:w="7920" w:type="dxa"/>
          </w:tcPr>
          <w:p>
            <w:r>
              <w:rPr>
                <w:b/>
              </w:rPr>
              <w:t>Lucas 2:38</w:t>
            </w:r>
          </w:p>
        </w:tc>
        <w:tc>
          <w:tcPr>
            <w:tcW w:type="dxa" w:w="2880"/>
            <w:tcW w:w="7920" w:type="dxa"/>
          </w:tcPr>
          <w:p>
            <w:r>
              <w:rPr>
                <w:b/>
              </w:rPr>
              <w:t>Lucas 2:38</w:t>
            </w:r>
          </w:p>
        </w:tc>
        <w:tc>
          <w:tcPr>
            <w:tcW w:type="dxa" w:w="2880"/>
            <w:tcW w:w="1440" w:type="dxa"/>
          </w:tcPr>
          <w:p>
            <w:pPr>
              <w:jc w:val="center"/>
            </w:pPr>
            <w:r>
              <w:rPr>
                <w:b/>
              </w:rPr>
              <w:t>OK</w:t>
            </w:r>
          </w:p>
        </w:tc>
      </w:tr>
      <w:tr>
        <w:tc>
          <w:tcPr>
            <w:tcW w:type="dxa" w:w="2880"/>
            <w:tcW w:w="7920" w:type="dxa"/>
          </w:tcPr>
          <w:p>
            <w:pPr>
              <w:spacing w:line="480" w:lineRule="auto"/>
            </w:pPr>
            <w:r>
              <w:t xml:space="preserve">En esa misma hora, ella vino hacia ellos y comenzó a darle gracias a Dios y ella habló acerca del niño a todos los que habían estado esperando por la </w:t>
            </w:r>
            <w:r>
              <w:rPr>
                <w:b/>
              </w:rPr>
              <w:t>redención</w:t>
            </w:r>
            <w:r>
              <w:t xml:space="preserve"> de Jerusalén.</w:t>
            </w:r>
          </w:p>
        </w:tc>
        <w:tc>
          <w:tcPr>
            <w:tcW w:type="dxa" w:w="2880"/>
            <w:tcW w:w="7920" w:type="dxa"/>
          </w:tcPr>
          <w:p>
            <w:pPr>
              <w:spacing w:line="480" w:lineRule="auto"/>
            </w:pPr>
            <w:r>
              <w:t>Ja yorail a, oxtaj bael ta bay ayik sok kaj ta yalel wokol ta stojol te Diose sok la yalbey sk'oplal te alale te ja spisilik yakalik ta smaliyel ta swenta te ja kolel yu'un te lum Jerusaléne.SUJT'IK BAEL TA NAZARET</w:t>
            </w:r>
          </w:p>
        </w:tc>
        <w:tc>
          <w:tcPr>
            <w:tcW w:type="dxa" w:w="2880"/>
            <w:vAlign w:val="center"/>
            <w:tcW w:w="1440" w:type="dxa"/>
          </w:tcPr>
          <w:p>
            <w:pPr>
              <w:jc w:val="center"/>
            </w:pPr>
            <w:r>
              <w:t>☐</w:t>
            </w:r>
          </w:p>
        </w:tc>
      </w:tr>
      <w:tr>
        <w:tc>
          <w:tcPr>
            <w:tcW w:type="dxa" w:w="2880"/>
            <w:tcW w:w="7920" w:type="dxa"/>
          </w:tcPr>
          <w:p>
            <w:r>
              <w:rPr>
                <w:b/>
              </w:rPr>
              <w:t>Lucas 21:28</w:t>
            </w:r>
          </w:p>
        </w:tc>
        <w:tc>
          <w:tcPr>
            <w:tcW w:type="dxa" w:w="2880"/>
            <w:tcW w:w="7920" w:type="dxa"/>
          </w:tcPr>
          <w:p>
            <w:r>
              <w:rPr>
                <w:b/>
              </w:rPr>
              <w:t>Lucas 21:28</w:t>
            </w:r>
          </w:p>
        </w:tc>
        <w:tc>
          <w:tcPr>
            <w:tcW w:type="dxa" w:w="2880"/>
            <w:tcW w:w="1440" w:type="dxa"/>
          </w:tcPr>
          <w:p>
            <w:pPr>
              <w:jc w:val="center"/>
            </w:pPr>
            <w:r>
              <w:rPr>
                <w:b/>
              </w:rPr>
              <w:t>OK</w:t>
            </w:r>
          </w:p>
        </w:tc>
      </w:tr>
      <w:tr>
        <w:tc>
          <w:tcPr>
            <w:tcW w:type="dxa" w:w="2880"/>
            <w:tcW w:w="7920" w:type="dxa"/>
          </w:tcPr>
          <w:p>
            <w:pPr>
              <w:spacing w:line="480" w:lineRule="auto"/>
            </w:pPr>
            <w:r>
              <w:t xml:space="preserve">Pero cuando estas cosas empiecen a ocurrir, pónganse de pie, y levanten sus cabezas, porque su </w:t>
            </w:r>
            <w:r>
              <w:rPr>
                <w:b/>
              </w:rPr>
              <w:t>liberación</w:t>
            </w:r>
            <w:r>
              <w:t xml:space="preserve"> se acerca."</w:t>
            </w:r>
          </w:p>
        </w:tc>
        <w:tc>
          <w:tcPr>
            <w:tcW w:type="dxa" w:w="2880"/>
            <w:tcW w:w="7920" w:type="dxa"/>
          </w:tcPr>
          <w:p>
            <w:pPr>
              <w:spacing w:line="480" w:lineRule="auto"/>
            </w:pPr>
            <w:r>
              <w:t>Jauk me to teme jajch' k'oel ta pasel spisil in to, tejk'an abaik, toyame ajolik, melel nopol ayix te akolelike."</w:t>
            </w:r>
          </w:p>
        </w:tc>
        <w:tc>
          <w:tcPr>
            <w:tcW w:type="dxa" w:w="2880"/>
            <w:vAlign w:val="center"/>
            <w:tcW w:w="1440" w:type="dxa"/>
          </w:tcPr>
          <w:p>
            <w:pPr>
              <w:jc w:val="center"/>
            </w:pPr>
            <w:r>
              <w:t>☐</w:t>
            </w:r>
          </w:p>
        </w:tc>
      </w:tr>
      <w:tr>
        <w:tc>
          <w:tcPr>
            <w:tcW w:type="dxa" w:w="2880"/>
            <w:tcW w:w="7920" w:type="dxa"/>
          </w:tcPr>
          <w:p>
            <w:r>
              <w:rPr>
                <w:b/>
              </w:rPr>
              <w:t>Romanos 3:24</w:t>
            </w:r>
          </w:p>
        </w:tc>
        <w:tc>
          <w:tcPr>
            <w:tcW w:type="dxa" w:w="2880"/>
            <w:tcW w:w="7920" w:type="dxa"/>
          </w:tcPr>
          <w:p>
            <w:r>
              <w:rPr>
                <w:b/>
              </w:rPr>
              <w:t>Romanos 3:24</w:t>
            </w:r>
          </w:p>
        </w:tc>
        <w:tc>
          <w:tcPr>
            <w:tcW w:type="dxa" w:w="2880"/>
            <w:tcW w:w="1440" w:type="dxa"/>
          </w:tcPr>
          <w:p>
            <w:pPr>
              <w:jc w:val="center"/>
            </w:pPr>
            <w:r>
              <w:rPr>
                <w:b/>
              </w:rPr>
              <w:t>OK</w:t>
            </w:r>
          </w:p>
        </w:tc>
      </w:tr>
      <w:tr>
        <w:tc>
          <w:tcPr>
            <w:tcW w:type="dxa" w:w="2880"/>
            <w:tcW w:w="7920" w:type="dxa"/>
          </w:tcPr>
          <w:p>
            <w:pPr>
              <w:spacing w:line="480" w:lineRule="auto"/>
            </w:pPr>
            <w:r>
              <w:t xml:space="preserve">Ellos son libremente justificados por Su gracia mediante la </w:t>
            </w:r>
            <w:r>
              <w:rPr>
                <w:b/>
              </w:rPr>
              <w:t>redención</w:t>
            </w:r>
            <w:r>
              <w:t xml:space="preserve"> que es en Cristo Jesús.</w:t>
            </w:r>
          </w:p>
        </w:tc>
        <w:tc>
          <w:tcPr>
            <w:tcW w:type="dxa" w:w="2880"/>
            <w:tcW w:w="7920" w:type="dxa"/>
          </w:tcPr>
          <w:p>
            <w:pPr>
              <w:spacing w:line="480" w:lineRule="auto"/>
            </w:pPr>
            <w:r>
              <w:t>Jauk me to ta jpisiltik la jkich'tikix koltayel ta swenta yutsil yot'an te Cristo Jesús te la skoltayotikixe.</w:t>
            </w:r>
          </w:p>
        </w:tc>
        <w:tc>
          <w:tcPr>
            <w:tcW w:type="dxa" w:w="2880"/>
            <w:vAlign w:val="center"/>
            <w:tcW w:w="1440" w:type="dxa"/>
          </w:tcPr>
          <w:p>
            <w:pPr>
              <w:jc w:val="center"/>
            </w:pPr>
            <w:r>
              <w:t>☐</w:t>
            </w:r>
          </w:p>
        </w:tc>
      </w:tr>
      <w:tr>
        <w:tc>
          <w:tcPr>
            <w:tcW w:type="dxa" w:w="2880"/>
            <w:tcW w:w="7920" w:type="dxa"/>
          </w:tcPr>
          <w:p>
            <w:r>
              <w:rPr>
                <w:b/>
              </w:rPr>
              <w:t>Romanos 8:23</w:t>
            </w:r>
          </w:p>
        </w:tc>
        <w:tc>
          <w:tcPr>
            <w:tcW w:type="dxa" w:w="2880"/>
            <w:tcW w:w="7920" w:type="dxa"/>
          </w:tcPr>
          <w:p>
            <w:r>
              <w:rPr>
                <w:b/>
              </w:rPr>
              <w:t>Romanos 8:23</w:t>
            </w:r>
          </w:p>
        </w:tc>
        <w:tc>
          <w:tcPr>
            <w:tcW w:type="dxa" w:w="2880"/>
            <w:tcW w:w="1440" w:type="dxa"/>
          </w:tcPr>
          <w:p>
            <w:pPr>
              <w:jc w:val="center"/>
            </w:pPr>
            <w:r>
              <w:rPr>
                <w:b/>
              </w:rPr>
              <w:t>OK</w:t>
            </w:r>
          </w:p>
        </w:tc>
      </w:tr>
      <w:tr>
        <w:tc>
          <w:tcPr>
            <w:tcW w:type="dxa" w:w="2880"/>
            <w:tcW w:w="7920" w:type="dxa"/>
          </w:tcPr>
          <w:p>
            <w:pPr>
              <w:spacing w:line="480" w:lineRule="auto"/>
            </w:pPr>
            <w:r>
              <w:t xml:space="preserve">No solamente eso, sino aún nosotros mismos, quienes tenemos los primeros frutos del Espíritu: incluso nosotros gemimos dentro de nosotros, esperando por nuestra adopción, la </w:t>
            </w:r>
            <w:r>
              <w:rPr>
                <w:b/>
              </w:rPr>
              <w:t>redención</w:t>
            </w:r>
            <w:r>
              <w:t xml:space="preserve"> de nuestro cuerpo.</w:t>
            </w:r>
          </w:p>
        </w:tc>
        <w:tc>
          <w:tcPr>
            <w:tcW w:type="dxa" w:w="2880"/>
            <w:tcW w:w="7920" w:type="dxa"/>
          </w:tcPr>
          <w:p>
            <w:pPr>
              <w:spacing w:line="480" w:lineRule="auto"/>
            </w:pPr>
            <w:r>
              <w:t>Ma ja'uk nax in to, janix jich te jo'otike, te mach'atik jkich'ojtik te sbabialan sit te Espíritue: janix jich te jo'otike yakotik ta ajk'an ta yutil jkot'antik, yakotik ta smaliyel te k'axeluk snich'anukotik ya xk'ootik ta stojol te Diose sok te yakuk yutstesbotik te jbak'etaltike.</w:t>
            </w:r>
          </w:p>
        </w:tc>
        <w:tc>
          <w:tcPr>
            <w:tcW w:type="dxa" w:w="2880"/>
            <w:vAlign w:val="center"/>
            <w:tcW w:w="1440" w:type="dxa"/>
          </w:tcPr>
          <w:p>
            <w:pPr>
              <w:jc w:val="center"/>
            </w:pPr>
            <w:r>
              <w:t>☐</w:t>
            </w:r>
          </w:p>
        </w:tc>
      </w:tr>
      <w:tr>
        <w:tc>
          <w:tcPr>
            <w:tcW w:type="dxa" w:w="2880"/>
            <w:tcW w:w="7920" w:type="dxa"/>
          </w:tcPr>
          <w:p>
            <w:r>
              <w:rPr>
                <w:b/>
              </w:rPr>
              <w:t>1 Corintios 1:30</w:t>
            </w:r>
          </w:p>
        </w:tc>
        <w:tc>
          <w:tcPr>
            <w:tcW w:type="dxa" w:w="2880"/>
            <w:tcW w:w="7920" w:type="dxa"/>
          </w:tcPr>
          <w:p>
            <w:r>
              <w:rPr>
                <w:b/>
              </w:rPr>
              <w:t>1 Corintios 1:30</w:t>
            </w:r>
          </w:p>
        </w:tc>
        <w:tc>
          <w:tcPr>
            <w:tcW w:type="dxa" w:w="2880"/>
            <w:tcW w:w="1440" w:type="dxa"/>
          </w:tcPr>
          <w:p>
            <w:pPr>
              <w:jc w:val="center"/>
            </w:pPr>
            <w:r>
              <w:rPr>
                <w:b/>
              </w:rPr>
              <w:t>OK</w:t>
            </w:r>
          </w:p>
        </w:tc>
      </w:tr>
      <w:tr>
        <w:tc>
          <w:tcPr>
            <w:tcW w:type="dxa" w:w="2880"/>
            <w:tcW w:w="7920" w:type="dxa"/>
          </w:tcPr>
          <w:p>
            <w:pPr>
              <w:spacing w:line="480" w:lineRule="auto"/>
            </w:pPr>
            <w:r>
              <w:t xml:space="preserve">Debido a lo que Dios hizo, ahora ustedes están en Cristo Jesús, quien se vino a ser para nosotros sabiduría de Dios. Él vino a ser nuestra justicia, santidad y </w:t>
            </w:r>
            <w:r>
              <w:rPr>
                <w:b/>
              </w:rPr>
              <w:t>redención</w:t>
            </w:r>
            <w:r>
              <w:t>.</w:t>
            </w:r>
          </w:p>
        </w:tc>
        <w:tc>
          <w:tcPr>
            <w:tcW w:type="dxa" w:w="2880"/>
            <w:tcW w:w="7920" w:type="dxa"/>
          </w:tcPr>
          <w:p>
            <w:pPr>
              <w:spacing w:line="480" w:lineRule="auto"/>
            </w:pPr>
            <w:r>
              <w:t>Janix ta swenta te beluk la spas te Diose, jich ta ora to te junax ayex sok te Cristo Jesuse, te mach'a la yak'botik jbijiltik yu'un te Diose. Ja tal yak'botik jkiltik te beluk toj ta pasele, sok ja ch'ultesbilotik yu'un sok te kolemotik yu'une.</w:t>
            </w:r>
          </w:p>
        </w:tc>
        <w:tc>
          <w:tcPr>
            <w:tcW w:type="dxa" w:w="2880"/>
            <w:vAlign w:val="center"/>
            <w:tcW w:w="1440" w:type="dxa"/>
          </w:tcPr>
          <w:p>
            <w:pPr>
              <w:jc w:val="center"/>
            </w:pPr>
            <w:r>
              <w:t>☐</w:t>
            </w:r>
          </w:p>
        </w:tc>
      </w:tr>
      <w:tr>
        <w:tc>
          <w:tcPr>
            <w:tcW w:type="dxa" w:w="2880"/>
            <w:tcW w:w="7920" w:type="dxa"/>
          </w:tcPr>
          <w:p>
            <w:r>
              <w:rPr>
                <w:b/>
              </w:rPr>
              <w:t>Efesios 1:7</w:t>
            </w:r>
          </w:p>
        </w:tc>
        <w:tc>
          <w:tcPr>
            <w:tcW w:type="dxa" w:w="2880"/>
            <w:tcW w:w="7920" w:type="dxa"/>
          </w:tcPr>
          <w:p>
            <w:r>
              <w:rPr>
                <w:b/>
              </w:rPr>
              <w:t>Efesios 1:7</w:t>
            </w:r>
          </w:p>
        </w:tc>
        <w:tc>
          <w:tcPr>
            <w:tcW w:type="dxa" w:w="2880"/>
            <w:tcW w:w="1440" w:type="dxa"/>
          </w:tcPr>
          <w:p>
            <w:pPr>
              <w:jc w:val="center"/>
            </w:pPr>
            <w:r>
              <w:rPr>
                <w:b/>
              </w:rPr>
              <w:t>OK</w:t>
            </w:r>
          </w:p>
        </w:tc>
      </w:tr>
      <w:tr>
        <w:tc>
          <w:tcPr>
            <w:tcW w:type="dxa" w:w="2880"/>
            <w:tcW w:w="7920" w:type="dxa"/>
          </w:tcPr>
          <w:p>
            <w:pPr>
              <w:spacing w:line="480" w:lineRule="auto"/>
            </w:pPr>
            <w:r>
              <w:t xml:space="preserve">En Jesucristo tenemos </w:t>
            </w:r>
            <w:r>
              <w:rPr>
                <w:b/>
              </w:rPr>
              <w:t>redención</w:t>
            </w:r>
            <w:r>
              <w:t xml:space="preserve"> a través de su sangre y el perdón de pecados, de acuerdo a las riquezas de su gracia.</w:t>
            </w:r>
          </w:p>
        </w:tc>
        <w:tc>
          <w:tcPr>
            <w:tcW w:type="dxa" w:w="2880"/>
            <w:tcW w:w="7920" w:type="dxa"/>
          </w:tcPr>
          <w:p>
            <w:pPr>
              <w:spacing w:line="480" w:lineRule="auto"/>
            </w:pPr>
            <w:r>
              <w:t>Ta swenta te la smal xch'ich'el jku'untik te Jesucristoe, ayix koltayel ta jtojoltik sok ayix te perdón ta swenta te bayal yutsil yot'an jku'untike.</w:t>
            </w:r>
          </w:p>
        </w:tc>
        <w:tc>
          <w:tcPr>
            <w:tcW w:type="dxa" w:w="2880"/>
            <w:vAlign w:val="center"/>
            <w:tcW w:w="1440" w:type="dxa"/>
          </w:tcPr>
          <w:p>
            <w:pPr>
              <w:jc w:val="center"/>
            </w:pPr>
            <w:r>
              <w:t>☐</w:t>
            </w:r>
          </w:p>
        </w:tc>
      </w:tr>
      <w:tr>
        <w:tc>
          <w:tcPr>
            <w:tcW w:type="dxa" w:w="2880"/>
            <w:tcW w:w="7920" w:type="dxa"/>
          </w:tcPr>
          <w:p>
            <w:r>
              <w:rPr>
                <w:b/>
              </w:rPr>
              <w:t>Colosenses 1:14</w:t>
            </w:r>
          </w:p>
        </w:tc>
        <w:tc>
          <w:tcPr>
            <w:tcW w:type="dxa" w:w="2880"/>
            <w:tcW w:w="7920" w:type="dxa"/>
          </w:tcPr>
          <w:p>
            <w:r>
              <w:rPr>
                <w:b/>
              </w:rPr>
              <w:t>Colosenses 1:14</w:t>
            </w:r>
          </w:p>
        </w:tc>
        <w:tc>
          <w:tcPr>
            <w:tcW w:type="dxa" w:w="2880"/>
            <w:tcW w:w="1440" w:type="dxa"/>
          </w:tcPr>
          <w:p>
            <w:pPr>
              <w:jc w:val="center"/>
            </w:pPr>
            <w:r>
              <w:rPr>
                <w:b/>
              </w:rPr>
              <w:t>OK</w:t>
            </w:r>
          </w:p>
        </w:tc>
      </w:tr>
      <w:tr>
        <w:tc>
          <w:tcPr>
            <w:tcW w:type="dxa" w:w="2880"/>
            <w:tcW w:w="7920" w:type="dxa"/>
          </w:tcPr>
          <w:p>
            <w:pPr>
              <w:spacing w:line="480" w:lineRule="auto"/>
            </w:pPr>
            <w:r>
              <w:t xml:space="preserve">En su Hijo tenemos </w:t>
            </w:r>
            <w:r>
              <w:rPr>
                <w:b/>
              </w:rPr>
              <w:t>redención</w:t>
            </w:r>
            <w:r>
              <w:t>, el perdón de pecados.</w:t>
            </w:r>
          </w:p>
        </w:tc>
        <w:tc>
          <w:tcPr>
            <w:tcW w:type="dxa" w:w="2880"/>
            <w:tcW w:w="7920" w:type="dxa"/>
          </w:tcPr>
          <w:p>
            <w:pPr>
              <w:spacing w:line="480" w:lineRule="auto"/>
            </w:pPr>
            <w:r>
              <w:t>Ta swenta te Nich'anil te ay jkoleltik yu'une sok ja la yak'botik perdón yu'un te jmultike.JUNAJ JKOT'ANBATIK TA STOJOL DIOS TA SWENTA TE LAJ TA CRUZ TE CRISTOE</w:t>
            </w:r>
          </w:p>
        </w:tc>
        <w:tc>
          <w:tcPr>
            <w:tcW w:type="dxa" w:w="2880"/>
            <w:vAlign w:val="center"/>
            <w:tcW w:w="1440" w:type="dxa"/>
          </w:tcPr>
          <w:p>
            <w:pPr>
              <w:jc w:val="center"/>
            </w:pPr>
            <w:r>
              <w:t>☐</w:t>
            </w:r>
          </w:p>
        </w:tc>
      </w:tr>
      <w:tr>
        <w:tc>
          <w:tcPr>
            <w:tcW w:type="dxa" w:w="2880"/>
            <w:tcW w:w="7920" w:type="dxa"/>
          </w:tcPr>
          <w:p>
            <w:r>
              <w:rPr>
                <w:b/>
              </w:rPr>
              <w:t>Hebreos 9:12</w:t>
            </w:r>
          </w:p>
        </w:tc>
        <w:tc>
          <w:tcPr>
            <w:tcW w:type="dxa" w:w="2880"/>
            <w:tcW w:w="7920" w:type="dxa"/>
          </w:tcPr>
          <w:p>
            <w:r>
              <w:rPr>
                <w:b/>
              </w:rPr>
              <w:t>Hebreos 9:12</w:t>
            </w:r>
          </w:p>
        </w:tc>
        <w:tc>
          <w:tcPr>
            <w:tcW w:type="dxa" w:w="2880"/>
            <w:tcW w:w="1440" w:type="dxa"/>
          </w:tcPr>
          <w:p>
            <w:pPr>
              <w:jc w:val="center"/>
            </w:pPr>
            <w:r>
              <w:rPr>
                <w:b/>
              </w:rPr>
              <w:t>OK</w:t>
            </w:r>
          </w:p>
        </w:tc>
      </w:tr>
      <w:tr>
        <w:tc>
          <w:tcPr>
            <w:tcW w:type="dxa" w:w="2880"/>
            <w:tcW w:w="7920" w:type="dxa"/>
          </w:tcPr>
          <w:p>
            <w:pPr>
              <w:spacing w:line="480" w:lineRule="auto"/>
            </w:pPr>
            <w:r>
              <w:t xml:space="preserve">No fue por la sangre de cabras y carneros, sino por Su propia sangre, que Él entró al lugar más santo, una vez y para siempre por todos y aseguró nuestra </w:t>
            </w:r>
            <w:r>
              <w:rPr>
                <w:b/>
              </w:rPr>
              <w:t>redención</w:t>
            </w:r>
            <w:r>
              <w:t xml:space="preserve"> eterna.</w:t>
            </w:r>
          </w:p>
        </w:tc>
        <w:tc>
          <w:tcPr>
            <w:tcW w:type="dxa" w:w="2880"/>
            <w:tcW w:w="7920" w:type="dxa"/>
          </w:tcPr>
          <w:p>
            <w:pPr>
              <w:spacing w:line="480" w:lineRule="auto"/>
            </w:pPr>
            <w:r>
              <w:t>Ma jauk la yich' ochel te xch'ich'el te stat tentsun sok te alal wakax, te k'o yak' ilel ta stojol te Diose, ja k'ot yak' ilel stukel te xch'ich'ele, te ja k'axel ochemix bael ta bay te mero ch'ul awilale, junax buelta och bael jich la yak'botik jkoleltik ta sbajt'el k'inal.</w:t>
            </w:r>
          </w:p>
        </w:tc>
        <w:tc>
          <w:tcPr>
            <w:tcW w:type="dxa" w:w="2880"/>
            <w:vAlign w:val="center"/>
            <w:tcW w:w="1440" w:type="dxa"/>
          </w:tcPr>
          <w:p>
            <w:pPr>
              <w:jc w:val="center"/>
            </w:pPr>
            <w:r>
              <w:t>☐</w:t>
            </w:r>
          </w:p>
        </w:tc>
      </w:tr>
    </w:tbl>
    <w:p>
      <w:pPr>
        <w:pStyle w:val="Heading1"/>
        <w:spacing w:before="0"/>
      </w:pPr>
      <w:r>
        <w:t>redimir (G3084, G1805)</w:t>
      </w:r>
    </w:p>
    <w:p>
      <w:pPr>
        <w:spacing w:after="0"/>
      </w:pPr>
      <w:r/>
      <w:r>
        <w:t>Esta palabra puede significar: Liberar a alguien de la esclavitud pagando lo que se requiere. Recuperar algo mediante compra o compensación. Usar el tiempo o una oportunidad de manera sabia para hacer algo bueno.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Lucas 24:21</w:t>
            </w:r>
          </w:p>
        </w:tc>
        <w:tc>
          <w:tcPr>
            <w:tcW w:type="dxa" w:w="2880"/>
            <w:tcW w:w="7920" w:type="dxa"/>
          </w:tcPr>
          <w:p>
            <w:r>
              <w:rPr>
                <w:b/>
              </w:rPr>
              <w:t>Lucas 24:21</w:t>
            </w:r>
          </w:p>
        </w:tc>
        <w:tc>
          <w:tcPr>
            <w:tcW w:type="dxa" w:w="2880"/>
            <w:tcW w:w="1440" w:type="dxa"/>
          </w:tcPr>
          <w:p>
            <w:pPr>
              <w:jc w:val="center"/>
            </w:pPr>
            <w:r>
              <w:rPr>
                <w:b/>
              </w:rPr>
              <w:t>OK</w:t>
            </w:r>
          </w:p>
        </w:tc>
      </w:tr>
      <w:tr>
        <w:tc>
          <w:tcPr>
            <w:tcW w:type="dxa" w:w="2880"/>
            <w:tcW w:w="7920" w:type="dxa"/>
          </w:tcPr>
          <w:p>
            <w:pPr>
              <w:spacing w:line="480" w:lineRule="auto"/>
            </w:pPr>
            <w:r>
              <w:t xml:space="preserve">Pero nosotros esperábamos que fuera Él quién </w:t>
            </w:r>
            <w:r>
              <w:rPr>
                <w:b/>
              </w:rPr>
              <w:t>liberará</w:t>
            </w:r>
            <w:r>
              <w:t xml:space="preserve"> a Israel. Sí, y además de todo esto, hoy es el tercer día desde que han pasado estas cosas.</w:t>
            </w:r>
          </w:p>
        </w:tc>
        <w:tc>
          <w:tcPr>
            <w:tcW w:type="dxa" w:w="2880"/>
            <w:tcW w:w="7920" w:type="dxa"/>
          </w:tcPr>
          <w:p>
            <w:pPr>
              <w:spacing w:line="480" w:lineRule="auto"/>
            </w:pPr>
            <w:r>
              <w:t>Jauk me to te jo'otike ja yakotik ta smaliyel a te jauk ya skoltay te lum Israele. Jauk me to, ta spisil in to, yoxebalix k'aal a to.</w:t>
            </w:r>
          </w:p>
        </w:tc>
        <w:tc>
          <w:tcPr>
            <w:tcW w:type="dxa" w:w="2880"/>
            <w:vAlign w:val="center"/>
            <w:tcW w:w="1440" w:type="dxa"/>
          </w:tcPr>
          <w:p>
            <w:pPr>
              <w:jc w:val="center"/>
            </w:pPr>
            <w:r>
              <w:t>☐</w:t>
            </w:r>
          </w:p>
        </w:tc>
      </w:tr>
      <w:tr>
        <w:tc>
          <w:tcPr>
            <w:tcW w:type="dxa" w:w="2880"/>
            <w:tcW w:w="7920" w:type="dxa"/>
          </w:tcPr>
          <w:p>
            <w:r>
              <w:rPr>
                <w:b/>
              </w:rPr>
              <w:t>Gálatas 3:13</w:t>
            </w:r>
          </w:p>
        </w:tc>
        <w:tc>
          <w:tcPr>
            <w:tcW w:type="dxa" w:w="2880"/>
            <w:tcW w:w="7920" w:type="dxa"/>
          </w:tcPr>
          <w:p>
            <w:r>
              <w:rPr>
                <w:b/>
              </w:rPr>
              <w:t>Gálatas 3:13</w:t>
            </w:r>
          </w:p>
        </w:tc>
        <w:tc>
          <w:tcPr>
            <w:tcW w:type="dxa" w:w="2880"/>
            <w:tcW w:w="1440" w:type="dxa"/>
          </w:tcPr>
          <w:p>
            <w:pPr>
              <w:jc w:val="center"/>
            </w:pPr>
            <w:r>
              <w:rPr>
                <w:b/>
              </w:rPr>
              <w:t>OK</w:t>
            </w:r>
          </w:p>
        </w:tc>
      </w:tr>
      <w:tr>
        <w:tc>
          <w:tcPr>
            <w:tcW w:type="dxa" w:w="2880"/>
            <w:tcW w:w="7920" w:type="dxa"/>
          </w:tcPr>
          <w:p>
            <w:pPr>
              <w:spacing w:line="480" w:lineRule="auto"/>
            </w:pPr>
            <w:r>
              <w:t xml:space="preserve">Cristo nos </w:t>
            </w:r>
            <w:r>
              <w:rPr>
                <w:b/>
              </w:rPr>
              <w:t>redimió</w:t>
            </w:r>
            <w:r>
              <w:t xml:space="preserve"> de la maldición de la ley al hacerse maldición por nosotros, pues así está escrito: "MALDITO ES TODO AQUEL QUE ES COLGADO EN UN ÁRBOL."</w:t>
            </w:r>
          </w:p>
        </w:tc>
        <w:tc>
          <w:tcPr>
            <w:tcW w:type="dxa" w:w="2880"/>
            <w:tcW w:w="7920" w:type="dxa"/>
          </w:tcPr>
          <w:p>
            <w:pPr>
              <w:spacing w:line="480" w:lineRule="auto"/>
            </w:pPr>
            <w:r>
              <w:t>Jauk me to te Cristoe la skoltayotik yu'un te ch'ayel k'anuk bookotik yu'un te ma la jch'uuntik te mantalile jich te bit'il ts'ibubil ta sjun te Diose: "CH'AYEL ME YA XBAJT' TE MACH'A YA YICH' JIJP'ANEL TA CRUZE."</w:t>
            </w:r>
          </w:p>
        </w:tc>
        <w:tc>
          <w:tcPr>
            <w:tcW w:type="dxa" w:w="2880"/>
            <w:vAlign w:val="center"/>
            <w:tcW w:w="1440" w:type="dxa"/>
          </w:tcPr>
          <w:p>
            <w:pPr>
              <w:jc w:val="center"/>
            </w:pPr>
            <w:r>
              <w:t>☐</w:t>
            </w:r>
          </w:p>
        </w:tc>
      </w:tr>
      <w:tr>
        <w:tc>
          <w:tcPr>
            <w:tcW w:type="dxa" w:w="2880"/>
            <w:tcW w:w="7920" w:type="dxa"/>
          </w:tcPr>
          <w:p>
            <w:r>
              <w:rPr>
                <w:b/>
              </w:rPr>
              <w:t>Gálatas 4:5</w:t>
            </w:r>
          </w:p>
        </w:tc>
        <w:tc>
          <w:tcPr>
            <w:tcW w:type="dxa" w:w="2880"/>
            <w:tcW w:w="7920" w:type="dxa"/>
          </w:tcPr>
          <w:p>
            <w:r>
              <w:rPr>
                <w:b/>
              </w:rPr>
              <w:t>Gálatas 4:5</w:t>
            </w:r>
          </w:p>
        </w:tc>
        <w:tc>
          <w:tcPr>
            <w:tcW w:type="dxa" w:w="2880"/>
            <w:tcW w:w="1440" w:type="dxa"/>
          </w:tcPr>
          <w:p>
            <w:pPr>
              <w:jc w:val="center"/>
            </w:pPr>
            <w:r>
              <w:rPr>
                <w:b/>
              </w:rPr>
              <w:t>OK</w:t>
            </w:r>
          </w:p>
        </w:tc>
      </w:tr>
      <w:tr>
        <w:tc>
          <w:tcPr>
            <w:tcW w:type="dxa" w:w="2880"/>
            <w:tcW w:w="7920" w:type="dxa"/>
          </w:tcPr>
          <w:p>
            <w:pPr>
              <w:spacing w:line="480" w:lineRule="auto"/>
            </w:pPr>
            <w:r>
              <w:t xml:space="preserve">Él hizo esto para </w:t>
            </w:r>
            <w:r>
              <w:rPr>
                <w:b/>
              </w:rPr>
              <w:t>redimir</w:t>
            </w:r>
            <w:r>
              <w:t xml:space="preserve"> a aquellos bajo la ley, para que pudiéramos recibir adopción como hijos.</w:t>
            </w:r>
          </w:p>
        </w:tc>
        <w:tc>
          <w:tcPr>
            <w:tcW w:type="dxa" w:w="2880"/>
            <w:tcW w:w="7920" w:type="dxa"/>
          </w:tcPr>
          <w:p>
            <w:pPr>
              <w:spacing w:line="480" w:lineRule="auto"/>
            </w:pPr>
            <w:r>
              <w:t>Jich la spas te Jkajwaltik swenta yu'un tal skoltayotik yu'un te mantalile, jich yu'un la yik'otik jich bit'il te yal-snich'an te Diose.</w:t>
            </w:r>
          </w:p>
        </w:tc>
        <w:tc>
          <w:tcPr>
            <w:tcW w:type="dxa" w:w="2880"/>
            <w:vAlign w:val="center"/>
            <w:tcW w:w="1440" w:type="dxa"/>
          </w:tcPr>
          <w:p>
            <w:pPr>
              <w:jc w:val="center"/>
            </w:pPr>
            <w:r>
              <w:t>☐</w:t>
            </w:r>
          </w:p>
        </w:tc>
      </w:tr>
      <w:tr>
        <w:tc>
          <w:tcPr>
            <w:tcW w:type="dxa" w:w="2880"/>
            <w:tcW w:w="7920" w:type="dxa"/>
          </w:tcPr>
          <w:p>
            <w:r>
              <w:rPr>
                <w:b/>
              </w:rPr>
              <w:t>Efesios 5:16</w:t>
            </w:r>
          </w:p>
        </w:tc>
        <w:tc>
          <w:tcPr>
            <w:tcW w:type="dxa" w:w="2880"/>
            <w:tcW w:w="7920" w:type="dxa"/>
          </w:tcPr>
          <w:p>
            <w:r>
              <w:rPr>
                <w:b/>
              </w:rPr>
              <w:t>Efesios 5:16</w:t>
            </w:r>
          </w:p>
        </w:tc>
        <w:tc>
          <w:tcPr>
            <w:tcW w:type="dxa" w:w="2880"/>
            <w:tcW w:w="1440" w:type="dxa"/>
          </w:tcPr>
          <w:p>
            <w:pPr>
              <w:jc w:val="center"/>
            </w:pPr>
            <w:r>
              <w:rPr>
                <w:b/>
              </w:rPr>
              <w:t>OK</w:t>
            </w:r>
          </w:p>
        </w:tc>
      </w:tr>
      <w:tr>
        <w:tc>
          <w:tcPr>
            <w:tcW w:type="dxa" w:w="2880"/>
            <w:tcW w:w="7920" w:type="dxa"/>
          </w:tcPr>
          <w:p>
            <w:pPr>
              <w:spacing w:line="480" w:lineRule="auto"/>
            </w:pPr>
            <w:r>
              <w:rPr>
                <w:b/>
              </w:rPr>
              <w:t>Rediman</w:t>
            </w:r>
            <w:r>
              <w:t xml:space="preserve"> el tiempo, porque los días son malos.</w:t>
            </w:r>
          </w:p>
        </w:tc>
        <w:tc>
          <w:tcPr>
            <w:tcW w:type="dxa" w:w="2880"/>
            <w:tcW w:w="7920" w:type="dxa"/>
          </w:tcPr>
          <w:p>
            <w:pPr>
              <w:spacing w:line="480" w:lineRule="auto"/>
            </w:pPr>
            <w:r>
              <w:t>Na'aik me te bit'il kuxulex ta jujun k'aale, melel ay amen ya xk'ax awu'unik te jujun k'aale.</w:t>
            </w:r>
          </w:p>
        </w:tc>
        <w:tc>
          <w:tcPr>
            <w:tcW w:type="dxa" w:w="2880"/>
            <w:vAlign w:val="center"/>
            <w:tcW w:w="1440" w:type="dxa"/>
          </w:tcPr>
          <w:p>
            <w:pPr>
              <w:jc w:val="center"/>
            </w:pPr>
            <w:r>
              <w:t>☐</w:t>
            </w:r>
          </w:p>
        </w:tc>
      </w:tr>
      <w:tr>
        <w:tc>
          <w:tcPr>
            <w:tcW w:type="dxa" w:w="2880"/>
            <w:tcW w:w="7920" w:type="dxa"/>
          </w:tcPr>
          <w:p>
            <w:r>
              <w:rPr>
                <w:b/>
              </w:rPr>
              <w:t>Colosenses 4:5</w:t>
            </w:r>
          </w:p>
        </w:tc>
        <w:tc>
          <w:tcPr>
            <w:tcW w:type="dxa" w:w="2880"/>
            <w:tcW w:w="7920" w:type="dxa"/>
          </w:tcPr>
          <w:p>
            <w:r>
              <w:rPr>
                <w:b/>
              </w:rPr>
              <w:t>Colosenses 4:5</w:t>
            </w:r>
          </w:p>
        </w:tc>
        <w:tc>
          <w:tcPr>
            <w:tcW w:type="dxa" w:w="2880"/>
            <w:tcW w:w="1440" w:type="dxa"/>
          </w:tcPr>
          <w:p>
            <w:pPr>
              <w:jc w:val="center"/>
            </w:pPr>
            <w:r>
              <w:rPr>
                <w:b/>
              </w:rPr>
              <w:t>OK</w:t>
            </w:r>
          </w:p>
        </w:tc>
      </w:tr>
      <w:tr>
        <w:tc>
          <w:tcPr>
            <w:tcW w:type="dxa" w:w="2880"/>
            <w:tcW w:w="7920" w:type="dxa"/>
          </w:tcPr>
          <w:p>
            <w:pPr>
              <w:spacing w:line="480" w:lineRule="auto"/>
            </w:pPr>
            <w:r>
              <w:t xml:space="preserve">Caminen en sabiduría hacia aquellos de afuera, y </w:t>
            </w:r>
            <w:r>
              <w:rPr>
                <w:b/>
              </w:rPr>
              <w:t>rediman</w:t>
            </w:r>
            <w:r>
              <w:t xml:space="preserve"> el tiempo. </w:t>
            </w:r>
          </w:p>
        </w:tc>
        <w:tc>
          <w:tcPr>
            <w:tcW w:type="dxa" w:w="2880"/>
            <w:tcW w:w="7920" w:type="dxa"/>
          </w:tcPr>
          <w:p>
            <w:pPr>
              <w:spacing w:line="480" w:lineRule="auto"/>
            </w:pPr>
            <w:r>
              <w:t>Bijanik me te bit'il ya xbeenex ta stojol te mach'a mayuk xch'uunjel yot'anike, lek me xa ana'ik stuuntesel te jujun k'aale.</w:t>
            </w:r>
          </w:p>
        </w:tc>
        <w:tc>
          <w:tcPr>
            <w:tcW w:type="dxa" w:w="2880"/>
            <w:vAlign w:val="center"/>
            <w:tcW w:w="1440" w:type="dxa"/>
          </w:tcPr>
          <w:p>
            <w:pPr>
              <w:jc w:val="center"/>
            </w:pPr>
            <w:r>
              <w:t>☐</w:t>
            </w:r>
          </w:p>
        </w:tc>
      </w:tr>
      <w:tr>
        <w:tc>
          <w:tcPr>
            <w:tcW w:type="dxa" w:w="2880"/>
            <w:tcW w:w="7920" w:type="dxa"/>
          </w:tcPr>
          <w:p>
            <w:r>
              <w:rPr>
                <w:b/>
              </w:rPr>
              <w:t>Tito 2:14</w:t>
            </w:r>
          </w:p>
        </w:tc>
        <w:tc>
          <w:tcPr>
            <w:tcW w:type="dxa" w:w="2880"/>
            <w:tcW w:w="7920" w:type="dxa"/>
          </w:tcPr>
          <w:p>
            <w:r>
              <w:rPr>
                <w:b/>
              </w:rPr>
              <w:t>Tito 2:14</w:t>
            </w:r>
          </w:p>
        </w:tc>
        <w:tc>
          <w:tcPr>
            <w:tcW w:type="dxa" w:w="2880"/>
            <w:tcW w:w="1440" w:type="dxa"/>
          </w:tcPr>
          <w:p>
            <w:pPr>
              <w:jc w:val="center"/>
            </w:pPr>
            <w:r>
              <w:rPr>
                <w:b/>
              </w:rPr>
              <w:t>OK</w:t>
            </w:r>
          </w:p>
        </w:tc>
      </w:tr>
      <w:tr>
        <w:tc>
          <w:tcPr>
            <w:tcW w:type="dxa" w:w="2880"/>
            <w:tcW w:w="7920" w:type="dxa"/>
          </w:tcPr>
          <w:p>
            <w:pPr>
              <w:spacing w:line="480" w:lineRule="auto"/>
            </w:pPr>
            <w:r>
              <w:t xml:space="preserve">Jesús se entregó a Sí mismo por nosotros para </w:t>
            </w:r>
            <w:r>
              <w:rPr>
                <w:b/>
              </w:rPr>
              <w:t>redimirnos</w:t>
            </w:r>
            <w:r>
              <w:t xml:space="preserve"> de todo desorden y purificar, para Sí mismo a personas especiales quienes estén deseosas de hacer buenas obras.</w:t>
            </w:r>
          </w:p>
        </w:tc>
        <w:tc>
          <w:tcPr>
            <w:tcW w:type="dxa" w:w="2880"/>
            <w:tcW w:w="7920" w:type="dxa"/>
          </w:tcPr>
          <w:p>
            <w:pPr>
              <w:spacing w:line="480" w:lineRule="auto"/>
            </w:pPr>
            <w:r>
              <w:t>Te Jesuse la yak' sba ta lajel ta jwentatik yu'un te la skolteyotik lok'el yu'un te mulile sok la spokotik yu'un te jmultike, swenta yu'un slumotik ya xk'ootik te bit'il toyol jkot'antik ta spasel te beluk leke.</w:t>
            </w:r>
          </w:p>
        </w:tc>
        <w:tc>
          <w:tcPr>
            <w:tcW w:type="dxa" w:w="2880"/>
            <w:vAlign w:val="center"/>
            <w:tcW w:w="1440" w:type="dxa"/>
          </w:tcPr>
          <w:p>
            <w:pPr>
              <w:jc w:val="center"/>
            </w:pPr>
            <w:r>
              <w:t>☐</w:t>
            </w:r>
          </w:p>
        </w:tc>
      </w:tr>
      <w:tr>
        <w:tc>
          <w:tcPr>
            <w:tcW w:type="dxa" w:w="2880"/>
            <w:tcW w:w="7920" w:type="dxa"/>
          </w:tcPr>
          <w:p>
            <w:r>
              <w:rPr>
                <w:b/>
              </w:rPr>
              <w:t>1 Pedro 1:18</w:t>
            </w:r>
          </w:p>
        </w:tc>
        <w:tc>
          <w:tcPr>
            <w:tcW w:type="dxa" w:w="2880"/>
            <w:tcW w:w="7920" w:type="dxa"/>
          </w:tcPr>
          <w:p>
            <w:r>
              <w:rPr>
                <w:b/>
              </w:rPr>
              <w:t>1 Pedro 1:18</w:t>
            </w:r>
          </w:p>
        </w:tc>
        <w:tc>
          <w:tcPr>
            <w:tcW w:type="dxa" w:w="2880"/>
            <w:tcW w:w="1440" w:type="dxa"/>
          </w:tcPr>
          <w:p>
            <w:pPr>
              <w:jc w:val="center"/>
            </w:pPr>
            <w:r>
              <w:rPr>
                <w:b/>
              </w:rPr>
              <w:t>OK</w:t>
            </w:r>
          </w:p>
        </w:tc>
      </w:tr>
      <w:tr>
        <w:tc>
          <w:tcPr>
            <w:tcW w:type="dxa" w:w="2880"/>
            <w:tcW w:w="7920" w:type="dxa"/>
          </w:tcPr>
          <w:p>
            <w:pPr>
              <w:spacing w:line="480" w:lineRule="auto"/>
            </w:pPr>
            <w:r>
              <w:t xml:space="preserve">Ustedes saben que no fue con oro ni plata, cosas perecederas, que ustedes han sido </w:t>
            </w:r>
            <w:r>
              <w:rPr>
                <w:b/>
              </w:rPr>
              <w:t>redimidos</w:t>
            </w:r>
            <w:r>
              <w:t xml:space="preserve"> del comportamiento tonto que aprendieron de sus padres, </w:t>
            </w:r>
          </w:p>
        </w:tc>
        <w:tc>
          <w:tcPr>
            <w:tcW w:type="dxa" w:w="2880"/>
            <w:tcW w:w="7920" w:type="dxa"/>
          </w:tcPr>
          <w:p>
            <w:pPr>
              <w:spacing w:line="480" w:lineRule="auto"/>
            </w:pPr>
            <w:r>
              <w:t>Te ja'exe ana'ojik te ma ta swenta oro ni plata, te k'axel nax aye, te la yak'botik te jkoleltike, ja la skoltayotik lok'el te Dios yu'un te beluk ma lekuk la yak'botik jnoptik spasel te me'el-tatiletike,</w:t>
            </w:r>
          </w:p>
        </w:tc>
        <w:tc>
          <w:tcPr>
            <w:tcW w:type="dxa" w:w="2880"/>
            <w:vAlign w:val="center"/>
            <w:tcW w:w="1440" w:type="dxa"/>
          </w:tcPr>
          <w:p>
            <w:pPr>
              <w:jc w:val="center"/>
            </w:pPr>
            <w:r>
              <w:t>☐</w:t>
            </w:r>
          </w:p>
        </w:tc>
      </w:tr>
    </w:tbl>
    <w:p>
      <w:pPr>
        <w:pStyle w:val="Heading1"/>
        <w:spacing w:before="0"/>
      </w:pPr>
      <w:r>
        <w:t>reino (G932)</w:t>
      </w:r>
    </w:p>
    <w:p>
      <w:r/>
      <w:r>
        <w:t>Esta palabra puede significar:</w:t>
      </w:r>
      <w:r/>
      <w:r/>
    </w:p>
    <w:p>
      <w:pPr>
        <w:pStyle w:val="ListBullet"/>
        <w:spacing w:line="240" w:lineRule="auto"/>
        <w:ind w:left="720"/>
      </w:pPr>
      <w:r/>
      <w:r>
        <w:t>El poder que un rey tiene sobre su tierra y gente.</w:t>
      </w:r>
      <w:r/>
    </w:p>
    <w:p>
      <w:pPr>
        <w:pStyle w:val="ListBullet"/>
        <w:spacing w:line="240" w:lineRule="auto"/>
        <w:ind w:left="720"/>
      </w:pPr>
      <w:r/>
      <w:r>
        <w:t>La tierra o nación donde reina el rey.</w:t>
      </w:r>
      <w:r/>
    </w:p>
    <w:p>
      <w:pPr>
        <w:pStyle w:val="ListBullet"/>
        <w:spacing w:line="240" w:lineRule="auto" w:after="0"/>
        <w:ind w:left="720"/>
      </w:pPr>
      <w:r/>
      <w:r>
        <w:t>El reino sobre el cual reinará el Mesías. (Este es el uso más común de esta palabra en el Nuevo Testamento.) A veces, este reino se describe como algo presente. Otras veces, se describe como algo que se completará en el futuro.</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4:8</w:t>
            </w:r>
          </w:p>
        </w:tc>
        <w:tc>
          <w:tcPr>
            <w:tcW w:type="dxa" w:w="2880"/>
            <w:tcW w:w="7920" w:type="dxa"/>
          </w:tcPr>
          <w:p>
            <w:r>
              <w:rPr>
                <w:b/>
              </w:rPr>
              <w:t>Mateo 4:8</w:t>
            </w:r>
          </w:p>
        </w:tc>
        <w:tc>
          <w:tcPr>
            <w:tcW w:type="dxa" w:w="2880"/>
            <w:tcW w:w="1440" w:type="dxa"/>
          </w:tcPr>
          <w:p>
            <w:pPr>
              <w:jc w:val="center"/>
            </w:pPr>
            <w:r>
              <w:rPr>
                <w:b/>
              </w:rPr>
              <w:t>OK</w:t>
            </w:r>
          </w:p>
        </w:tc>
      </w:tr>
      <w:tr>
        <w:tc>
          <w:tcPr>
            <w:tcW w:type="dxa" w:w="2880"/>
            <w:tcW w:w="7920" w:type="dxa"/>
          </w:tcPr>
          <w:p>
            <w:pPr>
              <w:spacing w:line="480" w:lineRule="auto"/>
            </w:pPr>
            <w:r>
              <w:t xml:space="preserve">Nuevamente, el diablo lo llevó a un lugar alto y le mostró todos los </w:t>
            </w:r>
            <w:r>
              <w:rPr>
                <w:b/>
              </w:rPr>
              <w:t>reinos</w:t>
            </w:r>
            <w:r>
              <w:t xml:space="preserve"> del mundo junto con todo su esplendor.</w:t>
            </w:r>
          </w:p>
        </w:tc>
        <w:tc>
          <w:tcPr>
            <w:tcW w:type="dxa" w:w="2880"/>
            <w:tcW w:w="7920" w:type="dxa"/>
          </w:tcPr>
          <w:p>
            <w:pPr>
              <w:spacing w:line="480" w:lineRule="auto"/>
            </w:pPr>
            <w:r>
              <w:t>Ta yan buelta te pukuj la yik' bael ta bay toyol wits, la yak'bey yil spisil te ajwaliletik ta spamal balumilal sok te bit'il ay te yutsilale.</w:t>
            </w:r>
          </w:p>
        </w:tc>
        <w:tc>
          <w:tcPr>
            <w:tcW w:type="dxa" w:w="2880"/>
            <w:vAlign w:val="center"/>
            <w:tcW w:w="1440" w:type="dxa"/>
          </w:tcPr>
          <w:p>
            <w:pPr>
              <w:jc w:val="center"/>
            </w:pPr>
            <w:r>
              <w:t>☐</w:t>
            </w:r>
          </w:p>
        </w:tc>
      </w:tr>
      <w:tr>
        <w:tc>
          <w:tcPr>
            <w:tcW w:type="dxa" w:w="2880"/>
            <w:tcW w:w="7920" w:type="dxa"/>
          </w:tcPr>
          <w:p>
            <w:r>
              <w:rPr>
                <w:b/>
              </w:rPr>
              <w:t>Marcos 10:14</w:t>
            </w:r>
          </w:p>
        </w:tc>
        <w:tc>
          <w:tcPr>
            <w:tcW w:type="dxa" w:w="2880"/>
            <w:tcW w:w="7920" w:type="dxa"/>
          </w:tcPr>
          <w:p>
            <w:r>
              <w:rPr>
                <w:b/>
              </w:rPr>
              <w:t>Marcos 10:14</w:t>
            </w:r>
          </w:p>
        </w:tc>
        <w:tc>
          <w:tcPr>
            <w:tcW w:type="dxa" w:w="2880"/>
            <w:tcW w:w="1440" w:type="dxa"/>
          </w:tcPr>
          <w:p>
            <w:pPr>
              <w:jc w:val="center"/>
            </w:pPr>
            <w:r>
              <w:rPr>
                <w:b/>
              </w:rPr>
              <w:t>OK</w:t>
            </w:r>
          </w:p>
        </w:tc>
      </w:tr>
      <w:tr>
        <w:tc>
          <w:tcPr>
            <w:tcW w:type="dxa" w:w="2880"/>
            <w:tcW w:w="7920" w:type="dxa"/>
          </w:tcPr>
          <w:p>
            <w:pPr>
              <w:spacing w:line="480" w:lineRule="auto"/>
            </w:pPr>
            <w:r>
              <w:t xml:space="preserve">Pero cuando Jesús vio esto, se molestó con ellos, y les dijo: "Permitan que los pequeños niños vengan a Mí, y no se lo prohíban, porque les pertenece el </w:t>
            </w:r>
            <w:r>
              <w:rPr>
                <w:b/>
              </w:rPr>
              <w:t>reino</w:t>
            </w:r>
            <w:r>
              <w:t xml:space="preserve"> de Dios a aquellos que son como ellos.</w:t>
            </w:r>
          </w:p>
        </w:tc>
        <w:tc>
          <w:tcPr>
            <w:tcW w:type="dxa" w:w="2880"/>
            <w:tcW w:w="7920" w:type="dxa"/>
          </w:tcPr>
          <w:p>
            <w:pPr>
              <w:spacing w:line="480" w:lineRule="auto"/>
            </w:pPr>
            <w:r>
              <w:t>Jauk me to te k'alal la yil te Jesús te beluk k'ot ta pasele, ma lekuk la yaiy, jich la yal: "Ak'aik tel k'axel te ch'in aletike ma xa komik, melel te mach'atik jich yot'anik te bit'il ch'in aletike ja me ya x-ochik ta bay ajwalinel yu'un te Diose.</w:t>
            </w:r>
          </w:p>
        </w:tc>
        <w:tc>
          <w:tcPr>
            <w:tcW w:type="dxa" w:w="2880"/>
            <w:vAlign w:val="center"/>
            <w:tcW w:w="1440" w:type="dxa"/>
          </w:tcPr>
          <w:p>
            <w:pPr>
              <w:jc w:val="center"/>
            </w:pPr>
            <w:r>
              <w:t>☐</w:t>
            </w:r>
          </w:p>
        </w:tc>
      </w:tr>
      <w:tr>
        <w:tc>
          <w:tcPr>
            <w:tcW w:type="dxa" w:w="2880"/>
            <w:tcW w:w="7920" w:type="dxa"/>
          </w:tcPr>
          <w:p>
            <w:r>
              <w:rPr>
                <w:b/>
              </w:rPr>
              <w:t>Lucas 9:11</w:t>
            </w:r>
          </w:p>
        </w:tc>
        <w:tc>
          <w:tcPr>
            <w:tcW w:type="dxa" w:w="2880"/>
            <w:tcW w:w="7920" w:type="dxa"/>
          </w:tcPr>
          <w:p>
            <w:r>
              <w:rPr>
                <w:b/>
              </w:rPr>
              <w:t>Lucas 9:11</w:t>
            </w:r>
          </w:p>
        </w:tc>
        <w:tc>
          <w:tcPr>
            <w:tcW w:type="dxa" w:w="2880"/>
            <w:tcW w:w="1440" w:type="dxa"/>
          </w:tcPr>
          <w:p>
            <w:pPr>
              <w:jc w:val="center"/>
            </w:pPr>
            <w:r>
              <w:rPr>
                <w:b/>
              </w:rPr>
              <w:t>OK</w:t>
            </w:r>
          </w:p>
        </w:tc>
      </w:tr>
      <w:tr>
        <w:tc>
          <w:tcPr>
            <w:tcW w:type="dxa" w:w="2880"/>
            <w:tcW w:w="7920" w:type="dxa"/>
          </w:tcPr>
          <w:p>
            <w:pPr>
              <w:spacing w:line="480" w:lineRule="auto"/>
            </w:pPr>
            <w:r>
              <w:t xml:space="preserve">Pero cuando la multitud escuchó sobre esto, lo siguieron. Él los recibió, y les habló sobre el </w:t>
            </w:r>
            <w:r>
              <w:rPr>
                <w:b/>
              </w:rPr>
              <w:t>reino</w:t>
            </w:r>
            <w:r>
              <w:t xml:space="preserve"> de Dios, y Él sanó a aquellos que necesitaban sanidad.</w:t>
            </w:r>
          </w:p>
        </w:tc>
        <w:tc>
          <w:tcPr>
            <w:tcW w:type="dxa" w:w="2880"/>
            <w:tcW w:w="7920" w:type="dxa"/>
          </w:tcPr>
          <w:p>
            <w:pPr>
              <w:spacing w:line="480" w:lineRule="auto"/>
            </w:pPr>
            <w:r>
              <w:t>Jauk me to k'alal la yaiyik stojol te tsobol ants-winiketik la st'unik bael. Te Jesuse la yik' ta stojol, sok la xcholbey te bit'il ay te ajwalinel yu'un te Diose, sok nix kaj ta xch'abtesel spisil te mach'atik ya sk'anik te ya yich'ik ch'abtesel te xchamelike.</w:t>
            </w:r>
          </w:p>
        </w:tc>
        <w:tc>
          <w:tcPr>
            <w:tcW w:type="dxa" w:w="2880"/>
            <w:vAlign w:val="center"/>
            <w:tcW w:w="1440" w:type="dxa"/>
          </w:tcPr>
          <w:p>
            <w:pPr>
              <w:jc w:val="center"/>
            </w:pPr>
            <w:r>
              <w:t>☐</w:t>
            </w:r>
          </w:p>
        </w:tc>
      </w:tr>
      <w:tr>
        <w:tc>
          <w:tcPr>
            <w:tcW w:type="dxa" w:w="2880"/>
            <w:tcW w:w="7920" w:type="dxa"/>
          </w:tcPr>
          <w:p>
            <w:r>
              <w:rPr>
                <w:b/>
              </w:rPr>
              <w:t>Juan 3:3</w:t>
            </w:r>
          </w:p>
        </w:tc>
        <w:tc>
          <w:tcPr>
            <w:tcW w:type="dxa" w:w="2880"/>
            <w:tcW w:w="7920" w:type="dxa"/>
          </w:tcPr>
          <w:p>
            <w:r>
              <w:rPr>
                <w:b/>
              </w:rPr>
              <w:t>Juan 3:3</w:t>
            </w:r>
          </w:p>
        </w:tc>
        <w:tc>
          <w:tcPr>
            <w:tcW w:type="dxa" w:w="2880"/>
            <w:tcW w:w="1440" w:type="dxa"/>
          </w:tcPr>
          <w:p>
            <w:pPr>
              <w:jc w:val="center"/>
            </w:pPr>
            <w:r>
              <w:rPr>
                <w:b/>
              </w:rPr>
              <w:t>OK</w:t>
            </w:r>
          </w:p>
        </w:tc>
      </w:tr>
      <w:tr>
        <w:tc>
          <w:tcPr>
            <w:tcW w:type="dxa" w:w="2880"/>
            <w:tcW w:w="7920" w:type="dxa"/>
          </w:tcPr>
          <w:p>
            <w:pPr>
              <w:spacing w:line="480" w:lineRule="auto"/>
            </w:pPr>
            <w:r>
              <w:t xml:space="preserve">Jesús le contestó: "Verdaderamente te aseguro, a menos que alguien no nazca de nuevo, no podrá ver el </w:t>
            </w:r>
            <w:r>
              <w:rPr>
                <w:b/>
              </w:rPr>
              <w:t>reino</w:t>
            </w:r>
            <w:r>
              <w:t xml:space="preserve"> de Dios."</w:t>
            </w:r>
          </w:p>
        </w:tc>
        <w:tc>
          <w:tcPr>
            <w:tcW w:type="dxa" w:w="2880"/>
            <w:tcW w:w="7920" w:type="dxa"/>
          </w:tcPr>
          <w:p>
            <w:pPr>
              <w:spacing w:line="480" w:lineRule="auto"/>
            </w:pPr>
            <w:r>
              <w:t>Te Jesús jich la yalbey: ''Jamal ya jkalbat, te mach'a ma xbejk'aj ta yan buelta, ma stak' ya yil te ajwalinel yu'un te Diose.''</w:t>
            </w:r>
          </w:p>
        </w:tc>
        <w:tc>
          <w:tcPr>
            <w:tcW w:type="dxa" w:w="2880"/>
            <w:vAlign w:val="center"/>
            <w:tcW w:w="1440" w:type="dxa"/>
          </w:tcPr>
          <w:p>
            <w:pPr>
              <w:jc w:val="center"/>
            </w:pPr>
            <w:r>
              <w:t>☐</w:t>
            </w:r>
          </w:p>
        </w:tc>
      </w:tr>
      <w:tr>
        <w:tc>
          <w:tcPr>
            <w:tcW w:type="dxa" w:w="2880"/>
            <w:tcW w:w="7920" w:type="dxa"/>
          </w:tcPr>
          <w:p>
            <w:r>
              <w:rPr>
                <w:b/>
              </w:rPr>
              <w:t>Hechos 8:12</w:t>
            </w:r>
          </w:p>
        </w:tc>
        <w:tc>
          <w:tcPr>
            <w:tcW w:type="dxa" w:w="2880"/>
            <w:tcW w:w="7920" w:type="dxa"/>
          </w:tcPr>
          <w:p>
            <w:r>
              <w:rPr>
                <w:b/>
              </w:rPr>
              <w:t>Hechos 8:12</w:t>
            </w:r>
          </w:p>
        </w:tc>
        <w:tc>
          <w:tcPr>
            <w:tcW w:type="dxa" w:w="2880"/>
            <w:tcW w:w="1440" w:type="dxa"/>
          </w:tcPr>
          <w:p>
            <w:pPr>
              <w:jc w:val="center"/>
            </w:pPr>
            <w:r>
              <w:rPr>
                <w:b/>
              </w:rPr>
              <w:t>OK</w:t>
            </w:r>
          </w:p>
        </w:tc>
      </w:tr>
      <w:tr>
        <w:tc>
          <w:tcPr>
            <w:tcW w:type="dxa" w:w="2880"/>
            <w:tcW w:w="7920" w:type="dxa"/>
          </w:tcPr>
          <w:p>
            <w:pPr>
              <w:spacing w:line="480" w:lineRule="auto"/>
            </w:pPr>
            <w:r>
              <w:t xml:space="preserve">Pero cuando ellos creyeron lo que Felipe predicaba sobre el evangelio concerniente al </w:t>
            </w:r>
            <w:r>
              <w:rPr>
                <w:b/>
              </w:rPr>
              <w:t>Reino</w:t>
            </w:r>
            <w:r>
              <w:t xml:space="preserve"> de Dios y al nombre de Jesucristo, ellos fueron bautizados, tanto hombres como mujeres. </w:t>
            </w:r>
          </w:p>
        </w:tc>
        <w:tc>
          <w:tcPr>
            <w:tcW w:type="dxa" w:w="2880"/>
            <w:tcW w:w="7920" w:type="dxa"/>
          </w:tcPr>
          <w:p>
            <w:pPr>
              <w:spacing w:line="480" w:lineRule="auto"/>
            </w:pPr>
            <w:r>
              <w:t>Jauk me to te k'alal la xch'uunik te beluk la xchol te Felipee ta swenta te lek yach'il k'op yu'un te ajwalinel yu'un te Diose sok ta sbiil te Jesucristoe, la yich'ik ja' te ants-winiketike.</w:t>
            </w:r>
          </w:p>
        </w:tc>
        <w:tc>
          <w:tcPr>
            <w:tcW w:type="dxa" w:w="2880"/>
            <w:vAlign w:val="center"/>
            <w:tcW w:w="1440" w:type="dxa"/>
          </w:tcPr>
          <w:p>
            <w:pPr>
              <w:jc w:val="center"/>
            </w:pPr>
            <w:r>
              <w:t>☐</w:t>
            </w:r>
          </w:p>
        </w:tc>
      </w:tr>
      <w:tr>
        <w:tc>
          <w:tcPr>
            <w:tcW w:type="dxa" w:w="2880"/>
            <w:tcW w:w="7920" w:type="dxa"/>
          </w:tcPr>
          <w:p>
            <w:r>
              <w:rPr>
                <w:b/>
              </w:rPr>
              <w:t>Romanos 14:17</w:t>
            </w:r>
          </w:p>
        </w:tc>
        <w:tc>
          <w:tcPr>
            <w:tcW w:type="dxa" w:w="2880"/>
            <w:tcW w:w="7920" w:type="dxa"/>
          </w:tcPr>
          <w:p>
            <w:r>
              <w:rPr>
                <w:b/>
              </w:rPr>
              <w:t>Romanos 14:17</w:t>
            </w:r>
          </w:p>
        </w:tc>
        <w:tc>
          <w:tcPr>
            <w:tcW w:type="dxa" w:w="2880"/>
            <w:tcW w:w="1440" w:type="dxa"/>
          </w:tcPr>
          <w:p>
            <w:pPr>
              <w:jc w:val="center"/>
            </w:pPr>
            <w:r>
              <w:rPr>
                <w:b/>
              </w:rPr>
              <w:t>OK</w:t>
            </w:r>
          </w:p>
        </w:tc>
      </w:tr>
      <w:tr>
        <w:tc>
          <w:tcPr>
            <w:tcW w:type="dxa" w:w="2880"/>
            <w:tcW w:w="7920" w:type="dxa"/>
          </w:tcPr>
          <w:p>
            <w:pPr>
              <w:spacing w:line="480" w:lineRule="auto"/>
            </w:pPr>
            <w:r>
              <w:t xml:space="preserve">Pues el </w:t>
            </w:r>
            <w:r>
              <w:rPr>
                <w:b/>
              </w:rPr>
              <w:t>reino</w:t>
            </w:r>
            <w:r>
              <w:t xml:space="preserve"> de Dios no se trata de comida y bebida, sino se trata de justicia, paz y gozo en el Espíritu Santo.</w:t>
            </w:r>
          </w:p>
        </w:tc>
        <w:tc>
          <w:tcPr>
            <w:tcW w:type="dxa" w:w="2880"/>
            <w:tcW w:w="7920" w:type="dxa"/>
          </w:tcPr>
          <w:p>
            <w:pPr>
              <w:spacing w:line="480" w:lineRule="auto"/>
            </w:pPr>
            <w:r>
              <w:t>Melel te ajwalinel yu'un te Diose ma ta swentauk we'el-ujch'ajel, ja ta swenta te beluk toje, te lamal k'inale sok te binax Jkot'antik ta stojol te Ch'ul Espíritue.</w:t>
            </w:r>
          </w:p>
        </w:tc>
        <w:tc>
          <w:tcPr>
            <w:tcW w:type="dxa" w:w="2880"/>
            <w:vAlign w:val="center"/>
            <w:tcW w:w="1440" w:type="dxa"/>
          </w:tcPr>
          <w:p>
            <w:pPr>
              <w:jc w:val="center"/>
            </w:pPr>
            <w:r>
              <w:t>☐</w:t>
            </w:r>
          </w:p>
        </w:tc>
      </w:tr>
      <w:tr>
        <w:tc>
          <w:tcPr>
            <w:tcW w:type="dxa" w:w="2880"/>
            <w:tcW w:w="7920" w:type="dxa"/>
          </w:tcPr>
          <w:p>
            <w:r>
              <w:rPr>
                <w:b/>
              </w:rPr>
              <w:t>1 Corintios 15:50</w:t>
            </w:r>
          </w:p>
        </w:tc>
        <w:tc>
          <w:tcPr>
            <w:tcW w:type="dxa" w:w="2880"/>
            <w:tcW w:w="7920" w:type="dxa"/>
          </w:tcPr>
          <w:p>
            <w:r>
              <w:rPr>
                <w:b/>
              </w:rPr>
              <w:t>1 Corintios 15:50</w:t>
            </w:r>
          </w:p>
        </w:tc>
        <w:tc>
          <w:tcPr>
            <w:tcW w:type="dxa" w:w="2880"/>
            <w:tcW w:w="1440" w:type="dxa"/>
          </w:tcPr>
          <w:p>
            <w:pPr>
              <w:jc w:val="center"/>
            </w:pPr>
            <w:r>
              <w:rPr>
                <w:b/>
              </w:rPr>
              <w:t>OK</w:t>
            </w:r>
          </w:p>
        </w:tc>
      </w:tr>
      <w:tr>
        <w:tc>
          <w:tcPr>
            <w:tcW w:type="dxa" w:w="2880"/>
            <w:tcW w:w="7920" w:type="dxa"/>
          </w:tcPr>
          <w:p>
            <w:pPr>
              <w:spacing w:line="480" w:lineRule="auto"/>
            </w:pPr>
            <w:r>
              <w:t xml:space="preserve">Ahora esto digo, hermanos, que la carne y sangre no puede heredar el </w:t>
            </w:r>
            <w:r>
              <w:rPr>
                <w:b/>
              </w:rPr>
              <w:t>reino</w:t>
            </w:r>
            <w:r>
              <w:t xml:space="preserve"> de Dios. Ni tampoco lo perecedero hereda lo imperecedero.</w:t>
            </w:r>
          </w:p>
        </w:tc>
        <w:tc>
          <w:tcPr>
            <w:tcW w:type="dxa" w:w="2880"/>
            <w:tcW w:w="7920" w:type="dxa"/>
          </w:tcPr>
          <w:p>
            <w:pPr>
              <w:spacing w:line="480" w:lineRule="auto"/>
            </w:pPr>
            <w:r>
              <w:t>Jich yu'un ta ora to, jkermanotak ya jkalbeyex, te ch'ich' bak'et ma xju' ya x-och ta bay ajwalinel yu'un te Diose. Janix jich te beluk ya xk'ae ma xju' ya xk'ot sjoin te beluk stalel ma xlaje.</w:t>
            </w:r>
          </w:p>
        </w:tc>
        <w:tc>
          <w:tcPr>
            <w:tcW w:type="dxa" w:w="2880"/>
            <w:vAlign w:val="center"/>
            <w:tcW w:w="1440" w:type="dxa"/>
          </w:tcPr>
          <w:p>
            <w:pPr>
              <w:jc w:val="center"/>
            </w:pPr>
            <w:r>
              <w:t>☐</w:t>
            </w:r>
          </w:p>
        </w:tc>
      </w:tr>
      <w:tr>
        <w:tc>
          <w:tcPr>
            <w:tcW w:type="dxa" w:w="2880"/>
            <w:tcW w:w="7920" w:type="dxa"/>
          </w:tcPr>
          <w:p>
            <w:r>
              <w:rPr>
                <w:b/>
              </w:rPr>
              <w:t>Efesios 5:5</w:t>
            </w:r>
          </w:p>
        </w:tc>
        <w:tc>
          <w:tcPr>
            <w:tcW w:type="dxa" w:w="2880"/>
            <w:tcW w:w="7920" w:type="dxa"/>
          </w:tcPr>
          <w:p>
            <w:r>
              <w:rPr>
                <w:b/>
              </w:rPr>
              <w:t>Efesios 5:5</w:t>
            </w:r>
          </w:p>
        </w:tc>
        <w:tc>
          <w:tcPr>
            <w:tcW w:type="dxa" w:w="2880"/>
            <w:tcW w:w="1440" w:type="dxa"/>
          </w:tcPr>
          <w:p>
            <w:pPr>
              <w:jc w:val="center"/>
            </w:pPr>
            <w:r>
              <w:rPr>
                <w:b/>
              </w:rPr>
              <w:t>OK</w:t>
            </w:r>
          </w:p>
        </w:tc>
      </w:tr>
      <w:tr>
        <w:tc>
          <w:tcPr>
            <w:tcW w:type="dxa" w:w="2880"/>
            <w:tcW w:w="7920" w:type="dxa"/>
          </w:tcPr>
          <w:p>
            <w:pPr>
              <w:spacing w:line="480" w:lineRule="auto"/>
            </w:pPr>
            <w:r>
              <w:t xml:space="preserve">Pues ustedes saben y pueden estar seguros que ninguna persona sexualmente inmoral, impura o codiciosa, que es idólatra, tiene ninguna herencia en el </w:t>
            </w:r>
            <w:r>
              <w:rPr>
                <w:b/>
              </w:rPr>
              <w:t>reino</w:t>
            </w:r>
            <w:r>
              <w:t xml:space="preserve"> de Cristo y Dios.</w:t>
            </w:r>
          </w:p>
        </w:tc>
        <w:tc>
          <w:tcPr>
            <w:tcW w:type="dxa" w:w="2880"/>
            <w:tcW w:w="7920" w:type="dxa"/>
          </w:tcPr>
          <w:p>
            <w:pPr>
              <w:spacing w:line="480" w:lineRule="auto"/>
            </w:pPr>
            <w:r>
              <w:t>Na'aik ta lek, te mach'a ya spas spisil ta chajp' mulil, te chijil-ot'anil sok sbik'tal-ot'anil yu'un tak'in te jich k'oem te bit'il te mach'a ya xch'uun te lok'om baetike, ma me ya xju' xnain ta ba ay ta ajwalinel te Cristoe sok te Diose.</w:t>
            </w:r>
          </w:p>
        </w:tc>
        <w:tc>
          <w:tcPr>
            <w:tcW w:type="dxa" w:w="2880"/>
            <w:vAlign w:val="center"/>
            <w:tcW w:w="1440" w:type="dxa"/>
          </w:tcPr>
          <w:p>
            <w:pPr>
              <w:jc w:val="center"/>
            </w:pPr>
            <w:r>
              <w:t>☐</w:t>
            </w:r>
          </w:p>
        </w:tc>
      </w:tr>
      <w:tr>
        <w:tc>
          <w:tcPr>
            <w:tcW w:type="dxa" w:w="2880"/>
            <w:tcW w:w="7920" w:type="dxa"/>
          </w:tcPr>
          <w:p>
            <w:r>
              <w:rPr>
                <w:b/>
              </w:rPr>
              <w:t>Colosenses 1:13</w:t>
            </w:r>
          </w:p>
        </w:tc>
        <w:tc>
          <w:tcPr>
            <w:tcW w:type="dxa" w:w="2880"/>
            <w:tcW w:w="7920" w:type="dxa"/>
          </w:tcPr>
          <w:p>
            <w:r>
              <w:rPr>
                <w:b/>
              </w:rPr>
              <w:t>Colosenses 1:13</w:t>
            </w:r>
          </w:p>
        </w:tc>
        <w:tc>
          <w:tcPr>
            <w:tcW w:type="dxa" w:w="2880"/>
            <w:tcW w:w="1440" w:type="dxa"/>
          </w:tcPr>
          <w:p>
            <w:pPr>
              <w:jc w:val="center"/>
            </w:pPr>
            <w:r>
              <w:rPr>
                <w:b/>
              </w:rPr>
              <w:t>OK</w:t>
            </w:r>
          </w:p>
        </w:tc>
      </w:tr>
      <w:tr>
        <w:tc>
          <w:tcPr>
            <w:tcW w:type="dxa" w:w="2880"/>
            <w:tcW w:w="7920" w:type="dxa"/>
          </w:tcPr>
          <w:p>
            <w:pPr>
              <w:spacing w:line="480" w:lineRule="auto"/>
            </w:pPr>
            <w:r>
              <w:t xml:space="preserve">Él nos ha rescatado del dominio de la oscuridad y nos ha trasladado al </w:t>
            </w:r>
            <w:r>
              <w:rPr>
                <w:b/>
              </w:rPr>
              <w:t>reino</w:t>
            </w:r>
            <w:r>
              <w:t xml:space="preserve"> de su amado Hijo. </w:t>
            </w:r>
          </w:p>
        </w:tc>
        <w:tc>
          <w:tcPr>
            <w:tcW w:type="dxa" w:w="2880"/>
            <w:tcW w:w="7920" w:type="dxa"/>
          </w:tcPr>
          <w:p>
            <w:pPr>
              <w:spacing w:line="480" w:lineRule="auto"/>
            </w:pPr>
            <w:r>
              <w:t>Te Jtatik Dios ja la skoltayotik tel lok'el yu'un te yip te ijk'al k'inale sok la yak'otik ta ba ay ta ajwalinel te Snich'an te k'ux ta yot'ane.</w:t>
            </w:r>
          </w:p>
        </w:tc>
        <w:tc>
          <w:tcPr>
            <w:tcW w:type="dxa" w:w="2880"/>
            <w:vAlign w:val="center"/>
            <w:tcW w:w="1440" w:type="dxa"/>
          </w:tcPr>
          <w:p>
            <w:pPr>
              <w:jc w:val="center"/>
            </w:pPr>
            <w:r>
              <w:t>☐</w:t>
            </w:r>
          </w:p>
        </w:tc>
      </w:tr>
      <w:tr>
        <w:tc>
          <w:tcPr>
            <w:tcW w:type="dxa" w:w="2880"/>
            <w:tcW w:w="7920" w:type="dxa"/>
          </w:tcPr>
          <w:p>
            <w:r>
              <w:rPr>
                <w:b/>
              </w:rPr>
              <w:t>2 Tesalonicenses 1:5</w:t>
            </w:r>
          </w:p>
        </w:tc>
        <w:tc>
          <w:tcPr>
            <w:tcW w:type="dxa" w:w="2880"/>
            <w:tcW w:w="7920" w:type="dxa"/>
          </w:tcPr>
          <w:p>
            <w:r>
              <w:rPr>
                <w:b/>
              </w:rPr>
              <w:t>2 Tesalonicenses 1:5</w:t>
            </w:r>
          </w:p>
        </w:tc>
        <w:tc>
          <w:tcPr>
            <w:tcW w:type="dxa" w:w="2880"/>
            <w:tcW w:w="1440" w:type="dxa"/>
          </w:tcPr>
          <w:p>
            <w:pPr>
              <w:jc w:val="center"/>
            </w:pPr>
            <w:r>
              <w:rPr>
                <w:b/>
              </w:rPr>
              <w:t>OK</w:t>
            </w:r>
          </w:p>
        </w:tc>
      </w:tr>
      <w:tr>
        <w:tc>
          <w:tcPr>
            <w:tcW w:type="dxa" w:w="2880"/>
            <w:tcW w:w="7920" w:type="dxa"/>
          </w:tcPr>
          <w:p>
            <w:pPr>
              <w:spacing w:line="480" w:lineRule="auto"/>
            </w:pPr>
            <w:r>
              <w:t xml:space="preserve">Ésta es una señal del juicio justo de Dios. El resultado es que ustedes serán considerados dignos del </w:t>
            </w:r>
            <w:r>
              <w:rPr>
                <w:b/>
              </w:rPr>
              <w:t>reino</w:t>
            </w:r>
            <w:r>
              <w:t xml:space="preserve"> de Dios, por el cual ustedes sufren.</w:t>
            </w:r>
          </w:p>
        </w:tc>
        <w:tc>
          <w:tcPr>
            <w:tcW w:type="dxa" w:w="2880"/>
            <w:tcW w:w="7920" w:type="dxa"/>
          </w:tcPr>
          <w:p>
            <w:pPr>
              <w:spacing w:line="480" w:lineRule="auto"/>
            </w:pPr>
            <w:r>
              <w:t>Ja in to ja me ya yak' ta ilel te janax toj te chajp'anel yu'un te Diose. Te beluk ya awich'ik ta swenta spisil in to, ja te muk' ak'oplalik ya xk'oex ta ba ay ta ajwalinel te Diose, ja yu'un te yakatik ta woklajele.</w:t>
            </w:r>
          </w:p>
        </w:tc>
        <w:tc>
          <w:tcPr>
            <w:tcW w:type="dxa" w:w="2880"/>
            <w:vAlign w:val="center"/>
            <w:tcW w:w="1440" w:type="dxa"/>
          </w:tcPr>
          <w:p>
            <w:pPr>
              <w:jc w:val="center"/>
            </w:pPr>
            <w:r>
              <w:t>☐</w:t>
            </w:r>
          </w:p>
        </w:tc>
      </w:tr>
      <w:tr>
        <w:tc>
          <w:tcPr>
            <w:tcW w:type="dxa" w:w="2880"/>
            <w:tcW w:w="7920" w:type="dxa"/>
          </w:tcPr>
          <w:p>
            <w:r>
              <w:rPr>
                <w:b/>
              </w:rPr>
              <w:t>2 Timoteo 4:18</w:t>
            </w:r>
          </w:p>
        </w:tc>
        <w:tc>
          <w:tcPr>
            <w:tcW w:type="dxa" w:w="2880"/>
            <w:tcW w:w="7920" w:type="dxa"/>
          </w:tcPr>
          <w:p>
            <w:r>
              <w:rPr>
                <w:b/>
              </w:rPr>
              <w:t>2 Timoteo 4:18</w:t>
            </w:r>
          </w:p>
        </w:tc>
        <w:tc>
          <w:tcPr>
            <w:tcW w:type="dxa" w:w="2880"/>
            <w:tcW w:w="1440" w:type="dxa"/>
          </w:tcPr>
          <w:p>
            <w:pPr>
              <w:jc w:val="center"/>
            </w:pPr>
            <w:r>
              <w:rPr>
                <w:b/>
              </w:rPr>
              <w:t>OK</w:t>
            </w:r>
          </w:p>
        </w:tc>
      </w:tr>
      <w:tr>
        <w:tc>
          <w:tcPr>
            <w:tcW w:type="dxa" w:w="2880"/>
            <w:tcW w:w="7920" w:type="dxa"/>
          </w:tcPr>
          <w:p>
            <w:pPr>
              <w:spacing w:line="480" w:lineRule="auto"/>
            </w:pPr>
            <w:r>
              <w:t xml:space="preserve">El Señor me rescatará de toda obra maligna y me salvará para Su </w:t>
            </w:r>
            <w:r>
              <w:rPr>
                <w:b/>
              </w:rPr>
              <w:t>reino</w:t>
            </w:r>
            <w:r>
              <w:t xml:space="preserve"> celestial. A Él sea la gloria por siempre y para siempre. Amén.</w:t>
            </w:r>
          </w:p>
        </w:tc>
        <w:tc>
          <w:tcPr>
            <w:tcW w:type="dxa" w:w="2880"/>
            <w:tcW w:w="7920" w:type="dxa"/>
          </w:tcPr>
          <w:p>
            <w:pPr>
              <w:spacing w:line="480" w:lineRule="auto"/>
            </w:pPr>
            <w:r>
              <w:t>Te Kajwaltike ya me skoltayon lok'el yu'un spisil te beluk amene sok ya me skoltayon te ya x-ochon ta bay ajwalinel ta ch'ulchane. Aka yich' ich'el ta muk' ta ora to sok ta sbajt'el k'inal. Jichuk.SLAJIBAL CH'UULTESEL SOK SPATJIBAL OT'ANIL</w:t>
            </w:r>
          </w:p>
        </w:tc>
        <w:tc>
          <w:tcPr>
            <w:tcW w:type="dxa" w:w="2880"/>
            <w:vAlign w:val="center"/>
            <w:tcW w:w="1440" w:type="dxa"/>
          </w:tcPr>
          <w:p>
            <w:pPr>
              <w:jc w:val="center"/>
            </w:pPr>
            <w:r>
              <w:t>☐</w:t>
            </w:r>
          </w:p>
        </w:tc>
      </w:tr>
      <w:tr>
        <w:tc>
          <w:tcPr>
            <w:tcW w:type="dxa" w:w="2880"/>
            <w:tcW w:w="7920" w:type="dxa"/>
          </w:tcPr>
          <w:p>
            <w:r>
              <w:rPr>
                <w:b/>
              </w:rPr>
              <w:t>Hebreos 12:28</w:t>
            </w:r>
          </w:p>
        </w:tc>
        <w:tc>
          <w:tcPr>
            <w:tcW w:type="dxa" w:w="2880"/>
            <w:tcW w:w="7920" w:type="dxa"/>
          </w:tcPr>
          <w:p>
            <w:r>
              <w:rPr>
                <w:b/>
              </w:rPr>
              <w:t>Hebreos 12:28</w:t>
            </w:r>
          </w:p>
        </w:tc>
        <w:tc>
          <w:tcPr>
            <w:tcW w:type="dxa" w:w="2880"/>
            <w:tcW w:w="1440" w:type="dxa"/>
          </w:tcPr>
          <w:p>
            <w:pPr>
              <w:jc w:val="center"/>
            </w:pPr>
            <w:r>
              <w:rPr>
                <w:b/>
              </w:rPr>
              <w:t>OK</w:t>
            </w:r>
          </w:p>
        </w:tc>
      </w:tr>
      <w:tr>
        <w:tc>
          <w:tcPr>
            <w:tcW w:type="dxa" w:w="2880"/>
            <w:tcW w:w="7920" w:type="dxa"/>
          </w:tcPr>
          <w:p>
            <w:pPr>
              <w:spacing w:line="480" w:lineRule="auto"/>
            </w:pPr>
            <w:r>
              <w:t xml:space="preserve">Por lo tanto, recibiendo un </w:t>
            </w:r>
            <w:r>
              <w:rPr>
                <w:b/>
              </w:rPr>
              <w:t>reino</w:t>
            </w:r>
            <w:r>
              <w:t xml:space="preserve"> que no puede ser estremecido, seamos agradecidos y de esta manera adoremos a Dios con reverencia y temor.</w:t>
            </w:r>
          </w:p>
        </w:tc>
        <w:tc>
          <w:tcPr>
            <w:tcW w:type="dxa" w:w="2880"/>
            <w:tcW w:w="7920" w:type="dxa"/>
          </w:tcPr>
          <w:p>
            <w:pPr>
              <w:spacing w:line="480" w:lineRule="auto"/>
            </w:pPr>
            <w:r>
              <w:t>Jich yu'un, te jo'otik te ya jkich'tik ak'el ta ba ay ta ajwalinel te Diose, te ma stak' ta jinel stukele, aka me jkaltik wokol yu'un sok aka me jkich'tik ta muk' sok xiwel sok te ya jlajinbatik ta stojol te Diose.</w:t>
            </w:r>
          </w:p>
        </w:tc>
        <w:tc>
          <w:tcPr>
            <w:tcW w:type="dxa" w:w="2880"/>
            <w:vAlign w:val="center"/>
            <w:tcW w:w="1440" w:type="dxa"/>
          </w:tcPr>
          <w:p>
            <w:pPr>
              <w:jc w:val="center"/>
            </w:pPr>
            <w:r>
              <w:t>☐</w:t>
            </w:r>
          </w:p>
        </w:tc>
      </w:tr>
      <w:tr>
        <w:tc>
          <w:tcPr>
            <w:tcW w:type="dxa" w:w="2880"/>
            <w:tcW w:w="7920" w:type="dxa"/>
          </w:tcPr>
          <w:p>
            <w:r>
              <w:rPr>
                <w:b/>
              </w:rPr>
              <w:t>Santiago 2:5</w:t>
            </w:r>
          </w:p>
        </w:tc>
        <w:tc>
          <w:tcPr>
            <w:tcW w:type="dxa" w:w="2880"/>
            <w:tcW w:w="7920" w:type="dxa"/>
          </w:tcPr>
          <w:p>
            <w:r>
              <w:rPr>
                <w:b/>
              </w:rPr>
              <w:t>Santiago 2:5</w:t>
            </w:r>
          </w:p>
        </w:tc>
        <w:tc>
          <w:tcPr>
            <w:tcW w:type="dxa" w:w="2880"/>
            <w:tcW w:w="1440" w:type="dxa"/>
          </w:tcPr>
          <w:p>
            <w:pPr>
              <w:jc w:val="center"/>
            </w:pPr>
            <w:r>
              <w:rPr>
                <w:b/>
              </w:rPr>
              <w:t>OK</w:t>
            </w:r>
          </w:p>
        </w:tc>
      </w:tr>
      <w:tr>
        <w:tc>
          <w:tcPr>
            <w:tcW w:type="dxa" w:w="2880"/>
            <w:tcW w:w="7920" w:type="dxa"/>
          </w:tcPr>
          <w:p>
            <w:pPr>
              <w:spacing w:line="480" w:lineRule="auto"/>
            </w:pPr>
            <w:r>
              <w:t xml:space="preserve">Escuchen, mis amados hermanos, ¿no escogió Dios a los pobres del mundo para ser ricos en fe y hereden el </w:t>
            </w:r>
            <w:r>
              <w:rPr>
                <w:b/>
              </w:rPr>
              <w:t>reino</w:t>
            </w:r>
            <w:r>
              <w:t xml:space="preserve"> que le prometió a aquellos que lo aman?</w:t>
            </w:r>
          </w:p>
        </w:tc>
        <w:tc>
          <w:tcPr>
            <w:tcW w:type="dxa" w:w="2880"/>
            <w:tcW w:w="7920" w:type="dxa"/>
          </w:tcPr>
          <w:p>
            <w:pPr>
              <w:spacing w:line="480" w:lineRule="auto"/>
            </w:pPr>
            <w:r>
              <w:t>Aya awaiyik stojol, jkermanotak te k'uxex ta jkot'ane, ¿ma ba jauk tsabilik yu'un Dios te me'baetik te leik ta balumilal to te ja k'ulej ya xk'otik yu'un te xch'uunjel yot'anike sok te ja ya yich'ik pajel chawej te beluk k'axel albil yu'un te Dios te mach'a sk'anojike?</w:t>
            </w:r>
          </w:p>
        </w:tc>
        <w:tc>
          <w:tcPr>
            <w:tcW w:type="dxa" w:w="2880"/>
            <w:vAlign w:val="center"/>
            <w:tcW w:w="1440" w:type="dxa"/>
          </w:tcPr>
          <w:p>
            <w:pPr>
              <w:jc w:val="center"/>
            </w:pPr>
            <w:r>
              <w:t>☐</w:t>
            </w:r>
          </w:p>
        </w:tc>
      </w:tr>
      <w:tr>
        <w:tc>
          <w:tcPr>
            <w:tcW w:type="dxa" w:w="2880"/>
            <w:tcW w:w="7920" w:type="dxa"/>
          </w:tcPr>
          <w:p>
            <w:r>
              <w:rPr>
                <w:b/>
              </w:rPr>
              <w:t>2 Pedro 1:11</w:t>
            </w:r>
          </w:p>
        </w:tc>
        <w:tc>
          <w:tcPr>
            <w:tcW w:type="dxa" w:w="2880"/>
            <w:tcW w:w="7920" w:type="dxa"/>
          </w:tcPr>
          <w:p>
            <w:r>
              <w:rPr>
                <w:b/>
              </w:rPr>
              <w:t>2 Pedro 1:11</w:t>
            </w:r>
          </w:p>
        </w:tc>
        <w:tc>
          <w:tcPr>
            <w:tcW w:type="dxa" w:w="2880"/>
            <w:tcW w:w="1440" w:type="dxa"/>
          </w:tcPr>
          <w:p>
            <w:pPr>
              <w:jc w:val="center"/>
            </w:pPr>
            <w:r>
              <w:rPr>
                <w:b/>
              </w:rPr>
              <w:t>OK</w:t>
            </w:r>
          </w:p>
        </w:tc>
      </w:tr>
      <w:tr>
        <w:tc>
          <w:tcPr>
            <w:tcW w:type="dxa" w:w="2880"/>
            <w:tcW w:w="7920" w:type="dxa"/>
          </w:tcPr>
          <w:p>
            <w:pPr>
              <w:spacing w:line="480" w:lineRule="auto"/>
            </w:pPr>
            <w:r>
              <w:t xml:space="preserve">De esta manera, una entrada al </w:t>
            </w:r>
            <w:r>
              <w:rPr>
                <w:b/>
              </w:rPr>
              <w:t>reino</w:t>
            </w:r>
            <w:r>
              <w:t xml:space="preserve"> eterno de nuestro Señor y Salvador Jesucristo será ricamente concedida a ustedes.</w:t>
            </w:r>
          </w:p>
        </w:tc>
        <w:tc>
          <w:tcPr>
            <w:tcW w:type="dxa" w:w="2880"/>
            <w:tcW w:w="7920" w:type="dxa"/>
          </w:tcPr>
          <w:p>
            <w:pPr>
              <w:spacing w:line="480" w:lineRule="auto"/>
            </w:pPr>
            <w:r>
              <w:t>Jich me ya sjambeyex ochel sbeelal te muk' ajwalil yu'un te kuxinel sbajt'el k'inal te ya yak' te Kajwaltik Jesucristoe te ja koltaywanej jku'untike.TE LEKIL BIJTESELE.</w:t>
            </w:r>
          </w:p>
        </w:tc>
        <w:tc>
          <w:tcPr>
            <w:tcW w:type="dxa" w:w="2880"/>
            <w:vAlign w:val="center"/>
            <w:tcW w:w="1440" w:type="dxa"/>
          </w:tcPr>
          <w:p>
            <w:pPr>
              <w:jc w:val="center"/>
            </w:pPr>
            <w:r>
              <w:t>☐</w:t>
            </w:r>
          </w:p>
        </w:tc>
      </w:tr>
      <w:tr>
        <w:tc>
          <w:tcPr>
            <w:tcW w:type="dxa" w:w="2880"/>
            <w:tcW w:w="7920" w:type="dxa"/>
          </w:tcPr>
          <w:p>
            <w:r>
              <w:rPr>
                <w:b/>
              </w:rPr>
              <w:t>Apocalipsis 11:15</w:t>
            </w:r>
          </w:p>
        </w:tc>
        <w:tc>
          <w:tcPr>
            <w:tcW w:type="dxa" w:w="2880"/>
            <w:tcW w:w="7920" w:type="dxa"/>
          </w:tcPr>
          <w:p>
            <w:r>
              <w:rPr>
                <w:b/>
              </w:rPr>
              <w:t>Apocalipsis 11:15</w:t>
            </w:r>
          </w:p>
        </w:tc>
        <w:tc>
          <w:tcPr>
            <w:tcW w:type="dxa" w:w="2880"/>
            <w:tcW w:w="1440" w:type="dxa"/>
          </w:tcPr>
          <w:p>
            <w:pPr>
              <w:jc w:val="center"/>
            </w:pPr>
            <w:r>
              <w:rPr>
                <w:b/>
              </w:rPr>
              <w:t>OK</w:t>
            </w:r>
          </w:p>
        </w:tc>
      </w:tr>
      <w:tr>
        <w:tc>
          <w:tcPr>
            <w:tcW w:type="dxa" w:w="2880"/>
            <w:tcW w:w="7920" w:type="dxa"/>
          </w:tcPr>
          <w:p>
            <w:pPr>
              <w:spacing w:line="480" w:lineRule="auto"/>
            </w:pPr>
            <w:r>
              <w:t xml:space="preserve">Entonces, el séptimo ángel sonó su trompeta, y fuertes voces del cielo hablaron y dijeron: "El </w:t>
            </w:r>
            <w:r>
              <w:rPr>
                <w:b/>
              </w:rPr>
              <w:t>reino</w:t>
            </w:r>
            <w:r>
              <w:t xml:space="preserve"> del mundo ha venido a ser el </w:t>
            </w:r>
            <w:r>
              <w:rPr>
                <w:b/>
              </w:rPr>
              <w:t>reino</w:t>
            </w:r>
            <w:r>
              <w:t xml:space="preserve"> de nuestro Señor y de su Cristo. Él reinará por siempre y siempre."</w:t>
            </w:r>
          </w:p>
        </w:tc>
        <w:tc>
          <w:tcPr>
            <w:tcW w:type="dxa" w:w="2880"/>
            <w:tcW w:w="7920" w:type="dxa"/>
          </w:tcPr>
          <w:p>
            <w:pPr>
              <w:spacing w:line="480" w:lineRule="auto"/>
            </w:pPr>
            <w:r>
              <w:t>Jich yu'un te sjukebal ch'ul abat la yok'sin te yok'ese, ay mach'atik tulan k'opojik tel k'alal to ta ch'ulchan sok jich la yalik: "Te Kajwaltik sok te Cristoe ja muk' ajwalilix yu'un spisil te ajwaliletik yu'un te balumilale. Ja me ya x-ajwalinaj ta sbajt'el k'inal."</w:t>
            </w:r>
          </w:p>
        </w:tc>
        <w:tc>
          <w:tcPr>
            <w:tcW w:type="dxa" w:w="2880"/>
            <w:vAlign w:val="center"/>
            <w:tcW w:w="1440" w:type="dxa"/>
          </w:tcPr>
          <w:p>
            <w:pPr>
              <w:jc w:val="center"/>
            </w:pPr>
            <w:r>
              <w:t>☐</w:t>
            </w:r>
          </w:p>
        </w:tc>
      </w:tr>
    </w:tbl>
    <w:p>
      <w:pPr>
        <w:pStyle w:val="Heading1"/>
        <w:spacing w:before="0"/>
      </w:pPr>
      <w:r>
        <w:t>resurrección (G386, G1454)</w:t>
      </w:r>
    </w:p>
    <w:p>
      <w:pPr>
        <w:spacing w:after="0"/>
      </w:pPr>
      <w:r/>
      <w:r>
        <w:t>Esta palabra significa volver a la vida después de haber muerto. Solo Dios tiene el poder de hacer esto. Esta palabra se usa a menudo para hablar de Jesús volviendo a la vida después de haber muerto. También se usa para referirse al fin de los tiempos, cuando todos serán resucitados y juzgados.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27:53</w:t>
            </w:r>
          </w:p>
        </w:tc>
        <w:tc>
          <w:tcPr>
            <w:tcW w:type="dxa" w:w="2880"/>
            <w:tcW w:w="7920" w:type="dxa"/>
          </w:tcPr>
          <w:p>
            <w:r>
              <w:rPr>
                <w:b/>
              </w:rPr>
              <w:t>Mateo 27:53</w:t>
            </w:r>
          </w:p>
        </w:tc>
        <w:tc>
          <w:tcPr>
            <w:tcW w:type="dxa" w:w="2880"/>
            <w:tcW w:w="1440" w:type="dxa"/>
          </w:tcPr>
          <w:p>
            <w:pPr>
              <w:jc w:val="center"/>
            </w:pPr>
            <w:r>
              <w:rPr>
                <w:b/>
              </w:rPr>
              <w:t>OK</w:t>
            </w:r>
          </w:p>
        </w:tc>
      </w:tr>
      <w:tr>
        <w:tc>
          <w:tcPr>
            <w:tcW w:type="dxa" w:w="2880"/>
            <w:tcW w:w="7920" w:type="dxa"/>
          </w:tcPr>
          <w:p>
            <w:pPr>
              <w:spacing w:line="480" w:lineRule="auto"/>
            </w:pPr>
            <w:r>
              <w:t xml:space="preserve">Ellos salieron de los sepulcros y después de la </w:t>
            </w:r>
            <w:r>
              <w:rPr>
                <w:b/>
              </w:rPr>
              <w:t>resurrección</w:t>
            </w:r>
            <w:r>
              <w:t xml:space="preserve"> de Jesús, entraron a la santa ciudad y aparecieron a muchos.</w:t>
            </w:r>
          </w:p>
        </w:tc>
        <w:tc>
          <w:tcPr>
            <w:tcW w:type="dxa" w:w="2880"/>
            <w:tcW w:w="7920" w:type="dxa"/>
          </w:tcPr>
          <w:p>
            <w:pPr>
              <w:spacing w:line="480" w:lineRule="auto"/>
            </w:pPr>
            <w:r>
              <w:t>Lok'ik tel ta smukenalik te k'alal cha'kuxtel te Jesuse, ochik bael ta bay ch'ul lum, la yak' sbaik ta ilel ta stojol tsobol ta tul ants-winiketik.</w:t>
            </w:r>
          </w:p>
        </w:tc>
        <w:tc>
          <w:tcPr>
            <w:tcW w:type="dxa" w:w="2880"/>
            <w:vAlign w:val="center"/>
            <w:tcW w:w="1440" w:type="dxa"/>
          </w:tcPr>
          <w:p>
            <w:pPr>
              <w:jc w:val="center"/>
            </w:pPr>
            <w:r>
              <w:t>☐</w:t>
            </w:r>
          </w:p>
        </w:tc>
      </w:tr>
      <w:tr>
        <w:tc>
          <w:tcPr>
            <w:tcW w:type="dxa" w:w="2880"/>
            <w:tcW w:w="7920" w:type="dxa"/>
          </w:tcPr>
          <w:p>
            <w:r>
              <w:rPr>
                <w:b/>
              </w:rPr>
              <w:t>Marcos 12:18</w:t>
            </w:r>
          </w:p>
        </w:tc>
        <w:tc>
          <w:tcPr>
            <w:tcW w:type="dxa" w:w="2880"/>
            <w:tcW w:w="7920" w:type="dxa"/>
          </w:tcPr>
          <w:p>
            <w:r>
              <w:rPr>
                <w:b/>
              </w:rPr>
              <w:t>Marcos 12:18</w:t>
            </w:r>
          </w:p>
        </w:tc>
        <w:tc>
          <w:tcPr>
            <w:tcW w:type="dxa" w:w="2880"/>
            <w:tcW w:w="1440" w:type="dxa"/>
          </w:tcPr>
          <w:p>
            <w:pPr>
              <w:jc w:val="center"/>
            </w:pPr>
            <w:r>
              <w:rPr>
                <w:b/>
              </w:rPr>
              <w:t>OK</w:t>
            </w:r>
          </w:p>
        </w:tc>
      </w:tr>
      <w:tr>
        <w:tc>
          <w:tcPr>
            <w:tcW w:type="dxa" w:w="2880"/>
            <w:tcW w:w="7920" w:type="dxa"/>
          </w:tcPr>
          <w:p>
            <w:pPr>
              <w:spacing w:line="480" w:lineRule="auto"/>
            </w:pPr>
            <w:r>
              <w:t xml:space="preserve">los Saduceos, esos quienes dicen que no hay </w:t>
            </w:r>
            <w:r>
              <w:rPr>
                <w:b/>
              </w:rPr>
              <w:t>resurrección</w:t>
            </w:r>
            <w:r>
              <w:t xml:space="preserve">, vinieron a Él. Ellos Le preguntaron, diciendo: </w:t>
            </w:r>
          </w:p>
        </w:tc>
        <w:tc>
          <w:tcPr>
            <w:tcW w:type="dxa" w:w="2880"/>
            <w:tcW w:w="7920" w:type="dxa"/>
          </w:tcPr>
          <w:p>
            <w:pPr>
              <w:spacing w:line="480" w:lineRule="auto"/>
            </w:pPr>
            <w:r>
              <w:t>Te saduceoetike, ja te mach'atik ya yalik te mayuk cha'kuxele, bajt'ik ta ba ay te Jesuse. La sjojk'ibeyik:</w:t>
            </w:r>
          </w:p>
        </w:tc>
        <w:tc>
          <w:tcPr>
            <w:tcW w:type="dxa" w:w="2880"/>
            <w:vAlign w:val="center"/>
            <w:tcW w:w="1440" w:type="dxa"/>
          </w:tcPr>
          <w:p>
            <w:pPr>
              <w:jc w:val="center"/>
            </w:pPr>
            <w:r>
              <w:t>☐</w:t>
            </w:r>
          </w:p>
        </w:tc>
      </w:tr>
      <w:tr>
        <w:tc>
          <w:tcPr>
            <w:tcW w:type="dxa" w:w="2880"/>
            <w:tcW w:w="7920" w:type="dxa"/>
          </w:tcPr>
          <w:p>
            <w:r>
              <w:rPr>
                <w:b/>
              </w:rPr>
              <w:t>Lucas 14:14</w:t>
            </w:r>
          </w:p>
        </w:tc>
        <w:tc>
          <w:tcPr>
            <w:tcW w:type="dxa" w:w="2880"/>
            <w:tcW w:w="7920" w:type="dxa"/>
          </w:tcPr>
          <w:p>
            <w:r>
              <w:rPr>
                <w:b/>
              </w:rPr>
              <w:t>Lucas 14:14</w:t>
            </w:r>
          </w:p>
        </w:tc>
        <w:tc>
          <w:tcPr>
            <w:tcW w:type="dxa" w:w="2880"/>
            <w:tcW w:w="1440" w:type="dxa"/>
          </w:tcPr>
          <w:p>
            <w:pPr>
              <w:jc w:val="center"/>
            </w:pPr>
            <w:r>
              <w:rPr>
                <w:b/>
              </w:rPr>
              <w:t>OK</w:t>
            </w:r>
          </w:p>
        </w:tc>
      </w:tr>
      <w:tr>
        <w:tc>
          <w:tcPr>
            <w:tcW w:type="dxa" w:w="2880"/>
            <w:tcW w:w="7920" w:type="dxa"/>
          </w:tcPr>
          <w:p>
            <w:pPr>
              <w:spacing w:line="480" w:lineRule="auto"/>
            </w:pPr>
            <w:r>
              <w:t xml:space="preserve">y tú serás bendecido, porque ellos no pueden pagarte de vuelta. Pero tú serás recompensado en la </w:t>
            </w:r>
            <w:r>
              <w:rPr>
                <w:b/>
              </w:rPr>
              <w:t>resurrección</w:t>
            </w:r>
            <w:r>
              <w:t xml:space="preserve"> de los justos."</w:t>
            </w:r>
          </w:p>
        </w:tc>
        <w:tc>
          <w:tcPr>
            <w:tcW w:type="dxa" w:w="2880"/>
            <w:tcW w:w="7920" w:type="dxa"/>
          </w:tcPr>
          <w:p>
            <w:pPr>
              <w:spacing w:line="480" w:lineRule="auto"/>
            </w:pPr>
            <w:r>
              <w:t>Jich me binax awutsil yu'un, melel ma xju' yu'unik te ya sujt'esbatike. Melel ya me awich' ak'beyel ja majt'an te k'alal ya xcha' kuxik te mach'a tojike."SENYAIL K'OP YU'UN TE MUK'UL K'INE</w:t>
            </w:r>
          </w:p>
        </w:tc>
        <w:tc>
          <w:tcPr>
            <w:tcW w:type="dxa" w:w="2880"/>
            <w:vAlign w:val="center"/>
            <w:tcW w:w="1440" w:type="dxa"/>
          </w:tcPr>
          <w:p>
            <w:pPr>
              <w:jc w:val="center"/>
            </w:pPr>
            <w:r>
              <w:t>☐</w:t>
            </w:r>
          </w:p>
        </w:tc>
      </w:tr>
      <w:tr>
        <w:tc>
          <w:tcPr>
            <w:tcW w:type="dxa" w:w="2880"/>
            <w:tcW w:w="7920" w:type="dxa"/>
          </w:tcPr>
          <w:p>
            <w:r>
              <w:rPr>
                <w:b/>
              </w:rPr>
              <w:t>Lucas 20:35</w:t>
            </w:r>
          </w:p>
        </w:tc>
        <w:tc>
          <w:tcPr>
            <w:tcW w:type="dxa" w:w="2880"/>
            <w:tcW w:w="7920" w:type="dxa"/>
          </w:tcPr>
          <w:p>
            <w:r>
              <w:rPr>
                <w:b/>
              </w:rPr>
              <w:t>Lucas 20:35</w:t>
            </w:r>
          </w:p>
        </w:tc>
        <w:tc>
          <w:tcPr>
            <w:tcW w:type="dxa" w:w="2880"/>
            <w:tcW w:w="1440" w:type="dxa"/>
          </w:tcPr>
          <w:p>
            <w:pPr>
              <w:jc w:val="center"/>
            </w:pPr>
            <w:r>
              <w:rPr>
                <w:b/>
              </w:rPr>
              <w:t>OK</w:t>
            </w:r>
          </w:p>
        </w:tc>
      </w:tr>
      <w:tr>
        <w:tc>
          <w:tcPr>
            <w:tcW w:type="dxa" w:w="2880"/>
            <w:tcW w:w="7920" w:type="dxa"/>
          </w:tcPr>
          <w:p>
            <w:pPr>
              <w:spacing w:line="480" w:lineRule="auto"/>
            </w:pPr>
            <w:r>
              <w:t xml:space="preserve">Pero aquellos que sean en aquel tiempo considerados como dignos de recibir la </w:t>
            </w:r>
            <w:r>
              <w:rPr>
                <w:b/>
              </w:rPr>
              <w:t>resurrección</w:t>
            </w:r>
            <w:r>
              <w:t xml:space="preserve"> de los muertos, ni se casarán, ni serán dados en matrimonio.</w:t>
            </w:r>
          </w:p>
        </w:tc>
        <w:tc>
          <w:tcPr>
            <w:tcW w:type="dxa" w:w="2880"/>
            <w:tcW w:w="7920" w:type="dxa"/>
          </w:tcPr>
          <w:p>
            <w:pPr>
              <w:spacing w:line="480" w:lineRule="auto"/>
            </w:pPr>
            <w:r>
              <w:t>Yan te mach'atik lek sk'oplalik yu'un te Diose sok te ya x-ak'botik te ya xcha'kuxik tel ta bay te aelmeletike, ma xnujp'inikix, sok ma yak' sbaik ta nujp'inel.</w:t>
            </w:r>
          </w:p>
        </w:tc>
        <w:tc>
          <w:tcPr>
            <w:tcW w:type="dxa" w:w="2880"/>
            <w:vAlign w:val="center"/>
            <w:tcW w:w="1440" w:type="dxa"/>
          </w:tcPr>
          <w:p>
            <w:pPr>
              <w:jc w:val="center"/>
            </w:pPr>
            <w:r>
              <w:t>☐</w:t>
            </w:r>
          </w:p>
        </w:tc>
      </w:tr>
      <w:tr>
        <w:tc>
          <w:tcPr>
            <w:tcW w:type="dxa" w:w="2880"/>
            <w:tcW w:w="7920" w:type="dxa"/>
          </w:tcPr>
          <w:p>
            <w:r>
              <w:rPr>
                <w:b/>
              </w:rPr>
              <w:t>Juan 11:25</w:t>
            </w:r>
          </w:p>
        </w:tc>
        <w:tc>
          <w:tcPr>
            <w:tcW w:type="dxa" w:w="2880"/>
            <w:tcW w:w="7920" w:type="dxa"/>
          </w:tcPr>
          <w:p>
            <w:r>
              <w:rPr>
                <w:b/>
              </w:rPr>
              <w:t>Juan 11:25</w:t>
            </w:r>
          </w:p>
        </w:tc>
        <w:tc>
          <w:tcPr>
            <w:tcW w:type="dxa" w:w="2880"/>
            <w:tcW w:w="1440" w:type="dxa"/>
          </w:tcPr>
          <w:p>
            <w:pPr>
              <w:jc w:val="center"/>
            </w:pPr>
            <w:r>
              <w:rPr>
                <w:b/>
              </w:rPr>
              <w:t>OK</w:t>
            </w:r>
          </w:p>
        </w:tc>
      </w:tr>
      <w:tr>
        <w:tc>
          <w:tcPr>
            <w:tcW w:type="dxa" w:w="2880"/>
            <w:tcW w:w="7920" w:type="dxa"/>
          </w:tcPr>
          <w:p>
            <w:pPr>
              <w:spacing w:line="480" w:lineRule="auto"/>
            </w:pPr>
            <w:r>
              <w:t xml:space="preserve">Jesús le dijo a ella, "Yo soy la </w:t>
            </w:r>
            <w:r>
              <w:rPr>
                <w:b/>
              </w:rPr>
              <w:t>resurrección</w:t>
            </w:r>
            <w:r>
              <w:t xml:space="preserve"> y la vida; Él que cree en Mí, aunque muera, vivirá;</w:t>
            </w:r>
          </w:p>
        </w:tc>
        <w:tc>
          <w:tcPr>
            <w:tcW w:type="dxa" w:w="2880"/>
            <w:tcW w:w="7920" w:type="dxa"/>
          </w:tcPr>
          <w:p>
            <w:pPr>
              <w:spacing w:line="480" w:lineRule="auto"/>
            </w:pPr>
            <w:r>
              <w:t>Te Jesús la yalbey, "Jo'on te cha'kuxelone sok te kuxinele; te mach'a ya xch'uunone, manchuk me lajem ya xkuxin;</w:t>
            </w:r>
          </w:p>
        </w:tc>
        <w:tc>
          <w:tcPr>
            <w:tcW w:type="dxa" w:w="2880"/>
            <w:vAlign w:val="center"/>
            <w:tcW w:w="1440" w:type="dxa"/>
          </w:tcPr>
          <w:p>
            <w:pPr>
              <w:jc w:val="center"/>
            </w:pPr>
            <w:r>
              <w:t>☐</w:t>
            </w:r>
          </w:p>
        </w:tc>
      </w:tr>
      <w:tr>
        <w:tc>
          <w:tcPr>
            <w:tcW w:type="dxa" w:w="2880"/>
            <w:tcW w:w="7920" w:type="dxa"/>
          </w:tcPr>
          <w:p>
            <w:r>
              <w:rPr>
                <w:b/>
              </w:rPr>
              <w:t>Hechos 4:33</w:t>
            </w:r>
          </w:p>
        </w:tc>
        <w:tc>
          <w:tcPr>
            <w:tcW w:type="dxa" w:w="2880"/>
            <w:tcW w:w="7920" w:type="dxa"/>
          </w:tcPr>
          <w:p>
            <w:r>
              <w:rPr>
                <w:b/>
              </w:rPr>
              <w:t>Hechos 4:33</w:t>
            </w:r>
          </w:p>
        </w:tc>
        <w:tc>
          <w:tcPr>
            <w:tcW w:type="dxa" w:w="2880"/>
            <w:tcW w:w="1440" w:type="dxa"/>
          </w:tcPr>
          <w:p>
            <w:pPr>
              <w:jc w:val="center"/>
            </w:pPr>
            <w:r>
              <w:rPr>
                <w:b/>
              </w:rPr>
              <w:t>OK</w:t>
            </w:r>
          </w:p>
        </w:tc>
      </w:tr>
      <w:tr>
        <w:tc>
          <w:tcPr>
            <w:tcW w:type="dxa" w:w="2880"/>
            <w:tcW w:w="7920" w:type="dxa"/>
          </w:tcPr>
          <w:p>
            <w:pPr>
              <w:spacing w:line="480" w:lineRule="auto"/>
            </w:pPr>
            <w:r>
              <w:t xml:space="preserve">Con gran poder los apóstoles proclamaban su testimonio acerca de la </w:t>
            </w:r>
            <w:r>
              <w:rPr>
                <w:b/>
              </w:rPr>
              <w:t>resurección</w:t>
            </w:r>
            <w:r>
              <w:t xml:space="preserve"> del Señor Jesús, y gran gracia estaba sobre todos ellos.</w:t>
            </w:r>
          </w:p>
        </w:tc>
        <w:tc>
          <w:tcPr>
            <w:tcW w:type="dxa" w:w="2880"/>
            <w:tcW w:w="7920" w:type="dxa"/>
          </w:tcPr>
          <w:p>
            <w:pPr>
              <w:spacing w:line="480" w:lineRule="auto"/>
            </w:pPr>
            <w:r>
              <w:t>Sok yu'elik te wolwanej puk-k'opetik la spukik te beluk sna'ojike te bit'il cha'kuxemix te Jkajwaltik Jesuse jich yu'un la yalbeyik bayal wokol ta spisilik.</w:t>
            </w:r>
          </w:p>
        </w:tc>
        <w:tc>
          <w:tcPr>
            <w:tcW w:type="dxa" w:w="2880"/>
            <w:vAlign w:val="center"/>
            <w:tcW w:w="1440" w:type="dxa"/>
          </w:tcPr>
          <w:p>
            <w:pPr>
              <w:jc w:val="center"/>
            </w:pPr>
            <w:r>
              <w:t>☐</w:t>
            </w:r>
          </w:p>
        </w:tc>
      </w:tr>
      <w:tr>
        <w:tc>
          <w:tcPr>
            <w:tcW w:type="dxa" w:w="2880"/>
            <w:tcW w:w="7920" w:type="dxa"/>
          </w:tcPr>
          <w:p>
            <w:r>
              <w:rPr>
                <w:b/>
              </w:rPr>
              <w:t>Hechos 24:15</w:t>
            </w:r>
          </w:p>
        </w:tc>
        <w:tc>
          <w:tcPr>
            <w:tcW w:type="dxa" w:w="2880"/>
            <w:tcW w:w="7920" w:type="dxa"/>
          </w:tcPr>
          <w:p>
            <w:r>
              <w:rPr>
                <w:b/>
              </w:rPr>
              <w:t>Hechos 24:15</w:t>
            </w:r>
          </w:p>
        </w:tc>
        <w:tc>
          <w:tcPr>
            <w:tcW w:type="dxa" w:w="2880"/>
            <w:tcW w:w="1440" w:type="dxa"/>
          </w:tcPr>
          <w:p>
            <w:pPr>
              <w:jc w:val="center"/>
            </w:pPr>
            <w:r>
              <w:rPr>
                <w:b/>
              </w:rPr>
              <w:t>OK</w:t>
            </w:r>
          </w:p>
        </w:tc>
      </w:tr>
      <w:tr>
        <w:tc>
          <w:tcPr>
            <w:tcW w:type="dxa" w:w="2880"/>
            <w:tcW w:w="7920" w:type="dxa"/>
          </w:tcPr>
          <w:p>
            <w:pPr>
              <w:spacing w:line="480" w:lineRule="auto"/>
            </w:pPr>
            <w:r>
              <w:t xml:space="preserve">Yo tengo la misma confianza en Dios, tal como estos hombres también la esperán, la </w:t>
            </w:r>
            <w:r>
              <w:rPr>
                <w:b/>
              </w:rPr>
              <w:t>resurrección</w:t>
            </w:r>
            <w:r>
              <w:t xml:space="preserve"> venidera de los muertos, de ambos, de los justos y de los injustos. </w:t>
            </w:r>
          </w:p>
        </w:tc>
        <w:tc>
          <w:tcPr>
            <w:tcW w:type="dxa" w:w="2880"/>
            <w:tcW w:w="7920" w:type="dxa"/>
          </w:tcPr>
          <w:p>
            <w:pPr>
              <w:spacing w:line="480" w:lineRule="auto"/>
            </w:pPr>
            <w:r>
              <w:t>Pajal ay smuk'ul jkot'an ta stojol Dios te bit'il te winiketik to te yakalik ta smaliyel uuke, te ya xch'akux tel te aelmetike, chikan teme lek o malekuk la spasik te yat'elike.</w:t>
            </w:r>
          </w:p>
        </w:tc>
        <w:tc>
          <w:tcPr>
            <w:tcW w:type="dxa" w:w="2880"/>
            <w:vAlign w:val="center"/>
            <w:tcW w:w="1440" w:type="dxa"/>
          </w:tcPr>
          <w:p>
            <w:pPr>
              <w:jc w:val="center"/>
            </w:pPr>
            <w:r>
              <w:t>☐</w:t>
            </w:r>
          </w:p>
        </w:tc>
      </w:tr>
      <w:tr>
        <w:tc>
          <w:tcPr>
            <w:tcW w:type="dxa" w:w="2880"/>
            <w:tcW w:w="7920" w:type="dxa"/>
          </w:tcPr>
          <w:p>
            <w:r>
              <w:rPr>
                <w:b/>
              </w:rPr>
              <w:t>Romanos 1:4</w:t>
            </w:r>
          </w:p>
        </w:tc>
        <w:tc>
          <w:tcPr>
            <w:tcW w:type="dxa" w:w="2880"/>
            <w:tcW w:w="7920" w:type="dxa"/>
          </w:tcPr>
          <w:p>
            <w:r>
              <w:rPr>
                <w:b/>
              </w:rPr>
              <w:t>Romanos 1:4</w:t>
            </w:r>
          </w:p>
        </w:tc>
        <w:tc>
          <w:tcPr>
            <w:tcW w:type="dxa" w:w="2880"/>
            <w:tcW w:w="1440" w:type="dxa"/>
          </w:tcPr>
          <w:p>
            <w:pPr>
              <w:jc w:val="center"/>
            </w:pPr>
            <w:r>
              <w:rPr>
                <w:b/>
              </w:rPr>
              <w:t>OK</w:t>
            </w:r>
          </w:p>
        </w:tc>
      </w:tr>
      <w:tr>
        <w:tc>
          <w:tcPr>
            <w:tcW w:type="dxa" w:w="2880"/>
            <w:tcW w:w="7920" w:type="dxa"/>
          </w:tcPr>
          <w:p>
            <w:pPr>
              <w:spacing w:line="480" w:lineRule="auto"/>
            </w:pPr>
            <w:r>
              <w:t xml:space="preserve">Por la </w:t>
            </w:r>
            <w:r>
              <w:rPr>
                <w:b/>
              </w:rPr>
              <w:t>resurrección</w:t>
            </w:r>
            <w:r>
              <w:t xml:space="preserve"> de entre los muertos, Él fue declarado ser el poderoso Hijo de Dios por el Espíritu de santidad, Jesucristo nuestro Señor.</w:t>
            </w:r>
          </w:p>
        </w:tc>
        <w:tc>
          <w:tcPr>
            <w:tcW w:type="dxa" w:w="2880"/>
            <w:tcW w:w="7920" w:type="dxa"/>
          </w:tcPr>
          <w:p>
            <w:pPr>
              <w:spacing w:line="480" w:lineRule="auto"/>
            </w:pPr>
            <w:r>
              <w:t>Ta swenta te cha'kuxtel ta bay te aelmeletike, la yich' albeyel te ja Snich'an Dios te yich'oj yu'el ta swenta te Espíritu te ya xch'ulteswane, te Jkajwaltik Jesucristoe.</w:t>
            </w:r>
          </w:p>
        </w:tc>
        <w:tc>
          <w:tcPr>
            <w:tcW w:type="dxa" w:w="2880"/>
            <w:vAlign w:val="center"/>
            <w:tcW w:w="1440" w:type="dxa"/>
          </w:tcPr>
          <w:p>
            <w:pPr>
              <w:jc w:val="center"/>
            </w:pPr>
            <w:r>
              <w:t>☐</w:t>
            </w:r>
          </w:p>
        </w:tc>
      </w:tr>
      <w:tr>
        <w:tc>
          <w:tcPr>
            <w:tcW w:type="dxa" w:w="2880"/>
            <w:tcW w:w="7920" w:type="dxa"/>
          </w:tcPr>
          <w:p>
            <w:r>
              <w:rPr>
                <w:b/>
              </w:rPr>
              <w:t>Romanos 6:5</w:t>
            </w:r>
          </w:p>
        </w:tc>
        <w:tc>
          <w:tcPr>
            <w:tcW w:type="dxa" w:w="2880"/>
            <w:tcW w:w="7920" w:type="dxa"/>
          </w:tcPr>
          <w:p>
            <w:r>
              <w:rPr>
                <w:b/>
              </w:rPr>
              <w:t>Romanos 6:5</w:t>
            </w:r>
          </w:p>
        </w:tc>
        <w:tc>
          <w:tcPr>
            <w:tcW w:type="dxa" w:w="2880"/>
            <w:tcW w:w="1440" w:type="dxa"/>
          </w:tcPr>
          <w:p>
            <w:pPr>
              <w:jc w:val="center"/>
            </w:pPr>
            <w:r>
              <w:rPr>
                <w:b/>
              </w:rPr>
              <w:t>OK</w:t>
            </w:r>
          </w:p>
        </w:tc>
      </w:tr>
      <w:tr>
        <w:tc>
          <w:tcPr>
            <w:tcW w:type="dxa" w:w="2880"/>
            <w:tcW w:w="7920" w:type="dxa"/>
          </w:tcPr>
          <w:p>
            <w:pPr>
              <w:spacing w:line="480" w:lineRule="auto"/>
            </w:pPr>
            <w:r>
              <w:t xml:space="preserve">Pues si nosotros nos hemos unido con Él en la semejanza de su muerte, nosotros también seremos unidos con Su </w:t>
            </w:r>
            <w:r>
              <w:rPr>
                <w:b/>
              </w:rPr>
              <w:t>resurrección</w:t>
            </w:r>
            <w:r>
              <w:t>.</w:t>
            </w:r>
          </w:p>
        </w:tc>
        <w:tc>
          <w:tcPr>
            <w:tcW w:type="dxa" w:w="2880"/>
            <w:tcW w:w="7920" w:type="dxa"/>
          </w:tcPr>
          <w:p>
            <w:pPr>
              <w:spacing w:line="480" w:lineRule="auto"/>
            </w:pPr>
            <w:r>
              <w:t>Melel teme joinojtikix te Cristoe te pajal lajemotik k'oem soke. Janix jich te jo'otike pajal ya xcha' xkuxotik tel sok.</w:t>
            </w:r>
          </w:p>
        </w:tc>
        <w:tc>
          <w:tcPr>
            <w:tcW w:type="dxa" w:w="2880"/>
            <w:vAlign w:val="center"/>
            <w:tcW w:w="1440" w:type="dxa"/>
          </w:tcPr>
          <w:p>
            <w:pPr>
              <w:jc w:val="center"/>
            </w:pPr>
            <w:r>
              <w:t>☐</w:t>
            </w:r>
          </w:p>
        </w:tc>
      </w:tr>
      <w:tr>
        <w:tc>
          <w:tcPr>
            <w:tcW w:type="dxa" w:w="2880"/>
            <w:tcW w:w="7920" w:type="dxa"/>
          </w:tcPr>
          <w:p>
            <w:r>
              <w:rPr>
                <w:b/>
              </w:rPr>
              <w:t>1 Corintios 15:42</w:t>
            </w:r>
          </w:p>
        </w:tc>
        <w:tc>
          <w:tcPr>
            <w:tcW w:type="dxa" w:w="2880"/>
            <w:tcW w:w="7920" w:type="dxa"/>
          </w:tcPr>
          <w:p>
            <w:r>
              <w:rPr>
                <w:b/>
              </w:rPr>
              <w:t>1 Corintios 15:42</w:t>
            </w:r>
          </w:p>
        </w:tc>
        <w:tc>
          <w:tcPr>
            <w:tcW w:type="dxa" w:w="2880"/>
            <w:tcW w:w="1440" w:type="dxa"/>
          </w:tcPr>
          <w:p>
            <w:pPr>
              <w:jc w:val="center"/>
            </w:pPr>
            <w:r>
              <w:rPr>
                <w:b/>
              </w:rPr>
              <w:t>OK</w:t>
            </w:r>
          </w:p>
        </w:tc>
      </w:tr>
      <w:tr>
        <w:tc>
          <w:tcPr>
            <w:tcW w:type="dxa" w:w="2880"/>
            <w:tcW w:w="7920" w:type="dxa"/>
          </w:tcPr>
          <w:p>
            <w:pPr>
              <w:spacing w:line="480" w:lineRule="auto"/>
            </w:pPr>
            <w:r>
              <w:t xml:space="preserve">Así también es la </w:t>
            </w:r>
            <w:r>
              <w:rPr>
                <w:b/>
              </w:rPr>
              <w:t>resurrección</w:t>
            </w:r>
            <w:r>
              <w:t xml:space="preserve"> de los muertos. Lo que se siembra es perecedero, y lo que es levantado es imperecedero.</w:t>
            </w:r>
          </w:p>
        </w:tc>
        <w:tc>
          <w:tcPr>
            <w:tcW w:type="dxa" w:w="2880"/>
            <w:tcW w:w="7920" w:type="dxa"/>
          </w:tcPr>
          <w:p>
            <w:pPr>
              <w:spacing w:line="480" w:lineRule="auto"/>
            </w:pPr>
            <w:r>
              <w:t>Janix jich ya xk'ot ta pasel ta stojol te mach'atik ya xcha'kuxik tele. Te bak'ete ya me yich' mukel ta lum sok ya me xk'a', jauk me to teme cha'kux tele sbajt'el k'inal ya xkuxin.</w:t>
            </w:r>
          </w:p>
        </w:tc>
        <w:tc>
          <w:tcPr>
            <w:tcW w:type="dxa" w:w="2880"/>
            <w:vAlign w:val="center"/>
            <w:tcW w:w="1440" w:type="dxa"/>
          </w:tcPr>
          <w:p>
            <w:pPr>
              <w:jc w:val="center"/>
            </w:pPr>
            <w:r>
              <w:t>☐</w:t>
            </w:r>
          </w:p>
        </w:tc>
      </w:tr>
      <w:tr>
        <w:tc>
          <w:tcPr>
            <w:tcW w:type="dxa" w:w="2880"/>
            <w:tcW w:w="7920" w:type="dxa"/>
          </w:tcPr>
          <w:p>
            <w:r>
              <w:rPr>
                <w:b/>
              </w:rPr>
              <w:t>Filipenses 3:10</w:t>
            </w:r>
          </w:p>
        </w:tc>
        <w:tc>
          <w:tcPr>
            <w:tcW w:type="dxa" w:w="2880"/>
            <w:tcW w:w="7920" w:type="dxa"/>
          </w:tcPr>
          <w:p>
            <w:r>
              <w:rPr>
                <w:b/>
              </w:rPr>
              <w:t>Filipenses 3:10</w:t>
            </w:r>
          </w:p>
        </w:tc>
        <w:tc>
          <w:tcPr>
            <w:tcW w:type="dxa" w:w="2880"/>
            <w:tcW w:w="1440" w:type="dxa"/>
          </w:tcPr>
          <w:p>
            <w:pPr>
              <w:jc w:val="center"/>
            </w:pPr>
            <w:r>
              <w:rPr>
                <w:b/>
              </w:rPr>
              <w:t>OK</w:t>
            </w:r>
          </w:p>
        </w:tc>
      </w:tr>
      <w:tr>
        <w:tc>
          <w:tcPr>
            <w:tcW w:type="dxa" w:w="2880"/>
            <w:tcW w:w="7920" w:type="dxa"/>
          </w:tcPr>
          <w:p>
            <w:pPr>
              <w:spacing w:line="480" w:lineRule="auto"/>
            </w:pPr>
            <w:r>
              <w:t xml:space="preserve">Así que ahora yo lo quiero conocer a Él, el poder de Su </w:t>
            </w:r>
            <w:r>
              <w:rPr>
                <w:b/>
              </w:rPr>
              <w:t>resurrección</w:t>
            </w:r>
            <w:r>
              <w:t xml:space="preserve"> y acompañarlo en sus sufrimientos. Yo quiero ser transformado en la semejanza de su muerte,</w:t>
            </w:r>
          </w:p>
        </w:tc>
        <w:tc>
          <w:tcPr>
            <w:tcW w:type="dxa" w:w="2880"/>
            <w:tcW w:w="7920" w:type="dxa"/>
          </w:tcPr>
          <w:p>
            <w:pPr>
              <w:spacing w:line="480" w:lineRule="auto"/>
            </w:pPr>
            <w:r>
              <w:t>Ja yu'un te ya jk'an jna'bey sba ta lek te Cristoe sok te yakuk jkaiybey te yu'el te bit'il cha'kuxtele sok te jichuk ya xk'ax jwokol te bit'il k'ax swokole. Sok te jichuk jkot'an te bit'il la yak' sba ta lajele,</w:t>
            </w:r>
          </w:p>
        </w:tc>
        <w:tc>
          <w:tcPr>
            <w:tcW w:type="dxa" w:w="2880"/>
            <w:vAlign w:val="center"/>
            <w:tcW w:w="1440" w:type="dxa"/>
          </w:tcPr>
          <w:p>
            <w:pPr>
              <w:jc w:val="center"/>
            </w:pPr>
            <w:r>
              <w:t>☐</w:t>
            </w:r>
          </w:p>
        </w:tc>
      </w:tr>
      <w:tr>
        <w:tc>
          <w:tcPr>
            <w:tcW w:type="dxa" w:w="2880"/>
            <w:tcW w:w="7920" w:type="dxa"/>
          </w:tcPr>
          <w:p>
            <w:r>
              <w:rPr>
                <w:b/>
              </w:rPr>
              <w:t>Hebreos 11:35</w:t>
            </w:r>
          </w:p>
        </w:tc>
        <w:tc>
          <w:tcPr>
            <w:tcW w:type="dxa" w:w="2880"/>
            <w:tcW w:w="7920" w:type="dxa"/>
          </w:tcPr>
          <w:p>
            <w:r>
              <w:rPr>
                <w:b/>
              </w:rPr>
              <w:t>Hebreos 11:35</w:t>
            </w:r>
          </w:p>
        </w:tc>
        <w:tc>
          <w:tcPr>
            <w:tcW w:type="dxa" w:w="2880"/>
            <w:tcW w:w="1440" w:type="dxa"/>
          </w:tcPr>
          <w:p>
            <w:pPr>
              <w:jc w:val="center"/>
            </w:pPr>
            <w:r>
              <w:rPr>
                <w:b/>
              </w:rPr>
              <w:t>OK</w:t>
            </w:r>
          </w:p>
        </w:tc>
      </w:tr>
      <w:tr>
        <w:tc>
          <w:tcPr>
            <w:tcW w:type="dxa" w:w="2880"/>
            <w:tcW w:w="7920" w:type="dxa"/>
          </w:tcPr>
          <w:p>
            <w:pPr>
              <w:spacing w:line="480" w:lineRule="auto"/>
            </w:pPr>
            <w:r>
              <w:t xml:space="preserve">Las mujeres volvieron a recibir a sus muertos por </w:t>
            </w:r>
            <w:r>
              <w:rPr>
                <w:b/>
              </w:rPr>
              <w:t>resurrección</w:t>
            </w:r>
            <w:r>
              <w:t xml:space="preserve">. Otros fueron torturados, no aceptando liberación a fin de que ellos obtuvieran una mejor </w:t>
            </w:r>
            <w:r>
              <w:rPr>
                <w:b/>
              </w:rPr>
              <w:t>resurrección</w:t>
            </w:r>
            <w:r>
              <w:t>.</w:t>
            </w:r>
          </w:p>
        </w:tc>
        <w:tc>
          <w:tcPr>
            <w:tcW w:type="dxa" w:w="2880"/>
            <w:tcW w:w="7920" w:type="dxa"/>
          </w:tcPr>
          <w:p>
            <w:pPr>
              <w:spacing w:line="480" w:lineRule="auto"/>
            </w:pPr>
            <w:r>
              <w:t>Te antsetike la yich'ik cha'kusesbel te mach'a lajemix yu'unike. Sok ay yantik te mach'a k'ax swokolik te ma la sk'anik te ya yich'ik ak'el ta libre, melel ja ay ta yot'anik te ya xch'a kuxike.</w:t>
            </w:r>
          </w:p>
        </w:tc>
        <w:tc>
          <w:tcPr>
            <w:tcW w:type="dxa" w:w="2880"/>
            <w:vAlign w:val="center"/>
            <w:tcW w:w="1440" w:type="dxa"/>
          </w:tcPr>
          <w:p>
            <w:pPr>
              <w:jc w:val="center"/>
            </w:pPr>
            <w:r>
              <w:t>☐</w:t>
            </w:r>
          </w:p>
        </w:tc>
      </w:tr>
      <w:tr>
        <w:tc>
          <w:tcPr>
            <w:tcW w:type="dxa" w:w="2880"/>
            <w:tcW w:w="7920" w:type="dxa"/>
          </w:tcPr>
          <w:p>
            <w:r>
              <w:rPr>
                <w:b/>
              </w:rPr>
              <w:t>1 Pedro 1:3</w:t>
            </w:r>
          </w:p>
        </w:tc>
        <w:tc>
          <w:tcPr>
            <w:tcW w:type="dxa" w:w="2880"/>
            <w:tcW w:w="7920" w:type="dxa"/>
          </w:tcPr>
          <w:p>
            <w:r>
              <w:rPr>
                <w:b/>
              </w:rPr>
              <w:t>1 Pedro 1:3</w:t>
            </w:r>
          </w:p>
        </w:tc>
        <w:tc>
          <w:tcPr>
            <w:tcW w:type="dxa" w:w="2880"/>
            <w:tcW w:w="1440" w:type="dxa"/>
          </w:tcPr>
          <w:p>
            <w:pPr>
              <w:jc w:val="center"/>
            </w:pPr>
            <w:r>
              <w:rPr>
                <w:b/>
              </w:rPr>
              <w:t>OK</w:t>
            </w:r>
          </w:p>
        </w:tc>
      </w:tr>
      <w:tr>
        <w:tc>
          <w:tcPr>
            <w:tcW w:type="dxa" w:w="2880"/>
            <w:tcW w:w="7920" w:type="dxa"/>
          </w:tcPr>
          <w:p>
            <w:pPr>
              <w:spacing w:line="480" w:lineRule="auto"/>
            </w:pPr>
            <w:r>
              <w:t xml:space="preserve">Que el Dios y Padre de nuestro Señor Jesucristo sea bendecido. En su gran misericordia, Él nos dió un nuevo nacimiento para la confianza de una herencia a través de la </w:t>
            </w:r>
            <w:r>
              <w:rPr>
                <w:b/>
              </w:rPr>
              <w:t>resurrección</w:t>
            </w:r>
            <w:r>
              <w:t xml:space="preserve"> de Jesucristo de los muertos, </w:t>
            </w:r>
          </w:p>
        </w:tc>
        <w:tc>
          <w:tcPr>
            <w:tcW w:type="dxa" w:w="2880"/>
            <w:tcW w:w="7920" w:type="dxa"/>
          </w:tcPr>
          <w:p>
            <w:pPr>
              <w:spacing w:line="480" w:lineRule="auto"/>
            </w:pPr>
            <w:r>
              <w:t>Te Dios te Stat te Kajwaltik Jesucristoe ch'ultesbiluk me. Ta swenta xk'uxul yot'an, te ja la yak'botik te yach'il bejk'ajele, yu'un la yak'botik ta jtojoltik te smuk'ul jkot'antike te la xcha'kuses tel te Jesucristo ta ba ay te aelmeletike,</w:t>
            </w:r>
          </w:p>
        </w:tc>
        <w:tc>
          <w:tcPr>
            <w:tcW w:type="dxa" w:w="2880"/>
            <w:vAlign w:val="center"/>
            <w:tcW w:w="1440" w:type="dxa"/>
          </w:tcPr>
          <w:p>
            <w:pPr>
              <w:jc w:val="center"/>
            </w:pPr>
            <w:r>
              <w:t>☐</w:t>
            </w:r>
          </w:p>
        </w:tc>
      </w:tr>
      <w:tr>
        <w:tc>
          <w:tcPr>
            <w:tcW w:type="dxa" w:w="2880"/>
            <w:tcW w:w="7920" w:type="dxa"/>
          </w:tcPr>
          <w:p>
            <w:r>
              <w:rPr>
                <w:b/>
              </w:rPr>
              <w:t>Apocalipsis 20:6</w:t>
            </w:r>
          </w:p>
        </w:tc>
        <w:tc>
          <w:tcPr>
            <w:tcW w:type="dxa" w:w="2880"/>
            <w:tcW w:w="7920" w:type="dxa"/>
          </w:tcPr>
          <w:p>
            <w:r>
              <w:rPr>
                <w:b/>
              </w:rPr>
              <w:t>Apocalipsis 20:6</w:t>
            </w:r>
          </w:p>
        </w:tc>
        <w:tc>
          <w:tcPr>
            <w:tcW w:type="dxa" w:w="2880"/>
            <w:tcW w:w="1440" w:type="dxa"/>
          </w:tcPr>
          <w:p>
            <w:pPr>
              <w:jc w:val="center"/>
            </w:pPr>
            <w:r>
              <w:rPr>
                <w:b/>
              </w:rPr>
              <w:t>OK</w:t>
            </w:r>
          </w:p>
        </w:tc>
      </w:tr>
      <w:tr>
        <w:tc>
          <w:tcPr>
            <w:tcW w:type="dxa" w:w="2880"/>
            <w:tcW w:w="7920" w:type="dxa"/>
          </w:tcPr>
          <w:p>
            <w:pPr>
              <w:spacing w:line="480" w:lineRule="auto"/>
            </w:pPr>
            <w:r>
              <w:t xml:space="preserve">¡Bendecido y santo es cualquiera que tome parte en la primera </w:t>
            </w:r>
            <w:r>
              <w:rPr>
                <w:b/>
              </w:rPr>
              <w:t>resurrección</w:t>
            </w:r>
            <w:r>
              <w:t>! Sobre estos la segunda muerte no tiene poder. Ellos serán sacerdotes de Dios y de Cristo y reinarán con Él por mil años.</w:t>
            </w:r>
          </w:p>
        </w:tc>
        <w:tc>
          <w:tcPr>
            <w:tcW w:type="dxa" w:w="2880"/>
            <w:tcW w:w="7920" w:type="dxa"/>
          </w:tcPr>
          <w:p>
            <w:pPr>
              <w:spacing w:line="480" w:lineRule="auto"/>
            </w:pPr>
            <w:r>
              <w:t>¡Binax me yutsilik sok ch'ultesbil me te mach'a ya cha' kuxik tel ta sbabial cha'kuxele! melel mayukix yu'el te xchebal buelta lajele. Jich me ya xk'otik ta sacerdoteil yu'un Dios sok te Cristoe sok jich me ya sjoinik ta ajwalinel ta mil ja'wil.TSALBILIX TE PUKUJE.</w:t>
            </w:r>
          </w:p>
        </w:tc>
        <w:tc>
          <w:tcPr>
            <w:tcW w:type="dxa" w:w="2880"/>
            <w:vAlign w:val="center"/>
            <w:tcW w:w="1440" w:type="dxa"/>
          </w:tcPr>
          <w:p>
            <w:pPr>
              <w:jc w:val="center"/>
            </w:pPr>
            <w:r>
              <w:t>☐</w:t>
            </w:r>
          </w:p>
        </w:tc>
      </w:tr>
    </w:tbl>
    <w:p>
      <w:pPr>
        <w:pStyle w:val="Heading1"/>
        <w:spacing w:before="0"/>
      </w:pPr>
      <w:r>
        <w:t>sabiduría (G4678)</w:t>
      </w:r>
    </w:p>
    <w:p>
      <w:pPr>
        <w:spacing w:after="0"/>
      </w:pPr>
      <w:r/>
      <w:r>
        <w:t>Esta palabra puede significar: Conocimiento o habilidad. Inteligencia o aprendizaje. Madurez. La capacidad de tomar buenas decisiones. La propia sabiduría de Dios, que es completa. El Nuevo Testamento distingue entre la sabiduría humana y la sabiduría divina. La sabiduría humana puede incluir conocimiento o inteligencia, pero también egoísmo o arrogancia. La sabiduría divina beneficia a otros.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13:54</w:t>
            </w:r>
          </w:p>
        </w:tc>
        <w:tc>
          <w:tcPr>
            <w:tcW w:type="dxa" w:w="2880"/>
            <w:tcW w:w="7920" w:type="dxa"/>
          </w:tcPr>
          <w:p>
            <w:r>
              <w:rPr>
                <w:b/>
              </w:rPr>
              <w:t>Mateo 13:54</w:t>
            </w:r>
          </w:p>
        </w:tc>
        <w:tc>
          <w:tcPr>
            <w:tcW w:type="dxa" w:w="2880"/>
            <w:tcW w:w="1440" w:type="dxa"/>
          </w:tcPr>
          <w:p>
            <w:pPr>
              <w:jc w:val="center"/>
            </w:pPr>
            <w:r>
              <w:rPr>
                <w:b/>
              </w:rPr>
              <w:t>OK</w:t>
            </w:r>
          </w:p>
        </w:tc>
      </w:tr>
      <w:tr>
        <w:tc>
          <w:tcPr>
            <w:tcW w:type="dxa" w:w="2880"/>
            <w:tcW w:w="7920" w:type="dxa"/>
          </w:tcPr>
          <w:p>
            <w:pPr>
              <w:spacing w:line="480" w:lineRule="auto"/>
            </w:pPr>
            <w:r>
              <w:t xml:space="preserve">Entonces Jesús entró a su propia región y enseñó a las personas en su sinagoga. El resultado fue que ellos quedaron atónitos y dijeron: "¿De dónde este hombre saca su </w:t>
            </w:r>
            <w:r>
              <w:rPr>
                <w:b/>
              </w:rPr>
              <w:t>sabiduría</w:t>
            </w:r>
            <w:r>
              <w:t xml:space="preserve"> y estos milagros?</w:t>
            </w:r>
          </w:p>
        </w:tc>
        <w:tc>
          <w:tcPr>
            <w:tcW w:type="dxa" w:w="2880"/>
            <w:tcW w:w="7920" w:type="dxa"/>
          </w:tcPr>
          <w:p>
            <w:pPr>
              <w:spacing w:line="480" w:lineRule="auto"/>
            </w:pPr>
            <w:r>
              <w:t>Jich te Jesuse och bael ta slumal sok och ta sbijtesel te ants-winiketik ta bay te sinagogae. Chajp' nax la yaiyik stojol a sok jich la yalik: "¿Banti ya sta tel te sbijil jai winik to sok te chajp' at'eliletik te ya spase?</w:t>
            </w:r>
          </w:p>
        </w:tc>
        <w:tc>
          <w:tcPr>
            <w:tcW w:type="dxa" w:w="2880"/>
            <w:vAlign w:val="center"/>
            <w:tcW w:w="1440" w:type="dxa"/>
          </w:tcPr>
          <w:p>
            <w:pPr>
              <w:jc w:val="center"/>
            </w:pPr>
            <w:r>
              <w:t>☐</w:t>
            </w:r>
          </w:p>
        </w:tc>
      </w:tr>
      <w:tr>
        <w:tc>
          <w:tcPr>
            <w:tcW w:type="dxa" w:w="2880"/>
            <w:tcW w:w="7920" w:type="dxa"/>
          </w:tcPr>
          <w:p>
            <w:r>
              <w:rPr>
                <w:b/>
              </w:rPr>
              <w:t>Marcos 6:2</w:t>
            </w:r>
          </w:p>
        </w:tc>
        <w:tc>
          <w:tcPr>
            <w:tcW w:type="dxa" w:w="2880"/>
            <w:tcW w:w="7920" w:type="dxa"/>
          </w:tcPr>
          <w:p>
            <w:r>
              <w:rPr>
                <w:b/>
              </w:rPr>
              <w:t>Marcos 6:2</w:t>
            </w:r>
          </w:p>
        </w:tc>
        <w:tc>
          <w:tcPr>
            <w:tcW w:type="dxa" w:w="2880"/>
            <w:tcW w:w="1440" w:type="dxa"/>
          </w:tcPr>
          <w:p>
            <w:pPr>
              <w:jc w:val="center"/>
            </w:pPr>
            <w:r>
              <w:rPr>
                <w:b/>
              </w:rPr>
              <w:t>OK</w:t>
            </w:r>
          </w:p>
        </w:tc>
      </w:tr>
      <w:tr>
        <w:tc>
          <w:tcPr>
            <w:tcW w:type="dxa" w:w="2880"/>
            <w:tcW w:w="7920" w:type="dxa"/>
          </w:tcPr>
          <w:p>
            <w:pPr>
              <w:spacing w:line="480" w:lineRule="auto"/>
            </w:pPr>
            <w:r>
              <w:t xml:space="preserve">Cuando vino el Sábado, Él enseñó en la sinagoga. Muchos lo escuchaban y se maravillaban. Ellos decían: "¿De dónde Él obtiene estas enseñanzas? ¿Qué es esta </w:t>
            </w:r>
            <w:r>
              <w:rPr>
                <w:b/>
              </w:rPr>
              <w:t>sabiduría</w:t>
            </w:r>
            <w:r>
              <w:t xml:space="preserve"> que le ha sido dada? ¿Qué son estos milagros que Él hace con Sus manos? </w:t>
            </w:r>
          </w:p>
        </w:tc>
        <w:tc>
          <w:tcPr>
            <w:tcW w:type="dxa" w:w="2880"/>
            <w:tcW w:w="7920" w:type="dxa"/>
          </w:tcPr>
          <w:p>
            <w:pPr>
              <w:spacing w:line="480" w:lineRule="auto"/>
            </w:pPr>
            <w:r>
              <w:t>Te k'alal la sta te sk'alel ich' lewae, te Jesuse bijteswan ta bay sinagoga. Bayal mach'atik la yaiybeyik stojol te sk'ope, sok yanax la yaiyik yu'un. Jich la yalik: "¿Banti la snop tel spisil te beluk yak ta yak'belotik jnoptike? ¿Banti la sta tel te sbijile? ¿Bit'il ya spas te chajp' at'elil te ya spas sok te sk'abe?</w:t>
            </w:r>
          </w:p>
        </w:tc>
        <w:tc>
          <w:tcPr>
            <w:tcW w:type="dxa" w:w="2880"/>
            <w:vAlign w:val="center"/>
            <w:tcW w:w="1440" w:type="dxa"/>
          </w:tcPr>
          <w:p>
            <w:pPr>
              <w:jc w:val="center"/>
            </w:pPr>
            <w:r>
              <w:t>☐</w:t>
            </w:r>
          </w:p>
        </w:tc>
      </w:tr>
      <w:tr>
        <w:tc>
          <w:tcPr>
            <w:tcW w:type="dxa" w:w="2880"/>
            <w:tcW w:w="7920" w:type="dxa"/>
          </w:tcPr>
          <w:p>
            <w:r>
              <w:rPr>
                <w:b/>
              </w:rPr>
              <w:t>Lucas 2:40</w:t>
            </w:r>
          </w:p>
        </w:tc>
        <w:tc>
          <w:tcPr>
            <w:tcW w:type="dxa" w:w="2880"/>
            <w:tcW w:w="7920" w:type="dxa"/>
          </w:tcPr>
          <w:p>
            <w:r>
              <w:rPr>
                <w:b/>
              </w:rPr>
              <w:t>Lucas 2:40</w:t>
            </w:r>
          </w:p>
        </w:tc>
        <w:tc>
          <w:tcPr>
            <w:tcW w:type="dxa" w:w="2880"/>
            <w:tcW w:w="1440" w:type="dxa"/>
          </w:tcPr>
          <w:p>
            <w:pPr>
              <w:jc w:val="center"/>
            </w:pPr>
            <w:r>
              <w:rPr>
                <w:b/>
              </w:rPr>
              <w:t>OK</w:t>
            </w:r>
          </w:p>
        </w:tc>
      </w:tr>
      <w:tr>
        <w:tc>
          <w:tcPr>
            <w:tcW w:type="dxa" w:w="2880"/>
            <w:tcW w:w="7920" w:type="dxa"/>
          </w:tcPr>
          <w:p>
            <w:pPr>
              <w:spacing w:line="480" w:lineRule="auto"/>
            </w:pPr>
            <w:r>
              <w:t xml:space="preserve">El niño creció y se fortaleció, incrementando en </w:t>
            </w:r>
            <w:r>
              <w:rPr>
                <w:b/>
              </w:rPr>
              <w:t>sabiduría</w:t>
            </w:r>
            <w:r>
              <w:t xml:space="preserve"> y la gracia de Dios estaba sobre Él.</w:t>
            </w:r>
          </w:p>
        </w:tc>
        <w:tc>
          <w:tcPr>
            <w:tcW w:type="dxa" w:w="2880"/>
            <w:tcW w:w="7920" w:type="dxa"/>
          </w:tcPr>
          <w:p>
            <w:pPr>
              <w:spacing w:line="480" w:lineRule="auto"/>
            </w:pPr>
            <w:r>
              <w:t>Te alale kaj ta ch'iel sok kaj stsak yip, kaj ta bijubel xan sok te yutsil yot'an te Diose ay ta stojol.TE CH'IN KEREM JESÚS K'OT TA TEMPLO</w:t>
            </w:r>
          </w:p>
        </w:tc>
        <w:tc>
          <w:tcPr>
            <w:tcW w:type="dxa" w:w="2880"/>
            <w:vAlign w:val="center"/>
            <w:tcW w:w="1440" w:type="dxa"/>
          </w:tcPr>
          <w:p>
            <w:pPr>
              <w:jc w:val="center"/>
            </w:pPr>
            <w:r>
              <w:t>☐</w:t>
            </w:r>
          </w:p>
        </w:tc>
      </w:tr>
      <w:tr>
        <w:tc>
          <w:tcPr>
            <w:tcW w:type="dxa" w:w="2880"/>
            <w:tcW w:w="7920" w:type="dxa"/>
          </w:tcPr>
          <w:p>
            <w:r>
              <w:rPr>
                <w:b/>
              </w:rPr>
              <w:t>Hechos 6:3</w:t>
            </w:r>
          </w:p>
        </w:tc>
        <w:tc>
          <w:tcPr>
            <w:tcW w:type="dxa" w:w="2880"/>
            <w:tcW w:w="7920" w:type="dxa"/>
          </w:tcPr>
          <w:p>
            <w:r>
              <w:rPr>
                <w:b/>
              </w:rPr>
              <w:t>Hechos 6:3</w:t>
            </w:r>
          </w:p>
        </w:tc>
        <w:tc>
          <w:tcPr>
            <w:tcW w:type="dxa" w:w="2880"/>
            <w:tcW w:w="1440" w:type="dxa"/>
          </w:tcPr>
          <w:p>
            <w:pPr>
              <w:jc w:val="center"/>
            </w:pPr>
            <w:r>
              <w:rPr>
                <w:b/>
              </w:rPr>
              <w:t>OK</w:t>
            </w:r>
          </w:p>
        </w:tc>
      </w:tr>
      <w:tr>
        <w:tc>
          <w:tcPr>
            <w:tcW w:type="dxa" w:w="2880"/>
            <w:tcW w:w="7920" w:type="dxa"/>
          </w:tcPr>
          <w:p>
            <w:pPr>
              <w:spacing w:line="480" w:lineRule="auto"/>
            </w:pPr>
            <w:r>
              <w:t xml:space="preserve">Por lo tanto, ustedes deben escoger, hermanos, a siete hombres de entre ustedes, hombres de buena reputación, llenos del Espíritu y de </w:t>
            </w:r>
            <w:r>
              <w:rPr>
                <w:b/>
              </w:rPr>
              <w:t>sabiduría</w:t>
            </w:r>
            <w:r>
              <w:t xml:space="preserve">, a quienes podamos designar para atender este asunto. </w:t>
            </w:r>
          </w:p>
        </w:tc>
        <w:tc>
          <w:tcPr>
            <w:tcW w:type="dxa" w:w="2880"/>
            <w:tcW w:w="7920" w:type="dxa"/>
          </w:tcPr>
          <w:p>
            <w:pPr>
              <w:spacing w:line="480" w:lineRule="auto"/>
            </w:pPr>
            <w:r>
              <w:t>Jich yu'un, jkermanotak, leaik juk tul winiketik ta awolilik te lek sk'oplalike, sok te nojel ta yot'anik te Ch'ul Espíritue sok te ay sbijil yot'anike, yu'un ja me ya jkak'beytik swentainik te at'elile.</w:t>
            </w:r>
          </w:p>
        </w:tc>
        <w:tc>
          <w:tcPr>
            <w:tcW w:type="dxa" w:w="2880"/>
            <w:vAlign w:val="center"/>
            <w:tcW w:w="1440" w:type="dxa"/>
          </w:tcPr>
          <w:p>
            <w:pPr>
              <w:jc w:val="center"/>
            </w:pPr>
            <w:r>
              <w:t>☐</w:t>
            </w:r>
          </w:p>
        </w:tc>
      </w:tr>
      <w:tr>
        <w:tc>
          <w:tcPr>
            <w:tcW w:type="dxa" w:w="2880"/>
            <w:tcW w:w="7920" w:type="dxa"/>
          </w:tcPr>
          <w:p>
            <w:r>
              <w:rPr>
                <w:b/>
              </w:rPr>
              <w:t>Romanos 11:33</w:t>
            </w:r>
          </w:p>
        </w:tc>
        <w:tc>
          <w:tcPr>
            <w:tcW w:type="dxa" w:w="2880"/>
            <w:tcW w:w="7920" w:type="dxa"/>
          </w:tcPr>
          <w:p>
            <w:r>
              <w:rPr>
                <w:b/>
              </w:rPr>
              <w:t>Romanos 11:33</w:t>
            </w:r>
          </w:p>
        </w:tc>
        <w:tc>
          <w:tcPr>
            <w:tcW w:type="dxa" w:w="2880"/>
            <w:tcW w:w="1440" w:type="dxa"/>
          </w:tcPr>
          <w:p>
            <w:pPr>
              <w:jc w:val="center"/>
            </w:pPr>
            <w:r>
              <w:rPr>
                <w:b/>
              </w:rPr>
              <w:t>OK</w:t>
            </w:r>
          </w:p>
        </w:tc>
      </w:tr>
      <w:tr>
        <w:tc>
          <w:tcPr>
            <w:tcW w:type="dxa" w:w="2880"/>
            <w:tcW w:w="7920" w:type="dxa"/>
          </w:tcPr>
          <w:p>
            <w:pPr>
              <w:spacing w:line="480" w:lineRule="auto"/>
            </w:pPr>
            <w:r>
              <w:t xml:space="preserve">¡Oh, la profundidad de las riquezas tanto de la </w:t>
            </w:r>
            <w:r>
              <w:rPr>
                <w:b/>
              </w:rPr>
              <w:t>sabiduría</w:t>
            </w:r>
            <w:r>
              <w:t xml:space="preserve"> y del conocimiento de Dios! ¡Cuán insondables son sus juicios, y sus caminos más allá de descubrir!</w:t>
            </w:r>
          </w:p>
        </w:tc>
        <w:tc>
          <w:tcPr>
            <w:tcW w:type="dxa" w:w="2880"/>
            <w:tcW w:w="7920" w:type="dxa"/>
          </w:tcPr>
          <w:p>
            <w:pPr>
              <w:spacing w:line="480" w:lineRule="auto"/>
            </w:pPr>
            <w:r>
              <w:t>¡K'axem to xan ay yutsilal te smuk'ul sbijil yot'an sok te sbijil sjol te Diose! ¡Te jo'otike ma xk'axotik a te snopjibal yu'un te beluk ya spas te Diose sok ma jna'tik te bit'il ya x-at'ej ta jtojoltike!</w:t>
            </w:r>
          </w:p>
        </w:tc>
        <w:tc>
          <w:tcPr>
            <w:tcW w:type="dxa" w:w="2880"/>
            <w:vAlign w:val="center"/>
            <w:tcW w:w="1440" w:type="dxa"/>
          </w:tcPr>
          <w:p>
            <w:pPr>
              <w:jc w:val="center"/>
            </w:pPr>
            <w:r>
              <w:t>☐</w:t>
            </w:r>
          </w:p>
        </w:tc>
      </w:tr>
      <w:tr>
        <w:tc>
          <w:tcPr>
            <w:tcW w:type="dxa" w:w="2880"/>
            <w:tcW w:w="7920" w:type="dxa"/>
          </w:tcPr>
          <w:p>
            <w:r>
              <w:rPr>
                <w:b/>
              </w:rPr>
              <w:t>1 Corintios 1:20</w:t>
            </w:r>
          </w:p>
        </w:tc>
        <w:tc>
          <w:tcPr>
            <w:tcW w:type="dxa" w:w="2880"/>
            <w:tcW w:w="7920" w:type="dxa"/>
          </w:tcPr>
          <w:p>
            <w:r>
              <w:rPr>
                <w:b/>
              </w:rPr>
              <w:t>1 Corintios 1:20</w:t>
            </w:r>
          </w:p>
        </w:tc>
        <w:tc>
          <w:tcPr>
            <w:tcW w:type="dxa" w:w="2880"/>
            <w:tcW w:w="1440" w:type="dxa"/>
          </w:tcPr>
          <w:p>
            <w:pPr>
              <w:jc w:val="center"/>
            </w:pPr>
            <w:r>
              <w:rPr>
                <w:b/>
              </w:rPr>
              <w:t>OK</w:t>
            </w:r>
          </w:p>
        </w:tc>
      </w:tr>
      <w:tr>
        <w:tc>
          <w:tcPr>
            <w:tcW w:type="dxa" w:w="2880"/>
            <w:tcW w:w="7920" w:type="dxa"/>
          </w:tcPr>
          <w:p>
            <w:pPr>
              <w:spacing w:line="480" w:lineRule="auto"/>
            </w:pPr>
            <w:r>
              <w:t xml:space="preserve">¿Dónde está el sabio? ¿Dónde está el estudioso? ¿Dónde está el que debate en este mundo? ¿No ha convertido Dios la </w:t>
            </w:r>
            <w:r>
              <w:rPr>
                <w:b/>
              </w:rPr>
              <w:t>sabiduría</w:t>
            </w:r>
            <w:r>
              <w:t xml:space="preserve"> del mundo en necedad?</w:t>
            </w:r>
          </w:p>
        </w:tc>
        <w:tc>
          <w:tcPr>
            <w:tcW w:type="dxa" w:w="2880"/>
            <w:tcW w:w="7920" w:type="dxa"/>
          </w:tcPr>
          <w:p>
            <w:pPr>
              <w:spacing w:line="480" w:lineRule="auto"/>
            </w:pPr>
            <w:r>
              <w:t>¿Banti ay te mach'atik bijike? ¿Banti ay te mach'a nopjunetike? ¿Banti ay te mach'a ya stsalwan ta k'op ta balumilale? ¿Ma ba la yak' jowilajuk te Dios te sbijil te balumilale?</w:t>
            </w:r>
          </w:p>
        </w:tc>
        <w:tc>
          <w:tcPr>
            <w:tcW w:type="dxa" w:w="2880"/>
            <w:vAlign w:val="center"/>
            <w:tcW w:w="1440" w:type="dxa"/>
          </w:tcPr>
          <w:p>
            <w:pPr>
              <w:jc w:val="center"/>
            </w:pPr>
            <w:r>
              <w:t>☐</w:t>
            </w:r>
          </w:p>
        </w:tc>
      </w:tr>
      <w:tr>
        <w:tc>
          <w:tcPr>
            <w:tcW w:type="dxa" w:w="2880"/>
            <w:tcW w:w="7920" w:type="dxa"/>
          </w:tcPr>
          <w:p>
            <w:r>
              <w:rPr>
                <w:b/>
              </w:rPr>
              <w:t>1 Corintios 2:6</w:t>
            </w:r>
          </w:p>
        </w:tc>
        <w:tc>
          <w:tcPr>
            <w:tcW w:type="dxa" w:w="2880"/>
            <w:tcW w:w="7920" w:type="dxa"/>
          </w:tcPr>
          <w:p>
            <w:r>
              <w:rPr>
                <w:b/>
              </w:rPr>
              <w:t>1 Corintios 2:6</w:t>
            </w:r>
          </w:p>
        </w:tc>
        <w:tc>
          <w:tcPr>
            <w:tcW w:type="dxa" w:w="2880"/>
            <w:tcW w:w="1440" w:type="dxa"/>
          </w:tcPr>
          <w:p>
            <w:pPr>
              <w:jc w:val="center"/>
            </w:pPr>
            <w:r>
              <w:rPr>
                <w:b/>
              </w:rPr>
              <w:t>OK</w:t>
            </w:r>
          </w:p>
        </w:tc>
      </w:tr>
      <w:tr>
        <w:tc>
          <w:tcPr>
            <w:tcW w:type="dxa" w:w="2880"/>
            <w:tcW w:w="7920" w:type="dxa"/>
          </w:tcPr>
          <w:p>
            <w:pPr>
              <w:spacing w:line="480" w:lineRule="auto"/>
            </w:pPr>
            <w:r>
              <w:t xml:space="preserve">Ahora, nosotros hablamos </w:t>
            </w:r>
            <w:r>
              <w:rPr>
                <w:b/>
              </w:rPr>
              <w:t>sabiduría</w:t>
            </w:r>
            <w:r>
              <w:t xml:space="preserve"> entre los maduros, pero no la </w:t>
            </w:r>
            <w:r>
              <w:rPr>
                <w:b/>
              </w:rPr>
              <w:t>sabiduría</w:t>
            </w:r>
            <w:r>
              <w:t xml:space="preserve"> de este mundo, ni de los gobernantes de este siglo, quienes van desapareciendo.</w:t>
            </w:r>
          </w:p>
        </w:tc>
        <w:tc>
          <w:tcPr>
            <w:tcW w:type="dxa" w:w="2880"/>
            <w:tcW w:w="7920" w:type="dxa"/>
          </w:tcPr>
          <w:p>
            <w:pPr>
              <w:spacing w:line="480" w:lineRule="auto"/>
            </w:pPr>
            <w:r>
              <w:t>Ja yu'un te jo'otike ya me xk'opojotik ta sbijil-ot'anil ta stojol te mach'atik yijubenikixe, ma jauk ta sbijil te balumilale, sok ma jauk ta stojolik te ajwaliletik ta balumilale, te ya xlaj bael sk'oplale.</w:t>
            </w:r>
          </w:p>
        </w:tc>
        <w:tc>
          <w:tcPr>
            <w:tcW w:type="dxa" w:w="2880"/>
            <w:vAlign w:val="center"/>
            <w:tcW w:w="1440" w:type="dxa"/>
          </w:tcPr>
          <w:p>
            <w:pPr>
              <w:jc w:val="center"/>
            </w:pPr>
            <w:r>
              <w:t>☐</w:t>
            </w:r>
          </w:p>
        </w:tc>
      </w:tr>
      <w:tr>
        <w:tc>
          <w:tcPr>
            <w:tcW w:type="dxa" w:w="2880"/>
            <w:tcW w:w="7920" w:type="dxa"/>
          </w:tcPr>
          <w:p>
            <w:r>
              <w:rPr>
                <w:b/>
              </w:rPr>
              <w:t>Efesios 3:10</w:t>
            </w:r>
          </w:p>
        </w:tc>
        <w:tc>
          <w:tcPr>
            <w:tcW w:type="dxa" w:w="2880"/>
            <w:tcW w:w="7920" w:type="dxa"/>
          </w:tcPr>
          <w:p>
            <w:r>
              <w:rPr>
                <w:b/>
              </w:rPr>
              <w:t>Efesios 3:10</w:t>
            </w:r>
          </w:p>
        </w:tc>
        <w:tc>
          <w:tcPr>
            <w:tcW w:type="dxa" w:w="2880"/>
            <w:tcW w:w="1440" w:type="dxa"/>
          </w:tcPr>
          <w:p>
            <w:pPr>
              <w:jc w:val="center"/>
            </w:pPr>
            <w:r>
              <w:rPr>
                <w:b/>
              </w:rPr>
              <w:t>OK</w:t>
            </w:r>
          </w:p>
        </w:tc>
      </w:tr>
      <w:tr>
        <w:tc>
          <w:tcPr>
            <w:tcW w:type="dxa" w:w="2880"/>
            <w:tcW w:w="7920" w:type="dxa"/>
          </w:tcPr>
          <w:p>
            <w:pPr>
              <w:spacing w:line="480" w:lineRule="auto"/>
            </w:pPr>
            <w:r>
              <w:t xml:space="preserve">Este plan es dado a conocer por medio de la iglesia para que los gobernantes y las autoridades en los lugares celestiales vengan a conocer la multiforme naturaleza de la </w:t>
            </w:r>
            <w:r>
              <w:rPr>
                <w:b/>
              </w:rPr>
              <w:t>sabiduría</w:t>
            </w:r>
            <w:r>
              <w:t xml:space="preserve"> de Dios.</w:t>
            </w:r>
          </w:p>
        </w:tc>
        <w:tc>
          <w:tcPr>
            <w:tcW w:type="dxa" w:w="2880"/>
            <w:tcW w:w="7920" w:type="dxa"/>
          </w:tcPr>
          <w:p>
            <w:pPr>
              <w:spacing w:line="480" w:lineRule="auto"/>
            </w:pPr>
            <w:r>
              <w:t>Jich yu'un, ta swenta te ch'uunjeletike, te ajwaliletik sok te mach'a tulan yich'ojik yat'elik ta ch'ulchan jich me ya sna'ik a te k'ax ay sbijil te Diose.</w:t>
            </w:r>
          </w:p>
        </w:tc>
        <w:tc>
          <w:tcPr>
            <w:tcW w:type="dxa" w:w="2880"/>
            <w:vAlign w:val="center"/>
            <w:tcW w:w="1440" w:type="dxa"/>
          </w:tcPr>
          <w:p>
            <w:pPr>
              <w:jc w:val="center"/>
            </w:pPr>
            <w:r>
              <w:t>☐</w:t>
            </w:r>
          </w:p>
        </w:tc>
      </w:tr>
      <w:tr>
        <w:tc>
          <w:tcPr>
            <w:tcW w:type="dxa" w:w="2880"/>
            <w:tcW w:w="7920" w:type="dxa"/>
          </w:tcPr>
          <w:p>
            <w:r>
              <w:rPr>
                <w:b/>
              </w:rPr>
              <w:t>Colosenses 1:9</w:t>
            </w:r>
          </w:p>
        </w:tc>
        <w:tc>
          <w:tcPr>
            <w:tcW w:type="dxa" w:w="2880"/>
            <w:tcW w:w="7920" w:type="dxa"/>
          </w:tcPr>
          <w:p>
            <w:r>
              <w:rPr>
                <w:b/>
              </w:rPr>
              <w:t>Colosenses 1:9</w:t>
            </w:r>
          </w:p>
        </w:tc>
        <w:tc>
          <w:tcPr>
            <w:tcW w:type="dxa" w:w="2880"/>
            <w:tcW w:w="1440" w:type="dxa"/>
          </w:tcPr>
          <w:p>
            <w:pPr>
              <w:jc w:val="center"/>
            </w:pPr>
            <w:r>
              <w:rPr>
                <w:b/>
              </w:rPr>
              <w:t>OK</w:t>
            </w:r>
          </w:p>
        </w:tc>
      </w:tr>
      <w:tr>
        <w:tc>
          <w:tcPr>
            <w:tcW w:type="dxa" w:w="2880"/>
            <w:tcW w:w="7920" w:type="dxa"/>
          </w:tcPr>
          <w:p>
            <w:pPr>
              <w:spacing w:line="480" w:lineRule="auto"/>
            </w:pPr>
            <w:r>
              <w:t xml:space="preserve">Por causa de este amor, desde el día que escuchamos esto no hemos cesado de orar por ustedes. Nosotros hemos estado pidiendo que ustedes sean llenos con el conocimiento de su voluntad en toda </w:t>
            </w:r>
            <w:r>
              <w:rPr>
                <w:b/>
              </w:rPr>
              <w:t>sabiduría</w:t>
            </w:r>
            <w:r>
              <w:t xml:space="preserve"> y entendimiento espiritual. </w:t>
            </w:r>
          </w:p>
        </w:tc>
        <w:tc>
          <w:tcPr>
            <w:tcW w:type="dxa" w:w="2880"/>
            <w:tcW w:w="7920" w:type="dxa"/>
          </w:tcPr>
          <w:p>
            <w:pPr>
              <w:spacing w:line="480" w:lineRule="auto"/>
            </w:pPr>
            <w:r>
              <w:t>Ta swenta te xk'uxul ot'anile, te k'alal la jkaiytik stojol te bit'il ayexe mayuk ni junuk k'aal te la jkik'teytik ta sk'oponel Dios ta atojolik.Te jo'otike yakotik ta sk'anel te yakuk xnojex ta sbijil ot'anil yu'un jich ya ana'beyik te beluk ya sk'an yot'an te Diose sok te yakuk awich'ik abijilik ta swenta te Espíritue.</w:t>
            </w:r>
          </w:p>
        </w:tc>
        <w:tc>
          <w:tcPr>
            <w:tcW w:type="dxa" w:w="2880"/>
            <w:vAlign w:val="center"/>
            <w:tcW w:w="1440" w:type="dxa"/>
          </w:tcPr>
          <w:p>
            <w:pPr>
              <w:jc w:val="center"/>
            </w:pPr>
            <w:r>
              <w:t>☐</w:t>
            </w:r>
          </w:p>
        </w:tc>
      </w:tr>
      <w:tr>
        <w:tc>
          <w:tcPr>
            <w:tcW w:type="dxa" w:w="2880"/>
            <w:tcW w:w="7920" w:type="dxa"/>
          </w:tcPr>
          <w:p>
            <w:r>
              <w:rPr>
                <w:b/>
              </w:rPr>
              <w:t>Colosenses 4:5</w:t>
            </w:r>
          </w:p>
        </w:tc>
        <w:tc>
          <w:tcPr>
            <w:tcW w:type="dxa" w:w="2880"/>
            <w:tcW w:w="7920" w:type="dxa"/>
          </w:tcPr>
          <w:p>
            <w:r>
              <w:rPr>
                <w:b/>
              </w:rPr>
              <w:t>Colosenses 4:5</w:t>
            </w:r>
          </w:p>
        </w:tc>
        <w:tc>
          <w:tcPr>
            <w:tcW w:type="dxa" w:w="2880"/>
            <w:tcW w:w="1440" w:type="dxa"/>
          </w:tcPr>
          <w:p>
            <w:pPr>
              <w:jc w:val="center"/>
            </w:pPr>
            <w:r>
              <w:rPr>
                <w:b/>
              </w:rPr>
              <w:t>OK</w:t>
            </w:r>
          </w:p>
        </w:tc>
      </w:tr>
      <w:tr>
        <w:tc>
          <w:tcPr>
            <w:tcW w:type="dxa" w:w="2880"/>
            <w:tcW w:w="7920" w:type="dxa"/>
          </w:tcPr>
          <w:p>
            <w:pPr>
              <w:spacing w:line="480" w:lineRule="auto"/>
            </w:pPr>
            <w:r>
              <w:t xml:space="preserve">Caminen en </w:t>
            </w:r>
            <w:r>
              <w:rPr>
                <w:b/>
              </w:rPr>
              <w:t>sabiduría</w:t>
            </w:r>
            <w:r>
              <w:t xml:space="preserve"> hacia aquellos de afuera, y rediman el tiempo. </w:t>
            </w:r>
          </w:p>
        </w:tc>
        <w:tc>
          <w:tcPr>
            <w:tcW w:type="dxa" w:w="2880"/>
            <w:tcW w:w="7920" w:type="dxa"/>
          </w:tcPr>
          <w:p>
            <w:pPr>
              <w:spacing w:line="480" w:lineRule="auto"/>
            </w:pPr>
            <w:r>
              <w:t>Bijanik me te bit'il ya xbeenex ta stojol te mach'a mayuk xch'uunjel yot'anike, lek me xa ana'ik stuuntesel te jujun k'aale.</w:t>
            </w:r>
          </w:p>
        </w:tc>
        <w:tc>
          <w:tcPr>
            <w:tcW w:type="dxa" w:w="2880"/>
            <w:vAlign w:val="center"/>
            <w:tcW w:w="1440" w:type="dxa"/>
          </w:tcPr>
          <w:p>
            <w:pPr>
              <w:jc w:val="center"/>
            </w:pPr>
            <w:r>
              <w:t>☐</w:t>
            </w:r>
          </w:p>
        </w:tc>
      </w:tr>
      <w:tr>
        <w:tc>
          <w:tcPr>
            <w:tcW w:type="dxa" w:w="2880"/>
            <w:tcW w:w="7920" w:type="dxa"/>
          </w:tcPr>
          <w:p>
            <w:r>
              <w:rPr>
                <w:b/>
              </w:rPr>
              <w:t>Santiago 1:5</w:t>
            </w:r>
          </w:p>
        </w:tc>
        <w:tc>
          <w:tcPr>
            <w:tcW w:type="dxa" w:w="2880"/>
            <w:tcW w:w="7920" w:type="dxa"/>
          </w:tcPr>
          <w:p>
            <w:r>
              <w:rPr>
                <w:b/>
              </w:rPr>
              <w:t>Santiago 1:5</w:t>
            </w:r>
          </w:p>
        </w:tc>
        <w:tc>
          <w:tcPr>
            <w:tcW w:type="dxa" w:w="2880"/>
            <w:tcW w:w="1440" w:type="dxa"/>
          </w:tcPr>
          <w:p>
            <w:pPr>
              <w:jc w:val="center"/>
            </w:pPr>
            <w:r>
              <w:rPr>
                <w:b/>
              </w:rPr>
              <w:t>OK</w:t>
            </w:r>
          </w:p>
        </w:tc>
      </w:tr>
      <w:tr>
        <w:tc>
          <w:tcPr>
            <w:tcW w:type="dxa" w:w="2880"/>
            <w:tcW w:w="7920" w:type="dxa"/>
          </w:tcPr>
          <w:p>
            <w:pPr>
              <w:spacing w:line="480" w:lineRule="auto"/>
            </w:pPr>
            <w:r>
              <w:t xml:space="preserve">Pero si alguno de ustedes necesita </w:t>
            </w:r>
            <w:r>
              <w:rPr>
                <w:b/>
              </w:rPr>
              <w:t>sabiduría</w:t>
            </w:r>
            <w:r>
              <w:t>, pídala a Dios que la da, generosamente y sin reproche a todo al que la pida, y Él se la concederá.</w:t>
            </w:r>
          </w:p>
        </w:tc>
        <w:tc>
          <w:tcPr>
            <w:tcW w:type="dxa" w:w="2880"/>
            <w:tcW w:w="7920" w:type="dxa"/>
          </w:tcPr>
          <w:p>
            <w:pPr>
              <w:spacing w:line="480" w:lineRule="auto"/>
            </w:pPr>
            <w:r>
              <w:t>Jauk me to teme ay mach'a mayuk sbijil yot'ane, aka me sk'anbey te Dios te ja ya yak' stukele, k'anbeyaik me, jich me ya yak'beyex, ma bisbiluk nax ya yak' stukel sok ma ba amen ya yaiy teme la yich' k'anbeyele.</w:t>
            </w:r>
          </w:p>
        </w:tc>
        <w:tc>
          <w:tcPr>
            <w:tcW w:type="dxa" w:w="2880"/>
            <w:vAlign w:val="center"/>
            <w:tcW w:w="1440" w:type="dxa"/>
          </w:tcPr>
          <w:p>
            <w:pPr>
              <w:jc w:val="center"/>
            </w:pPr>
            <w:r>
              <w:t>☐</w:t>
            </w:r>
          </w:p>
        </w:tc>
      </w:tr>
      <w:tr>
        <w:tc>
          <w:tcPr>
            <w:tcW w:type="dxa" w:w="2880"/>
            <w:tcW w:w="7920" w:type="dxa"/>
          </w:tcPr>
          <w:p>
            <w:r>
              <w:rPr>
                <w:b/>
              </w:rPr>
              <w:t>Santiago 3:17</w:t>
            </w:r>
          </w:p>
        </w:tc>
        <w:tc>
          <w:tcPr>
            <w:tcW w:type="dxa" w:w="2880"/>
            <w:tcW w:w="7920" w:type="dxa"/>
          </w:tcPr>
          <w:p>
            <w:r>
              <w:rPr>
                <w:b/>
              </w:rPr>
              <w:t>Santiago 3:17</w:t>
            </w:r>
          </w:p>
        </w:tc>
        <w:tc>
          <w:tcPr>
            <w:tcW w:type="dxa" w:w="2880"/>
            <w:tcW w:w="1440" w:type="dxa"/>
          </w:tcPr>
          <w:p>
            <w:pPr>
              <w:jc w:val="center"/>
            </w:pPr>
            <w:r>
              <w:rPr>
                <w:b/>
              </w:rPr>
              <w:t>OK</w:t>
            </w:r>
          </w:p>
        </w:tc>
      </w:tr>
      <w:tr>
        <w:tc>
          <w:tcPr>
            <w:tcW w:type="dxa" w:w="2880"/>
            <w:tcW w:w="7920" w:type="dxa"/>
          </w:tcPr>
          <w:p>
            <w:pPr>
              <w:spacing w:line="480" w:lineRule="auto"/>
            </w:pPr>
            <w:r>
              <w:t xml:space="preserve">Pero la </w:t>
            </w:r>
            <w:r>
              <w:rPr>
                <w:b/>
              </w:rPr>
              <w:t>sabiduría</w:t>
            </w:r>
            <w:r>
              <w:t xml:space="preserve"> de arriba es primeramente pura, entonces pacífica, amable, benigna, llena de misericordia, y buen fruto, imparcial, y sincera.</w:t>
            </w:r>
          </w:p>
        </w:tc>
        <w:tc>
          <w:tcPr>
            <w:tcW w:type="dxa" w:w="2880"/>
            <w:tcW w:w="7920" w:type="dxa"/>
          </w:tcPr>
          <w:p>
            <w:pPr>
              <w:spacing w:line="480" w:lineRule="auto"/>
            </w:pPr>
            <w:r>
              <w:t>Jauk me to te sbijil ot'anil te talem ta chulchane, ma kapbil ta mulil stukel, lamal me k'inal yu'un, lek me yot'an, ay yutsil yot'an, ya sna' yolil jbatik, sok lek te yat'ele, ma tsabiluk nax yu'un te ants-winike, sok smelelil ya xk'opoj.</w:t>
            </w:r>
          </w:p>
        </w:tc>
        <w:tc>
          <w:tcPr>
            <w:tcW w:type="dxa" w:w="2880"/>
            <w:vAlign w:val="center"/>
            <w:tcW w:w="1440" w:type="dxa"/>
          </w:tcPr>
          <w:p>
            <w:pPr>
              <w:jc w:val="center"/>
            </w:pPr>
            <w:r>
              <w:t>☐</w:t>
            </w:r>
          </w:p>
        </w:tc>
      </w:tr>
      <w:tr>
        <w:tc>
          <w:tcPr>
            <w:tcW w:type="dxa" w:w="2880"/>
            <w:tcW w:w="7920" w:type="dxa"/>
          </w:tcPr>
          <w:p>
            <w:r>
              <w:rPr>
                <w:b/>
              </w:rPr>
              <w:t>2 Pedro 3:15</w:t>
            </w:r>
          </w:p>
        </w:tc>
        <w:tc>
          <w:tcPr>
            <w:tcW w:type="dxa" w:w="2880"/>
            <w:tcW w:w="7920" w:type="dxa"/>
          </w:tcPr>
          <w:p>
            <w:r>
              <w:rPr>
                <w:b/>
              </w:rPr>
              <w:t>2 Pedro 3:15</w:t>
            </w:r>
          </w:p>
        </w:tc>
        <w:tc>
          <w:tcPr>
            <w:tcW w:type="dxa" w:w="2880"/>
            <w:tcW w:w="1440" w:type="dxa"/>
          </w:tcPr>
          <w:p>
            <w:pPr>
              <w:jc w:val="center"/>
            </w:pPr>
            <w:r>
              <w:rPr>
                <w:b/>
              </w:rPr>
              <w:t>OK</w:t>
            </w:r>
          </w:p>
        </w:tc>
      </w:tr>
      <w:tr>
        <w:tc>
          <w:tcPr>
            <w:tcW w:type="dxa" w:w="2880"/>
            <w:tcW w:w="7920" w:type="dxa"/>
          </w:tcPr>
          <w:p>
            <w:pPr>
              <w:spacing w:line="480" w:lineRule="auto"/>
            </w:pPr>
            <w:r>
              <w:t xml:space="preserve">También, consideren la paciencia de nuestro Señor para salvación, tal como nuestro amado hermano Pablo les escribió a ustedes, de acuerdo a la </w:t>
            </w:r>
            <w:r>
              <w:rPr>
                <w:b/>
              </w:rPr>
              <w:t>sabiduría</w:t>
            </w:r>
            <w:r>
              <w:t xml:space="preserve"> que a él le fue dada.</w:t>
            </w:r>
          </w:p>
        </w:tc>
        <w:tc>
          <w:tcPr>
            <w:tcW w:type="dxa" w:w="2880"/>
            <w:tcW w:w="7920" w:type="dxa"/>
          </w:tcPr>
          <w:p>
            <w:pPr>
              <w:spacing w:line="480" w:lineRule="auto"/>
            </w:pPr>
            <w:r>
              <w:t>Na'aik me stojol te bit'il ay smalib yu'un te Kajwaltik ta jtojoltike, yu'un ya sk'an te ya xkolotike, jich nix te bit'il la sts'ibubeyex bael te jkermanotik Pabloe, jich bit'il la yich' ak'beyel te sbijil yot'an yu'un te Diose.</w:t>
            </w:r>
          </w:p>
        </w:tc>
        <w:tc>
          <w:tcPr>
            <w:tcW w:type="dxa" w:w="2880"/>
            <w:vAlign w:val="center"/>
            <w:tcW w:w="1440" w:type="dxa"/>
          </w:tcPr>
          <w:p>
            <w:pPr>
              <w:jc w:val="center"/>
            </w:pPr>
            <w:r>
              <w:t>☐</w:t>
            </w:r>
          </w:p>
        </w:tc>
      </w:tr>
      <w:tr>
        <w:tc>
          <w:tcPr>
            <w:tcW w:type="dxa" w:w="2880"/>
            <w:tcW w:w="7920" w:type="dxa"/>
          </w:tcPr>
          <w:p>
            <w:r>
              <w:rPr>
                <w:b/>
              </w:rPr>
              <w:t>Apocalipsis 5:12</w:t>
            </w:r>
          </w:p>
        </w:tc>
        <w:tc>
          <w:tcPr>
            <w:tcW w:type="dxa" w:w="2880"/>
            <w:tcW w:w="7920" w:type="dxa"/>
          </w:tcPr>
          <w:p>
            <w:r>
              <w:rPr>
                <w:b/>
              </w:rPr>
              <w:t>Apocalipsis 5:12</w:t>
            </w:r>
          </w:p>
        </w:tc>
        <w:tc>
          <w:tcPr>
            <w:tcW w:type="dxa" w:w="2880"/>
            <w:tcW w:w="1440" w:type="dxa"/>
          </w:tcPr>
          <w:p>
            <w:pPr>
              <w:jc w:val="center"/>
            </w:pPr>
            <w:r>
              <w:rPr>
                <w:b/>
              </w:rPr>
              <w:t>OK</w:t>
            </w:r>
          </w:p>
        </w:tc>
      </w:tr>
      <w:tr>
        <w:tc>
          <w:tcPr>
            <w:tcW w:type="dxa" w:w="2880"/>
            <w:tcW w:w="7920" w:type="dxa"/>
          </w:tcPr>
          <w:p>
            <w:pPr>
              <w:spacing w:line="480" w:lineRule="auto"/>
            </w:pPr>
            <w:r>
              <w:t xml:space="preserve">Ellos dijeron a gran voz: "Digno es el Cordero que ha sido sacrificado para recibir poder, riqueza, </w:t>
            </w:r>
            <w:r>
              <w:rPr>
                <w:b/>
              </w:rPr>
              <w:t>sabiduría</w:t>
            </w:r>
            <w:r>
              <w:t>, fuerza, honra, gloria, y alabanza. "</w:t>
            </w:r>
          </w:p>
        </w:tc>
        <w:tc>
          <w:tcPr>
            <w:tcW w:type="dxa" w:w="2880"/>
            <w:tcW w:w="7920" w:type="dxa"/>
          </w:tcPr>
          <w:p>
            <w:pPr>
              <w:spacing w:line="480" w:lineRule="auto"/>
            </w:pPr>
            <w:r>
              <w:t>La yalik ta tulan aw: "Ja ay ta swenta te Alalchij te la yich' milele, te ya yich' yu'ele, sk'ulejal, sbijil, yip, ich'el ta muk', albeyel yutsilal sok te ya yich' k'ajintayele."</w:t>
            </w:r>
          </w:p>
        </w:tc>
        <w:tc>
          <w:tcPr>
            <w:tcW w:type="dxa" w:w="2880"/>
            <w:vAlign w:val="center"/>
            <w:tcW w:w="1440" w:type="dxa"/>
          </w:tcPr>
          <w:p>
            <w:pPr>
              <w:jc w:val="center"/>
            </w:pPr>
            <w:r>
              <w:t>☐</w:t>
            </w:r>
          </w:p>
        </w:tc>
      </w:tr>
    </w:tbl>
    <w:p>
      <w:pPr>
        <w:pStyle w:val="Heading1"/>
        <w:spacing w:before="0"/>
      </w:pPr>
      <w:r>
        <w:t>sabio (G4680, G5429)</w:t>
      </w:r>
    </w:p>
    <w:p>
      <w:pPr>
        <w:spacing w:after="0"/>
      </w:pPr>
      <w:r/>
      <w:r>
        <w:t>Esta palabra puede significar: Ser inteligente o hábil. Tener inteligencia o conocimiento. Tomar buenas decisiones. Solo Dios es completamente sabio.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7:24</w:t>
            </w:r>
          </w:p>
        </w:tc>
        <w:tc>
          <w:tcPr>
            <w:tcW w:type="dxa" w:w="2880"/>
            <w:tcW w:w="7920" w:type="dxa"/>
          </w:tcPr>
          <w:p>
            <w:r>
              <w:rPr>
                <w:b/>
              </w:rPr>
              <w:t>Mateo 7:24</w:t>
            </w:r>
          </w:p>
        </w:tc>
        <w:tc>
          <w:tcPr>
            <w:tcW w:type="dxa" w:w="2880"/>
            <w:tcW w:w="1440" w:type="dxa"/>
          </w:tcPr>
          <w:p>
            <w:pPr>
              <w:jc w:val="center"/>
            </w:pPr>
            <w:r>
              <w:rPr>
                <w:b/>
              </w:rPr>
              <w:t>OK</w:t>
            </w:r>
          </w:p>
        </w:tc>
      </w:tr>
      <w:tr>
        <w:tc>
          <w:tcPr>
            <w:tcW w:type="dxa" w:w="2880"/>
            <w:tcW w:w="7920" w:type="dxa"/>
          </w:tcPr>
          <w:p>
            <w:pPr>
              <w:spacing w:line="480" w:lineRule="auto"/>
            </w:pPr>
            <w:r>
              <w:t xml:space="preserve">Así mismo, todo aquel que oye Mis palabras y las obedece, será como el hombre </w:t>
            </w:r>
            <w:r>
              <w:rPr>
                <w:b/>
              </w:rPr>
              <w:t>sabio</w:t>
            </w:r>
            <w:r>
              <w:t xml:space="preserve"> que construyó su casa en la roca.</w:t>
            </w:r>
          </w:p>
        </w:tc>
        <w:tc>
          <w:tcPr>
            <w:tcW w:type="dxa" w:w="2880"/>
            <w:tcW w:w="7920" w:type="dxa"/>
          </w:tcPr>
          <w:p>
            <w:pPr>
              <w:spacing w:line="480" w:lineRule="auto"/>
            </w:pPr>
            <w:r>
              <w:t>Janix jich uuk, spisil te mach'atik ya yaiyik stojol te jk'ope sok te ya xch'uunik spasele, jich me ya xk'ot te bit'il bijil winik te la spas sna ta bay te ch'enetike.</w:t>
            </w:r>
          </w:p>
        </w:tc>
        <w:tc>
          <w:tcPr>
            <w:tcW w:type="dxa" w:w="2880"/>
            <w:vAlign w:val="center"/>
            <w:tcW w:w="1440" w:type="dxa"/>
          </w:tcPr>
          <w:p>
            <w:pPr>
              <w:jc w:val="center"/>
            </w:pPr>
            <w:r>
              <w:t>☐</w:t>
            </w:r>
          </w:p>
        </w:tc>
      </w:tr>
      <w:tr>
        <w:tc>
          <w:tcPr>
            <w:tcW w:type="dxa" w:w="2880"/>
            <w:tcW w:w="7920" w:type="dxa"/>
          </w:tcPr>
          <w:p>
            <w:r>
              <w:rPr>
                <w:b/>
              </w:rPr>
              <w:t>Mateo 25:4</w:t>
            </w:r>
          </w:p>
        </w:tc>
        <w:tc>
          <w:tcPr>
            <w:tcW w:type="dxa" w:w="2880"/>
            <w:tcW w:w="7920" w:type="dxa"/>
          </w:tcPr>
          <w:p>
            <w:r>
              <w:rPr>
                <w:b/>
              </w:rPr>
              <w:t>Mateo 25:4</w:t>
            </w:r>
          </w:p>
        </w:tc>
        <w:tc>
          <w:tcPr>
            <w:tcW w:type="dxa" w:w="2880"/>
            <w:tcW w:w="1440" w:type="dxa"/>
          </w:tcPr>
          <w:p>
            <w:pPr>
              <w:jc w:val="center"/>
            </w:pPr>
            <w:r>
              <w:rPr>
                <w:b/>
              </w:rPr>
              <w:t>OK</w:t>
            </w:r>
          </w:p>
        </w:tc>
      </w:tr>
      <w:tr>
        <w:tc>
          <w:tcPr>
            <w:tcW w:type="dxa" w:w="2880"/>
            <w:tcW w:w="7920" w:type="dxa"/>
          </w:tcPr>
          <w:p>
            <w:pPr>
              <w:spacing w:line="480" w:lineRule="auto"/>
            </w:pPr>
            <w:r>
              <w:t xml:space="preserve">Pero las vírgenes </w:t>
            </w:r>
            <w:r>
              <w:rPr>
                <w:b/>
              </w:rPr>
              <w:t>sabias</w:t>
            </w:r>
            <w:r>
              <w:t>, tomaron frascos de aceite juntamente con sus lámparas.</w:t>
            </w:r>
          </w:p>
        </w:tc>
        <w:tc>
          <w:tcPr>
            <w:tcW w:type="dxa" w:w="2880"/>
            <w:tcW w:w="7920" w:type="dxa"/>
          </w:tcPr>
          <w:p>
            <w:pPr>
              <w:spacing w:line="480" w:lineRule="auto"/>
            </w:pPr>
            <w:r>
              <w:t>Yan stukel te ch'iel ach'ixetik te bijike, la yich'ik bael te yawil sk'ak'ike sok nix te yaceiteike.</w:t>
            </w:r>
          </w:p>
        </w:tc>
        <w:tc>
          <w:tcPr>
            <w:tcW w:type="dxa" w:w="2880"/>
            <w:vAlign w:val="center"/>
            <w:tcW w:w="1440" w:type="dxa"/>
          </w:tcPr>
          <w:p>
            <w:pPr>
              <w:jc w:val="center"/>
            </w:pPr>
            <w:r>
              <w:t>☐</w:t>
            </w:r>
          </w:p>
        </w:tc>
      </w:tr>
      <w:tr>
        <w:tc>
          <w:tcPr>
            <w:tcW w:type="dxa" w:w="2880"/>
            <w:tcW w:w="7920" w:type="dxa"/>
          </w:tcPr>
          <w:p>
            <w:r>
              <w:rPr>
                <w:b/>
              </w:rPr>
              <w:t>Lucas 10:21</w:t>
            </w:r>
          </w:p>
        </w:tc>
        <w:tc>
          <w:tcPr>
            <w:tcW w:type="dxa" w:w="2880"/>
            <w:tcW w:w="7920" w:type="dxa"/>
          </w:tcPr>
          <w:p>
            <w:r>
              <w:rPr>
                <w:b/>
              </w:rPr>
              <w:t>Lucas 10:21</w:t>
            </w:r>
          </w:p>
        </w:tc>
        <w:tc>
          <w:tcPr>
            <w:tcW w:type="dxa" w:w="2880"/>
            <w:tcW w:w="1440" w:type="dxa"/>
          </w:tcPr>
          <w:p>
            <w:pPr>
              <w:jc w:val="center"/>
            </w:pPr>
            <w:r>
              <w:rPr>
                <w:b/>
              </w:rPr>
              <w:t>OK</w:t>
            </w:r>
          </w:p>
        </w:tc>
      </w:tr>
      <w:tr>
        <w:tc>
          <w:tcPr>
            <w:tcW w:type="dxa" w:w="2880"/>
            <w:tcW w:w="7920" w:type="dxa"/>
          </w:tcPr>
          <w:p>
            <w:pPr>
              <w:spacing w:line="480" w:lineRule="auto"/>
            </w:pPr>
            <w:r>
              <w:t xml:space="preserve">Al mismo tiempo Él se regocijó grandemente en el Espíritu Santo, y dijo: "Te alabo, oh, Padre, Señor de los cielos y de la tierra, porque Tú ocultaste estas cosas de los </w:t>
            </w:r>
            <w:r>
              <w:rPr>
                <w:b/>
              </w:rPr>
              <w:t>sabios</w:t>
            </w:r>
            <w:r>
              <w:t xml:space="preserve"> y entendidos, y las revelaste a aquellos quienes no saben, como a niños pequeños. Sí, Padre, porque así te a agradó."</w:t>
            </w:r>
          </w:p>
        </w:tc>
        <w:tc>
          <w:tcPr>
            <w:tcW w:type="dxa" w:w="2880"/>
            <w:tcW w:w="7920" w:type="dxa"/>
          </w:tcPr>
          <w:p>
            <w:pPr>
              <w:spacing w:line="480" w:lineRule="auto"/>
            </w:pPr>
            <w:r>
              <w:t>Jich ora nax bujts'naj bayal yot'an te Jesús ta swenta te Ch'ul Espíritue, sok jich la yal: "Ya jkich'at ta muk', Ch'ul Jtat, te yajwalat te ch'ulchane sok te balumilale, yu'un te ja'ate ma la awak'bey sna' stojol te mach'atik ay sbijilike sok te mach'a ya sna'ik k'inale, sok ja la awak'bey sna' stojol te mach'atik te ma sna'ike, jich bit'il te tsail alaletike. Jich Jtat, melel jich la sk'an awot'an atukel ta sit-awelaw."</w:t>
            </w:r>
          </w:p>
        </w:tc>
        <w:tc>
          <w:tcPr>
            <w:tcW w:type="dxa" w:w="2880"/>
            <w:vAlign w:val="center"/>
            <w:tcW w:w="1440" w:type="dxa"/>
          </w:tcPr>
          <w:p>
            <w:pPr>
              <w:jc w:val="center"/>
            </w:pPr>
            <w:r>
              <w:t>☐</w:t>
            </w:r>
          </w:p>
        </w:tc>
      </w:tr>
      <w:tr>
        <w:tc>
          <w:tcPr>
            <w:tcW w:type="dxa" w:w="2880"/>
            <w:tcW w:w="7920" w:type="dxa"/>
          </w:tcPr>
          <w:p>
            <w:r>
              <w:rPr>
                <w:b/>
              </w:rPr>
              <w:t>Romanos 1:22</w:t>
            </w:r>
          </w:p>
        </w:tc>
        <w:tc>
          <w:tcPr>
            <w:tcW w:type="dxa" w:w="2880"/>
            <w:tcW w:w="7920" w:type="dxa"/>
          </w:tcPr>
          <w:p>
            <w:r>
              <w:rPr>
                <w:b/>
              </w:rPr>
              <w:t>Romanos 1:22</w:t>
            </w:r>
          </w:p>
        </w:tc>
        <w:tc>
          <w:tcPr>
            <w:tcW w:type="dxa" w:w="2880"/>
            <w:tcW w:w="1440" w:type="dxa"/>
          </w:tcPr>
          <w:p>
            <w:pPr>
              <w:jc w:val="center"/>
            </w:pPr>
            <w:r>
              <w:rPr>
                <w:b/>
              </w:rPr>
              <w:t>OK</w:t>
            </w:r>
          </w:p>
        </w:tc>
      </w:tr>
      <w:tr>
        <w:tc>
          <w:tcPr>
            <w:tcW w:type="dxa" w:w="2880"/>
            <w:tcW w:w="7920" w:type="dxa"/>
          </w:tcPr>
          <w:p>
            <w:pPr>
              <w:spacing w:line="480" w:lineRule="auto"/>
            </w:pPr>
            <w:r>
              <w:t xml:space="preserve">Ellos reclamaron ser </w:t>
            </w:r>
            <w:r>
              <w:rPr>
                <w:b/>
              </w:rPr>
              <w:t>sabios</w:t>
            </w:r>
            <w:r>
              <w:t>, pero vinieron a ser necios.</w:t>
            </w:r>
          </w:p>
        </w:tc>
        <w:tc>
          <w:tcPr>
            <w:tcW w:type="dxa" w:w="2880"/>
            <w:tcW w:w="7920" w:type="dxa"/>
          </w:tcPr>
          <w:p>
            <w:pPr>
              <w:spacing w:line="480" w:lineRule="auto"/>
            </w:pPr>
            <w:r>
              <w:t>Jaik la yalik te ay sbijilike, jauk me to k'axem to ma sna'ik te k'inale.</w:t>
            </w:r>
          </w:p>
        </w:tc>
        <w:tc>
          <w:tcPr>
            <w:tcW w:type="dxa" w:w="2880"/>
            <w:vAlign w:val="center"/>
            <w:tcW w:w="1440" w:type="dxa"/>
          </w:tcPr>
          <w:p>
            <w:pPr>
              <w:jc w:val="center"/>
            </w:pPr>
            <w:r>
              <w:t>☐</w:t>
            </w:r>
          </w:p>
        </w:tc>
      </w:tr>
      <w:tr>
        <w:tc>
          <w:tcPr>
            <w:tcW w:type="dxa" w:w="2880"/>
            <w:tcW w:w="7920" w:type="dxa"/>
          </w:tcPr>
          <w:p>
            <w:r>
              <w:rPr>
                <w:b/>
              </w:rPr>
              <w:t>Romanos 12:16</w:t>
            </w:r>
          </w:p>
        </w:tc>
        <w:tc>
          <w:tcPr>
            <w:tcW w:type="dxa" w:w="2880"/>
            <w:tcW w:w="7920" w:type="dxa"/>
          </w:tcPr>
          <w:p>
            <w:r>
              <w:rPr>
                <w:b/>
              </w:rPr>
              <w:t>Romanos 12:16</w:t>
            </w:r>
          </w:p>
        </w:tc>
        <w:tc>
          <w:tcPr>
            <w:tcW w:type="dxa" w:w="2880"/>
            <w:tcW w:w="1440" w:type="dxa"/>
          </w:tcPr>
          <w:p>
            <w:pPr>
              <w:jc w:val="center"/>
            </w:pPr>
            <w:r>
              <w:rPr>
                <w:b/>
              </w:rPr>
              <w:t>OK</w:t>
            </w:r>
          </w:p>
        </w:tc>
      </w:tr>
      <w:tr>
        <w:tc>
          <w:tcPr>
            <w:tcW w:type="dxa" w:w="2880"/>
            <w:tcW w:w="7920" w:type="dxa"/>
          </w:tcPr>
          <w:p>
            <w:pPr>
              <w:spacing w:line="480" w:lineRule="auto"/>
            </w:pPr>
            <w:r>
              <w:t xml:space="preserve">Sean de un mismo pensar uno hacia el otro. No piensen de manera orgullosa, sino que acepten a las personas humildes. No sean </w:t>
            </w:r>
            <w:r>
              <w:rPr>
                <w:b/>
              </w:rPr>
              <w:t>sabios</w:t>
            </w:r>
            <w:r>
              <w:t xml:space="preserve"> en sus propios pensamientos.</w:t>
            </w:r>
          </w:p>
        </w:tc>
        <w:tc>
          <w:tcPr>
            <w:tcW w:type="dxa" w:w="2880"/>
            <w:tcW w:w="7920" w:type="dxa"/>
          </w:tcPr>
          <w:p>
            <w:pPr>
              <w:spacing w:line="480" w:lineRule="auto"/>
            </w:pPr>
            <w:r>
              <w:t>Junuk nax me te snopjibal awu'unik sok te yane. Ma me atoyabaik sok te yantike, jauk me to ik'aik me uuk te mach'atik pek'el sk'oplalike. Ma me akuyabaik te spisil ya ana'ike.</w:t>
            </w:r>
          </w:p>
        </w:tc>
        <w:tc>
          <w:tcPr>
            <w:tcW w:type="dxa" w:w="2880"/>
            <w:vAlign w:val="center"/>
            <w:tcW w:w="1440" w:type="dxa"/>
          </w:tcPr>
          <w:p>
            <w:pPr>
              <w:jc w:val="center"/>
            </w:pPr>
            <w:r>
              <w:t>☐</w:t>
            </w:r>
          </w:p>
        </w:tc>
      </w:tr>
      <w:tr>
        <w:tc>
          <w:tcPr>
            <w:tcW w:type="dxa" w:w="2880"/>
            <w:tcW w:w="7920" w:type="dxa"/>
          </w:tcPr>
          <w:p>
            <w:r>
              <w:rPr>
                <w:b/>
              </w:rPr>
              <w:t>1 Corintios 3:18</w:t>
            </w:r>
          </w:p>
        </w:tc>
        <w:tc>
          <w:tcPr>
            <w:tcW w:type="dxa" w:w="2880"/>
            <w:tcW w:w="7920" w:type="dxa"/>
          </w:tcPr>
          <w:p>
            <w:r>
              <w:rPr>
                <w:b/>
              </w:rPr>
              <w:t>1 Corintios 3:18</w:t>
            </w:r>
          </w:p>
        </w:tc>
        <w:tc>
          <w:tcPr>
            <w:tcW w:type="dxa" w:w="2880"/>
            <w:tcW w:w="1440" w:type="dxa"/>
          </w:tcPr>
          <w:p>
            <w:pPr>
              <w:jc w:val="center"/>
            </w:pPr>
            <w:r>
              <w:rPr>
                <w:b/>
              </w:rPr>
              <w:t>OK</w:t>
            </w:r>
          </w:p>
        </w:tc>
      </w:tr>
      <w:tr>
        <w:tc>
          <w:tcPr>
            <w:tcW w:type="dxa" w:w="2880"/>
            <w:tcW w:w="7920" w:type="dxa"/>
          </w:tcPr>
          <w:p>
            <w:pPr>
              <w:spacing w:line="480" w:lineRule="auto"/>
            </w:pPr>
            <w:r>
              <w:t xml:space="preserve">Que nadie se engañe a si mismo. Si alguno entre ustedes se considera </w:t>
            </w:r>
            <w:r>
              <w:rPr>
                <w:b/>
              </w:rPr>
              <w:t>sabio</w:t>
            </w:r>
            <w:r>
              <w:t xml:space="preserve"> en este siglo, déjenlo que se vuelva un "necio", para que pueda llegar a ser </w:t>
            </w:r>
            <w:r>
              <w:rPr>
                <w:b/>
              </w:rPr>
              <w:t>sabio</w:t>
            </w:r>
            <w:r>
              <w:t>.</w:t>
            </w:r>
          </w:p>
        </w:tc>
        <w:tc>
          <w:tcPr>
            <w:tcW w:type="dxa" w:w="2880"/>
            <w:tcW w:w="7920" w:type="dxa"/>
          </w:tcPr>
          <w:p>
            <w:pPr>
              <w:spacing w:line="480" w:lineRule="auto"/>
            </w:pPr>
            <w:r>
              <w:t>Ma me ayuk mach'a ya slo'liy sba stukel nax. Teme ay mach'a ta awolilik te ya skuy sba te ay sbijil ta ora to, aka yak' sba te jich bit'il te mach'a ma sna' k'inale, yu'un me jich ay sbijil ya xk'ot a.</w:t>
            </w:r>
          </w:p>
        </w:tc>
        <w:tc>
          <w:tcPr>
            <w:tcW w:type="dxa" w:w="2880"/>
            <w:vAlign w:val="center"/>
            <w:tcW w:w="1440" w:type="dxa"/>
          </w:tcPr>
          <w:p>
            <w:pPr>
              <w:jc w:val="center"/>
            </w:pPr>
            <w:r>
              <w:t>☐</w:t>
            </w:r>
          </w:p>
        </w:tc>
      </w:tr>
      <w:tr>
        <w:tc>
          <w:tcPr>
            <w:tcW w:type="dxa" w:w="2880"/>
            <w:tcW w:w="7920" w:type="dxa"/>
          </w:tcPr>
          <w:p>
            <w:r>
              <w:rPr>
                <w:b/>
              </w:rPr>
              <w:t>Efesios 5:15</w:t>
            </w:r>
          </w:p>
        </w:tc>
        <w:tc>
          <w:tcPr>
            <w:tcW w:type="dxa" w:w="2880"/>
            <w:tcW w:w="7920" w:type="dxa"/>
          </w:tcPr>
          <w:p>
            <w:r>
              <w:rPr>
                <w:b/>
              </w:rPr>
              <w:t>Efesios 5:15</w:t>
            </w:r>
          </w:p>
        </w:tc>
        <w:tc>
          <w:tcPr>
            <w:tcW w:type="dxa" w:w="2880"/>
            <w:tcW w:w="1440" w:type="dxa"/>
          </w:tcPr>
          <w:p>
            <w:pPr>
              <w:jc w:val="center"/>
            </w:pPr>
            <w:r>
              <w:rPr>
                <w:b/>
              </w:rPr>
              <w:t>OK</w:t>
            </w:r>
          </w:p>
        </w:tc>
      </w:tr>
      <w:tr>
        <w:tc>
          <w:tcPr>
            <w:tcW w:type="dxa" w:w="2880"/>
            <w:tcW w:w="7920" w:type="dxa"/>
          </w:tcPr>
          <w:p>
            <w:pPr>
              <w:spacing w:line="480" w:lineRule="auto"/>
            </w:pPr>
            <w:r>
              <w:t xml:space="preserve">Por lo tanto tengan cuidado como andan, no como gente necia, sino </w:t>
            </w:r>
            <w:r>
              <w:rPr>
                <w:b/>
              </w:rPr>
              <w:t>sabia</w:t>
            </w:r>
            <w:r>
              <w:t>.</w:t>
            </w:r>
          </w:p>
        </w:tc>
        <w:tc>
          <w:tcPr>
            <w:tcW w:type="dxa" w:w="2880"/>
            <w:tcW w:w="7920" w:type="dxa"/>
          </w:tcPr>
          <w:p>
            <w:pPr>
              <w:spacing w:line="480" w:lineRule="auto"/>
            </w:pPr>
            <w:r>
              <w:t>Ja yu'un, bijanik me te bit'il ayexe, ma me jichukex te bit'il ants-winik te ma sna'ik k'inale, jaukex me te ayuk abijilike.</w:t>
            </w:r>
          </w:p>
        </w:tc>
        <w:tc>
          <w:tcPr>
            <w:tcW w:type="dxa" w:w="2880"/>
            <w:vAlign w:val="center"/>
            <w:tcW w:w="1440" w:type="dxa"/>
          </w:tcPr>
          <w:p>
            <w:pPr>
              <w:jc w:val="center"/>
            </w:pPr>
            <w:r>
              <w:t>☐</w:t>
            </w:r>
          </w:p>
        </w:tc>
      </w:tr>
      <w:tr>
        <w:tc>
          <w:tcPr>
            <w:tcW w:type="dxa" w:w="2880"/>
            <w:tcW w:w="7920" w:type="dxa"/>
          </w:tcPr>
          <w:p>
            <w:r>
              <w:rPr>
                <w:b/>
              </w:rPr>
              <w:t>Santiago 3:13</w:t>
            </w:r>
          </w:p>
        </w:tc>
        <w:tc>
          <w:tcPr>
            <w:tcW w:type="dxa" w:w="2880"/>
            <w:tcW w:w="7920" w:type="dxa"/>
          </w:tcPr>
          <w:p>
            <w:r>
              <w:rPr>
                <w:b/>
              </w:rPr>
              <w:t>Santiago 3:13</w:t>
            </w:r>
          </w:p>
        </w:tc>
        <w:tc>
          <w:tcPr>
            <w:tcW w:type="dxa" w:w="2880"/>
            <w:tcW w:w="1440" w:type="dxa"/>
          </w:tcPr>
          <w:p>
            <w:pPr>
              <w:jc w:val="center"/>
            </w:pPr>
            <w:r>
              <w:rPr>
                <w:b/>
              </w:rPr>
              <w:t>OK</w:t>
            </w:r>
          </w:p>
        </w:tc>
      </w:tr>
      <w:tr>
        <w:tc>
          <w:tcPr>
            <w:tcW w:type="dxa" w:w="2880"/>
            <w:tcW w:w="7920" w:type="dxa"/>
          </w:tcPr>
          <w:p>
            <w:pPr>
              <w:spacing w:line="480" w:lineRule="auto"/>
            </w:pPr>
            <w:r>
              <w:t xml:space="preserve">¿Quién entre ustedes es </w:t>
            </w:r>
            <w:r>
              <w:rPr>
                <w:b/>
              </w:rPr>
              <w:t>sabio</w:t>
            </w:r>
            <w:r>
              <w:t xml:space="preserve"> y entendido? Dejen que esa persona demuestre una buena vida por sus obras en la humildad que viene de la sabiduría.</w:t>
            </w:r>
          </w:p>
        </w:tc>
        <w:tc>
          <w:tcPr>
            <w:tcW w:type="dxa" w:w="2880"/>
            <w:tcW w:w="7920" w:type="dxa"/>
          </w:tcPr>
          <w:p>
            <w:pPr>
              <w:spacing w:line="480" w:lineRule="auto"/>
            </w:pPr>
            <w:r>
              <w:t>¿Mach'a te ay sbijil yot'an ta awolilik sok te ya xk'ot ta yot'ane? aka yak' ta ilel te lekil kuxinel te bit'il ay sbijil yot'an ta stojol te ants-winiketike.</w:t>
            </w:r>
          </w:p>
        </w:tc>
        <w:tc>
          <w:tcPr>
            <w:tcW w:type="dxa" w:w="2880"/>
            <w:vAlign w:val="center"/>
            <w:tcW w:w="1440" w:type="dxa"/>
          </w:tcPr>
          <w:p>
            <w:pPr>
              <w:jc w:val="center"/>
            </w:pPr>
            <w:r>
              <w:t>☐</w:t>
            </w:r>
          </w:p>
        </w:tc>
      </w:tr>
    </w:tbl>
    <w:p>
      <w:pPr>
        <w:pStyle w:val="Heading1"/>
        <w:spacing w:before="0"/>
      </w:pPr>
      <w:r>
        <w:t>sacrificio,sacrificar (G2378, G2380)</w:t>
      </w:r>
    </w:p>
    <w:p>
      <w:pPr>
        <w:spacing w:after="0"/>
      </w:pPr>
      <w:r/>
      <w:r>
        <w:t>Esta palabra puede significar: Una ofrenda, que es algo que una persona presenta como regalo a Dios (o a un dios falso). Algo que se da o se hace a un gran costo para quien da. Algo que es como una ofrenda o sacrificio de alguna manera. El acto de dar algo valioso (que puede ser viva) a algien, o a Dios. En el tiempo del Nuevo Testamento, muchos sacrificios eran animales que eran matados, por lo que "sacrificar" también puede significar "matar" cuando se aplica a algo vivo.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9:13</w:t>
            </w:r>
          </w:p>
        </w:tc>
        <w:tc>
          <w:tcPr>
            <w:tcW w:type="dxa" w:w="2880"/>
            <w:tcW w:w="7920" w:type="dxa"/>
          </w:tcPr>
          <w:p>
            <w:r>
              <w:rPr>
                <w:b/>
              </w:rPr>
              <w:t>Mateo 9:13</w:t>
            </w:r>
          </w:p>
        </w:tc>
        <w:tc>
          <w:tcPr>
            <w:tcW w:type="dxa" w:w="2880"/>
            <w:tcW w:w="1440" w:type="dxa"/>
          </w:tcPr>
          <w:p>
            <w:pPr>
              <w:jc w:val="center"/>
            </w:pPr>
            <w:r>
              <w:rPr>
                <w:b/>
              </w:rPr>
              <w:t>OK</w:t>
            </w:r>
          </w:p>
        </w:tc>
      </w:tr>
      <w:tr>
        <w:tc>
          <w:tcPr>
            <w:tcW w:type="dxa" w:w="2880"/>
            <w:tcW w:w="7920" w:type="dxa"/>
          </w:tcPr>
          <w:p>
            <w:pPr>
              <w:spacing w:line="480" w:lineRule="auto"/>
            </w:pPr>
            <w:r>
              <w:t xml:space="preserve">Ustedes deben aprender qué significa esto: 'Yo quiero misericordia y no </w:t>
            </w:r>
            <w:r>
              <w:rPr>
                <w:b/>
              </w:rPr>
              <w:t>sacrificio</w:t>
            </w:r>
            <w:r>
              <w:t>.' Pues yo vine, no a llamar a los rectos al arrepentimiento, sino a los pecadores."</w:t>
            </w:r>
          </w:p>
        </w:tc>
        <w:tc>
          <w:tcPr>
            <w:tcW w:type="dxa" w:w="2880"/>
            <w:tcW w:w="7920" w:type="dxa"/>
          </w:tcPr>
          <w:p>
            <w:pPr>
              <w:spacing w:line="480" w:lineRule="auto"/>
            </w:pPr>
            <w:r>
              <w:t>Te ja'exe ya me sk'an ya anopik te beluk ya sk'an yal in to: Te jo'one ja ya jk'an te xk'uxul ot'anil ma jauk te milbil majt'anile. 'Melel te jo'one ja talon yu'un, ma jauk ta jle te mach'atik tojik te ya sut yot'anike, ja ta jle te mulawiletike."TE JESUSE LA YICH' JOJK'IBEL TE BISTUUK TE MA SKOM SWE'ELIK TE NOPOJELETIK YU'UNE</w:t>
            </w:r>
          </w:p>
        </w:tc>
        <w:tc>
          <w:tcPr>
            <w:tcW w:type="dxa" w:w="2880"/>
            <w:vAlign w:val="center"/>
            <w:tcW w:w="1440" w:type="dxa"/>
          </w:tcPr>
          <w:p>
            <w:pPr>
              <w:jc w:val="center"/>
            </w:pPr>
            <w:r>
              <w:t>☐</w:t>
            </w:r>
          </w:p>
        </w:tc>
      </w:tr>
      <w:tr>
        <w:tc>
          <w:tcPr>
            <w:tcW w:type="dxa" w:w="2880"/>
            <w:tcW w:w="7920" w:type="dxa"/>
          </w:tcPr>
          <w:p>
            <w:r>
              <w:rPr>
                <w:b/>
              </w:rPr>
              <w:t>Marcos 12:33</w:t>
            </w:r>
          </w:p>
        </w:tc>
        <w:tc>
          <w:tcPr>
            <w:tcW w:type="dxa" w:w="2880"/>
            <w:tcW w:w="7920" w:type="dxa"/>
          </w:tcPr>
          <w:p>
            <w:r>
              <w:rPr>
                <w:b/>
              </w:rPr>
              <w:t>Marcos 12:33</w:t>
            </w:r>
          </w:p>
        </w:tc>
        <w:tc>
          <w:tcPr>
            <w:tcW w:type="dxa" w:w="2880"/>
            <w:tcW w:w="1440" w:type="dxa"/>
          </w:tcPr>
          <w:p>
            <w:pPr>
              <w:jc w:val="center"/>
            </w:pPr>
            <w:r>
              <w:rPr>
                <w:b/>
              </w:rPr>
              <w:t>OK</w:t>
            </w:r>
          </w:p>
        </w:tc>
      </w:tr>
      <w:tr>
        <w:tc>
          <w:tcPr>
            <w:tcW w:type="dxa" w:w="2880"/>
            <w:tcW w:w="7920" w:type="dxa"/>
          </w:tcPr>
          <w:p>
            <w:pPr>
              <w:spacing w:line="480" w:lineRule="auto"/>
            </w:pPr>
            <w:r>
              <w:t xml:space="preserve">AMARLO CON TODO EL CORAZÓN Y CON TODO EL ENTENDIMIENTO Y CON TODAS LAS FUERZAS Y AMAR AL PRÓJIMO COMO A UNO MISMO, es mucho más importante que todos los holocaustos y </w:t>
            </w:r>
            <w:r>
              <w:rPr>
                <w:b/>
              </w:rPr>
              <w:t>sacrificios</w:t>
            </w:r>
            <w:r>
              <w:t xml:space="preserve">." </w:t>
            </w:r>
          </w:p>
        </w:tc>
        <w:tc>
          <w:tcPr>
            <w:tcW w:type="dxa" w:w="2880"/>
            <w:tcW w:w="7920" w:type="dxa"/>
          </w:tcPr>
          <w:p>
            <w:pPr>
              <w:spacing w:line="480" w:lineRule="auto"/>
            </w:pPr>
            <w:r>
              <w:t>SOK TE YA JK'ANTIK SOK SPISIL JKOT'ANTIK SOK SPISIL SNOPJIBAL JKU'UNTIK SOK SPISIL JKIPTIK SOK TE YA JK'ANTIK TE JKERMANOTAKTIKE JICH TE BIT'IL JK'ANOJBATIKE, ja k'axem to xan tulan sk'oplal ta pasel in to te bit'il te chik'bil majt'anil sok te milbil majt'anil ta stojol te Diose."</w:t>
            </w:r>
          </w:p>
        </w:tc>
        <w:tc>
          <w:tcPr>
            <w:tcW w:type="dxa" w:w="2880"/>
            <w:vAlign w:val="center"/>
            <w:tcW w:w="1440" w:type="dxa"/>
          </w:tcPr>
          <w:p>
            <w:pPr>
              <w:jc w:val="center"/>
            </w:pPr>
            <w:r>
              <w:t>☐</w:t>
            </w:r>
          </w:p>
        </w:tc>
      </w:tr>
      <w:tr>
        <w:tc>
          <w:tcPr>
            <w:tcW w:type="dxa" w:w="2880"/>
            <w:tcW w:w="7920" w:type="dxa"/>
          </w:tcPr>
          <w:p>
            <w:r>
              <w:rPr>
                <w:b/>
              </w:rPr>
              <w:t>Lucas 13:1</w:t>
            </w:r>
          </w:p>
        </w:tc>
        <w:tc>
          <w:tcPr>
            <w:tcW w:type="dxa" w:w="2880"/>
            <w:tcW w:w="7920" w:type="dxa"/>
          </w:tcPr>
          <w:p>
            <w:r>
              <w:rPr>
                <w:b/>
              </w:rPr>
              <w:t>Lucas 13:1</w:t>
            </w:r>
          </w:p>
        </w:tc>
        <w:tc>
          <w:tcPr>
            <w:tcW w:type="dxa" w:w="2880"/>
            <w:tcW w:w="1440" w:type="dxa"/>
          </w:tcPr>
          <w:p>
            <w:pPr>
              <w:jc w:val="center"/>
            </w:pPr>
            <w:r>
              <w:rPr>
                <w:b/>
              </w:rPr>
              <w:t>OK</w:t>
            </w:r>
          </w:p>
        </w:tc>
      </w:tr>
      <w:tr>
        <w:tc>
          <w:tcPr>
            <w:tcW w:type="dxa" w:w="2880"/>
            <w:tcW w:w="7920" w:type="dxa"/>
          </w:tcPr>
          <w:p>
            <w:pPr>
              <w:spacing w:line="480" w:lineRule="auto"/>
            </w:pPr>
            <w:r>
              <w:t xml:space="preserve">En ese tiempo, algunas personas allí le hablaron acerca de los galileos cuya sangre Pilato mezcló con sus propios </w:t>
            </w:r>
            <w:r>
              <w:rPr>
                <w:b/>
              </w:rPr>
              <w:t>sacrificios</w:t>
            </w:r>
            <w:r>
              <w:t>.</w:t>
            </w:r>
          </w:p>
        </w:tc>
        <w:tc>
          <w:tcPr>
            <w:tcW w:type="dxa" w:w="2880"/>
            <w:tcW w:w="7920" w:type="dxa"/>
          </w:tcPr>
          <w:p>
            <w:pPr>
              <w:spacing w:line="480" w:lineRule="auto"/>
            </w:pPr>
            <w:r>
              <w:t>Janix te k'aal abi, ay cha'ox tul ants-winiketik la xcholbey yaiyik te Jesuse te beluk k'ot ta pasal ta stojol te Galileoetik te bit'il tikunotik ta milel yu'un te Pilatoe sok te bit'il laj skapbey xch'ich'elik sok te milbil majt'aniletike.</w:t>
            </w:r>
          </w:p>
        </w:tc>
        <w:tc>
          <w:tcPr>
            <w:tcW w:type="dxa" w:w="2880"/>
            <w:vAlign w:val="center"/>
            <w:tcW w:w="1440" w:type="dxa"/>
          </w:tcPr>
          <w:p>
            <w:pPr>
              <w:jc w:val="center"/>
            </w:pPr>
            <w:r>
              <w:t>☐</w:t>
            </w:r>
          </w:p>
        </w:tc>
      </w:tr>
      <w:tr>
        <w:tc>
          <w:tcPr>
            <w:tcW w:type="dxa" w:w="2880"/>
            <w:tcW w:w="7920" w:type="dxa"/>
          </w:tcPr>
          <w:p>
            <w:r>
              <w:rPr>
                <w:b/>
              </w:rPr>
              <w:t>Lucas 22:7</w:t>
            </w:r>
          </w:p>
        </w:tc>
        <w:tc>
          <w:tcPr>
            <w:tcW w:type="dxa" w:w="2880"/>
            <w:tcW w:w="7920" w:type="dxa"/>
          </w:tcPr>
          <w:p>
            <w:r>
              <w:rPr>
                <w:b/>
              </w:rPr>
              <w:t>Lucas 22:7</w:t>
            </w:r>
          </w:p>
        </w:tc>
        <w:tc>
          <w:tcPr>
            <w:tcW w:type="dxa" w:w="2880"/>
            <w:tcW w:w="1440" w:type="dxa"/>
          </w:tcPr>
          <w:p>
            <w:pPr>
              <w:jc w:val="center"/>
            </w:pPr>
            <w:r>
              <w:rPr>
                <w:b/>
              </w:rPr>
              <w:t>OK</w:t>
            </w:r>
          </w:p>
        </w:tc>
      </w:tr>
      <w:tr>
        <w:tc>
          <w:tcPr>
            <w:tcW w:type="dxa" w:w="2880"/>
            <w:tcW w:w="7920" w:type="dxa"/>
          </w:tcPr>
          <w:p>
            <w:pPr>
              <w:spacing w:line="480" w:lineRule="auto"/>
            </w:pPr>
            <w:r>
              <w:t xml:space="preserve">El día de los panes sin levadura llegó, en el cual el cordero de Pascua debía ser </w:t>
            </w:r>
            <w:r>
              <w:rPr>
                <w:b/>
              </w:rPr>
              <w:t>sacrificado</w:t>
            </w:r>
            <w:r>
              <w:t>.</w:t>
            </w:r>
          </w:p>
        </w:tc>
        <w:tc>
          <w:tcPr>
            <w:tcW w:type="dxa" w:w="2880"/>
            <w:tcW w:w="7920" w:type="dxa"/>
          </w:tcPr>
          <w:p>
            <w:pPr>
              <w:spacing w:line="480" w:lineRule="auto"/>
            </w:pPr>
            <w:r>
              <w:t>K'ot sk'alelal te we' waj te mayuk slevaduraile, la sta sk'alelal te ya smilik te alal-chij swenta pascua.</w:t>
            </w:r>
          </w:p>
        </w:tc>
        <w:tc>
          <w:tcPr>
            <w:tcW w:type="dxa" w:w="2880"/>
            <w:vAlign w:val="center"/>
            <w:tcW w:w="1440" w:type="dxa"/>
          </w:tcPr>
          <w:p>
            <w:pPr>
              <w:jc w:val="center"/>
            </w:pPr>
            <w:r>
              <w:t>☐</w:t>
            </w:r>
          </w:p>
        </w:tc>
      </w:tr>
      <w:tr>
        <w:tc>
          <w:tcPr>
            <w:tcW w:type="dxa" w:w="2880"/>
            <w:tcW w:w="7920" w:type="dxa"/>
          </w:tcPr>
          <w:p>
            <w:r>
              <w:rPr>
                <w:b/>
              </w:rPr>
              <w:t>Hechos 14:13</w:t>
            </w:r>
          </w:p>
        </w:tc>
        <w:tc>
          <w:tcPr>
            <w:tcW w:type="dxa" w:w="2880"/>
            <w:tcW w:w="7920" w:type="dxa"/>
          </w:tcPr>
          <w:p>
            <w:r>
              <w:rPr>
                <w:b/>
              </w:rPr>
              <w:t>Hechos 14:13</w:t>
            </w:r>
          </w:p>
        </w:tc>
        <w:tc>
          <w:tcPr>
            <w:tcW w:type="dxa" w:w="2880"/>
            <w:tcW w:w="1440" w:type="dxa"/>
          </w:tcPr>
          <w:p>
            <w:pPr>
              <w:jc w:val="center"/>
            </w:pPr>
            <w:r>
              <w:rPr>
                <w:b/>
              </w:rPr>
              <w:t>OK</w:t>
            </w:r>
          </w:p>
        </w:tc>
      </w:tr>
      <w:tr>
        <w:tc>
          <w:tcPr>
            <w:tcW w:type="dxa" w:w="2880"/>
            <w:tcW w:w="7920" w:type="dxa"/>
          </w:tcPr>
          <w:p>
            <w:pPr>
              <w:spacing w:line="480" w:lineRule="auto"/>
            </w:pPr>
            <w:r>
              <w:t xml:space="preserve">El sacerdote de Zeus, cuyo templo estaba justo fuera de la ciudad, trajo bueyes y coronas de flores a las puertas; él y la multitud querían ofrecer </w:t>
            </w:r>
            <w:r>
              <w:rPr>
                <w:b/>
              </w:rPr>
              <w:t>sacrificio</w:t>
            </w:r>
            <w:r>
              <w:t>.</w:t>
            </w:r>
          </w:p>
        </w:tc>
        <w:tc>
          <w:tcPr>
            <w:tcW w:type="dxa" w:w="2880"/>
            <w:tcW w:w="7920" w:type="dxa"/>
          </w:tcPr>
          <w:p>
            <w:pPr>
              <w:spacing w:line="480" w:lineRule="auto"/>
            </w:pPr>
            <w:r>
              <w:t>Jich te sacerdote yu'un te Zeuse, te le' ay templo yu'un ta ti' lum, la yik' tel toroetik sok ch'albil nichimetik te ya yak'ik ta ti'nailetik. Te sacerdotee sok te ants-winiketike k'an smilbeyik smajt'anik.</w:t>
            </w:r>
          </w:p>
        </w:tc>
        <w:tc>
          <w:tcPr>
            <w:tcW w:type="dxa" w:w="2880"/>
            <w:vAlign w:val="center"/>
            <w:tcW w:w="1440" w:type="dxa"/>
          </w:tcPr>
          <w:p>
            <w:pPr>
              <w:jc w:val="center"/>
            </w:pPr>
            <w:r>
              <w:t>☐</w:t>
            </w:r>
          </w:p>
        </w:tc>
      </w:tr>
      <w:tr>
        <w:tc>
          <w:tcPr>
            <w:tcW w:type="dxa" w:w="2880"/>
            <w:tcW w:w="7920" w:type="dxa"/>
          </w:tcPr>
          <w:p>
            <w:r>
              <w:rPr>
                <w:b/>
              </w:rPr>
              <w:t>Romanos 12:1</w:t>
            </w:r>
          </w:p>
        </w:tc>
        <w:tc>
          <w:tcPr>
            <w:tcW w:type="dxa" w:w="2880"/>
            <w:tcW w:w="7920" w:type="dxa"/>
          </w:tcPr>
          <w:p>
            <w:r>
              <w:rPr>
                <w:b/>
              </w:rPr>
              <w:t>Romanos 12:1</w:t>
            </w:r>
          </w:p>
        </w:tc>
        <w:tc>
          <w:tcPr>
            <w:tcW w:type="dxa" w:w="2880"/>
            <w:tcW w:w="1440" w:type="dxa"/>
          </w:tcPr>
          <w:p>
            <w:pPr>
              <w:jc w:val="center"/>
            </w:pPr>
            <w:r>
              <w:rPr>
                <w:b/>
              </w:rPr>
              <w:t>OK</w:t>
            </w:r>
          </w:p>
        </w:tc>
      </w:tr>
      <w:tr>
        <w:tc>
          <w:tcPr>
            <w:tcW w:type="dxa" w:w="2880"/>
            <w:tcW w:w="7920" w:type="dxa"/>
          </w:tcPr>
          <w:p>
            <w:pPr>
              <w:spacing w:line="480" w:lineRule="auto"/>
            </w:pPr>
            <w:r>
              <w:t xml:space="preserve">Yo les insto, por lo tanto, hermanos, por las misericordias de Dios, que presenten sus cuerpos como </w:t>
            </w:r>
            <w:r>
              <w:rPr>
                <w:b/>
              </w:rPr>
              <w:t>sacrificio</w:t>
            </w:r>
            <w:r>
              <w:t xml:space="preserve"> vivo, santo, aceptable a Dios. Este es su culto racional.</w:t>
            </w:r>
          </w:p>
        </w:tc>
        <w:tc>
          <w:tcPr>
            <w:tcW w:type="dxa" w:w="2880"/>
            <w:tcW w:w="7920" w:type="dxa"/>
          </w:tcPr>
          <w:p>
            <w:pPr>
              <w:spacing w:line="480" w:lineRule="auto"/>
            </w:pPr>
            <w:r>
              <w:t>Jich yu'un ya jkalbeyex bayal wokol, jkermanotak, ta swenta te xk'uxul yot'an te Diose, ak'a me te abak'etalik te jichuk k'oemuk te bit'il milbil majt'anil, ch'ultesbiluk me, sok nix te lek yot'an yu'un te Diose. Ja me jich ya sk'an yich' ich'el ta muk' te Diose.</w:t>
            </w:r>
          </w:p>
        </w:tc>
        <w:tc>
          <w:tcPr>
            <w:tcW w:type="dxa" w:w="2880"/>
            <w:vAlign w:val="center"/>
            <w:tcW w:w="1440" w:type="dxa"/>
          </w:tcPr>
          <w:p>
            <w:pPr>
              <w:jc w:val="center"/>
            </w:pPr>
            <w:r>
              <w:t>☐</w:t>
            </w:r>
          </w:p>
        </w:tc>
      </w:tr>
      <w:tr>
        <w:tc>
          <w:tcPr>
            <w:tcW w:type="dxa" w:w="2880"/>
            <w:tcW w:w="7920" w:type="dxa"/>
          </w:tcPr>
          <w:p>
            <w:r>
              <w:rPr>
                <w:b/>
              </w:rPr>
              <w:t>1 Corintios 5:7</w:t>
            </w:r>
          </w:p>
        </w:tc>
        <w:tc>
          <w:tcPr>
            <w:tcW w:type="dxa" w:w="2880"/>
            <w:tcW w:w="7920" w:type="dxa"/>
          </w:tcPr>
          <w:p>
            <w:r>
              <w:rPr>
                <w:b/>
              </w:rPr>
              <w:t>1 Corintios 5:7</w:t>
            </w:r>
          </w:p>
        </w:tc>
        <w:tc>
          <w:tcPr>
            <w:tcW w:type="dxa" w:w="2880"/>
            <w:tcW w:w="1440" w:type="dxa"/>
          </w:tcPr>
          <w:p>
            <w:pPr>
              <w:jc w:val="center"/>
            </w:pPr>
            <w:r>
              <w:rPr>
                <w:b/>
              </w:rPr>
              <w:t>OK</w:t>
            </w:r>
          </w:p>
        </w:tc>
      </w:tr>
      <w:tr>
        <w:tc>
          <w:tcPr>
            <w:tcW w:type="dxa" w:w="2880"/>
            <w:tcW w:w="7920" w:type="dxa"/>
          </w:tcPr>
          <w:p>
            <w:pPr>
              <w:spacing w:line="480" w:lineRule="auto"/>
            </w:pPr>
            <w:r>
              <w:t xml:space="preserve">Límpiense ustedes mismos de la vieja levadura para que así ustedes sean nueva masa, para que ustedes sean pan sin levadura. Pues Cristo, nuestro cordero de Pascua, ha sido </w:t>
            </w:r>
            <w:r>
              <w:rPr>
                <w:b/>
              </w:rPr>
              <w:t>sacrificado</w:t>
            </w:r>
            <w:r>
              <w:t>.</w:t>
            </w:r>
          </w:p>
        </w:tc>
        <w:tc>
          <w:tcPr>
            <w:tcW w:type="dxa" w:w="2880"/>
            <w:tcW w:w="7920" w:type="dxa"/>
          </w:tcPr>
          <w:p>
            <w:pPr>
              <w:spacing w:line="480" w:lineRule="auto"/>
            </w:pPr>
            <w:r>
              <w:t>Pokabaik lok'el yu'un te spokol levadurae jich me yach'il mats' ya xk'oex a, jich me ya xk'oex te bit'il kaxlan waj te mayuk yich'oj slevadurae. Melel te Cristoe, te alal chij k'oem yu'un te pascuae, la yich'ix milel.</w:t>
            </w:r>
          </w:p>
        </w:tc>
        <w:tc>
          <w:tcPr>
            <w:tcW w:type="dxa" w:w="2880"/>
            <w:vAlign w:val="center"/>
            <w:tcW w:w="1440" w:type="dxa"/>
          </w:tcPr>
          <w:p>
            <w:pPr>
              <w:jc w:val="center"/>
            </w:pPr>
            <w:r>
              <w:t>☐</w:t>
            </w:r>
          </w:p>
        </w:tc>
      </w:tr>
      <w:tr>
        <w:tc>
          <w:tcPr>
            <w:tcW w:type="dxa" w:w="2880"/>
            <w:tcW w:w="7920" w:type="dxa"/>
          </w:tcPr>
          <w:p>
            <w:r>
              <w:rPr>
                <w:b/>
              </w:rPr>
              <w:t>1 Corintios 10:20</w:t>
            </w:r>
          </w:p>
        </w:tc>
        <w:tc>
          <w:tcPr>
            <w:tcW w:type="dxa" w:w="2880"/>
            <w:tcW w:w="7920" w:type="dxa"/>
          </w:tcPr>
          <w:p>
            <w:r>
              <w:rPr>
                <w:b/>
              </w:rPr>
              <w:t>1 Corintios 10:20</w:t>
            </w:r>
          </w:p>
        </w:tc>
        <w:tc>
          <w:tcPr>
            <w:tcW w:type="dxa" w:w="2880"/>
            <w:tcW w:w="1440" w:type="dxa"/>
          </w:tcPr>
          <w:p>
            <w:pPr>
              <w:jc w:val="center"/>
            </w:pPr>
            <w:r>
              <w:rPr>
                <w:b/>
              </w:rPr>
              <w:t>OK</w:t>
            </w:r>
          </w:p>
        </w:tc>
      </w:tr>
      <w:tr>
        <w:tc>
          <w:tcPr>
            <w:tcW w:type="dxa" w:w="2880"/>
            <w:tcW w:w="7920" w:type="dxa"/>
          </w:tcPr>
          <w:p>
            <w:pPr>
              <w:spacing w:line="480" w:lineRule="auto"/>
            </w:pPr>
            <w:r>
              <w:t xml:space="preserve">Pero yo digo acerca de las cosas que los gentiles paganos </w:t>
            </w:r>
            <w:r>
              <w:rPr>
                <w:b/>
              </w:rPr>
              <w:t>sacrifican</w:t>
            </w:r>
            <w:r>
              <w:t>, que ellos ofrecen estas cosas a demonios y no a Dios. ¡Yo no quiero que ustedes sean partícipes con demonios!</w:t>
            </w:r>
          </w:p>
        </w:tc>
        <w:tc>
          <w:tcPr>
            <w:tcW w:type="dxa" w:w="2880"/>
            <w:tcW w:w="7920" w:type="dxa"/>
          </w:tcPr>
          <w:p>
            <w:pPr>
              <w:spacing w:line="480" w:lineRule="auto"/>
            </w:pPr>
            <w:r>
              <w:t>Jauk me to te jo'one ya jkalbey sk'oplal te yantik lumetik te ya slajin sbaik ta stojol te lok'ombaetike, ja ya yak'beyik smajt'an te pukujetike, ma jauk yu'un te Diose. ¡Ma jk'an te jun ya xk'oex sok te pukujetike!</w:t>
            </w:r>
          </w:p>
        </w:tc>
        <w:tc>
          <w:tcPr>
            <w:tcW w:type="dxa" w:w="2880"/>
            <w:vAlign w:val="center"/>
            <w:tcW w:w="1440" w:type="dxa"/>
          </w:tcPr>
          <w:p>
            <w:pPr>
              <w:jc w:val="center"/>
            </w:pPr>
            <w:r>
              <w:t>☐</w:t>
            </w:r>
          </w:p>
        </w:tc>
      </w:tr>
      <w:tr>
        <w:tc>
          <w:tcPr>
            <w:tcW w:type="dxa" w:w="2880"/>
            <w:tcW w:w="7920" w:type="dxa"/>
          </w:tcPr>
          <w:p>
            <w:r>
              <w:rPr>
                <w:b/>
              </w:rPr>
              <w:t>Efesios 5:2</w:t>
            </w:r>
          </w:p>
        </w:tc>
        <w:tc>
          <w:tcPr>
            <w:tcW w:type="dxa" w:w="2880"/>
            <w:tcW w:w="7920" w:type="dxa"/>
          </w:tcPr>
          <w:p>
            <w:r>
              <w:rPr>
                <w:b/>
              </w:rPr>
              <w:t>Efesios 5:2</w:t>
            </w:r>
          </w:p>
        </w:tc>
        <w:tc>
          <w:tcPr>
            <w:tcW w:type="dxa" w:w="2880"/>
            <w:tcW w:w="1440" w:type="dxa"/>
          </w:tcPr>
          <w:p>
            <w:pPr>
              <w:jc w:val="center"/>
            </w:pPr>
            <w:r>
              <w:rPr>
                <w:b/>
              </w:rPr>
              <w:t>OK</w:t>
            </w:r>
          </w:p>
        </w:tc>
      </w:tr>
      <w:tr>
        <w:tc>
          <w:tcPr>
            <w:tcW w:type="dxa" w:w="2880"/>
            <w:tcW w:w="7920" w:type="dxa"/>
          </w:tcPr>
          <w:p>
            <w:pPr>
              <w:spacing w:line="480" w:lineRule="auto"/>
            </w:pPr>
            <w:r>
              <w:t xml:space="preserve">Y caminen en amor, así como Cristo nos amó y se dio a sí mismo por nosotros. Él fue una ofrenda y </w:t>
            </w:r>
            <w:r>
              <w:rPr>
                <w:b/>
              </w:rPr>
              <w:t>sacrificio</w:t>
            </w:r>
            <w:r>
              <w:t>, para ser un aroma agradable a Dios.</w:t>
            </w:r>
          </w:p>
        </w:tc>
        <w:tc>
          <w:tcPr>
            <w:tcW w:type="dxa" w:w="2880"/>
            <w:tcW w:w="7920" w:type="dxa"/>
          </w:tcPr>
          <w:p>
            <w:pPr>
              <w:spacing w:line="480" w:lineRule="auto"/>
            </w:pPr>
            <w:r>
              <w:t>Sok k'uxuk me ya awaiy abaik ta spisil ora, jich nix te bit'il bayal k'ux la yaiyotik te Cristoe te bit'il ja la yak' sba ta lajel ta jtojoltike. Te Cristoe jich k'ot te bit'il milbil majt'anil te xjuk'et nax yik' ta stojol te Diose.</w:t>
            </w:r>
          </w:p>
        </w:tc>
        <w:tc>
          <w:tcPr>
            <w:tcW w:type="dxa" w:w="2880"/>
            <w:vAlign w:val="center"/>
            <w:tcW w:w="1440" w:type="dxa"/>
          </w:tcPr>
          <w:p>
            <w:pPr>
              <w:jc w:val="center"/>
            </w:pPr>
            <w:r>
              <w:t>☐</w:t>
            </w:r>
          </w:p>
        </w:tc>
      </w:tr>
      <w:tr>
        <w:tc>
          <w:tcPr>
            <w:tcW w:type="dxa" w:w="2880"/>
            <w:tcW w:w="7920" w:type="dxa"/>
          </w:tcPr>
          <w:p>
            <w:r>
              <w:rPr>
                <w:b/>
              </w:rPr>
              <w:t>Filipenses 4:18</w:t>
            </w:r>
          </w:p>
        </w:tc>
        <w:tc>
          <w:tcPr>
            <w:tcW w:type="dxa" w:w="2880"/>
            <w:tcW w:w="7920" w:type="dxa"/>
          </w:tcPr>
          <w:p>
            <w:r>
              <w:rPr>
                <w:b/>
              </w:rPr>
              <w:t>Filipenses 4:18</w:t>
            </w:r>
          </w:p>
        </w:tc>
        <w:tc>
          <w:tcPr>
            <w:tcW w:type="dxa" w:w="2880"/>
            <w:tcW w:w="1440" w:type="dxa"/>
          </w:tcPr>
          <w:p>
            <w:pPr>
              <w:jc w:val="center"/>
            </w:pPr>
            <w:r>
              <w:rPr>
                <w:b/>
              </w:rPr>
              <w:t>OK</w:t>
            </w:r>
          </w:p>
        </w:tc>
      </w:tr>
      <w:tr>
        <w:tc>
          <w:tcPr>
            <w:tcW w:type="dxa" w:w="2880"/>
            <w:tcW w:w="7920" w:type="dxa"/>
          </w:tcPr>
          <w:p>
            <w:pPr>
              <w:spacing w:line="480" w:lineRule="auto"/>
            </w:pPr>
            <w:r>
              <w:t xml:space="preserve">Yo he recibido todas las cosas, y tengo abundancia. Yo he sido bien suplido ahora que he recibido de Epafrodito las cosas que ustedes enviaron. Ellas son un dulce aroma, un </w:t>
            </w:r>
            <w:r>
              <w:rPr>
                <w:b/>
              </w:rPr>
              <w:t>sacrificio</w:t>
            </w:r>
            <w:r>
              <w:t xml:space="preserve"> aceptable, agradable a Dios.</w:t>
            </w:r>
          </w:p>
        </w:tc>
        <w:tc>
          <w:tcPr>
            <w:tcW w:type="dxa" w:w="2880"/>
            <w:tcW w:w="7920" w:type="dxa"/>
          </w:tcPr>
          <w:p>
            <w:pPr>
              <w:spacing w:line="480" w:lineRule="auto"/>
            </w:pPr>
            <w:r>
              <w:t>Te jo'one jkich'ojix spisil te beluk la atikunbonik tel sok bayalix beluk ay jku'un. Te jo'one lek ayonix. Jich la jkich'ix te beluk la atikunbonik tel sok te Epafroditoe.Te majt'anil te la atikunbonik tel, xuk'et nax sbujt' ta stojol te Diose, jich te bit'il milbil majt'anile.</w:t>
            </w:r>
          </w:p>
        </w:tc>
        <w:tc>
          <w:tcPr>
            <w:tcW w:type="dxa" w:w="2880"/>
            <w:vAlign w:val="center"/>
            <w:tcW w:w="1440" w:type="dxa"/>
          </w:tcPr>
          <w:p>
            <w:pPr>
              <w:jc w:val="center"/>
            </w:pPr>
            <w:r>
              <w:t>☐</w:t>
            </w:r>
          </w:p>
        </w:tc>
      </w:tr>
      <w:tr>
        <w:tc>
          <w:tcPr>
            <w:tcW w:type="dxa" w:w="2880"/>
            <w:tcW w:w="7920" w:type="dxa"/>
          </w:tcPr>
          <w:p>
            <w:r>
              <w:rPr>
                <w:b/>
              </w:rPr>
              <w:t>Hebreos 7:27</w:t>
            </w:r>
          </w:p>
        </w:tc>
        <w:tc>
          <w:tcPr>
            <w:tcW w:type="dxa" w:w="2880"/>
            <w:tcW w:w="7920" w:type="dxa"/>
          </w:tcPr>
          <w:p>
            <w:r>
              <w:rPr>
                <w:b/>
              </w:rPr>
              <w:t>Hebreos 7:27</w:t>
            </w:r>
          </w:p>
        </w:tc>
        <w:tc>
          <w:tcPr>
            <w:tcW w:type="dxa" w:w="2880"/>
            <w:tcW w:w="1440" w:type="dxa"/>
          </w:tcPr>
          <w:p>
            <w:pPr>
              <w:jc w:val="center"/>
            </w:pPr>
            <w:r>
              <w:rPr>
                <w:b/>
              </w:rPr>
              <w:t>OK</w:t>
            </w:r>
          </w:p>
        </w:tc>
      </w:tr>
      <w:tr>
        <w:tc>
          <w:tcPr>
            <w:tcW w:type="dxa" w:w="2880"/>
            <w:tcW w:w="7920" w:type="dxa"/>
          </w:tcPr>
          <w:p>
            <w:pPr>
              <w:spacing w:line="480" w:lineRule="auto"/>
            </w:pPr>
            <w:r>
              <w:t xml:space="preserve">Él no necesita, a diferencia de los sumos sacerdotes, ofrecer </w:t>
            </w:r>
            <w:r>
              <w:rPr>
                <w:b/>
              </w:rPr>
              <w:t>sacrificios</w:t>
            </w:r>
            <w:r>
              <w:t xml:space="preserve"> diarios primero por sus propios pecados, y entonces por los pecados del pueblo. Él hizo esto de una vez y por todas, cuando se ofreció a Sí mismo.</w:t>
            </w:r>
          </w:p>
        </w:tc>
        <w:tc>
          <w:tcPr>
            <w:tcW w:type="dxa" w:w="2880"/>
            <w:tcW w:w="7920" w:type="dxa"/>
          </w:tcPr>
          <w:p>
            <w:pPr>
              <w:spacing w:line="480" w:lineRule="auto"/>
            </w:pPr>
            <w:r>
              <w:t>Te Jesuse ma pajaluk sok te yantik sacerdoteetik, te ya yak'ik milbil majt'anil ta stojol Dios ta jujun k'aal ta swenta smulik sok ta swenta smul te lume. Yan stukel junax buelta la yak' te milbil majt'anile, melel ja la yak' sba ta milbil majt'anil stukel.</w:t>
            </w:r>
          </w:p>
        </w:tc>
        <w:tc>
          <w:tcPr>
            <w:tcW w:type="dxa" w:w="2880"/>
            <w:vAlign w:val="center"/>
            <w:tcW w:w="1440" w:type="dxa"/>
          </w:tcPr>
          <w:p>
            <w:pPr>
              <w:jc w:val="center"/>
            </w:pPr>
            <w:r>
              <w:t>☐</w:t>
            </w:r>
          </w:p>
        </w:tc>
      </w:tr>
      <w:tr>
        <w:tc>
          <w:tcPr>
            <w:tcW w:type="dxa" w:w="2880"/>
            <w:tcW w:w="7920" w:type="dxa"/>
          </w:tcPr>
          <w:p>
            <w:r>
              <w:rPr>
                <w:b/>
              </w:rPr>
              <w:t>Hebreos 13:15</w:t>
            </w:r>
          </w:p>
        </w:tc>
        <w:tc>
          <w:tcPr>
            <w:tcW w:type="dxa" w:w="2880"/>
            <w:tcW w:w="7920" w:type="dxa"/>
          </w:tcPr>
          <w:p>
            <w:r>
              <w:rPr>
                <w:b/>
              </w:rPr>
              <w:t>Hebreos 13:15</w:t>
            </w:r>
          </w:p>
        </w:tc>
        <w:tc>
          <w:tcPr>
            <w:tcW w:type="dxa" w:w="2880"/>
            <w:tcW w:w="1440" w:type="dxa"/>
          </w:tcPr>
          <w:p>
            <w:pPr>
              <w:jc w:val="center"/>
            </w:pPr>
            <w:r>
              <w:rPr>
                <w:b/>
              </w:rPr>
              <w:t>OK</w:t>
            </w:r>
          </w:p>
        </w:tc>
      </w:tr>
      <w:tr>
        <w:tc>
          <w:tcPr>
            <w:tcW w:type="dxa" w:w="2880"/>
            <w:tcW w:w="7920" w:type="dxa"/>
          </w:tcPr>
          <w:p>
            <w:pPr>
              <w:spacing w:line="480" w:lineRule="auto"/>
            </w:pPr>
            <w:r>
              <w:t xml:space="preserve">Mediante Él, entonces, ofrezcamos siempre </w:t>
            </w:r>
            <w:r>
              <w:rPr>
                <w:b/>
              </w:rPr>
              <w:t>sacrificios</w:t>
            </w:r>
            <w:r>
              <w:t xml:space="preserve"> de alabanza a Dios, alabanza que es el fruto de labios que reconocen Su nombre.</w:t>
            </w:r>
          </w:p>
        </w:tc>
        <w:tc>
          <w:tcPr>
            <w:tcW w:type="dxa" w:w="2880"/>
            <w:tcW w:w="7920" w:type="dxa"/>
          </w:tcPr>
          <w:p>
            <w:pPr>
              <w:spacing w:line="480" w:lineRule="auto"/>
            </w:pPr>
            <w:r>
              <w:t>Jich yu'un ya sk'an ya jkak'tik ta spisil ora te majt'aniletik ta yich'el ta muk' te Diose, sok te ya jk'ajinteybeytik te yutsilal sbiile.</w:t>
            </w:r>
          </w:p>
        </w:tc>
        <w:tc>
          <w:tcPr>
            <w:tcW w:type="dxa" w:w="2880"/>
            <w:vAlign w:val="center"/>
            <w:tcW w:w="1440" w:type="dxa"/>
          </w:tcPr>
          <w:p>
            <w:pPr>
              <w:jc w:val="center"/>
            </w:pPr>
            <w:r>
              <w:t>☐</w:t>
            </w:r>
          </w:p>
        </w:tc>
      </w:tr>
      <w:tr>
        <w:tc>
          <w:tcPr>
            <w:tcW w:type="dxa" w:w="2880"/>
            <w:tcW w:w="7920" w:type="dxa"/>
          </w:tcPr>
          <w:p>
            <w:r>
              <w:rPr>
                <w:b/>
              </w:rPr>
              <w:t>Hebreos 13:16</w:t>
            </w:r>
          </w:p>
        </w:tc>
        <w:tc>
          <w:tcPr>
            <w:tcW w:type="dxa" w:w="2880"/>
            <w:tcW w:w="7920" w:type="dxa"/>
          </w:tcPr>
          <w:p>
            <w:r>
              <w:rPr>
                <w:b/>
              </w:rPr>
              <w:t>Hebreos 13:16</w:t>
            </w:r>
          </w:p>
        </w:tc>
        <w:tc>
          <w:tcPr>
            <w:tcW w:type="dxa" w:w="2880"/>
            <w:tcW w:w="1440" w:type="dxa"/>
          </w:tcPr>
          <w:p>
            <w:pPr>
              <w:jc w:val="center"/>
            </w:pPr>
            <w:r>
              <w:rPr>
                <w:b/>
              </w:rPr>
              <w:t>OK</w:t>
            </w:r>
          </w:p>
        </w:tc>
      </w:tr>
      <w:tr>
        <w:tc>
          <w:tcPr>
            <w:tcW w:type="dxa" w:w="2880"/>
            <w:tcW w:w="7920" w:type="dxa"/>
          </w:tcPr>
          <w:p>
            <w:pPr>
              <w:spacing w:line="480" w:lineRule="auto"/>
            </w:pPr>
            <w:r>
              <w:t xml:space="preserve">Y no olvidemos hacer bien y ayudarse unos a otros, pues tales </w:t>
            </w:r>
            <w:r>
              <w:rPr>
                <w:b/>
              </w:rPr>
              <w:t>sacrificios</w:t>
            </w:r>
            <w:r>
              <w:t xml:space="preserve"> son los que agradan mucho a Dios.</w:t>
            </w:r>
          </w:p>
        </w:tc>
        <w:tc>
          <w:tcPr>
            <w:tcW w:type="dxa" w:w="2880"/>
            <w:tcW w:w="7920" w:type="dxa"/>
          </w:tcPr>
          <w:p>
            <w:pPr>
              <w:spacing w:line="480" w:lineRule="auto"/>
            </w:pPr>
            <w:r>
              <w:t>Sok ma me xch'ay ta jkot'antik ta spasel te beluk leke sok te jech ya jkoltaybatike, melel ja milbil majt'anil te ya smulan bayal te Diose.</w:t>
            </w:r>
          </w:p>
        </w:tc>
        <w:tc>
          <w:tcPr>
            <w:tcW w:type="dxa" w:w="2880"/>
            <w:vAlign w:val="center"/>
            <w:tcW w:w="1440" w:type="dxa"/>
          </w:tcPr>
          <w:p>
            <w:pPr>
              <w:jc w:val="center"/>
            </w:pPr>
            <w:r>
              <w:t>☐</w:t>
            </w:r>
          </w:p>
        </w:tc>
      </w:tr>
      <w:tr>
        <w:tc>
          <w:tcPr>
            <w:tcW w:type="dxa" w:w="2880"/>
            <w:tcW w:w="7920" w:type="dxa"/>
          </w:tcPr>
          <w:p>
            <w:r>
              <w:rPr>
                <w:b/>
              </w:rPr>
              <w:t>1 Pedro 2:5</w:t>
            </w:r>
          </w:p>
        </w:tc>
        <w:tc>
          <w:tcPr>
            <w:tcW w:type="dxa" w:w="2880"/>
            <w:tcW w:w="7920" w:type="dxa"/>
          </w:tcPr>
          <w:p>
            <w:r>
              <w:rPr>
                <w:b/>
              </w:rPr>
              <w:t>1 Pedro 2:5</w:t>
            </w:r>
          </w:p>
        </w:tc>
        <w:tc>
          <w:tcPr>
            <w:tcW w:type="dxa" w:w="2880"/>
            <w:tcW w:w="1440" w:type="dxa"/>
          </w:tcPr>
          <w:p>
            <w:pPr>
              <w:jc w:val="center"/>
            </w:pPr>
            <w:r>
              <w:rPr>
                <w:b/>
              </w:rPr>
              <w:t>OK</w:t>
            </w:r>
          </w:p>
        </w:tc>
      </w:tr>
      <w:tr>
        <w:tc>
          <w:tcPr>
            <w:tcW w:type="dxa" w:w="2880"/>
            <w:tcW w:w="7920" w:type="dxa"/>
          </w:tcPr>
          <w:p>
            <w:pPr>
              <w:spacing w:line="480" w:lineRule="auto"/>
            </w:pPr>
            <w:r>
              <w:t xml:space="preserve">Ustedes también son piedras vivientes que están siendo construídas para ser casa espiritual, de modo que sea un santo sacerdocio para ofrecer </w:t>
            </w:r>
            <w:r>
              <w:rPr>
                <w:b/>
              </w:rPr>
              <w:t>sacrificios</w:t>
            </w:r>
            <w:r>
              <w:t xml:space="preserve"> espirituales aceptables a Dios por Cristo Jesús.</w:t>
            </w:r>
          </w:p>
        </w:tc>
        <w:tc>
          <w:tcPr>
            <w:tcW w:type="dxa" w:w="2880"/>
            <w:tcW w:w="7920" w:type="dxa"/>
          </w:tcPr>
          <w:p>
            <w:pPr>
              <w:spacing w:line="480" w:lineRule="auto"/>
            </w:pPr>
            <w:r>
              <w:t>Te ja'exe, jiches uuk te bit'il te kuxul tonetike te yakalex ta pasel yu'un te jich ya xk'oex te bit'il sna te Espíritue, ta swenta te ch'ul sacerdote ya xk'oex te tsabil yu'un Dios ta yak'el te milbil majt'aniletik te lek yot'an yu'un te Dios ta swenta te Cristo Jesuse.</w:t>
            </w:r>
          </w:p>
        </w:tc>
        <w:tc>
          <w:tcPr>
            <w:tcW w:type="dxa" w:w="2880"/>
            <w:vAlign w:val="center"/>
            <w:tcW w:w="1440" w:type="dxa"/>
          </w:tcPr>
          <w:p>
            <w:pPr>
              <w:jc w:val="center"/>
            </w:pPr>
            <w:r>
              <w:t>☐</w:t>
            </w:r>
          </w:p>
        </w:tc>
      </w:tr>
    </w:tbl>
    <w:p>
      <w:pPr>
        <w:pStyle w:val="Heading1"/>
        <w:spacing w:before="0"/>
      </w:pPr>
      <w:r>
        <w:t>salvación (G4991, G4992)</w:t>
      </w:r>
    </w:p>
    <w:p>
      <w:pPr>
        <w:spacing w:after="0"/>
      </w:pPr>
      <w:r/>
      <w:r>
        <w:t>Esta palabra puede significar: La manera en que Dios salva a las personas. El proceso por el cual una persona es rescatada, liberada o preservada. La condición de una persona a quien alguien ha rescatado, liberado o preservado.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Lucas 3:6</w:t>
            </w:r>
          </w:p>
        </w:tc>
        <w:tc>
          <w:tcPr>
            <w:tcW w:type="dxa" w:w="2880"/>
            <w:tcW w:w="7920" w:type="dxa"/>
          </w:tcPr>
          <w:p>
            <w:r>
              <w:rPr>
                <w:b/>
              </w:rPr>
              <w:t>Lucas 3:6</w:t>
            </w:r>
          </w:p>
        </w:tc>
        <w:tc>
          <w:tcPr>
            <w:tcW w:type="dxa" w:w="2880"/>
            <w:tcW w:w="1440" w:type="dxa"/>
          </w:tcPr>
          <w:p>
            <w:pPr>
              <w:jc w:val="center"/>
            </w:pPr>
            <w:r>
              <w:rPr>
                <w:b/>
              </w:rPr>
              <w:t>OK</w:t>
            </w:r>
          </w:p>
        </w:tc>
      </w:tr>
      <w:tr>
        <w:tc>
          <w:tcPr>
            <w:tcW w:type="dxa" w:w="2880"/>
            <w:tcW w:w="7920" w:type="dxa"/>
          </w:tcPr>
          <w:p>
            <w:pPr>
              <w:spacing w:line="480" w:lineRule="auto"/>
            </w:pPr>
            <w:r>
              <w:t xml:space="preserve">Y TODA CARNE VERÁ LA </w:t>
            </w:r>
            <w:r>
              <w:rPr>
                <w:b/>
              </w:rPr>
              <w:t>SALVACIÓN</w:t>
            </w:r>
            <w:r>
              <w:t xml:space="preserve"> DE DIOS.'"</w:t>
            </w:r>
          </w:p>
        </w:tc>
        <w:tc>
          <w:tcPr>
            <w:tcW w:type="dxa" w:w="2880"/>
            <w:tcW w:w="7920" w:type="dxa"/>
          </w:tcPr>
          <w:p>
            <w:pPr>
              <w:spacing w:line="480" w:lineRule="auto"/>
            </w:pPr>
            <w:r>
              <w:t>"SOK SPISIL CH'ICH'-BAK'ET YA ME YILIK TE KOLTEYEL YU'UN TE DIOSE."</w:t>
            </w:r>
          </w:p>
        </w:tc>
        <w:tc>
          <w:tcPr>
            <w:tcW w:type="dxa" w:w="2880"/>
            <w:vAlign w:val="center"/>
            <w:tcW w:w="1440" w:type="dxa"/>
          </w:tcPr>
          <w:p>
            <w:pPr>
              <w:jc w:val="center"/>
            </w:pPr>
            <w:r>
              <w:t>☐</w:t>
            </w:r>
          </w:p>
        </w:tc>
      </w:tr>
      <w:tr>
        <w:tc>
          <w:tcPr>
            <w:tcW w:type="dxa" w:w="2880"/>
            <w:tcW w:w="7920" w:type="dxa"/>
          </w:tcPr>
          <w:p>
            <w:r>
              <w:rPr>
                <w:b/>
              </w:rPr>
              <w:t>Juan 4:22</w:t>
            </w:r>
          </w:p>
        </w:tc>
        <w:tc>
          <w:tcPr>
            <w:tcW w:type="dxa" w:w="2880"/>
            <w:tcW w:w="7920" w:type="dxa"/>
          </w:tcPr>
          <w:p>
            <w:r>
              <w:rPr>
                <w:b/>
              </w:rPr>
              <w:t>Juan 4:22</w:t>
            </w:r>
          </w:p>
        </w:tc>
        <w:tc>
          <w:tcPr>
            <w:tcW w:type="dxa" w:w="2880"/>
            <w:tcW w:w="1440" w:type="dxa"/>
          </w:tcPr>
          <w:p>
            <w:pPr>
              <w:jc w:val="center"/>
            </w:pPr>
            <w:r>
              <w:rPr>
                <w:b/>
              </w:rPr>
              <w:t>OK</w:t>
            </w:r>
          </w:p>
        </w:tc>
      </w:tr>
      <w:tr>
        <w:tc>
          <w:tcPr>
            <w:tcW w:type="dxa" w:w="2880"/>
            <w:tcW w:w="7920" w:type="dxa"/>
          </w:tcPr>
          <w:p>
            <w:pPr>
              <w:spacing w:line="480" w:lineRule="auto"/>
            </w:pPr>
            <w:r>
              <w:t xml:space="preserve">Ustedes adoran lo que no conocen. Nosotros adoramos lo que conocemos, porque la </w:t>
            </w:r>
            <w:r>
              <w:rPr>
                <w:b/>
              </w:rPr>
              <w:t>salvación</w:t>
            </w:r>
            <w:r>
              <w:t xml:space="preserve"> viene de los judíos.</w:t>
            </w:r>
          </w:p>
        </w:tc>
        <w:tc>
          <w:tcPr>
            <w:tcW w:type="dxa" w:w="2880"/>
            <w:tcW w:w="7920" w:type="dxa"/>
          </w:tcPr>
          <w:p>
            <w:pPr>
              <w:spacing w:line="480" w:lineRule="auto"/>
            </w:pPr>
            <w:r>
              <w:t>Te ja'exe ma ana'bey sbaik te mach'a ya awich'ik ta muk'e. Yan te jo'otike ya jna'tik te mach'a ya jkich'tik ta muk'e, melel ja ta swenta te judioetik te ya xtal te kolele.</w:t>
            </w:r>
          </w:p>
        </w:tc>
        <w:tc>
          <w:tcPr>
            <w:tcW w:type="dxa" w:w="2880"/>
            <w:vAlign w:val="center"/>
            <w:tcW w:w="1440" w:type="dxa"/>
          </w:tcPr>
          <w:p>
            <w:pPr>
              <w:jc w:val="center"/>
            </w:pPr>
            <w:r>
              <w:t>☐</w:t>
            </w:r>
          </w:p>
        </w:tc>
      </w:tr>
      <w:tr>
        <w:tc>
          <w:tcPr>
            <w:tcW w:type="dxa" w:w="2880"/>
            <w:tcW w:w="7920" w:type="dxa"/>
          </w:tcPr>
          <w:p>
            <w:r>
              <w:rPr>
                <w:b/>
              </w:rPr>
              <w:t>Hechos 4:12</w:t>
            </w:r>
          </w:p>
        </w:tc>
        <w:tc>
          <w:tcPr>
            <w:tcW w:type="dxa" w:w="2880"/>
            <w:tcW w:w="7920" w:type="dxa"/>
          </w:tcPr>
          <w:p>
            <w:r>
              <w:rPr>
                <w:b/>
              </w:rPr>
              <w:t>Hechos 4:12</w:t>
            </w:r>
          </w:p>
        </w:tc>
        <w:tc>
          <w:tcPr>
            <w:tcW w:type="dxa" w:w="2880"/>
            <w:tcW w:w="1440" w:type="dxa"/>
          </w:tcPr>
          <w:p>
            <w:pPr>
              <w:jc w:val="center"/>
            </w:pPr>
            <w:r>
              <w:rPr>
                <w:b/>
              </w:rPr>
              <w:t>OK</w:t>
            </w:r>
          </w:p>
        </w:tc>
      </w:tr>
      <w:tr>
        <w:tc>
          <w:tcPr>
            <w:tcW w:type="dxa" w:w="2880"/>
            <w:tcW w:w="7920" w:type="dxa"/>
          </w:tcPr>
          <w:p>
            <w:pPr>
              <w:spacing w:line="480" w:lineRule="auto"/>
            </w:pPr>
            <w:r>
              <w:t xml:space="preserve">No hay </w:t>
            </w:r>
            <w:r>
              <w:rPr>
                <w:b/>
              </w:rPr>
              <w:t>salvación</w:t>
            </w:r>
            <w:r>
              <w:t xml:space="preserve"> en ninguna otra persona, pues no hay otro nombre bajo el cielo, que es dado entre los hombres, por el cual nosotros tenemos que ser salvos.''</w:t>
            </w:r>
          </w:p>
        </w:tc>
        <w:tc>
          <w:tcPr>
            <w:tcW w:type="dxa" w:w="2880"/>
            <w:tcW w:w="7920" w:type="dxa"/>
          </w:tcPr>
          <w:p>
            <w:pPr>
              <w:spacing w:line="480" w:lineRule="auto"/>
            </w:pPr>
            <w:r>
              <w:t>Mayuk kolel ta stojol yantik ants-winik, melel mayuk yan biilil le' ta yaninal te ch'ulchane, te ak'bil ta stojol te ants-winik, yu'un te ya xkolotike."</w:t>
            </w:r>
          </w:p>
        </w:tc>
        <w:tc>
          <w:tcPr>
            <w:tcW w:type="dxa" w:w="2880"/>
            <w:vAlign w:val="center"/>
            <w:tcW w:w="1440" w:type="dxa"/>
          </w:tcPr>
          <w:p>
            <w:pPr>
              <w:jc w:val="center"/>
            </w:pPr>
            <w:r>
              <w:t>☐</w:t>
            </w:r>
          </w:p>
        </w:tc>
      </w:tr>
      <w:tr>
        <w:tc>
          <w:tcPr>
            <w:tcW w:type="dxa" w:w="2880"/>
            <w:tcW w:w="7920" w:type="dxa"/>
          </w:tcPr>
          <w:p>
            <w:r>
              <w:rPr>
                <w:b/>
              </w:rPr>
              <w:t>Romanos 1:16</w:t>
            </w:r>
          </w:p>
        </w:tc>
        <w:tc>
          <w:tcPr>
            <w:tcW w:type="dxa" w:w="2880"/>
            <w:tcW w:w="7920" w:type="dxa"/>
          </w:tcPr>
          <w:p>
            <w:r>
              <w:rPr>
                <w:b/>
              </w:rPr>
              <w:t>Romanos 1:16</w:t>
            </w:r>
          </w:p>
        </w:tc>
        <w:tc>
          <w:tcPr>
            <w:tcW w:type="dxa" w:w="2880"/>
            <w:tcW w:w="1440" w:type="dxa"/>
          </w:tcPr>
          <w:p>
            <w:pPr>
              <w:jc w:val="center"/>
            </w:pPr>
            <w:r>
              <w:rPr>
                <w:b/>
              </w:rPr>
              <w:t>OK</w:t>
            </w:r>
          </w:p>
        </w:tc>
      </w:tr>
      <w:tr>
        <w:tc>
          <w:tcPr>
            <w:tcW w:type="dxa" w:w="2880"/>
            <w:tcW w:w="7920" w:type="dxa"/>
          </w:tcPr>
          <w:p>
            <w:pPr>
              <w:spacing w:line="480" w:lineRule="auto"/>
            </w:pPr>
            <w:r>
              <w:t xml:space="preserve">Pues yo no estoy avergonzado del evangelio, porque es el poder de Dios para </w:t>
            </w:r>
            <w:r>
              <w:rPr>
                <w:b/>
              </w:rPr>
              <w:t>salvación</w:t>
            </w:r>
            <w:r>
              <w:t xml:space="preserve"> de todos quienes creen, primero al judío y para al griego.</w:t>
            </w:r>
          </w:p>
        </w:tc>
        <w:tc>
          <w:tcPr>
            <w:tcW w:type="dxa" w:w="2880"/>
            <w:tcW w:w="7920" w:type="dxa"/>
          </w:tcPr>
          <w:p>
            <w:pPr>
              <w:spacing w:line="480" w:lineRule="auto"/>
            </w:pPr>
            <w:r>
              <w:t>Te jo'one ma ba ya xk'exwon ta yalel te lek yach'il k'ope, melel ja yu'el te Dios swenta yu'un ya xkolik ta spisilik te mach'atik ya xch'uunike, ja neel te Judioetike sok nix te Griegoetike.</w:t>
            </w:r>
          </w:p>
        </w:tc>
        <w:tc>
          <w:tcPr>
            <w:tcW w:type="dxa" w:w="2880"/>
            <w:vAlign w:val="center"/>
            <w:tcW w:w="1440" w:type="dxa"/>
          </w:tcPr>
          <w:p>
            <w:pPr>
              <w:jc w:val="center"/>
            </w:pPr>
            <w:r>
              <w:t>☐</w:t>
            </w:r>
          </w:p>
        </w:tc>
      </w:tr>
      <w:tr>
        <w:tc>
          <w:tcPr>
            <w:tcW w:type="dxa" w:w="2880"/>
            <w:tcW w:w="7920" w:type="dxa"/>
          </w:tcPr>
          <w:p>
            <w:r>
              <w:rPr>
                <w:b/>
              </w:rPr>
              <w:t>2 Corintios 6:2</w:t>
            </w:r>
          </w:p>
        </w:tc>
        <w:tc>
          <w:tcPr>
            <w:tcW w:type="dxa" w:w="2880"/>
            <w:tcW w:w="7920" w:type="dxa"/>
          </w:tcPr>
          <w:p>
            <w:r>
              <w:rPr>
                <w:b/>
              </w:rPr>
              <w:t>2 Corintios 6:2</w:t>
            </w:r>
          </w:p>
        </w:tc>
        <w:tc>
          <w:tcPr>
            <w:tcW w:type="dxa" w:w="2880"/>
            <w:tcW w:w="1440" w:type="dxa"/>
          </w:tcPr>
          <w:p>
            <w:pPr>
              <w:jc w:val="center"/>
            </w:pPr>
            <w:r>
              <w:rPr>
                <w:b/>
              </w:rPr>
              <w:t>OK</w:t>
            </w:r>
          </w:p>
        </w:tc>
      </w:tr>
      <w:tr>
        <w:tc>
          <w:tcPr>
            <w:tcW w:type="dxa" w:w="2880"/>
            <w:tcW w:w="7920" w:type="dxa"/>
          </w:tcPr>
          <w:p>
            <w:pPr>
              <w:spacing w:line="480" w:lineRule="auto"/>
            </w:pPr>
            <w:r>
              <w:t xml:space="preserve">Porque Él dice: "EN TIEMPO FAVORABLE YO LES PRESTÉ ATENCIÓN, Y EN EL DÍA DE </w:t>
            </w:r>
            <w:r>
              <w:rPr>
                <w:b/>
              </w:rPr>
              <w:t>SALVACIÓN</w:t>
            </w:r>
            <w:r>
              <w:t xml:space="preserve"> YO LES AYUDÉ." Miren, ahora es el tiempo favorable. Miren, ahora es el día de </w:t>
            </w:r>
            <w:r>
              <w:rPr>
                <w:b/>
              </w:rPr>
              <w:t>salvación</w:t>
            </w:r>
            <w:r>
              <w:t>.</w:t>
            </w:r>
          </w:p>
        </w:tc>
        <w:tc>
          <w:tcPr>
            <w:tcW w:type="dxa" w:w="2880"/>
            <w:tcW w:w="7920" w:type="dxa"/>
          </w:tcPr>
          <w:p>
            <w:pPr>
              <w:spacing w:line="480" w:lineRule="auto"/>
            </w:pPr>
            <w:r>
              <w:t>Melel jich yaloj: "BINAX YUTSIL TE K'ALAL LA JKAIYBATIK STOJOL TE AK'OPIKE, SOK TE BIN ORA JUL TE KOLTAYELE JO'ON ME LA JKOLTAYEX." Ilawilik, ja'ix yorail te ya jkich'tik aiybeyel stojol te jk'optike. Ilawilik, ja'ix yorail te koltayele.</w:t>
            </w:r>
          </w:p>
        </w:tc>
        <w:tc>
          <w:tcPr>
            <w:tcW w:type="dxa" w:w="2880"/>
            <w:vAlign w:val="center"/>
            <w:tcW w:w="1440" w:type="dxa"/>
          </w:tcPr>
          <w:p>
            <w:pPr>
              <w:jc w:val="center"/>
            </w:pPr>
            <w:r>
              <w:t>☐</w:t>
            </w:r>
          </w:p>
        </w:tc>
      </w:tr>
      <w:tr>
        <w:tc>
          <w:tcPr>
            <w:tcW w:type="dxa" w:w="2880"/>
            <w:tcW w:w="7920" w:type="dxa"/>
          </w:tcPr>
          <w:p>
            <w:r>
              <w:rPr>
                <w:b/>
              </w:rPr>
              <w:t>Efesios 1:13</w:t>
            </w:r>
          </w:p>
        </w:tc>
        <w:tc>
          <w:tcPr>
            <w:tcW w:type="dxa" w:w="2880"/>
            <w:tcW w:w="7920" w:type="dxa"/>
          </w:tcPr>
          <w:p>
            <w:r>
              <w:rPr>
                <w:b/>
              </w:rPr>
              <w:t>Efesios 1:13</w:t>
            </w:r>
          </w:p>
        </w:tc>
        <w:tc>
          <w:tcPr>
            <w:tcW w:type="dxa" w:w="2880"/>
            <w:tcW w:w="1440" w:type="dxa"/>
          </w:tcPr>
          <w:p>
            <w:pPr>
              <w:jc w:val="center"/>
            </w:pPr>
            <w:r>
              <w:rPr>
                <w:b/>
              </w:rPr>
              <w:t>OK</w:t>
            </w:r>
          </w:p>
        </w:tc>
      </w:tr>
      <w:tr>
        <w:tc>
          <w:tcPr>
            <w:tcW w:type="dxa" w:w="2880"/>
            <w:tcW w:w="7920" w:type="dxa"/>
          </w:tcPr>
          <w:p>
            <w:pPr>
              <w:spacing w:line="480" w:lineRule="auto"/>
            </w:pPr>
            <w:r>
              <w:t xml:space="preserve">En Cristo, ustedes también, cuando hayan escuchado la palabra de verdad, el evangelio de su </w:t>
            </w:r>
            <w:r>
              <w:rPr>
                <w:b/>
              </w:rPr>
              <w:t>salvación</w:t>
            </w:r>
            <w:r>
              <w:t xml:space="preserve"> y cuando hayan creído en Él y sean sellados con la promesa del Espíritu Santo,</w:t>
            </w:r>
          </w:p>
        </w:tc>
        <w:tc>
          <w:tcPr>
            <w:tcW w:type="dxa" w:w="2880"/>
            <w:tcW w:w="7920" w:type="dxa"/>
          </w:tcPr>
          <w:p>
            <w:pPr>
              <w:spacing w:line="480" w:lineRule="auto"/>
            </w:pPr>
            <w:r>
              <w:t>Ta swenta Cristo, la awaiyikix stojol te smelelil k'op sok te lek yach'il k'op yu'un te akolelike sok te k'alal la ach'uunike, la awich'ik te Ch'ul Espíritu te ja sello yu'un te beluk k'axel yaloj te Diose.</w:t>
            </w:r>
          </w:p>
        </w:tc>
        <w:tc>
          <w:tcPr>
            <w:tcW w:type="dxa" w:w="2880"/>
            <w:vAlign w:val="center"/>
            <w:tcW w:w="1440" w:type="dxa"/>
          </w:tcPr>
          <w:p>
            <w:pPr>
              <w:jc w:val="center"/>
            </w:pPr>
            <w:r>
              <w:t>☐</w:t>
            </w:r>
          </w:p>
        </w:tc>
      </w:tr>
      <w:tr>
        <w:tc>
          <w:tcPr>
            <w:tcW w:type="dxa" w:w="2880"/>
            <w:tcW w:w="7920" w:type="dxa"/>
          </w:tcPr>
          <w:p>
            <w:r>
              <w:rPr>
                <w:b/>
              </w:rPr>
              <w:t>Filipenses 1:28</w:t>
            </w:r>
          </w:p>
        </w:tc>
        <w:tc>
          <w:tcPr>
            <w:tcW w:type="dxa" w:w="2880"/>
            <w:tcW w:w="7920" w:type="dxa"/>
          </w:tcPr>
          <w:p>
            <w:r>
              <w:rPr>
                <w:b/>
              </w:rPr>
              <w:t>Filipenses 1:28</w:t>
            </w:r>
          </w:p>
        </w:tc>
        <w:tc>
          <w:tcPr>
            <w:tcW w:type="dxa" w:w="2880"/>
            <w:tcW w:w="1440" w:type="dxa"/>
          </w:tcPr>
          <w:p>
            <w:pPr>
              <w:jc w:val="center"/>
            </w:pPr>
            <w:r>
              <w:rPr>
                <w:b/>
              </w:rPr>
              <w:t>OK</w:t>
            </w:r>
          </w:p>
        </w:tc>
      </w:tr>
      <w:tr>
        <w:tc>
          <w:tcPr>
            <w:tcW w:type="dxa" w:w="2880"/>
            <w:tcW w:w="7920" w:type="dxa"/>
          </w:tcPr>
          <w:p>
            <w:pPr>
              <w:spacing w:line="480" w:lineRule="auto"/>
            </w:pPr>
            <w:r>
              <w:t xml:space="preserve">No estén asustados de ninguna manera de aquellos que son sus oponentes. Esto es una señal para ellos de su destrucción, pero, de la </w:t>
            </w:r>
            <w:r>
              <w:rPr>
                <w:b/>
              </w:rPr>
              <w:t>salvación</w:t>
            </w:r>
            <w:r>
              <w:t xml:space="preserve"> de ustedes, y esto proviene de Dios.</w:t>
            </w:r>
          </w:p>
        </w:tc>
        <w:tc>
          <w:tcPr>
            <w:tcW w:type="dxa" w:w="2880"/>
            <w:tcW w:w="7920" w:type="dxa"/>
          </w:tcPr>
          <w:p>
            <w:pPr>
              <w:spacing w:line="480" w:lineRule="auto"/>
            </w:pPr>
            <w:r>
              <w:t>Ma me xiwatik yu'un te mach'atik skontroinojexe. Ja me senyail ya yilik te ch'ayel ya xbajt'ike, jauk me to, te ja'exe ya xkolex, melel ja talem ta stojol te Dios te kolele.</w:t>
            </w:r>
          </w:p>
        </w:tc>
        <w:tc>
          <w:tcPr>
            <w:tcW w:type="dxa" w:w="2880"/>
            <w:vAlign w:val="center"/>
            <w:tcW w:w="1440" w:type="dxa"/>
          </w:tcPr>
          <w:p>
            <w:pPr>
              <w:jc w:val="center"/>
            </w:pPr>
            <w:r>
              <w:t>☐</w:t>
            </w:r>
          </w:p>
        </w:tc>
      </w:tr>
      <w:tr>
        <w:tc>
          <w:tcPr>
            <w:tcW w:type="dxa" w:w="2880"/>
            <w:tcW w:w="7920" w:type="dxa"/>
          </w:tcPr>
          <w:p>
            <w:r>
              <w:rPr>
                <w:b/>
              </w:rPr>
              <w:t>1 Tesalonicenses 5:9</w:t>
            </w:r>
          </w:p>
        </w:tc>
        <w:tc>
          <w:tcPr>
            <w:tcW w:type="dxa" w:w="2880"/>
            <w:tcW w:w="7920" w:type="dxa"/>
          </w:tcPr>
          <w:p>
            <w:r>
              <w:rPr>
                <w:b/>
              </w:rPr>
              <w:t>1 Tesalonicenses 5:9</w:t>
            </w:r>
          </w:p>
        </w:tc>
        <w:tc>
          <w:tcPr>
            <w:tcW w:type="dxa" w:w="2880"/>
            <w:tcW w:w="1440" w:type="dxa"/>
          </w:tcPr>
          <w:p>
            <w:pPr>
              <w:jc w:val="center"/>
            </w:pPr>
            <w:r>
              <w:rPr>
                <w:b/>
              </w:rPr>
              <w:t>OK</w:t>
            </w:r>
          </w:p>
        </w:tc>
      </w:tr>
      <w:tr>
        <w:tc>
          <w:tcPr>
            <w:tcW w:type="dxa" w:w="2880"/>
            <w:tcW w:w="7920" w:type="dxa"/>
          </w:tcPr>
          <w:p>
            <w:pPr>
              <w:spacing w:line="480" w:lineRule="auto"/>
            </w:pPr>
            <w:r>
              <w:t xml:space="preserve">Porque Dios no nos destinó para la ira, sino para obtener la </w:t>
            </w:r>
            <w:r>
              <w:rPr>
                <w:b/>
              </w:rPr>
              <w:t>salvación</w:t>
            </w:r>
            <w:r>
              <w:t xml:space="preserve"> mediante nuestro Señor Jesucristo.</w:t>
            </w:r>
          </w:p>
        </w:tc>
        <w:tc>
          <w:tcPr>
            <w:tcW w:type="dxa" w:w="2880"/>
            <w:tcW w:w="7920" w:type="dxa"/>
          </w:tcPr>
          <w:p>
            <w:pPr>
              <w:spacing w:line="480" w:lineRule="auto"/>
            </w:pPr>
            <w:r>
              <w:t>Melel te Dios ma jauk la stsaotik yu'un te ya yak'botik kastigo yu'un te lajele, ja me la stsaotik yu'un te ya jtatik kolel ta stojol te Jkajwaltik Jesucristoe.</w:t>
            </w:r>
          </w:p>
        </w:tc>
        <w:tc>
          <w:tcPr>
            <w:tcW w:type="dxa" w:w="2880"/>
            <w:vAlign w:val="center"/>
            <w:tcW w:w="1440" w:type="dxa"/>
          </w:tcPr>
          <w:p>
            <w:pPr>
              <w:jc w:val="center"/>
            </w:pPr>
            <w:r>
              <w:t>☐</w:t>
            </w:r>
          </w:p>
        </w:tc>
      </w:tr>
      <w:tr>
        <w:tc>
          <w:tcPr>
            <w:tcW w:type="dxa" w:w="2880"/>
            <w:tcW w:w="7920" w:type="dxa"/>
          </w:tcPr>
          <w:p>
            <w:r>
              <w:rPr>
                <w:b/>
              </w:rPr>
              <w:t>2 Timoteo 3:15</w:t>
            </w:r>
          </w:p>
        </w:tc>
        <w:tc>
          <w:tcPr>
            <w:tcW w:type="dxa" w:w="2880"/>
            <w:tcW w:w="7920" w:type="dxa"/>
          </w:tcPr>
          <w:p>
            <w:r>
              <w:rPr>
                <w:b/>
              </w:rPr>
              <w:t>2 Timoteo 3:15</w:t>
            </w:r>
          </w:p>
        </w:tc>
        <w:tc>
          <w:tcPr>
            <w:tcW w:type="dxa" w:w="2880"/>
            <w:tcW w:w="1440" w:type="dxa"/>
          </w:tcPr>
          <w:p>
            <w:pPr>
              <w:jc w:val="center"/>
            </w:pPr>
            <w:r>
              <w:rPr>
                <w:b/>
              </w:rPr>
              <w:t>OK</w:t>
            </w:r>
          </w:p>
        </w:tc>
      </w:tr>
      <w:tr>
        <w:tc>
          <w:tcPr>
            <w:tcW w:type="dxa" w:w="2880"/>
            <w:tcW w:w="7920" w:type="dxa"/>
          </w:tcPr>
          <w:p>
            <w:pPr>
              <w:spacing w:line="480" w:lineRule="auto"/>
            </w:pPr>
            <w:r>
              <w:t xml:space="preserve">Tú sabes que desde tu infancia has conocido las sagradas escrituras. Estas son capaces de hacerte sabio para </w:t>
            </w:r>
            <w:r>
              <w:rPr>
                <w:b/>
              </w:rPr>
              <w:t>salvación</w:t>
            </w:r>
            <w:r>
              <w:t xml:space="preserve"> a través de la fe que es en Cristo Jesús.</w:t>
            </w:r>
          </w:p>
        </w:tc>
        <w:tc>
          <w:tcPr>
            <w:tcW w:type="dxa" w:w="2880"/>
            <w:tcW w:w="7920" w:type="dxa"/>
          </w:tcPr>
          <w:p>
            <w:pPr>
              <w:spacing w:line="480" w:lineRule="auto"/>
            </w:pPr>
            <w:r>
              <w:t>Ja na'oj te k'alal awalalil to la ach'uun te beluk ts'ibubil ta Xch'ul Sjun te Diose. Ja me ya xju' yu'un te ya yak'bat sbijil awot'an swenta yu'un jich ya stak' xkolat a ta swenta te xch'uunjel awot'an te ja' ta stojol te Cristo Jesuse.</w:t>
            </w:r>
          </w:p>
        </w:tc>
        <w:tc>
          <w:tcPr>
            <w:tcW w:type="dxa" w:w="2880"/>
            <w:vAlign w:val="center"/>
            <w:tcW w:w="1440" w:type="dxa"/>
          </w:tcPr>
          <w:p>
            <w:pPr>
              <w:jc w:val="center"/>
            </w:pPr>
            <w:r>
              <w:t>☐</w:t>
            </w:r>
          </w:p>
        </w:tc>
      </w:tr>
      <w:tr>
        <w:tc>
          <w:tcPr>
            <w:tcW w:type="dxa" w:w="2880"/>
            <w:tcW w:w="7920" w:type="dxa"/>
          </w:tcPr>
          <w:p>
            <w:r>
              <w:rPr>
                <w:b/>
              </w:rPr>
              <w:t>Tito 2:11</w:t>
            </w:r>
          </w:p>
        </w:tc>
        <w:tc>
          <w:tcPr>
            <w:tcW w:type="dxa" w:w="2880"/>
            <w:tcW w:w="7920" w:type="dxa"/>
          </w:tcPr>
          <w:p>
            <w:r>
              <w:rPr>
                <w:b/>
              </w:rPr>
              <w:t>Tito 2:11</w:t>
            </w:r>
          </w:p>
        </w:tc>
        <w:tc>
          <w:tcPr>
            <w:tcW w:type="dxa" w:w="2880"/>
            <w:tcW w:w="1440" w:type="dxa"/>
          </w:tcPr>
          <w:p>
            <w:pPr>
              <w:jc w:val="center"/>
            </w:pPr>
            <w:r>
              <w:rPr>
                <w:b/>
              </w:rPr>
              <w:t>OK</w:t>
            </w:r>
          </w:p>
        </w:tc>
      </w:tr>
      <w:tr>
        <w:tc>
          <w:tcPr>
            <w:tcW w:type="dxa" w:w="2880"/>
            <w:tcW w:w="7920" w:type="dxa"/>
          </w:tcPr>
          <w:p>
            <w:pPr>
              <w:spacing w:line="480" w:lineRule="auto"/>
            </w:pPr>
            <w:r>
              <w:t xml:space="preserve">Porque la gracia de Dios se ha manifestado para </w:t>
            </w:r>
            <w:r>
              <w:rPr>
                <w:b/>
              </w:rPr>
              <w:t>salvación</w:t>
            </w:r>
            <w:r>
              <w:t xml:space="preserve"> de todas las personas.</w:t>
            </w:r>
          </w:p>
        </w:tc>
        <w:tc>
          <w:tcPr>
            <w:tcW w:type="dxa" w:w="2880"/>
            <w:tcW w:w="7920" w:type="dxa"/>
          </w:tcPr>
          <w:p>
            <w:pPr>
              <w:spacing w:line="480" w:lineRule="auto"/>
            </w:pPr>
            <w:r>
              <w:t>Melel te yutsil yot'an te Diose chiknajemix ta spisil te ants-winiketike.</w:t>
            </w:r>
          </w:p>
        </w:tc>
        <w:tc>
          <w:tcPr>
            <w:tcW w:type="dxa" w:w="2880"/>
            <w:vAlign w:val="center"/>
            <w:tcW w:w="1440" w:type="dxa"/>
          </w:tcPr>
          <w:p>
            <w:pPr>
              <w:jc w:val="center"/>
            </w:pPr>
            <w:r>
              <w:t>☐</w:t>
            </w:r>
          </w:p>
        </w:tc>
      </w:tr>
      <w:tr>
        <w:tc>
          <w:tcPr>
            <w:tcW w:type="dxa" w:w="2880"/>
            <w:tcW w:w="7920" w:type="dxa"/>
          </w:tcPr>
          <w:p>
            <w:r>
              <w:rPr>
                <w:b/>
              </w:rPr>
              <w:t>Hebreos 2:10</w:t>
            </w:r>
          </w:p>
        </w:tc>
        <w:tc>
          <w:tcPr>
            <w:tcW w:type="dxa" w:w="2880"/>
            <w:tcW w:w="7920" w:type="dxa"/>
          </w:tcPr>
          <w:p>
            <w:r>
              <w:rPr>
                <w:b/>
              </w:rPr>
              <w:t>Hebreos 2:10</w:t>
            </w:r>
          </w:p>
        </w:tc>
        <w:tc>
          <w:tcPr>
            <w:tcW w:type="dxa" w:w="2880"/>
            <w:tcW w:w="1440" w:type="dxa"/>
          </w:tcPr>
          <w:p>
            <w:pPr>
              <w:jc w:val="center"/>
            </w:pPr>
            <w:r>
              <w:rPr>
                <w:b/>
              </w:rPr>
              <w:t>OK</w:t>
            </w:r>
          </w:p>
        </w:tc>
      </w:tr>
      <w:tr>
        <w:tc>
          <w:tcPr>
            <w:tcW w:type="dxa" w:w="2880"/>
            <w:tcW w:w="7920" w:type="dxa"/>
          </w:tcPr>
          <w:p>
            <w:pPr>
              <w:spacing w:line="480" w:lineRule="auto"/>
            </w:pPr>
            <w:r>
              <w:t xml:space="preserve">Porque convenia que Dios, por quien son todas las cosas y por quien son todas las cosas, para traer muchos hijos a la gloria, era apropiado hacer al Autor de su </w:t>
            </w:r>
            <w:r>
              <w:rPr>
                <w:b/>
              </w:rPr>
              <w:t>salvación</w:t>
            </w:r>
            <w:r>
              <w:t xml:space="preserve"> perfecto por medio de Sus sufrimientos,</w:t>
            </w:r>
          </w:p>
        </w:tc>
        <w:tc>
          <w:tcPr>
            <w:tcW w:type="dxa" w:w="2880"/>
            <w:tcW w:w="7920" w:type="dxa"/>
          </w:tcPr>
          <w:p>
            <w:pPr>
              <w:spacing w:line="480" w:lineRule="auto"/>
            </w:pPr>
            <w:r>
              <w:t>Melel te Diose ja yu'un spisil te beluk aye, ja ta swenta te pastaje, swenta yu'un jich ya stak' yik' tel a te yal-snich'ane sok te ya yik' bael ta utsilale. Ja yu'un te la yak' tul wolwanej te k'ax bayal swokol ta swenta te la yak'botik jkoleltik sbajt'el k'inale, ja te Jesuse.</w:t>
            </w:r>
          </w:p>
        </w:tc>
        <w:tc>
          <w:tcPr>
            <w:tcW w:type="dxa" w:w="2880"/>
            <w:vAlign w:val="center"/>
            <w:tcW w:w="1440" w:type="dxa"/>
          </w:tcPr>
          <w:p>
            <w:pPr>
              <w:jc w:val="center"/>
            </w:pPr>
            <w:r>
              <w:t>☐</w:t>
            </w:r>
          </w:p>
        </w:tc>
      </w:tr>
      <w:tr>
        <w:tc>
          <w:tcPr>
            <w:tcW w:type="dxa" w:w="2880"/>
            <w:tcW w:w="7920" w:type="dxa"/>
          </w:tcPr>
          <w:p>
            <w:r>
              <w:rPr>
                <w:b/>
              </w:rPr>
              <w:t>1 Pedro 1:9</w:t>
            </w:r>
          </w:p>
        </w:tc>
        <w:tc>
          <w:tcPr>
            <w:tcW w:type="dxa" w:w="2880"/>
            <w:tcW w:w="7920" w:type="dxa"/>
          </w:tcPr>
          <w:p>
            <w:r>
              <w:rPr>
                <w:b/>
              </w:rPr>
              <w:t>1 Pedro 1:9</w:t>
            </w:r>
          </w:p>
        </w:tc>
        <w:tc>
          <w:tcPr>
            <w:tcW w:type="dxa" w:w="2880"/>
            <w:tcW w:w="1440" w:type="dxa"/>
          </w:tcPr>
          <w:p>
            <w:pPr>
              <w:jc w:val="center"/>
            </w:pPr>
            <w:r>
              <w:rPr>
                <w:b/>
              </w:rPr>
              <w:t>OK</w:t>
            </w:r>
          </w:p>
        </w:tc>
      </w:tr>
      <w:tr>
        <w:tc>
          <w:tcPr>
            <w:tcW w:type="dxa" w:w="2880"/>
            <w:tcW w:w="7920" w:type="dxa"/>
          </w:tcPr>
          <w:p>
            <w:pPr>
              <w:spacing w:line="480" w:lineRule="auto"/>
            </w:pPr>
            <w:r>
              <w:t xml:space="preserve">Ustedes están recibiendo el resultado de su fe, la </w:t>
            </w:r>
            <w:r>
              <w:rPr>
                <w:b/>
              </w:rPr>
              <w:t>salvación</w:t>
            </w:r>
            <w:r>
              <w:t xml:space="preserve"> de sus almas. </w:t>
            </w:r>
          </w:p>
        </w:tc>
        <w:tc>
          <w:tcPr>
            <w:tcW w:type="dxa" w:w="2880"/>
            <w:tcW w:w="7920" w:type="dxa"/>
          </w:tcPr>
          <w:p>
            <w:pPr>
              <w:spacing w:line="480" w:lineRule="auto"/>
            </w:pPr>
            <w:r>
              <w:t>Te ja'exe binax awot'anik yu'un te ya na'ikix te beluk ya awich'ik yu'un te xch'uunjel awot'anike, ja te ya xkol te ach'ulelike.</w:t>
            </w:r>
          </w:p>
        </w:tc>
        <w:tc>
          <w:tcPr>
            <w:tcW w:type="dxa" w:w="2880"/>
            <w:vAlign w:val="center"/>
            <w:tcW w:w="1440" w:type="dxa"/>
          </w:tcPr>
          <w:p>
            <w:pPr>
              <w:jc w:val="center"/>
            </w:pPr>
            <w:r>
              <w:t>☐</w:t>
            </w:r>
          </w:p>
        </w:tc>
      </w:tr>
      <w:tr>
        <w:tc>
          <w:tcPr>
            <w:tcW w:type="dxa" w:w="2880"/>
            <w:tcW w:w="7920" w:type="dxa"/>
          </w:tcPr>
          <w:p>
            <w:r>
              <w:rPr>
                <w:b/>
              </w:rPr>
              <w:t>2 Pedro 3:15</w:t>
            </w:r>
          </w:p>
        </w:tc>
        <w:tc>
          <w:tcPr>
            <w:tcW w:type="dxa" w:w="2880"/>
            <w:tcW w:w="7920" w:type="dxa"/>
          </w:tcPr>
          <w:p>
            <w:r>
              <w:rPr>
                <w:b/>
              </w:rPr>
              <w:t>2 Pedro 3:15</w:t>
            </w:r>
          </w:p>
        </w:tc>
        <w:tc>
          <w:tcPr>
            <w:tcW w:type="dxa" w:w="2880"/>
            <w:tcW w:w="1440" w:type="dxa"/>
          </w:tcPr>
          <w:p>
            <w:pPr>
              <w:jc w:val="center"/>
            </w:pPr>
            <w:r>
              <w:rPr>
                <w:b/>
              </w:rPr>
              <w:t>OK</w:t>
            </w:r>
          </w:p>
        </w:tc>
      </w:tr>
      <w:tr>
        <w:tc>
          <w:tcPr>
            <w:tcW w:type="dxa" w:w="2880"/>
            <w:tcW w:w="7920" w:type="dxa"/>
          </w:tcPr>
          <w:p>
            <w:pPr>
              <w:spacing w:line="480" w:lineRule="auto"/>
            </w:pPr>
            <w:r>
              <w:t xml:space="preserve">También, consideren la paciencia de nuestro Señor para </w:t>
            </w:r>
            <w:r>
              <w:rPr>
                <w:b/>
              </w:rPr>
              <w:t>salvación</w:t>
            </w:r>
            <w:r>
              <w:t>, tal como nuestro amado hermano Pablo les escribió a ustedes, de acuerdo a la sabiduría que a él le fue dada.</w:t>
            </w:r>
          </w:p>
        </w:tc>
        <w:tc>
          <w:tcPr>
            <w:tcW w:type="dxa" w:w="2880"/>
            <w:tcW w:w="7920" w:type="dxa"/>
          </w:tcPr>
          <w:p>
            <w:pPr>
              <w:spacing w:line="480" w:lineRule="auto"/>
            </w:pPr>
            <w:r>
              <w:t>Na'aik me stojol te bit'il ay smalib yu'un te Kajwaltik ta jtojoltike, yu'un ya sk'an te ya xkolotike, jich nix te bit'il la sts'ibubeyex bael te jkermanotik Pabloe, jich bit'il la yich' ak'beyel te sbijil yot'an yu'un te Diose.</w:t>
            </w:r>
          </w:p>
        </w:tc>
        <w:tc>
          <w:tcPr>
            <w:tcW w:type="dxa" w:w="2880"/>
            <w:vAlign w:val="center"/>
            <w:tcW w:w="1440" w:type="dxa"/>
          </w:tcPr>
          <w:p>
            <w:pPr>
              <w:jc w:val="center"/>
            </w:pPr>
            <w:r>
              <w:t>☐</w:t>
            </w:r>
          </w:p>
        </w:tc>
      </w:tr>
      <w:tr>
        <w:tc>
          <w:tcPr>
            <w:tcW w:type="dxa" w:w="2880"/>
            <w:tcW w:w="7920" w:type="dxa"/>
          </w:tcPr>
          <w:p>
            <w:r>
              <w:rPr>
                <w:b/>
              </w:rPr>
              <w:t>Judas 1:3</w:t>
            </w:r>
          </w:p>
        </w:tc>
        <w:tc>
          <w:tcPr>
            <w:tcW w:type="dxa" w:w="2880"/>
            <w:tcW w:w="7920" w:type="dxa"/>
          </w:tcPr>
          <w:p>
            <w:r>
              <w:rPr>
                <w:b/>
              </w:rPr>
              <w:t>Judas 1:3</w:t>
            </w:r>
          </w:p>
        </w:tc>
        <w:tc>
          <w:tcPr>
            <w:tcW w:type="dxa" w:w="2880"/>
            <w:tcW w:w="1440" w:type="dxa"/>
          </w:tcPr>
          <w:p>
            <w:pPr>
              <w:jc w:val="center"/>
            </w:pPr>
            <w:r>
              <w:rPr>
                <w:b/>
              </w:rPr>
              <w:t>OK</w:t>
            </w:r>
          </w:p>
        </w:tc>
      </w:tr>
      <w:tr>
        <w:tc>
          <w:tcPr>
            <w:tcW w:type="dxa" w:w="2880"/>
            <w:tcW w:w="7920" w:type="dxa"/>
          </w:tcPr>
          <w:p>
            <w:pPr>
              <w:spacing w:line="480" w:lineRule="auto"/>
            </w:pPr>
            <w:r>
              <w:t xml:space="preserve">Amados, mientras hacía todo esfuerzo para escribirles acerca de nuestra </w:t>
            </w:r>
            <w:r>
              <w:rPr>
                <w:b/>
              </w:rPr>
              <w:t>salvación</w:t>
            </w:r>
            <w:r>
              <w:t xml:space="preserve"> en común, yo les tenía que escribir para exhortarlos a luchar esforzadamente por la fe que una vez le fue dada a los creyentes.</w:t>
            </w:r>
          </w:p>
        </w:tc>
        <w:tc>
          <w:tcPr>
            <w:tcW w:type="dxa" w:w="2880"/>
            <w:tcW w:w="7920" w:type="dxa"/>
          </w:tcPr>
          <w:p>
            <w:pPr>
              <w:spacing w:line="480" w:lineRule="auto"/>
            </w:pPr>
            <w:r>
              <w:t>Jkermanotak te k'uxex ta jkot'ane, la me jpas tulan yu'un te la jts'ibubatik yu'un te bit'il ay sk'oplal te jkoleltike, la me jts'ibubatik swenta yu'un ya jtak'uyex te yakuk awak'beyik yipal ta swenta te xch'uunjel awot'anike, te la yich'ik ak'beyel te neel ch'uunjeletike.</w:t>
            </w:r>
          </w:p>
        </w:tc>
        <w:tc>
          <w:tcPr>
            <w:tcW w:type="dxa" w:w="2880"/>
            <w:vAlign w:val="center"/>
            <w:tcW w:w="1440" w:type="dxa"/>
          </w:tcPr>
          <w:p>
            <w:pPr>
              <w:jc w:val="center"/>
            </w:pPr>
            <w:r>
              <w:t>☐</w:t>
            </w:r>
          </w:p>
        </w:tc>
      </w:tr>
      <w:tr>
        <w:tc>
          <w:tcPr>
            <w:tcW w:type="dxa" w:w="2880"/>
            <w:tcW w:w="7920" w:type="dxa"/>
          </w:tcPr>
          <w:p>
            <w:r>
              <w:rPr>
                <w:b/>
              </w:rPr>
              <w:t>Apocalipsis 7:10</w:t>
            </w:r>
          </w:p>
        </w:tc>
        <w:tc>
          <w:tcPr>
            <w:tcW w:type="dxa" w:w="2880"/>
            <w:tcW w:w="7920" w:type="dxa"/>
          </w:tcPr>
          <w:p>
            <w:r>
              <w:rPr>
                <w:b/>
              </w:rPr>
              <w:t>Apocalipsis 7:10</w:t>
            </w:r>
          </w:p>
        </w:tc>
        <w:tc>
          <w:tcPr>
            <w:tcW w:type="dxa" w:w="2880"/>
            <w:tcW w:w="1440" w:type="dxa"/>
          </w:tcPr>
          <w:p>
            <w:pPr>
              <w:jc w:val="center"/>
            </w:pPr>
            <w:r>
              <w:rPr>
                <w:b/>
              </w:rPr>
              <w:t>OK</w:t>
            </w:r>
          </w:p>
        </w:tc>
      </w:tr>
      <w:tr>
        <w:tc>
          <w:tcPr>
            <w:tcW w:type="dxa" w:w="2880"/>
            <w:tcW w:w="7920" w:type="dxa"/>
          </w:tcPr>
          <w:p>
            <w:pPr>
              <w:spacing w:line="480" w:lineRule="auto"/>
            </w:pPr>
            <w:r>
              <w:t xml:space="preserve">y ellos estaban clamando a gran voz: "¡La </w:t>
            </w:r>
            <w:r>
              <w:rPr>
                <w:b/>
              </w:rPr>
              <w:t>salvación</w:t>
            </w:r>
            <w:r>
              <w:t xml:space="preserve"> le pertenece a nuestro Dios, quien está sentado en el trono, y al Cordero!"</w:t>
            </w:r>
          </w:p>
        </w:tc>
        <w:tc>
          <w:tcPr>
            <w:tcW w:type="dxa" w:w="2880"/>
            <w:tcW w:w="7920" w:type="dxa"/>
          </w:tcPr>
          <w:p>
            <w:pPr>
              <w:spacing w:line="480" w:lineRule="auto"/>
            </w:pPr>
            <w:r>
              <w:t>jich tulan yakalik ta k'op: ''¡Ay kolel ta swenta te Dios jku'untik te le' nakal ta smuk'ul snaktijib, sok ta swenta te Alalchije!''</w:t>
            </w:r>
          </w:p>
        </w:tc>
        <w:tc>
          <w:tcPr>
            <w:tcW w:type="dxa" w:w="2880"/>
            <w:vAlign w:val="center"/>
            <w:tcW w:w="1440" w:type="dxa"/>
          </w:tcPr>
          <w:p>
            <w:pPr>
              <w:jc w:val="center"/>
            </w:pPr>
            <w:r>
              <w:t>☐</w:t>
            </w:r>
          </w:p>
        </w:tc>
      </w:tr>
    </w:tbl>
    <w:p>
      <w:pPr>
        <w:pStyle w:val="Heading1"/>
        <w:spacing w:before="0"/>
      </w:pPr>
      <w:r>
        <w:t>salvar (G4982)</w:t>
      </w:r>
    </w:p>
    <w:p>
      <w:pPr>
        <w:spacing w:after="0"/>
      </w:pPr>
      <w:r/>
      <w:r>
        <w:t>Esta palabra puede significar: Mantener o liberar a alguien del daño o sufrimiento. Rescatar a alguien de ser castigado por Dios. En su lugar, esa persona tiene paz con Dios.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14:30</w:t>
            </w:r>
          </w:p>
        </w:tc>
        <w:tc>
          <w:tcPr>
            <w:tcW w:type="dxa" w:w="2880"/>
            <w:tcW w:w="7920" w:type="dxa"/>
          </w:tcPr>
          <w:p>
            <w:r>
              <w:rPr>
                <w:b/>
              </w:rPr>
              <w:t>Mateo 14:30</w:t>
            </w:r>
          </w:p>
        </w:tc>
        <w:tc>
          <w:tcPr>
            <w:tcW w:type="dxa" w:w="2880"/>
            <w:tcW w:w="1440" w:type="dxa"/>
          </w:tcPr>
          <w:p>
            <w:pPr>
              <w:jc w:val="center"/>
            </w:pPr>
            <w:r>
              <w:rPr>
                <w:b/>
              </w:rPr>
              <w:t>OK</w:t>
            </w:r>
          </w:p>
        </w:tc>
      </w:tr>
      <w:tr>
        <w:tc>
          <w:tcPr>
            <w:tcW w:type="dxa" w:w="2880"/>
            <w:tcW w:w="7920" w:type="dxa"/>
          </w:tcPr>
          <w:p>
            <w:pPr>
              <w:spacing w:line="480" w:lineRule="auto"/>
            </w:pPr>
            <w:r>
              <w:t xml:space="preserve">Pero cuando vio el fuerte viento, tuvo miedo. Mientras se hundía, gritó: " ¡Señor, </w:t>
            </w:r>
            <w:r>
              <w:rPr>
                <w:b/>
              </w:rPr>
              <w:t>sálvame</w:t>
            </w:r>
            <w:r>
              <w:t>!"</w:t>
            </w:r>
          </w:p>
        </w:tc>
        <w:tc>
          <w:tcPr>
            <w:tcW w:type="dxa" w:w="2880"/>
            <w:tcW w:w="7920" w:type="dxa"/>
          </w:tcPr>
          <w:p>
            <w:pPr>
              <w:spacing w:line="480" w:lineRule="auto"/>
            </w:pPr>
            <w:r>
              <w:t>Jauk me to te Pedro la yil te tulan te ik'e, la xi'. Jajch' ta t'umajel koel, jich jajch ta aw: ¡kajwal, koltayawon!"</w:t>
            </w:r>
          </w:p>
        </w:tc>
        <w:tc>
          <w:tcPr>
            <w:tcW w:type="dxa" w:w="2880"/>
            <w:vAlign w:val="center"/>
            <w:tcW w:w="1440" w:type="dxa"/>
          </w:tcPr>
          <w:p>
            <w:pPr>
              <w:jc w:val="center"/>
            </w:pPr>
            <w:r>
              <w:t>☐</w:t>
            </w:r>
          </w:p>
        </w:tc>
      </w:tr>
      <w:tr>
        <w:tc>
          <w:tcPr>
            <w:tcW w:type="dxa" w:w="2880"/>
            <w:tcW w:w="7920" w:type="dxa"/>
          </w:tcPr>
          <w:p>
            <w:r>
              <w:rPr>
                <w:b/>
              </w:rPr>
              <w:t>Marcos 16:16</w:t>
            </w:r>
          </w:p>
        </w:tc>
        <w:tc>
          <w:tcPr>
            <w:tcW w:type="dxa" w:w="2880"/>
            <w:tcW w:w="7920" w:type="dxa"/>
          </w:tcPr>
          <w:p>
            <w:r>
              <w:rPr>
                <w:b/>
              </w:rPr>
              <w:t>Marcos 16:16</w:t>
            </w:r>
          </w:p>
        </w:tc>
        <w:tc>
          <w:tcPr>
            <w:tcW w:type="dxa" w:w="2880"/>
            <w:tcW w:w="1440" w:type="dxa"/>
          </w:tcPr>
          <w:p>
            <w:pPr>
              <w:jc w:val="center"/>
            </w:pPr>
            <w:r>
              <w:rPr>
                <w:b/>
              </w:rPr>
              <w:t>OK</w:t>
            </w:r>
          </w:p>
        </w:tc>
      </w:tr>
      <w:tr>
        <w:tc>
          <w:tcPr>
            <w:tcW w:type="dxa" w:w="2880"/>
            <w:tcW w:w="7920" w:type="dxa"/>
          </w:tcPr>
          <w:p>
            <w:pPr>
              <w:spacing w:line="480" w:lineRule="auto"/>
            </w:pPr>
            <w:r>
              <w:t xml:space="preserve">El que cree y es bautizado será </w:t>
            </w:r>
            <w:r>
              <w:rPr>
                <w:b/>
              </w:rPr>
              <w:t>salvo</w:t>
            </w:r>
            <w:r>
              <w:t>, y aquel que no cree será condenado."</w:t>
            </w:r>
          </w:p>
        </w:tc>
        <w:tc>
          <w:tcPr>
            <w:tcW w:type="dxa" w:w="2880"/>
            <w:tcW w:w="7920" w:type="dxa"/>
          </w:tcPr>
          <w:p>
            <w:pPr>
              <w:spacing w:line="480" w:lineRule="auto"/>
            </w:pPr>
            <w:r>
              <w:t>Te mach'a ya xch'uune sok teme ya yich' ja'e ya me xkol, yan te mach'a ma la xch'uune ya me x-ak'ot ta lajel sbajt'el k'inal."</w:t>
            </w:r>
          </w:p>
        </w:tc>
        <w:tc>
          <w:tcPr>
            <w:tcW w:type="dxa" w:w="2880"/>
            <w:vAlign w:val="center"/>
            <w:tcW w:w="1440" w:type="dxa"/>
          </w:tcPr>
          <w:p>
            <w:pPr>
              <w:jc w:val="center"/>
            </w:pPr>
            <w:r>
              <w:t>☐</w:t>
            </w:r>
          </w:p>
        </w:tc>
      </w:tr>
      <w:tr>
        <w:tc>
          <w:tcPr>
            <w:tcW w:type="dxa" w:w="2880"/>
            <w:tcW w:w="7920" w:type="dxa"/>
          </w:tcPr>
          <w:p>
            <w:r>
              <w:rPr>
                <w:b/>
              </w:rPr>
              <w:t>Lucas 19:10</w:t>
            </w:r>
          </w:p>
        </w:tc>
        <w:tc>
          <w:tcPr>
            <w:tcW w:type="dxa" w:w="2880"/>
            <w:tcW w:w="7920" w:type="dxa"/>
          </w:tcPr>
          <w:p>
            <w:r>
              <w:rPr>
                <w:b/>
              </w:rPr>
              <w:t>Lucas 19:10</w:t>
            </w:r>
          </w:p>
        </w:tc>
        <w:tc>
          <w:tcPr>
            <w:tcW w:type="dxa" w:w="2880"/>
            <w:tcW w:w="1440" w:type="dxa"/>
          </w:tcPr>
          <w:p>
            <w:pPr>
              <w:jc w:val="center"/>
            </w:pPr>
            <w:r>
              <w:rPr>
                <w:b/>
              </w:rPr>
              <w:t>OK</w:t>
            </w:r>
          </w:p>
        </w:tc>
      </w:tr>
      <w:tr>
        <w:tc>
          <w:tcPr>
            <w:tcW w:type="dxa" w:w="2880"/>
            <w:tcW w:w="7920" w:type="dxa"/>
          </w:tcPr>
          <w:p>
            <w:pPr>
              <w:spacing w:line="480" w:lineRule="auto"/>
            </w:pPr>
            <w:r>
              <w:t xml:space="preserve">Porque el Hijo del Hombre vino a buscar y a </w:t>
            </w:r>
            <w:r>
              <w:rPr>
                <w:b/>
              </w:rPr>
              <w:t>salvar</w:t>
            </w:r>
            <w:r>
              <w:t xml:space="preserve"> la gente que se había perdido."</w:t>
            </w:r>
          </w:p>
        </w:tc>
        <w:tc>
          <w:tcPr>
            <w:tcW w:type="dxa" w:w="2880"/>
            <w:tcW w:w="7920" w:type="dxa"/>
          </w:tcPr>
          <w:p>
            <w:pPr>
              <w:spacing w:line="480" w:lineRule="auto"/>
            </w:pPr>
            <w:r>
              <w:t>Melel te Nich'anile tal sle sok tal skoltay te mach'atik ch'ayemike."SENYAIL K'OP YU'UN TE LAJUN SEJP' TAK'INE</w:t>
            </w:r>
          </w:p>
        </w:tc>
        <w:tc>
          <w:tcPr>
            <w:tcW w:type="dxa" w:w="2880"/>
            <w:vAlign w:val="center"/>
            <w:tcW w:w="1440" w:type="dxa"/>
          </w:tcPr>
          <w:p>
            <w:pPr>
              <w:jc w:val="center"/>
            </w:pPr>
            <w:r>
              <w:t>☐</w:t>
            </w:r>
          </w:p>
        </w:tc>
      </w:tr>
      <w:tr>
        <w:tc>
          <w:tcPr>
            <w:tcW w:type="dxa" w:w="2880"/>
            <w:tcW w:w="7920" w:type="dxa"/>
          </w:tcPr>
          <w:p>
            <w:r>
              <w:rPr>
                <w:b/>
              </w:rPr>
              <w:t>Juan 12:27</w:t>
            </w:r>
          </w:p>
        </w:tc>
        <w:tc>
          <w:tcPr>
            <w:tcW w:type="dxa" w:w="2880"/>
            <w:tcW w:w="7920" w:type="dxa"/>
          </w:tcPr>
          <w:p>
            <w:r>
              <w:rPr>
                <w:b/>
              </w:rPr>
              <w:t>Juan 12:27</w:t>
            </w:r>
          </w:p>
        </w:tc>
        <w:tc>
          <w:tcPr>
            <w:tcW w:type="dxa" w:w="2880"/>
            <w:tcW w:w="1440" w:type="dxa"/>
          </w:tcPr>
          <w:p>
            <w:pPr>
              <w:jc w:val="center"/>
            </w:pPr>
            <w:r>
              <w:rPr>
                <w:b/>
              </w:rPr>
              <w:t>OK</w:t>
            </w:r>
          </w:p>
        </w:tc>
      </w:tr>
      <w:tr>
        <w:tc>
          <w:tcPr>
            <w:tcW w:type="dxa" w:w="2880"/>
            <w:tcW w:w="7920" w:type="dxa"/>
          </w:tcPr>
          <w:p>
            <w:pPr>
              <w:spacing w:line="480" w:lineRule="auto"/>
            </w:pPr>
            <w:r>
              <w:t xml:space="preserve">Ahora mi alma está turbada: ¿qué debería decir? ¿'¿Padre, </w:t>
            </w:r>
            <w:r>
              <w:rPr>
                <w:b/>
              </w:rPr>
              <w:t>sálvame</w:t>
            </w:r>
            <w:r>
              <w:t xml:space="preserve"> de esta hora’? Por esta razón Yo vine a esta hora.</w:t>
            </w:r>
          </w:p>
        </w:tc>
        <w:tc>
          <w:tcPr>
            <w:tcW w:type="dxa" w:w="2880"/>
            <w:tcW w:w="7920" w:type="dxa"/>
          </w:tcPr>
          <w:p>
            <w:pPr>
              <w:spacing w:line="480" w:lineRule="auto"/>
            </w:pPr>
            <w:r>
              <w:t>Ta ora to bayal ayon ta wokol ya jkaiy: ¿Beluuk ya stak' jkal yu'un? ¿Jtat, koltayawon ta ora to, xionbal? Jauk me to ja talemon yu'un ta ora to.</w:t>
            </w:r>
          </w:p>
        </w:tc>
        <w:tc>
          <w:tcPr>
            <w:tcW w:type="dxa" w:w="2880"/>
            <w:vAlign w:val="center"/>
            <w:tcW w:w="1440" w:type="dxa"/>
          </w:tcPr>
          <w:p>
            <w:pPr>
              <w:jc w:val="center"/>
            </w:pPr>
            <w:r>
              <w:t>☐</w:t>
            </w:r>
          </w:p>
        </w:tc>
      </w:tr>
      <w:tr>
        <w:tc>
          <w:tcPr>
            <w:tcW w:type="dxa" w:w="2880"/>
            <w:tcW w:w="7920" w:type="dxa"/>
          </w:tcPr>
          <w:p>
            <w:r>
              <w:rPr>
                <w:b/>
              </w:rPr>
              <w:t>Hechos 16:31</w:t>
            </w:r>
          </w:p>
        </w:tc>
        <w:tc>
          <w:tcPr>
            <w:tcW w:type="dxa" w:w="2880"/>
            <w:tcW w:w="7920" w:type="dxa"/>
          </w:tcPr>
          <w:p>
            <w:r>
              <w:rPr>
                <w:b/>
              </w:rPr>
              <w:t>Hechos 16:31</w:t>
            </w:r>
          </w:p>
        </w:tc>
        <w:tc>
          <w:tcPr>
            <w:tcW w:type="dxa" w:w="2880"/>
            <w:tcW w:w="1440" w:type="dxa"/>
          </w:tcPr>
          <w:p>
            <w:pPr>
              <w:jc w:val="center"/>
            </w:pPr>
            <w:r>
              <w:rPr>
                <w:b/>
              </w:rPr>
              <w:t>OK</w:t>
            </w:r>
          </w:p>
        </w:tc>
      </w:tr>
      <w:tr>
        <w:tc>
          <w:tcPr>
            <w:tcW w:type="dxa" w:w="2880"/>
            <w:tcW w:w="7920" w:type="dxa"/>
          </w:tcPr>
          <w:p>
            <w:pPr>
              <w:spacing w:line="480" w:lineRule="auto"/>
            </w:pPr>
            <w:r>
              <w:t xml:space="preserve">Ellos dijeron: "Cree en el Señor Jesús, y serás </w:t>
            </w:r>
            <w:r>
              <w:rPr>
                <w:b/>
              </w:rPr>
              <w:t>salvo</w:t>
            </w:r>
            <w:r>
              <w:t>, tú y tu casa."</w:t>
            </w:r>
          </w:p>
        </w:tc>
        <w:tc>
          <w:tcPr>
            <w:tcW w:type="dxa" w:w="2880"/>
            <w:tcW w:w="7920" w:type="dxa"/>
          </w:tcPr>
          <w:p>
            <w:pPr>
              <w:spacing w:line="480" w:lineRule="auto"/>
            </w:pPr>
            <w:r>
              <w:t>Jich la yalik: "Ch'uuna te Jkajwaltik Jesuse, jich me ya xkolat sok spisil te anae."</w:t>
            </w:r>
          </w:p>
        </w:tc>
        <w:tc>
          <w:tcPr>
            <w:tcW w:type="dxa" w:w="2880"/>
            <w:vAlign w:val="center"/>
            <w:tcW w:w="1440" w:type="dxa"/>
          </w:tcPr>
          <w:p>
            <w:pPr>
              <w:jc w:val="center"/>
            </w:pPr>
            <w:r>
              <w:t>☐</w:t>
            </w:r>
          </w:p>
        </w:tc>
      </w:tr>
      <w:tr>
        <w:tc>
          <w:tcPr>
            <w:tcW w:type="dxa" w:w="2880"/>
            <w:tcW w:w="7920" w:type="dxa"/>
          </w:tcPr>
          <w:p>
            <w:r>
              <w:rPr>
                <w:b/>
              </w:rPr>
              <w:t>Romanos 10:9</w:t>
            </w:r>
          </w:p>
        </w:tc>
        <w:tc>
          <w:tcPr>
            <w:tcW w:type="dxa" w:w="2880"/>
            <w:tcW w:w="7920" w:type="dxa"/>
          </w:tcPr>
          <w:p>
            <w:r>
              <w:rPr>
                <w:b/>
              </w:rPr>
              <w:t>Romanos 10:9</w:t>
            </w:r>
          </w:p>
        </w:tc>
        <w:tc>
          <w:tcPr>
            <w:tcW w:type="dxa" w:w="2880"/>
            <w:tcW w:w="1440" w:type="dxa"/>
          </w:tcPr>
          <w:p>
            <w:pPr>
              <w:jc w:val="center"/>
            </w:pPr>
            <w:r>
              <w:rPr>
                <w:b/>
              </w:rPr>
              <w:t>OK</w:t>
            </w:r>
          </w:p>
        </w:tc>
      </w:tr>
      <w:tr>
        <w:tc>
          <w:tcPr>
            <w:tcW w:type="dxa" w:w="2880"/>
            <w:tcW w:w="7920" w:type="dxa"/>
          </w:tcPr>
          <w:p>
            <w:pPr>
              <w:spacing w:line="480" w:lineRule="auto"/>
            </w:pPr>
            <w:r>
              <w:t xml:space="preserve">Pues si tú reconoces con tu boca a Jesús como Señor, y crees en tu corazón, que Dios lo levantó de entre los muertos, tú serás </w:t>
            </w:r>
            <w:r>
              <w:rPr>
                <w:b/>
              </w:rPr>
              <w:t>salvo</w:t>
            </w:r>
            <w:r>
              <w:t>.</w:t>
            </w:r>
          </w:p>
        </w:tc>
        <w:tc>
          <w:tcPr>
            <w:tcW w:type="dxa" w:w="2880"/>
            <w:tcW w:w="7920" w:type="dxa"/>
          </w:tcPr>
          <w:p>
            <w:pPr>
              <w:spacing w:line="480" w:lineRule="auto"/>
            </w:pPr>
            <w:r>
              <w:t>Melel teme jich jamal ya awal ta awej te ja Jesús te jkawaltik awu'une, sok teme ya xch'uun awot'an te ja Dios te la xcha'kuxes tel ta bay aelmeletik te Jesuse, jich me ya xkolat.</w:t>
            </w:r>
          </w:p>
        </w:tc>
        <w:tc>
          <w:tcPr>
            <w:tcW w:type="dxa" w:w="2880"/>
            <w:vAlign w:val="center"/>
            <w:tcW w:w="1440" w:type="dxa"/>
          </w:tcPr>
          <w:p>
            <w:pPr>
              <w:jc w:val="center"/>
            </w:pPr>
            <w:r>
              <w:t>☐</w:t>
            </w:r>
          </w:p>
        </w:tc>
      </w:tr>
      <w:tr>
        <w:tc>
          <w:tcPr>
            <w:tcW w:type="dxa" w:w="2880"/>
            <w:tcW w:w="7920" w:type="dxa"/>
          </w:tcPr>
          <w:p>
            <w:r>
              <w:rPr>
                <w:b/>
              </w:rPr>
              <w:t>1 Corintios 1:18</w:t>
            </w:r>
          </w:p>
        </w:tc>
        <w:tc>
          <w:tcPr>
            <w:tcW w:type="dxa" w:w="2880"/>
            <w:tcW w:w="7920" w:type="dxa"/>
          </w:tcPr>
          <w:p>
            <w:r>
              <w:rPr>
                <w:b/>
              </w:rPr>
              <w:t>1 Corintios 1:18</w:t>
            </w:r>
          </w:p>
        </w:tc>
        <w:tc>
          <w:tcPr>
            <w:tcW w:type="dxa" w:w="2880"/>
            <w:tcW w:w="1440" w:type="dxa"/>
          </w:tcPr>
          <w:p>
            <w:pPr>
              <w:jc w:val="center"/>
            </w:pPr>
            <w:r>
              <w:rPr>
                <w:b/>
              </w:rPr>
              <w:t>OK</w:t>
            </w:r>
          </w:p>
        </w:tc>
      </w:tr>
      <w:tr>
        <w:tc>
          <w:tcPr>
            <w:tcW w:type="dxa" w:w="2880"/>
            <w:tcW w:w="7920" w:type="dxa"/>
          </w:tcPr>
          <w:p>
            <w:pPr>
              <w:spacing w:line="480" w:lineRule="auto"/>
            </w:pPr>
            <w:r>
              <w:t xml:space="preserve">Pues el mensaje acerca de la cruz es necedad para los que se pierden. Pero entre aquellos a quienes Dios está </w:t>
            </w:r>
            <w:r>
              <w:rPr>
                <w:b/>
              </w:rPr>
              <w:t>salvando</w:t>
            </w:r>
            <w:r>
              <w:t>, es el poder de Dios.</w:t>
            </w:r>
          </w:p>
        </w:tc>
        <w:tc>
          <w:tcPr>
            <w:tcW w:type="dxa" w:w="2880"/>
            <w:tcW w:w="7920" w:type="dxa"/>
          </w:tcPr>
          <w:p>
            <w:pPr>
              <w:spacing w:line="480" w:lineRule="auto"/>
            </w:pPr>
            <w:r>
              <w:t>Te mach'atik ch'ayel ya xbajt'ike jowil k'op nax ya yaiyik te beluk la yak' ta na'el ta cruz te Cristoe. Yan te mach'atik yakalik ta koltayele ja ta swenta yu'el te Diose.</w:t>
            </w:r>
          </w:p>
        </w:tc>
        <w:tc>
          <w:tcPr>
            <w:tcW w:type="dxa" w:w="2880"/>
            <w:vAlign w:val="center"/>
            <w:tcW w:w="1440" w:type="dxa"/>
          </w:tcPr>
          <w:p>
            <w:pPr>
              <w:jc w:val="center"/>
            </w:pPr>
            <w:r>
              <w:t>☐</w:t>
            </w:r>
          </w:p>
        </w:tc>
      </w:tr>
      <w:tr>
        <w:tc>
          <w:tcPr>
            <w:tcW w:type="dxa" w:w="2880"/>
            <w:tcW w:w="7920" w:type="dxa"/>
          </w:tcPr>
          <w:p>
            <w:r>
              <w:rPr>
                <w:b/>
              </w:rPr>
              <w:t>2 Corintios 2:15</w:t>
            </w:r>
          </w:p>
        </w:tc>
        <w:tc>
          <w:tcPr>
            <w:tcW w:type="dxa" w:w="2880"/>
            <w:tcW w:w="7920" w:type="dxa"/>
          </w:tcPr>
          <w:p>
            <w:r>
              <w:rPr>
                <w:b/>
              </w:rPr>
              <w:t>2 Corintios 2:15</w:t>
            </w:r>
          </w:p>
        </w:tc>
        <w:tc>
          <w:tcPr>
            <w:tcW w:type="dxa" w:w="2880"/>
            <w:tcW w:w="1440" w:type="dxa"/>
          </w:tcPr>
          <w:p>
            <w:pPr>
              <w:jc w:val="center"/>
            </w:pPr>
            <w:r>
              <w:rPr>
                <w:b/>
              </w:rPr>
              <w:t>OK</w:t>
            </w:r>
          </w:p>
        </w:tc>
      </w:tr>
      <w:tr>
        <w:tc>
          <w:tcPr>
            <w:tcW w:type="dxa" w:w="2880"/>
            <w:tcW w:w="7920" w:type="dxa"/>
          </w:tcPr>
          <w:p>
            <w:pPr>
              <w:spacing w:line="480" w:lineRule="auto"/>
            </w:pPr>
            <w:r>
              <w:t xml:space="preserve">Porque nosotros somos para Dios el dulce aroma de Cristo, tanto entre aquellos que se </w:t>
            </w:r>
            <w:r>
              <w:rPr>
                <w:b/>
              </w:rPr>
              <w:t>salvan</w:t>
            </w:r>
            <w:r>
              <w:t>, como entre aquellos que perecen.</w:t>
            </w:r>
          </w:p>
        </w:tc>
        <w:tc>
          <w:tcPr>
            <w:tcW w:type="dxa" w:w="2880"/>
            <w:tcW w:w="7920" w:type="dxa"/>
          </w:tcPr>
          <w:p>
            <w:pPr>
              <w:spacing w:line="480" w:lineRule="auto"/>
            </w:pPr>
            <w:r>
              <w:t>Melel te jo'otike jich k'oemotik ta stojol Dios te bit'il sbujts' yot'an te Cristoe. Te pajal yak'ojbotik ta majnax te mach'atik kolel ya xbajt'ike janix jich ta stojol te mach'atik ch'ayel ya xbajt'ike.</w:t>
            </w:r>
          </w:p>
        </w:tc>
        <w:tc>
          <w:tcPr>
            <w:tcW w:type="dxa" w:w="2880"/>
            <w:vAlign w:val="center"/>
            <w:tcW w:w="1440" w:type="dxa"/>
          </w:tcPr>
          <w:p>
            <w:pPr>
              <w:jc w:val="center"/>
            </w:pPr>
            <w:r>
              <w:t>☐</w:t>
            </w:r>
          </w:p>
        </w:tc>
      </w:tr>
      <w:tr>
        <w:tc>
          <w:tcPr>
            <w:tcW w:type="dxa" w:w="2880"/>
            <w:tcW w:w="7920" w:type="dxa"/>
          </w:tcPr>
          <w:p>
            <w:r>
              <w:rPr>
                <w:b/>
              </w:rPr>
              <w:t>Efesios 2:8</w:t>
            </w:r>
          </w:p>
        </w:tc>
        <w:tc>
          <w:tcPr>
            <w:tcW w:type="dxa" w:w="2880"/>
            <w:tcW w:w="7920" w:type="dxa"/>
          </w:tcPr>
          <w:p>
            <w:r>
              <w:rPr>
                <w:b/>
              </w:rPr>
              <w:t>Efesios 2:8</w:t>
            </w:r>
          </w:p>
        </w:tc>
        <w:tc>
          <w:tcPr>
            <w:tcW w:type="dxa" w:w="2880"/>
            <w:tcW w:w="1440" w:type="dxa"/>
          </w:tcPr>
          <w:p>
            <w:pPr>
              <w:jc w:val="center"/>
            </w:pPr>
            <w:r>
              <w:rPr>
                <w:b/>
              </w:rPr>
              <w:t>OK</w:t>
            </w:r>
          </w:p>
        </w:tc>
      </w:tr>
      <w:tr>
        <w:tc>
          <w:tcPr>
            <w:tcW w:type="dxa" w:w="2880"/>
            <w:tcW w:w="7920" w:type="dxa"/>
          </w:tcPr>
          <w:p>
            <w:pPr>
              <w:spacing w:line="480" w:lineRule="auto"/>
            </w:pPr>
            <w:r>
              <w:t xml:space="preserve">Pues por gracia han sido ustedes </w:t>
            </w:r>
            <w:r>
              <w:rPr>
                <w:b/>
              </w:rPr>
              <w:t>salvos</w:t>
            </w:r>
            <w:r>
              <w:t xml:space="preserve"> por medio de la fe, y esto no vino de ustedes, es un regalo de Dios,</w:t>
            </w:r>
          </w:p>
        </w:tc>
        <w:tc>
          <w:tcPr>
            <w:tcW w:type="dxa" w:w="2880"/>
            <w:tcW w:w="7920" w:type="dxa"/>
          </w:tcPr>
          <w:p>
            <w:pPr>
              <w:spacing w:line="480" w:lineRule="auto"/>
            </w:pPr>
            <w:r>
              <w:t>Melel ta swenta nax yutsil yot'an Dios te la awich'ikix koltayel ta skaj te xch'uunjel awot'anike, ma jauk te la akoltey abaik ta atukelik naxe, ja jun majt'anil yu'un te Diose.</w:t>
            </w:r>
          </w:p>
        </w:tc>
        <w:tc>
          <w:tcPr>
            <w:tcW w:type="dxa" w:w="2880"/>
            <w:vAlign w:val="center"/>
            <w:tcW w:w="1440" w:type="dxa"/>
          </w:tcPr>
          <w:p>
            <w:pPr>
              <w:jc w:val="center"/>
            </w:pPr>
            <w:r>
              <w:t>☐</w:t>
            </w:r>
          </w:p>
        </w:tc>
      </w:tr>
      <w:tr>
        <w:tc>
          <w:tcPr>
            <w:tcW w:type="dxa" w:w="2880"/>
            <w:tcW w:w="7920" w:type="dxa"/>
          </w:tcPr>
          <w:p>
            <w:r>
              <w:rPr>
                <w:b/>
              </w:rPr>
              <w:t>2 Tesalonicenses 2:10</w:t>
            </w:r>
          </w:p>
        </w:tc>
        <w:tc>
          <w:tcPr>
            <w:tcW w:type="dxa" w:w="2880"/>
            <w:tcW w:w="7920" w:type="dxa"/>
          </w:tcPr>
          <w:p>
            <w:r>
              <w:rPr>
                <w:b/>
              </w:rPr>
              <w:t>2 Tesalonicenses 2:10</w:t>
            </w:r>
          </w:p>
        </w:tc>
        <w:tc>
          <w:tcPr>
            <w:tcW w:type="dxa" w:w="2880"/>
            <w:tcW w:w="1440" w:type="dxa"/>
          </w:tcPr>
          <w:p>
            <w:pPr>
              <w:jc w:val="center"/>
            </w:pPr>
            <w:r>
              <w:rPr>
                <w:b/>
              </w:rPr>
              <w:t>OK</w:t>
            </w:r>
          </w:p>
        </w:tc>
      </w:tr>
      <w:tr>
        <w:tc>
          <w:tcPr>
            <w:tcW w:type="dxa" w:w="2880"/>
            <w:tcW w:w="7920" w:type="dxa"/>
          </w:tcPr>
          <w:p>
            <w:pPr>
              <w:spacing w:line="480" w:lineRule="auto"/>
            </w:pPr>
            <w:r>
              <w:t xml:space="preserve">y con toda clase de maldad que engañan a aquellos que están pereciendo, porque ellos rechazaron el amor de la verdad para poder ser </w:t>
            </w:r>
            <w:r>
              <w:rPr>
                <w:b/>
              </w:rPr>
              <w:t>salvados</w:t>
            </w:r>
            <w:r>
              <w:t>.</w:t>
            </w:r>
          </w:p>
        </w:tc>
        <w:tc>
          <w:tcPr>
            <w:tcW w:type="dxa" w:w="2880"/>
            <w:tcW w:w="7920" w:type="dxa"/>
          </w:tcPr>
          <w:p>
            <w:pPr>
              <w:spacing w:line="480" w:lineRule="auto"/>
            </w:pPr>
            <w:r>
              <w:t>sok ya me xlo'lawan sok te beluk ma toj ta pasele. Spisil in to ja me ya xch'uunik te mach'atik ya xch'ayik baele, melel ma la sk'anik xch'uunik te smelelil xk'uxul ot'anil te ay kolel yu'une.</w:t>
            </w:r>
          </w:p>
        </w:tc>
        <w:tc>
          <w:tcPr>
            <w:tcW w:type="dxa" w:w="2880"/>
            <w:vAlign w:val="center"/>
            <w:tcW w:w="1440" w:type="dxa"/>
          </w:tcPr>
          <w:p>
            <w:pPr>
              <w:jc w:val="center"/>
            </w:pPr>
            <w:r>
              <w:t>☐</w:t>
            </w:r>
          </w:p>
        </w:tc>
      </w:tr>
      <w:tr>
        <w:tc>
          <w:tcPr>
            <w:tcW w:type="dxa" w:w="2880"/>
            <w:tcW w:w="7920" w:type="dxa"/>
          </w:tcPr>
          <w:p>
            <w:r>
              <w:rPr>
                <w:b/>
              </w:rPr>
              <w:t>1 Timoteo 2:4</w:t>
            </w:r>
          </w:p>
        </w:tc>
        <w:tc>
          <w:tcPr>
            <w:tcW w:type="dxa" w:w="2880"/>
            <w:tcW w:w="7920" w:type="dxa"/>
          </w:tcPr>
          <w:p>
            <w:r>
              <w:rPr>
                <w:b/>
              </w:rPr>
              <w:t>1 Timoteo 2:4</w:t>
            </w:r>
          </w:p>
        </w:tc>
        <w:tc>
          <w:tcPr>
            <w:tcW w:type="dxa" w:w="2880"/>
            <w:tcW w:w="1440" w:type="dxa"/>
          </w:tcPr>
          <w:p>
            <w:pPr>
              <w:jc w:val="center"/>
            </w:pPr>
            <w:r>
              <w:rPr>
                <w:b/>
              </w:rPr>
              <w:t>OK</w:t>
            </w:r>
          </w:p>
        </w:tc>
      </w:tr>
      <w:tr>
        <w:tc>
          <w:tcPr>
            <w:tcW w:type="dxa" w:w="2880"/>
            <w:tcW w:w="7920" w:type="dxa"/>
          </w:tcPr>
          <w:p>
            <w:pPr>
              <w:spacing w:line="480" w:lineRule="auto"/>
            </w:pPr>
            <w:r>
              <w:t xml:space="preserve">Él desea que todas las personas se </w:t>
            </w:r>
            <w:r>
              <w:rPr>
                <w:b/>
              </w:rPr>
              <w:t>salven</w:t>
            </w:r>
            <w:r>
              <w:t xml:space="preserve"> y vengan al conocimiento de la verdad.</w:t>
            </w:r>
          </w:p>
        </w:tc>
        <w:tc>
          <w:tcPr>
            <w:tcW w:type="dxa" w:w="2880"/>
            <w:tcW w:w="7920" w:type="dxa"/>
          </w:tcPr>
          <w:p>
            <w:pPr>
              <w:spacing w:line="480" w:lineRule="auto"/>
            </w:pPr>
            <w:r>
              <w:t>Ja ya sk'an te ya xkol spisil te ants-winiketike sok te yakuk xk'ot ta yot'anik te smelelil k'ope.</w:t>
            </w:r>
          </w:p>
        </w:tc>
        <w:tc>
          <w:tcPr>
            <w:tcW w:type="dxa" w:w="2880"/>
            <w:vAlign w:val="center"/>
            <w:tcW w:w="1440" w:type="dxa"/>
          </w:tcPr>
          <w:p>
            <w:pPr>
              <w:jc w:val="center"/>
            </w:pPr>
            <w:r>
              <w:t>☐</w:t>
            </w:r>
          </w:p>
        </w:tc>
      </w:tr>
      <w:tr>
        <w:tc>
          <w:tcPr>
            <w:tcW w:type="dxa" w:w="2880"/>
            <w:tcW w:w="7920" w:type="dxa"/>
          </w:tcPr>
          <w:p>
            <w:r>
              <w:rPr>
                <w:b/>
              </w:rPr>
              <w:t>Tito 3:5</w:t>
            </w:r>
          </w:p>
        </w:tc>
        <w:tc>
          <w:tcPr>
            <w:tcW w:type="dxa" w:w="2880"/>
            <w:tcW w:w="7920" w:type="dxa"/>
          </w:tcPr>
          <w:p>
            <w:r>
              <w:rPr>
                <w:b/>
              </w:rPr>
              <w:t>Tito 3:5</w:t>
            </w:r>
          </w:p>
        </w:tc>
        <w:tc>
          <w:tcPr>
            <w:tcW w:type="dxa" w:w="2880"/>
            <w:tcW w:w="1440" w:type="dxa"/>
          </w:tcPr>
          <w:p>
            <w:pPr>
              <w:jc w:val="center"/>
            </w:pPr>
            <w:r>
              <w:rPr>
                <w:b/>
              </w:rPr>
              <w:t>OK</w:t>
            </w:r>
          </w:p>
        </w:tc>
      </w:tr>
      <w:tr>
        <w:tc>
          <w:tcPr>
            <w:tcW w:type="dxa" w:w="2880"/>
            <w:tcW w:w="7920" w:type="dxa"/>
          </w:tcPr>
          <w:p>
            <w:pPr>
              <w:spacing w:line="480" w:lineRule="auto"/>
            </w:pPr>
            <w:r>
              <w:t xml:space="preserve">no fue por obras de justicia que nosotros hicimos, sino por su misericordia que Él nos </w:t>
            </w:r>
            <w:r>
              <w:rPr>
                <w:b/>
              </w:rPr>
              <w:t>salvó</w:t>
            </w:r>
            <w:r>
              <w:t>, a través del lavado del nuevo nacimiento y renovación por el Espíritu Santo,</w:t>
            </w:r>
          </w:p>
        </w:tc>
        <w:tc>
          <w:tcPr>
            <w:tcW w:type="dxa" w:w="2880"/>
            <w:tcW w:w="7920" w:type="dxa"/>
          </w:tcPr>
          <w:p>
            <w:pPr>
              <w:spacing w:line="480" w:lineRule="auto"/>
            </w:pPr>
            <w:r>
              <w:t>ma ta swenta te toj jkat'eltik te la skoltayotike, ta swentanax xk'uxul yot'an te kolotik yu'une. La skoltayotik ta swenta te ach'ub te jkuxineltik yu'un te la spokotik sok te la jkich'tik yach'il jkuxlejaltik ta swenta te Ch'ul Espíritue.</w:t>
            </w:r>
          </w:p>
        </w:tc>
        <w:tc>
          <w:tcPr>
            <w:tcW w:type="dxa" w:w="2880"/>
            <w:vAlign w:val="center"/>
            <w:tcW w:w="1440" w:type="dxa"/>
          </w:tcPr>
          <w:p>
            <w:pPr>
              <w:jc w:val="center"/>
            </w:pPr>
            <w:r>
              <w:t>☐</w:t>
            </w:r>
          </w:p>
        </w:tc>
      </w:tr>
      <w:tr>
        <w:tc>
          <w:tcPr>
            <w:tcW w:type="dxa" w:w="2880"/>
            <w:tcW w:w="7920" w:type="dxa"/>
          </w:tcPr>
          <w:p>
            <w:r>
              <w:rPr>
                <w:b/>
              </w:rPr>
              <w:t>Hebreos 7:25</w:t>
            </w:r>
          </w:p>
        </w:tc>
        <w:tc>
          <w:tcPr>
            <w:tcW w:type="dxa" w:w="2880"/>
            <w:tcW w:w="7920" w:type="dxa"/>
          </w:tcPr>
          <w:p>
            <w:r>
              <w:rPr>
                <w:b/>
              </w:rPr>
              <w:t>Hebreos 7:25</w:t>
            </w:r>
          </w:p>
        </w:tc>
        <w:tc>
          <w:tcPr>
            <w:tcW w:type="dxa" w:w="2880"/>
            <w:tcW w:w="1440" w:type="dxa"/>
          </w:tcPr>
          <w:p>
            <w:pPr>
              <w:jc w:val="center"/>
            </w:pPr>
            <w:r>
              <w:rPr>
                <w:b/>
              </w:rPr>
              <w:t>OK</w:t>
            </w:r>
          </w:p>
        </w:tc>
      </w:tr>
      <w:tr>
        <w:tc>
          <w:tcPr>
            <w:tcW w:type="dxa" w:w="2880"/>
            <w:tcW w:w="7920" w:type="dxa"/>
          </w:tcPr>
          <w:p>
            <w:pPr>
              <w:spacing w:line="480" w:lineRule="auto"/>
            </w:pPr>
            <w:r>
              <w:t xml:space="preserve">Por lo tanto, Él también es capaz de </w:t>
            </w:r>
            <w:r>
              <w:rPr>
                <w:b/>
              </w:rPr>
              <w:t>salvar</w:t>
            </w:r>
            <w:r>
              <w:t xml:space="preserve"> completamente a aquellos que se acercan a Dios por medio de Él, porque Él siempre vive para interceder por ellos.</w:t>
            </w:r>
          </w:p>
        </w:tc>
        <w:tc>
          <w:tcPr>
            <w:tcW w:type="dxa" w:w="2880"/>
            <w:tcW w:w="7920" w:type="dxa"/>
          </w:tcPr>
          <w:p>
            <w:pPr>
              <w:spacing w:line="480" w:lineRule="auto"/>
            </w:pPr>
            <w:r>
              <w:t>Jich yu'un, te Jesuse ya xju' yu'un te ya skoltey te mach'atik ya xtal ta stojol te Diose ta swenta te Kajwaltike, melel ja kuxul yu'un te ya skolteyotik ta k'op ta stojol te Diose.</w:t>
            </w:r>
          </w:p>
        </w:tc>
        <w:tc>
          <w:tcPr>
            <w:tcW w:type="dxa" w:w="2880"/>
            <w:vAlign w:val="center"/>
            <w:tcW w:w="1440" w:type="dxa"/>
          </w:tcPr>
          <w:p>
            <w:pPr>
              <w:jc w:val="center"/>
            </w:pPr>
            <w:r>
              <w:t>☐</w:t>
            </w:r>
          </w:p>
        </w:tc>
      </w:tr>
      <w:tr>
        <w:tc>
          <w:tcPr>
            <w:tcW w:type="dxa" w:w="2880"/>
            <w:tcW w:w="7920" w:type="dxa"/>
          </w:tcPr>
          <w:p>
            <w:r>
              <w:rPr>
                <w:b/>
              </w:rPr>
              <w:t>Santiago 1:21</w:t>
            </w:r>
          </w:p>
        </w:tc>
        <w:tc>
          <w:tcPr>
            <w:tcW w:type="dxa" w:w="2880"/>
            <w:tcW w:w="7920" w:type="dxa"/>
          </w:tcPr>
          <w:p>
            <w:r>
              <w:rPr>
                <w:b/>
              </w:rPr>
              <w:t>Santiago 1:21</w:t>
            </w:r>
          </w:p>
        </w:tc>
        <w:tc>
          <w:tcPr>
            <w:tcW w:type="dxa" w:w="2880"/>
            <w:tcW w:w="1440" w:type="dxa"/>
          </w:tcPr>
          <w:p>
            <w:pPr>
              <w:jc w:val="center"/>
            </w:pPr>
            <w:r>
              <w:rPr>
                <w:b/>
              </w:rPr>
              <w:t>OK</w:t>
            </w:r>
          </w:p>
        </w:tc>
      </w:tr>
      <w:tr>
        <w:tc>
          <w:tcPr>
            <w:tcW w:type="dxa" w:w="2880"/>
            <w:tcW w:w="7920" w:type="dxa"/>
          </w:tcPr>
          <w:p>
            <w:pPr>
              <w:spacing w:line="480" w:lineRule="auto"/>
            </w:pPr>
            <w:r>
              <w:t xml:space="preserve">Por lo tanto, desechen toda suciedad pecaminosa y el mal que está en todas partes, y en humildad reciban la palabra implantada, que es capaz de </w:t>
            </w:r>
            <w:r>
              <w:rPr>
                <w:b/>
              </w:rPr>
              <w:t>salvar</w:t>
            </w:r>
            <w:r>
              <w:t xml:space="preserve"> sus almas.</w:t>
            </w:r>
          </w:p>
        </w:tc>
        <w:tc>
          <w:tcPr>
            <w:tcW w:type="dxa" w:w="2880"/>
            <w:tcW w:w="7920" w:type="dxa"/>
          </w:tcPr>
          <w:p>
            <w:pPr>
              <w:spacing w:line="480" w:lineRule="auto"/>
            </w:pPr>
            <w:r>
              <w:t>Jich yu'un, ijk'teyaik me spisil mulil sok te beluk ma lekuk ta pasel te ayik ta sba te balumilale, sok pek'el me ya awak' abaik te k'alal ya awich'ik albeyel te sk'op te Diose, te janax ya xju' yu'un te ya yak' te ya xkol te ach'ulelike.</w:t>
            </w:r>
          </w:p>
        </w:tc>
        <w:tc>
          <w:tcPr>
            <w:tcW w:type="dxa" w:w="2880"/>
            <w:vAlign w:val="center"/>
            <w:tcW w:w="1440" w:type="dxa"/>
          </w:tcPr>
          <w:p>
            <w:pPr>
              <w:jc w:val="center"/>
            </w:pPr>
            <w:r>
              <w:t>☐</w:t>
            </w:r>
          </w:p>
        </w:tc>
      </w:tr>
      <w:tr>
        <w:tc>
          <w:tcPr>
            <w:tcW w:type="dxa" w:w="2880"/>
            <w:tcW w:w="7920" w:type="dxa"/>
          </w:tcPr>
          <w:p>
            <w:r>
              <w:rPr>
                <w:b/>
              </w:rPr>
              <w:t>1 Pedro 4:18</w:t>
            </w:r>
          </w:p>
        </w:tc>
        <w:tc>
          <w:tcPr>
            <w:tcW w:type="dxa" w:w="2880"/>
            <w:tcW w:w="7920" w:type="dxa"/>
          </w:tcPr>
          <w:p>
            <w:r>
              <w:rPr>
                <w:b/>
              </w:rPr>
              <w:t>1 Pedro 4:18</w:t>
            </w:r>
          </w:p>
        </w:tc>
        <w:tc>
          <w:tcPr>
            <w:tcW w:type="dxa" w:w="2880"/>
            <w:tcW w:w="1440" w:type="dxa"/>
          </w:tcPr>
          <w:p>
            <w:pPr>
              <w:jc w:val="center"/>
            </w:pPr>
            <w:r>
              <w:rPr>
                <w:b/>
              </w:rPr>
              <w:t>OK</w:t>
            </w:r>
          </w:p>
        </w:tc>
      </w:tr>
      <w:tr>
        <w:tc>
          <w:tcPr>
            <w:tcW w:type="dxa" w:w="2880"/>
            <w:tcW w:w="7920" w:type="dxa"/>
          </w:tcPr>
          <w:p>
            <w:pPr>
              <w:spacing w:line="480" w:lineRule="auto"/>
            </w:pPr>
            <w:r>
              <w:t xml:space="preserve">Y si el hombre justo es </w:t>
            </w:r>
            <w:r>
              <w:rPr>
                <w:b/>
              </w:rPr>
              <w:t>salvo</w:t>
            </w:r>
            <w:r>
              <w:t xml:space="preserve"> mediante dificultades, ¿qué vendrá para la persona impía y pecadora? </w:t>
            </w:r>
          </w:p>
        </w:tc>
        <w:tc>
          <w:tcPr>
            <w:tcW w:type="dxa" w:w="2880"/>
            <w:tcW w:w="7920" w:type="dxa"/>
          </w:tcPr>
          <w:p>
            <w:pPr>
              <w:spacing w:line="480" w:lineRule="auto"/>
            </w:pPr>
            <w:r>
              <w:t>Teme wokol ya xkol te mach'a toj yot'ane, ¿beluuk me ya xtal ta stojol te mach'a ma xch'uunej te Dios sok te mulawile?</w:t>
            </w:r>
          </w:p>
        </w:tc>
        <w:tc>
          <w:tcPr>
            <w:tcW w:type="dxa" w:w="2880"/>
            <w:vAlign w:val="center"/>
            <w:tcW w:w="1440" w:type="dxa"/>
          </w:tcPr>
          <w:p>
            <w:pPr>
              <w:jc w:val="center"/>
            </w:pPr>
            <w:r>
              <w:t>☐</w:t>
            </w:r>
          </w:p>
        </w:tc>
      </w:tr>
    </w:tbl>
    <w:p>
      <w:pPr>
        <w:pStyle w:val="Heading1"/>
        <w:spacing w:before="0"/>
      </w:pPr>
      <w:r>
        <w:t>sangre (G129)</w:t>
      </w:r>
    </w:p>
    <w:p>
      <w:r/>
      <w:r>
        <w:t>Este es el líquido rojo que sale cuando una persona o animal se corta.</w:t>
      </w:r>
      <w:r/>
      <w:r/>
    </w:p>
    <w:p>
      <w:pPr>
        <w:pStyle w:val="ListBullet"/>
        <w:spacing w:line="240" w:lineRule="auto"/>
        <w:ind w:left="720"/>
      </w:pPr>
      <w:r/>
      <w:r>
        <w:t>En la Biblia, la sangre se enfatiza como necesaria para la vida.</w:t>
      </w:r>
      <w:r/>
    </w:p>
    <w:p>
      <w:pPr>
        <w:pStyle w:val="ListBullet"/>
        <w:spacing w:line="240" w:lineRule="auto"/>
        <w:ind w:left="720"/>
      </w:pPr>
      <w:r/>
      <w:r>
        <w:t>En la Biblia, las personas son descritas como hechas de carne y sangre.</w:t>
      </w:r>
      <w:r/>
    </w:p>
    <w:p>
      <w:pPr>
        <w:pStyle w:val="ListBullet"/>
        <w:spacing w:line="240" w:lineRule="auto"/>
        <w:ind w:left="720"/>
      </w:pPr>
      <w:r/>
      <w:r>
        <w:t>En la Biblia, cuando alguien mata a una persona, dice que derramó la sangre de esa persona. La sangre de una persona no tiene que ser extraída de su cuerpo para decir que su sangre ha sido derramada.</w:t>
      </w:r>
      <w:r/>
      <w:r/>
    </w:p>
    <w:p>
      <w:pPr>
        <w:spacing w:after="0"/>
      </w:pPr>
      <w:r/>
      <w:r>
        <w:t>Nota: El número de símbolos * junto a los versículos representa un significado particular de la palabra griega. Los versículos con el mismo número de símbolos * deben usar el mismo significado de la palabra.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23:30</w:t>
            </w:r>
          </w:p>
        </w:tc>
        <w:tc>
          <w:tcPr>
            <w:tcW w:type="dxa" w:w="2880"/>
            <w:tcW w:w="7920" w:type="dxa"/>
          </w:tcPr>
          <w:p>
            <w:r>
              <w:rPr>
                <w:b/>
              </w:rPr>
              <w:t>Mateo 23:30</w:t>
            </w:r>
          </w:p>
        </w:tc>
        <w:tc>
          <w:tcPr>
            <w:tcW w:type="dxa" w:w="2880"/>
            <w:tcW w:w="1440" w:type="dxa"/>
          </w:tcPr>
          <w:p>
            <w:pPr>
              <w:jc w:val="center"/>
            </w:pPr>
            <w:r>
              <w:rPr>
                <w:b/>
              </w:rPr>
              <w:t>OK</w:t>
            </w:r>
          </w:p>
        </w:tc>
      </w:tr>
      <w:tr>
        <w:tc>
          <w:tcPr>
            <w:tcW w:type="dxa" w:w="2880"/>
            <w:tcW w:w="7920" w:type="dxa"/>
          </w:tcPr>
          <w:p>
            <w:pPr>
              <w:spacing w:line="480" w:lineRule="auto"/>
            </w:pPr>
            <w:r>
              <w:t xml:space="preserve">Ustedes dicen: 'Si hubiéramos vivido en los tiempos de nuestros padres, nosotros no hubiéramos sido participantes con ellos en derramar la </w:t>
            </w:r>
            <w:r>
              <w:rPr>
                <w:b/>
              </w:rPr>
              <w:t>sangre</w:t>
            </w:r>
            <w:r>
              <w:t xml:space="preserve"> de los profetas.'</w:t>
            </w:r>
          </w:p>
        </w:tc>
        <w:tc>
          <w:tcPr>
            <w:tcW w:type="dxa" w:w="2880"/>
            <w:tcW w:w="7920" w:type="dxa"/>
          </w:tcPr>
          <w:p>
            <w:pPr>
              <w:spacing w:line="480" w:lineRule="auto"/>
            </w:pPr>
            <w:r>
              <w:t>Sok jich ya awalik: "Te jauk kuxulotik a te k'alal kuxinik te jme'-jtatike, ma ba la jmalbeytik xch'ich'el te alwanejetik te jichuke."</w:t>
            </w:r>
          </w:p>
        </w:tc>
        <w:tc>
          <w:tcPr>
            <w:tcW w:type="dxa" w:w="2880"/>
            <w:vAlign w:val="center"/>
            <w:tcW w:w="1440" w:type="dxa"/>
          </w:tcPr>
          <w:p>
            <w:pPr>
              <w:jc w:val="center"/>
            </w:pPr>
            <w:r>
              <w:t>☐</w:t>
            </w:r>
          </w:p>
        </w:tc>
      </w:tr>
      <w:tr>
        <w:tc>
          <w:tcPr>
            <w:tcW w:type="dxa" w:w="2880"/>
            <w:tcW w:w="7920" w:type="dxa"/>
          </w:tcPr>
          <w:p>
            <w:r>
              <w:rPr>
                <w:b/>
              </w:rPr>
              <w:t>Mateo 23:35</w:t>
            </w:r>
          </w:p>
        </w:tc>
        <w:tc>
          <w:tcPr>
            <w:tcW w:type="dxa" w:w="2880"/>
            <w:tcW w:w="7920" w:type="dxa"/>
          </w:tcPr>
          <w:p>
            <w:r>
              <w:rPr>
                <w:b/>
              </w:rPr>
              <w:t>Mateo 23:35</w:t>
            </w:r>
          </w:p>
        </w:tc>
        <w:tc>
          <w:tcPr>
            <w:tcW w:type="dxa" w:w="2880"/>
            <w:tcW w:w="1440" w:type="dxa"/>
          </w:tcPr>
          <w:p>
            <w:pPr>
              <w:jc w:val="center"/>
            </w:pPr>
            <w:r>
              <w:rPr>
                <w:b/>
              </w:rPr>
              <w:t>OK</w:t>
            </w:r>
          </w:p>
        </w:tc>
      </w:tr>
      <w:tr>
        <w:tc>
          <w:tcPr>
            <w:tcW w:type="dxa" w:w="2880"/>
            <w:tcW w:w="7920" w:type="dxa"/>
          </w:tcPr>
          <w:p>
            <w:pPr>
              <w:spacing w:line="480" w:lineRule="auto"/>
            </w:pPr>
            <w:r>
              <w:t xml:space="preserve">El resultado será que sobre ustedes vendrá toda la </w:t>
            </w:r>
            <w:r>
              <w:rPr>
                <w:b/>
              </w:rPr>
              <w:t>sangre</w:t>
            </w:r>
            <w:r>
              <w:t xml:space="preserve"> de los justos derramada en tierra, desde la </w:t>
            </w:r>
            <w:r>
              <w:rPr>
                <w:b/>
              </w:rPr>
              <w:t>sangre</w:t>
            </w:r>
            <w:r>
              <w:t xml:space="preserve"> del justo Abel hasta la </w:t>
            </w:r>
            <w:r>
              <w:rPr>
                <w:b/>
              </w:rPr>
              <w:t>sangre</w:t>
            </w:r>
            <w:r>
              <w:t xml:space="preserve"> de Zacarías el hijo de Berequías, a quienes ustedes mataron entre el santuario y el altar.</w:t>
            </w:r>
          </w:p>
        </w:tc>
        <w:tc>
          <w:tcPr>
            <w:tcW w:type="dxa" w:w="2880"/>
            <w:tcW w:w="7920" w:type="dxa"/>
          </w:tcPr>
          <w:p>
            <w:pPr>
              <w:spacing w:line="480" w:lineRule="auto"/>
            </w:pPr>
            <w:r>
              <w:t>Jich yu'un te beluk ya xk'ot ta awentaike ja te xch'ich'el te mach'a toj yot'anik te la amalbeyik le' ta balumilal to, k'alal to ta xch'ich'el Abel te toj yot'ane ja to ta xch'ich'el Zacarías te snich'an Berequías, ja te mach'a la amilik ta yolil te templo yu'un te Diose sok ta bay te xchik'jibal te majt'anile.</w:t>
            </w:r>
          </w:p>
        </w:tc>
        <w:tc>
          <w:tcPr>
            <w:tcW w:type="dxa" w:w="2880"/>
            <w:vAlign w:val="center"/>
            <w:tcW w:w="1440" w:type="dxa"/>
          </w:tcPr>
          <w:p>
            <w:pPr>
              <w:jc w:val="center"/>
            </w:pPr>
            <w:r>
              <w:t>☐</w:t>
            </w:r>
          </w:p>
        </w:tc>
      </w:tr>
      <w:tr>
        <w:tc>
          <w:tcPr>
            <w:tcW w:type="dxa" w:w="2880"/>
            <w:tcW w:w="7920" w:type="dxa"/>
          </w:tcPr>
          <w:p>
            <w:r>
              <w:rPr>
                <w:b/>
              </w:rPr>
              <w:t>Mateo 27:24 (*)</w:t>
            </w:r>
          </w:p>
        </w:tc>
        <w:tc>
          <w:tcPr>
            <w:tcW w:type="dxa" w:w="2880"/>
            <w:tcW w:w="7920" w:type="dxa"/>
          </w:tcPr>
          <w:p>
            <w:r>
              <w:rPr>
                <w:b/>
              </w:rPr>
              <w:t xml:space="preserve">Mateo 27:24 </w:t>
            </w:r>
          </w:p>
        </w:tc>
        <w:tc>
          <w:tcPr>
            <w:tcW w:type="dxa" w:w="2880"/>
            <w:tcW w:w="1440" w:type="dxa"/>
          </w:tcPr>
          <w:p>
            <w:pPr>
              <w:jc w:val="center"/>
            </w:pPr>
            <w:r>
              <w:rPr>
                <w:b/>
              </w:rPr>
              <w:t>OK</w:t>
            </w:r>
          </w:p>
        </w:tc>
      </w:tr>
      <w:tr>
        <w:tc>
          <w:tcPr>
            <w:tcW w:type="dxa" w:w="2880"/>
            <w:tcW w:w="7920" w:type="dxa"/>
          </w:tcPr>
          <w:p>
            <w:pPr>
              <w:spacing w:line="480" w:lineRule="auto"/>
            </w:pPr>
            <w:r>
              <w:t xml:space="preserve">Así que cuando Pilato vio que no podría hacer nada, y que en su lugar estaba comenzando un motín, tomó agua, lavó sus manos frente a la multitud y dijo: "Yo soy inocente de la </w:t>
            </w:r>
            <w:r>
              <w:rPr>
                <w:b/>
              </w:rPr>
              <w:t>sangre</w:t>
            </w:r>
            <w:r>
              <w:t xml:space="preserve"> de este Hombre inocente; alla ustedes."</w:t>
            </w:r>
          </w:p>
        </w:tc>
        <w:tc>
          <w:tcPr>
            <w:tcW w:type="dxa" w:w="2880"/>
            <w:tcW w:w="7920" w:type="dxa"/>
          </w:tcPr>
          <w:p>
            <w:pPr>
              <w:spacing w:line="480" w:lineRule="auto"/>
            </w:pPr>
            <w:r>
              <w:t>Te k'alal la yilix a te pilato te mayuk beluk ya stak' xan spase, sok te bit'il bayal ta tul te yakik ta awe, la stsak te ja'e, la spok te sk'ab ta stojol te lume sok jich la yal: "Te jo'one mayuk me jmul ya xk'ot ta stojol xch'ich'el jai winik to te mayuk smule; ja'ex me ya ataik amulik a."</w:t>
            </w:r>
          </w:p>
        </w:tc>
        <w:tc>
          <w:tcPr>
            <w:tcW w:type="dxa" w:w="2880"/>
            <w:vAlign w:val="center"/>
            <w:tcW w:w="1440" w:type="dxa"/>
          </w:tcPr>
          <w:p>
            <w:pPr>
              <w:jc w:val="center"/>
            </w:pPr>
            <w:r>
              <w:t>☐</w:t>
            </w:r>
          </w:p>
        </w:tc>
      </w:tr>
      <w:tr>
        <w:tc>
          <w:tcPr>
            <w:tcW w:type="dxa" w:w="2880"/>
            <w:tcW w:w="7920" w:type="dxa"/>
          </w:tcPr>
          <w:p>
            <w:r>
              <w:rPr>
                <w:b/>
              </w:rPr>
              <w:t>Mateo 27:25 (*)</w:t>
            </w:r>
          </w:p>
        </w:tc>
        <w:tc>
          <w:tcPr>
            <w:tcW w:type="dxa" w:w="2880"/>
            <w:tcW w:w="7920" w:type="dxa"/>
          </w:tcPr>
          <w:p>
            <w:r>
              <w:rPr>
                <w:b/>
              </w:rPr>
              <w:t xml:space="preserve">Mateo 27:25 </w:t>
            </w:r>
          </w:p>
        </w:tc>
        <w:tc>
          <w:tcPr>
            <w:tcW w:type="dxa" w:w="2880"/>
            <w:tcW w:w="1440" w:type="dxa"/>
          </w:tcPr>
          <w:p>
            <w:pPr>
              <w:jc w:val="center"/>
            </w:pPr>
            <w:r>
              <w:rPr>
                <w:b/>
              </w:rPr>
              <w:t>OK</w:t>
            </w:r>
          </w:p>
        </w:tc>
      </w:tr>
      <w:tr>
        <w:tc>
          <w:tcPr>
            <w:tcW w:type="dxa" w:w="2880"/>
            <w:tcW w:w="7920" w:type="dxa"/>
          </w:tcPr>
          <w:p>
            <w:pPr>
              <w:spacing w:line="480" w:lineRule="auto"/>
            </w:pPr>
            <w:r>
              <w:t xml:space="preserve">Todas las personas dijeron: "Que Su </w:t>
            </w:r>
            <w:r>
              <w:rPr>
                <w:b/>
              </w:rPr>
              <w:t>sangre</w:t>
            </w:r>
            <w:r>
              <w:t xml:space="preserve"> sea sobre nosotros y nuestros hijos."</w:t>
            </w:r>
          </w:p>
        </w:tc>
        <w:tc>
          <w:tcPr>
            <w:tcW w:type="dxa" w:w="2880"/>
            <w:tcW w:w="7920" w:type="dxa"/>
          </w:tcPr>
          <w:p>
            <w:pPr>
              <w:spacing w:line="480" w:lineRule="auto"/>
            </w:pPr>
            <w:r>
              <w:t>Spisilik la yalik ta aw: "Te xch'ich'ele jauk me ya xk'ot ta jtojoltik sok nix ta stojol te jkal-jnich'antike -xi'ik."</w:t>
            </w:r>
          </w:p>
        </w:tc>
        <w:tc>
          <w:tcPr>
            <w:tcW w:type="dxa" w:w="2880"/>
            <w:vAlign w:val="center"/>
            <w:tcW w:w="1440" w:type="dxa"/>
          </w:tcPr>
          <w:p>
            <w:pPr>
              <w:jc w:val="center"/>
            </w:pPr>
            <w:r>
              <w:t>☐</w:t>
            </w:r>
          </w:p>
        </w:tc>
      </w:tr>
      <w:tr>
        <w:tc>
          <w:tcPr>
            <w:tcW w:type="dxa" w:w="2880"/>
            <w:tcW w:w="7920" w:type="dxa"/>
          </w:tcPr>
          <w:p>
            <w:r>
              <w:rPr>
                <w:b/>
              </w:rPr>
              <w:t>Lucas 22:20</w:t>
            </w:r>
          </w:p>
        </w:tc>
        <w:tc>
          <w:tcPr>
            <w:tcW w:type="dxa" w:w="2880"/>
            <w:tcW w:w="7920" w:type="dxa"/>
          </w:tcPr>
          <w:p>
            <w:r>
              <w:rPr>
                <w:b/>
              </w:rPr>
              <w:t>Lucas 22:20</w:t>
            </w:r>
          </w:p>
        </w:tc>
        <w:tc>
          <w:tcPr>
            <w:tcW w:type="dxa" w:w="2880"/>
            <w:tcW w:w="1440" w:type="dxa"/>
          </w:tcPr>
          <w:p>
            <w:pPr>
              <w:jc w:val="center"/>
            </w:pPr>
            <w:r>
              <w:rPr>
                <w:b/>
              </w:rPr>
              <w:t>OK</w:t>
            </w:r>
          </w:p>
        </w:tc>
      </w:tr>
      <w:tr>
        <w:tc>
          <w:tcPr>
            <w:tcW w:type="dxa" w:w="2880"/>
            <w:tcW w:w="7920" w:type="dxa"/>
          </w:tcPr>
          <w:p>
            <w:pPr>
              <w:spacing w:line="480" w:lineRule="auto"/>
            </w:pPr>
            <w:r>
              <w:t xml:space="preserve">De la misma manera Él tomó la copa después de la cena, diciendo: "Esta copa es el nuevo pacto en mi </w:t>
            </w:r>
            <w:r>
              <w:rPr>
                <w:b/>
              </w:rPr>
              <w:t>sangre</w:t>
            </w:r>
            <w:r>
              <w:t>, la cual es vertida por ustedes.</w:t>
            </w:r>
          </w:p>
        </w:tc>
        <w:tc>
          <w:tcPr>
            <w:tcW w:type="dxa" w:w="2880"/>
            <w:tcW w:w="7920" w:type="dxa"/>
          </w:tcPr>
          <w:p>
            <w:pPr>
              <w:spacing w:line="480" w:lineRule="auto"/>
            </w:pPr>
            <w:r>
              <w:t>Jich nix la xcha'-stsak te kopae te k'alal laj yot'anik ta swe'el te waje, jich la yal: "jai kopa in to ja te yach'il chapbil k'op ta swenta jch'ich'el te ya yich' malel ta awentaik."</w:t>
            </w:r>
          </w:p>
        </w:tc>
        <w:tc>
          <w:tcPr>
            <w:tcW w:type="dxa" w:w="2880"/>
            <w:vAlign w:val="center"/>
            <w:tcW w:w="1440" w:type="dxa"/>
          </w:tcPr>
          <w:p>
            <w:pPr>
              <w:jc w:val="center"/>
            </w:pPr>
            <w:r>
              <w:t>☐</w:t>
            </w:r>
          </w:p>
        </w:tc>
      </w:tr>
      <w:tr>
        <w:tc>
          <w:tcPr>
            <w:tcW w:type="dxa" w:w="2880"/>
            <w:tcW w:w="7920" w:type="dxa"/>
          </w:tcPr>
          <w:p>
            <w:r>
              <w:rPr>
                <w:b/>
              </w:rPr>
              <w:t>Lucas 22:44</w:t>
            </w:r>
          </w:p>
        </w:tc>
        <w:tc>
          <w:tcPr>
            <w:tcW w:type="dxa" w:w="2880"/>
            <w:tcW w:w="7920" w:type="dxa"/>
          </w:tcPr>
          <w:p>
            <w:r>
              <w:rPr>
                <w:b/>
              </w:rPr>
              <w:t>Lucas 22:44</w:t>
            </w:r>
          </w:p>
        </w:tc>
        <w:tc>
          <w:tcPr>
            <w:tcW w:type="dxa" w:w="2880"/>
            <w:tcW w:w="1440" w:type="dxa"/>
          </w:tcPr>
          <w:p>
            <w:pPr>
              <w:jc w:val="center"/>
            </w:pPr>
            <w:r>
              <w:rPr>
                <w:b/>
              </w:rPr>
              <w:t>OK</w:t>
            </w:r>
          </w:p>
        </w:tc>
      </w:tr>
      <w:tr>
        <w:tc>
          <w:tcPr>
            <w:tcW w:type="dxa" w:w="2880"/>
            <w:tcW w:w="7920" w:type="dxa"/>
          </w:tcPr>
          <w:p>
            <w:pPr>
              <w:spacing w:line="480" w:lineRule="auto"/>
            </w:pPr>
            <w:r>
              <w:t xml:space="preserve">Estando en agonía, Él oró más fervientemente y Su sudor se convirtió como grandes gotas de </w:t>
            </w:r>
            <w:r>
              <w:rPr>
                <w:b/>
              </w:rPr>
              <w:t>sangre</w:t>
            </w:r>
            <w:r>
              <w:t xml:space="preserve"> cayendo hasta el suelo.</w:t>
            </w:r>
          </w:p>
        </w:tc>
        <w:tc>
          <w:tcPr>
            <w:tcW w:type="dxa" w:w="2880"/>
            <w:tcW w:w="7920" w:type="dxa"/>
          </w:tcPr>
          <w:p>
            <w:pPr>
              <w:spacing w:line="480" w:lineRule="auto"/>
            </w:pPr>
            <w:r>
              <w:t>Te bit'il ay ta woklajel te yot'ane, la yak' xan puersa ta sk'oponel te Diose, te xchik'e k'atbuj jich te bit'il te ch'ich'e te yak ta t'ulajel koel ta lum.</w:t>
            </w:r>
          </w:p>
        </w:tc>
        <w:tc>
          <w:tcPr>
            <w:tcW w:type="dxa" w:w="2880"/>
            <w:vAlign w:val="center"/>
            <w:tcW w:w="1440" w:type="dxa"/>
          </w:tcPr>
          <w:p>
            <w:pPr>
              <w:jc w:val="center"/>
            </w:pPr>
            <w:r>
              <w:t>☐</w:t>
            </w:r>
          </w:p>
        </w:tc>
      </w:tr>
      <w:tr>
        <w:tc>
          <w:tcPr>
            <w:tcW w:type="dxa" w:w="2880"/>
            <w:tcW w:w="7920" w:type="dxa"/>
          </w:tcPr>
          <w:p>
            <w:r>
              <w:rPr>
                <w:b/>
              </w:rPr>
              <w:t>Juan 6:53 (**)</w:t>
            </w:r>
          </w:p>
        </w:tc>
        <w:tc>
          <w:tcPr>
            <w:tcW w:type="dxa" w:w="2880"/>
            <w:tcW w:w="7920" w:type="dxa"/>
          </w:tcPr>
          <w:p>
            <w:r>
              <w:rPr>
                <w:b/>
              </w:rPr>
              <w:t xml:space="preserve">Juan 6:53 </w:t>
            </w:r>
          </w:p>
        </w:tc>
        <w:tc>
          <w:tcPr>
            <w:tcW w:type="dxa" w:w="2880"/>
            <w:tcW w:w="1440" w:type="dxa"/>
          </w:tcPr>
          <w:p>
            <w:pPr>
              <w:jc w:val="center"/>
            </w:pPr>
            <w:r>
              <w:rPr>
                <w:b/>
              </w:rPr>
              <w:t>OK</w:t>
            </w:r>
          </w:p>
        </w:tc>
      </w:tr>
      <w:tr>
        <w:tc>
          <w:tcPr>
            <w:tcW w:type="dxa" w:w="2880"/>
            <w:tcW w:w="7920" w:type="dxa"/>
          </w:tcPr>
          <w:p>
            <w:pPr>
              <w:spacing w:line="480" w:lineRule="auto"/>
            </w:pPr>
            <w:r>
              <w:t xml:space="preserve">Entonces Jesús les dijo: "De cierto, de cierto les digo, a menos que coman la carne del Hijo del Hombre y beban Su </w:t>
            </w:r>
            <w:r>
              <w:rPr>
                <w:b/>
              </w:rPr>
              <w:t>sangre</w:t>
            </w:r>
            <w:r>
              <w:t>, ustedes no tendrán vida en ustedes mismos.</w:t>
            </w:r>
          </w:p>
        </w:tc>
        <w:tc>
          <w:tcPr>
            <w:tcW w:type="dxa" w:w="2880"/>
            <w:tcW w:w="7920" w:type="dxa"/>
          </w:tcPr>
          <w:p>
            <w:pPr>
              <w:spacing w:line="480" w:lineRule="auto"/>
            </w:pPr>
            <w:r>
              <w:t>Te Jesuse jich la yaltilebey: "Jamal ya jkalbeyex, teme ma ba la alajinik te sbak'etal te Nich'anile sok teme ma ba la awuch'beyik te xch'ich'ele, te ja'exe ma ba ya xkuxinex.</w:t>
            </w:r>
          </w:p>
        </w:tc>
        <w:tc>
          <w:tcPr>
            <w:tcW w:type="dxa" w:w="2880"/>
            <w:vAlign w:val="center"/>
            <w:tcW w:w="1440" w:type="dxa"/>
          </w:tcPr>
          <w:p>
            <w:pPr>
              <w:jc w:val="center"/>
            </w:pPr>
            <w:r>
              <w:t>☐</w:t>
            </w:r>
          </w:p>
        </w:tc>
      </w:tr>
      <w:tr>
        <w:tc>
          <w:tcPr>
            <w:tcW w:type="dxa" w:w="2880"/>
            <w:tcW w:w="7920" w:type="dxa"/>
          </w:tcPr>
          <w:p>
            <w:r>
              <w:rPr>
                <w:b/>
              </w:rPr>
              <w:t>Juan 6:54 (**)</w:t>
            </w:r>
          </w:p>
        </w:tc>
        <w:tc>
          <w:tcPr>
            <w:tcW w:type="dxa" w:w="2880"/>
            <w:tcW w:w="7920" w:type="dxa"/>
          </w:tcPr>
          <w:p>
            <w:r>
              <w:rPr>
                <w:b/>
              </w:rPr>
              <w:t xml:space="preserve">Juan 6:54 </w:t>
            </w:r>
          </w:p>
        </w:tc>
        <w:tc>
          <w:tcPr>
            <w:tcW w:type="dxa" w:w="2880"/>
            <w:tcW w:w="1440" w:type="dxa"/>
          </w:tcPr>
          <w:p>
            <w:pPr>
              <w:jc w:val="center"/>
            </w:pPr>
            <w:r>
              <w:rPr>
                <w:b/>
              </w:rPr>
              <w:t>OK</w:t>
            </w:r>
          </w:p>
        </w:tc>
      </w:tr>
      <w:tr>
        <w:tc>
          <w:tcPr>
            <w:tcW w:type="dxa" w:w="2880"/>
            <w:tcW w:w="7920" w:type="dxa"/>
          </w:tcPr>
          <w:p>
            <w:pPr>
              <w:spacing w:line="480" w:lineRule="auto"/>
            </w:pPr>
            <w:r>
              <w:t xml:space="preserve">El que come Mi carne y bebe Mi </w:t>
            </w:r>
            <w:r>
              <w:rPr>
                <w:b/>
              </w:rPr>
              <w:t>sangre</w:t>
            </w:r>
            <w:r>
              <w:t>, tiene vida eterna; y Yo lo resucitaré en el día final.</w:t>
            </w:r>
          </w:p>
        </w:tc>
        <w:tc>
          <w:tcPr>
            <w:tcW w:type="dxa" w:w="2880"/>
            <w:tcW w:w="7920" w:type="dxa"/>
          </w:tcPr>
          <w:p>
            <w:pPr>
              <w:spacing w:line="480" w:lineRule="auto"/>
            </w:pPr>
            <w:r>
              <w:t>Te mach'a ya swe' te Jbak'etale sok te ya yuch' te Jch'ichele, ay me xkuxinel ta sbajt'el k'inal; sok ya me Jcha'kuses ta slajibal k'aal.</w:t>
            </w:r>
          </w:p>
        </w:tc>
        <w:tc>
          <w:tcPr>
            <w:tcW w:type="dxa" w:w="2880"/>
            <w:vAlign w:val="center"/>
            <w:tcW w:w="1440" w:type="dxa"/>
          </w:tcPr>
          <w:p>
            <w:pPr>
              <w:jc w:val="center"/>
            </w:pPr>
            <w:r>
              <w:t>☐</w:t>
            </w:r>
          </w:p>
        </w:tc>
      </w:tr>
      <w:tr>
        <w:tc>
          <w:tcPr>
            <w:tcW w:type="dxa" w:w="2880"/>
            <w:tcW w:w="7920" w:type="dxa"/>
          </w:tcPr>
          <w:p>
            <w:r>
              <w:rPr>
                <w:b/>
              </w:rPr>
              <w:t>Juan 6:55 (**)</w:t>
            </w:r>
          </w:p>
        </w:tc>
        <w:tc>
          <w:tcPr>
            <w:tcW w:type="dxa" w:w="2880"/>
            <w:tcW w:w="7920" w:type="dxa"/>
          </w:tcPr>
          <w:p>
            <w:r>
              <w:rPr>
                <w:b/>
              </w:rPr>
              <w:t xml:space="preserve">Juan 6:55 </w:t>
            </w:r>
          </w:p>
        </w:tc>
        <w:tc>
          <w:tcPr>
            <w:tcW w:type="dxa" w:w="2880"/>
            <w:tcW w:w="1440" w:type="dxa"/>
          </w:tcPr>
          <w:p>
            <w:pPr>
              <w:jc w:val="center"/>
            </w:pPr>
            <w:r>
              <w:rPr>
                <w:b/>
              </w:rPr>
              <w:t>OK</w:t>
            </w:r>
          </w:p>
        </w:tc>
      </w:tr>
      <w:tr>
        <w:tc>
          <w:tcPr>
            <w:tcW w:type="dxa" w:w="2880"/>
            <w:tcW w:w="7920" w:type="dxa"/>
          </w:tcPr>
          <w:p>
            <w:pPr>
              <w:spacing w:line="480" w:lineRule="auto"/>
            </w:pPr>
            <w:r>
              <w:t xml:space="preserve">Porque Mi carne es verdadera comida, y Mi </w:t>
            </w:r>
            <w:r>
              <w:rPr>
                <w:b/>
              </w:rPr>
              <w:t>sangre</w:t>
            </w:r>
            <w:r>
              <w:t xml:space="preserve"> es verdadera bebida.</w:t>
            </w:r>
          </w:p>
        </w:tc>
        <w:tc>
          <w:tcPr>
            <w:tcW w:type="dxa" w:w="2880"/>
            <w:tcW w:w="7920" w:type="dxa"/>
          </w:tcPr>
          <w:p>
            <w:pPr>
              <w:spacing w:line="480" w:lineRule="auto"/>
            </w:pPr>
            <w:r>
              <w:t>Melel te Jbak'etale ja lekil we'lil stukel, sok te Jch'ich'ele ja lekil uch'balil.</w:t>
            </w:r>
          </w:p>
        </w:tc>
        <w:tc>
          <w:tcPr>
            <w:tcW w:type="dxa" w:w="2880"/>
            <w:vAlign w:val="center"/>
            <w:tcW w:w="1440" w:type="dxa"/>
          </w:tcPr>
          <w:p>
            <w:pPr>
              <w:jc w:val="center"/>
            </w:pPr>
            <w:r>
              <w:t>☐</w:t>
            </w:r>
          </w:p>
        </w:tc>
      </w:tr>
      <w:tr>
        <w:tc>
          <w:tcPr>
            <w:tcW w:type="dxa" w:w="2880"/>
            <w:tcW w:w="7920" w:type="dxa"/>
          </w:tcPr>
          <w:p>
            <w:r>
              <w:rPr>
                <w:b/>
              </w:rPr>
              <w:t>Juan 6:56 (**)</w:t>
            </w:r>
          </w:p>
        </w:tc>
        <w:tc>
          <w:tcPr>
            <w:tcW w:type="dxa" w:w="2880"/>
            <w:tcW w:w="7920" w:type="dxa"/>
          </w:tcPr>
          <w:p>
            <w:r>
              <w:rPr>
                <w:b/>
              </w:rPr>
              <w:t xml:space="preserve">Juan 6:56 </w:t>
            </w:r>
          </w:p>
        </w:tc>
        <w:tc>
          <w:tcPr>
            <w:tcW w:type="dxa" w:w="2880"/>
            <w:tcW w:w="1440" w:type="dxa"/>
          </w:tcPr>
          <w:p>
            <w:pPr>
              <w:jc w:val="center"/>
            </w:pPr>
            <w:r>
              <w:rPr>
                <w:b/>
              </w:rPr>
              <w:t>OK</w:t>
            </w:r>
          </w:p>
        </w:tc>
      </w:tr>
      <w:tr>
        <w:tc>
          <w:tcPr>
            <w:tcW w:type="dxa" w:w="2880"/>
            <w:tcW w:w="7920" w:type="dxa"/>
          </w:tcPr>
          <w:p>
            <w:pPr>
              <w:spacing w:line="480" w:lineRule="auto"/>
            </w:pPr>
            <w:r>
              <w:t xml:space="preserve">El que come Mi carne y bebe Mi </w:t>
            </w:r>
            <w:r>
              <w:rPr>
                <w:b/>
              </w:rPr>
              <w:t>sangre</w:t>
            </w:r>
            <w:r>
              <w:t xml:space="preserve"> permanece en Mí, y Yo en Él.</w:t>
            </w:r>
          </w:p>
        </w:tc>
        <w:tc>
          <w:tcPr>
            <w:tcW w:type="dxa" w:w="2880"/>
            <w:tcW w:w="7920" w:type="dxa"/>
          </w:tcPr>
          <w:p>
            <w:pPr>
              <w:spacing w:line="480" w:lineRule="auto"/>
            </w:pPr>
            <w:r>
              <w:t>Te mach'a ya swe'bon te Jbak'etale sok teme la yuch'bon te Jch'ich'ele, k'axel ayix ta jtojol sok k'axel ayonix ta stojol uuk.</w:t>
            </w:r>
          </w:p>
        </w:tc>
        <w:tc>
          <w:tcPr>
            <w:tcW w:type="dxa" w:w="2880"/>
            <w:vAlign w:val="center"/>
            <w:tcW w:w="1440" w:type="dxa"/>
          </w:tcPr>
          <w:p>
            <w:pPr>
              <w:jc w:val="center"/>
            </w:pPr>
            <w:r>
              <w:t>☐</w:t>
            </w:r>
          </w:p>
        </w:tc>
      </w:tr>
      <w:tr>
        <w:tc>
          <w:tcPr>
            <w:tcW w:type="dxa" w:w="2880"/>
            <w:tcW w:w="7920" w:type="dxa"/>
          </w:tcPr>
          <w:p>
            <w:r>
              <w:rPr>
                <w:b/>
              </w:rPr>
              <w:t>Juan 19:34</w:t>
            </w:r>
          </w:p>
        </w:tc>
        <w:tc>
          <w:tcPr>
            <w:tcW w:type="dxa" w:w="2880"/>
            <w:tcW w:w="7920" w:type="dxa"/>
          </w:tcPr>
          <w:p>
            <w:r>
              <w:rPr>
                <w:b/>
              </w:rPr>
              <w:t>Juan 19:34</w:t>
            </w:r>
          </w:p>
        </w:tc>
        <w:tc>
          <w:tcPr>
            <w:tcW w:type="dxa" w:w="2880"/>
            <w:tcW w:w="1440" w:type="dxa"/>
          </w:tcPr>
          <w:p>
            <w:pPr>
              <w:jc w:val="center"/>
            </w:pPr>
            <w:r>
              <w:rPr>
                <w:b/>
              </w:rPr>
              <w:t>OK</w:t>
            </w:r>
          </w:p>
        </w:tc>
      </w:tr>
      <w:tr>
        <w:tc>
          <w:tcPr>
            <w:tcW w:type="dxa" w:w="2880"/>
            <w:tcW w:w="7920" w:type="dxa"/>
          </w:tcPr>
          <w:p>
            <w:pPr>
              <w:spacing w:line="480" w:lineRule="auto"/>
            </w:pPr>
            <w:r>
              <w:t xml:space="preserve">Sin embargo, uno de los soldados atravesó su costado con una lanza, e inmediatamente salió </w:t>
            </w:r>
            <w:r>
              <w:rPr>
                <w:b/>
              </w:rPr>
              <w:t>sangre</w:t>
            </w:r>
            <w:r>
              <w:t xml:space="preserve"> y agua.</w:t>
            </w:r>
          </w:p>
        </w:tc>
        <w:tc>
          <w:tcPr>
            <w:tcW w:type="dxa" w:w="2880"/>
            <w:tcW w:w="7920" w:type="dxa"/>
          </w:tcPr>
          <w:p>
            <w:pPr>
              <w:spacing w:line="480" w:lineRule="auto"/>
            </w:pPr>
            <w:r>
              <w:t>Jauk me to, te tul soldado la slow ochel jun lanza ta xmoch te Jesuse, jich ora nax lok' tel ch'ich' sok ja'.</w:t>
            </w:r>
          </w:p>
        </w:tc>
        <w:tc>
          <w:tcPr>
            <w:tcW w:type="dxa" w:w="2880"/>
            <w:vAlign w:val="center"/>
            <w:tcW w:w="1440" w:type="dxa"/>
          </w:tcPr>
          <w:p>
            <w:pPr>
              <w:jc w:val="center"/>
            </w:pPr>
            <w:r>
              <w:t>☐</w:t>
            </w:r>
          </w:p>
        </w:tc>
      </w:tr>
      <w:tr>
        <w:tc>
          <w:tcPr>
            <w:tcW w:type="dxa" w:w="2880"/>
            <w:tcW w:w="7920" w:type="dxa"/>
          </w:tcPr>
          <w:p>
            <w:r>
              <w:rPr>
                <w:b/>
              </w:rPr>
              <w:t>Hechos 5:28</w:t>
            </w:r>
          </w:p>
        </w:tc>
        <w:tc>
          <w:tcPr>
            <w:tcW w:type="dxa" w:w="2880"/>
            <w:tcW w:w="7920" w:type="dxa"/>
          </w:tcPr>
          <w:p>
            <w:r>
              <w:rPr>
                <w:b/>
              </w:rPr>
              <w:t>Hechos 5:28</w:t>
            </w:r>
          </w:p>
        </w:tc>
        <w:tc>
          <w:tcPr>
            <w:tcW w:type="dxa" w:w="2880"/>
            <w:tcW w:w="1440" w:type="dxa"/>
          </w:tcPr>
          <w:p>
            <w:pPr>
              <w:jc w:val="center"/>
            </w:pPr>
            <w:r>
              <w:rPr>
                <w:b/>
              </w:rPr>
              <w:t>OK</w:t>
            </w:r>
          </w:p>
        </w:tc>
      </w:tr>
      <w:tr>
        <w:tc>
          <w:tcPr>
            <w:tcW w:type="dxa" w:w="2880"/>
            <w:tcW w:w="7920" w:type="dxa"/>
          </w:tcPr>
          <w:p>
            <w:pPr>
              <w:spacing w:line="480" w:lineRule="auto"/>
            </w:pPr>
            <w:r>
              <w:t xml:space="preserve">diciendo: "Nosotros estrictamente les encargamos que no enseñaran en este Nombre, y todavía, ustedes han llenado a Jerusalén con sus enseñanzas, y desean traer la </w:t>
            </w:r>
            <w:r>
              <w:rPr>
                <w:b/>
              </w:rPr>
              <w:t>sangre</w:t>
            </w:r>
            <w:r>
              <w:t xml:space="preserve"> de este Hombre sobre nosotros."</w:t>
            </w:r>
          </w:p>
        </w:tc>
        <w:tc>
          <w:tcPr>
            <w:tcW w:type="dxa" w:w="2880"/>
            <w:tcW w:w="7920" w:type="dxa"/>
          </w:tcPr>
          <w:p>
            <w:pPr>
              <w:spacing w:line="480" w:lineRule="auto"/>
            </w:pPr>
            <w:r>
              <w:t>Jich la yal: "Te jo'otike tulan la jkaltik te manchuk ya awaiyik nojp'teswanej ta sbiil te Jesuse, melel spisil te mach'atik ayik ta Jerusalén la anojp'tesikix sok ja la awak'botik jmulintik te ja la jmiltik bael te Jesuse."</w:t>
            </w:r>
          </w:p>
        </w:tc>
        <w:tc>
          <w:tcPr>
            <w:tcW w:type="dxa" w:w="2880"/>
            <w:vAlign w:val="center"/>
            <w:tcW w:w="1440" w:type="dxa"/>
          </w:tcPr>
          <w:p>
            <w:pPr>
              <w:jc w:val="center"/>
            </w:pPr>
            <w:r>
              <w:t>☐</w:t>
            </w:r>
          </w:p>
        </w:tc>
      </w:tr>
      <w:tr>
        <w:tc>
          <w:tcPr>
            <w:tcW w:type="dxa" w:w="2880"/>
            <w:tcW w:w="7920" w:type="dxa"/>
          </w:tcPr>
          <w:p>
            <w:r>
              <w:rPr>
                <w:b/>
              </w:rPr>
              <w:t>Hechos 20:28</w:t>
            </w:r>
          </w:p>
        </w:tc>
        <w:tc>
          <w:tcPr>
            <w:tcW w:type="dxa" w:w="2880"/>
            <w:tcW w:w="7920" w:type="dxa"/>
          </w:tcPr>
          <w:p>
            <w:r>
              <w:rPr>
                <w:b/>
              </w:rPr>
              <w:t>Hechos 20:28</w:t>
            </w:r>
          </w:p>
        </w:tc>
        <w:tc>
          <w:tcPr>
            <w:tcW w:type="dxa" w:w="2880"/>
            <w:tcW w:w="1440" w:type="dxa"/>
          </w:tcPr>
          <w:p>
            <w:pPr>
              <w:jc w:val="center"/>
            </w:pPr>
            <w:r>
              <w:rPr>
                <w:b/>
              </w:rPr>
              <w:t>OK</w:t>
            </w:r>
          </w:p>
        </w:tc>
      </w:tr>
      <w:tr>
        <w:tc>
          <w:tcPr>
            <w:tcW w:type="dxa" w:w="2880"/>
            <w:tcW w:w="7920" w:type="dxa"/>
          </w:tcPr>
          <w:p>
            <w:pPr>
              <w:spacing w:line="480" w:lineRule="auto"/>
            </w:pPr>
            <w:r>
              <w:t xml:space="preserve">Por lo tanto tengan cuidado de ustedes mismos, y de todo el rebaño del cual el Espíritu Santo los ha hecho obispos. Tengan cuidado al pastorear la iglesia de Dios la cúal Él compró con Sú propia </w:t>
            </w:r>
            <w:r>
              <w:rPr>
                <w:b/>
              </w:rPr>
              <w:t>Sangre</w:t>
            </w:r>
            <w:r>
              <w:t>.</w:t>
            </w:r>
          </w:p>
        </w:tc>
        <w:tc>
          <w:tcPr>
            <w:tcW w:type="dxa" w:w="2880"/>
            <w:tcW w:w="7920" w:type="dxa"/>
          </w:tcPr>
          <w:p>
            <w:pPr>
              <w:spacing w:line="480" w:lineRule="auto"/>
            </w:pPr>
            <w:r>
              <w:t>Jich yu'un, tsajteya me abaik te ja'exe, sok kananteyaik te chijetik awu'unik te la yak'beyex awat'elik ta skananteyel te Ch'ul Espíritue. Sok ich'ame abijilik ta skananteyel te ch'uunjeletik yu'un te Jkajwaltik te la sman ta xch'ich'ele.</w:t>
            </w:r>
          </w:p>
        </w:tc>
        <w:tc>
          <w:tcPr>
            <w:tcW w:type="dxa" w:w="2880"/>
            <w:vAlign w:val="center"/>
            <w:tcW w:w="1440" w:type="dxa"/>
          </w:tcPr>
          <w:p>
            <w:pPr>
              <w:jc w:val="center"/>
            </w:pPr>
            <w:r>
              <w:t>☐</w:t>
            </w:r>
          </w:p>
        </w:tc>
      </w:tr>
      <w:tr>
        <w:tc>
          <w:tcPr>
            <w:tcW w:type="dxa" w:w="2880"/>
            <w:tcW w:w="7920" w:type="dxa"/>
          </w:tcPr>
          <w:p>
            <w:r>
              <w:rPr>
                <w:b/>
              </w:rPr>
              <w:t>Romanos 5:9</w:t>
            </w:r>
          </w:p>
        </w:tc>
        <w:tc>
          <w:tcPr>
            <w:tcW w:type="dxa" w:w="2880"/>
            <w:tcW w:w="7920" w:type="dxa"/>
          </w:tcPr>
          <w:p>
            <w:r>
              <w:rPr>
                <w:b/>
              </w:rPr>
              <w:t>Romanos 5:9</w:t>
            </w:r>
          </w:p>
        </w:tc>
        <w:tc>
          <w:tcPr>
            <w:tcW w:type="dxa" w:w="2880"/>
            <w:tcW w:w="1440" w:type="dxa"/>
          </w:tcPr>
          <w:p>
            <w:pPr>
              <w:jc w:val="center"/>
            </w:pPr>
            <w:r>
              <w:rPr>
                <w:b/>
              </w:rPr>
              <w:t>OK</w:t>
            </w:r>
          </w:p>
        </w:tc>
      </w:tr>
      <w:tr>
        <w:tc>
          <w:tcPr>
            <w:tcW w:type="dxa" w:w="2880"/>
            <w:tcW w:w="7920" w:type="dxa"/>
          </w:tcPr>
          <w:p>
            <w:pPr>
              <w:spacing w:line="480" w:lineRule="auto"/>
            </w:pPr>
            <w:r>
              <w:t xml:space="preserve">Mucho más, ahora que somos justificados por Su </w:t>
            </w:r>
            <w:r>
              <w:rPr>
                <w:b/>
              </w:rPr>
              <w:t>sangre</w:t>
            </w:r>
            <w:r>
              <w:t>, nosotros seremos salvados por ella, de la ira de Dios.</w:t>
            </w:r>
          </w:p>
        </w:tc>
        <w:tc>
          <w:tcPr>
            <w:tcW w:type="dxa" w:w="2880"/>
            <w:tcW w:w="7920" w:type="dxa"/>
          </w:tcPr>
          <w:p>
            <w:pPr>
              <w:spacing w:line="480" w:lineRule="auto"/>
            </w:pPr>
            <w:r>
              <w:t>Jauk to bal ta ora to, te la jkich'tikix tojtesel ta swenta te xch'ich'ele, ja ya skolteyotik lok'el yu'un ta yilimba te Diose.</w:t>
            </w:r>
          </w:p>
        </w:tc>
        <w:tc>
          <w:tcPr>
            <w:tcW w:type="dxa" w:w="2880"/>
            <w:vAlign w:val="center"/>
            <w:tcW w:w="1440" w:type="dxa"/>
          </w:tcPr>
          <w:p>
            <w:pPr>
              <w:jc w:val="center"/>
            </w:pPr>
            <w:r>
              <w:t>☐</w:t>
            </w:r>
          </w:p>
        </w:tc>
      </w:tr>
      <w:tr>
        <w:tc>
          <w:tcPr>
            <w:tcW w:type="dxa" w:w="2880"/>
            <w:tcW w:w="7920" w:type="dxa"/>
          </w:tcPr>
          <w:p>
            <w:r>
              <w:rPr>
                <w:b/>
              </w:rPr>
              <w:t>1 Corintios 11:25</w:t>
            </w:r>
          </w:p>
        </w:tc>
        <w:tc>
          <w:tcPr>
            <w:tcW w:type="dxa" w:w="2880"/>
            <w:tcW w:w="7920" w:type="dxa"/>
          </w:tcPr>
          <w:p>
            <w:r>
              <w:rPr>
                <w:b/>
              </w:rPr>
              <w:t>1 Corintios 11:25</w:t>
            </w:r>
          </w:p>
        </w:tc>
        <w:tc>
          <w:tcPr>
            <w:tcW w:type="dxa" w:w="2880"/>
            <w:tcW w:w="1440" w:type="dxa"/>
          </w:tcPr>
          <w:p>
            <w:pPr>
              <w:jc w:val="center"/>
            </w:pPr>
            <w:r>
              <w:rPr>
                <w:b/>
              </w:rPr>
              <w:t>OK</w:t>
            </w:r>
          </w:p>
        </w:tc>
      </w:tr>
      <w:tr>
        <w:tc>
          <w:tcPr>
            <w:tcW w:type="dxa" w:w="2880"/>
            <w:tcW w:w="7920" w:type="dxa"/>
          </w:tcPr>
          <w:p>
            <w:pPr>
              <w:spacing w:line="480" w:lineRule="auto"/>
            </w:pPr>
            <w:r>
              <w:t xml:space="preserve">En la misma manera Él tomó la copa después de cenar, y dijo: "Esta copa es el nuevo pacto en Mi </w:t>
            </w:r>
            <w:r>
              <w:rPr>
                <w:b/>
              </w:rPr>
              <w:t>sangre</w:t>
            </w:r>
            <w:r>
              <w:t>. Hagan esto cuantas veces ustedes la beban, para recordarme."</w:t>
            </w:r>
          </w:p>
        </w:tc>
        <w:tc>
          <w:tcPr>
            <w:tcW w:type="dxa" w:w="2880"/>
            <w:tcW w:w="7920" w:type="dxa"/>
          </w:tcPr>
          <w:p>
            <w:pPr>
              <w:spacing w:line="480" w:lineRule="auto"/>
            </w:pPr>
            <w:r>
              <w:t>Janix jich te k'alal laj yot'an ta we'ele, la stsak te kopae, sok jich la yal: ''Jai kopa to ja te yach'il trato ta swenta jch'ich'el. Jich me ya apasuleyik te k'alal ya awuch'ik ta jujun buelta ta swenta jna'jibal.''</w:t>
            </w:r>
          </w:p>
        </w:tc>
        <w:tc>
          <w:tcPr>
            <w:tcW w:type="dxa" w:w="2880"/>
            <w:vAlign w:val="center"/>
            <w:tcW w:w="1440" w:type="dxa"/>
          </w:tcPr>
          <w:p>
            <w:pPr>
              <w:jc w:val="center"/>
            </w:pPr>
            <w:r>
              <w:t>☐</w:t>
            </w:r>
          </w:p>
        </w:tc>
      </w:tr>
      <w:tr>
        <w:tc>
          <w:tcPr>
            <w:tcW w:type="dxa" w:w="2880"/>
            <w:tcW w:w="7920" w:type="dxa"/>
          </w:tcPr>
          <w:p>
            <w:r>
              <w:rPr>
                <w:b/>
              </w:rPr>
              <w:t>1 Corintios 11:27</w:t>
            </w:r>
          </w:p>
        </w:tc>
        <w:tc>
          <w:tcPr>
            <w:tcW w:type="dxa" w:w="2880"/>
            <w:tcW w:w="7920" w:type="dxa"/>
          </w:tcPr>
          <w:p>
            <w:r>
              <w:rPr>
                <w:b/>
              </w:rPr>
              <w:t>1 Corintios 11:27</w:t>
            </w:r>
          </w:p>
        </w:tc>
        <w:tc>
          <w:tcPr>
            <w:tcW w:type="dxa" w:w="2880"/>
            <w:tcW w:w="1440" w:type="dxa"/>
          </w:tcPr>
          <w:p>
            <w:pPr>
              <w:jc w:val="center"/>
            </w:pPr>
            <w:r>
              <w:rPr>
                <w:b/>
              </w:rPr>
              <w:t>OK</w:t>
            </w:r>
          </w:p>
        </w:tc>
      </w:tr>
      <w:tr>
        <w:tc>
          <w:tcPr>
            <w:tcW w:type="dxa" w:w="2880"/>
            <w:tcW w:w="7920" w:type="dxa"/>
          </w:tcPr>
          <w:p>
            <w:pPr>
              <w:spacing w:line="480" w:lineRule="auto"/>
            </w:pPr>
            <w:r>
              <w:t xml:space="preserve">Cualquiera, por lo tanto, que coma el pan o beba la copa del Señor de una manera indigna, será culpable del cuerpo y la </w:t>
            </w:r>
            <w:r>
              <w:rPr>
                <w:b/>
              </w:rPr>
              <w:t>sangre</w:t>
            </w:r>
            <w:r>
              <w:t xml:space="preserve"> del Señor.</w:t>
            </w:r>
          </w:p>
        </w:tc>
        <w:tc>
          <w:tcPr>
            <w:tcW w:type="dxa" w:w="2880"/>
            <w:tcW w:w="7920" w:type="dxa"/>
          </w:tcPr>
          <w:p>
            <w:pPr>
              <w:spacing w:line="480" w:lineRule="auto"/>
            </w:pPr>
            <w:r>
              <w:t>Jich yu'un te mach'a ya swe' te kaxlan waje sok te mach'a ya yuch' te yalel te kopae, teme mayuk sk'oplal ta yot'ane, ja smul ya xk'ot ta stojol te sbak'etal sok te xch'ich'el te Jkajwaltike.</w:t>
            </w:r>
          </w:p>
        </w:tc>
        <w:tc>
          <w:tcPr>
            <w:tcW w:type="dxa" w:w="2880"/>
            <w:vAlign w:val="center"/>
            <w:tcW w:w="1440" w:type="dxa"/>
          </w:tcPr>
          <w:p>
            <w:pPr>
              <w:jc w:val="center"/>
            </w:pPr>
            <w:r>
              <w:t>☐</w:t>
            </w:r>
          </w:p>
        </w:tc>
      </w:tr>
      <w:tr>
        <w:tc>
          <w:tcPr>
            <w:tcW w:type="dxa" w:w="2880"/>
            <w:tcW w:w="7920" w:type="dxa"/>
          </w:tcPr>
          <w:p>
            <w:r>
              <w:rPr>
                <w:b/>
              </w:rPr>
              <w:t>Hebreos 9:7</w:t>
            </w:r>
          </w:p>
        </w:tc>
        <w:tc>
          <w:tcPr>
            <w:tcW w:type="dxa" w:w="2880"/>
            <w:tcW w:w="7920" w:type="dxa"/>
          </w:tcPr>
          <w:p>
            <w:r>
              <w:rPr>
                <w:b/>
              </w:rPr>
              <w:t>Hebreos 9:7</w:t>
            </w:r>
          </w:p>
        </w:tc>
        <w:tc>
          <w:tcPr>
            <w:tcW w:type="dxa" w:w="2880"/>
            <w:tcW w:w="1440" w:type="dxa"/>
          </w:tcPr>
          <w:p>
            <w:pPr>
              <w:jc w:val="center"/>
            </w:pPr>
            <w:r>
              <w:rPr>
                <w:b/>
              </w:rPr>
              <w:t>OK</w:t>
            </w:r>
          </w:p>
        </w:tc>
      </w:tr>
      <w:tr>
        <w:tc>
          <w:tcPr>
            <w:tcW w:type="dxa" w:w="2880"/>
            <w:tcW w:w="7920" w:type="dxa"/>
          </w:tcPr>
          <w:p>
            <w:pPr>
              <w:spacing w:line="480" w:lineRule="auto"/>
            </w:pPr>
            <w:r>
              <w:t xml:space="preserve">Pero sólo el sumo sacerdote entra al segundo cuarto una vez cada año, con </w:t>
            </w:r>
            <w:r>
              <w:rPr>
                <w:b/>
              </w:rPr>
              <w:t>sangre</w:t>
            </w:r>
            <w:r>
              <w:t xml:space="preserve"> que él ofrecía por sí mismo y por los pecados involuntarios del pueblo.</w:t>
            </w:r>
          </w:p>
        </w:tc>
        <w:tc>
          <w:tcPr>
            <w:tcW w:type="dxa" w:w="2880"/>
            <w:tcW w:w="7920" w:type="dxa"/>
          </w:tcPr>
          <w:p>
            <w:pPr>
              <w:spacing w:line="480" w:lineRule="auto"/>
            </w:pPr>
            <w:r>
              <w:t>Jauk me to janax stukel te muk' sacerdote te ya x-och bael ta xcha' mejch'el te nae, junax buelta ta jun ja'wil, sok ya yich' ochel xch'ich'el chambalametik swenta yu'un te smule sok te smul te lum te ma sna'ik te bay ya xch'ayike.</w:t>
            </w:r>
          </w:p>
        </w:tc>
        <w:tc>
          <w:tcPr>
            <w:tcW w:type="dxa" w:w="2880"/>
            <w:vAlign w:val="center"/>
            <w:tcW w:w="1440" w:type="dxa"/>
          </w:tcPr>
          <w:p>
            <w:pPr>
              <w:jc w:val="center"/>
            </w:pPr>
            <w:r>
              <w:t>☐</w:t>
            </w:r>
          </w:p>
        </w:tc>
      </w:tr>
      <w:tr>
        <w:tc>
          <w:tcPr>
            <w:tcW w:type="dxa" w:w="2880"/>
            <w:tcW w:w="7920" w:type="dxa"/>
          </w:tcPr>
          <w:p>
            <w:r>
              <w:rPr>
                <w:b/>
              </w:rPr>
              <w:t>Hebreos 9:12 (***)</w:t>
            </w:r>
          </w:p>
        </w:tc>
        <w:tc>
          <w:tcPr>
            <w:tcW w:type="dxa" w:w="2880"/>
            <w:tcW w:w="7920" w:type="dxa"/>
          </w:tcPr>
          <w:p>
            <w:r>
              <w:rPr>
                <w:b/>
              </w:rPr>
              <w:t xml:space="preserve">Hebreos 9:12 </w:t>
            </w:r>
          </w:p>
        </w:tc>
        <w:tc>
          <w:tcPr>
            <w:tcW w:type="dxa" w:w="2880"/>
            <w:tcW w:w="1440" w:type="dxa"/>
          </w:tcPr>
          <w:p>
            <w:pPr>
              <w:jc w:val="center"/>
            </w:pPr>
            <w:r>
              <w:rPr>
                <w:b/>
              </w:rPr>
              <w:t>OK</w:t>
            </w:r>
          </w:p>
        </w:tc>
      </w:tr>
      <w:tr>
        <w:tc>
          <w:tcPr>
            <w:tcW w:type="dxa" w:w="2880"/>
            <w:tcW w:w="7920" w:type="dxa"/>
          </w:tcPr>
          <w:p>
            <w:pPr>
              <w:spacing w:line="480" w:lineRule="auto"/>
            </w:pPr>
            <w:r>
              <w:t xml:space="preserve">No fue por la </w:t>
            </w:r>
            <w:r>
              <w:rPr>
                <w:b/>
              </w:rPr>
              <w:t>sangre</w:t>
            </w:r>
            <w:r>
              <w:t xml:space="preserve"> de cabras y carneros, sino por Su propia </w:t>
            </w:r>
            <w:r>
              <w:rPr>
                <w:b/>
              </w:rPr>
              <w:t>sangre</w:t>
            </w:r>
            <w:r>
              <w:t>, que Él entró al lugar más santo, una vez y para siempre por todos y aseguró nuestra redención eterna.</w:t>
            </w:r>
          </w:p>
        </w:tc>
        <w:tc>
          <w:tcPr>
            <w:tcW w:type="dxa" w:w="2880"/>
            <w:tcW w:w="7920" w:type="dxa"/>
          </w:tcPr>
          <w:p>
            <w:pPr>
              <w:spacing w:line="480" w:lineRule="auto"/>
            </w:pPr>
            <w:r>
              <w:t>Ma jauk la yich' ochel te xch'ich'el te stat tentsun sok te alal wakax, te k'o yak' ilel ta stojol te Diose, ja k'ot yak' ilel stukel te xch'ich'ele, te ja k'axel ochemix bael ta bay te mero ch'ul awilale, junax buelta och bael jich la yak'botik jkoleltik ta sbajt'el k'inal.</w:t>
            </w:r>
          </w:p>
        </w:tc>
        <w:tc>
          <w:tcPr>
            <w:tcW w:type="dxa" w:w="2880"/>
            <w:vAlign w:val="center"/>
            <w:tcW w:w="1440" w:type="dxa"/>
          </w:tcPr>
          <w:p>
            <w:pPr>
              <w:jc w:val="center"/>
            </w:pPr>
            <w:r>
              <w:t>☐</w:t>
            </w:r>
          </w:p>
        </w:tc>
      </w:tr>
      <w:tr>
        <w:tc>
          <w:tcPr>
            <w:tcW w:type="dxa" w:w="2880"/>
            <w:tcW w:w="7920" w:type="dxa"/>
          </w:tcPr>
          <w:p>
            <w:r>
              <w:rPr>
                <w:b/>
              </w:rPr>
              <w:t>Hebreos 9:13 (***)</w:t>
            </w:r>
          </w:p>
        </w:tc>
        <w:tc>
          <w:tcPr>
            <w:tcW w:type="dxa" w:w="2880"/>
            <w:tcW w:w="7920" w:type="dxa"/>
          </w:tcPr>
          <w:p>
            <w:r>
              <w:rPr>
                <w:b/>
              </w:rPr>
              <w:t xml:space="preserve">Hebreos 9:13 </w:t>
            </w:r>
          </w:p>
        </w:tc>
        <w:tc>
          <w:tcPr>
            <w:tcW w:type="dxa" w:w="2880"/>
            <w:tcW w:w="1440" w:type="dxa"/>
          </w:tcPr>
          <w:p>
            <w:pPr>
              <w:jc w:val="center"/>
            </w:pPr>
            <w:r>
              <w:rPr>
                <w:b/>
              </w:rPr>
              <w:t>OK</w:t>
            </w:r>
          </w:p>
        </w:tc>
      </w:tr>
      <w:tr>
        <w:tc>
          <w:tcPr>
            <w:tcW w:type="dxa" w:w="2880"/>
            <w:tcW w:w="7920" w:type="dxa"/>
          </w:tcPr>
          <w:p>
            <w:pPr>
              <w:spacing w:line="480" w:lineRule="auto"/>
            </w:pPr>
            <w:r>
              <w:t xml:space="preserve">Pues si la </w:t>
            </w:r>
            <w:r>
              <w:rPr>
                <w:b/>
              </w:rPr>
              <w:t>sangre</w:t>
            </w:r>
            <w:r>
              <w:t xml:space="preserve"> de las cabras y los toros y el rociar de las cenizas de novilla sobre aquellos que se hicieron inmundos, los separa para Dios, para la limpieza de su carne,</w:t>
            </w:r>
          </w:p>
        </w:tc>
        <w:tc>
          <w:tcPr>
            <w:tcW w:type="dxa" w:w="2880"/>
            <w:tcW w:w="7920" w:type="dxa"/>
          </w:tcPr>
          <w:p>
            <w:pPr>
              <w:spacing w:line="480" w:lineRule="auto"/>
            </w:pPr>
            <w:r>
              <w:t>Te xch'ich'el te tentsunetike sok te stat te wakaxetike sok te ya yich' tijt'anel stanul te chik'bil te alal me' wakax ta stojol te mach'atik ay smulike, ya yich'ik ustesel yu'un te sbak'etalike sok k'ejbil ya xk'ot ta stojol te Diose,</w:t>
            </w:r>
          </w:p>
        </w:tc>
        <w:tc>
          <w:tcPr>
            <w:tcW w:type="dxa" w:w="2880"/>
            <w:vAlign w:val="center"/>
            <w:tcW w:w="1440" w:type="dxa"/>
          </w:tcPr>
          <w:p>
            <w:pPr>
              <w:jc w:val="center"/>
            </w:pPr>
            <w:r>
              <w:t>☐</w:t>
            </w:r>
          </w:p>
        </w:tc>
      </w:tr>
      <w:tr>
        <w:tc>
          <w:tcPr>
            <w:tcW w:type="dxa" w:w="2880"/>
            <w:tcW w:w="7920" w:type="dxa"/>
          </w:tcPr>
          <w:p>
            <w:r>
              <w:rPr>
                <w:b/>
              </w:rPr>
              <w:t>Hebreos 9:14 (***)</w:t>
            </w:r>
          </w:p>
        </w:tc>
        <w:tc>
          <w:tcPr>
            <w:tcW w:type="dxa" w:w="2880"/>
            <w:tcW w:w="7920" w:type="dxa"/>
          </w:tcPr>
          <w:p>
            <w:r>
              <w:rPr>
                <w:b/>
              </w:rPr>
              <w:t xml:space="preserve">Hebreos 9:14 </w:t>
            </w:r>
          </w:p>
        </w:tc>
        <w:tc>
          <w:tcPr>
            <w:tcW w:type="dxa" w:w="2880"/>
            <w:tcW w:w="1440" w:type="dxa"/>
          </w:tcPr>
          <w:p>
            <w:pPr>
              <w:jc w:val="center"/>
            </w:pPr>
            <w:r>
              <w:rPr>
                <w:b/>
              </w:rPr>
              <w:t>OK</w:t>
            </w:r>
          </w:p>
        </w:tc>
      </w:tr>
      <w:tr>
        <w:tc>
          <w:tcPr>
            <w:tcW w:type="dxa" w:w="2880"/>
            <w:tcW w:w="7920" w:type="dxa"/>
          </w:tcPr>
          <w:p>
            <w:pPr>
              <w:spacing w:line="480" w:lineRule="auto"/>
            </w:pPr>
            <w:r>
              <w:t xml:space="preserve">¿cuánto mucho más podrá la </w:t>
            </w:r>
            <w:r>
              <w:rPr>
                <w:b/>
              </w:rPr>
              <w:t>sangre</w:t>
            </w:r>
            <w:r>
              <w:t xml:space="preserve"> de Cristo, Quien a través del Espíritu Eterno se ofreció a Sí mismo sin mancha a Dios, limpia nuestra conciencia de obras muertas para servir al Dios vivo?</w:t>
            </w:r>
          </w:p>
        </w:tc>
        <w:tc>
          <w:tcPr>
            <w:tcW w:type="dxa" w:w="2880"/>
            <w:tcW w:w="7920" w:type="dxa"/>
          </w:tcPr>
          <w:p>
            <w:pPr>
              <w:spacing w:line="480" w:lineRule="auto"/>
            </w:pPr>
            <w:r>
              <w:t>Jich yu'un k'ax to xan jich a te xch'ich'el te Cristo te ya xju' yu'un te ya skolteyotik, te ja ta swenta te Espíritu te ay ta sbajt'el k'inal te la yak' sba ta milel ta stojol te Diose, ja ya spokbotik lok'el te beluk amen jpasotike jich me ya stak' abatotik ya xk'ootik yu'un te kuxul Diose.</w:t>
            </w:r>
          </w:p>
        </w:tc>
        <w:tc>
          <w:tcPr>
            <w:tcW w:type="dxa" w:w="2880"/>
            <w:vAlign w:val="center"/>
            <w:tcW w:w="1440" w:type="dxa"/>
          </w:tcPr>
          <w:p>
            <w:pPr>
              <w:jc w:val="center"/>
            </w:pPr>
            <w:r>
              <w:t>☐</w:t>
            </w:r>
          </w:p>
        </w:tc>
      </w:tr>
      <w:tr>
        <w:tc>
          <w:tcPr>
            <w:tcW w:type="dxa" w:w="2880"/>
            <w:tcW w:w="7920" w:type="dxa"/>
          </w:tcPr>
          <w:p>
            <w:r>
              <w:rPr>
                <w:b/>
              </w:rPr>
              <w:t>Hebreos 9:18 (***)</w:t>
            </w:r>
          </w:p>
        </w:tc>
        <w:tc>
          <w:tcPr>
            <w:tcW w:type="dxa" w:w="2880"/>
            <w:tcW w:w="7920" w:type="dxa"/>
          </w:tcPr>
          <w:p>
            <w:r>
              <w:rPr>
                <w:b/>
              </w:rPr>
              <w:t xml:space="preserve">Hebreos 9:18 </w:t>
            </w:r>
          </w:p>
        </w:tc>
        <w:tc>
          <w:tcPr>
            <w:tcW w:type="dxa" w:w="2880"/>
            <w:tcW w:w="1440" w:type="dxa"/>
          </w:tcPr>
          <w:p>
            <w:pPr>
              <w:jc w:val="center"/>
            </w:pPr>
            <w:r>
              <w:rPr>
                <w:b/>
              </w:rPr>
              <w:t>OK</w:t>
            </w:r>
          </w:p>
        </w:tc>
      </w:tr>
      <w:tr>
        <w:tc>
          <w:tcPr>
            <w:tcW w:type="dxa" w:w="2880"/>
            <w:tcW w:w="7920" w:type="dxa"/>
          </w:tcPr>
          <w:p>
            <w:pPr>
              <w:spacing w:line="480" w:lineRule="auto"/>
            </w:pPr>
            <w:r>
              <w:t xml:space="preserve">Así que, ni aun el primer pacto fue establecido sin </w:t>
            </w:r>
            <w:r>
              <w:rPr>
                <w:b/>
              </w:rPr>
              <w:t>sangre</w:t>
            </w:r>
            <w:r>
              <w:t>.</w:t>
            </w:r>
          </w:p>
        </w:tc>
        <w:tc>
          <w:tcPr>
            <w:tcW w:type="dxa" w:w="2880"/>
            <w:tcW w:w="7920" w:type="dxa"/>
          </w:tcPr>
          <w:p>
            <w:pPr>
              <w:spacing w:line="480" w:lineRule="auto"/>
            </w:pPr>
            <w:r>
              <w:t>Jich yu'un te sneelal tratoe la sk'an te ch'ich'e.</w:t>
            </w:r>
          </w:p>
        </w:tc>
        <w:tc>
          <w:tcPr>
            <w:tcW w:type="dxa" w:w="2880"/>
            <w:vAlign w:val="center"/>
            <w:tcW w:w="1440" w:type="dxa"/>
          </w:tcPr>
          <w:p>
            <w:pPr>
              <w:jc w:val="center"/>
            </w:pPr>
            <w:r>
              <w:t>☐</w:t>
            </w:r>
          </w:p>
        </w:tc>
      </w:tr>
      <w:tr>
        <w:tc>
          <w:tcPr>
            <w:tcW w:type="dxa" w:w="2880"/>
            <w:tcW w:w="7920" w:type="dxa"/>
          </w:tcPr>
          <w:p>
            <w:r>
              <w:rPr>
                <w:b/>
              </w:rPr>
              <w:t>Hebreos 9:19 (***)</w:t>
            </w:r>
          </w:p>
        </w:tc>
        <w:tc>
          <w:tcPr>
            <w:tcW w:type="dxa" w:w="2880"/>
            <w:tcW w:w="7920" w:type="dxa"/>
          </w:tcPr>
          <w:p>
            <w:r>
              <w:rPr>
                <w:b/>
              </w:rPr>
              <w:t xml:space="preserve">Hebreos 9:19 </w:t>
            </w:r>
          </w:p>
        </w:tc>
        <w:tc>
          <w:tcPr>
            <w:tcW w:type="dxa" w:w="2880"/>
            <w:tcW w:w="1440" w:type="dxa"/>
          </w:tcPr>
          <w:p>
            <w:pPr>
              <w:jc w:val="center"/>
            </w:pPr>
            <w:r>
              <w:rPr>
                <w:b/>
              </w:rPr>
              <w:t>OK</w:t>
            </w:r>
          </w:p>
        </w:tc>
      </w:tr>
      <w:tr>
        <w:tc>
          <w:tcPr>
            <w:tcW w:type="dxa" w:w="2880"/>
            <w:tcW w:w="7920" w:type="dxa"/>
          </w:tcPr>
          <w:p>
            <w:pPr>
              <w:spacing w:line="480" w:lineRule="auto"/>
            </w:pPr>
            <w:r>
              <w:t xml:space="preserve">Porque cuando Moisés había dado todos los mandamientos de la Ley a todo el pueblo, tomó la </w:t>
            </w:r>
            <w:r>
              <w:rPr>
                <w:b/>
              </w:rPr>
              <w:t>sangre</w:t>
            </w:r>
            <w:r>
              <w:t xml:space="preserve"> de los carneros y de los machos cabríos, con agua, lana roja, e hisopo y roció ambos; el rollo y a todo el pueblo.</w:t>
            </w:r>
          </w:p>
        </w:tc>
        <w:tc>
          <w:tcPr>
            <w:tcW w:type="dxa" w:w="2880"/>
            <w:tcW w:w="7920" w:type="dxa"/>
          </w:tcPr>
          <w:p>
            <w:pPr>
              <w:spacing w:line="480" w:lineRule="auto"/>
            </w:pPr>
            <w:r>
              <w:t>Jich te Moisés te k'alal la yak' te mantalil te ak'bot yu'un te Dios ta stojol te lume, la stsak tel te xch'ich'el te alal wakax sok te stat tentsun, sok la skap ta ja', sok te tsajal stsotsil te chije, sok te wamal te hisopo sbiile, te ja la stsijts'an a te banti ay te sjunal te mantalile sok te lum te stsoboj sbaike.</w:t>
            </w:r>
          </w:p>
        </w:tc>
        <w:tc>
          <w:tcPr>
            <w:tcW w:type="dxa" w:w="2880"/>
            <w:vAlign w:val="center"/>
            <w:tcW w:w="1440" w:type="dxa"/>
          </w:tcPr>
          <w:p>
            <w:pPr>
              <w:jc w:val="center"/>
            </w:pPr>
            <w:r>
              <w:t>☐</w:t>
            </w:r>
          </w:p>
        </w:tc>
      </w:tr>
      <w:tr>
        <w:tc>
          <w:tcPr>
            <w:tcW w:type="dxa" w:w="2880"/>
            <w:tcW w:w="7920" w:type="dxa"/>
          </w:tcPr>
          <w:p>
            <w:r>
              <w:rPr>
                <w:b/>
              </w:rPr>
              <w:t>Hebreos 9:20 (***)</w:t>
            </w:r>
          </w:p>
        </w:tc>
        <w:tc>
          <w:tcPr>
            <w:tcW w:type="dxa" w:w="2880"/>
            <w:tcW w:w="7920" w:type="dxa"/>
          </w:tcPr>
          <w:p>
            <w:r>
              <w:rPr>
                <w:b/>
              </w:rPr>
              <w:t xml:space="preserve">Hebreos 9:20 </w:t>
            </w:r>
          </w:p>
        </w:tc>
        <w:tc>
          <w:tcPr>
            <w:tcW w:type="dxa" w:w="2880"/>
            <w:tcW w:w="1440" w:type="dxa"/>
          </w:tcPr>
          <w:p>
            <w:pPr>
              <w:jc w:val="center"/>
            </w:pPr>
            <w:r>
              <w:rPr>
                <w:b/>
              </w:rPr>
              <w:t>OK</w:t>
            </w:r>
          </w:p>
        </w:tc>
      </w:tr>
      <w:tr>
        <w:tc>
          <w:tcPr>
            <w:tcW w:type="dxa" w:w="2880"/>
            <w:tcW w:w="7920" w:type="dxa"/>
          </w:tcPr>
          <w:p>
            <w:pPr>
              <w:spacing w:line="480" w:lineRule="auto"/>
            </w:pPr>
            <w:r>
              <w:t xml:space="preserve">Entonces dijo: "ÉSTA ES LA </w:t>
            </w:r>
            <w:r>
              <w:rPr>
                <w:b/>
              </w:rPr>
              <w:t>SANGRE</w:t>
            </w:r>
            <w:r>
              <w:t xml:space="preserve"> DEL PACTO QUE DIOS HA ORDENADO PARA USTEDES."</w:t>
            </w:r>
          </w:p>
        </w:tc>
        <w:tc>
          <w:tcPr>
            <w:tcW w:type="dxa" w:w="2880"/>
            <w:tcW w:w="7920" w:type="dxa"/>
          </w:tcPr>
          <w:p>
            <w:pPr>
              <w:spacing w:line="480" w:lineRule="auto"/>
            </w:pPr>
            <w:r>
              <w:t>Jich yu'un la yal: ''JA IN TO, JA TE CH'ICH' TE JA YU'UN TE TRATO TE LA YAK'BEYEX TA ATOJOLIK TE DIOSE."</w:t>
            </w:r>
          </w:p>
        </w:tc>
        <w:tc>
          <w:tcPr>
            <w:tcW w:type="dxa" w:w="2880"/>
            <w:vAlign w:val="center"/>
            <w:tcW w:w="1440" w:type="dxa"/>
          </w:tcPr>
          <w:p>
            <w:pPr>
              <w:jc w:val="center"/>
            </w:pPr>
            <w:r>
              <w:t>☐</w:t>
            </w:r>
          </w:p>
        </w:tc>
      </w:tr>
      <w:tr>
        <w:tc>
          <w:tcPr>
            <w:tcW w:type="dxa" w:w="2880"/>
            <w:tcW w:w="7920" w:type="dxa"/>
          </w:tcPr>
          <w:p>
            <w:r>
              <w:rPr>
                <w:b/>
              </w:rPr>
              <w:t>Hebreos 9:21 (***)</w:t>
            </w:r>
          </w:p>
        </w:tc>
        <w:tc>
          <w:tcPr>
            <w:tcW w:type="dxa" w:w="2880"/>
            <w:tcW w:w="7920" w:type="dxa"/>
          </w:tcPr>
          <w:p>
            <w:r>
              <w:rPr>
                <w:b/>
              </w:rPr>
              <w:t xml:space="preserve">Hebreos 9:21 </w:t>
            </w:r>
          </w:p>
        </w:tc>
        <w:tc>
          <w:tcPr>
            <w:tcW w:type="dxa" w:w="2880"/>
            <w:tcW w:w="1440" w:type="dxa"/>
          </w:tcPr>
          <w:p>
            <w:pPr>
              <w:jc w:val="center"/>
            </w:pPr>
            <w:r>
              <w:rPr>
                <w:b/>
              </w:rPr>
              <w:t>OK</w:t>
            </w:r>
          </w:p>
        </w:tc>
      </w:tr>
      <w:tr>
        <w:tc>
          <w:tcPr>
            <w:tcW w:type="dxa" w:w="2880"/>
            <w:tcW w:w="7920" w:type="dxa"/>
          </w:tcPr>
          <w:p>
            <w:pPr>
              <w:spacing w:line="480" w:lineRule="auto"/>
            </w:pPr>
            <w:r>
              <w:t xml:space="preserve">De la misma manera, él roció la </w:t>
            </w:r>
            <w:r>
              <w:rPr>
                <w:b/>
              </w:rPr>
              <w:t>sangre</w:t>
            </w:r>
            <w:r>
              <w:t xml:space="preserve"> sobre el tabernáculo y sobre todos los recipientes usados en el servicio.</w:t>
            </w:r>
          </w:p>
        </w:tc>
        <w:tc>
          <w:tcPr>
            <w:tcW w:type="dxa" w:w="2880"/>
            <w:tcW w:w="7920" w:type="dxa"/>
          </w:tcPr>
          <w:p>
            <w:pPr>
              <w:spacing w:line="480" w:lineRule="auto"/>
            </w:pPr>
            <w:r>
              <w:t>Janix jich la spas te Moisese, la stsijts'an ta ch'ich' uuk te nail pak' sok te biluketik te ya yich' tuuntesel te k'alal ya yich' ich'el ta muk' te Diose.</w:t>
            </w:r>
          </w:p>
        </w:tc>
        <w:tc>
          <w:tcPr>
            <w:tcW w:type="dxa" w:w="2880"/>
            <w:vAlign w:val="center"/>
            <w:tcW w:w="1440" w:type="dxa"/>
          </w:tcPr>
          <w:p>
            <w:pPr>
              <w:jc w:val="center"/>
            </w:pPr>
            <w:r>
              <w:t>☐</w:t>
            </w:r>
          </w:p>
        </w:tc>
      </w:tr>
      <w:tr>
        <w:tc>
          <w:tcPr>
            <w:tcW w:type="dxa" w:w="2880"/>
            <w:tcW w:w="7920" w:type="dxa"/>
          </w:tcPr>
          <w:p>
            <w:r>
              <w:rPr>
                <w:b/>
              </w:rPr>
              <w:t>Hebreos 9:22 (***)</w:t>
            </w:r>
          </w:p>
        </w:tc>
        <w:tc>
          <w:tcPr>
            <w:tcW w:type="dxa" w:w="2880"/>
            <w:tcW w:w="7920" w:type="dxa"/>
          </w:tcPr>
          <w:p>
            <w:r>
              <w:rPr>
                <w:b/>
              </w:rPr>
              <w:t xml:space="preserve">Hebreos 9:22 </w:t>
            </w:r>
          </w:p>
        </w:tc>
        <w:tc>
          <w:tcPr>
            <w:tcW w:type="dxa" w:w="2880"/>
            <w:tcW w:w="1440" w:type="dxa"/>
          </w:tcPr>
          <w:p>
            <w:pPr>
              <w:jc w:val="center"/>
            </w:pPr>
            <w:r>
              <w:rPr>
                <w:b/>
              </w:rPr>
              <w:t>OK</w:t>
            </w:r>
          </w:p>
        </w:tc>
      </w:tr>
      <w:tr>
        <w:tc>
          <w:tcPr>
            <w:tcW w:type="dxa" w:w="2880"/>
            <w:tcW w:w="7920" w:type="dxa"/>
          </w:tcPr>
          <w:p>
            <w:pPr>
              <w:spacing w:line="480" w:lineRule="auto"/>
            </w:pPr>
            <w:r>
              <w:t xml:space="preserve">De acuerdo a la Ley, casi todo es limpiado con </w:t>
            </w:r>
            <w:r>
              <w:rPr>
                <w:b/>
              </w:rPr>
              <w:t>sangre</w:t>
            </w:r>
            <w:r>
              <w:t xml:space="preserve">. Sin el derramamiento de </w:t>
            </w:r>
            <w:r>
              <w:rPr>
                <w:b/>
              </w:rPr>
              <w:t>sangre</w:t>
            </w:r>
            <w:r>
              <w:t xml:space="preserve"> no hay perdón.</w:t>
            </w:r>
          </w:p>
        </w:tc>
        <w:tc>
          <w:tcPr>
            <w:tcW w:type="dxa" w:w="2880"/>
            <w:tcW w:w="7920" w:type="dxa"/>
          </w:tcPr>
          <w:p>
            <w:pPr>
              <w:spacing w:line="480" w:lineRule="auto"/>
            </w:pPr>
            <w:r>
              <w:t>Jich te bit'il ay ta mantalile, teb ma spisiluk kusbil sok te ch'ich'e. Melel teme ma ya yich' malel te ch'ich'e mayuk perdón.TE CRISTO LA YAK' SBA TA MILBIL MAJT'ANIL TA SWENTA TE LA XCH'AYBOTIK TE JMULTIKE.</w:t>
            </w:r>
          </w:p>
        </w:tc>
        <w:tc>
          <w:tcPr>
            <w:tcW w:type="dxa" w:w="2880"/>
            <w:vAlign w:val="center"/>
            <w:tcW w:w="1440" w:type="dxa"/>
          </w:tcPr>
          <w:p>
            <w:pPr>
              <w:jc w:val="center"/>
            </w:pPr>
            <w:r>
              <w:t>☐</w:t>
            </w:r>
          </w:p>
        </w:tc>
      </w:tr>
    </w:tbl>
    <w:p>
      <w:pPr>
        <w:pStyle w:val="Heading1"/>
        <w:spacing w:before="0"/>
      </w:pPr>
      <w:r>
        <w:t>santificar,santificación (G37, G38)</w:t>
      </w:r>
    </w:p>
    <w:p>
      <w:pPr>
        <w:spacing w:after="0"/>
      </w:pPr>
      <w:r/>
      <w:r>
        <w:t>Esta palabra puede significar: Dedicar cosas o personas a Dios. Esas cosas o personas se vuelven sagradas. Las cosas o personas que se vuelven sagradas se vuelven puras o libres de pecado. Reverenciar a alguien o tratar a esa persona como sagrada. Honrar a alguien porque esa persona merece ser honrada. Reverenciar algo o tratarlo como sagrado.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Hechos 20:32</w:t>
            </w:r>
          </w:p>
        </w:tc>
        <w:tc>
          <w:tcPr>
            <w:tcW w:type="dxa" w:w="2880"/>
            <w:tcW w:w="7920" w:type="dxa"/>
          </w:tcPr>
          <w:p>
            <w:r>
              <w:rPr>
                <w:b/>
              </w:rPr>
              <w:t>Hechos 20:32</w:t>
            </w:r>
          </w:p>
        </w:tc>
        <w:tc>
          <w:tcPr>
            <w:tcW w:type="dxa" w:w="2880"/>
            <w:tcW w:w="1440" w:type="dxa"/>
          </w:tcPr>
          <w:p>
            <w:pPr>
              <w:jc w:val="center"/>
            </w:pPr>
            <w:r>
              <w:rPr>
                <w:b/>
              </w:rPr>
              <w:t>OK</w:t>
            </w:r>
          </w:p>
        </w:tc>
      </w:tr>
      <w:tr>
        <w:tc>
          <w:tcPr>
            <w:tcW w:type="dxa" w:w="2880"/>
            <w:tcW w:w="7920" w:type="dxa"/>
          </w:tcPr>
          <w:p>
            <w:pPr>
              <w:spacing w:line="480" w:lineRule="auto"/>
            </w:pPr>
            <w:r>
              <w:t xml:space="preserve">Y ahora yo los encargo a Dios, y a la Palabra de Su gracia, la cual es capaz de edificarlos y darles la herencia entre todos aquellos que están siendo </w:t>
            </w:r>
            <w:r>
              <w:rPr>
                <w:b/>
              </w:rPr>
              <w:t>santificados</w:t>
            </w:r>
            <w:r>
              <w:t>.</w:t>
            </w:r>
          </w:p>
        </w:tc>
        <w:tc>
          <w:tcPr>
            <w:tcW w:type="dxa" w:w="2880"/>
            <w:tcW w:w="7920" w:type="dxa"/>
          </w:tcPr>
          <w:p>
            <w:pPr>
              <w:spacing w:line="480" w:lineRule="auto"/>
            </w:pPr>
            <w:r>
              <w:t>Te jo'one ya jkak'atik ta stojol te Diose, sok te sk'op te ay yutsilale, te ja ya xju' yu'un syantesatik sok te ya yak'beyex amajt'anik ta apisilik te ch'ultesbilexe.</w:t>
            </w:r>
          </w:p>
        </w:tc>
        <w:tc>
          <w:tcPr>
            <w:tcW w:type="dxa" w:w="2880"/>
            <w:vAlign w:val="center"/>
            <w:tcW w:w="1440" w:type="dxa"/>
          </w:tcPr>
          <w:p>
            <w:pPr>
              <w:jc w:val="center"/>
            </w:pPr>
            <w:r>
              <w:t>☐</w:t>
            </w:r>
          </w:p>
        </w:tc>
      </w:tr>
      <w:tr>
        <w:tc>
          <w:tcPr>
            <w:tcW w:type="dxa" w:w="2880"/>
            <w:tcW w:w="7920" w:type="dxa"/>
          </w:tcPr>
          <w:p>
            <w:r>
              <w:rPr>
                <w:b/>
              </w:rPr>
              <w:t>Romanos 6:22</w:t>
            </w:r>
          </w:p>
        </w:tc>
        <w:tc>
          <w:tcPr>
            <w:tcW w:type="dxa" w:w="2880"/>
            <w:tcW w:w="7920" w:type="dxa"/>
          </w:tcPr>
          <w:p>
            <w:r>
              <w:rPr>
                <w:b/>
              </w:rPr>
              <w:t>Romanos 6:22</w:t>
            </w:r>
          </w:p>
        </w:tc>
        <w:tc>
          <w:tcPr>
            <w:tcW w:type="dxa" w:w="2880"/>
            <w:tcW w:w="1440" w:type="dxa"/>
          </w:tcPr>
          <w:p>
            <w:pPr>
              <w:jc w:val="center"/>
            </w:pPr>
            <w:r>
              <w:rPr>
                <w:b/>
              </w:rPr>
              <w:t>OK</w:t>
            </w:r>
          </w:p>
        </w:tc>
      </w:tr>
      <w:tr>
        <w:tc>
          <w:tcPr>
            <w:tcW w:type="dxa" w:w="2880"/>
            <w:tcW w:w="7920" w:type="dxa"/>
          </w:tcPr>
          <w:p>
            <w:pPr>
              <w:spacing w:line="480" w:lineRule="auto"/>
            </w:pPr>
            <w:r>
              <w:t xml:space="preserve">Pero ahora, que ustedes han sido libres del pecado y son hechos siervos a Dios, ustedes tienen su fruto para </w:t>
            </w:r>
            <w:r>
              <w:rPr>
                <w:b/>
              </w:rPr>
              <w:t>santificación</w:t>
            </w:r>
            <w:r>
              <w:t>. El resultado es vida eterna.</w:t>
            </w:r>
          </w:p>
        </w:tc>
        <w:tc>
          <w:tcPr>
            <w:tcW w:type="dxa" w:w="2880"/>
            <w:tcW w:w="7920" w:type="dxa"/>
          </w:tcPr>
          <w:p>
            <w:pPr>
              <w:spacing w:line="480" w:lineRule="auto"/>
            </w:pPr>
            <w:r>
              <w:t>Jauk me to ta ora to, ma ba chukbilatikix yu'un te mulile sok awak'oj abaikix ta abatinel yu'un te Diose, te ja'exe ja ya apasikix te beluk ch'ultesbil ya xk'oex yu'une. Te stojole ja te kuxinel ta sbajt'el k'inale.</w:t>
            </w:r>
          </w:p>
        </w:tc>
        <w:tc>
          <w:tcPr>
            <w:tcW w:type="dxa" w:w="2880"/>
            <w:vAlign w:val="center"/>
            <w:tcW w:w="1440" w:type="dxa"/>
          </w:tcPr>
          <w:p>
            <w:pPr>
              <w:jc w:val="center"/>
            </w:pPr>
            <w:r>
              <w:t>☐</w:t>
            </w:r>
          </w:p>
        </w:tc>
      </w:tr>
      <w:tr>
        <w:tc>
          <w:tcPr>
            <w:tcW w:type="dxa" w:w="2880"/>
            <w:tcW w:w="7920" w:type="dxa"/>
          </w:tcPr>
          <w:p>
            <w:r>
              <w:rPr>
                <w:b/>
              </w:rPr>
              <w:t>Romanos 15:16</w:t>
            </w:r>
          </w:p>
        </w:tc>
        <w:tc>
          <w:tcPr>
            <w:tcW w:type="dxa" w:w="2880"/>
            <w:tcW w:w="7920" w:type="dxa"/>
          </w:tcPr>
          <w:p>
            <w:r>
              <w:rPr>
                <w:b/>
              </w:rPr>
              <w:t>Romanos 15:16</w:t>
            </w:r>
          </w:p>
        </w:tc>
        <w:tc>
          <w:tcPr>
            <w:tcW w:type="dxa" w:w="2880"/>
            <w:tcW w:w="1440" w:type="dxa"/>
          </w:tcPr>
          <w:p>
            <w:pPr>
              <w:jc w:val="center"/>
            </w:pPr>
            <w:r>
              <w:rPr>
                <w:b/>
              </w:rPr>
              <w:t>OK</w:t>
            </w:r>
          </w:p>
        </w:tc>
      </w:tr>
      <w:tr>
        <w:tc>
          <w:tcPr>
            <w:tcW w:type="dxa" w:w="2880"/>
            <w:tcW w:w="7920" w:type="dxa"/>
          </w:tcPr>
          <w:p>
            <w:pPr>
              <w:spacing w:line="480" w:lineRule="auto"/>
            </w:pPr>
            <w:r>
              <w:t xml:space="preserve">Este don fue que yo debo ser un siervo de Cristo Jesús enviado a los gentiles, para ofrecer como un sacerdote el evangelio de Dios. Yo debo hacer esto para que la ofrenda de los gentiles pueda ser aceptable, </w:t>
            </w:r>
            <w:r>
              <w:rPr>
                <w:b/>
              </w:rPr>
              <w:t>consagrada</w:t>
            </w:r>
            <w:r>
              <w:t xml:space="preserve"> por el Espíritu Santo.</w:t>
            </w:r>
          </w:p>
        </w:tc>
        <w:tc>
          <w:tcPr>
            <w:tcW w:type="dxa" w:w="2880"/>
            <w:tcW w:w="7920" w:type="dxa"/>
          </w:tcPr>
          <w:p>
            <w:pPr>
              <w:spacing w:line="480" w:lineRule="auto"/>
            </w:pPr>
            <w:r>
              <w:t>Jai majt'anil to ja ta swenta te ya jkak'ba ta abatinel yu'un te Cristo Jesús te ja la stikunon bael ta stojol te mach'atik yan lumetike, swenta yu'un ya jchol te lek yach'il k'op yu'un te Dios jich bit'il jun sacerdote. Jich ya sk'an jpas in to swenta yu'un te k'alal ya yak'ik te majt'anil ta stojol te Dios te mach'atik yan lumetike lek ya yil te Diose, sok ch'ultesbil ya xk'ot yu'un te Ch'ul Espíritue.</w:t>
            </w:r>
          </w:p>
        </w:tc>
        <w:tc>
          <w:tcPr>
            <w:tcW w:type="dxa" w:w="2880"/>
            <w:vAlign w:val="center"/>
            <w:tcW w:w="1440" w:type="dxa"/>
          </w:tcPr>
          <w:p>
            <w:pPr>
              <w:jc w:val="center"/>
            </w:pPr>
            <w:r>
              <w:t>☐</w:t>
            </w:r>
          </w:p>
        </w:tc>
      </w:tr>
      <w:tr>
        <w:tc>
          <w:tcPr>
            <w:tcW w:type="dxa" w:w="2880"/>
            <w:tcW w:w="7920" w:type="dxa"/>
          </w:tcPr>
          <w:p>
            <w:r>
              <w:rPr>
                <w:b/>
              </w:rPr>
              <w:t>1 Corintios 6:11</w:t>
            </w:r>
          </w:p>
        </w:tc>
        <w:tc>
          <w:tcPr>
            <w:tcW w:type="dxa" w:w="2880"/>
            <w:tcW w:w="7920" w:type="dxa"/>
          </w:tcPr>
          <w:p>
            <w:r>
              <w:rPr>
                <w:b/>
              </w:rPr>
              <w:t>1 Corintios 6:11</w:t>
            </w:r>
          </w:p>
        </w:tc>
        <w:tc>
          <w:tcPr>
            <w:tcW w:type="dxa" w:w="2880"/>
            <w:tcW w:w="1440" w:type="dxa"/>
          </w:tcPr>
          <w:p>
            <w:pPr>
              <w:jc w:val="center"/>
            </w:pPr>
            <w:r>
              <w:rPr>
                <w:b/>
              </w:rPr>
              <w:t>OK</w:t>
            </w:r>
          </w:p>
        </w:tc>
      </w:tr>
      <w:tr>
        <w:tc>
          <w:tcPr>
            <w:tcW w:type="dxa" w:w="2880"/>
            <w:tcW w:w="7920" w:type="dxa"/>
          </w:tcPr>
          <w:p>
            <w:pPr>
              <w:spacing w:line="480" w:lineRule="auto"/>
            </w:pPr>
            <w:r>
              <w:t xml:space="preserve">Y eso eran algunos de ustedes. Pero han sido limpiados, y han sido </w:t>
            </w:r>
            <w:r>
              <w:rPr>
                <w:b/>
              </w:rPr>
              <w:t>santificados</w:t>
            </w:r>
            <w:r>
              <w:t>, ustedes han sido justificados para con Dios en el nombre del Señor Jesucristo y por el Espíritu de nuestro Dios.</w:t>
            </w:r>
          </w:p>
        </w:tc>
        <w:tc>
          <w:tcPr>
            <w:tcW w:type="dxa" w:w="2880"/>
            <w:tcW w:w="7920" w:type="dxa"/>
          </w:tcPr>
          <w:p>
            <w:pPr>
              <w:spacing w:line="480" w:lineRule="auto"/>
            </w:pPr>
            <w:r>
              <w:t>Jich la apasik ta sne'elal to. Jauk me to la awich'ikix utstesel, sok la awich'ikix ch'ultesel, te ja'exe la awich'ikix tojtesel ta stojol te Dios ta sbiil te Kajwaltik Jesucristoe sok ta swenta te Espíritu yu'un te Diose.JKICH'TIK TA MUK' TE DIOS SOK TE JBAK'ETALTIKE</w:t>
            </w:r>
          </w:p>
        </w:tc>
        <w:tc>
          <w:tcPr>
            <w:tcW w:type="dxa" w:w="2880"/>
            <w:vAlign w:val="center"/>
            <w:tcW w:w="1440" w:type="dxa"/>
          </w:tcPr>
          <w:p>
            <w:pPr>
              <w:jc w:val="center"/>
            </w:pPr>
            <w:r>
              <w:t>☐</w:t>
            </w:r>
          </w:p>
        </w:tc>
      </w:tr>
      <w:tr>
        <w:tc>
          <w:tcPr>
            <w:tcW w:type="dxa" w:w="2880"/>
            <w:tcW w:w="7920" w:type="dxa"/>
          </w:tcPr>
          <w:p>
            <w:r>
              <w:rPr>
                <w:b/>
              </w:rPr>
              <w:t>Efesios 5:26</w:t>
            </w:r>
          </w:p>
        </w:tc>
        <w:tc>
          <w:tcPr>
            <w:tcW w:type="dxa" w:w="2880"/>
            <w:tcW w:w="7920" w:type="dxa"/>
          </w:tcPr>
          <w:p>
            <w:r>
              <w:rPr>
                <w:b/>
              </w:rPr>
              <w:t>Efesios 5:26</w:t>
            </w:r>
          </w:p>
        </w:tc>
        <w:tc>
          <w:tcPr>
            <w:tcW w:type="dxa" w:w="2880"/>
            <w:tcW w:w="1440" w:type="dxa"/>
          </w:tcPr>
          <w:p>
            <w:pPr>
              <w:jc w:val="center"/>
            </w:pPr>
            <w:r>
              <w:rPr>
                <w:b/>
              </w:rPr>
              <w:t>OK</w:t>
            </w:r>
          </w:p>
        </w:tc>
      </w:tr>
      <w:tr>
        <w:tc>
          <w:tcPr>
            <w:tcW w:type="dxa" w:w="2880"/>
            <w:tcW w:w="7920" w:type="dxa"/>
          </w:tcPr>
          <w:p>
            <w:pPr>
              <w:spacing w:line="480" w:lineRule="auto"/>
            </w:pPr>
            <w:r>
              <w:t xml:space="preserve">para que Él la </w:t>
            </w:r>
            <w:r>
              <w:rPr>
                <w:b/>
              </w:rPr>
              <w:t>santifique</w:t>
            </w:r>
            <w:r>
              <w:t>, limpiandola por el lavamiento del agua con la palabra,</w:t>
            </w:r>
          </w:p>
        </w:tc>
        <w:tc>
          <w:tcPr>
            <w:tcW w:type="dxa" w:w="2880"/>
            <w:tcW w:w="7920" w:type="dxa"/>
          </w:tcPr>
          <w:p>
            <w:pPr>
              <w:spacing w:line="480" w:lineRule="auto"/>
            </w:pPr>
            <w:r>
              <w:t>Jich la spas spisil in to swenta yu'un ya yich' ch'uultesel. Te Cristoe ja me la spokbey lok'el spisil xch'alel ta swenta te ich' ja' te jich yaloj ta sk'ope.</w:t>
            </w:r>
          </w:p>
        </w:tc>
        <w:tc>
          <w:tcPr>
            <w:tcW w:type="dxa" w:w="2880"/>
            <w:vAlign w:val="center"/>
            <w:tcW w:w="1440" w:type="dxa"/>
          </w:tcPr>
          <w:p>
            <w:pPr>
              <w:jc w:val="center"/>
            </w:pPr>
            <w:r>
              <w:t>☐</w:t>
            </w:r>
          </w:p>
        </w:tc>
      </w:tr>
      <w:tr>
        <w:tc>
          <w:tcPr>
            <w:tcW w:type="dxa" w:w="2880"/>
            <w:tcW w:w="7920" w:type="dxa"/>
          </w:tcPr>
          <w:p>
            <w:r>
              <w:rPr>
                <w:b/>
              </w:rPr>
              <w:t>1 Tesalonicenses 5:23</w:t>
            </w:r>
          </w:p>
        </w:tc>
        <w:tc>
          <w:tcPr>
            <w:tcW w:type="dxa" w:w="2880"/>
            <w:tcW w:w="7920" w:type="dxa"/>
          </w:tcPr>
          <w:p>
            <w:r>
              <w:rPr>
                <w:b/>
              </w:rPr>
              <w:t>1 Tesalonicenses 5:23</w:t>
            </w:r>
          </w:p>
        </w:tc>
        <w:tc>
          <w:tcPr>
            <w:tcW w:type="dxa" w:w="2880"/>
            <w:tcW w:w="1440" w:type="dxa"/>
          </w:tcPr>
          <w:p>
            <w:pPr>
              <w:jc w:val="center"/>
            </w:pPr>
            <w:r>
              <w:rPr>
                <w:b/>
              </w:rPr>
              <w:t>OK</w:t>
            </w:r>
          </w:p>
        </w:tc>
      </w:tr>
      <w:tr>
        <w:tc>
          <w:tcPr>
            <w:tcW w:type="dxa" w:w="2880"/>
            <w:tcW w:w="7920" w:type="dxa"/>
          </w:tcPr>
          <w:p>
            <w:pPr>
              <w:spacing w:line="480" w:lineRule="auto"/>
            </w:pPr>
            <w:r>
              <w:t xml:space="preserve">Que el mismo Dios de paz los </w:t>
            </w:r>
            <w:r>
              <w:rPr>
                <w:b/>
              </w:rPr>
              <w:t>santifique</w:t>
            </w:r>
            <w:r>
              <w:t xml:space="preserve"> completamente. Que todo tu espíritu, alma y cuerpo esté preservado sin culpa para la venida de nuestro Señor Jesucristo.</w:t>
            </w:r>
          </w:p>
        </w:tc>
        <w:tc>
          <w:tcPr>
            <w:tcW w:type="dxa" w:w="2880"/>
            <w:tcW w:w="7920" w:type="dxa"/>
          </w:tcPr>
          <w:p>
            <w:pPr>
              <w:spacing w:line="480" w:lineRule="auto"/>
            </w:pPr>
            <w:r>
              <w:t>Janix te Dios yu'un te lamal k'inal, ts'akal aka xch'ultesex. Spisil te a Espíritue, te ja ch'ulele sok te abak'etalike, k'ejbiluk me yu'un te mayuk amulik te k'alal ya xtal te Jkajwaltik Jesucristoe.</w:t>
            </w:r>
          </w:p>
        </w:tc>
        <w:tc>
          <w:tcPr>
            <w:tcW w:type="dxa" w:w="2880"/>
            <w:vAlign w:val="center"/>
            <w:tcW w:w="1440" w:type="dxa"/>
          </w:tcPr>
          <w:p>
            <w:pPr>
              <w:jc w:val="center"/>
            </w:pPr>
            <w:r>
              <w:t>☐</w:t>
            </w:r>
          </w:p>
        </w:tc>
      </w:tr>
      <w:tr>
        <w:tc>
          <w:tcPr>
            <w:tcW w:type="dxa" w:w="2880"/>
            <w:tcW w:w="7920" w:type="dxa"/>
          </w:tcPr>
          <w:p>
            <w:r>
              <w:rPr>
                <w:b/>
              </w:rPr>
              <w:t>2 Tesalonicenses 2:13</w:t>
            </w:r>
          </w:p>
        </w:tc>
        <w:tc>
          <w:tcPr>
            <w:tcW w:type="dxa" w:w="2880"/>
            <w:tcW w:w="7920" w:type="dxa"/>
          </w:tcPr>
          <w:p>
            <w:r>
              <w:rPr>
                <w:b/>
              </w:rPr>
              <w:t>2 Tesalonicenses 2:13</w:t>
            </w:r>
          </w:p>
        </w:tc>
        <w:tc>
          <w:tcPr>
            <w:tcW w:type="dxa" w:w="2880"/>
            <w:tcW w:w="1440" w:type="dxa"/>
          </w:tcPr>
          <w:p>
            <w:pPr>
              <w:jc w:val="center"/>
            </w:pPr>
            <w:r>
              <w:rPr>
                <w:b/>
              </w:rPr>
              <w:t>OK</w:t>
            </w:r>
          </w:p>
        </w:tc>
      </w:tr>
      <w:tr>
        <w:tc>
          <w:tcPr>
            <w:tcW w:type="dxa" w:w="2880"/>
            <w:tcW w:w="7920" w:type="dxa"/>
          </w:tcPr>
          <w:p>
            <w:pPr>
              <w:spacing w:line="480" w:lineRule="auto"/>
            </w:pPr>
            <w:r>
              <w:t xml:space="preserve">Pero nosotros siempre debemos dar gracias a Dios por ustedes, hermanos amados del Señor. Pues Dios les escogió a ustedes como los primeros frutos de salvación en </w:t>
            </w:r>
            <w:r>
              <w:rPr>
                <w:b/>
              </w:rPr>
              <w:t>santificación</w:t>
            </w:r>
            <w:r>
              <w:t xml:space="preserve"> del Espíritu y creer en la verdad.</w:t>
            </w:r>
          </w:p>
        </w:tc>
        <w:tc>
          <w:tcPr>
            <w:tcW w:type="dxa" w:w="2880"/>
            <w:tcW w:w="7920" w:type="dxa"/>
          </w:tcPr>
          <w:p>
            <w:pPr>
              <w:spacing w:line="480" w:lineRule="auto"/>
            </w:pPr>
            <w:r>
              <w:t>Jauk me to te jo'otike ya me jkaltik wokol ta stojol Dios ta awentaik jkermanotak te k'ux aybilex yu'un te Jkajwaltike. Melel te Diose ja la stsaatik yu'un te ja neel la ach'uunike sok te la awich'ik ch'ultesel yu'un te Ch'ul Espíritue, sok te la ach'uunik te smelelile.</w:t>
            </w:r>
          </w:p>
        </w:tc>
        <w:tc>
          <w:tcPr>
            <w:tcW w:type="dxa" w:w="2880"/>
            <w:vAlign w:val="center"/>
            <w:tcW w:w="1440" w:type="dxa"/>
          </w:tcPr>
          <w:p>
            <w:pPr>
              <w:jc w:val="center"/>
            </w:pPr>
            <w:r>
              <w:t>☐</w:t>
            </w:r>
          </w:p>
        </w:tc>
      </w:tr>
      <w:tr>
        <w:tc>
          <w:tcPr>
            <w:tcW w:type="dxa" w:w="2880"/>
            <w:tcW w:w="7920" w:type="dxa"/>
          </w:tcPr>
          <w:p>
            <w:r>
              <w:rPr>
                <w:b/>
              </w:rPr>
              <w:t>1 Timoteo 2:15</w:t>
            </w:r>
          </w:p>
        </w:tc>
        <w:tc>
          <w:tcPr>
            <w:tcW w:type="dxa" w:w="2880"/>
            <w:tcW w:w="7920" w:type="dxa"/>
          </w:tcPr>
          <w:p>
            <w:r>
              <w:rPr>
                <w:b/>
              </w:rPr>
              <w:t>1 Timoteo 2:15</w:t>
            </w:r>
          </w:p>
        </w:tc>
        <w:tc>
          <w:tcPr>
            <w:tcW w:type="dxa" w:w="2880"/>
            <w:tcW w:w="1440" w:type="dxa"/>
          </w:tcPr>
          <w:p>
            <w:pPr>
              <w:jc w:val="center"/>
            </w:pPr>
            <w:r>
              <w:rPr>
                <w:b/>
              </w:rPr>
              <w:t>OK</w:t>
            </w:r>
          </w:p>
        </w:tc>
      </w:tr>
      <w:tr>
        <w:tc>
          <w:tcPr>
            <w:tcW w:type="dxa" w:w="2880"/>
            <w:tcW w:w="7920" w:type="dxa"/>
          </w:tcPr>
          <w:p>
            <w:pPr>
              <w:spacing w:line="480" w:lineRule="auto"/>
            </w:pPr>
            <w:r>
              <w:t xml:space="preserve">Sin embargo, ella será salva por medio de dar a luz niños, si ellas continúan en fe, amor y en </w:t>
            </w:r>
            <w:r>
              <w:rPr>
                <w:b/>
              </w:rPr>
              <w:t>santificación</w:t>
            </w:r>
            <w:r>
              <w:t xml:space="preserve"> con sensatez de mente.</w:t>
            </w:r>
          </w:p>
        </w:tc>
        <w:tc>
          <w:tcPr>
            <w:tcW w:type="dxa" w:w="2880"/>
            <w:tcW w:w="7920" w:type="dxa"/>
          </w:tcPr>
          <w:p>
            <w:pPr>
              <w:spacing w:line="480" w:lineRule="auto"/>
            </w:pPr>
            <w:r>
              <w:t>Ja yu'un, ya xkol ta swenta teme la sna' xk'uxtayel te yaltake, teme ma ch'ay te xch'uunjel yot'anike, sok te xk'uxul ot'anile sok teme ch'ultesbil te beluk ya snopik ta sjolike.</w:t>
            </w:r>
          </w:p>
        </w:tc>
        <w:tc>
          <w:tcPr>
            <w:tcW w:type="dxa" w:w="2880"/>
            <w:vAlign w:val="center"/>
            <w:tcW w:w="1440" w:type="dxa"/>
          </w:tcPr>
          <w:p>
            <w:pPr>
              <w:jc w:val="center"/>
            </w:pPr>
            <w:r>
              <w:t>☐</w:t>
            </w:r>
          </w:p>
        </w:tc>
      </w:tr>
      <w:tr>
        <w:tc>
          <w:tcPr>
            <w:tcW w:type="dxa" w:w="2880"/>
            <w:tcW w:w="7920" w:type="dxa"/>
          </w:tcPr>
          <w:p>
            <w:r>
              <w:rPr>
                <w:b/>
              </w:rPr>
              <w:t>Hebreos 2:11</w:t>
            </w:r>
          </w:p>
        </w:tc>
        <w:tc>
          <w:tcPr>
            <w:tcW w:type="dxa" w:w="2880"/>
            <w:tcW w:w="7920" w:type="dxa"/>
          </w:tcPr>
          <w:p>
            <w:r>
              <w:rPr>
                <w:b/>
              </w:rPr>
              <w:t>Hebreos 2:11</w:t>
            </w:r>
          </w:p>
        </w:tc>
        <w:tc>
          <w:tcPr>
            <w:tcW w:type="dxa" w:w="2880"/>
            <w:tcW w:w="1440" w:type="dxa"/>
          </w:tcPr>
          <w:p>
            <w:pPr>
              <w:jc w:val="center"/>
            </w:pPr>
            <w:r>
              <w:rPr>
                <w:b/>
              </w:rPr>
              <w:t>OK</w:t>
            </w:r>
          </w:p>
        </w:tc>
      </w:tr>
      <w:tr>
        <w:tc>
          <w:tcPr>
            <w:tcW w:type="dxa" w:w="2880"/>
            <w:tcW w:w="7920" w:type="dxa"/>
          </w:tcPr>
          <w:p>
            <w:pPr>
              <w:spacing w:line="480" w:lineRule="auto"/>
            </w:pPr>
            <w:r>
              <w:t xml:space="preserve">Porque ambos, Aquél quien </w:t>
            </w:r>
            <w:r>
              <w:rPr>
                <w:b/>
              </w:rPr>
              <w:t>santifica</w:t>
            </w:r>
            <w:r>
              <w:t xml:space="preserve"> y aquéllos que son </w:t>
            </w:r>
            <w:r>
              <w:rPr>
                <w:b/>
              </w:rPr>
              <w:t>santificados</w:t>
            </w:r>
            <w:r>
              <w:t>, tienen un mismo Padre. Así que Él no se avergüenza de llamarlos hermanos.</w:t>
            </w:r>
          </w:p>
        </w:tc>
        <w:tc>
          <w:tcPr>
            <w:tcW w:type="dxa" w:w="2880"/>
            <w:tcW w:w="7920" w:type="dxa"/>
          </w:tcPr>
          <w:p>
            <w:pPr>
              <w:spacing w:line="480" w:lineRule="auto"/>
            </w:pPr>
            <w:r>
              <w:t>Melel pajal ta xcha'chajp'al, te mach'a ya xch'ulteswane sok te mach'atik la yich'ik ch'ultesele, junax me te Statike. Jich yu'un te Nich'anile ma xk'exaw ta yalel te ja jkermanobatik soke.</w:t>
            </w:r>
          </w:p>
        </w:tc>
        <w:tc>
          <w:tcPr>
            <w:tcW w:type="dxa" w:w="2880"/>
            <w:vAlign w:val="center"/>
            <w:tcW w:w="1440" w:type="dxa"/>
          </w:tcPr>
          <w:p>
            <w:pPr>
              <w:jc w:val="center"/>
            </w:pPr>
            <w:r>
              <w:t>☐</w:t>
            </w:r>
          </w:p>
        </w:tc>
      </w:tr>
      <w:tr>
        <w:tc>
          <w:tcPr>
            <w:tcW w:type="dxa" w:w="2880"/>
            <w:tcW w:w="7920" w:type="dxa"/>
          </w:tcPr>
          <w:p>
            <w:r>
              <w:rPr>
                <w:b/>
              </w:rPr>
              <w:t>Hebreos 13:12</w:t>
            </w:r>
          </w:p>
        </w:tc>
        <w:tc>
          <w:tcPr>
            <w:tcW w:type="dxa" w:w="2880"/>
            <w:tcW w:w="7920" w:type="dxa"/>
          </w:tcPr>
          <w:p>
            <w:r>
              <w:rPr>
                <w:b/>
              </w:rPr>
              <w:t>Hebreos 13:12</w:t>
            </w:r>
          </w:p>
        </w:tc>
        <w:tc>
          <w:tcPr>
            <w:tcW w:type="dxa" w:w="2880"/>
            <w:tcW w:w="1440" w:type="dxa"/>
          </w:tcPr>
          <w:p>
            <w:pPr>
              <w:jc w:val="center"/>
            </w:pPr>
            <w:r>
              <w:rPr>
                <w:b/>
              </w:rPr>
              <w:t>OK</w:t>
            </w:r>
          </w:p>
        </w:tc>
      </w:tr>
      <w:tr>
        <w:tc>
          <w:tcPr>
            <w:tcW w:type="dxa" w:w="2880"/>
            <w:tcW w:w="7920" w:type="dxa"/>
          </w:tcPr>
          <w:p>
            <w:pPr>
              <w:spacing w:line="480" w:lineRule="auto"/>
            </w:pPr>
            <w:r>
              <w:t xml:space="preserve">De la misma manera, Jesús también sufrió fuera de la puerta de la ciudad, a fin de </w:t>
            </w:r>
            <w:r>
              <w:rPr>
                <w:b/>
              </w:rPr>
              <w:t>santificar</w:t>
            </w:r>
            <w:r>
              <w:t xml:space="preserve"> al pueblo por medio de Su propia sangre.</w:t>
            </w:r>
          </w:p>
        </w:tc>
        <w:tc>
          <w:tcPr>
            <w:tcW w:type="dxa" w:w="2880"/>
            <w:tcW w:w="7920" w:type="dxa"/>
          </w:tcPr>
          <w:p>
            <w:pPr>
              <w:spacing w:line="480" w:lineRule="auto"/>
            </w:pPr>
            <w:r>
              <w:t>Janix jich k'ot ta pasel ta swenta te Jesuse, te k'ax swokol ta lajel te la yich' lok'esel bael ta sti'il te lume, ja ta swenta te la xch'ultes jilel te lume, ta swenta te xch'ich'ele.</w:t>
            </w:r>
          </w:p>
        </w:tc>
        <w:tc>
          <w:tcPr>
            <w:tcW w:type="dxa" w:w="2880"/>
            <w:vAlign w:val="center"/>
            <w:tcW w:w="1440" w:type="dxa"/>
          </w:tcPr>
          <w:p>
            <w:pPr>
              <w:jc w:val="center"/>
            </w:pPr>
            <w:r>
              <w:t>☐</w:t>
            </w:r>
          </w:p>
        </w:tc>
      </w:tr>
      <w:tr>
        <w:tc>
          <w:tcPr>
            <w:tcW w:type="dxa" w:w="2880"/>
            <w:tcW w:w="7920" w:type="dxa"/>
          </w:tcPr>
          <w:p>
            <w:r>
              <w:rPr>
                <w:b/>
              </w:rPr>
              <w:t>1 Pedro 1:2</w:t>
            </w:r>
          </w:p>
        </w:tc>
        <w:tc>
          <w:tcPr>
            <w:tcW w:type="dxa" w:w="2880"/>
            <w:tcW w:w="7920" w:type="dxa"/>
          </w:tcPr>
          <w:p>
            <w:r>
              <w:rPr>
                <w:b/>
              </w:rPr>
              <w:t>1 Pedro 1:2</w:t>
            </w:r>
          </w:p>
        </w:tc>
        <w:tc>
          <w:tcPr>
            <w:tcW w:type="dxa" w:w="2880"/>
            <w:tcW w:w="1440" w:type="dxa"/>
          </w:tcPr>
          <w:p>
            <w:pPr>
              <w:jc w:val="center"/>
            </w:pPr>
            <w:r>
              <w:rPr>
                <w:b/>
              </w:rPr>
              <w:t>OK</w:t>
            </w:r>
          </w:p>
        </w:tc>
      </w:tr>
      <w:tr>
        <w:tc>
          <w:tcPr>
            <w:tcW w:type="dxa" w:w="2880"/>
            <w:tcW w:w="7920" w:type="dxa"/>
          </w:tcPr>
          <w:p>
            <w:pPr>
              <w:spacing w:line="480" w:lineRule="auto"/>
            </w:pPr>
            <w:r>
              <w:t xml:space="preserve">de acuerdo al conocimiento de Dios el Padre, por la </w:t>
            </w:r>
            <w:r>
              <w:rPr>
                <w:b/>
              </w:rPr>
              <w:t>santificación</w:t>
            </w:r>
            <w:r>
              <w:t xml:space="preserve"> del Espíritu Santo, por obediencia a Jesucristo y por el derramamiento de su sangre. Que la gracia sea en ustedes y que su paz se agrande.</w:t>
            </w:r>
          </w:p>
        </w:tc>
        <w:tc>
          <w:tcPr>
            <w:tcW w:type="dxa" w:w="2880"/>
            <w:tcW w:w="7920" w:type="dxa"/>
          </w:tcPr>
          <w:p>
            <w:pPr>
              <w:spacing w:line="480" w:lineRule="auto"/>
            </w:pPr>
            <w:r>
              <w:t>ta swenta te sbijil te Dios Tatil sok te ch'ultesel yu'un te Ch'ul Espíritue, te jich ya jch'uuntik te Jesucristo te ja smaloj te xch'ich'ele. Te yutsil yot'an te Kajwaltike sok te lamal k'inal yu'une ayuk me ta atojolik.KUXUL TE SMUK'UL JKOT'ANTIKE.</w:t>
            </w:r>
          </w:p>
        </w:tc>
        <w:tc>
          <w:tcPr>
            <w:tcW w:type="dxa" w:w="2880"/>
            <w:vAlign w:val="center"/>
            <w:tcW w:w="1440" w:type="dxa"/>
          </w:tcPr>
          <w:p>
            <w:pPr>
              <w:jc w:val="center"/>
            </w:pPr>
            <w:r>
              <w:t>☐</w:t>
            </w:r>
          </w:p>
        </w:tc>
      </w:tr>
    </w:tbl>
    <w:p>
      <w:pPr>
        <w:pStyle w:val="Heading1"/>
        <w:spacing w:before="0"/>
      </w:pPr>
      <w:r>
        <w:t>santo (G40)</w:t>
      </w:r>
    </w:p>
    <w:p>
      <w:r/>
      <w:r>
        <w:t>Esta palabra describe más comúnmente a Dios como diferente de todo lo que ha creado. Él es perfecto y merece ser honrado. Él nunca hace nada malo.</w:t>
      </w:r>
      <w:r/>
    </w:p>
    <w:p>
      <w:pPr>
        <w:spacing w:after="0"/>
      </w:pPr>
      <w:r/>
      <w:r>
        <w:t>Cuando esta palabra se usa para describir a cualquier otra persona u objeto, puede significar: Alguien que está bien con Dios. Alguien o algo que está separado y dedicado a servir a Dios.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Marcos 8:38</w:t>
            </w:r>
          </w:p>
        </w:tc>
        <w:tc>
          <w:tcPr>
            <w:tcW w:type="dxa" w:w="2880"/>
            <w:tcW w:w="7920" w:type="dxa"/>
          </w:tcPr>
          <w:p>
            <w:r>
              <w:rPr>
                <w:b/>
              </w:rPr>
              <w:t>Marcos 8:38</w:t>
            </w:r>
          </w:p>
        </w:tc>
        <w:tc>
          <w:tcPr>
            <w:tcW w:type="dxa" w:w="2880"/>
            <w:tcW w:w="1440" w:type="dxa"/>
          </w:tcPr>
          <w:p>
            <w:pPr>
              <w:jc w:val="center"/>
            </w:pPr>
            <w:r>
              <w:rPr>
                <w:b/>
              </w:rPr>
              <w:t>OK</w:t>
            </w:r>
          </w:p>
        </w:tc>
      </w:tr>
      <w:tr>
        <w:tc>
          <w:tcPr>
            <w:tcW w:type="dxa" w:w="2880"/>
            <w:tcW w:w="7920" w:type="dxa"/>
          </w:tcPr>
          <w:p>
            <w:pPr>
              <w:spacing w:line="480" w:lineRule="auto"/>
            </w:pPr>
            <w:r>
              <w:t xml:space="preserve">Cualquiera que se avergüence de Mí y de Mis palabras en esta generación adúltera y pecadora, el Hijo del Hombre se avergonzará de él cuando venga en la gloria de su Padre con los </w:t>
            </w:r>
            <w:r>
              <w:rPr>
                <w:b/>
              </w:rPr>
              <w:t>santos</w:t>
            </w:r>
            <w:r>
              <w:t xml:space="preserve"> ángeles."</w:t>
            </w:r>
          </w:p>
        </w:tc>
        <w:tc>
          <w:tcPr>
            <w:tcW w:type="dxa" w:w="2880"/>
            <w:tcW w:w="7920" w:type="dxa"/>
          </w:tcPr>
          <w:p>
            <w:pPr>
              <w:spacing w:line="480" w:lineRule="auto"/>
            </w:pPr>
            <w:r>
              <w:t>Spisil te mach'a ya xk'exaw ta jtojole sok te ya xk'ex te jk'op ta stojol te mach'atik mulawiletik te kuxatik ta k'inal ta ora to, te Nich'anile ya me xk'exaw ta stojolik uuk, k'alal ya xtal sok yu'el te state sok te ch'ul abatetik yu'une."</w:t>
            </w:r>
          </w:p>
        </w:tc>
        <w:tc>
          <w:tcPr>
            <w:tcW w:type="dxa" w:w="2880"/>
            <w:vAlign w:val="center"/>
            <w:tcW w:w="1440" w:type="dxa"/>
          </w:tcPr>
          <w:p>
            <w:pPr>
              <w:jc w:val="center"/>
            </w:pPr>
            <w:r>
              <w:t>☐</w:t>
            </w:r>
          </w:p>
        </w:tc>
      </w:tr>
      <w:tr>
        <w:tc>
          <w:tcPr>
            <w:tcW w:type="dxa" w:w="2880"/>
            <w:tcW w:w="7920" w:type="dxa"/>
          </w:tcPr>
          <w:p>
            <w:r>
              <w:rPr>
                <w:b/>
              </w:rPr>
              <w:t>Lucas 1:49</w:t>
            </w:r>
          </w:p>
        </w:tc>
        <w:tc>
          <w:tcPr>
            <w:tcW w:type="dxa" w:w="2880"/>
            <w:tcW w:w="7920" w:type="dxa"/>
          </w:tcPr>
          <w:p>
            <w:r>
              <w:rPr>
                <w:b/>
              </w:rPr>
              <w:t>Lucas 1:49</w:t>
            </w:r>
          </w:p>
        </w:tc>
        <w:tc>
          <w:tcPr>
            <w:tcW w:type="dxa" w:w="2880"/>
            <w:tcW w:w="1440" w:type="dxa"/>
          </w:tcPr>
          <w:p>
            <w:pPr>
              <w:jc w:val="center"/>
            </w:pPr>
            <w:r>
              <w:rPr>
                <w:b/>
              </w:rPr>
              <w:t>OK</w:t>
            </w:r>
          </w:p>
        </w:tc>
      </w:tr>
      <w:tr>
        <w:tc>
          <w:tcPr>
            <w:tcW w:type="dxa" w:w="2880"/>
            <w:tcW w:w="7920" w:type="dxa"/>
          </w:tcPr>
          <w:p>
            <w:pPr>
              <w:spacing w:line="480" w:lineRule="auto"/>
            </w:pPr>
            <w:r>
              <w:t xml:space="preserve">Pues Él quien es poderoso ha hecho grandes cosas por mí y su nombre es </w:t>
            </w:r>
            <w:r>
              <w:rPr>
                <w:b/>
              </w:rPr>
              <w:t>santo</w:t>
            </w:r>
            <w:r>
              <w:t>.</w:t>
            </w:r>
          </w:p>
        </w:tc>
        <w:tc>
          <w:tcPr>
            <w:tcW w:type="dxa" w:w="2880"/>
            <w:tcW w:w="7920" w:type="dxa"/>
          </w:tcPr>
          <w:p>
            <w:pPr>
              <w:spacing w:line="480" w:lineRule="auto"/>
            </w:pPr>
            <w:r>
              <w:t>Melel te mach'a bayal yu'ele, mero muk' te beluk la spas ta jtojole, te sbiile ja ch'ultesbil.</w:t>
            </w:r>
          </w:p>
        </w:tc>
        <w:tc>
          <w:tcPr>
            <w:tcW w:type="dxa" w:w="2880"/>
            <w:vAlign w:val="center"/>
            <w:tcW w:w="1440" w:type="dxa"/>
          </w:tcPr>
          <w:p>
            <w:pPr>
              <w:jc w:val="center"/>
            </w:pPr>
            <w:r>
              <w:t>☐</w:t>
            </w:r>
          </w:p>
        </w:tc>
      </w:tr>
      <w:tr>
        <w:tc>
          <w:tcPr>
            <w:tcW w:type="dxa" w:w="2880"/>
            <w:tcW w:w="7920" w:type="dxa"/>
          </w:tcPr>
          <w:p>
            <w:r>
              <w:rPr>
                <w:b/>
              </w:rPr>
              <w:t>Juan 6:69</w:t>
            </w:r>
          </w:p>
        </w:tc>
        <w:tc>
          <w:tcPr>
            <w:tcW w:type="dxa" w:w="2880"/>
            <w:tcW w:w="7920" w:type="dxa"/>
          </w:tcPr>
          <w:p>
            <w:r>
              <w:rPr>
                <w:b/>
              </w:rPr>
              <w:t>Juan 6:69</w:t>
            </w:r>
          </w:p>
        </w:tc>
        <w:tc>
          <w:tcPr>
            <w:tcW w:type="dxa" w:w="2880"/>
            <w:tcW w:w="1440" w:type="dxa"/>
          </w:tcPr>
          <w:p>
            <w:pPr>
              <w:jc w:val="center"/>
            </w:pPr>
            <w:r>
              <w:rPr>
                <w:b/>
              </w:rPr>
              <w:t>OK</w:t>
            </w:r>
          </w:p>
        </w:tc>
      </w:tr>
      <w:tr>
        <w:tc>
          <w:tcPr>
            <w:tcW w:type="dxa" w:w="2880"/>
            <w:tcW w:w="7920" w:type="dxa"/>
          </w:tcPr>
          <w:p>
            <w:pPr>
              <w:spacing w:line="480" w:lineRule="auto"/>
            </w:pPr>
            <w:r>
              <w:t xml:space="preserve">y hemos creído y sabemos que Tú eres el </w:t>
            </w:r>
            <w:r>
              <w:rPr>
                <w:b/>
              </w:rPr>
              <w:t>Santo</w:t>
            </w:r>
            <w:r>
              <w:t xml:space="preserve"> de Dios."</w:t>
            </w:r>
          </w:p>
        </w:tc>
        <w:tc>
          <w:tcPr>
            <w:tcW w:type="dxa" w:w="2880"/>
            <w:tcW w:w="7920" w:type="dxa"/>
          </w:tcPr>
          <w:p>
            <w:pPr>
              <w:spacing w:line="480" w:lineRule="auto"/>
            </w:pPr>
            <w:r>
              <w:t>sok te jo'otike xch'uunej jkot'antik sok jna'ojtik te ja'at te Chultesbilat yu'un te Diose."</w:t>
            </w:r>
          </w:p>
        </w:tc>
        <w:tc>
          <w:tcPr>
            <w:tcW w:type="dxa" w:w="2880"/>
            <w:vAlign w:val="center"/>
            <w:tcW w:w="1440" w:type="dxa"/>
          </w:tcPr>
          <w:p>
            <w:pPr>
              <w:jc w:val="center"/>
            </w:pPr>
            <w:r>
              <w:t>☐</w:t>
            </w:r>
          </w:p>
        </w:tc>
      </w:tr>
      <w:tr>
        <w:tc>
          <w:tcPr>
            <w:tcW w:type="dxa" w:w="2880"/>
            <w:tcW w:w="7920" w:type="dxa"/>
          </w:tcPr>
          <w:p>
            <w:r>
              <w:rPr>
                <w:b/>
              </w:rPr>
              <w:t>Hechos 4:27</w:t>
            </w:r>
          </w:p>
        </w:tc>
        <w:tc>
          <w:tcPr>
            <w:tcW w:type="dxa" w:w="2880"/>
            <w:tcW w:w="7920" w:type="dxa"/>
          </w:tcPr>
          <w:p>
            <w:r>
              <w:rPr>
                <w:b/>
              </w:rPr>
              <w:t>Hechos 4:27</w:t>
            </w:r>
          </w:p>
        </w:tc>
        <w:tc>
          <w:tcPr>
            <w:tcW w:type="dxa" w:w="2880"/>
            <w:tcW w:w="1440" w:type="dxa"/>
          </w:tcPr>
          <w:p>
            <w:pPr>
              <w:jc w:val="center"/>
            </w:pPr>
            <w:r>
              <w:rPr>
                <w:b/>
              </w:rPr>
              <w:t>OK</w:t>
            </w:r>
          </w:p>
        </w:tc>
      </w:tr>
      <w:tr>
        <w:tc>
          <w:tcPr>
            <w:tcW w:type="dxa" w:w="2880"/>
            <w:tcW w:w="7920" w:type="dxa"/>
          </w:tcPr>
          <w:p>
            <w:pPr>
              <w:spacing w:line="480" w:lineRule="auto"/>
            </w:pPr>
            <w:r>
              <w:t xml:space="preserve">En efecto, ambos, Herodes y Poncio Pilato, junto a los Gentiles y el pueblo de Israel, se reunieron en esta ciudad en contra de Tu </w:t>
            </w:r>
            <w:r>
              <w:rPr>
                <w:b/>
              </w:rPr>
              <w:t>santo</w:t>
            </w:r>
            <w:r>
              <w:t xml:space="preserve"> Siervo, Jesús, a quien Tú ungiste. </w:t>
            </w:r>
          </w:p>
        </w:tc>
        <w:tc>
          <w:tcPr>
            <w:tcW w:type="dxa" w:w="2880"/>
            <w:tcW w:w="7920" w:type="dxa"/>
          </w:tcPr>
          <w:p>
            <w:pPr>
              <w:spacing w:line="480" w:lineRule="auto"/>
            </w:pPr>
            <w:r>
              <w:t>Ja yu'un ta xchebalik te Herodese sok te Poncio Pilatoe, sok te yan lumetike sok nix te lum yu'un te Israele, la stsob sbaik ta skontroinel te ach'ul-Nich'an Jesucristoe te ja te mach'a tsabilix awu'une.</w:t>
            </w:r>
          </w:p>
        </w:tc>
        <w:tc>
          <w:tcPr>
            <w:tcW w:type="dxa" w:w="2880"/>
            <w:vAlign w:val="center"/>
            <w:tcW w:w="1440" w:type="dxa"/>
          </w:tcPr>
          <w:p>
            <w:pPr>
              <w:jc w:val="center"/>
            </w:pPr>
            <w:r>
              <w:t>☐</w:t>
            </w:r>
          </w:p>
        </w:tc>
      </w:tr>
      <w:tr>
        <w:tc>
          <w:tcPr>
            <w:tcW w:type="dxa" w:w="2880"/>
            <w:tcW w:w="7920" w:type="dxa"/>
          </w:tcPr>
          <w:p>
            <w:r>
              <w:rPr>
                <w:b/>
              </w:rPr>
              <w:t>Romanos 12:1</w:t>
            </w:r>
          </w:p>
        </w:tc>
        <w:tc>
          <w:tcPr>
            <w:tcW w:type="dxa" w:w="2880"/>
            <w:tcW w:w="7920" w:type="dxa"/>
          </w:tcPr>
          <w:p>
            <w:r>
              <w:rPr>
                <w:b/>
              </w:rPr>
              <w:t>Romanos 12:1</w:t>
            </w:r>
          </w:p>
        </w:tc>
        <w:tc>
          <w:tcPr>
            <w:tcW w:type="dxa" w:w="2880"/>
            <w:tcW w:w="1440" w:type="dxa"/>
          </w:tcPr>
          <w:p>
            <w:pPr>
              <w:jc w:val="center"/>
            </w:pPr>
            <w:r>
              <w:rPr>
                <w:b/>
              </w:rPr>
              <w:t>OK</w:t>
            </w:r>
          </w:p>
        </w:tc>
      </w:tr>
      <w:tr>
        <w:tc>
          <w:tcPr>
            <w:tcW w:type="dxa" w:w="2880"/>
            <w:tcW w:w="7920" w:type="dxa"/>
          </w:tcPr>
          <w:p>
            <w:pPr>
              <w:spacing w:line="480" w:lineRule="auto"/>
            </w:pPr>
            <w:r>
              <w:t xml:space="preserve">Yo les insto, por lo tanto, hermanos, por las misericordias de Dios, que presenten sus cuerpos como sacrificio vivo, </w:t>
            </w:r>
            <w:r>
              <w:rPr>
                <w:b/>
              </w:rPr>
              <w:t>santo</w:t>
            </w:r>
            <w:r>
              <w:t>, aceptable a Dios. Este es su culto racional.</w:t>
            </w:r>
          </w:p>
        </w:tc>
        <w:tc>
          <w:tcPr>
            <w:tcW w:type="dxa" w:w="2880"/>
            <w:tcW w:w="7920" w:type="dxa"/>
          </w:tcPr>
          <w:p>
            <w:pPr>
              <w:spacing w:line="480" w:lineRule="auto"/>
            </w:pPr>
            <w:r>
              <w:t>Jich yu'un ya jkalbeyex bayal wokol, jkermanotak, ta swenta te xk'uxul yot'an te Diose, ak'a me te abak'etalik te jichuk k'oemuk te bit'il milbil majt'anil, ch'ultesbiluk me, sok nix te lek yot'an yu'un te Diose. Ja me jich ya sk'an yich' ich'el ta muk' te Diose.</w:t>
            </w:r>
          </w:p>
        </w:tc>
        <w:tc>
          <w:tcPr>
            <w:tcW w:type="dxa" w:w="2880"/>
            <w:vAlign w:val="center"/>
            <w:tcW w:w="1440" w:type="dxa"/>
          </w:tcPr>
          <w:p>
            <w:pPr>
              <w:jc w:val="center"/>
            </w:pPr>
            <w:r>
              <w:t>☐</w:t>
            </w:r>
          </w:p>
        </w:tc>
      </w:tr>
      <w:tr>
        <w:tc>
          <w:tcPr>
            <w:tcW w:type="dxa" w:w="2880"/>
            <w:tcW w:w="7920" w:type="dxa"/>
          </w:tcPr>
          <w:p>
            <w:r>
              <w:rPr>
                <w:b/>
              </w:rPr>
              <w:t>1 Corintios 3:17</w:t>
            </w:r>
          </w:p>
        </w:tc>
        <w:tc>
          <w:tcPr>
            <w:tcW w:type="dxa" w:w="2880"/>
            <w:tcW w:w="7920" w:type="dxa"/>
          </w:tcPr>
          <w:p>
            <w:r>
              <w:rPr>
                <w:b/>
              </w:rPr>
              <w:t>1 Corintios 3:17</w:t>
            </w:r>
          </w:p>
        </w:tc>
        <w:tc>
          <w:tcPr>
            <w:tcW w:type="dxa" w:w="2880"/>
            <w:tcW w:w="1440" w:type="dxa"/>
          </w:tcPr>
          <w:p>
            <w:pPr>
              <w:jc w:val="center"/>
            </w:pPr>
            <w:r>
              <w:rPr>
                <w:b/>
              </w:rPr>
              <w:t>OK</w:t>
            </w:r>
          </w:p>
        </w:tc>
      </w:tr>
      <w:tr>
        <w:tc>
          <w:tcPr>
            <w:tcW w:type="dxa" w:w="2880"/>
            <w:tcW w:w="7920" w:type="dxa"/>
          </w:tcPr>
          <w:p>
            <w:pPr>
              <w:spacing w:line="480" w:lineRule="auto"/>
            </w:pPr>
            <w:r>
              <w:t xml:space="preserve">Si alguien destruye el templo de Dios, Dios destruirá a esa persona. Porque el templo de Dios es </w:t>
            </w:r>
            <w:r>
              <w:rPr>
                <w:b/>
              </w:rPr>
              <w:t>santo</w:t>
            </w:r>
            <w:r>
              <w:t xml:space="preserve"> y ustedes lo son también.</w:t>
            </w:r>
          </w:p>
        </w:tc>
        <w:tc>
          <w:tcPr>
            <w:tcW w:type="dxa" w:w="2880"/>
            <w:tcW w:w="7920" w:type="dxa"/>
          </w:tcPr>
          <w:p>
            <w:pPr>
              <w:spacing w:line="480" w:lineRule="auto"/>
            </w:pPr>
            <w:r>
              <w:t>Teme ay mach'a ya sjinbey te templo yu'un te Diose, ya me yich' jinel yu'un uuk te Diose. Melel te templo yu'un te Diose ch'ultesbil stukel sok janix jich uuk te ja'exe.</w:t>
            </w:r>
          </w:p>
        </w:tc>
        <w:tc>
          <w:tcPr>
            <w:tcW w:type="dxa" w:w="2880"/>
            <w:vAlign w:val="center"/>
            <w:tcW w:w="1440" w:type="dxa"/>
          </w:tcPr>
          <w:p>
            <w:pPr>
              <w:jc w:val="center"/>
            </w:pPr>
            <w:r>
              <w:t>☐</w:t>
            </w:r>
          </w:p>
        </w:tc>
      </w:tr>
      <w:tr>
        <w:tc>
          <w:tcPr>
            <w:tcW w:type="dxa" w:w="2880"/>
            <w:tcW w:w="7920" w:type="dxa"/>
          </w:tcPr>
          <w:p>
            <w:r>
              <w:rPr>
                <w:b/>
              </w:rPr>
              <w:t>Efesios 1:4</w:t>
            </w:r>
          </w:p>
        </w:tc>
        <w:tc>
          <w:tcPr>
            <w:tcW w:type="dxa" w:w="2880"/>
            <w:tcW w:w="7920" w:type="dxa"/>
          </w:tcPr>
          <w:p>
            <w:r>
              <w:rPr>
                <w:b/>
              </w:rPr>
              <w:t>Efesios 1:4</w:t>
            </w:r>
          </w:p>
        </w:tc>
        <w:tc>
          <w:tcPr>
            <w:tcW w:type="dxa" w:w="2880"/>
            <w:tcW w:w="1440" w:type="dxa"/>
          </w:tcPr>
          <w:p>
            <w:pPr>
              <w:jc w:val="center"/>
            </w:pPr>
            <w:r>
              <w:rPr>
                <w:b/>
              </w:rPr>
              <w:t>OK</w:t>
            </w:r>
          </w:p>
        </w:tc>
      </w:tr>
      <w:tr>
        <w:tc>
          <w:tcPr>
            <w:tcW w:type="dxa" w:w="2880"/>
            <w:tcW w:w="7920" w:type="dxa"/>
          </w:tcPr>
          <w:p>
            <w:pPr>
              <w:spacing w:line="480" w:lineRule="auto"/>
            </w:pPr>
            <w:r>
              <w:t xml:space="preserve">Dios nos ha escogido desde el principio del mundo, para que nosotros podamos ser </w:t>
            </w:r>
            <w:r>
              <w:rPr>
                <w:b/>
              </w:rPr>
              <w:t>santos</w:t>
            </w:r>
            <w:r>
              <w:t xml:space="preserve"> y sin culpa a su vista.</w:t>
            </w:r>
          </w:p>
        </w:tc>
        <w:tc>
          <w:tcPr>
            <w:tcW w:type="dxa" w:w="2880"/>
            <w:tcW w:w="7920" w:type="dxa"/>
          </w:tcPr>
          <w:p>
            <w:pPr>
              <w:spacing w:line="480" w:lineRule="auto"/>
            </w:pPr>
            <w:r>
              <w:t>Te Diose ja la stsaotik k'alal to ta xjajch'ibal te balumilale, swenta yu'un ch'ultesbilotik sok mayuk jmultik ya xk'ootik ta sit.</w:t>
            </w:r>
          </w:p>
        </w:tc>
        <w:tc>
          <w:tcPr>
            <w:tcW w:type="dxa" w:w="2880"/>
            <w:vAlign w:val="center"/>
            <w:tcW w:w="1440" w:type="dxa"/>
          </w:tcPr>
          <w:p>
            <w:pPr>
              <w:jc w:val="center"/>
            </w:pPr>
            <w:r>
              <w:t>☐</w:t>
            </w:r>
          </w:p>
        </w:tc>
      </w:tr>
      <w:tr>
        <w:tc>
          <w:tcPr>
            <w:tcW w:type="dxa" w:w="2880"/>
            <w:tcW w:w="7920" w:type="dxa"/>
          </w:tcPr>
          <w:p>
            <w:r>
              <w:rPr>
                <w:b/>
              </w:rPr>
              <w:t>Colosenses 1:22</w:t>
            </w:r>
          </w:p>
        </w:tc>
        <w:tc>
          <w:tcPr>
            <w:tcW w:type="dxa" w:w="2880"/>
            <w:tcW w:w="7920" w:type="dxa"/>
          </w:tcPr>
          <w:p>
            <w:r>
              <w:rPr>
                <w:b/>
              </w:rPr>
              <w:t>Colosenses 1:22</w:t>
            </w:r>
          </w:p>
        </w:tc>
        <w:tc>
          <w:tcPr>
            <w:tcW w:type="dxa" w:w="2880"/>
            <w:tcW w:w="1440" w:type="dxa"/>
          </w:tcPr>
          <w:p>
            <w:pPr>
              <w:jc w:val="center"/>
            </w:pPr>
            <w:r>
              <w:rPr>
                <w:b/>
              </w:rPr>
              <w:t>OK</w:t>
            </w:r>
          </w:p>
        </w:tc>
      </w:tr>
      <w:tr>
        <w:tc>
          <w:tcPr>
            <w:tcW w:type="dxa" w:w="2880"/>
            <w:tcW w:w="7920" w:type="dxa"/>
          </w:tcPr>
          <w:p>
            <w:pPr>
              <w:spacing w:line="480" w:lineRule="auto"/>
            </w:pPr>
            <w:r>
              <w:t xml:space="preserve">Pero ahora, Él los ha reconciliado a ustedes por su cuerpo físico mediante su muerte. Él hizo esto en para poder presentarlos </w:t>
            </w:r>
            <w:r>
              <w:rPr>
                <w:b/>
              </w:rPr>
              <w:t>santos</w:t>
            </w:r>
            <w:r>
              <w:t xml:space="preserve">, sin culpa y sin reproche ante Él, </w:t>
            </w:r>
          </w:p>
        </w:tc>
        <w:tc>
          <w:tcPr>
            <w:tcW w:type="dxa" w:w="2880"/>
            <w:tcW w:w="7920" w:type="dxa"/>
          </w:tcPr>
          <w:p>
            <w:pPr>
              <w:spacing w:line="480" w:lineRule="auto"/>
            </w:pPr>
            <w:r>
              <w:t>Yan ta ora to, te Cristoe la yak' lekubatik ta swenta te laj te sbak'etale. Ja la spas yu'un te ch'uultesbilex ya xk'oatik, te mayuk amulik sok te mayuk bi ya stak' ya yalbeyex te k'alal ya xk'oex ta stojol te Diose,</w:t>
            </w:r>
          </w:p>
        </w:tc>
        <w:tc>
          <w:tcPr>
            <w:tcW w:type="dxa" w:w="2880"/>
            <w:vAlign w:val="center"/>
            <w:tcW w:w="1440" w:type="dxa"/>
          </w:tcPr>
          <w:p>
            <w:pPr>
              <w:jc w:val="center"/>
            </w:pPr>
            <w:r>
              <w:t>☐</w:t>
            </w:r>
          </w:p>
        </w:tc>
      </w:tr>
      <w:tr>
        <w:tc>
          <w:tcPr>
            <w:tcW w:type="dxa" w:w="2880"/>
            <w:tcW w:w="7920" w:type="dxa"/>
          </w:tcPr>
          <w:p>
            <w:r>
              <w:rPr>
                <w:b/>
              </w:rPr>
              <w:t>1 Tesalonicenses 3:13</w:t>
            </w:r>
          </w:p>
        </w:tc>
        <w:tc>
          <w:tcPr>
            <w:tcW w:type="dxa" w:w="2880"/>
            <w:tcW w:w="7920" w:type="dxa"/>
          </w:tcPr>
          <w:p>
            <w:r>
              <w:rPr>
                <w:b/>
              </w:rPr>
              <w:t>1 Tesalonicenses 3:13</w:t>
            </w:r>
          </w:p>
        </w:tc>
        <w:tc>
          <w:tcPr>
            <w:tcW w:type="dxa" w:w="2880"/>
            <w:tcW w:w="1440" w:type="dxa"/>
          </w:tcPr>
          <w:p>
            <w:pPr>
              <w:jc w:val="center"/>
            </w:pPr>
            <w:r>
              <w:rPr>
                <w:b/>
              </w:rPr>
              <w:t>OK</w:t>
            </w:r>
          </w:p>
        </w:tc>
      </w:tr>
      <w:tr>
        <w:tc>
          <w:tcPr>
            <w:tcW w:type="dxa" w:w="2880"/>
            <w:tcW w:w="7920" w:type="dxa"/>
          </w:tcPr>
          <w:p>
            <w:pPr>
              <w:spacing w:line="480" w:lineRule="auto"/>
            </w:pPr>
            <w:r>
              <w:t xml:space="preserve">Que Él haga esto para fortalecer sus corazones libres de culpa en </w:t>
            </w:r>
            <w:r>
              <w:rPr>
                <w:b/>
              </w:rPr>
              <w:t>santidad</w:t>
            </w:r>
            <w:r>
              <w:t xml:space="preserve"> ante nuestro Dios y Padre, en la venida de nuestro Señor Jesús con todos sus </w:t>
            </w:r>
            <w:r>
              <w:rPr>
                <w:b/>
              </w:rPr>
              <w:t>santos</w:t>
            </w:r>
            <w:r>
              <w:t>.</w:t>
            </w:r>
          </w:p>
        </w:tc>
        <w:tc>
          <w:tcPr>
            <w:tcW w:type="dxa" w:w="2880"/>
            <w:tcW w:w="7920" w:type="dxa"/>
          </w:tcPr>
          <w:p>
            <w:pPr>
              <w:spacing w:line="480" w:lineRule="auto"/>
            </w:pPr>
            <w:r>
              <w:t>Janix jich ya jk'anbeytik te Dios te yakuk yich' yip awot'anik te manchuk ayuk mulil ta atojolik sok te ch'ultesbilukex me ta stojol te Jtatik Dios, te k'alal ya xtal te Jkajwaltik Jesús sok spisil te mach'a ch'ultesbilike.</w:t>
            </w:r>
          </w:p>
        </w:tc>
        <w:tc>
          <w:tcPr>
            <w:tcW w:type="dxa" w:w="2880"/>
            <w:vAlign w:val="center"/>
            <w:tcW w:w="1440" w:type="dxa"/>
          </w:tcPr>
          <w:p>
            <w:pPr>
              <w:jc w:val="center"/>
            </w:pPr>
            <w:r>
              <w:t>☐</w:t>
            </w:r>
          </w:p>
        </w:tc>
      </w:tr>
      <w:tr>
        <w:tc>
          <w:tcPr>
            <w:tcW w:type="dxa" w:w="2880"/>
            <w:tcW w:w="7920" w:type="dxa"/>
          </w:tcPr>
          <w:p>
            <w:r>
              <w:rPr>
                <w:b/>
              </w:rPr>
              <w:t>2 Timoteo 1:9</w:t>
            </w:r>
          </w:p>
        </w:tc>
        <w:tc>
          <w:tcPr>
            <w:tcW w:type="dxa" w:w="2880"/>
            <w:tcW w:w="7920" w:type="dxa"/>
          </w:tcPr>
          <w:p>
            <w:r>
              <w:rPr>
                <w:b/>
              </w:rPr>
              <w:t>2 Timoteo 1:9</w:t>
            </w:r>
          </w:p>
        </w:tc>
        <w:tc>
          <w:tcPr>
            <w:tcW w:type="dxa" w:w="2880"/>
            <w:tcW w:w="1440" w:type="dxa"/>
          </w:tcPr>
          <w:p>
            <w:pPr>
              <w:jc w:val="center"/>
            </w:pPr>
            <w:r>
              <w:rPr>
                <w:b/>
              </w:rPr>
              <w:t>OK</w:t>
            </w:r>
          </w:p>
        </w:tc>
      </w:tr>
      <w:tr>
        <w:tc>
          <w:tcPr>
            <w:tcW w:type="dxa" w:w="2880"/>
            <w:tcW w:w="7920" w:type="dxa"/>
          </w:tcPr>
          <w:p>
            <w:pPr>
              <w:spacing w:line="480" w:lineRule="auto"/>
            </w:pPr>
            <w:r>
              <w:t xml:space="preserve">Es Dios quien nos salvó, y nos llamó con un </w:t>
            </w:r>
            <w:r>
              <w:rPr>
                <w:b/>
              </w:rPr>
              <w:t>santo</w:t>
            </w:r>
            <w:r>
              <w:t xml:space="preserve"> llamamiento. Él hizo esto, no de acuerdo a nuestras obras, sino de acuerdo a su propio plan y gracia. Él nos dio estas cosas en Cristo Jesús antes de que los tiempos comenzaran.</w:t>
            </w:r>
          </w:p>
        </w:tc>
        <w:tc>
          <w:tcPr>
            <w:tcW w:type="dxa" w:w="2880"/>
            <w:tcW w:w="7920" w:type="dxa"/>
          </w:tcPr>
          <w:p>
            <w:pPr>
              <w:spacing w:line="480" w:lineRule="auto"/>
            </w:pPr>
            <w:r>
              <w:t>Ja Dios te la skoltayotike, sok la yik'otik yu'un te ch'ul lum ya xk'ootike. Jich la spas in to ma yu'unuk ay beluk lek la jpastik, ja la spas yu'un te beluk snopoje sok te xk'uxul yot'ane. Ja la yak'botik in to ta swenta te Cristo Jesús te k'alal ma to chiknajem a te balumilale.</w:t>
            </w:r>
          </w:p>
        </w:tc>
        <w:tc>
          <w:tcPr>
            <w:tcW w:type="dxa" w:w="2880"/>
            <w:vAlign w:val="center"/>
            <w:tcW w:w="1440" w:type="dxa"/>
          </w:tcPr>
          <w:p>
            <w:pPr>
              <w:jc w:val="center"/>
            </w:pPr>
            <w:r>
              <w:t>☐</w:t>
            </w:r>
          </w:p>
        </w:tc>
      </w:tr>
      <w:tr>
        <w:tc>
          <w:tcPr>
            <w:tcW w:type="dxa" w:w="2880"/>
            <w:tcW w:w="7920" w:type="dxa"/>
          </w:tcPr>
          <w:p>
            <w:r>
              <w:rPr>
                <w:b/>
              </w:rPr>
              <w:t>Filemón 1:5</w:t>
            </w:r>
          </w:p>
        </w:tc>
        <w:tc>
          <w:tcPr>
            <w:tcW w:type="dxa" w:w="2880"/>
            <w:tcW w:w="7920" w:type="dxa"/>
          </w:tcPr>
          <w:p>
            <w:r>
              <w:rPr>
                <w:b/>
              </w:rPr>
              <w:t>Filemón 1:5</w:t>
            </w:r>
          </w:p>
        </w:tc>
        <w:tc>
          <w:tcPr>
            <w:tcW w:type="dxa" w:w="2880"/>
            <w:tcW w:w="1440" w:type="dxa"/>
          </w:tcPr>
          <w:p>
            <w:pPr>
              <w:jc w:val="center"/>
            </w:pPr>
            <w:r>
              <w:rPr>
                <w:b/>
              </w:rPr>
              <w:t>OK</w:t>
            </w:r>
          </w:p>
        </w:tc>
      </w:tr>
      <w:tr>
        <w:tc>
          <w:tcPr>
            <w:tcW w:type="dxa" w:w="2880"/>
            <w:tcW w:w="7920" w:type="dxa"/>
          </w:tcPr>
          <w:p>
            <w:pPr>
              <w:spacing w:line="480" w:lineRule="auto"/>
            </w:pPr>
            <w:r>
              <w:t xml:space="preserve">al escuchar de la fe que tienes en el Señor Jesús y de tu amor por todos los </w:t>
            </w:r>
            <w:r>
              <w:rPr>
                <w:b/>
              </w:rPr>
              <w:t>creyentes</w:t>
            </w:r>
            <w:r>
              <w:t>.</w:t>
            </w:r>
          </w:p>
        </w:tc>
        <w:tc>
          <w:tcPr>
            <w:tcW w:type="dxa" w:w="2880"/>
            <w:tcW w:w="7920" w:type="dxa"/>
          </w:tcPr>
          <w:p>
            <w:pPr>
              <w:spacing w:line="480" w:lineRule="auto"/>
            </w:pPr>
            <w:r>
              <w:t>Te jo'one jkaiyojbat stojol te xch'uunjel awot'ane sok te xk'uxul awot'an ta stojol te Jkajwatik Jesuse sok ta spisil te ch'uunjeletike.</w:t>
            </w:r>
          </w:p>
        </w:tc>
        <w:tc>
          <w:tcPr>
            <w:tcW w:type="dxa" w:w="2880"/>
            <w:vAlign w:val="center"/>
            <w:tcW w:w="1440" w:type="dxa"/>
          </w:tcPr>
          <w:p>
            <w:pPr>
              <w:jc w:val="center"/>
            </w:pPr>
            <w:r>
              <w:t>☐</w:t>
            </w:r>
          </w:p>
        </w:tc>
      </w:tr>
      <w:tr>
        <w:tc>
          <w:tcPr>
            <w:tcW w:type="dxa" w:w="2880"/>
            <w:tcW w:w="7920" w:type="dxa"/>
          </w:tcPr>
          <w:p>
            <w:r>
              <w:rPr>
                <w:b/>
              </w:rPr>
              <w:t>Hebreos 3:1</w:t>
            </w:r>
          </w:p>
        </w:tc>
        <w:tc>
          <w:tcPr>
            <w:tcW w:type="dxa" w:w="2880"/>
            <w:tcW w:w="7920" w:type="dxa"/>
          </w:tcPr>
          <w:p>
            <w:r>
              <w:rPr>
                <w:b/>
              </w:rPr>
              <w:t>Hebreos 3:1</w:t>
            </w:r>
          </w:p>
        </w:tc>
        <w:tc>
          <w:tcPr>
            <w:tcW w:type="dxa" w:w="2880"/>
            <w:tcW w:w="1440" w:type="dxa"/>
          </w:tcPr>
          <w:p>
            <w:pPr>
              <w:jc w:val="center"/>
            </w:pPr>
            <w:r>
              <w:rPr>
                <w:b/>
              </w:rPr>
              <w:t>OK</w:t>
            </w:r>
          </w:p>
        </w:tc>
      </w:tr>
      <w:tr>
        <w:tc>
          <w:tcPr>
            <w:tcW w:type="dxa" w:w="2880"/>
            <w:tcW w:w="7920" w:type="dxa"/>
          </w:tcPr>
          <w:p>
            <w:pPr>
              <w:spacing w:line="480" w:lineRule="auto"/>
            </w:pPr>
            <w:r>
              <w:t xml:space="preserve">Por tanto, hermanos </w:t>
            </w:r>
            <w:r>
              <w:rPr>
                <w:b/>
              </w:rPr>
              <w:t>santos</w:t>
            </w:r>
            <w:r>
              <w:t>, ustedes comparten un llamado celestial. Piensen sobre Jesús, el Apóstol y Gran Sacerdote de nuestra confesión.</w:t>
            </w:r>
          </w:p>
        </w:tc>
        <w:tc>
          <w:tcPr>
            <w:tcW w:type="dxa" w:w="2880"/>
            <w:tcW w:w="7920" w:type="dxa"/>
          </w:tcPr>
          <w:p>
            <w:pPr>
              <w:spacing w:line="480" w:lineRule="auto"/>
            </w:pPr>
            <w:r>
              <w:t>Jich yu'un, jkermanotak te ch'ultesbilexe, te ja'exe jun pajal ik'bilatik yu'un te Jkajwaltike. Ja me ya xbajt' ta awot'anik ta sna'uleyel te Jesuse, te ja muk' wolwanej puk k'op sok te ja muk' sacerdote yu'un te beluk jch'uunejtike.</w:t>
            </w:r>
          </w:p>
        </w:tc>
        <w:tc>
          <w:tcPr>
            <w:tcW w:type="dxa" w:w="2880"/>
            <w:vAlign w:val="center"/>
            <w:tcW w:w="1440" w:type="dxa"/>
          </w:tcPr>
          <w:p>
            <w:pPr>
              <w:jc w:val="center"/>
            </w:pPr>
            <w:r>
              <w:t>☐</w:t>
            </w:r>
          </w:p>
        </w:tc>
      </w:tr>
      <w:tr>
        <w:tc>
          <w:tcPr>
            <w:tcW w:type="dxa" w:w="2880"/>
            <w:tcW w:w="7920" w:type="dxa"/>
          </w:tcPr>
          <w:p>
            <w:r>
              <w:rPr>
                <w:b/>
              </w:rPr>
              <w:t>1 Pedro 1:15</w:t>
            </w:r>
          </w:p>
        </w:tc>
        <w:tc>
          <w:tcPr>
            <w:tcW w:type="dxa" w:w="2880"/>
            <w:tcW w:w="7920" w:type="dxa"/>
          </w:tcPr>
          <w:p>
            <w:r>
              <w:rPr>
                <w:b/>
              </w:rPr>
              <w:t>1 Pedro 1:15</w:t>
            </w:r>
          </w:p>
        </w:tc>
        <w:tc>
          <w:tcPr>
            <w:tcW w:type="dxa" w:w="2880"/>
            <w:tcW w:w="1440" w:type="dxa"/>
          </w:tcPr>
          <w:p>
            <w:pPr>
              <w:jc w:val="center"/>
            </w:pPr>
            <w:r>
              <w:rPr>
                <w:b/>
              </w:rPr>
              <w:t>OK</w:t>
            </w:r>
          </w:p>
        </w:tc>
      </w:tr>
      <w:tr>
        <w:tc>
          <w:tcPr>
            <w:tcW w:type="dxa" w:w="2880"/>
            <w:tcW w:w="7920" w:type="dxa"/>
          </w:tcPr>
          <w:p>
            <w:pPr>
              <w:spacing w:line="480" w:lineRule="auto"/>
            </w:pPr>
            <w:r>
              <w:t xml:space="preserve">Mas así como el que los llamó a ustedes es </w:t>
            </w:r>
            <w:r>
              <w:rPr>
                <w:b/>
              </w:rPr>
              <w:t>santo</w:t>
            </w:r>
            <w:r>
              <w:t xml:space="preserve">, ustedes, también, sed </w:t>
            </w:r>
            <w:r>
              <w:rPr>
                <w:b/>
              </w:rPr>
              <w:t>santos</w:t>
            </w:r>
            <w:r>
              <w:t xml:space="preserve"> en toda su conducta en la vida. </w:t>
            </w:r>
          </w:p>
        </w:tc>
        <w:tc>
          <w:tcPr>
            <w:tcW w:type="dxa" w:w="2880"/>
            <w:tcW w:w="7920" w:type="dxa"/>
          </w:tcPr>
          <w:p>
            <w:pPr>
              <w:spacing w:line="480" w:lineRule="auto"/>
            </w:pPr>
            <w:r>
              <w:t>Jich yu'un te mach'a la yik'atike ch'ultesbil me stukel, janix me jichukex uuk ch'ultesbilukex me te jayeb k'aal kuxulatik ta balumilal.</w:t>
            </w:r>
          </w:p>
        </w:tc>
        <w:tc>
          <w:tcPr>
            <w:tcW w:type="dxa" w:w="2880"/>
            <w:vAlign w:val="center"/>
            <w:tcW w:w="1440" w:type="dxa"/>
          </w:tcPr>
          <w:p>
            <w:pPr>
              <w:jc w:val="center"/>
            </w:pPr>
            <w:r>
              <w:t>☐</w:t>
            </w:r>
          </w:p>
        </w:tc>
      </w:tr>
      <w:tr>
        <w:tc>
          <w:tcPr>
            <w:tcW w:type="dxa" w:w="2880"/>
            <w:tcW w:w="7920" w:type="dxa"/>
          </w:tcPr>
          <w:p>
            <w:r>
              <w:rPr>
                <w:b/>
              </w:rPr>
              <w:t>Judas 1:20</w:t>
            </w:r>
          </w:p>
        </w:tc>
        <w:tc>
          <w:tcPr>
            <w:tcW w:type="dxa" w:w="2880"/>
            <w:tcW w:w="7920" w:type="dxa"/>
          </w:tcPr>
          <w:p>
            <w:r>
              <w:rPr>
                <w:b/>
              </w:rPr>
              <w:t>Judas 1:20</w:t>
            </w:r>
          </w:p>
        </w:tc>
        <w:tc>
          <w:tcPr>
            <w:tcW w:type="dxa" w:w="2880"/>
            <w:tcW w:w="1440" w:type="dxa"/>
          </w:tcPr>
          <w:p>
            <w:pPr>
              <w:jc w:val="center"/>
            </w:pPr>
            <w:r>
              <w:rPr>
                <w:b/>
              </w:rPr>
              <w:t>OK</w:t>
            </w:r>
          </w:p>
        </w:tc>
      </w:tr>
      <w:tr>
        <w:tc>
          <w:tcPr>
            <w:tcW w:type="dxa" w:w="2880"/>
            <w:tcW w:w="7920" w:type="dxa"/>
          </w:tcPr>
          <w:p>
            <w:pPr>
              <w:spacing w:line="480" w:lineRule="auto"/>
            </w:pPr>
            <w:r>
              <w:t xml:space="preserve">Pero ustedes, amados, edifíquense en su </w:t>
            </w:r>
            <w:r>
              <w:rPr>
                <w:b/>
              </w:rPr>
              <w:t>santa</w:t>
            </w:r>
            <w:r>
              <w:t xml:space="preserve"> fe orando en el Espíritu </w:t>
            </w:r>
            <w:r>
              <w:rPr>
                <w:b/>
              </w:rPr>
              <w:t>Santo</w:t>
            </w:r>
            <w:r>
              <w:t>.</w:t>
            </w:r>
          </w:p>
        </w:tc>
        <w:tc>
          <w:tcPr>
            <w:tcW w:type="dxa" w:w="2880"/>
            <w:tcW w:w="7920" w:type="dxa"/>
          </w:tcPr>
          <w:p>
            <w:pPr>
              <w:spacing w:line="480" w:lineRule="auto"/>
            </w:pPr>
            <w:r>
              <w:t>Yan te ja'ex, jkermanotak te k'uxex ta jkot'ane, jauk me yip awot'anik te xch'uunjel awot'anik te ch'ultesbile sok k'oponaik me te Diose ta spisil ora ta swenta te Ch'ul Espíritue.</w:t>
            </w:r>
          </w:p>
        </w:tc>
        <w:tc>
          <w:tcPr>
            <w:tcW w:type="dxa" w:w="2880"/>
            <w:vAlign w:val="center"/>
            <w:tcW w:w="1440" w:type="dxa"/>
          </w:tcPr>
          <w:p>
            <w:pPr>
              <w:jc w:val="center"/>
            </w:pPr>
            <w:r>
              <w:t>☐</w:t>
            </w:r>
          </w:p>
        </w:tc>
      </w:tr>
      <w:tr>
        <w:tc>
          <w:tcPr>
            <w:tcW w:type="dxa" w:w="2880"/>
            <w:tcW w:w="7920" w:type="dxa"/>
          </w:tcPr>
          <w:p>
            <w:r>
              <w:rPr>
                <w:b/>
              </w:rPr>
              <w:t>Apocalipsis 4:8</w:t>
            </w:r>
          </w:p>
        </w:tc>
        <w:tc>
          <w:tcPr>
            <w:tcW w:type="dxa" w:w="2880"/>
            <w:tcW w:w="7920" w:type="dxa"/>
          </w:tcPr>
          <w:p>
            <w:r>
              <w:rPr>
                <w:b/>
              </w:rPr>
              <w:t>Apocalipsis 4:8</w:t>
            </w:r>
          </w:p>
        </w:tc>
        <w:tc>
          <w:tcPr>
            <w:tcW w:type="dxa" w:w="2880"/>
            <w:tcW w:w="1440" w:type="dxa"/>
          </w:tcPr>
          <w:p>
            <w:pPr>
              <w:jc w:val="center"/>
            </w:pPr>
            <w:r>
              <w:rPr>
                <w:b/>
              </w:rPr>
              <w:t>OK</w:t>
            </w:r>
          </w:p>
        </w:tc>
      </w:tr>
      <w:tr>
        <w:tc>
          <w:tcPr>
            <w:tcW w:type="dxa" w:w="2880"/>
            <w:tcW w:w="7920" w:type="dxa"/>
          </w:tcPr>
          <w:p>
            <w:pPr>
              <w:spacing w:line="480" w:lineRule="auto"/>
            </w:pPr>
            <w:r>
              <w:t>Las cuatro seres vivientes tenían cada una seis alas, llenas de ojos por arriba y por debajo. Día y noche no paraban de decir: "</w:t>
            </w:r>
            <w:r>
              <w:rPr>
                <w:b/>
              </w:rPr>
              <w:t>SANTO</w:t>
            </w:r>
            <w:r>
              <w:t xml:space="preserve">, </w:t>
            </w:r>
            <w:r>
              <w:rPr>
                <w:b/>
              </w:rPr>
              <w:t>SANTO</w:t>
            </w:r>
            <w:r>
              <w:t xml:space="preserve">, </w:t>
            </w:r>
            <w:r>
              <w:rPr>
                <w:b/>
              </w:rPr>
              <w:t>SANTO</w:t>
            </w:r>
            <w:r>
              <w:t>, ES EL SEÑOR DIOS TODOPODEROSO, el que era, el que es y el que ha de venir."</w:t>
            </w:r>
          </w:p>
        </w:tc>
        <w:tc>
          <w:tcPr>
            <w:tcW w:type="dxa" w:w="2880"/>
            <w:tcW w:w="7920" w:type="dxa"/>
          </w:tcPr>
          <w:p>
            <w:pPr>
              <w:spacing w:line="480" w:lineRule="auto"/>
            </w:pPr>
            <w:r>
              <w:t>Ta xchanebal te beluk kuxatike, ay wakeb xik'ik ta juju kojt', nojel ta sitiletik ta spat sok ta yutil te xik'ike. K'aal ta ajk'ubal ma xlaj yot'anik ta yalel in to: ''CH'ULTESBIL, CH'ULTESBIL, CH'ULTESBIL, JA'AT TE KAJWALTIK DIOSATE, TE SPISIL YA XJU' AWU'UNE, ja te ay ta sneelale, ay ta ora to sok te mach'a ya xtale.''</w:t>
            </w:r>
          </w:p>
        </w:tc>
        <w:tc>
          <w:tcPr>
            <w:tcW w:type="dxa" w:w="2880"/>
            <w:vAlign w:val="center"/>
            <w:tcW w:w="1440" w:type="dxa"/>
          </w:tcPr>
          <w:p>
            <w:pPr>
              <w:jc w:val="center"/>
            </w:pPr>
            <w:r>
              <w:t>☐</w:t>
            </w:r>
          </w:p>
        </w:tc>
      </w:tr>
    </w:tbl>
    <w:p>
      <w:pPr>
        <w:pStyle w:val="Heading1"/>
        <w:spacing w:before="0"/>
      </w:pPr>
      <w:r>
        <w:t>Señor,señor (G2962)</w:t>
      </w:r>
    </w:p>
    <w:p>
      <w:pPr>
        <w:spacing w:after="0"/>
      </w:pPr>
      <w:r/>
      <w:r>
        <w:t>Esta palabra significa un amo o alguien a quien una persona respeta y obedece. En el Nuevo Testamento, esta palabra se usa con mayor frecuencia como título para Dios y Jesús. (En español se usa con mayúscula: Señor, cuando se usa en esta manera.)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8:25</w:t>
            </w:r>
          </w:p>
        </w:tc>
        <w:tc>
          <w:tcPr>
            <w:tcW w:type="dxa" w:w="2880"/>
            <w:tcW w:w="7920" w:type="dxa"/>
          </w:tcPr>
          <w:p>
            <w:r>
              <w:rPr>
                <w:b/>
              </w:rPr>
              <w:t>Mateo 8:25</w:t>
            </w:r>
          </w:p>
        </w:tc>
        <w:tc>
          <w:tcPr>
            <w:tcW w:type="dxa" w:w="2880"/>
            <w:tcW w:w="1440" w:type="dxa"/>
          </w:tcPr>
          <w:p>
            <w:pPr>
              <w:jc w:val="center"/>
            </w:pPr>
            <w:r>
              <w:rPr>
                <w:b/>
              </w:rPr>
              <w:t>OK</w:t>
            </w:r>
          </w:p>
        </w:tc>
      </w:tr>
      <w:tr>
        <w:tc>
          <w:tcPr>
            <w:tcW w:type="dxa" w:w="2880"/>
            <w:tcW w:w="7920" w:type="dxa"/>
          </w:tcPr>
          <w:p>
            <w:pPr>
              <w:spacing w:line="480" w:lineRule="auto"/>
            </w:pPr>
            <w:r>
              <w:t xml:space="preserve">Los discípulos vinieron a Él y lo despertaron, diciendo: "Sálvanos, </w:t>
            </w:r>
            <w:r>
              <w:rPr>
                <w:b/>
              </w:rPr>
              <w:t>Señor</w:t>
            </w:r>
            <w:r>
              <w:t>; ¡estamos a punto de morir!"</w:t>
            </w:r>
          </w:p>
        </w:tc>
        <w:tc>
          <w:tcPr>
            <w:tcW w:type="dxa" w:w="2880"/>
            <w:tcW w:w="7920" w:type="dxa"/>
          </w:tcPr>
          <w:p>
            <w:pPr>
              <w:spacing w:line="480" w:lineRule="auto"/>
            </w:pPr>
            <w:r>
              <w:t>Te nopojeletike talik ta stojol te Jesuse sok la stijik jajch'el, jich la yalbeyik: "Koltayawotik, Kajwal; iYa me xlajotik!"</w:t>
            </w:r>
          </w:p>
        </w:tc>
        <w:tc>
          <w:tcPr>
            <w:tcW w:type="dxa" w:w="2880"/>
            <w:vAlign w:val="center"/>
            <w:tcW w:w="1440" w:type="dxa"/>
          </w:tcPr>
          <w:p>
            <w:pPr>
              <w:jc w:val="center"/>
            </w:pPr>
            <w:r>
              <w:t>☐</w:t>
            </w:r>
          </w:p>
        </w:tc>
      </w:tr>
      <w:tr>
        <w:tc>
          <w:tcPr>
            <w:tcW w:type="dxa" w:w="2880"/>
            <w:tcW w:w="7920" w:type="dxa"/>
          </w:tcPr>
          <w:p>
            <w:r>
              <w:rPr>
                <w:b/>
              </w:rPr>
              <w:t>Marcos 5:19</w:t>
            </w:r>
          </w:p>
        </w:tc>
        <w:tc>
          <w:tcPr>
            <w:tcW w:type="dxa" w:w="2880"/>
            <w:tcW w:w="7920" w:type="dxa"/>
          </w:tcPr>
          <w:p>
            <w:r>
              <w:rPr>
                <w:b/>
              </w:rPr>
              <w:t>Marcos 5:19</w:t>
            </w:r>
          </w:p>
        </w:tc>
        <w:tc>
          <w:tcPr>
            <w:tcW w:type="dxa" w:w="2880"/>
            <w:tcW w:w="1440" w:type="dxa"/>
          </w:tcPr>
          <w:p>
            <w:pPr>
              <w:jc w:val="center"/>
            </w:pPr>
            <w:r>
              <w:rPr>
                <w:b/>
              </w:rPr>
              <w:t>OK</w:t>
            </w:r>
          </w:p>
        </w:tc>
      </w:tr>
      <w:tr>
        <w:tc>
          <w:tcPr>
            <w:tcW w:type="dxa" w:w="2880"/>
            <w:tcW w:w="7920" w:type="dxa"/>
          </w:tcPr>
          <w:p>
            <w:pPr>
              <w:spacing w:line="480" w:lineRule="auto"/>
            </w:pPr>
            <w:r>
              <w:t xml:space="preserve">Jesús no se lo permitió, pero le dijo: "Ve a tu casa y a tu gente, y diles lo que el </w:t>
            </w:r>
            <w:r>
              <w:rPr>
                <w:b/>
              </w:rPr>
              <w:t>Señor</w:t>
            </w:r>
            <w:r>
              <w:t xml:space="preserve"> hizo por ti, y la misericordia que te dio." </w:t>
            </w:r>
          </w:p>
        </w:tc>
        <w:tc>
          <w:tcPr>
            <w:tcW w:type="dxa" w:w="2880"/>
            <w:tcW w:w="7920" w:type="dxa"/>
          </w:tcPr>
          <w:p>
            <w:pPr>
              <w:spacing w:line="480" w:lineRule="auto"/>
            </w:pPr>
            <w:r>
              <w:t>Te Jesuse ma la yak' te ya xjoinot bael yu'une, jich la yalbey: "Baan ta ana sok te mach'a ay awu'une, baan albeya yaiyik te beluk la spas te Kajwaltik ta atojole, sok te k'uxtayel la yak'bate.</w:t>
            </w:r>
          </w:p>
        </w:tc>
        <w:tc>
          <w:tcPr>
            <w:tcW w:type="dxa" w:w="2880"/>
            <w:vAlign w:val="center"/>
            <w:tcW w:w="1440" w:type="dxa"/>
          </w:tcPr>
          <w:p>
            <w:pPr>
              <w:jc w:val="center"/>
            </w:pPr>
            <w:r>
              <w:t>☐</w:t>
            </w:r>
          </w:p>
        </w:tc>
      </w:tr>
      <w:tr>
        <w:tc>
          <w:tcPr>
            <w:tcW w:type="dxa" w:w="2880"/>
            <w:tcW w:w="7920" w:type="dxa"/>
          </w:tcPr>
          <w:p>
            <w:r>
              <w:rPr>
                <w:b/>
              </w:rPr>
              <w:t>Lucas 1:46</w:t>
            </w:r>
          </w:p>
        </w:tc>
        <w:tc>
          <w:tcPr>
            <w:tcW w:type="dxa" w:w="2880"/>
            <w:tcW w:w="7920" w:type="dxa"/>
          </w:tcPr>
          <w:p>
            <w:r>
              <w:rPr>
                <w:b/>
              </w:rPr>
              <w:t>Lucas 1:46</w:t>
            </w:r>
          </w:p>
        </w:tc>
        <w:tc>
          <w:tcPr>
            <w:tcW w:type="dxa" w:w="2880"/>
            <w:tcW w:w="1440" w:type="dxa"/>
          </w:tcPr>
          <w:p>
            <w:pPr>
              <w:jc w:val="center"/>
            </w:pPr>
            <w:r>
              <w:rPr>
                <w:b/>
              </w:rPr>
              <w:t>OK</w:t>
            </w:r>
          </w:p>
        </w:tc>
      </w:tr>
      <w:tr>
        <w:tc>
          <w:tcPr>
            <w:tcW w:type="dxa" w:w="2880"/>
            <w:tcW w:w="7920" w:type="dxa"/>
          </w:tcPr>
          <w:p>
            <w:pPr>
              <w:spacing w:line="480" w:lineRule="auto"/>
            </w:pPr>
            <w:r>
              <w:t xml:space="preserve">María dijo: "Mi alma alaba al </w:t>
            </w:r>
            <w:r>
              <w:rPr>
                <w:b/>
              </w:rPr>
              <w:t>Señor</w:t>
            </w:r>
          </w:p>
        </w:tc>
        <w:tc>
          <w:tcPr>
            <w:tcW w:type="dxa" w:w="2880"/>
            <w:tcW w:w="7920" w:type="dxa"/>
          </w:tcPr>
          <w:p>
            <w:pPr>
              <w:spacing w:line="480" w:lineRule="auto"/>
            </w:pPr>
            <w:r>
              <w:t>La yal te Maríae: Te jch'ulele ya yich' ta muk' te Jkajwaltike</w:t>
            </w:r>
          </w:p>
        </w:tc>
        <w:tc>
          <w:tcPr>
            <w:tcW w:type="dxa" w:w="2880"/>
            <w:vAlign w:val="center"/>
            <w:tcW w:w="1440" w:type="dxa"/>
          </w:tcPr>
          <w:p>
            <w:pPr>
              <w:jc w:val="center"/>
            </w:pPr>
            <w:r>
              <w:t>☐</w:t>
            </w:r>
          </w:p>
        </w:tc>
      </w:tr>
      <w:tr>
        <w:tc>
          <w:tcPr>
            <w:tcW w:type="dxa" w:w="2880"/>
            <w:tcW w:w="7920" w:type="dxa"/>
          </w:tcPr>
          <w:p>
            <w:r>
              <w:rPr>
                <w:b/>
              </w:rPr>
              <w:t>Juan 13:13</w:t>
            </w:r>
          </w:p>
        </w:tc>
        <w:tc>
          <w:tcPr>
            <w:tcW w:type="dxa" w:w="2880"/>
            <w:tcW w:w="7920" w:type="dxa"/>
          </w:tcPr>
          <w:p>
            <w:r>
              <w:rPr>
                <w:b/>
              </w:rPr>
              <w:t>Juan 13:13</w:t>
            </w:r>
          </w:p>
        </w:tc>
        <w:tc>
          <w:tcPr>
            <w:tcW w:type="dxa" w:w="2880"/>
            <w:tcW w:w="1440" w:type="dxa"/>
          </w:tcPr>
          <w:p>
            <w:pPr>
              <w:jc w:val="center"/>
            </w:pPr>
            <w:r>
              <w:rPr>
                <w:b/>
              </w:rPr>
              <w:t>OK</w:t>
            </w:r>
          </w:p>
        </w:tc>
      </w:tr>
      <w:tr>
        <w:tc>
          <w:tcPr>
            <w:tcW w:type="dxa" w:w="2880"/>
            <w:tcW w:w="7920" w:type="dxa"/>
          </w:tcPr>
          <w:p>
            <w:pPr>
              <w:spacing w:line="480" w:lineRule="auto"/>
            </w:pPr>
            <w:r>
              <w:t>Ustedes me llaman 'Maestro' y '</w:t>
            </w:r>
            <w:r>
              <w:rPr>
                <w:b/>
              </w:rPr>
              <w:t>Señor</w:t>
            </w:r>
            <w:r>
              <w:t>', y están hablando correctamente, porque Yo lo Soy.</w:t>
            </w:r>
          </w:p>
        </w:tc>
        <w:tc>
          <w:tcPr>
            <w:tcW w:type="dxa" w:w="2880"/>
            <w:tcW w:w="7920" w:type="dxa"/>
          </w:tcPr>
          <w:p>
            <w:pPr>
              <w:spacing w:line="480" w:lineRule="auto"/>
            </w:pPr>
            <w:r>
              <w:t>Te ja'exe ya awalbonik "Maestro" sok "Kajwal"; lek te jich awalike, melel yu'unix Jo'on a.</w:t>
            </w:r>
          </w:p>
        </w:tc>
        <w:tc>
          <w:tcPr>
            <w:tcW w:type="dxa" w:w="2880"/>
            <w:vAlign w:val="center"/>
            <w:tcW w:w="1440" w:type="dxa"/>
          </w:tcPr>
          <w:p>
            <w:pPr>
              <w:jc w:val="center"/>
            </w:pPr>
            <w:r>
              <w:t>☐</w:t>
            </w:r>
          </w:p>
        </w:tc>
      </w:tr>
      <w:tr>
        <w:tc>
          <w:tcPr>
            <w:tcW w:type="dxa" w:w="2880"/>
            <w:tcW w:w="7920" w:type="dxa"/>
          </w:tcPr>
          <w:p>
            <w:r>
              <w:rPr>
                <w:b/>
              </w:rPr>
              <w:t>Hechos 7:60</w:t>
            </w:r>
          </w:p>
        </w:tc>
        <w:tc>
          <w:tcPr>
            <w:tcW w:type="dxa" w:w="2880"/>
            <w:tcW w:w="7920" w:type="dxa"/>
          </w:tcPr>
          <w:p>
            <w:r>
              <w:rPr>
                <w:b/>
              </w:rPr>
              <w:t>Hechos 7:60</w:t>
            </w:r>
          </w:p>
        </w:tc>
        <w:tc>
          <w:tcPr>
            <w:tcW w:type="dxa" w:w="2880"/>
            <w:tcW w:w="1440" w:type="dxa"/>
          </w:tcPr>
          <w:p>
            <w:pPr>
              <w:jc w:val="center"/>
            </w:pPr>
            <w:r>
              <w:rPr>
                <w:b/>
              </w:rPr>
              <w:t>OK</w:t>
            </w:r>
          </w:p>
        </w:tc>
      </w:tr>
      <w:tr>
        <w:tc>
          <w:tcPr>
            <w:tcW w:type="dxa" w:w="2880"/>
            <w:tcW w:w="7920" w:type="dxa"/>
          </w:tcPr>
          <w:p>
            <w:pPr>
              <w:spacing w:line="480" w:lineRule="auto"/>
            </w:pPr>
            <w:r>
              <w:t>Él se arrodilló y gritó en voz alta: "</w:t>
            </w:r>
            <w:r>
              <w:rPr>
                <w:b/>
              </w:rPr>
              <w:t>Señor</w:t>
            </w:r>
            <w:r>
              <w:t>, no tomes este pecado contra ellos." Cuando él dijo esto, se durmió.</w:t>
            </w:r>
          </w:p>
        </w:tc>
        <w:tc>
          <w:tcPr>
            <w:tcW w:type="dxa" w:w="2880"/>
            <w:tcW w:w="7920" w:type="dxa"/>
          </w:tcPr>
          <w:p>
            <w:pPr>
              <w:spacing w:line="480" w:lineRule="auto"/>
            </w:pPr>
            <w:r>
              <w:t>La skejan sba jich tulan awun: ''Kajwal, ma me xa wich' ta wenta jai mulil to te beluk la spasike. "Te k'alal jich la yal te Estebane, waiy sbak'etal.</w:t>
            </w:r>
          </w:p>
        </w:tc>
        <w:tc>
          <w:tcPr>
            <w:tcW w:type="dxa" w:w="2880"/>
            <w:vAlign w:val="center"/>
            <w:tcW w:w="1440" w:type="dxa"/>
          </w:tcPr>
          <w:p>
            <w:pPr>
              <w:jc w:val="center"/>
            </w:pPr>
            <w:r>
              <w:t>☐</w:t>
            </w:r>
          </w:p>
        </w:tc>
      </w:tr>
      <w:tr>
        <w:tc>
          <w:tcPr>
            <w:tcW w:type="dxa" w:w="2880"/>
            <w:tcW w:w="7920" w:type="dxa"/>
          </w:tcPr>
          <w:p>
            <w:r>
              <w:rPr>
                <w:b/>
              </w:rPr>
              <w:t>Romanos 6:23</w:t>
            </w:r>
          </w:p>
        </w:tc>
        <w:tc>
          <w:tcPr>
            <w:tcW w:type="dxa" w:w="2880"/>
            <w:tcW w:w="7920" w:type="dxa"/>
          </w:tcPr>
          <w:p>
            <w:r>
              <w:rPr>
                <w:b/>
              </w:rPr>
              <w:t>Romanos 6:23</w:t>
            </w:r>
          </w:p>
        </w:tc>
        <w:tc>
          <w:tcPr>
            <w:tcW w:type="dxa" w:w="2880"/>
            <w:tcW w:w="1440" w:type="dxa"/>
          </w:tcPr>
          <w:p>
            <w:pPr>
              <w:jc w:val="center"/>
            </w:pPr>
            <w:r>
              <w:rPr>
                <w:b/>
              </w:rPr>
              <w:t>OK</w:t>
            </w:r>
          </w:p>
        </w:tc>
      </w:tr>
      <w:tr>
        <w:tc>
          <w:tcPr>
            <w:tcW w:type="dxa" w:w="2880"/>
            <w:tcW w:w="7920" w:type="dxa"/>
          </w:tcPr>
          <w:p>
            <w:pPr>
              <w:spacing w:line="480" w:lineRule="auto"/>
            </w:pPr>
            <w:r>
              <w:t xml:space="preserve">Pues la paga del pecado es muerte, pero el regalo de Dios es vida eterna en Cristo Jesús nuestro </w:t>
            </w:r>
            <w:r>
              <w:rPr>
                <w:b/>
              </w:rPr>
              <w:t>Señor</w:t>
            </w:r>
            <w:r>
              <w:t>.</w:t>
            </w:r>
          </w:p>
        </w:tc>
        <w:tc>
          <w:tcPr>
            <w:tcW w:type="dxa" w:w="2880"/>
            <w:tcW w:w="7920" w:type="dxa"/>
          </w:tcPr>
          <w:p>
            <w:pPr>
              <w:spacing w:line="480" w:lineRule="auto"/>
            </w:pPr>
            <w:r>
              <w:t>Melel te stojol te mulile ja te lajele, yan te majt'anil te yak'ojbotikix te Diose ja te kuxinel ta sbajt'el k'inal ta swenta te Jkajwaltik Cristo Jesuse.</w:t>
            </w:r>
          </w:p>
        </w:tc>
        <w:tc>
          <w:tcPr>
            <w:tcW w:type="dxa" w:w="2880"/>
            <w:vAlign w:val="center"/>
            <w:tcW w:w="1440" w:type="dxa"/>
          </w:tcPr>
          <w:p>
            <w:pPr>
              <w:jc w:val="center"/>
            </w:pPr>
            <w:r>
              <w:t>☐</w:t>
            </w:r>
          </w:p>
        </w:tc>
      </w:tr>
      <w:tr>
        <w:tc>
          <w:tcPr>
            <w:tcW w:type="dxa" w:w="2880"/>
            <w:tcW w:w="7920" w:type="dxa"/>
          </w:tcPr>
          <w:p>
            <w:r>
              <w:rPr>
                <w:b/>
              </w:rPr>
              <w:t>1 Corintios 11:23</w:t>
            </w:r>
          </w:p>
        </w:tc>
        <w:tc>
          <w:tcPr>
            <w:tcW w:type="dxa" w:w="2880"/>
            <w:tcW w:w="7920" w:type="dxa"/>
          </w:tcPr>
          <w:p>
            <w:r>
              <w:rPr>
                <w:b/>
              </w:rPr>
              <w:t>1 Corintios 11:23</w:t>
            </w:r>
          </w:p>
        </w:tc>
        <w:tc>
          <w:tcPr>
            <w:tcW w:type="dxa" w:w="2880"/>
            <w:tcW w:w="1440" w:type="dxa"/>
          </w:tcPr>
          <w:p>
            <w:pPr>
              <w:jc w:val="center"/>
            </w:pPr>
            <w:r>
              <w:rPr>
                <w:b/>
              </w:rPr>
              <w:t>OK</w:t>
            </w:r>
          </w:p>
        </w:tc>
      </w:tr>
      <w:tr>
        <w:tc>
          <w:tcPr>
            <w:tcW w:type="dxa" w:w="2880"/>
            <w:tcW w:w="7920" w:type="dxa"/>
          </w:tcPr>
          <w:p>
            <w:pPr>
              <w:spacing w:line="480" w:lineRule="auto"/>
            </w:pPr>
            <w:r>
              <w:t xml:space="preserve">Porque yo recibí del </w:t>
            </w:r>
            <w:r>
              <w:rPr>
                <w:b/>
              </w:rPr>
              <w:t>Señor</w:t>
            </w:r>
            <w:r>
              <w:t xml:space="preserve"> lo que también les enseñé a ustedes, que el </w:t>
            </w:r>
            <w:r>
              <w:rPr>
                <w:b/>
              </w:rPr>
              <w:t>Señor</w:t>
            </w:r>
            <w:r>
              <w:t xml:space="preserve"> Jesús, en la noche que fue traicionado, tomó pan.</w:t>
            </w:r>
          </w:p>
        </w:tc>
        <w:tc>
          <w:tcPr>
            <w:tcW w:type="dxa" w:w="2880"/>
            <w:tcW w:w="7920" w:type="dxa"/>
          </w:tcPr>
          <w:p>
            <w:pPr>
              <w:spacing w:line="480" w:lineRule="auto"/>
            </w:pPr>
            <w:r>
              <w:t>Melel te jo'one la jnojp'tesatik yu'un te beluk la yak'bon te Jkajwaltike, te k'alal ak'ot ta k'abal te Jkajwaltik Jesuse, jai ajk'ubal abi la stsak te kaxlan waje.</w:t>
            </w:r>
          </w:p>
        </w:tc>
        <w:tc>
          <w:tcPr>
            <w:tcW w:type="dxa" w:w="2880"/>
            <w:vAlign w:val="center"/>
            <w:tcW w:w="1440" w:type="dxa"/>
          </w:tcPr>
          <w:p>
            <w:pPr>
              <w:jc w:val="center"/>
            </w:pPr>
            <w:r>
              <w:t>☐</w:t>
            </w:r>
          </w:p>
        </w:tc>
      </w:tr>
      <w:tr>
        <w:tc>
          <w:tcPr>
            <w:tcW w:type="dxa" w:w="2880"/>
            <w:tcW w:w="7920" w:type="dxa"/>
          </w:tcPr>
          <w:p>
            <w:r>
              <w:rPr>
                <w:b/>
              </w:rPr>
              <w:t>Efesios 6:10</w:t>
            </w:r>
          </w:p>
        </w:tc>
        <w:tc>
          <w:tcPr>
            <w:tcW w:type="dxa" w:w="2880"/>
            <w:tcW w:w="7920" w:type="dxa"/>
          </w:tcPr>
          <w:p>
            <w:r>
              <w:rPr>
                <w:b/>
              </w:rPr>
              <w:t>Efesios 6:10</w:t>
            </w:r>
          </w:p>
        </w:tc>
        <w:tc>
          <w:tcPr>
            <w:tcW w:type="dxa" w:w="2880"/>
            <w:tcW w:w="1440" w:type="dxa"/>
          </w:tcPr>
          <w:p>
            <w:pPr>
              <w:jc w:val="center"/>
            </w:pPr>
            <w:r>
              <w:rPr>
                <w:b/>
              </w:rPr>
              <w:t>OK</w:t>
            </w:r>
          </w:p>
        </w:tc>
      </w:tr>
      <w:tr>
        <w:tc>
          <w:tcPr>
            <w:tcW w:type="dxa" w:w="2880"/>
            <w:tcW w:w="7920" w:type="dxa"/>
          </w:tcPr>
          <w:p>
            <w:pPr>
              <w:spacing w:line="480" w:lineRule="auto"/>
            </w:pPr>
            <w:r>
              <w:t xml:space="preserve">Finalmente, sean fuertes en el </w:t>
            </w:r>
            <w:r>
              <w:rPr>
                <w:b/>
              </w:rPr>
              <w:t>Señor</w:t>
            </w:r>
            <w:r>
              <w:t xml:space="preserve"> y en la fuerza de Su poder.</w:t>
            </w:r>
          </w:p>
        </w:tc>
        <w:tc>
          <w:tcPr>
            <w:tcW w:type="dxa" w:w="2880"/>
            <w:tcW w:w="7920" w:type="dxa"/>
          </w:tcPr>
          <w:p>
            <w:pPr>
              <w:spacing w:line="480" w:lineRule="auto"/>
            </w:pPr>
            <w:r>
              <w:t>Jich me ya jkalbatik ta slajibal, ich'aik me yip te awot'anik ta stojol te Jkajwaltik ta swenta yip te yu'ele.</w:t>
            </w:r>
          </w:p>
        </w:tc>
        <w:tc>
          <w:tcPr>
            <w:tcW w:type="dxa" w:w="2880"/>
            <w:vAlign w:val="center"/>
            <w:tcW w:w="1440" w:type="dxa"/>
          </w:tcPr>
          <w:p>
            <w:pPr>
              <w:jc w:val="center"/>
            </w:pPr>
            <w:r>
              <w:t>☐</w:t>
            </w:r>
          </w:p>
        </w:tc>
      </w:tr>
      <w:tr>
        <w:tc>
          <w:tcPr>
            <w:tcW w:type="dxa" w:w="2880"/>
            <w:tcW w:w="7920" w:type="dxa"/>
          </w:tcPr>
          <w:p>
            <w:r>
              <w:rPr>
                <w:b/>
              </w:rPr>
              <w:t>Filipenses 2:29</w:t>
            </w:r>
          </w:p>
        </w:tc>
        <w:tc>
          <w:tcPr>
            <w:tcW w:type="dxa" w:w="2880"/>
            <w:tcW w:w="7920" w:type="dxa"/>
          </w:tcPr>
          <w:p>
            <w:r>
              <w:rPr>
                <w:b/>
              </w:rPr>
              <w:t>Filipenses 2:29</w:t>
            </w:r>
          </w:p>
        </w:tc>
        <w:tc>
          <w:tcPr>
            <w:tcW w:type="dxa" w:w="2880"/>
            <w:tcW w:w="1440" w:type="dxa"/>
          </w:tcPr>
          <w:p>
            <w:pPr>
              <w:jc w:val="center"/>
            </w:pPr>
            <w:r>
              <w:rPr>
                <w:b/>
              </w:rPr>
              <w:t>OK</w:t>
            </w:r>
          </w:p>
        </w:tc>
      </w:tr>
      <w:tr>
        <w:tc>
          <w:tcPr>
            <w:tcW w:type="dxa" w:w="2880"/>
            <w:tcW w:w="7920" w:type="dxa"/>
          </w:tcPr>
          <w:p>
            <w:pPr>
              <w:spacing w:line="480" w:lineRule="auto"/>
            </w:pPr>
            <w:r>
              <w:t xml:space="preserve">Reciban a Epafrodito en el </w:t>
            </w:r>
            <w:r>
              <w:rPr>
                <w:b/>
              </w:rPr>
              <w:t>Señor</w:t>
            </w:r>
            <w:r>
              <w:t xml:space="preserve"> con todo gozo. Honren a las personas como él.</w:t>
            </w:r>
          </w:p>
        </w:tc>
        <w:tc>
          <w:tcPr>
            <w:tcW w:type="dxa" w:w="2880"/>
            <w:tcW w:w="7920" w:type="dxa"/>
          </w:tcPr>
          <w:p>
            <w:pPr>
              <w:spacing w:line="480" w:lineRule="auto"/>
            </w:pPr>
            <w:r>
              <w:t>Sok binuk nax me awot'anik ya awik'ik ta atojolik te Epafroditoe ta swenta te Jkajwaltike. Ich'aik ta muk' te mach'atik pajal yot'an soke.</w:t>
            </w:r>
          </w:p>
        </w:tc>
        <w:tc>
          <w:tcPr>
            <w:tcW w:type="dxa" w:w="2880"/>
            <w:vAlign w:val="center"/>
            <w:tcW w:w="1440" w:type="dxa"/>
          </w:tcPr>
          <w:p>
            <w:pPr>
              <w:jc w:val="center"/>
            </w:pPr>
            <w:r>
              <w:t>☐</w:t>
            </w:r>
          </w:p>
        </w:tc>
      </w:tr>
      <w:tr>
        <w:tc>
          <w:tcPr>
            <w:tcW w:type="dxa" w:w="2880"/>
            <w:tcW w:w="7920" w:type="dxa"/>
          </w:tcPr>
          <w:p>
            <w:r>
              <w:rPr>
                <w:b/>
              </w:rPr>
              <w:t>1 Tesalonicenses 3:12</w:t>
            </w:r>
          </w:p>
        </w:tc>
        <w:tc>
          <w:tcPr>
            <w:tcW w:type="dxa" w:w="2880"/>
            <w:tcW w:w="7920" w:type="dxa"/>
          </w:tcPr>
          <w:p>
            <w:r>
              <w:rPr>
                <w:b/>
              </w:rPr>
              <w:t>1 Tesalonicenses 3:12</w:t>
            </w:r>
          </w:p>
        </w:tc>
        <w:tc>
          <w:tcPr>
            <w:tcW w:type="dxa" w:w="2880"/>
            <w:tcW w:w="1440" w:type="dxa"/>
          </w:tcPr>
          <w:p>
            <w:pPr>
              <w:jc w:val="center"/>
            </w:pPr>
            <w:r>
              <w:rPr>
                <w:b/>
              </w:rPr>
              <w:t>OK</w:t>
            </w:r>
          </w:p>
        </w:tc>
      </w:tr>
      <w:tr>
        <w:tc>
          <w:tcPr>
            <w:tcW w:type="dxa" w:w="2880"/>
            <w:tcW w:w="7920" w:type="dxa"/>
          </w:tcPr>
          <w:p>
            <w:pPr>
              <w:spacing w:line="480" w:lineRule="auto"/>
            </w:pPr>
            <w:r>
              <w:t xml:space="preserve">Que el </w:t>
            </w:r>
            <w:r>
              <w:rPr>
                <w:b/>
              </w:rPr>
              <w:t>Señor</w:t>
            </w:r>
            <w:r>
              <w:t xml:space="preserve"> haga que el amor crezca y abunde entre unos y otros y hacia toda la gente, como nosotros a ustedes.</w:t>
            </w:r>
          </w:p>
        </w:tc>
        <w:tc>
          <w:tcPr>
            <w:tcW w:type="dxa" w:w="2880"/>
            <w:tcW w:w="7920" w:type="dxa"/>
          </w:tcPr>
          <w:p>
            <w:pPr>
              <w:spacing w:line="480" w:lineRule="auto"/>
            </w:pPr>
            <w:r>
              <w:t>Ja me ya jk'anbeytik te Jkajwaltik te yakuk xmuk'ub te xk'uxul ot'anil sok te yakuk x-esmaj ta atojolik sok ta stojolik uuk te yantike sok ta spisil ants-winiketik jich te bit'il kux ya jkaiytikexe.</w:t>
            </w:r>
          </w:p>
        </w:tc>
        <w:tc>
          <w:tcPr>
            <w:tcW w:type="dxa" w:w="2880"/>
            <w:vAlign w:val="center"/>
            <w:tcW w:w="1440" w:type="dxa"/>
          </w:tcPr>
          <w:p>
            <w:pPr>
              <w:jc w:val="center"/>
            </w:pPr>
            <w:r>
              <w:t>☐</w:t>
            </w:r>
          </w:p>
        </w:tc>
      </w:tr>
      <w:tr>
        <w:tc>
          <w:tcPr>
            <w:tcW w:type="dxa" w:w="2880"/>
            <w:tcW w:w="7920" w:type="dxa"/>
          </w:tcPr>
          <w:p>
            <w:r>
              <w:rPr>
                <w:b/>
              </w:rPr>
              <w:t>1 Timoteo 1:14</w:t>
            </w:r>
          </w:p>
        </w:tc>
        <w:tc>
          <w:tcPr>
            <w:tcW w:type="dxa" w:w="2880"/>
            <w:tcW w:w="7920" w:type="dxa"/>
          </w:tcPr>
          <w:p>
            <w:r>
              <w:rPr>
                <w:b/>
              </w:rPr>
              <w:t>1 Timoteo 1:14</w:t>
            </w:r>
          </w:p>
        </w:tc>
        <w:tc>
          <w:tcPr>
            <w:tcW w:type="dxa" w:w="2880"/>
            <w:tcW w:w="1440" w:type="dxa"/>
          </w:tcPr>
          <w:p>
            <w:pPr>
              <w:jc w:val="center"/>
            </w:pPr>
            <w:r>
              <w:rPr>
                <w:b/>
              </w:rPr>
              <w:t>OK</w:t>
            </w:r>
          </w:p>
        </w:tc>
      </w:tr>
      <w:tr>
        <w:tc>
          <w:tcPr>
            <w:tcW w:type="dxa" w:w="2880"/>
            <w:tcW w:w="7920" w:type="dxa"/>
          </w:tcPr>
          <w:p>
            <w:pPr>
              <w:spacing w:line="480" w:lineRule="auto"/>
            </w:pPr>
            <w:r>
              <w:t xml:space="preserve">Pero la gracia de nuestro </w:t>
            </w:r>
            <w:r>
              <w:rPr>
                <w:b/>
              </w:rPr>
              <w:t>Señor</w:t>
            </w:r>
            <w:r>
              <w:t xml:space="preserve"> se desbordó con fe y amor, que es en Cristo Jesús.</w:t>
            </w:r>
          </w:p>
        </w:tc>
        <w:tc>
          <w:tcPr>
            <w:tcW w:type="dxa" w:w="2880"/>
            <w:tcW w:w="7920" w:type="dxa"/>
          </w:tcPr>
          <w:p>
            <w:pPr>
              <w:spacing w:line="480" w:lineRule="auto"/>
            </w:pPr>
            <w:r>
              <w:t>Jauk me to te yutsil yot'an te Jkajwaltike esmaj sok te xch'uunjel ot'anile sok te xk'uxul ot'anile te ja ta swenta te Cristo Jesuse.</w:t>
            </w:r>
          </w:p>
        </w:tc>
        <w:tc>
          <w:tcPr>
            <w:tcW w:type="dxa" w:w="2880"/>
            <w:vAlign w:val="center"/>
            <w:tcW w:w="1440" w:type="dxa"/>
          </w:tcPr>
          <w:p>
            <w:pPr>
              <w:jc w:val="center"/>
            </w:pPr>
            <w:r>
              <w:t>☐</w:t>
            </w:r>
          </w:p>
        </w:tc>
      </w:tr>
      <w:tr>
        <w:tc>
          <w:tcPr>
            <w:tcW w:type="dxa" w:w="2880"/>
            <w:tcW w:w="7920" w:type="dxa"/>
          </w:tcPr>
          <w:p>
            <w:r>
              <w:rPr>
                <w:b/>
              </w:rPr>
              <w:t>Filemón 1:20</w:t>
            </w:r>
          </w:p>
        </w:tc>
        <w:tc>
          <w:tcPr>
            <w:tcW w:type="dxa" w:w="2880"/>
            <w:tcW w:w="7920" w:type="dxa"/>
          </w:tcPr>
          <w:p>
            <w:r>
              <w:rPr>
                <w:b/>
              </w:rPr>
              <w:t>Filemón 1:20</w:t>
            </w:r>
          </w:p>
        </w:tc>
        <w:tc>
          <w:tcPr>
            <w:tcW w:type="dxa" w:w="2880"/>
            <w:tcW w:w="1440" w:type="dxa"/>
          </w:tcPr>
          <w:p>
            <w:pPr>
              <w:jc w:val="center"/>
            </w:pPr>
            <w:r>
              <w:rPr>
                <w:b/>
              </w:rPr>
              <w:t>OK</w:t>
            </w:r>
          </w:p>
        </w:tc>
      </w:tr>
      <w:tr>
        <w:tc>
          <w:tcPr>
            <w:tcW w:type="dxa" w:w="2880"/>
            <w:tcW w:w="7920" w:type="dxa"/>
          </w:tcPr>
          <w:p>
            <w:pPr>
              <w:spacing w:line="480" w:lineRule="auto"/>
            </w:pPr>
            <w:r>
              <w:t xml:space="preserve">Sí, hermano, déjame tener gozo en el </w:t>
            </w:r>
            <w:r>
              <w:rPr>
                <w:b/>
              </w:rPr>
              <w:t>Señor</w:t>
            </w:r>
            <w:r>
              <w:t xml:space="preserve"> de tí; refresca mi corazón en Cristo.</w:t>
            </w:r>
          </w:p>
        </w:tc>
        <w:tc>
          <w:tcPr>
            <w:tcW w:type="dxa" w:w="2880"/>
            <w:tcW w:w="7920" w:type="dxa"/>
          </w:tcPr>
          <w:p>
            <w:pPr>
              <w:spacing w:line="480" w:lineRule="auto"/>
            </w:pPr>
            <w:r>
              <w:t>Jich yu'un jkermano, ak'bon te yakuk sbujts'naj jkot'an ta atojol ta swenta te Jkajwaltike; sok me awot'an ya awik' te Onésimoe ta stojol te Cristoe.</w:t>
            </w:r>
          </w:p>
        </w:tc>
        <w:tc>
          <w:tcPr>
            <w:tcW w:type="dxa" w:w="2880"/>
            <w:vAlign w:val="center"/>
            <w:tcW w:w="1440" w:type="dxa"/>
          </w:tcPr>
          <w:p>
            <w:pPr>
              <w:jc w:val="center"/>
            </w:pPr>
            <w:r>
              <w:t>☐</w:t>
            </w:r>
          </w:p>
        </w:tc>
      </w:tr>
      <w:tr>
        <w:tc>
          <w:tcPr>
            <w:tcW w:type="dxa" w:w="2880"/>
            <w:tcW w:w="7920" w:type="dxa"/>
          </w:tcPr>
          <w:p>
            <w:r>
              <w:rPr>
                <w:b/>
              </w:rPr>
              <w:t>Santiago 5:7</w:t>
            </w:r>
          </w:p>
        </w:tc>
        <w:tc>
          <w:tcPr>
            <w:tcW w:type="dxa" w:w="2880"/>
            <w:tcW w:w="7920" w:type="dxa"/>
          </w:tcPr>
          <w:p>
            <w:r>
              <w:rPr>
                <w:b/>
              </w:rPr>
              <w:t>Santiago 5:7</w:t>
            </w:r>
          </w:p>
        </w:tc>
        <w:tc>
          <w:tcPr>
            <w:tcW w:type="dxa" w:w="2880"/>
            <w:tcW w:w="1440" w:type="dxa"/>
          </w:tcPr>
          <w:p>
            <w:pPr>
              <w:jc w:val="center"/>
            </w:pPr>
            <w:r>
              <w:rPr>
                <w:b/>
              </w:rPr>
              <w:t>OK</w:t>
            </w:r>
          </w:p>
        </w:tc>
      </w:tr>
      <w:tr>
        <w:tc>
          <w:tcPr>
            <w:tcW w:type="dxa" w:w="2880"/>
            <w:tcW w:w="7920" w:type="dxa"/>
          </w:tcPr>
          <w:p>
            <w:pPr>
              <w:spacing w:line="480" w:lineRule="auto"/>
            </w:pPr>
            <w:r>
              <w:t xml:space="preserve">Por lo tanto sean pacientes, hermanos, hasta el regreso del </w:t>
            </w:r>
            <w:r>
              <w:rPr>
                <w:b/>
              </w:rPr>
              <w:t>Señor</w:t>
            </w:r>
            <w:r>
              <w:t>, como el agricultor espera la cosecha valiosa de la tierra, esperando pacientemente por ella, hasta que la lluvia temprana y tardía caiga.</w:t>
            </w:r>
          </w:p>
        </w:tc>
        <w:tc>
          <w:tcPr>
            <w:tcW w:type="dxa" w:w="2880"/>
            <w:tcW w:w="7920" w:type="dxa"/>
          </w:tcPr>
          <w:p>
            <w:pPr>
              <w:spacing w:line="480" w:lineRule="auto"/>
            </w:pPr>
            <w:r>
              <w:t>Jauk me to ayuk me smalib awu'unik, jkermanotak, ja to te bin ora ya xcha' tal te Jkajwaltike, jichukex me te bit'il mach'a yat'elinoj sk'alteyel te sk'inale, jun me yot'an yak ta smaliyel te bin ora ya sk'ajbey te sit te awlil te la sts'une sok ay me bayal smalib yu'un, te bin ora ya xtal te ja'ale.</w:t>
            </w:r>
          </w:p>
        </w:tc>
        <w:tc>
          <w:tcPr>
            <w:tcW w:type="dxa" w:w="2880"/>
            <w:vAlign w:val="center"/>
            <w:tcW w:w="1440" w:type="dxa"/>
          </w:tcPr>
          <w:p>
            <w:pPr>
              <w:jc w:val="center"/>
            </w:pPr>
            <w:r>
              <w:t>☐</w:t>
            </w:r>
          </w:p>
        </w:tc>
      </w:tr>
      <w:tr>
        <w:tc>
          <w:tcPr>
            <w:tcW w:type="dxa" w:w="2880"/>
            <w:tcW w:w="7920" w:type="dxa"/>
          </w:tcPr>
          <w:p>
            <w:r>
              <w:rPr>
                <w:b/>
              </w:rPr>
              <w:t>2 Pedro 3:9</w:t>
            </w:r>
          </w:p>
        </w:tc>
        <w:tc>
          <w:tcPr>
            <w:tcW w:type="dxa" w:w="2880"/>
            <w:tcW w:w="7920" w:type="dxa"/>
          </w:tcPr>
          <w:p>
            <w:r>
              <w:rPr>
                <w:b/>
              </w:rPr>
              <w:t>2 Pedro 3:9</w:t>
            </w:r>
          </w:p>
        </w:tc>
        <w:tc>
          <w:tcPr>
            <w:tcW w:type="dxa" w:w="2880"/>
            <w:tcW w:w="1440" w:type="dxa"/>
          </w:tcPr>
          <w:p>
            <w:pPr>
              <w:jc w:val="center"/>
            </w:pPr>
            <w:r>
              <w:rPr>
                <w:b/>
              </w:rPr>
              <w:t>OK</w:t>
            </w:r>
          </w:p>
        </w:tc>
      </w:tr>
      <w:tr>
        <w:tc>
          <w:tcPr>
            <w:tcW w:type="dxa" w:w="2880"/>
            <w:tcW w:w="7920" w:type="dxa"/>
          </w:tcPr>
          <w:p>
            <w:pPr>
              <w:spacing w:line="480" w:lineRule="auto"/>
            </w:pPr>
            <w:r>
              <w:t xml:space="preserve">El </w:t>
            </w:r>
            <w:r>
              <w:rPr>
                <w:b/>
              </w:rPr>
              <w:t>Señor</w:t>
            </w:r>
            <w:r>
              <w:t xml:space="preserve"> no se mueve lentamente con respecto a Sus promesas, como algunos consideran que es lentitud. En su lugar es paciente hacia ustedes. Él no desea que ninguno de ustedes perezca, pero sí desea dar espacio para que todos se arrepientan.</w:t>
            </w:r>
          </w:p>
        </w:tc>
        <w:tc>
          <w:tcPr>
            <w:tcW w:type="dxa" w:w="2880"/>
            <w:tcW w:w="7920" w:type="dxa"/>
          </w:tcPr>
          <w:p>
            <w:pPr>
              <w:spacing w:line="480" w:lineRule="auto"/>
            </w:pPr>
            <w:r>
              <w:t>Te ja'exe ja kuyojik te Kajwaltik te ya xjalaj ta yak'belex te beluk yaloje. Jauk me to ay bayal smalib yu'un ta awentaik. Melel ma sk'an te ni tuluk ch'ayel ya xbajt'e, ja ya sk'an te ya yak'botik xan k'aal ta swenta te ya sutik te jkot'antike.</w:t>
            </w:r>
          </w:p>
        </w:tc>
        <w:tc>
          <w:tcPr>
            <w:tcW w:type="dxa" w:w="2880"/>
            <w:vAlign w:val="center"/>
            <w:tcW w:w="1440" w:type="dxa"/>
          </w:tcPr>
          <w:p>
            <w:pPr>
              <w:jc w:val="center"/>
            </w:pPr>
            <w:r>
              <w:t>☐</w:t>
            </w:r>
          </w:p>
        </w:tc>
      </w:tr>
      <w:tr>
        <w:tc>
          <w:tcPr>
            <w:tcW w:type="dxa" w:w="2880"/>
            <w:tcW w:w="7920" w:type="dxa"/>
          </w:tcPr>
          <w:p>
            <w:r>
              <w:rPr>
                <w:b/>
              </w:rPr>
              <w:t>Apocalipsis 17:14</w:t>
            </w:r>
          </w:p>
        </w:tc>
        <w:tc>
          <w:tcPr>
            <w:tcW w:type="dxa" w:w="2880"/>
            <w:tcW w:w="7920" w:type="dxa"/>
          </w:tcPr>
          <w:p>
            <w:r>
              <w:rPr>
                <w:b/>
              </w:rPr>
              <w:t>Apocalipsis 17:14</w:t>
            </w:r>
          </w:p>
        </w:tc>
        <w:tc>
          <w:tcPr>
            <w:tcW w:type="dxa" w:w="2880"/>
            <w:tcW w:w="1440" w:type="dxa"/>
          </w:tcPr>
          <w:p>
            <w:pPr>
              <w:jc w:val="center"/>
            </w:pPr>
            <w:r>
              <w:rPr>
                <w:b/>
              </w:rPr>
              <w:t>OK</w:t>
            </w:r>
          </w:p>
        </w:tc>
      </w:tr>
      <w:tr>
        <w:tc>
          <w:tcPr>
            <w:tcW w:type="dxa" w:w="2880"/>
            <w:tcW w:w="7920" w:type="dxa"/>
          </w:tcPr>
          <w:p>
            <w:pPr>
              <w:spacing w:line="480" w:lineRule="auto"/>
            </w:pPr>
            <w:r>
              <w:t xml:space="preserve">Ellos harán la guerra en contra del Cordero. Pero el Cordero los vencerá, porque Él es el </w:t>
            </w:r>
            <w:r>
              <w:rPr>
                <w:b/>
              </w:rPr>
              <w:t>Señor</w:t>
            </w:r>
            <w:r>
              <w:t xml:space="preserve"> de </w:t>
            </w:r>
            <w:r>
              <w:rPr>
                <w:b/>
              </w:rPr>
              <w:t>señores</w:t>
            </w:r>
            <w:r>
              <w:t xml:space="preserve"> y Rey de reyes- y con Él están los llamados, los escogidos, y los fieles."</w:t>
            </w:r>
          </w:p>
        </w:tc>
        <w:tc>
          <w:tcPr>
            <w:tcW w:type="dxa" w:w="2880"/>
            <w:tcW w:w="7920" w:type="dxa"/>
          </w:tcPr>
          <w:p>
            <w:pPr>
              <w:spacing w:line="480" w:lineRule="auto"/>
            </w:pPr>
            <w:r>
              <w:t>Jaik me ya yaiyik kerajel sok te Alalchije. Jauk me to te Alalchije ya me stsalwan melel ja' Ajwalil yu'un te ajwaliletike sok ja' Muk' Ajwalil yu'un te muk'ul ajwaliletike, te mach'atik sjoinoj sba soke, ja te mach'atik tsabilike, sok te jun yot'anik ta stojole."</w:t>
            </w:r>
          </w:p>
        </w:tc>
        <w:tc>
          <w:tcPr>
            <w:tcW w:type="dxa" w:w="2880"/>
            <w:vAlign w:val="center"/>
            <w:tcW w:w="1440" w:type="dxa"/>
          </w:tcPr>
          <w:p>
            <w:pPr>
              <w:jc w:val="center"/>
            </w:pPr>
            <w:r>
              <w:t>☐</w:t>
            </w:r>
          </w:p>
        </w:tc>
      </w:tr>
    </w:tbl>
    <w:p>
      <w:pPr>
        <w:pStyle w:val="Heading1"/>
        <w:spacing w:before="0"/>
      </w:pPr>
      <w:r>
        <w:t>soportar,paciencia (G5278, G5281, G5297)</w:t>
      </w:r>
    </w:p>
    <w:p>
      <w:pPr>
        <w:spacing w:after="0"/>
      </w:pPr>
      <w:r/>
      <w:r>
        <w:t>Esta palabra puede significar: Soportar pacientemente una situación difícil. Ser constante o tener perseverancia, lo que significa continuar haciendo algo pacientemente o esperar algo pacientemente.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10:22</w:t>
            </w:r>
          </w:p>
        </w:tc>
        <w:tc>
          <w:tcPr>
            <w:tcW w:type="dxa" w:w="2880"/>
            <w:tcW w:w="7920" w:type="dxa"/>
          </w:tcPr>
          <w:p>
            <w:r>
              <w:rPr>
                <w:b/>
              </w:rPr>
              <w:t>Mateo 10:22</w:t>
            </w:r>
          </w:p>
        </w:tc>
        <w:tc>
          <w:tcPr>
            <w:tcW w:type="dxa" w:w="2880"/>
            <w:tcW w:w="1440" w:type="dxa"/>
          </w:tcPr>
          <w:p>
            <w:pPr>
              <w:jc w:val="center"/>
            </w:pPr>
            <w:r>
              <w:rPr>
                <w:b/>
              </w:rPr>
              <w:t>OK</w:t>
            </w:r>
          </w:p>
        </w:tc>
      </w:tr>
      <w:tr>
        <w:tc>
          <w:tcPr>
            <w:tcW w:type="dxa" w:w="2880"/>
            <w:tcW w:w="7920" w:type="dxa"/>
          </w:tcPr>
          <w:p>
            <w:pPr>
              <w:spacing w:line="480" w:lineRule="auto"/>
            </w:pPr>
            <w:r>
              <w:t xml:space="preserve">Ustedes serán odiados por todos a causa de Mi nombre. Pero quien </w:t>
            </w:r>
            <w:r>
              <w:rPr>
                <w:b/>
              </w:rPr>
              <w:t>se mantenga fiel</w:t>
            </w:r>
            <w:r>
              <w:t xml:space="preserve"> hasta la muerte, esa persona será salva.</w:t>
            </w:r>
          </w:p>
        </w:tc>
        <w:tc>
          <w:tcPr>
            <w:tcW w:type="dxa" w:w="2880"/>
            <w:tcW w:w="7920" w:type="dxa"/>
          </w:tcPr>
          <w:p>
            <w:pPr>
              <w:spacing w:line="480" w:lineRule="auto"/>
            </w:pPr>
            <w:r>
              <w:t>Te ja'exe ya me awich'ik ilayel ta swenta te jbiile. Jauk me to te mach'a ya xkujch' yu'un k'alal ta slajibale, ja me ya xkol stukel.</w:t>
            </w:r>
          </w:p>
        </w:tc>
        <w:tc>
          <w:tcPr>
            <w:tcW w:type="dxa" w:w="2880"/>
            <w:vAlign w:val="center"/>
            <w:tcW w:w="1440" w:type="dxa"/>
          </w:tcPr>
          <w:p>
            <w:pPr>
              <w:jc w:val="center"/>
            </w:pPr>
            <w:r>
              <w:t>☐</w:t>
            </w:r>
          </w:p>
        </w:tc>
      </w:tr>
      <w:tr>
        <w:tc>
          <w:tcPr>
            <w:tcW w:type="dxa" w:w="2880"/>
            <w:tcW w:w="7920" w:type="dxa"/>
          </w:tcPr>
          <w:p>
            <w:r>
              <w:rPr>
                <w:b/>
              </w:rPr>
              <w:t>Marcos 13:13</w:t>
            </w:r>
          </w:p>
        </w:tc>
        <w:tc>
          <w:tcPr>
            <w:tcW w:type="dxa" w:w="2880"/>
            <w:tcW w:w="7920" w:type="dxa"/>
          </w:tcPr>
          <w:p>
            <w:r>
              <w:rPr>
                <w:b/>
              </w:rPr>
              <w:t>Marcos 13:13</w:t>
            </w:r>
          </w:p>
        </w:tc>
        <w:tc>
          <w:tcPr>
            <w:tcW w:type="dxa" w:w="2880"/>
            <w:tcW w:w="1440" w:type="dxa"/>
          </w:tcPr>
          <w:p>
            <w:pPr>
              <w:jc w:val="center"/>
            </w:pPr>
            <w:r>
              <w:rPr>
                <w:b/>
              </w:rPr>
              <w:t>OK</w:t>
            </w:r>
          </w:p>
        </w:tc>
      </w:tr>
      <w:tr>
        <w:tc>
          <w:tcPr>
            <w:tcW w:type="dxa" w:w="2880"/>
            <w:tcW w:w="7920" w:type="dxa"/>
          </w:tcPr>
          <w:p>
            <w:pPr>
              <w:spacing w:line="480" w:lineRule="auto"/>
            </w:pPr>
            <w:r>
              <w:t xml:space="preserve">Ustedes serán odiados por causa de mi nombre. Pero cualquiera que </w:t>
            </w:r>
            <w:r>
              <w:rPr>
                <w:b/>
              </w:rPr>
              <w:t>persevere</w:t>
            </w:r>
            <w:r>
              <w:t xml:space="preserve"> hasta el final esa persona será salva.</w:t>
            </w:r>
          </w:p>
        </w:tc>
        <w:tc>
          <w:tcPr>
            <w:tcW w:type="dxa" w:w="2880"/>
            <w:tcW w:w="7920" w:type="dxa"/>
          </w:tcPr>
          <w:p>
            <w:pPr>
              <w:spacing w:line="480" w:lineRule="auto"/>
            </w:pPr>
            <w:r>
              <w:t>Ya me awich'ik ilayel ta swenta Jbiil. Jauk me to, te mach'a ya xkujch' yu'un spisil ja to ta slajibale, ja me ya xkol.</w:t>
            </w:r>
          </w:p>
        </w:tc>
        <w:tc>
          <w:tcPr>
            <w:tcW w:type="dxa" w:w="2880"/>
            <w:vAlign w:val="center"/>
            <w:tcW w:w="1440" w:type="dxa"/>
          </w:tcPr>
          <w:p>
            <w:pPr>
              <w:jc w:val="center"/>
            </w:pPr>
            <w:r>
              <w:t>☐</w:t>
            </w:r>
          </w:p>
        </w:tc>
      </w:tr>
      <w:tr>
        <w:tc>
          <w:tcPr>
            <w:tcW w:type="dxa" w:w="2880"/>
            <w:tcW w:w="7920" w:type="dxa"/>
          </w:tcPr>
          <w:p>
            <w:r>
              <w:rPr>
                <w:b/>
              </w:rPr>
              <w:t>Romanos 12:12</w:t>
            </w:r>
          </w:p>
        </w:tc>
        <w:tc>
          <w:tcPr>
            <w:tcW w:type="dxa" w:w="2880"/>
            <w:tcW w:w="7920" w:type="dxa"/>
          </w:tcPr>
          <w:p>
            <w:r>
              <w:rPr>
                <w:b/>
              </w:rPr>
              <w:t>Romanos 12:12</w:t>
            </w:r>
          </w:p>
        </w:tc>
        <w:tc>
          <w:tcPr>
            <w:tcW w:type="dxa" w:w="2880"/>
            <w:tcW w:w="1440" w:type="dxa"/>
          </w:tcPr>
          <w:p>
            <w:pPr>
              <w:jc w:val="center"/>
            </w:pPr>
            <w:r>
              <w:rPr>
                <w:b/>
              </w:rPr>
              <w:t>OK</w:t>
            </w:r>
          </w:p>
        </w:tc>
      </w:tr>
      <w:tr>
        <w:tc>
          <w:tcPr>
            <w:tcW w:type="dxa" w:w="2880"/>
            <w:tcW w:w="7920" w:type="dxa"/>
          </w:tcPr>
          <w:p>
            <w:pPr>
              <w:spacing w:line="480" w:lineRule="auto"/>
            </w:pPr>
            <w:r>
              <w:t xml:space="preserve">Regocíjense en la esperanza que ustedes tienen acerca del futuro. Sean </w:t>
            </w:r>
            <w:r>
              <w:rPr>
                <w:b/>
              </w:rPr>
              <w:t>pacientes</w:t>
            </w:r>
            <w:r>
              <w:t xml:space="preserve"> en sus problemas. Manténganse orando.</w:t>
            </w:r>
          </w:p>
        </w:tc>
        <w:tc>
          <w:tcPr>
            <w:tcW w:type="dxa" w:w="2880"/>
            <w:tcW w:w="7920" w:type="dxa"/>
          </w:tcPr>
          <w:p>
            <w:pPr>
              <w:spacing w:line="480" w:lineRule="auto"/>
            </w:pPr>
            <w:r>
              <w:t>Binuk nax me awot'anik ta smaliyel te beluk ya awich'ik pajel-chaweje. Yakuk me sts'ijk' awu'unik te beluk ma lekuk ya xtale. K'oponaik me te Jkajwaltik ta spisil ora.</w:t>
            </w:r>
          </w:p>
        </w:tc>
        <w:tc>
          <w:tcPr>
            <w:tcW w:type="dxa" w:w="2880"/>
            <w:vAlign w:val="center"/>
            <w:tcW w:w="1440" w:type="dxa"/>
          </w:tcPr>
          <w:p>
            <w:pPr>
              <w:jc w:val="center"/>
            </w:pPr>
            <w:r>
              <w:t>☐</w:t>
            </w:r>
          </w:p>
        </w:tc>
      </w:tr>
      <w:tr>
        <w:tc>
          <w:tcPr>
            <w:tcW w:type="dxa" w:w="2880"/>
            <w:tcW w:w="7920" w:type="dxa"/>
          </w:tcPr>
          <w:p>
            <w:r>
              <w:rPr>
                <w:b/>
              </w:rPr>
              <w:t>1 Corintios 10:13</w:t>
            </w:r>
          </w:p>
        </w:tc>
        <w:tc>
          <w:tcPr>
            <w:tcW w:type="dxa" w:w="2880"/>
            <w:tcW w:w="7920" w:type="dxa"/>
          </w:tcPr>
          <w:p>
            <w:r>
              <w:rPr>
                <w:b/>
              </w:rPr>
              <w:t>1 Corintios 10:13</w:t>
            </w:r>
          </w:p>
        </w:tc>
        <w:tc>
          <w:tcPr>
            <w:tcW w:type="dxa" w:w="2880"/>
            <w:tcW w:w="1440" w:type="dxa"/>
          </w:tcPr>
          <w:p>
            <w:pPr>
              <w:jc w:val="center"/>
            </w:pPr>
            <w:r>
              <w:rPr>
                <w:b/>
              </w:rPr>
              <w:t>OK</w:t>
            </w:r>
          </w:p>
        </w:tc>
      </w:tr>
      <w:tr>
        <w:tc>
          <w:tcPr>
            <w:tcW w:type="dxa" w:w="2880"/>
            <w:tcW w:w="7920" w:type="dxa"/>
          </w:tcPr>
          <w:p>
            <w:pPr>
              <w:spacing w:line="480" w:lineRule="auto"/>
            </w:pPr>
            <w:r>
              <w:t xml:space="preserve">Ninguna tentación les ha sobrevenido a ustedes que no sea común a toda la humanidad. En cambio, Dios es fiel. Él no dejará que ustedes sean tentados más allá de su habilidad. Con la tentación, Él también proveerá la manera de escapar, para que ustedes puedan ser capaces de </w:t>
            </w:r>
            <w:r>
              <w:rPr>
                <w:b/>
              </w:rPr>
              <w:t>soportarla</w:t>
            </w:r>
            <w:r>
              <w:t>.</w:t>
            </w:r>
          </w:p>
        </w:tc>
        <w:tc>
          <w:tcPr>
            <w:tcW w:type="dxa" w:w="2880"/>
            <w:tcW w:w="7920" w:type="dxa"/>
          </w:tcPr>
          <w:p>
            <w:pPr>
              <w:spacing w:line="480" w:lineRule="auto"/>
            </w:pPr>
            <w:r>
              <w:t>Te yiljibal awot'anik te julem ta atojolike, pajal me sok te ay ta stojolik uuk te ants-winiketike. Jauk me to te Diose jun yot'an ta atojolik. Ma ya yak' te ya xjelaw te yiljibal awot'anike. Te k'alal ya xtal te yiljibal awot'anike, janix me jich ya slok'esatik a, swenta yu'un jich me ya sts'ijk' awu'unik a.</w:t>
            </w:r>
          </w:p>
        </w:tc>
        <w:tc>
          <w:tcPr>
            <w:tcW w:type="dxa" w:w="2880"/>
            <w:vAlign w:val="center"/>
            <w:tcW w:w="1440" w:type="dxa"/>
          </w:tcPr>
          <w:p>
            <w:pPr>
              <w:jc w:val="center"/>
            </w:pPr>
            <w:r>
              <w:t>☐</w:t>
            </w:r>
          </w:p>
        </w:tc>
      </w:tr>
      <w:tr>
        <w:tc>
          <w:tcPr>
            <w:tcW w:type="dxa" w:w="2880"/>
            <w:tcW w:w="7920" w:type="dxa"/>
          </w:tcPr>
          <w:p>
            <w:r>
              <w:rPr>
                <w:b/>
              </w:rPr>
              <w:t>2 Corintios 1:6</w:t>
            </w:r>
          </w:p>
        </w:tc>
        <w:tc>
          <w:tcPr>
            <w:tcW w:type="dxa" w:w="2880"/>
            <w:tcW w:w="7920" w:type="dxa"/>
          </w:tcPr>
          <w:p>
            <w:r>
              <w:rPr>
                <w:b/>
              </w:rPr>
              <w:t>2 Corintios 1:6</w:t>
            </w:r>
          </w:p>
        </w:tc>
        <w:tc>
          <w:tcPr>
            <w:tcW w:type="dxa" w:w="2880"/>
            <w:tcW w:w="1440" w:type="dxa"/>
          </w:tcPr>
          <w:p>
            <w:pPr>
              <w:jc w:val="center"/>
            </w:pPr>
            <w:r>
              <w:rPr>
                <w:b/>
              </w:rPr>
              <w:t>OK</w:t>
            </w:r>
          </w:p>
        </w:tc>
      </w:tr>
      <w:tr>
        <w:tc>
          <w:tcPr>
            <w:tcW w:type="dxa" w:w="2880"/>
            <w:tcW w:w="7920" w:type="dxa"/>
          </w:tcPr>
          <w:p>
            <w:pPr>
              <w:spacing w:line="480" w:lineRule="auto"/>
            </w:pPr>
            <w:r>
              <w:t xml:space="preserve">Pero si nosotros estamos afligidos, es para el consuelo y la salvación de ustedes, y si somos consolados, es para el consuelo de ustedes. El consuelo de ustedes está obrando efectivamente cuando ustedes </w:t>
            </w:r>
            <w:r>
              <w:rPr>
                <w:b/>
              </w:rPr>
              <w:t>pacientemente</w:t>
            </w:r>
            <w:r>
              <w:t xml:space="preserve"> comparten los mismos sufrimientos que nosotros también sufrimos.</w:t>
            </w:r>
          </w:p>
        </w:tc>
        <w:tc>
          <w:tcPr>
            <w:tcW w:type="dxa" w:w="2880"/>
            <w:tcW w:w="7920" w:type="dxa"/>
          </w:tcPr>
          <w:p>
            <w:pPr>
              <w:spacing w:line="480" w:lineRule="auto"/>
            </w:pPr>
            <w:r>
              <w:t>Jauk me to teme jo'otik ayotik ta woklajele, ja me ta atojolik swenta yu'un ayuk smuk'ul k'inal sok ayuk akolelik ta apisilik, teme jkich'ojtik te smuk'ul jkot'antike, janix me jich te ja'exe ya awich'ik smuk'ul a awot'anik uuk. Te smuk'ul k'inal awu'unike yak ta yak'el yip te k'alal ya xju' awu'unik ta sts'ikel te jun pajal jwokoltike.</w:t>
            </w:r>
          </w:p>
        </w:tc>
        <w:tc>
          <w:tcPr>
            <w:tcW w:type="dxa" w:w="2880"/>
            <w:vAlign w:val="center"/>
            <w:tcW w:w="1440" w:type="dxa"/>
          </w:tcPr>
          <w:p>
            <w:pPr>
              <w:jc w:val="center"/>
            </w:pPr>
            <w:r>
              <w:t>☐</w:t>
            </w:r>
          </w:p>
        </w:tc>
      </w:tr>
      <w:tr>
        <w:tc>
          <w:tcPr>
            <w:tcW w:type="dxa" w:w="2880"/>
            <w:tcW w:w="7920" w:type="dxa"/>
          </w:tcPr>
          <w:p>
            <w:r>
              <w:rPr>
                <w:b/>
              </w:rPr>
              <w:t>Colosenses 1:11</w:t>
            </w:r>
          </w:p>
        </w:tc>
        <w:tc>
          <w:tcPr>
            <w:tcW w:type="dxa" w:w="2880"/>
            <w:tcW w:w="7920" w:type="dxa"/>
          </w:tcPr>
          <w:p>
            <w:r>
              <w:rPr>
                <w:b/>
              </w:rPr>
              <w:t>Colosenses 1:11</w:t>
            </w:r>
          </w:p>
        </w:tc>
        <w:tc>
          <w:tcPr>
            <w:tcW w:type="dxa" w:w="2880"/>
            <w:tcW w:w="1440" w:type="dxa"/>
          </w:tcPr>
          <w:p>
            <w:pPr>
              <w:jc w:val="center"/>
            </w:pPr>
            <w:r>
              <w:rPr>
                <w:b/>
              </w:rPr>
              <w:t>OK</w:t>
            </w:r>
          </w:p>
        </w:tc>
      </w:tr>
      <w:tr>
        <w:tc>
          <w:tcPr>
            <w:tcW w:type="dxa" w:w="2880"/>
            <w:tcW w:w="7920" w:type="dxa"/>
          </w:tcPr>
          <w:p>
            <w:pPr>
              <w:spacing w:line="480" w:lineRule="auto"/>
            </w:pPr>
            <w:r>
              <w:t xml:space="preserve">Nosotros oramos para que ustedes sean fortalecidos en cada habilidad de acuerdo al poder de su gloria en toda </w:t>
            </w:r>
            <w:r>
              <w:rPr>
                <w:b/>
              </w:rPr>
              <w:t>perseverancia</w:t>
            </w:r>
            <w:r>
              <w:t xml:space="preserve"> y </w:t>
            </w:r>
            <w:r>
              <w:rPr>
                <w:b/>
              </w:rPr>
              <w:t>paciencia</w:t>
            </w:r>
            <w:r>
              <w:t xml:space="preserve">. </w:t>
            </w:r>
          </w:p>
        </w:tc>
        <w:tc>
          <w:tcPr>
            <w:tcW w:type="dxa" w:w="2880"/>
            <w:tcW w:w="7920" w:type="dxa"/>
          </w:tcPr>
          <w:p>
            <w:pPr>
              <w:spacing w:line="480" w:lineRule="auto"/>
            </w:pPr>
            <w:r>
              <w:t>Te jo'otike ya jk'opontik Dios ta atojolik yu'un te yakuk awich'ik smuk'ul awot'anik yu'un te beluk ya ana'ik spasele sok ta swenta yu'el te yakuk awak'beyik yipal sok te ayuk smalib awu'unike.</w:t>
            </w:r>
          </w:p>
        </w:tc>
        <w:tc>
          <w:tcPr>
            <w:tcW w:type="dxa" w:w="2880"/>
            <w:vAlign w:val="center"/>
            <w:tcW w:w="1440" w:type="dxa"/>
          </w:tcPr>
          <w:p>
            <w:pPr>
              <w:jc w:val="center"/>
            </w:pPr>
            <w:r>
              <w:t>☐</w:t>
            </w:r>
          </w:p>
        </w:tc>
      </w:tr>
      <w:tr>
        <w:tc>
          <w:tcPr>
            <w:tcW w:type="dxa" w:w="2880"/>
            <w:tcW w:w="7920" w:type="dxa"/>
          </w:tcPr>
          <w:p>
            <w:r>
              <w:rPr>
                <w:b/>
              </w:rPr>
              <w:t>1 Tesalonicenses 1:3</w:t>
            </w:r>
          </w:p>
        </w:tc>
        <w:tc>
          <w:tcPr>
            <w:tcW w:type="dxa" w:w="2880"/>
            <w:tcW w:w="7920" w:type="dxa"/>
          </w:tcPr>
          <w:p>
            <w:r>
              <w:rPr>
                <w:b/>
              </w:rPr>
              <w:t>1 Tesalonicenses 1:3</w:t>
            </w:r>
          </w:p>
        </w:tc>
        <w:tc>
          <w:tcPr>
            <w:tcW w:type="dxa" w:w="2880"/>
            <w:tcW w:w="1440" w:type="dxa"/>
          </w:tcPr>
          <w:p>
            <w:pPr>
              <w:jc w:val="center"/>
            </w:pPr>
            <w:r>
              <w:rPr>
                <w:b/>
              </w:rPr>
              <w:t>OK</w:t>
            </w:r>
          </w:p>
        </w:tc>
      </w:tr>
      <w:tr>
        <w:tc>
          <w:tcPr>
            <w:tcW w:type="dxa" w:w="2880"/>
            <w:tcW w:w="7920" w:type="dxa"/>
          </w:tcPr>
          <w:p>
            <w:pPr>
              <w:spacing w:line="480" w:lineRule="auto"/>
            </w:pPr>
            <w:r>
              <w:t xml:space="preserve">Nosotros recordamos sin cesar, ante nuestro Dios y Padre, su obra de fe, trabajo de amor y </w:t>
            </w:r>
            <w:r>
              <w:rPr>
                <w:b/>
              </w:rPr>
              <w:t>paciencia</w:t>
            </w:r>
            <w:r>
              <w:t xml:space="preserve"> en la confianza en un futuro en nuestro Señor Jesucristo.</w:t>
            </w:r>
          </w:p>
        </w:tc>
        <w:tc>
          <w:tcPr>
            <w:tcW w:type="dxa" w:w="2880"/>
            <w:tcW w:w="7920" w:type="dxa"/>
          </w:tcPr>
          <w:p>
            <w:pPr>
              <w:spacing w:line="480" w:lineRule="auto"/>
            </w:pPr>
            <w:r>
              <w:t>Ma me ba xkomotik ta yalbeyel wokol te Jtatik Dios ta atojolik, yu'un te xch'uunjel awot'anik, te awat'elik te apasojik sok xk'uxul awot'anik sok te ay smalib awu'unik te beluk chapal yu'un te Jkajwaltik Jesucristoe.</w:t>
            </w:r>
          </w:p>
        </w:tc>
        <w:tc>
          <w:tcPr>
            <w:tcW w:type="dxa" w:w="2880"/>
            <w:vAlign w:val="center"/>
            <w:tcW w:w="1440" w:type="dxa"/>
          </w:tcPr>
          <w:p>
            <w:pPr>
              <w:jc w:val="center"/>
            </w:pPr>
            <w:r>
              <w:t>☐</w:t>
            </w:r>
          </w:p>
        </w:tc>
      </w:tr>
      <w:tr>
        <w:tc>
          <w:tcPr>
            <w:tcW w:type="dxa" w:w="2880"/>
            <w:tcW w:w="7920" w:type="dxa"/>
          </w:tcPr>
          <w:p>
            <w:r>
              <w:rPr>
                <w:b/>
              </w:rPr>
              <w:t>2 Tesalonicenses 3:5</w:t>
            </w:r>
          </w:p>
        </w:tc>
        <w:tc>
          <w:tcPr>
            <w:tcW w:type="dxa" w:w="2880"/>
            <w:tcW w:w="7920" w:type="dxa"/>
          </w:tcPr>
          <w:p>
            <w:r>
              <w:rPr>
                <w:b/>
              </w:rPr>
              <w:t>2 Tesalonicenses 3:5</w:t>
            </w:r>
          </w:p>
        </w:tc>
        <w:tc>
          <w:tcPr>
            <w:tcW w:type="dxa" w:w="2880"/>
            <w:tcW w:w="1440" w:type="dxa"/>
          </w:tcPr>
          <w:p>
            <w:pPr>
              <w:jc w:val="center"/>
            </w:pPr>
            <w:r>
              <w:rPr>
                <w:b/>
              </w:rPr>
              <w:t>OK</w:t>
            </w:r>
          </w:p>
        </w:tc>
      </w:tr>
      <w:tr>
        <w:tc>
          <w:tcPr>
            <w:tcW w:type="dxa" w:w="2880"/>
            <w:tcW w:w="7920" w:type="dxa"/>
          </w:tcPr>
          <w:p>
            <w:pPr>
              <w:spacing w:line="480" w:lineRule="auto"/>
            </w:pPr>
            <w:r>
              <w:t xml:space="preserve">Que el Señor dirija sus corazones al amor de Dios y a la </w:t>
            </w:r>
            <w:r>
              <w:rPr>
                <w:b/>
              </w:rPr>
              <w:t>perseverancia</w:t>
            </w:r>
            <w:r>
              <w:t xml:space="preserve"> en Cristo.</w:t>
            </w:r>
          </w:p>
        </w:tc>
        <w:tc>
          <w:tcPr>
            <w:tcW w:type="dxa" w:w="2880"/>
            <w:tcW w:w="7920" w:type="dxa"/>
          </w:tcPr>
          <w:p>
            <w:pPr>
              <w:spacing w:line="480" w:lineRule="auto"/>
            </w:pPr>
            <w:r>
              <w:t>Jauk me ya yak'beyex ta awot'anik te Jkajwaltik te bit'il ay xk'uxul yot'an te Diose sok te yakuk jkak'beytik yipal ta stojol te Cristoe.AY TA JWENTATIK TE YA X-AT'EJOTIKE</w:t>
            </w:r>
          </w:p>
        </w:tc>
        <w:tc>
          <w:tcPr>
            <w:tcW w:type="dxa" w:w="2880"/>
            <w:vAlign w:val="center"/>
            <w:tcW w:w="1440" w:type="dxa"/>
          </w:tcPr>
          <w:p>
            <w:pPr>
              <w:jc w:val="center"/>
            </w:pPr>
            <w:r>
              <w:t>☐</w:t>
            </w:r>
          </w:p>
        </w:tc>
      </w:tr>
      <w:tr>
        <w:tc>
          <w:tcPr>
            <w:tcW w:type="dxa" w:w="2880"/>
            <w:tcW w:w="7920" w:type="dxa"/>
          </w:tcPr>
          <w:p>
            <w:r>
              <w:rPr>
                <w:b/>
              </w:rPr>
              <w:t>1 Timoteo 6:11</w:t>
            </w:r>
          </w:p>
        </w:tc>
        <w:tc>
          <w:tcPr>
            <w:tcW w:type="dxa" w:w="2880"/>
            <w:tcW w:w="7920" w:type="dxa"/>
          </w:tcPr>
          <w:p>
            <w:r>
              <w:rPr>
                <w:b/>
              </w:rPr>
              <w:t>1 Timoteo 6:11</w:t>
            </w:r>
          </w:p>
        </w:tc>
        <w:tc>
          <w:tcPr>
            <w:tcW w:type="dxa" w:w="2880"/>
            <w:tcW w:w="1440" w:type="dxa"/>
          </w:tcPr>
          <w:p>
            <w:pPr>
              <w:jc w:val="center"/>
            </w:pPr>
            <w:r>
              <w:rPr>
                <w:b/>
              </w:rPr>
              <w:t>OK</w:t>
            </w:r>
          </w:p>
        </w:tc>
      </w:tr>
      <w:tr>
        <w:tc>
          <w:tcPr>
            <w:tcW w:type="dxa" w:w="2880"/>
            <w:tcW w:w="7920" w:type="dxa"/>
          </w:tcPr>
          <w:p>
            <w:pPr>
              <w:spacing w:line="480" w:lineRule="auto"/>
            </w:pPr>
            <w:r>
              <w:t xml:space="preserve">Pero tú, hombre de Dios, huye de estas cosas. Persigue la justicia, la piedad, la fidelidad, el amor, la </w:t>
            </w:r>
            <w:r>
              <w:rPr>
                <w:b/>
              </w:rPr>
              <w:t>resistencia</w:t>
            </w:r>
            <w:r>
              <w:t>, y la dulzura.</w:t>
            </w:r>
          </w:p>
        </w:tc>
        <w:tc>
          <w:tcPr>
            <w:tcW w:type="dxa" w:w="2880"/>
            <w:tcW w:w="7920" w:type="dxa"/>
          </w:tcPr>
          <w:p>
            <w:pPr>
              <w:spacing w:line="480" w:lineRule="auto"/>
            </w:pPr>
            <w:r>
              <w:t>Jauk me to te ja'at te ayat ta abatinel yu'un te Diose, k'ejamaba lok'el yu'un spisil in to. Nutsame te beluk toj ta pasele, sok te beluk lek ta pasele, sok jun me awot'an, ayuk me xk'uxul awot'an, yakuk me sts'ijk' awu'un, sok binuk nax me yutsilal te awot'ane.</w:t>
            </w:r>
          </w:p>
        </w:tc>
        <w:tc>
          <w:tcPr>
            <w:tcW w:type="dxa" w:w="2880"/>
            <w:vAlign w:val="center"/>
            <w:tcW w:w="1440" w:type="dxa"/>
          </w:tcPr>
          <w:p>
            <w:pPr>
              <w:jc w:val="center"/>
            </w:pPr>
            <w:r>
              <w:t>☐</w:t>
            </w:r>
          </w:p>
        </w:tc>
      </w:tr>
      <w:tr>
        <w:tc>
          <w:tcPr>
            <w:tcW w:type="dxa" w:w="2880"/>
            <w:tcW w:w="7920" w:type="dxa"/>
          </w:tcPr>
          <w:p>
            <w:r>
              <w:rPr>
                <w:b/>
              </w:rPr>
              <w:t>2 Timoteo 2:10</w:t>
            </w:r>
          </w:p>
        </w:tc>
        <w:tc>
          <w:tcPr>
            <w:tcW w:type="dxa" w:w="2880"/>
            <w:tcW w:w="7920" w:type="dxa"/>
          </w:tcPr>
          <w:p>
            <w:r>
              <w:rPr>
                <w:b/>
              </w:rPr>
              <w:t>2 Timoteo 2:10</w:t>
            </w:r>
          </w:p>
        </w:tc>
        <w:tc>
          <w:tcPr>
            <w:tcW w:type="dxa" w:w="2880"/>
            <w:tcW w:w="1440" w:type="dxa"/>
          </w:tcPr>
          <w:p>
            <w:pPr>
              <w:jc w:val="center"/>
            </w:pPr>
            <w:r>
              <w:rPr>
                <w:b/>
              </w:rPr>
              <w:t>OK</w:t>
            </w:r>
          </w:p>
        </w:tc>
      </w:tr>
      <w:tr>
        <w:tc>
          <w:tcPr>
            <w:tcW w:type="dxa" w:w="2880"/>
            <w:tcW w:w="7920" w:type="dxa"/>
          </w:tcPr>
          <w:p>
            <w:pPr>
              <w:spacing w:line="480" w:lineRule="auto"/>
            </w:pPr>
            <w:r>
              <w:t xml:space="preserve">Por lo tanto, </w:t>
            </w:r>
            <w:r>
              <w:rPr>
                <w:b/>
              </w:rPr>
              <w:t>resisto</w:t>
            </w:r>
            <w:r>
              <w:t xml:space="preserve"> todas estas cosas por aquéllos que fueron escogidos, para que también puedan obtener la salvación que es en Cristo Jesús, con gloria eterna.</w:t>
            </w:r>
          </w:p>
        </w:tc>
        <w:tc>
          <w:tcPr>
            <w:tcW w:type="dxa" w:w="2880"/>
            <w:tcW w:w="7920" w:type="dxa"/>
          </w:tcPr>
          <w:p>
            <w:pPr>
              <w:spacing w:line="480" w:lineRule="auto"/>
            </w:pPr>
            <w:r>
              <w:t>Jich yu'un, te ya jts'ik spisil in to ta swenta te mach'atik tsabilikixe, jich ya staik uuk te skolelik ta stojol te Cristo Jesús, te ay yutsil sbajt'el k'inale.</w:t>
            </w:r>
          </w:p>
        </w:tc>
        <w:tc>
          <w:tcPr>
            <w:tcW w:type="dxa" w:w="2880"/>
            <w:vAlign w:val="center"/>
            <w:tcW w:w="1440" w:type="dxa"/>
          </w:tcPr>
          <w:p>
            <w:pPr>
              <w:jc w:val="center"/>
            </w:pPr>
            <w:r>
              <w:t>☐</w:t>
            </w:r>
          </w:p>
        </w:tc>
      </w:tr>
      <w:tr>
        <w:tc>
          <w:tcPr>
            <w:tcW w:type="dxa" w:w="2880"/>
            <w:tcW w:w="7920" w:type="dxa"/>
          </w:tcPr>
          <w:p>
            <w:r>
              <w:rPr>
                <w:b/>
              </w:rPr>
              <w:t>Hebreos 12:2</w:t>
            </w:r>
          </w:p>
        </w:tc>
        <w:tc>
          <w:tcPr>
            <w:tcW w:type="dxa" w:w="2880"/>
            <w:tcW w:w="7920" w:type="dxa"/>
          </w:tcPr>
          <w:p>
            <w:r>
              <w:rPr>
                <w:b/>
              </w:rPr>
              <w:t>Hebreos 12:2</w:t>
            </w:r>
          </w:p>
        </w:tc>
        <w:tc>
          <w:tcPr>
            <w:tcW w:type="dxa" w:w="2880"/>
            <w:tcW w:w="1440" w:type="dxa"/>
          </w:tcPr>
          <w:p>
            <w:pPr>
              <w:jc w:val="center"/>
            </w:pPr>
            <w:r>
              <w:rPr>
                <w:b/>
              </w:rPr>
              <w:t>OK</w:t>
            </w:r>
          </w:p>
        </w:tc>
      </w:tr>
      <w:tr>
        <w:tc>
          <w:tcPr>
            <w:tcW w:type="dxa" w:w="2880"/>
            <w:tcW w:w="7920" w:type="dxa"/>
          </w:tcPr>
          <w:p>
            <w:pPr>
              <w:spacing w:line="480" w:lineRule="auto"/>
            </w:pPr>
            <w:r>
              <w:t xml:space="preserve">Prestemos atención a Jesús, el autor y perfeccionador de la fe. Por el gozo que fue puesto delante de Él, </w:t>
            </w:r>
            <w:r>
              <w:rPr>
                <w:b/>
              </w:rPr>
              <w:t>soportó</w:t>
            </w:r>
            <w:r>
              <w:t xml:space="preserve"> la cruz, menospreció su vergüenza, y se sentó a la diestra del trono de Dios.</w:t>
            </w:r>
          </w:p>
        </w:tc>
        <w:tc>
          <w:tcPr>
            <w:tcW w:type="dxa" w:w="2880"/>
            <w:tcW w:w="7920" w:type="dxa"/>
          </w:tcPr>
          <w:p>
            <w:pPr>
              <w:spacing w:line="480" w:lineRule="auto"/>
            </w:pPr>
            <w:r>
              <w:t>Aka me jtojlintik ilel te Jesuse, te ja la yak'botik jkiltik ta sneelal sok te ja la stojtesotik yu'un te xch'uunjel ot'anile. Ta skaj te sbujts' yot'ane te la sts'ik swokol te la yich' milel ta cruz, ma ba la ya'an yot'an yu'un te la yich' k'exlaltesele, jich la snajk'an sba ta swa'el sk'ab te Dios ta banti muk'ul snaktijibe.</w:t>
            </w:r>
          </w:p>
        </w:tc>
        <w:tc>
          <w:tcPr>
            <w:tcW w:type="dxa" w:w="2880"/>
            <w:vAlign w:val="center"/>
            <w:tcW w:w="1440" w:type="dxa"/>
          </w:tcPr>
          <w:p>
            <w:pPr>
              <w:jc w:val="center"/>
            </w:pPr>
            <w:r>
              <w:t>☐</w:t>
            </w:r>
          </w:p>
        </w:tc>
      </w:tr>
      <w:tr>
        <w:tc>
          <w:tcPr>
            <w:tcW w:type="dxa" w:w="2880"/>
            <w:tcW w:w="7920" w:type="dxa"/>
          </w:tcPr>
          <w:p>
            <w:r>
              <w:rPr>
                <w:b/>
              </w:rPr>
              <w:t>Santiago 1:12</w:t>
            </w:r>
          </w:p>
        </w:tc>
        <w:tc>
          <w:tcPr>
            <w:tcW w:type="dxa" w:w="2880"/>
            <w:tcW w:w="7920" w:type="dxa"/>
          </w:tcPr>
          <w:p>
            <w:r>
              <w:rPr>
                <w:b/>
              </w:rPr>
              <w:t>Santiago 1:12</w:t>
            </w:r>
          </w:p>
        </w:tc>
        <w:tc>
          <w:tcPr>
            <w:tcW w:type="dxa" w:w="2880"/>
            <w:tcW w:w="1440" w:type="dxa"/>
          </w:tcPr>
          <w:p>
            <w:pPr>
              <w:jc w:val="center"/>
            </w:pPr>
            <w:r>
              <w:rPr>
                <w:b/>
              </w:rPr>
              <w:t>OK</w:t>
            </w:r>
          </w:p>
        </w:tc>
      </w:tr>
      <w:tr>
        <w:tc>
          <w:tcPr>
            <w:tcW w:type="dxa" w:w="2880"/>
            <w:tcW w:w="7920" w:type="dxa"/>
          </w:tcPr>
          <w:p>
            <w:pPr>
              <w:spacing w:line="480" w:lineRule="auto"/>
            </w:pPr>
            <w:r>
              <w:t xml:space="preserve">Bendecido es el hombre quien </w:t>
            </w:r>
            <w:r>
              <w:rPr>
                <w:b/>
              </w:rPr>
              <w:t>resiste</w:t>
            </w:r>
            <w:r>
              <w:t xml:space="preserve"> la prueba, porque después que él haya pasado la prueba, él recibirá la corona de vida, que ha sido prometida a aquellos quienes aman a Dios.</w:t>
            </w:r>
          </w:p>
        </w:tc>
        <w:tc>
          <w:tcPr>
            <w:tcW w:type="dxa" w:w="2880"/>
            <w:tcW w:w="7920" w:type="dxa"/>
          </w:tcPr>
          <w:p>
            <w:pPr>
              <w:spacing w:line="480" w:lineRule="auto"/>
            </w:pPr>
            <w:r>
              <w:t>Binax me yutsil te winik te mach'a ya sts'ijk' yu'un spisil te wokolile, melel teme ju' yu'un sts'ikele ya me x-ak'botik te korona yu'un te kuxinel ta sbajt'el k'inal, ja te albilix te ya yich'ik te mach'atik sk'anojik te Diose.</w:t>
            </w:r>
          </w:p>
        </w:tc>
        <w:tc>
          <w:tcPr>
            <w:tcW w:type="dxa" w:w="2880"/>
            <w:vAlign w:val="center"/>
            <w:tcW w:w="1440" w:type="dxa"/>
          </w:tcPr>
          <w:p>
            <w:pPr>
              <w:jc w:val="center"/>
            </w:pPr>
            <w:r>
              <w:t>☐</w:t>
            </w:r>
          </w:p>
        </w:tc>
      </w:tr>
      <w:tr>
        <w:tc>
          <w:tcPr>
            <w:tcW w:type="dxa" w:w="2880"/>
            <w:tcW w:w="7920" w:type="dxa"/>
          </w:tcPr>
          <w:p>
            <w:r>
              <w:rPr>
                <w:b/>
              </w:rPr>
              <w:t>2 Pedro 1:6</w:t>
            </w:r>
          </w:p>
        </w:tc>
        <w:tc>
          <w:tcPr>
            <w:tcW w:type="dxa" w:w="2880"/>
            <w:tcW w:w="7920" w:type="dxa"/>
          </w:tcPr>
          <w:p>
            <w:r>
              <w:rPr>
                <w:b/>
              </w:rPr>
              <w:t>2 Pedro 1:6</w:t>
            </w:r>
          </w:p>
        </w:tc>
        <w:tc>
          <w:tcPr>
            <w:tcW w:type="dxa" w:w="2880"/>
            <w:tcW w:w="1440" w:type="dxa"/>
          </w:tcPr>
          <w:p>
            <w:pPr>
              <w:jc w:val="center"/>
            </w:pPr>
            <w:r>
              <w:rPr>
                <w:b/>
              </w:rPr>
              <w:t>OK</w:t>
            </w:r>
          </w:p>
        </w:tc>
      </w:tr>
      <w:tr>
        <w:tc>
          <w:tcPr>
            <w:tcW w:type="dxa" w:w="2880"/>
            <w:tcW w:w="7920" w:type="dxa"/>
          </w:tcPr>
          <w:p>
            <w:pPr>
              <w:spacing w:line="480" w:lineRule="auto"/>
            </w:pPr>
            <w:r>
              <w:t xml:space="preserve">Mediante su conocimiento, añaden dominio propio, y mediante su dominio propio, añaden </w:t>
            </w:r>
            <w:r>
              <w:rPr>
                <w:b/>
              </w:rPr>
              <w:t>resistencia</w:t>
            </w:r>
            <w:r>
              <w:t xml:space="preserve">, y mediante su </w:t>
            </w:r>
            <w:r>
              <w:rPr>
                <w:b/>
              </w:rPr>
              <w:t>resistencia</w:t>
            </w:r>
            <w:r>
              <w:t>, añaden devoción.</w:t>
            </w:r>
          </w:p>
        </w:tc>
        <w:tc>
          <w:tcPr>
            <w:tcW w:type="dxa" w:w="2880"/>
            <w:tcW w:w="7920" w:type="dxa"/>
          </w:tcPr>
          <w:p>
            <w:pPr>
              <w:spacing w:line="480" w:lineRule="auto"/>
            </w:pPr>
            <w:r>
              <w:t>Ta swenta te sbijil awot'anike, mantaltes abaik atukelik, sok te k'alal ya apas abaik ta mantale, aka me ts'ijk'uk awu'unik, teme ts'ijk awu'unike, ak'ame abaik ta stojol te Diose.</w:t>
            </w:r>
          </w:p>
        </w:tc>
        <w:tc>
          <w:tcPr>
            <w:tcW w:type="dxa" w:w="2880"/>
            <w:vAlign w:val="center"/>
            <w:tcW w:w="1440" w:type="dxa"/>
          </w:tcPr>
          <w:p>
            <w:pPr>
              <w:jc w:val="center"/>
            </w:pPr>
            <w:r>
              <w:t>☐</w:t>
            </w:r>
          </w:p>
        </w:tc>
      </w:tr>
      <w:tr>
        <w:tc>
          <w:tcPr>
            <w:tcW w:type="dxa" w:w="2880"/>
            <w:tcW w:w="7920" w:type="dxa"/>
          </w:tcPr>
          <w:p>
            <w:r>
              <w:rPr>
                <w:b/>
              </w:rPr>
              <w:t>Apocalipsis 2:3</w:t>
            </w:r>
          </w:p>
        </w:tc>
        <w:tc>
          <w:tcPr>
            <w:tcW w:type="dxa" w:w="2880"/>
            <w:tcW w:w="7920" w:type="dxa"/>
          </w:tcPr>
          <w:p>
            <w:r>
              <w:rPr>
                <w:b/>
              </w:rPr>
              <w:t>Apocalipsis 2:3</w:t>
            </w:r>
          </w:p>
        </w:tc>
        <w:tc>
          <w:tcPr>
            <w:tcW w:type="dxa" w:w="2880"/>
            <w:tcW w:w="1440" w:type="dxa"/>
          </w:tcPr>
          <w:p>
            <w:pPr>
              <w:jc w:val="center"/>
            </w:pPr>
            <w:r>
              <w:rPr>
                <w:b/>
              </w:rPr>
              <w:t>OK</w:t>
            </w:r>
          </w:p>
        </w:tc>
      </w:tr>
      <w:tr>
        <w:tc>
          <w:tcPr>
            <w:tcW w:type="dxa" w:w="2880"/>
            <w:tcW w:w="7920" w:type="dxa"/>
          </w:tcPr>
          <w:p>
            <w:pPr>
              <w:spacing w:line="480" w:lineRule="auto"/>
            </w:pPr>
            <w:r>
              <w:t xml:space="preserve">Yo sé que tienes </w:t>
            </w:r>
            <w:r>
              <w:rPr>
                <w:b/>
              </w:rPr>
              <w:t>perseverancia</w:t>
            </w:r>
            <w:r>
              <w:t>, y has pasado por mucho por causa de mi nombre, y no te has cansado.</w:t>
            </w:r>
          </w:p>
        </w:tc>
        <w:tc>
          <w:tcPr>
            <w:tcW w:type="dxa" w:w="2880"/>
            <w:tcW w:w="7920" w:type="dxa"/>
          </w:tcPr>
          <w:p>
            <w:pPr>
              <w:spacing w:line="480" w:lineRule="auto"/>
            </w:pPr>
            <w:r>
              <w:t>Te jo'one ya jna' te ya xkujch' awu'un sok te ay smalib awu'une, sok bayal beluk k'axematix a ta swenta te jbiile sok ma ba lujbenat.</w:t>
            </w:r>
          </w:p>
        </w:tc>
        <w:tc>
          <w:tcPr>
            <w:tcW w:type="dxa" w:w="2880"/>
            <w:vAlign w:val="center"/>
            <w:tcW w:w="1440" w:type="dxa"/>
          </w:tcPr>
          <w:p>
            <w:pPr>
              <w:jc w:val="center"/>
            </w:pPr>
            <w:r>
              <w:t>☐</w:t>
            </w:r>
          </w:p>
        </w:tc>
      </w:tr>
    </w:tbl>
    <w:p>
      <w:pPr>
        <w:pStyle w:val="Heading1"/>
        <w:spacing w:before="0"/>
      </w:pPr>
      <w:r>
        <w:t>tentar,tentación (G3985)</w:t>
      </w:r>
    </w:p>
    <w:p>
      <w:pPr>
        <w:spacing w:after="0"/>
      </w:pPr>
      <w:r/>
      <w:r>
        <w:t>Esta palabra puede significar: Intentar incitar a alguien a hacer algo que no debe hacer (a hacer lo incorrecto). Probar o poner a prueba. A veces las personas prueban a alguien para descubrir la verdadera naturaleza o carácter de esa persona. A veces las personas prueban a alguien porque esperan mostrar que la naturaleza o el carácter de esa persona no es bueno. Nota: Los versículos con símbolos * deben usar el mismo significado de esta palabra.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4:1</w:t>
            </w:r>
          </w:p>
        </w:tc>
        <w:tc>
          <w:tcPr>
            <w:tcW w:type="dxa" w:w="2880"/>
            <w:tcW w:w="7920" w:type="dxa"/>
          </w:tcPr>
          <w:p>
            <w:r>
              <w:rPr>
                <w:b/>
              </w:rPr>
              <w:t>Mateo 4:1</w:t>
            </w:r>
          </w:p>
        </w:tc>
        <w:tc>
          <w:tcPr>
            <w:tcW w:type="dxa" w:w="2880"/>
            <w:tcW w:w="1440" w:type="dxa"/>
          </w:tcPr>
          <w:p>
            <w:pPr>
              <w:jc w:val="center"/>
            </w:pPr>
            <w:r>
              <w:rPr>
                <w:b/>
              </w:rPr>
              <w:t>OK</w:t>
            </w:r>
          </w:p>
        </w:tc>
      </w:tr>
      <w:tr>
        <w:tc>
          <w:tcPr>
            <w:tcW w:type="dxa" w:w="2880"/>
            <w:tcW w:w="7920" w:type="dxa"/>
          </w:tcPr>
          <w:p>
            <w:pPr>
              <w:spacing w:line="480" w:lineRule="auto"/>
            </w:pPr>
            <w:r>
              <w:t xml:space="preserve">Luego Jesús fue llevado por el Espíritu al desierto para ser </w:t>
            </w:r>
            <w:r>
              <w:rPr>
                <w:b/>
              </w:rPr>
              <w:t>tentado</w:t>
            </w:r>
            <w:r>
              <w:t xml:space="preserve"> por el diablo.</w:t>
            </w:r>
          </w:p>
        </w:tc>
        <w:tc>
          <w:tcPr>
            <w:tcW w:type="dxa" w:w="2880"/>
            <w:tcW w:w="7920" w:type="dxa"/>
          </w:tcPr>
          <w:p>
            <w:pPr>
              <w:spacing w:line="480" w:lineRule="auto"/>
            </w:pPr>
            <w:r>
              <w:t>Ta patil te Jesús ik'ot bael yu'un te Espíritu ta bay takin jochol k'inal swenta yu'un jich ya yich' ilbeyel yot'an yu'un te pukuje.</w:t>
            </w:r>
          </w:p>
        </w:tc>
        <w:tc>
          <w:tcPr>
            <w:tcW w:type="dxa" w:w="2880"/>
            <w:vAlign w:val="center"/>
            <w:tcW w:w="1440" w:type="dxa"/>
          </w:tcPr>
          <w:p>
            <w:pPr>
              <w:jc w:val="center"/>
            </w:pPr>
            <w:r>
              <w:t>☐</w:t>
            </w:r>
          </w:p>
        </w:tc>
      </w:tr>
      <w:tr>
        <w:tc>
          <w:tcPr>
            <w:tcW w:type="dxa" w:w="2880"/>
            <w:tcW w:w="7920" w:type="dxa"/>
          </w:tcPr>
          <w:p>
            <w:r>
              <w:rPr>
                <w:b/>
              </w:rPr>
              <w:t>Mateo 22:18</w:t>
            </w:r>
          </w:p>
        </w:tc>
        <w:tc>
          <w:tcPr>
            <w:tcW w:type="dxa" w:w="2880"/>
            <w:tcW w:w="7920" w:type="dxa"/>
          </w:tcPr>
          <w:p>
            <w:r>
              <w:rPr>
                <w:b/>
              </w:rPr>
              <w:t>Mateo 22:18</w:t>
            </w:r>
          </w:p>
        </w:tc>
        <w:tc>
          <w:tcPr>
            <w:tcW w:type="dxa" w:w="2880"/>
            <w:tcW w:w="1440" w:type="dxa"/>
          </w:tcPr>
          <w:p>
            <w:pPr>
              <w:jc w:val="center"/>
            </w:pPr>
            <w:r>
              <w:rPr>
                <w:b/>
              </w:rPr>
              <w:t>OK</w:t>
            </w:r>
          </w:p>
        </w:tc>
      </w:tr>
      <w:tr>
        <w:tc>
          <w:tcPr>
            <w:tcW w:type="dxa" w:w="2880"/>
            <w:tcW w:w="7920" w:type="dxa"/>
          </w:tcPr>
          <w:p>
            <w:pPr>
              <w:spacing w:line="480" w:lineRule="auto"/>
            </w:pPr>
            <w:r>
              <w:t xml:space="preserve">Pero Jesús entendió su maldad y les dijo: "¿Por qué me están </w:t>
            </w:r>
            <w:r>
              <w:rPr>
                <w:b/>
              </w:rPr>
              <w:t>probando</w:t>
            </w:r>
            <w:r>
              <w:t>, hipócritas?</w:t>
            </w:r>
          </w:p>
        </w:tc>
        <w:tc>
          <w:tcPr>
            <w:tcW w:type="dxa" w:w="2880"/>
            <w:tcW w:w="7920" w:type="dxa"/>
          </w:tcPr>
          <w:p>
            <w:pPr>
              <w:spacing w:line="480" w:lineRule="auto"/>
            </w:pPr>
            <w:r>
              <w:t>Jauk me to te Jesuse la sna' stojol te ma' lekuk te beluk ay ta yot'anike sok jich la yalbey: ¿Bistuuk te ya awilbonik jkot'an te ja'ex cha' lam awot'anike?</w:t>
            </w:r>
          </w:p>
        </w:tc>
        <w:tc>
          <w:tcPr>
            <w:tcW w:type="dxa" w:w="2880"/>
            <w:vAlign w:val="center"/>
            <w:tcW w:w="1440" w:type="dxa"/>
          </w:tcPr>
          <w:p>
            <w:pPr>
              <w:jc w:val="center"/>
            </w:pPr>
            <w:r>
              <w:t>☐</w:t>
            </w:r>
          </w:p>
        </w:tc>
      </w:tr>
      <w:tr>
        <w:tc>
          <w:tcPr>
            <w:tcW w:type="dxa" w:w="2880"/>
            <w:tcW w:w="7920" w:type="dxa"/>
          </w:tcPr>
          <w:p>
            <w:r>
              <w:rPr>
                <w:b/>
              </w:rPr>
              <w:t>Marcos 1:13</w:t>
            </w:r>
          </w:p>
        </w:tc>
        <w:tc>
          <w:tcPr>
            <w:tcW w:type="dxa" w:w="2880"/>
            <w:tcW w:w="7920" w:type="dxa"/>
          </w:tcPr>
          <w:p>
            <w:r>
              <w:rPr>
                <w:b/>
              </w:rPr>
              <w:t>Marcos 1:13</w:t>
            </w:r>
          </w:p>
        </w:tc>
        <w:tc>
          <w:tcPr>
            <w:tcW w:type="dxa" w:w="2880"/>
            <w:tcW w:w="1440" w:type="dxa"/>
          </w:tcPr>
          <w:p>
            <w:pPr>
              <w:jc w:val="center"/>
            </w:pPr>
            <w:r>
              <w:rPr>
                <w:b/>
              </w:rPr>
              <w:t>OK</w:t>
            </w:r>
          </w:p>
        </w:tc>
      </w:tr>
      <w:tr>
        <w:tc>
          <w:tcPr>
            <w:tcW w:type="dxa" w:w="2880"/>
            <w:tcW w:w="7920" w:type="dxa"/>
          </w:tcPr>
          <w:p>
            <w:pPr>
              <w:spacing w:line="480" w:lineRule="auto"/>
            </w:pPr>
            <w:r>
              <w:t xml:space="preserve">Él estuvo en el desierto cuarenta días, siendo </w:t>
            </w:r>
            <w:r>
              <w:rPr>
                <w:b/>
              </w:rPr>
              <w:t>tentado</w:t>
            </w:r>
            <w:r>
              <w:t xml:space="preserve"> por Satanás. El estaba con los animales salvajes y los ángeles le servían.</w:t>
            </w:r>
          </w:p>
        </w:tc>
        <w:tc>
          <w:tcPr>
            <w:tcW w:type="dxa" w:w="2880"/>
            <w:tcW w:w="7920" w:type="dxa"/>
          </w:tcPr>
          <w:p>
            <w:pPr>
              <w:spacing w:line="480" w:lineRule="auto"/>
            </w:pPr>
            <w:r>
              <w:t>Ain ta takin jochol k'inal cha'winik(40) k'aal, ilbot yot'an yu'un te pukuje. Janax sjoinej te ja'mal chambalametike sok te ch'ul abatetik tal yak' sbaik ta abatinel yu'un.JAJCH' TA AT'EL TE JESUSE</w:t>
            </w:r>
          </w:p>
        </w:tc>
        <w:tc>
          <w:tcPr>
            <w:tcW w:type="dxa" w:w="2880"/>
            <w:vAlign w:val="center"/>
            <w:tcW w:w="1440" w:type="dxa"/>
          </w:tcPr>
          <w:p>
            <w:pPr>
              <w:jc w:val="center"/>
            </w:pPr>
            <w:r>
              <w:t>☐</w:t>
            </w:r>
          </w:p>
        </w:tc>
      </w:tr>
      <w:tr>
        <w:tc>
          <w:tcPr>
            <w:tcW w:type="dxa" w:w="2880"/>
            <w:tcW w:w="7920" w:type="dxa"/>
          </w:tcPr>
          <w:p>
            <w:r>
              <w:rPr>
                <w:b/>
              </w:rPr>
              <w:t>Lucas 4:2</w:t>
            </w:r>
          </w:p>
        </w:tc>
        <w:tc>
          <w:tcPr>
            <w:tcW w:type="dxa" w:w="2880"/>
            <w:tcW w:w="7920" w:type="dxa"/>
          </w:tcPr>
          <w:p>
            <w:r>
              <w:rPr>
                <w:b/>
              </w:rPr>
              <w:t>Lucas 4:2</w:t>
            </w:r>
          </w:p>
        </w:tc>
        <w:tc>
          <w:tcPr>
            <w:tcW w:type="dxa" w:w="2880"/>
            <w:tcW w:w="1440" w:type="dxa"/>
          </w:tcPr>
          <w:p>
            <w:pPr>
              <w:jc w:val="center"/>
            </w:pPr>
            <w:r>
              <w:rPr>
                <w:b/>
              </w:rPr>
              <w:t>OK</w:t>
            </w:r>
          </w:p>
        </w:tc>
      </w:tr>
      <w:tr>
        <w:tc>
          <w:tcPr>
            <w:tcW w:type="dxa" w:w="2880"/>
            <w:tcW w:w="7920" w:type="dxa"/>
          </w:tcPr>
          <w:p>
            <w:pPr>
              <w:spacing w:line="480" w:lineRule="auto"/>
            </w:pPr>
            <w:r>
              <w:t xml:space="preserve">donde por cuarenta días Él fue </w:t>
            </w:r>
            <w:r>
              <w:rPr>
                <w:b/>
              </w:rPr>
              <w:t>tentado</w:t>
            </w:r>
            <w:r>
              <w:t xml:space="preserve"> por el diablo. Él no comió nada durante esos días y al final de ese tiempo Él tenía hambre.</w:t>
            </w:r>
          </w:p>
        </w:tc>
        <w:tc>
          <w:tcPr>
            <w:tcW w:type="dxa" w:w="2880"/>
            <w:tcW w:w="7920" w:type="dxa"/>
          </w:tcPr>
          <w:p>
            <w:pPr>
              <w:spacing w:line="480" w:lineRule="auto"/>
            </w:pPr>
            <w:r>
              <w:t>Le' ain cha'winik k'aal a, te le' ilbot yot'an yu'un te pukuje. Xujt' ma ba we' te jayeb k'aal le' ay a, sok ta slajibal k'aal la yaiy wi'nal.</w:t>
            </w:r>
          </w:p>
        </w:tc>
        <w:tc>
          <w:tcPr>
            <w:tcW w:type="dxa" w:w="2880"/>
            <w:vAlign w:val="center"/>
            <w:tcW w:w="1440" w:type="dxa"/>
          </w:tcPr>
          <w:p>
            <w:pPr>
              <w:jc w:val="center"/>
            </w:pPr>
            <w:r>
              <w:t>☐</w:t>
            </w:r>
          </w:p>
        </w:tc>
      </w:tr>
      <w:tr>
        <w:tc>
          <w:tcPr>
            <w:tcW w:type="dxa" w:w="2880"/>
            <w:tcW w:w="7920" w:type="dxa"/>
          </w:tcPr>
          <w:p>
            <w:r>
              <w:rPr>
                <w:b/>
              </w:rPr>
              <w:t>Hechos 5:9</w:t>
            </w:r>
          </w:p>
        </w:tc>
        <w:tc>
          <w:tcPr>
            <w:tcW w:type="dxa" w:w="2880"/>
            <w:tcW w:w="7920" w:type="dxa"/>
          </w:tcPr>
          <w:p>
            <w:r>
              <w:rPr>
                <w:b/>
              </w:rPr>
              <w:t>Hechos 5:9</w:t>
            </w:r>
          </w:p>
        </w:tc>
        <w:tc>
          <w:tcPr>
            <w:tcW w:type="dxa" w:w="2880"/>
            <w:tcW w:w="1440" w:type="dxa"/>
          </w:tcPr>
          <w:p>
            <w:pPr>
              <w:jc w:val="center"/>
            </w:pPr>
            <w:r>
              <w:rPr>
                <w:b/>
              </w:rPr>
              <w:t>OK</w:t>
            </w:r>
          </w:p>
        </w:tc>
      </w:tr>
      <w:tr>
        <w:tc>
          <w:tcPr>
            <w:tcW w:type="dxa" w:w="2880"/>
            <w:tcW w:w="7920" w:type="dxa"/>
          </w:tcPr>
          <w:p>
            <w:pPr>
              <w:spacing w:line="480" w:lineRule="auto"/>
            </w:pPr>
            <w:r>
              <w:t xml:space="preserve">Entonces Pedro le dijo a ella: "¿Cómo es que han acordado ustedes </w:t>
            </w:r>
            <w:r>
              <w:rPr>
                <w:b/>
              </w:rPr>
              <w:t>poner a prueba</w:t>
            </w:r>
            <w:r>
              <w:t xml:space="preserve"> al Espíritu del Señor? Mira, los pies de esos que han enterrado a tu esposo están a la puerta, y ellos te sacarán también a tí." </w:t>
            </w:r>
          </w:p>
        </w:tc>
        <w:tc>
          <w:tcPr>
            <w:tcW w:type="dxa" w:w="2880"/>
            <w:tcW w:w="7920" w:type="dxa"/>
          </w:tcPr>
          <w:p>
            <w:pPr>
              <w:spacing w:line="480" w:lineRule="auto"/>
            </w:pPr>
            <w:r>
              <w:t>Te Pedro jich la yalbey te antse: "¿Bistuuk te la achap ak'opik te ya apasik ta lot te Espíritu yu'un te Jkajwaltike? Ilawil, te nopol ayikix te mach'atik la smukik te amamlale, jaik nix ya slok'esat bael uuk."</w:t>
            </w:r>
          </w:p>
        </w:tc>
        <w:tc>
          <w:tcPr>
            <w:tcW w:type="dxa" w:w="2880"/>
            <w:vAlign w:val="center"/>
            <w:tcW w:w="1440" w:type="dxa"/>
          </w:tcPr>
          <w:p>
            <w:pPr>
              <w:jc w:val="center"/>
            </w:pPr>
            <w:r>
              <w:t>☐</w:t>
            </w:r>
          </w:p>
        </w:tc>
      </w:tr>
      <w:tr>
        <w:tc>
          <w:tcPr>
            <w:tcW w:type="dxa" w:w="2880"/>
            <w:tcW w:w="7920" w:type="dxa"/>
          </w:tcPr>
          <w:p>
            <w:r>
              <w:rPr>
                <w:b/>
              </w:rPr>
              <w:t>1 Corintios 10:13</w:t>
            </w:r>
          </w:p>
        </w:tc>
        <w:tc>
          <w:tcPr>
            <w:tcW w:type="dxa" w:w="2880"/>
            <w:tcW w:w="7920" w:type="dxa"/>
          </w:tcPr>
          <w:p>
            <w:r>
              <w:rPr>
                <w:b/>
              </w:rPr>
              <w:t>1 Corintios 10:13</w:t>
            </w:r>
          </w:p>
        </w:tc>
        <w:tc>
          <w:tcPr>
            <w:tcW w:type="dxa" w:w="2880"/>
            <w:tcW w:w="1440" w:type="dxa"/>
          </w:tcPr>
          <w:p>
            <w:pPr>
              <w:jc w:val="center"/>
            </w:pPr>
            <w:r>
              <w:rPr>
                <w:b/>
              </w:rPr>
              <w:t>OK</w:t>
            </w:r>
          </w:p>
        </w:tc>
      </w:tr>
      <w:tr>
        <w:tc>
          <w:tcPr>
            <w:tcW w:type="dxa" w:w="2880"/>
            <w:tcW w:w="7920" w:type="dxa"/>
          </w:tcPr>
          <w:p>
            <w:pPr>
              <w:spacing w:line="480" w:lineRule="auto"/>
            </w:pPr>
            <w:r>
              <w:t xml:space="preserve">Ninguna </w:t>
            </w:r>
            <w:r>
              <w:rPr>
                <w:b/>
              </w:rPr>
              <w:t>tentación</w:t>
            </w:r>
            <w:r>
              <w:t xml:space="preserve"> les ha sobrevenido a ustedes que no sea común a toda la humanidad. En cambio, Dios es fiel. Él no dejará que ustedes sean </w:t>
            </w:r>
            <w:r>
              <w:rPr>
                <w:b/>
              </w:rPr>
              <w:t>tentados</w:t>
            </w:r>
            <w:r>
              <w:t xml:space="preserve"> más allá de su habilidad. Con la </w:t>
            </w:r>
            <w:r>
              <w:rPr>
                <w:b/>
              </w:rPr>
              <w:t>tentación</w:t>
            </w:r>
            <w:r>
              <w:t>, Él también proveerá la manera de escapar, para que ustedes puedan ser capaces de soportarla.</w:t>
            </w:r>
          </w:p>
        </w:tc>
        <w:tc>
          <w:tcPr>
            <w:tcW w:type="dxa" w:w="2880"/>
            <w:tcW w:w="7920" w:type="dxa"/>
          </w:tcPr>
          <w:p>
            <w:pPr>
              <w:spacing w:line="480" w:lineRule="auto"/>
            </w:pPr>
            <w:r>
              <w:t>Te yiljibal awot'anik te julem ta atojolike, pajal me sok te ay ta stojolik uuk te ants-winiketike. Jauk me to te Diose jun yot'an ta atojolik. Ma ya yak' te ya xjelaw te yiljibal awot'anike. Te k'alal ya xtal te yiljibal awot'anike, janix me jich ya slok'esatik a, swenta yu'un jich me ya sts'ijk' awu'unik a.</w:t>
            </w:r>
          </w:p>
        </w:tc>
        <w:tc>
          <w:tcPr>
            <w:tcW w:type="dxa" w:w="2880"/>
            <w:vAlign w:val="center"/>
            <w:tcW w:w="1440" w:type="dxa"/>
          </w:tcPr>
          <w:p>
            <w:pPr>
              <w:jc w:val="center"/>
            </w:pPr>
            <w:r>
              <w:t>☐</w:t>
            </w:r>
          </w:p>
        </w:tc>
      </w:tr>
      <w:tr>
        <w:tc>
          <w:tcPr>
            <w:tcW w:type="dxa" w:w="2880"/>
            <w:tcW w:w="7920" w:type="dxa"/>
          </w:tcPr>
          <w:p>
            <w:r>
              <w:rPr>
                <w:b/>
              </w:rPr>
              <w:t>Gálatas 6:1</w:t>
            </w:r>
          </w:p>
        </w:tc>
        <w:tc>
          <w:tcPr>
            <w:tcW w:type="dxa" w:w="2880"/>
            <w:tcW w:w="7920" w:type="dxa"/>
          </w:tcPr>
          <w:p>
            <w:r>
              <w:rPr>
                <w:b/>
              </w:rPr>
              <w:t>Gálatas 6:1</w:t>
            </w:r>
          </w:p>
        </w:tc>
        <w:tc>
          <w:tcPr>
            <w:tcW w:type="dxa" w:w="2880"/>
            <w:tcW w:w="1440" w:type="dxa"/>
          </w:tcPr>
          <w:p>
            <w:pPr>
              <w:jc w:val="center"/>
            </w:pPr>
            <w:r>
              <w:rPr>
                <w:b/>
              </w:rPr>
              <w:t>OK</w:t>
            </w:r>
          </w:p>
        </w:tc>
      </w:tr>
      <w:tr>
        <w:tc>
          <w:tcPr>
            <w:tcW w:type="dxa" w:w="2880"/>
            <w:tcW w:w="7920" w:type="dxa"/>
          </w:tcPr>
          <w:p>
            <w:pPr>
              <w:spacing w:line="480" w:lineRule="auto"/>
            </w:pPr>
            <w:r>
              <w:t xml:space="preserve">Hermanos, si un hombre es atrapado en algún pecado, ustedes que son espirituales deben restaurarlo en un espíritu de gentileza. Preocúpense por ustedes mismos, para que ustedes tampoco sean </w:t>
            </w:r>
            <w:r>
              <w:rPr>
                <w:b/>
              </w:rPr>
              <w:t>tentados</w:t>
            </w:r>
            <w:r>
              <w:t>.</w:t>
            </w:r>
          </w:p>
        </w:tc>
        <w:tc>
          <w:tcPr>
            <w:tcW w:type="dxa" w:w="2880"/>
            <w:tcW w:w="7920" w:type="dxa"/>
          </w:tcPr>
          <w:p>
            <w:pPr>
              <w:spacing w:line="480" w:lineRule="auto"/>
            </w:pPr>
            <w:r>
              <w:t>Jkermanotak, teme ay mach'a la sta smule, te ja'atik te ja awich'ojik te Espíritue ya me sk'an ya atojtesik sok slekil awot'anik. Ya me sk'an atsajtey abaik jich me ma awich'ik ilbeyel awot'anik uuk.</w:t>
            </w:r>
          </w:p>
        </w:tc>
        <w:tc>
          <w:tcPr>
            <w:tcW w:type="dxa" w:w="2880"/>
            <w:vAlign w:val="center"/>
            <w:tcW w:w="1440" w:type="dxa"/>
          </w:tcPr>
          <w:p>
            <w:pPr>
              <w:jc w:val="center"/>
            </w:pPr>
            <w:r>
              <w:t>☐</w:t>
            </w:r>
          </w:p>
        </w:tc>
      </w:tr>
      <w:tr>
        <w:tc>
          <w:tcPr>
            <w:tcW w:type="dxa" w:w="2880"/>
            <w:tcW w:w="7920" w:type="dxa"/>
          </w:tcPr>
          <w:p>
            <w:r>
              <w:rPr>
                <w:b/>
              </w:rPr>
              <w:t>1 Tesalonicenses 3:5</w:t>
            </w:r>
          </w:p>
        </w:tc>
        <w:tc>
          <w:tcPr>
            <w:tcW w:type="dxa" w:w="2880"/>
            <w:tcW w:w="7920" w:type="dxa"/>
          </w:tcPr>
          <w:p>
            <w:r>
              <w:rPr>
                <w:b/>
              </w:rPr>
              <w:t>1 Tesalonicenses 3:5</w:t>
            </w:r>
          </w:p>
        </w:tc>
        <w:tc>
          <w:tcPr>
            <w:tcW w:type="dxa" w:w="2880"/>
            <w:tcW w:w="1440" w:type="dxa"/>
          </w:tcPr>
          <w:p>
            <w:pPr>
              <w:jc w:val="center"/>
            </w:pPr>
            <w:r>
              <w:rPr>
                <w:b/>
              </w:rPr>
              <w:t>OK</w:t>
            </w:r>
          </w:p>
        </w:tc>
      </w:tr>
      <w:tr>
        <w:tc>
          <w:tcPr>
            <w:tcW w:type="dxa" w:w="2880"/>
            <w:tcW w:w="7920" w:type="dxa"/>
          </w:tcPr>
          <w:p>
            <w:pPr>
              <w:spacing w:line="480" w:lineRule="auto"/>
            </w:pPr>
            <w:r>
              <w:t xml:space="preserve">Por esta razón, cuando ya no pude soportarlo, envié a Timoteo para poder saber acerca de su fe. Quizás el </w:t>
            </w:r>
            <w:r>
              <w:rPr>
                <w:b/>
              </w:rPr>
              <w:t>tentador</w:t>
            </w:r>
            <w:r>
              <w:t xml:space="preserve"> los hubiera </w:t>
            </w:r>
            <w:r>
              <w:rPr>
                <w:b/>
              </w:rPr>
              <w:t>tentado</w:t>
            </w:r>
            <w:r>
              <w:t xml:space="preserve"> y nuestra labor hubiese sido en vano.</w:t>
            </w:r>
          </w:p>
        </w:tc>
        <w:tc>
          <w:tcPr>
            <w:tcW w:type="dxa" w:w="2880"/>
            <w:tcW w:w="7920" w:type="dxa"/>
          </w:tcPr>
          <w:p>
            <w:pPr>
              <w:spacing w:line="480" w:lineRule="auto"/>
            </w:pPr>
            <w:r>
              <w:t>Ja ta swenta in to te ma ju'ix jku'un smaliyel te ya jkaiy stojol te bit'il ayexe, te la la tikun tel te Timoteo, yu'un jich me ya stak' jna' stojol te bit'il ay te xch'uunjel awot'anike. Ja yakon ta me'el-ot'an yu'un teme la awich'ik lo'layel yu'un te pukuje jich me jontol ch'ay a te jkat'el abi.</w:t>
            </w:r>
          </w:p>
        </w:tc>
        <w:tc>
          <w:tcPr>
            <w:tcW w:type="dxa" w:w="2880"/>
            <w:vAlign w:val="center"/>
            <w:tcW w:w="1440" w:type="dxa"/>
          </w:tcPr>
          <w:p>
            <w:pPr>
              <w:jc w:val="center"/>
            </w:pPr>
            <w:r>
              <w:t>☐</w:t>
            </w:r>
          </w:p>
        </w:tc>
      </w:tr>
      <w:tr>
        <w:tc>
          <w:tcPr>
            <w:tcW w:type="dxa" w:w="2880"/>
            <w:tcW w:w="7920" w:type="dxa"/>
          </w:tcPr>
          <w:p>
            <w:r>
              <w:rPr>
                <w:b/>
              </w:rPr>
              <w:t>Hebreos 2:18</w:t>
            </w:r>
          </w:p>
        </w:tc>
        <w:tc>
          <w:tcPr>
            <w:tcW w:type="dxa" w:w="2880"/>
            <w:tcW w:w="7920" w:type="dxa"/>
          </w:tcPr>
          <w:p>
            <w:r>
              <w:rPr>
                <w:b/>
              </w:rPr>
              <w:t>Hebreos 2:18</w:t>
            </w:r>
          </w:p>
        </w:tc>
        <w:tc>
          <w:tcPr>
            <w:tcW w:type="dxa" w:w="2880"/>
            <w:tcW w:w="1440" w:type="dxa"/>
          </w:tcPr>
          <w:p>
            <w:pPr>
              <w:jc w:val="center"/>
            </w:pPr>
            <w:r>
              <w:rPr>
                <w:b/>
              </w:rPr>
              <w:t>OK</w:t>
            </w:r>
          </w:p>
        </w:tc>
      </w:tr>
      <w:tr>
        <w:tc>
          <w:tcPr>
            <w:tcW w:type="dxa" w:w="2880"/>
            <w:tcW w:w="7920" w:type="dxa"/>
          </w:tcPr>
          <w:p>
            <w:pPr>
              <w:spacing w:line="480" w:lineRule="auto"/>
            </w:pPr>
            <w:r>
              <w:t xml:space="preserve">Pues Jesús mismo, habiendo sufrido, fue </w:t>
            </w:r>
            <w:r>
              <w:rPr>
                <w:b/>
              </w:rPr>
              <w:t>tentado</w:t>
            </w:r>
            <w:r>
              <w:t xml:space="preserve">, es capaz de ayudar a aquéllos quienes son </w:t>
            </w:r>
            <w:r>
              <w:rPr>
                <w:b/>
              </w:rPr>
              <w:t>tentados</w:t>
            </w:r>
            <w:r>
              <w:t>.</w:t>
            </w:r>
          </w:p>
        </w:tc>
        <w:tc>
          <w:tcPr>
            <w:tcW w:type="dxa" w:w="2880"/>
            <w:tcW w:w="7920" w:type="dxa"/>
          </w:tcPr>
          <w:p>
            <w:pPr>
              <w:spacing w:line="480" w:lineRule="auto"/>
            </w:pPr>
            <w:r>
              <w:t>Melel te Jesuse k'ax swokol sok la yich' ilbel yot'an, janax stukel te ya xju' yu'un skoltey te mach'atik ya yich'ik ilbel yot'anike.</w:t>
            </w:r>
          </w:p>
        </w:tc>
        <w:tc>
          <w:tcPr>
            <w:tcW w:type="dxa" w:w="2880"/>
            <w:vAlign w:val="center"/>
            <w:tcW w:w="1440" w:type="dxa"/>
          </w:tcPr>
          <w:p>
            <w:pPr>
              <w:jc w:val="center"/>
            </w:pPr>
            <w:r>
              <w:t>☐</w:t>
            </w:r>
          </w:p>
        </w:tc>
      </w:tr>
      <w:tr>
        <w:tc>
          <w:tcPr>
            <w:tcW w:type="dxa" w:w="2880"/>
            <w:tcW w:w="7920" w:type="dxa"/>
          </w:tcPr>
          <w:p>
            <w:r>
              <w:rPr>
                <w:b/>
              </w:rPr>
              <w:t>Hebreos 4:15</w:t>
            </w:r>
          </w:p>
        </w:tc>
        <w:tc>
          <w:tcPr>
            <w:tcW w:type="dxa" w:w="2880"/>
            <w:tcW w:w="7920" w:type="dxa"/>
          </w:tcPr>
          <w:p>
            <w:r>
              <w:rPr>
                <w:b/>
              </w:rPr>
              <w:t>Hebreos 4:15</w:t>
            </w:r>
          </w:p>
        </w:tc>
        <w:tc>
          <w:tcPr>
            <w:tcW w:type="dxa" w:w="2880"/>
            <w:tcW w:w="1440" w:type="dxa"/>
          </w:tcPr>
          <w:p>
            <w:pPr>
              <w:jc w:val="center"/>
            </w:pPr>
            <w:r>
              <w:rPr>
                <w:b/>
              </w:rPr>
              <w:t>OK</w:t>
            </w:r>
          </w:p>
        </w:tc>
      </w:tr>
      <w:tr>
        <w:tc>
          <w:tcPr>
            <w:tcW w:type="dxa" w:w="2880"/>
            <w:tcW w:w="7920" w:type="dxa"/>
          </w:tcPr>
          <w:p>
            <w:pPr>
              <w:spacing w:line="480" w:lineRule="auto"/>
            </w:pPr>
            <w:r>
              <w:t xml:space="preserve">Porque nosotros no tenemos un Sumo Sacerdote que no pueda sentir compasión por nuestras debilidades. Sino que, tenemos a Alguien quien ha sido </w:t>
            </w:r>
            <w:r>
              <w:rPr>
                <w:b/>
              </w:rPr>
              <w:t>tentado</w:t>
            </w:r>
            <w:r>
              <w:t xml:space="preserve"> en todas maneras como nosotros lo somos, excepto que Él no pecó.</w:t>
            </w:r>
          </w:p>
        </w:tc>
        <w:tc>
          <w:tcPr>
            <w:tcW w:type="dxa" w:w="2880"/>
            <w:tcW w:w="7920" w:type="dxa"/>
          </w:tcPr>
          <w:p>
            <w:pPr>
              <w:spacing w:line="480" w:lineRule="auto"/>
            </w:pPr>
            <w:r>
              <w:t>Melel te jo'otike mayuk muk' sacerdote jku'untik te ma sna'botik jkolilbatik yu'un te teb jtaeltike. Yan bi ay sacerdote jku'untik te la yich' ilbel yot'an jich bit'il te jo'otike, jauk me to ma la sta smul stukel.</w:t>
            </w:r>
          </w:p>
        </w:tc>
        <w:tc>
          <w:tcPr>
            <w:tcW w:type="dxa" w:w="2880"/>
            <w:vAlign w:val="center"/>
            <w:tcW w:w="1440" w:type="dxa"/>
          </w:tcPr>
          <w:p>
            <w:pPr>
              <w:jc w:val="center"/>
            </w:pPr>
            <w:r>
              <w:t>☐</w:t>
            </w:r>
          </w:p>
        </w:tc>
      </w:tr>
      <w:tr>
        <w:tc>
          <w:tcPr>
            <w:tcW w:type="dxa" w:w="2880"/>
            <w:tcW w:w="7920" w:type="dxa"/>
          </w:tcPr>
          <w:p>
            <w:r>
              <w:rPr>
                <w:b/>
              </w:rPr>
              <w:t>Santiago 1:13 (*)</w:t>
            </w:r>
          </w:p>
        </w:tc>
        <w:tc>
          <w:tcPr>
            <w:tcW w:type="dxa" w:w="2880"/>
            <w:tcW w:w="7920" w:type="dxa"/>
          </w:tcPr>
          <w:p>
            <w:r>
              <w:rPr>
                <w:b/>
              </w:rPr>
              <w:t xml:space="preserve">Santiago 1:13 </w:t>
            </w:r>
          </w:p>
        </w:tc>
        <w:tc>
          <w:tcPr>
            <w:tcW w:type="dxa" w:w="2880"/>
            <w:tcW w:w="1440" w:type="dxa"/>
          </w:tcPr>
          <w:p>
            <w:pPr>
              <w:jc w:val="center"/>
            </w:pPr>
            <w:r>
              <w:rPr>
                <w:b/>
              </w:rPr>
              <w:t>OK</w:t>
            </w:r>
          </w:p>
        </w:tc>
      </w:tr>
      <w:tr>
        <w:tc>
          <w:tcPr>
            <w:tcW w:type="dxa" w:w="2880"/>
            <w:tcW w:w="7920" w:type="dxa"/>
          </w:tcPr>
          <w:p>
            <w:pPr>
              <w:spacing w:line="480" w:lineRule="auto"/>
            </w:pPr>
            <w:r>
              <w:t xml:space="preserve">Nadie debe decir cuando es </w:t>
            </w:r>
            <w:r>
              <w:rPr>
                <w:b/>
              </w:rPr>
              <w:t>tentado</w:t>
            </w:r>
            <w:r>
              <w:t xml:space="preserve">: "Esta </w:t>
            </w:r>
            <w:r>
              <w:rPr>
                <w:b/>
              </w:rPr>
              <w:t>tentación</w:t>
            </w:r>
            <w:r>
              <w:t xml:space="preserve"> es de Dios," porque Dios no es </w:t>
            </w:r>
            <w:r>
              <w:rPr>
                <w:b/>
              </w:rPr>
              <w:t>tentado</w:t>
            </w:r>
            <w:r>
              <w:t xml:space="preserve"> por el mal, y Dios en sí mismo no </w:t>
            </w:r>
            <w:r>
              <w:rPr>
                <w:b/>
              </w:rPr>
              <w:t>tienta</w:t>
            </w:r>
            <w:r>
              <w:t xml:space="preserve"> a nadie.</w:t>
            </w:r>
          </w:p>
        </w:tc>
        <w:tc>
          <w:tcPr>
            <w:tcW w:type="dxa" w:w="2880"/>
            <w:tcW w:w="7920" w:type="dxa"/>
          </w:tcPr>
          <w:p>
            <w:pPr>
              <w:spacing w:line="480" w:lineRule="auto"/>
            </w:pPr>
            <w:r>
              <w:t>Te k'alal ya xtal te yiljibal awot'anik yu'un te mulile, ma me awalik: "Jai yiljibal jkot'an to, ja la yak'bon tel te Kajwaltike," melel te Diose ma xch'uun sujel ta mulil sok ma ba ya sujwan ta spasel te beluk amene.</w:t>
            </w:r>
          </w:p>
        </w:tc>
        <w:tc>
          <w:tcPr>
            <w:tcW w:type="dxa" w:w="2880"/>
            <w:vAlign w:val="center"/>
            <w:tcW w:w="1440" w:type="dxa"/>
          </w:tcPr>
          <w:p>
            <w:pPr>
              <w:jc w:val="center"/>
            </w:pPr>
            <w:r>
              <w:t>☐</w:t>
            </w:r>
          </w:p>
        </w:tc>
      </w:tr>
      <w:tr>
        <w:tc>
          <w:tcPr>
            <w:tcW w:type="dxa" w:w="2880"/>
            <w:tcW w:w="7920" w:type="dxa"/>
          </w:tcPr>
          <w:p>
            <w:r>
              <w:rPr>
                <w:b/>
              </w:rPr>
              <w:t>Santiago 1:14 (*)</w:t>
            </w:r>
          </w:p>
        </w:tc>
        <w:tc>
          <w:tcPr>
            <w:tcW w:type="dxa" w:w="2880"/>
            <w:tcW w:w="7920" w:type="dxa"/>
          </w:tcPr>
          <w:p>
            <w:r>
              <w:rPr>
                <w:b/>
              </w:rPr>
              <w:t xml:space="preserve">Santiago 1:14 </w:t>
            </w:r>
          </w:p>
        </w:tc>
        <w:tc>
          <w:tcPr>
            <w:tcW w:type="dxa" w:w="2880"/>
            <w:tcW w:w="1440" w:type="dxa"/>
          </w:tcPr>
          <w:p>
            <w:pPr>
              <w:jc w:val="center"/>
            </w:pPr>
            <w:r>
              <w:rPr>
                <w:b/>
              </w:rPr>
              <w:t>OK</w:t>
            </w:r>
          </w:p>
        </w:tc>
      </w:tr>
      <w:tr>
        <w:tc>
          <w:tcPr>
            <w:tcW w:type="dxa" w:w="2880"/>
            <w:tcW w:w="7920" w:type="dxa"/>
          </w:tcPr>
          <w:p>
            <w:pPr>
              <w:spacing w:line="480" w:lineRule="auto"/>
            </w:pPr>
            <w:r>
              <w:t xml:space="preserve">Cada persona es </w:t>
            </w:r>
            <w:r>
              <w:rPr>
                <w:b/>
              </w:rPr>
              <w:t>tentada</w:t>
            </w:r>
            <w:r>
              <w:t xml:space="preserve"> por sus propios malos deseos los cuales lo atraen y lo arrastran fuera.</w:t>
            </w:r>
          </w:p>
        </w:tc>
        <w:tc>
          <w:tcPr>
            <w:tcW w:type="dxa" w:w="2880"/>
            <w:tcW w:w="7920" w:type="dxa"/>
          </w:tcPr>
          <w:p>
            <w:pPr>
              <w:spacing w:line="480" w:lineRule="auto"/>
            </w:pPr>
            <w:r>
              <w:t>Te beluk ya snopik ta yot'anik ta tulutul te ants-winiketike, janix me ya yich' ilbeyel yot'anik yu'un sok ya xnitot bael ta spasel te beluk amene, sok janix me ya x-ik'ot bael ta ch'ayel yu'un.</w:t>
            </w:r>
          </w:p>
        </w:tc>
        <w:tc>
          <w:tcPr>
            <w:tcW w:type="dxa" w:w="2880"/>
            <w:vAlign w:val="center"/>
            <w:tcW w:w="1440" w:type="dxa"/>
          </w:tcPr>
          <w:p>
            <w:pPr>
              <w:jc w:val="center"/>
            </w:pPr>
            <w:r>
              <w:t>☐</w:t>
            </w:r>
          </w:p>
        </w:tc>
      </w:tr>
      <w:tr>
        <w:tc>
          <w:tcPr>
            <w:tcW w:type="dxa" w:w="2880"/>
            <w:tcW w:w="7920" w:type="dxa"/>
          </w:tcPr>
          <w:p>
            <w:r>
              <w:rPr>
                <w:b/>
              </w:rPr>
              <w:t>Apocalipsis 3:10</w:t>
            </w:r>
          </w:p>
        </w:tc>
        <w:tc>
          <w:tcPr>
            <w:tcW w:type="dxa" w:w="2880"/>
            <w:tcW w:w="7920" w:type="dxa"/>
          </w:tcPr>
          <w:p>
            <w:r>
              <w:rPr>
                <w:b/>
              </w:rPr>
              <w:t>Apocalipsis 3:10</w:t>
            </w:r>
          </w:p>
        </w:tc>
        <w:tc>
          <w:tcPr>
            <w:tcW w:type="dxa" w:w="2880"/>
            <w:tcW w:w="1440" w:type="dxa"/>
          </w:tcPr>
          <w:p>
            <w:pPr>
              <w:jc w:val="center"/>
            </w:pPr>
            <w:r>
              <w:rPr>
                <w:b/>
              </w:rPr>
              <w:t>OK</w:t>
            </w:r>
          </w:p>
        </w:tc>
      </w:tr>
      <w:tr>
        <w:tc>
          <w:tcPr>
            <w:tcW w:type="dxa" w:w="2880"/>
            <w:tcW w:w="7920" w:type="dxa"/>
          </w:tcPr>
          <w:p>
            <w:pPr>
              <w:spacing w:line="480" w:lineRule="auto"/>
            </w:pPr>
            <w:r>
              <w:t xml:space="preserve">Por cuanto has guardado mi orden de resistir pacientemente, Yo también te guardaré de la hora de prueba que viene en el mundo entero, para </w:t>
            </w:r>
            <w:r>
              <w:rPr>
                <w:b/>
              </w:rPr>
              <w:t>probar</w:t>
            </w:r>
            <w:r>
              <w:t xml:space="preserve"> a esos que viven en la tierra.</w:t>
            </w:r>
          </w:p>
        </w:tc>
        <w:tc>
          <w:tcPr>
            <w:tcW w:type="dxa" w:w="2880"/>
            <w:tcW w:w="7920" w:type="dxa"/>
          </w:tcPr>
          <w:p>
            <w:pPr>
              <w:spacing w:line="480" w:lineRule="auto"/>
            </w:pPr>
            <w:r>
              <w:t>Ta skaj te ja k'ejojbon te mantaliletik jku'une te ats'ikoj awokol yu'une, janix jichon uuk ya me jk'ejex te k'alal ya sta yorail te ya xtal te wokolil ta spamal te balumilale, swenta yu'un jich me ya jkilbey yot'an te mach'atik kuxulik ta balumilale.</w:t>
            </w:r>
          </w:p>
        </w:tc>
        <w:tc>
          <w:tcPr>
            <w:tcW w:type="dxa" w:w="2880"/>
            <w:vAlign w:val="center"/>
            <w:tcW w:w="1440" w:type="dxa"/>
          </w:tcPr>
          <w:p>
            <w:pPr>
              <w:jc w:val="center"/>
            </w:pPr>
            <w:r>
              <w:t>☐</w:t>
            </w:r>
          </w:p>
        </w:tc>
      </w:tr>
    </w:tbl>
    <w:p>
      <w:pPr>
        <w:pStyle w:val="Heading1"/>
        <w:spacing w:before="0"/>
      </w:pPr>
      <w:r>
        <w:t>trono (G2362)</w:t>
      </w:r>
    </w:p>
    <w:p>
      <w:pPr>
        <w:spacing w:after="0"/>
      </w:pPr>
      <w:r/>
      <w:r>
        <w:t>Esta palabra puede significar: El asiento o silla especial en el que se sienta un rey u otro gobernante. El poder o autoridad de la persona que se sienta en el trono. El lugar desde el cual la persona que se sienta en el trono gobierna.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5:34</w:t>
            </w:r>
          </w:p>
        </w:tc>
        <w:tc>
          <w:tcPr>
            <w:tcW w:type="dxa" w:w="2880"/>
            <w:tcW w:w="7920" w:type="dxa"/>
          </w:tcPr>
          <w:p>
            <w:r>
              <w:rPr>
                <w:b/>
              </w:rPr>
              <w:t>Mateo 5:34</w:t>
            </w:r>
          </w:p>
        </w:tc>
        <w:tc>
          <w:tcPr>
            <w:tcW w:type="dxa" w:w="2880"/>
            <w:tcW w:w="1440" w:type="dxa"/>
          </w:tcPr>
          <w:p>
            <w:pPr>
              <w:jc w:val="center"/>
            </w:pPr>
            <w:r>
              <w:rPr>
                <w:b/>
              </w:rPr>
              <w:t>OK</w:t>
            </w:r>
          </w:p>
        </w:tc>
      </w:tr>
      <w:tr>
        <w:tc>
          <w:tcPr>
            <w:tcW w:type="dxa" w:w="2880"/>
            <w:tcW w:w="7920" w:type="dxa"/>
          </w:tcPr>
          <w:p>
            <w:pPr>
              <w:spacing w:line="480" w:lineRule="auto"/>
            </w:pPr>
            <w:r>
              <w:t xml:space="preserve">Pero yo les digo, no jures por nada; ni por el cielo, porque es el </w:t>
            </w:r>
            <w:r>
              <w:rPr>
                <w:b/>
              </w:rPr>
              <w:t>trono</w:t>
            </w:r>
            <w:r>
              <w:t xml:space="preserve"> de Dios;</w:t>
            </w:r>
          </w:p>
        </w:tc>
        <w:tc>
          <w:tcPr>
            <w:tcW w:type="dxa" w:w="2880"/>
            <w:tcW w:w="7920" w:type="dxa"/>
          </w:tcPr>
          <w:p>
            <w:pPr>
              <w:spacing w:line="480" w:lineRule="auto"/>
            </w:pPr>
            <w:r>
              <w:t>Jauk me to jich ya jkalbeyex ma me xa awal te beluk ma xk'ot ta pasele; ni ta swenta te ch'ulchane, melel ja smuk'ul snaktijib te Diose;</w:t>
            </w:r>
          </w:p>
        </w:tc>
        <w:tc>
          <w:tcPr>
            <w:tcW w:type="dxa" w:w="2880"/>
            <w:vAlign w:val="center"/>
            <w:tcW w:w="1440" w:type="dxa"/>
          </w:tcPr>
          <w:p>
            <w:pPr>
              <w:jc w:val="center"/>
            </w:pPr>
            <w:r>
              <w:t>☐</w:t>
            </w:r>
          </w:p>
        </w:tc>
      </w:tr>
      <w:tr>
        <w:tc>
          <w:tcPr>
            <w:tcW w:type="dxa" w:w="2880"/>
            <w:tcW w:w="7920" w:type="dxa"/>
          </w:tcPr>
          <w:p>
            <w:r>
              <w:rPr>
                <w:b/>
              </w:rPr>
              <w:t>Mateo 19:28</w:t>
            </w:r>
          </w:p>
        </w:tc>
        <w:tc>
          <w:tcPr>
            <w:tcW w:type="dxa" w:w="2880"/>
            <w:tcW w:w="7920" w:type="dxa"/>
          </w:tcPr>
          <w:p>
            <w:r>
              <w:rPr>
                <w:b/>
              </w:rPr>
              <w:t>Mateo 19:28</w:t>
            </w:r>
          </w:p>
        </w:tc>
        <w:tc>
          <w:tcPr>
            <w:tcW w:type="dxa" w:w="2880"/>
            <w:tcW w:w="1440" w:type="dxa"/>
          </w:tcPr>
          <w:p>
            <w:pPr>
              <w:jc w:val="center"/>
            </w:pPr>
            <w:r>
              <w:rPr>
                <w:b/>
              </w:rPr>
              <w:t>OK</w:t>
            </w:r>
          </w:p>
        </w:tc>
      </w:tr>
      <w:tr>
        <w:tc>
          <w:tcPr>
            <w:tcW w:type="dxa" w:w="2880"/>
            <w:tcW w:w="7920" w:type="dxa"/>
          </w:tcPr>
          <w:p>
            <w:pPr>
              <w:spacing w:line="480" w:lineRule="auto"/>
            </w:pPr>
            <w:r>
              <w:t xml:space="preserve">Jesús les dijo: "A la verdad les digo, a ustedes que me han seguido, en la regeneración de las cosas, cuando el Hijo del Hombre se siente en el </w:t>
            </w:r>
            <w:r>
              <w:rPr>
                <w:b/>
              </w:rPr>
              <w:t>trono</w:t>
            </w:r>
            <w:r>
              <w:t xml:space="preserve"> de Su gloria, ustedes también se sentarán sobre doce </w:t>
            </w:r>
            <w:r>
              <w:rPr>
                <w:b/>
              </w:rPr>
              <w:t>tronos</w:t>
            </w:r>
            <w:r>
              <w:t>, juzgando las doce tribus de Israel.</w:t>
            </w:r>
          </w:p>
        </w:tc>
        <w:tc>
          <w:tcPr>
            <w:tcW w:type="dxa" w:w="2880"/>
            <w:tcW w:w="7920" w:type="dxa"/>
          </w:tcPr>
          <w:p>
            <w:pPr>
              <w:spacing w:line="480" w:lineRule="auto"/>
            </w:pPr>
            <w:r>
              <w:t>Te Jesús la sut: "Ta smelelil ya jkalbeyex, te ja'ex te at'unojonike, ta yach'il bejk'ajel, te k'alal te Nich'anil ya xnajk'aj ta muk'ul naktijibal ta bay te yutsilale, te ja'exe ya me xnajk'ajex uuk ta bay lajcheyeb muk'ikal naktibaletik, te bay ya alikbeyik smul te lajcheyeb ts'umbalil yu'un te Israele.</w:t>
            </w:r>
          </w:p>
        </w:tc>
        <w:tc>
          <w:tcPr>
            <w:tcW w:type="dxa" w:w="2880"/>
            <w:vAlign w:val="center"/>
            <w:tcW w:w="1440" w:type="dxa"/>
          </w:tcPr>
          <w:p>
            <w:pPr>
              <w:jc w:val="center"/>
            </w:pPr>
            <w:r>
              <w:t>☐</w:t>
            </w:r>
          </w:p>
        </w:tc>
      </w:tr>
      <w:tr>
        <w:tc>
          <w:tcPr>
            <w:tcW w:type="dxa" w:w="2880"/>
            <w:tcW w:w="7920" w:type="dxa"/>
          </w:tcPr>
          <w:p>
            <w:r>
              <w:rPr>
                <w:b/>
              </w:rPr>
              <w:t>Mateo 25:31</w:t>
            </w:r>
          </w:p>
        </w:tc>
        <w:tc>
          <w:tcPr>
            <w:tcW w:type="dxa" w:w="2880"/>
            <w:tcW w:w="7920" w:type="dxa"/>
          </w:tcPr>
          <w:p>
            <w:r>
              <w:rPr>
                <w:b/>
              </w:rPr>
              <w:t>Mateo 25:31</w:t>
            </w:r>
          </w:p>
        </w:tc>
        <w:tc>
          <w:tcPr>
            <w:tcW w:type="dxa" w:w="2880"/>
            <w:tcW w:w="1440" w:type="dxa"/>
          </w:tcPr>
          <w:p>
            <w:pPr>
              <w:jc w:val="center"/>
            </w:pPr>
            <w:r>
              <w:rPr>
                <w:b/>
              </w:rPr>
              <w:t>OK</w:t>
            </w:r>
          </w:p>
        </w:tc>
      </w:tr>
      <w:tr>
        <w:tc>
          <w:tcPr>
            <w:tcW w:type="dxa" w:w="2880"/>
            <w:tcW w:w="7920" w:type="dxa"/>
          </w:tcPr>
          <w:p>
            <w:pPr>
              <w:spacing w:line="480" w:lineRule="auto"/>
            </w:pPr>
            <w:r>
              <w:t xml:space="preserve">Cuando el Hijo del Hombre venga en su gloria y todos los ángeles con Él, entonces Él se sentará en su </w:t>
            </w:r>
            <w:r>
              <w:rPr>
                <w:b/>
              </w:rPr>
              <w:t>trono</w:t>
            </w:r>
            <w:r>
              <w:t xml:space="preserve"> glorioso.</w:t>
            </w:r>
          </w:p>
        </w:tc>
        <w:tc>
          <w:tcPr>
            <w:tcW w:type="dxa" w:w="2880"/>
            <w:tcW w:w="7920" w:type="dxa"/>
          </w:tcPr>
          <w:p>
            <w:pPr>
              <w:spacing w:line="480" w:lineRule="auto"/>
            </w:pPr>
            <w:r>
              <w:t>Te k'alal ya xtal sok yutsilal te Nich'anile sok spisil te ch'ul abatetike, ya me xk'ot snajk'an sba ta banti snaktijib te bayal yutsilale.</w:t>
            </w:r>
          </w:p>
        </w:tc>
        <w:tc>
          <w:tcPr>
            <w:tcW w:type="dxa" w:w="2880"/>
            <w:vAlign w:val="center"/>
            <w:tcW w:w="1440" w:type="dxa"/>
          </w:tcPr>
          <w:p>
            <w:pPr>
              <w:jc w:val="center"/>
            </w:pPr>
            <w:r>
              <w:t>☐</w:t>
            </w:r>
          </w:p>
        </w:tc>
      </w:tr>
      <w:tr>
        <w:tc>
          <w:tcPr>
            <w:tcW w:type="dxa" w:w="2880"/>
            <w:tcW w:w="7920" w:type="dxa"/>
          </w:tcPr>
          <w:p>
            <w:r>
              <w:rPr>
                <w:b/>
              </w:rPr>
              <w:t>Lucas 1:32</w:t>
            </w:r>
          </w:p>
        </w:tc>
        <w:tc>
          <w:tcPr>
            <w:tcW w:type="dxa" w:w="2880"/>
            <w:tcW w:w="7920" w:type="dxa"/>
          </w:tcPr>
          <w:p>
            <w:r>
              <w:rPr>
                <w:b/>
              </w:rPr>
              <w:t>Lucas 1:32</w:t>
            </w:r>
          </w:p>
        </w:tc>
        <w:tc>
          <w:tcPr>
            <w:tcW w:type="dxa" w:w="2880"/>
            <w:tcW w:w="1440" w:type="dxa"/>
          </w:tcPr>
          <w:p>
            <w:pPr>
              <w:jc w:val="center"/>
            </w:pPr>
            <w:r>
              <w:rPr>
                <w:b/>
              </w:rPr>
              <w:t>OK</w:t>
            </w:r>
          </w:p>
        </w:tc>
      </w:tr>
      <w:tr>
        <w:tc>
          <w:tcPr>
            <w:tcW w:type="dxa" w:w="2880"/>
            <w:tcW w:w="7920" w:type="dxa"/>
          </w:tcPr>
          <w:p>
            <w:pPr>
              <w:spacing w:line="480" w:lineRule="auto"/>
            </w:pPr>
            <w:r>
              <w:t xml:space="preserve">Él será grande y será llamado Hijo del Altísimo. Dios El Señor le dará el </w:t>
            </w:r>
            <w:r>
              <w:rPr>
                <w:b/>
              </w:rPr>
              <w:t>trono</w:t>
            </w:r>
            <w:r>
              <w:t xml:space="preserve"> de su antepasado David.</w:t>
            </w:r>
          </w:p>
        </w:tc>
        <w:tc>
          <w:tcPr>
            <w:tcW w:type="dxa" w:w="2880"/>
            <w:tcW w:w="7920" w:type="dxa"/>
          </w:tcPr>
          <w:p>
            <w:pPr>
              <w:spacing w:line="480" w:lineRule="auto"/>
            </w:pPr>
            <w:r>
              <w:t>Muk' sk'oplal ya xk'ot sok ja ya sbiilin Snich'an te Diose. Te Kajwaltik Dios ya yak'bey te smuk' najtijib te David te sts'umbale.</w:t>
            </w:r>
          </w:p>
        </w:tc>
        <w:tc>
          <w:tcPr>
            <w:tcW w:type="dxa" w:w="2880"/>
            <w:vAlign w:val="center"/>
            <w:tcW w:w="1440" w:type="dxa"/>
          </w:tcPr>
          <w:p>
            <w:pPr>
              <w:jc w:val="center"/>
            </w:pPr>
            <w:r>
              <w:t>☐</w:t>
            </w:r>
          </w:p>
        </w:tc>
      </w:tr>
      <w:tr>
        <w:tc>
          <w:tcPr>
            <w:tcW w:type="dxa" w:w="2880"/>
            <w:tcW w:w="7920" w:type="dxa"/>
          </w:tcPr>
          <w:p>
            <w:r>
              <w:rPr>
                <w:b/>
              </w:rPr>
              <w:t>Lucas 22:30</w:t>
            </w:r>
          </w:p>
        </w:tc>
        <w:tc>
          <w:tcPr>
            <w:tcW w:type="dxa" w:w="2880"/>
            <w:tcW w:w="7920" w:type="dxa"/>
          </w:tcPr>
          <w:p>
            <w:r>
              <w:rPr>
                <w:b/>
              </w:rPr>
              <w:t>Lucas 22:30</w:t>
            </w:r>
          </w:p>
        </w:tc>
        <w:tc>
          <w:tcPr>
            <w:tcW w:type="dxa" w:w="2880"/>
            <w:tcW w:w="1440" w:type="dxa"/>
          </w:tcPr>
          <w:p>
            <w:pPr>
              <w:jc w:val="center"/>
            </w:pPr>
            <w:r>
              <w:rPr>
                <w:b/>
              </w:rPr>
              <w:t>OK</w:t>
            </w:r>
          </w:p>
        </w:tc>
      </w:tr>
      <w:tr>
        <w:tc>
          <w:tcPr>
            <w:tcW w:type="dxa" w:w="2880"/>
            <w:tcW w:w="7920" w:type="dxa"/>
          </w:tcPr>
          <w:p>
            <w:pPr>
              <w:spacing w:line="480" w:lineRule="auto"/>
            </w:pPr>
            <w:r>
              <w:t xml:space="preserve">en el que ustedes pueden comer y beber en mi mesa en mi reino. Y ustedes se sentarán en </w:t>
            </w:r>
            <w:r>
              <w:rPr>
                <w:b/>
              </w:rPr>
              <w:t>tronos</w:t>
            </w:r>
            <w:r>
              <w:t xml:space="preserve"> juzgando a las doce tribus de Israel.</w:t>
            </w:r>
          </w:p>
        </w:tc>
        <w:tc>
          <w:tcPr>
            <w:tcW w:type="dxa" w:w="2880"/>
            <w:tcW w:w="7920" w:type="dxa"/>
          </w:tcPr>
          <w:p>
            <w:pPr>
              <w:spacing w:line="480" w:lineRule="auto"/>
            </w:pPr>
            <w:r>
              <w:t>te yakuk xwe'- uch'ajex ta bay yakon ta ajwalinel. Sok nix ya me xnajk'ajex ta bay muk'ul naktijibal ta slikbeyel smul te lajcheyeb ta chajp' sts'umbal Israeletike.TE JESÚS LA YAL TE YA XMUKOT TA YOT'AN YU'UN TE PEDROE</w:t>
            </w:r>
          </w:p>
        </w:tc>
        <w:tc>
          <w:tcPr>
            <w:tcW w:type="dxa" w:w="2880"/>
            <w:vAlign w:val="center"/>
            <w:tcW w:w="1440" w:type="dxa"/>
          </w:tcPr>
          <w:p>
            <w:pPr>
              <w:jc w:val="center"/>
            </w:pPr>
            <w:r>
              <w:t>☐</w:t>
            </w:r>
          </w:p>
        </w:tc>
      </w:tr>
      <w:tr>
        <w:tc>
          <w:tcPr>
            <w:tcW w:type="dxa" w:w="2880"/>
            <w:tcW w:w="7920" w:type="dxa"/>
          </w:tcPr>
          <w:p>
            <w:r>
              <w:rPr>
                <w:b/>
              </w:rPr>
              <w:t>Hechos 7:49</w:t>
            </w:r>
          </w:p>
        </w:tc>
        <w:tc>
          <w:tcPr>
            <w:tcW w:type="dxa" w:w="2880"/>
            <w:tcW w:w="7920" w:type="dxa"/>
          </w:tcPr>
          <w:p>
            <w:r>
              <w:rPr>
                <w:b/>
              </w:rPr>
              <w:t>Hechos 7:49</w:t>
            </w:r>
          </w:p>
        </w:tc>
        <w:tc>
          <w:tcPr>
            <w:tcW w:type="dxa" w:w="2880"/>
            <w:tcW w:w="1440" w:type="dxa"/>
          </w:tcPr>
          <w:p>
            <w:pPr>
              <w:jc w:val="center"/>
            </w:pPr>
            <w:r>
              <w:rPr>
                <w:b/>
              </w:rPr>
              <w:t>OK</w:t>
            </w:r>
          </w:p>
        </w:tc>
      </w:tr>
      <w:tr>
        <w:tc>
          <w:tcPr>
            <w:tcW w:type="dxa" w:w="2880"/>
            <w:tcW w:w="7920" w:type="dxa"/>
          </w:tcPr>
          <w:p>
            <w:pPr>
              <w:spacing w:line="480" w:lineRule="auto"/>
            </w:pPr>
            <w:r>
              <w:t xml:space="preserve">'EL CIELO ES MI </w:t>
            </w:r>
            <w:r>
              <w:rPr>
                <w:b/>
              </w:rPr>
              <w:t>TRONO</w:t>
            </w:r>
            <w:r>
              <w:t xml:space="preserve">, Y LA TIERRA EL ESTRADO PARA MIS PIES. ¿QUÉ CLASE DE CASA ME PUEDEN CONSTRUIR USTEDES? dice el Señor: ¿O DÓNDE ESTÁ EL LUGAR PARA MI REPOSO? </w:t>
            </w:r>
          </w:p>
        </w:tc>
        <w:tc>
          <w:tcPr>
            <w:tcW w:type="dxa" w:w="2880"/>
            <w:tcW w:w="7920" w:type="dxa"/>
          </w:tcPr>
          <w:p>
            <w:pPr>
              <w:spacing w:line="480" w:lineRule="auto"/>
            </w:pPr>
            <w:r>
              <w:t>TE CH'ULCHANE JA SMUK'UL JNAKTIJIB SOK TE BALUMILALE JA SKAJTIJIB TE JKAKANEJ. ¿BI TO YILEL TE JNA TE YA APASBONIK TE JA'EXE? xi' te Kajwaltike: ¿SOK BI YILEL TE BANTI YA JKUX-KOT'ANEJ?</w:t>
            </w:r>
          </w:p>
        </w:tc>
        <w:tc>
          <w:tcPr>
            <w:tcW w:type="dxa" w:w="2880"/>
            <w:vAlign w:val="center"/>
            <w:tcW w:w="1440" w:type="dxa"/>
          </w:tcPr>
          <w:p>
            <w:pPr>
              <w:jc w:val="center"/>
            </w:pPr>
            <w:r>
              <w:t>☐</w:t>
            </w:r>
          </w:p>
        </w:tc>
      </w:tr>
      <w:tr>
        <w:tc>
          <w:tcPr>
            <w:tcW w:type="dxa" w:w="2880"/>
            <w:tcW w:w="7920" w:type="dxa"/>
          </w:tcPr>
          <w:p>
            <w:r>
              <w:rPr>
                <w:b/>
              </w:rPr>
              <w:t>Colosenses 1:16</w:t>
            </w:r>
          </w:p>
        </w:tc>
        <w:tc>
          <w:tcPr>
            <w:tcW w:type="dxa" w:w="2880"/>
            <w:tcW w:w="7920" w:type="dxa"/>
          </w:tcPr>
          <w:p>
            <w:r>
              <w:rPr>
                <w:b/>
              </w:rPr>
              <w:t>Colosenses 1:16</w:t>
            </w:r>
          </w:p>
        </w:tc>
        <w:tc>
          <w:tcPr>
            <w:tcW w:type="dxa" w:w="2880"/>
            <w:tcW w:w="1440" w:type="dxa"/>
          </w:tcPr>
          <w:p>
            <w:pPr>
              <w:jc w:val="center"/>
            </w:pPr>
            <w:r>
              <w:rPr>
                <w:b/>
              </w:rPr>
              <w:t>OK</w:t>
            </w:r>
          </w:p>
        </w:tc>
      </w:tr>
      <w:tr>
        <w:tc>
          <w:tcPr>
            <w:tcW w:type="dxa" w:w="2880"/>
            <w:tcW w:w="7920" w:type="dxa"/>
          </w:tcPr>
          <w:p>
            <w:pPr>
              <w:spacing w:line="480" w:lineRule="auto"/>
            </w:pPr>
            <w:r>
              <w:t xml:space="preserve">Pues por Él todas las cosas fueron creadas, aquellas en los cielos y aquellas en la tierra, las cosas visibles y las invisibles. Sean </w:t>
            </w:r>
            <w:r>
              <w:rPr>
                <w:b/>
              </w:rPr>
              <w:t>tronos</w:t>
            </w:r>
            <w:r>
              <w:t xml:space="preserve">, dominios, gobiernos, autoridades, todas las cosas fueron creadas por Él y para Él. </w:t>
            </w:r>
          </w:p>
        </w:tc>
        <w:tc>
          <w:tcPr>
            <w:tcW w:type="dxa" w:w="2880"/>
            <w:tcW w:w="7920" w:type="dxa"/>
          </w:tcPr>
          <w:p>
            <w:pPr>
              <w:spacing w:line="480" w:lineRule="auto"/>
            </w:pPr>
            <w:r>
              <w:t>Melel ja ta swenta te la yich' pasel spisil te beluk ay ta ch'ulchan sok te beluk ay ta balumilale, te beluk chikan ta ilel sok te beluk ma chikanuk ta ilele. Teme muk'ul ajwaliletik, teme mantalteswanejetik, teme ajwaliletik, sok te mach'a tulan yat'el yich'ojike, spisil la yich' pasel ta swenta te Cristo sok ja yu'un stukel.</w:t>
            </w:r>
          </w:p>
        </w:tc>
        <w:tc>
          <w:tcPr>
            <w:tcW w:type="dxa" w:w="2880"/>
            <w:vAlign w:val="center"/>
            <w:tcW w:w="1440" w:type="dxa"/>
          </w:tcPr>
          <w:p>
            <w:pPr>
              <w:jc w:val="center"/>
            </w:pPr>
            <w:r>
              <w:t>☐</w:t>
            </w:r>
          </w:p>
        </w:tc>
      </w:tr>
      <w:tr>
        <w:tc>
          <w:tcPr>
            <w:tcW w:type="dxa" w:w="2880"/>
            <w:tcW w:w="7920" w:type="dxa"/>
          </w:tcPr>
          <w:p>
            <w:r>
              <w:rPr>
                <w:b/>
              </w:rPr>
              <w:t>Hebreos 4:16</w:t>
            </w:r>
          </w:p>
        </w:tc>
        <w:tc>
          <w:tcPr>
            <w:tcW w:type="dxa" w:w="2880"/>
            <w:tcW w:w="7920" w:type="dxa"/>
          </w:tcPr>
          <w:p>
            <w:r>
              <w:rPr>
                <w:b/>
              </w:rPr>
              <w:t>Hebreos 4:16</w:t>
            </w:r>
          </w:p>
        </w:tc>
        <w:tc>
          <w:tcPr>
            <w:tcW w:type="dxa" w:w="2880"/>
            <w:tcW w:w="1440" w:type="dxa"/>
          </w:tcPr>
          <w:p>
            <w:pPr>
              <w:jc w:val="center"/>
            </w:pPr>
            <w:r>
              <w:rPr>
                <w:b/>
              </w:rPr>
              <w:t>OK</w:t>
            </w:r>
          </w:p>
        </w:tc>
      </w:tr>
      <w:tr>
        <w:tc>
          <w:tcPr>
            <w:tcW w:type="dxa" w:w="2880"/>
            <w:tcW w:w="7920" w:type="dxa"/>
          </w:tcPr>
          <w:p>
            <w:pPr>
              <w:spacing w:line="480" w:lineRule="auto"/>
            </w:pPr>
            <w:r>
              <w:t xml:space="preserve">Entonces vayamos con confianza al </w:t>
            </w:r>
            <w:r>
              <w:rPr>
                <w:b/>
              </w:rPr>
              <w:t>trono</w:t>
            </w:r>
            <w:r>
              <w:t xml:space="preserve"> de la gracia, para que recibamos misericordia y hallemos gracia para ayuda en tiempo de necesidad.</w:t>
            </w:r>
          </w:p>
        </w:tc>
        <w:tc>
          <w:tcPr>
            <w:tcW w:type="dxa" w:w="2880"/>
            <w:tcW w:w="7920" w:type="dxa"/>
          </w:tcPr>
          <w:p>
            <w:pPr>
              <w:spacing w:line="480" w:lineRule="auto"/>
            </w:pPr>
            <w:r>
              <w:t>Jich yu'un noptsajukotik bael sok smuk'ul jkot'antik ta smuk'ul snaktijib te Dios te bayal yutsilal stukele, jich ya jkich'tik k'uxtayel yu'un, sok ya jtatik yutsil yot'an yu'un te k'alal ay jwokoltike.</w:t>
            </w:r>
          </w:p>
        </w:tc>
        <w:tc>
          <w:tcPr>
            <w:tcW w:type="dxa" w:w="2880"/>
            <w:vAlign w:val="center"/>
            <w:tcW w:w="1440" w:type="dxa"/>
          </w:tcPr>
          <w:p>
            <w:pPr>
              <w:jc w:val="center"/>
            </w:pPr>
            <w:r>
              <w:t>☐</w:t>
            </w:r>
          </w:p>
        </w:tc>
      </w:tr>
      <w:tr>
        <w:tc>
          <w:tcPr>
            <w:tcW w:type="dxa" w:w="2880"/>
            <w:tcW w:w="7920" w:type="dxa"/>
          </w:tcPr>
          <w:p>
            <w:r>
              <w:rPr>
                <w:b/>
              </w:rPr>
              <w:t>Hebreos 8:1</w:t>
            </w:r>
          </w:p>
        </w:tc>
        <w:tc>
          <w:tcPr>
            <w:tcW w:type="dxa" w:w="2880"/>
            <w:tcW w:w="7920" w:type="dxa"/>
          </w:tcPr>
          <w:p>
            <w:r>
              <w:rPr>
                <w:b/>
              </w:rPr>
              <w:t>Hebreos 8:1</w:t>
            </w:r>
          </w:p>
        </w:tc>
        <w:tc>
          <w:tcPr>
            <w:tcW w:type="dxa" w:w="2880"/>
            <w:tcW w:w="1440" w:type="dxa"/>
          </w:tcPr>
          <w:p>
            <w:pPr>
              <w:jc w:val="center"/>
            </w:pPr>
            <w:r>
              <w:rPr>
                <w:b/>
              </w:rPr>
              <w:t>OK</w:t>
            </w:r>
          </w:p>
        </w:tc>
      </w:tr>
      <w:tr>
        <w:tc>
          <w:tcPr>
            <w:tcW w:type="dxa" w:w="2880"/>
            <w:tcW w:w="7920" w:type="dxa"/>
          </w:tcPr>
          <w:p>
            <w:pPr>
              <w:spacing w:line="480" w:lineRule="auto"/>
            </w:pPr>
            <w:r>
              <w:t xml:space="preserve">Ahora, el punto de lo que estamos diciendo es este, nosotros tenemos un Sumo Sacerdote que se ha sentado a la mano derecha del </w:t>
            </w:r>
            <w:r>
              <w:rPr>
                <w:b/>
              </w:rPr>
              <w:t>trono</w:t>
            </w:r>
            <w:r>
              <w:t xml:space="preserve"> de la Majestad en los cielos.</w:t>
            </w:r>
          </w:p>
        </w:tc>
        <w:tc>
          <w:tcPr>
            <w:tcW w:type="dxa" w:w="2880"/>
            <w:tcW w:w="7920" w:type="dxa"/>
          </w:tcPr>
          <w:p>
            <w:pPr>
              <w:spacing w:line="480" w:lineRule="auto"/>
            </w:pPr>
            <w:r>
              <w:t>Jich yu'un, yakotik ta yalel sk'oplal ja in to, te ayix te muk' sacerdote jku'untik te nakalix ta swa'el smuk'ul snaktijib te mach'a k'ax bayal yutsilal ta ch'ulchane.</w:t>
            </w:r>
          </w:p>
        </w:tc>
        <w:tc>
          <w:tcPr>
            <w:tcW w:type="dxa" w:w="2880"/>
            <w:vAlign w:val="center"/>
            <w:tcW w:w="1440" w:type="dxa"/>
          </w:tcPr>
          <w:p>
            <w:pPr>
              <w:jc w:val="center"/>
            </w:pPr>
            <w:r>
              <w:t>☐</w:t>
            </w:r>
          </w:p>
        </w:tc>
      </w:tr>
      <w:tr>
        <w:tc>
          <w:tcPr>
            <w:tcW w:type="dxa" w:w="2880"/>
            <w:tcW w:w="7920" w:type="dxa"/>
          </w:tcPr>
          <w:p>
            <w:r>
              <w:rPr>
                <w:b/>
              </w:rPr>
              <w:t>Hebreos 12:2</w:t>
            </w:r>
          </w:p>
        </w:tc>
        <w:tc>
          <w:tcPr>
            <w:tcW w:type="dxa" w:w="2880"/>
            <w:tcW w:w="7920" w:type="dxa"/>
          </w:tcPr>
          <w:p>
            <w:r>
              <w:rPr>
                <w:b/>
              </w:rPr>
              <w:t>Hebreos 12:2</w:t>
            </w:r>
          </w:p>
        </w:tc>
        <w:tc>
          <w:tcPr>
            <w:tcW w:type="dxa" w:w="2880"/>
            <w:tcW w:w="1440" w:type="dxa"/>
          </w:tcPr>
          <w:p>
            <w:pPr>
              <w:jc w:val="center"/>
            </w:pPr>
            <w:r>
              <w:rPr>
                <w:b/>
              </w:rPr>
              <w:t>OK</w:t>
            </w:r>
          </w:p>
        </w:tc>
      </w:tr>
      <w:tr>
        <w:tc>
          <w:tcPr>
            <w:tcW w:type="dxa" w:w="2880"/>
            <w:tcW w:w="7920" w:type="dxa"/>
          </w:tcPr>
          <w:p>
            <w:pPr>
              <w:spacing w:line="480" w:lineRule="auto"/>
            </w:pPr>
            <w:r>
              <w:t xml:space="preserve">Prestemos atención a Jesús, el autor y perfeccionador de la fe. Por el gozo que fue puesto delante de Él, soportó la cruz, menospreció su vergüenza, y se sentó a la diestra del </w:t>
            </w:r>
            <w:r>
              <w:rPr>
                <w:b/>
              </w:rPr>
              <w:t>trono</w:t>
            </w:r>
            <w:r>
              <w:t xml:space="preserve"> de Dios.</w:t>
            </w:r>
          </w:p>
        </w:tc>
        <w:tc>
          <w:tcPr>
            <w:tcW w:type="dxa" w:w="2880"/>
            <w:tcW w:w="7920" w:type="dxa"/>
          </w:tcPr>
          <w:p>
            <w:pPr>
              <w:spacing w:line="480" w:lineRule="auto"/>
            </w:pPr>
            <w:r>
              <w:t>Aka me jtojlintik ilel te Jesuse, te ja la yak'botik jkiltik ta sneelal sok te ja la stojtesotik yu'un te xch'uunjel ot'anile. Ta skaj te sbujts' yot'ane te la sts'ik swokol te la yich' milel ta cruz, ma ba la ya'an yot'an yu'un te la yich' k'exlaltesele, jich la snajk'an sba ta swa'el sk'ab te Dios ta banti muk'ul snaktijibe.</w:t>
            </w:r>
          </w:p>
        </w:tc>
        <w:tc>
          <w:tcPr>
            <w:tcW w:type="dxa" w:w="2880"/>
            <w:vAlign w:val="center"/>
            <w:tcW w:w="1440" w:type="dxa"/>
          </w:tcPr>
          <w:p>
            <w:pPr>
              <w:jc w:val="center"/>
            </w:pPr>
            <w:r>
              <w:t>☐</w:t>
            </w:r>
          </w:p>
        </w:tc>
      </w:tr>
      <w:tr>
        <w:tc>
          <w:tcPr>
            <w:tcW w:type="dxa" w:w="2880"/>
            <w:tcW w:w="7920" w:type="dxa"/>
          </w:tcPr>
          <w:p>
            <w:r>
              <w:rPr>
                <w:b/>
              </w:rPr>
              <w:t>Apocalipsis 3:21</w:t>
            </w:r>
          </w:p>
        </w:tc>
        <w:tc>
          <w:tcPr>
            <w:tcW w:type="dxa" w:w="2880"/>
            <w:tcW w:w="7920" w:type="dxa"/>
          </w:tcPr>
          <w:p>
            <w:r>
              <w:rPr>
                <w:b/>
              </w:rPr>
              <w:t>Apocalipsis 3:21</w:t>
            </w:r>
          </w:p>
        </w:tc>
        <w:tc>
          <w:tcPr>
            <w:tcW w:type="dxa" w:w="2880"/>
            <w:tcW w:w="1440" w:type="dxa"/>
          </w:tcPr>
          <w:p>
            <w:pPr>
              <w:jc w:val="center"/>
            </w:pPr>
            <w:r>
              <w:rPr>
                <w:b/>
              </w:rPr>
              <w:t>OK</w:t>
            </w:r>
          </w:p>
        </w:tc>
      </w:tr>
      <w:tr>
        <w:tc>
          <w:tcPr>
            <w:tcW w:type="dxa" w:w="2880"/>
            <w:tcW w:w="7920" w:type="dxa"/>
          </w:tcPr>
          <w:p>
            <w:pPr>
              <w:spacing w:line="480" w:lineRule="auto"/>
            </w:pPr>
            <w:r>
              <w:t xml:space="preserve">Aquel que conquiste, Yo le daré el derecho de sentarse conmigo en mi </w:t>
            </w:r>
            <w:r>
              <w:rPr>
                <w:b/>
              </w:rPr>
              <w:t>trono</w:t>
            </w:r>
            <w:r>
              <w:t xml:space="preserve">, tal como yo también conquisté y me senté con mi Padre en su </w:t>
            </w:r>
            <w:r>
              <w:rPr>
                <w:b/>
              </w:rPr>
              <w:t>trono</w:t>
            </w:r>
            <w:r>
              <w:t>.</w:t>
            </w:r>
          </w:p>
        </w:tc>
        <w:tc>
          <w:tcPr>
            <w:tcW w:type="dxa" w:w="2880"/>
            <w:tcW w:w="7920" w:type="dxa"/>
          </w:tcPr>
          <w:p>
            <w:pPr>
              <w:spacing w:line="480" w:lineRule="auto"/>
            </w:pPr>
            <w:r>
              <w:t>Te mach'atik ya yaiyik tsalawe, ya me jkak' sjoinon ta naklej ta banti muk'ul jnaktijibale, jich te bit'il la jkaiy tsalawe, jich me la join naklej ta smuk'ul snaktijib te Jtate.</w:t>
            </w:r>
          </w:p>
        </w:tc>
        <w:tc>
          <w:tcPr>
            <w:tcW w:type="dxa" w:w="2880"/>
            <w:vAlign w:val="center"/>
            <w:tcW w:w="1440" w:type="dxa"/>
          </w:tcPr>
          <w:p>
            <w:pPr>
              <w:jc w:val="center"/>
            </w:pPr>
            <w:r>
              <w:t>☐</w:t>
            </w:r>
          </w:p>
        </w:tc>
      </w:tr>
      <w:tr>
        <w:tc>
          <w:tcPr>
            <w:tcW w:type="dxa" w:w="2880"/>
            <w:tcW w:w="7920" w:type="dxa"/>
          </w:tcPr>
          <w:p>
            <w:r>
              <w:rPr>
                <w:b/>
              </w:rPr>
              <w:t>Apocalipsis 7:10</w:t>
            </w:r>
          </w:p>
        </w:tc>
        <w:tc>
          <w:tcPr>
            <w:tcW w:type="dxa" w:w="2880"/>
            <w:tcW w:w="7920" w:type="dxa"/>
          </w:tcPr>
          <w:p>
            <w:r>
              <w:rPr>
                <w:b/>
              </w:rPr>
              <w:t>Apocalipsis 7:10</w:t>
            </w:r>
          </w:p>
        </w:tc>
        <w:tc>
          <w:tcPr>
            <w:tcW w:type="dxa" w:w="2880"/>
            <w:tcW w:w="1440" w:type="dxa"/>
          </w:tcPr>
          <w:p>
            <w:pPr>
              <w:jc w:val="center"/>
            </w:pPr>
            <w:r>
              <w:rPr>
                <w:b/>
              </w:rPr>
              <w:t>OK</w:t>
            </w:r>
          </w:p>
        </w:tc>
      </w:tr>
      <w:tr>
        <w:tc>
          <w:tcPr>
            <w:tcW w:type="dxa" w:w="2880"/>
            <w:tcW w:w="7920" w:type="dxa"/>
          </w:tcPr>
          <w:p>
            <w:pPr>
              <w:spacing w:line="480" w:lineRule="auto"/>
            </w:pPr>
            <w:r>
              <w:t xml:space="preserve">y ellos estaban clamando a gran voz: "¡La salvación le pertenece a nuestro Dios, quien está sentado en el </w:t>
            </w:r>
            <w:r>
              <w:rPr>
                <w:b/>
              </w:rPr>
              <w:t>trono</w:t>
            </w:r>
            <w:r>
              <w:t>, y al Cordero!"</w:t>
            </w:r>
          </w:p>
        </w:tc>
        <w:tc>
          <w:tcPr>
            <w:tcW w:type="dxa" w:w="2880"/>
            <w:tcW w:w="7920" w:type="dxa"/>
          </w:tcPr>
          <w:p>
            <w:pPr>
              <w:spacing w:line="480" w:lineRule="auto"/>
            </w:pPr>
            <w:r>
              <w:t>jich tulan yakalik ta k'op: ''¡Ay kolel ta swenta te Dios jku'untik te le' nakal ta smuk'ul snaktijib, sok ta swenta te Alalchije!''</w:t>
            </w:r>
          </w:p>
        </w:tc>
        <w:tc>
          <w:tcPr>
            <w:tcW w:type="dxa" w:w="2880"/>
            <w:vAlign w:val="center"/>
            <w:tcW w:w="1440" w:type="dxa"/>
          </w:tcPr>
          <w:p>
            <w:pPr>
              <w:jc w:val="center"/>
            </w:pPr>
            <w:r>
              <w:t>☐</w:t>
            </w:r>
          </w:p>
        </w:tc>
      </w:tr>
      <w:tr>
        <w:tc>
          <w:tcPr>
            <w:tcW w:type="dxa" w:w="2880"/>
            <w:tcW w:w="7920" w:type="dxa"/>
          </w:tcPr>
          <w:p>
            <w:r>
              <w:rPr>
                <w:b/>
              </w:rPr>
              <w:t>Apocalipsis 22:1</w:t>
            </w:r>
          </w:p>
        </w:tc>
        <w:tc>
          <w:tcPr>
            <w:tcW w:type="dxa" w:w="2880"/>
            <w:tcW w:w="7920" w:type="dxa"/>
          </w:tcPr>
          <w:p>
            <w:r>
              <w:rPr>
                <w:b/>
              </w:rPr>
              <w:t>Apocalipsis 22:1</w:t>
            </w:r>
          </w:p>
        </w:tc>
        <w:tc>
          <w:tcPr>
            <w:tcW w:type="dxa" w:w="2880"/>
            <w:tcW w:w="1440" w:type="dxa"/>
          </w:tcPr>
          <w:p>
            <w:pPr>
              <w:jc w:val="center"/>
            </w:pPr>
            <w:r>
              <w:rPr>
                <w:b/>
              </w:rPr>
              <w:t>OK</w:t>
            </w:r>
          </w:p>
        </w:tc>
      </w:tr>
      <w:tr>
        <w:tc>
          <w:tcPr>
            <w:tcW w:type="dxa" w:w="2880"/>
            <w:tcW w:w="7920" w:type="dxa"/>
          </w:tcPr>
          <w:p>
            <w:pPr>
              <w:spacing w:line="480" w:lineRule="auto"/>
            </w:pPr>
            <w:r>
              <w:t xml:space="preserve">Entonces, el ángel me mostró un río de agua de vida, clara como cristal. Salia fluyendo del </w:t>
            </w:r>
            <w:r>
              <w:rPr>
                <w:b/>
              </w:rPr>
              <w:t>trono</w:t>
            </w:r>
            <w:r>
              <w:t xml:space="preserve"> de Dios y del Cordero</w:t>
            </w:r>
          </w:p>
        </w:tc>
        <w:tc>
          <w:tcPr>
            <w:tcW w:type="dxa" w:w="2880"/>
            <w:tcW w:w="7920" w:type="dxa"/>
          </w:tcPr>
          <w:p>
            <w:pPr>
              <w:spacing w:line="480" w:lineRule="auto"/>
            </w:pPr>
            <w:r>
              <w:t>Jich yu'un te ch'ul abate la yak'bon jkil jun muk'ul ja' yu'un te kuxinele te jich bit'il te cristal te xlememet naxe. Le' yak ta lok'el tel ta bay muk'ul naktijibal yu'un te Diose sok te Alalchije,</w:t>
            </w:r>
          </w:p>
        </w:tc>
        <w:tc>
          <w:tcPr>
            <w:tcW w:type="dxa" w:w="2880"/>
            <w:vAlign w:val="center"/>
            <w:tcW w:w="1440" w:type="dxa"/>
          </w:tcPr>
          <w:p>
            <w:pPr>
              <w:jc w:val="center"/>
            </w:pPr>
            <w:r>
              <w:t>☐</w:t>
            </w:r>
          </w:p>
        </w:tc>
      </w:tr>
    </w:tbl>
    <w:p>
      <w:pPr>
        <w:pStyle w:val="Heading1"/>
        <w:spacing w:before="0"/>
      </w:pPr>
      <w:r>
        <w:t>verdadero,verdad (G227, G228, G225)</w:t>
      </w:r>
    </w:p>
    <w:p>
      <w:r/>
      <w:r>
        <w:t>Esta palabra puede describir:</w:t>
      </w:r>
      <w:r/>
      <w:r/>
    </w:p>
    <w:p>
      <w:pPr>
        <w:pStyle w:val="ListBullet"/>
        <w:spacing w:line="240" w:lineRule="auto"/>
        <w:ind w:left="720"/>
      </w:pPr>
      <w:r/>
      <w:r>
        <w:t>Ideas o palabras que no son falsas.</w:t>
      </w:r>
      <w:r/>
    </w:p>
    <w:p>
      <w:pPr>
        <w:pStyle w:val="ListBullet"/>
        <w:spacing w:line="240" w:lineRule="auto"/>
        <w:ind w:left="720"/>
      </w:pPr>
      <w:r/>
      <w:r>
        <w:t>Personas que hablan lo que no es falso.</w:t>
      </w:r>
      <w:r/>
    </w:p>
    <w:p>
      <w:pPr>
        <w:pStyle w:val="ListBullet"/>
        <w:spacing w:line="240" w:lineRule="auto"/>
        <w:ind w:left="720"/>
      </w:pPr>
      <w:r/>
      <w:r>
        <w:t>Algo que realmente existe. Es decir, la cosa no es falsa.</w:t>
      </w:r>
      <w:r/>
    </w:p>
    <w:p>
      <w:pPr>
        <w:pStyle w:val="ListBullet"/>
        <w:spacing w:line="240" w:lineRule="auto"/>
        <w:ind w:left="720"/>
      </w:pPr>
      <w:r/>
      <w:r>
        <w:t>Algo que no tiene nada de malo.</w:t>
      </w:r>
      <w:r/>
    </w:p>
    <w:p>
      <w:pPr>
        <w:pStyle w:val="ListBullet"/>
        <w:spacing w:line="240" w:lineRule="auto" w:after="0"/>
        <w:ind w:left="720"/>
      </w:pPr>
      <w:r/>
      <w:r>
        <w:t>Lo que los cristianos creen y enseñan sobre Jesús.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22:16</w:t>
            </w:r>
          </w:p>
        </w:tc>
        <w:tc>
          <w:tcPr>
            <w:tcW w:type="dxa" w:w="2880"/>
            <w:tcW w:w="7920" w:type="dxa"/>
          </w:tcPr>
          <w:p>
            <w:r>
              <w:rPr>
                <w:b/>
              </w:rPr>
              <w:t>Mateo 22:16</w:t>
            </w:r>
          </w:p>
        </w:tc>
        <w:tc>
          <w:tcPr>
            <w:tcW w:type="dxa" w:w="2880"/>
            <w:tcW w:w="1440" w:type="dxa"/>
          </w:tcPr>
          <w:p>
            <w:pPr>
              <w:jc w:val="center"/>
            </w:pPr>
            <w:r>
              <w:rPr>
                <w:b/>
              </w:rPr>
              <w:t>OK</w:t>
            </w:r>
          </w:p>
        </w:tc>
      </w:tr>
      <w:tr>
        <w:tc>
          <w:tcPr>
            <w:tcW w:type="dxa" w:w="2880"/>
            <w:tcW w:w="7920" w:type="dxa"/>
          </w:tcPr>
          <w:p>
            <w:pPr>
              <w:spacing w:line="480" w:lineRule="auto"/>
            </w:pPr>
            <w:r>
              <w:t xml:space="preserve">Entonces lo enviaron sus discípulos, junto con los Herodianos. Ellos dijeron a Jesús: "Maestro, sabemos que eres </w:t>
            </w:r>
            <w:r>
              <w:rPr>
                <w:b/>
              </w:rPr>
              <w:t>veraz</w:t>
            </w:r>
            <w:r>
              <w:t xml:space="preserve"> y que enseñas el camino de Dios con </w:t>
            </w:r>
            <w:r>
              <w:rPr>
                <w:b/>
              </w:rPr>
              <w:t>verdad</w:t>
            </w:r>
            <w:r>
              <w:t>. Que no te importa la opinión de nadie, y no muestras parcialidad entre las personas.</w:t>
            </w:r>
          </w:p>
        </w:tc>
        <w:tc>
          <w:tcPr>
            <w:tcW w:type="dxa" w:w="2880"/>
            <w:tcW w:w="7920" w:type="dxa"/>
          </w:tcPr>
          <w:p>
            <w:pPr>
              <w:spacing w:line="480" w:lineRule="auto"/>
            </w:pPr>
            <w:r>
              <w:t>Jich yu'un la stikunik bael te nopojeletik yu'unike, sok te mach'atik xch'unojbeyik smantal sok te st'unojik te Herodese. Jich la yalbeyik te Jesuse: "Maestro, jna'ojtik stojol te ja'at smelelilate sok te ya awak' ta nopel te smelelil be yu'un te Diose. Te mayuk sk'oplal awu'un te beluk ya yal te yantike, sok ma tuluk nax ya akoltey te ants-winike.</w:t>
            </w:r>
          </w:p>
        </w:tc>
        <w:tc>
          <w:tcPr>
            <w:tcW w:type="dxa" w:w="2880"/>
            <w:vAlign w:val="center"/>
            <w:tcW w:w="1440" w:type="dxa"/>
          </w:tcPr>
          <w:p>
            <w:pPr>
              <w:jc w:val="center"/>
            </w:pPr>
            <w:r>
              <w:t>☐</w:t>
            </w:r>
          </w:p>
        </w:tc>
      </w:tr>
      <w:tr>
        <w:tc>
          <w:tcPr>
            <w:tcW w:type="dxa" w:w="2880"/>
            <w:tcW w:w="7920" w:type="dxa"/>
          </w:tcPr>
          <w:p>
            <w:r>
              <w:rPr>
                <w:b/>
              </w:rPr>
              <w:t>Lucas 16:11</w:t>
            </w:r>
          </w:p>
        </w:tc>
        <w:tc>
          <w:tcPr>
            <w:tcW w:type="dxa" w:w="2880"/>
            <w:tcW w:w="7920" w:type="dxa"/>
          </w:tcPr>
          <w:p>
            <w:r>
              <w:rPr>
                <w:b/>
              </w:rPr>
              <w:t>Lucas 16:11</w:t>
            </w:r>
          </w:p>
        </w:tc>
        <w:tc>
          <w:tcPr>
            <w:tcW w:type="dxa" w:w="2880"/>
            <w:tcW w:w="1440" w:type="dxa"/>
          </w:tcPr>
          <w:p>
            <w:pPr>
              <w:jc w:val="center"/>
            </w:pPr>
            <w:r>
              <w:rPr>
                <w:b/>
              </w:rPr>
              <w:t>OK</w:t>
            </w:r>
          </w:p>
        </w:tc>
      </w:tr>
      <w:tr>
        <w:tc>
          <w:tcPr>
            <w:tcW w:type="dxa" w:w="2880"/>
            <w:tcW w:w="7920" w:type="dxa"/>
          </w:tcPr>
          <w:p>
            <w:pPr>
              <w:spacing w:line="480" w:lineRule="auto"/>
            </w:pPr>
            <w:r>
              <w:t xml:space="preserve">Si ustedes no han sido fieles usando las riquezas mundanas, ¿quién les confiará la </w:t>
            </w:r>
            <w:r>
              <w:rPr>
                <w:b/>
              </w:rPr>
              <w:t>verdadera</w:t>
            </w:r>
            <w:r>
              <w:t xml:space="preserve"> riqueza?</w:t>
            </w:r>
          </w:p>
        </w:tc>
        <w:tc>
          <w:tcPr>
            <w:tcW w:type="dxa" w:w="2880"/>
            <w:tcW w:w="7920" w:type="dxa"/>
          </w:tcPr>
          <w:p>
            <w:pPr>
              <w:spacing w:line="480" w:lineRule="auto"/>
            </w:pPr>
            <w:r>
              <w:t>Teme ma la ana'ik swentainel te k'ulejalil yu'un te ya x-ak'botex ta balumilale ¿Mach'a k'an yak'beyex ja wentainik te lekil k'ulejalile?</w:t>
            </w:r>
          </w:p>
        </w:tc>
        <w:tc>
          <w:tcPr>
            <w:tcW w:type="dxa" w:w="2880"/>
            <w:vAlign w:val="center"/>
            <w:tcW w:w="1440" w:type="dxa"/>
          </w:tcPr>
          <w:p>
            <w:pPr>
              <w:jc w:val="center"/>
            </w:pPr>
            <w:r>
              <w:t>☐</w:t>
            </w:r>
          </w:p>
        </w:tc>
      </w:tr>
      <w:tr>
        <w:tc>
          <w:tcPr>
            <w:tcW w:type="dxa" w:w="2880"/>
            <w:tcW w:w="7920" w:type="dxa"/>
          </w:tcPr>
          <w:p>
            <w:r>
              <w:rPr>
                <w:b/>
              </w:rPr>
              <w:t>Juan 14:6</w:t>
            </w:r>
          </w:p>
        </w:tc>
        <w:tc>
          <w:tcPr>
            <w:tcW w:type="dxa" w:w="2880"/>
            <w:tcW w:w="7920" w:type="dxa"/>
          </w:tcPr>
          <w:p>
            <w:r>
              <w:rPr>
                <w:b/>
              </w:rPr>
              <w:t>Juan 14:6</w:t>
            </w:r>
          </w:p>
        </w:tc>
        <w:tc>
          <w:tcPr>
            <w:tcW w:type="dxa" w:w="2880"/>
            <w:tcW w:w="1440" w:type="dxa"/>
          </w:tcPr>
          <w:p>
            <w:pPr>
              <w:jc w:val="center"/>
            </w:pPr>
            <w:r>
              <w:rPr>
                <w:b/>
              </w:rPr>
              <w:t>OK</w:t>
            </w:r>
          </w:p>
        </w:tc>
      </w:tr>
      <w:tr>
        <w:tc>
          <w:tcPr>
            <w:tcW w:type="dxa" w:w="2880"/>
            <w:tcW w:w="7920" w:type="dxa"/>
          </w:tcPr>
          <w:p>
            <w:pPr>
              <w:spacing w:line="480" w:lineRule="auto"/>
            </w:pPr>
            <w:r>
              <w:t xml:space="preserve">Jesús le dijo a él: "Yo soy el camino, la </w:t>
            </w:r>
            <w:r>
              <w:rPr>
                <w:b/>
              </w:rPr>
              <w:t>verdad</w:t>
            </w:r>
            <w:r>
              <w:t>, y la vida; nadie viene al Padre excepto por medio de Mí.</w:t>
            </w:r>
          </w:p>
        </w:tc>
        <w:tc>
          <w:tcPr>
            <w:tcW w:type="dxa" w:w="2880"/>
            <w:tcW w:w="7920" w:type="dxa"/>
          </w:tcPr>
          <w:p>
            <w:pPr>
              <w:spacing w:line="480" w:lineRule="auto"/>
            </w:pPr>
            <w:r>
              <w:t>Te Jesuse jich la yalbey: "Jo'on te beone, te smelelilone sok te kuxlejalone; mayuk mach'a ya xtal ta stojol te Tatile, janax ta jwenta.</w:t>
            </w:r>
          </w:p>
        </w:tc>
        <w:tc>
          <w:tcPr>
            <w:tcW w:type="dxa" w:w="2880"/>
            <w:vAlign w:val="center"/>
            <w:tcW w:w="1440" w:type="dxa"/>
          </w:tcPr>
          <w:p>
            <w:pPr>
              <w:jc w:val="center"/>
            </w:pPr>
            <w:r>
              <w:t>☐</w:t>
            </w:r>
          </w:p>
        </w:tc>
      </w:tr>
      <w:tr>
        <w:tc>
          <w:tcPr>
            <w:tcW w:type="dxa" w:w="2880"/>
            <w:tcW w:w="7920" w:type="dxa"/>
          </w:tcPr>
          <w:p>
            <w:r>
              <w:rPr>
                <w:b/>
              </w:rPr>
              <w:t>Juan 17:17</w:t>
            </w:r>
          </w:p>
        </w:tc>
        <w:tc>
          <w:tcPr>
            <w:tcW w:type="dxa" w:w="2880"/>
            <w:tcW w:w="7920" w:type="dxa"/>
          </w:tcPr>
          <w:p>
            <w:r>
              <w:rPr>
                <w:b/>
              </w:rPr>
              <w:t>Juan 17:17</w:t>
            </w:r>
          </w:p>
        </w:tc>
        <w:tc>
          <w:tcPr>
            <w:tcW w:type="dxa" w:w="2880"/>
            <w:tcW w:w="1440" w:type="dxa"/>
          </w:tcPr>
          <w:p>
            <w:pPr>
              <w:jc w:val="center"/>
            </w:pPr>
            <w:r>
              <w:rPr>
                <w:b/>
              </w:rPr>
              <w:t>OK</w:t>
            </w:r>
          </w:p>
        </w:tc>
      </w:tr>
      <w:tr>
        <w:tc>
          <w:tcPr>
            <w:tcW w:type="dxa" w:w="2880"/>
            <w:tcW w:w="7920" w:type="dxa"/>
          </w:tcPr>
          <w:p>
            <w:pPr>
              <w:spacing w:line="480" w:lineRule="auto"/>
            </w:pPr>
            <w:r>
              <w:t xml:space="preserve">Sepáralos a ellos por medio de la </w:t>
            </w:r>
            <w:r>
              <w:rPr>
                <w:b/>
              </w:rPr>
              <w:t>verdad</w:t>
            </w:r>
            <w:r>
              <w:t xml:space="preserve">. Tu palabra es </w:t>
            </w:r>
            <w:r>
              <w:rPr>
                <w:b/>
              </w:rPr>
              <w:t>verdad</w:t>
            </w:r>
            <w:r>
              <w:t>.</w:t>
            </w:r>
          </w:p>
        </w:tc>
        <w:tc>
          <w:tcPr>
            <w:tcW w:type="dxa" w:w="2880"/>
            <w:tcW w:w="7920" w:type="dxa"/>
          </w:tcPr>
          <w:p>
            <w:pPr>
              <w:spacing w:line="480" w:lineRule="auto"/>
            </w:pPr>
            <w:r>
              <w:t>Ch'ultesley a ta swenta smelelil. Te ak'ope ja smelelil.</w:t>
            </w:r>
          </w:p>
        </w:tc>
        <w:tc>
          <w:tcPr>
            <w:tcW w:type="dxa" w:w="2880"/>
            <w:vAlign w:val="center"/>
            <w:tcW w:w="1440" w:type="dxa"/>
          </w:tcPr>
          <w:p>
            <w:pPr>
              <w:jc w:val="center"/>
            </w:pPr>
            <w:r>
              <w:t>☐</w:t>
            </w:r>
          </w:p>
        </w:tc>
      </w:tr>
      <w:tr>
        <w:tc>
          <w:tcPr>
            <w:tcW w:type="dxa" w:w="2880"/>
            <w:tcW w:w="7920" w:type="dxa"/>
          </w:tcPr>
          <w:p>
            <w:r>
              <w:rPr>
                <w:b/>
              </w:rPr>
              <w:t>Romanos 1:25</w:t>
            </w:r>
          </w:p>
        </w:tc>
        <w:tc>
          <w:tcPr>
            <w:tcW w:type="dxa" w:w="2880"/>
            <w:tcW w:w="7920" w:type="dxa"/>
          </w:tcPr>
          <w:p>
            <w:r>
              <w:rPr>
                <w:b/>
              </w:rPr>
              <w:t>Romanos 1:25</w:t>
            </w:r>
          </w:p>
        </w:tc>
        <w:tc>
          <w:tcPr>
            <w:tcW w:type="dxa" w:w="2880"/>
            <w:tcW w:w="1440" w:type="dxa"/>
          </w:tcPr>
          <w:p>
            <w:pPr>
              <w:jc w:val="center"/>
            </w:pPr>
            <w:r>
              <w:rPr>
                <w:b/>
              </w:rPr>
              <w:t>OK</w:t>
            </w:r>
          </w:p>
        </w:tc>
      </w:tr>
      <w:tr>
        <w:tc>
          <w:tcPr>
            <w:tcW w:type="dxa" w:w="2880"/>
            <w:tcW w:w="7920" w:type="dxa"/>
          </w:tcPr>
          <w:p>
            <w:pPr>
              <w:spacing w:line="480" w:lineRule="auto"/>
            </w:pPr>
            <w:r>
              <w:t xml:space="preserve">Son ellos quienes intercambiaron la </w:t>
            </w:r>
            <w:r>
              <w:rPr>
                <w:b/>
              </w:rPr>
              <w:t>verdad</w:t>
            </w:r>
            <w:r>
              <w:t xml:space="preserve"> de Dios por una mentira, y quienes adoraron y sirvieron la creación en vez de al Creador, quien es alabado por siempre. Amén.</w:t>
            </w:r>
          </w:p>
        </w:tc>
        <w:tc>
          <w:tcPr>
            <w:tcW w:type="dxa" w:w="2880"/>
            <w:tcW w:w="7920" w:type="dxa"/>
          </w:tcPr>
          <w:p>
            <w:pPr>
              <w:spacing w:line="480" w:lineRule="auto"/>
            </w:pPr>
            <w:r>
              <w:t>Jaik nix te la sjelik te smelelil k'op yu'un te Diose ja la sk'anik te pas lote, sok te mach'a la yich'ik ta muk'e ja te beluk spasoj te Diose jauk me to ma jauk la yich'ik ta muk' te mach'a la pas spisil te bitik aye, ja te mach'a ich'bil ta muk' ta sbajt'el k'inale. Jichuk.</w:t>
            </w:r>
          </w:p>
        </w:tc>
        <w:tc>
          <w:tcPr>
            <w:tcW w:type="dxa" w:w="2880"/>
            <w:vAlign w:val="center"/>
            <w:tcW w:w="1440" w:type="dxa"/>
          </w:tcPr>
          <w:p>
            <w:pPr>
              <w:jc w:val="center"/>
            </w:pPr>
            <w:r>
              <w:t>☐</w:t>
            </w:r>
          </w:p>
        </w:tc>
      </w:tr>
      <w:tr>
        <w:tc>
          <w:tcPr>
            <w:tcW w:type="dxa" w:w="2880"/>
            <w:tcW w:w="7920" w:type="dxa"/>
          </w:tcPr>
          <w:p>
            <w:r>
              <w:rPr>
                <w:b/>
              </w:rPr>
              <w:t>1 Corintios 13:6</w:t>
            </w:r>
          </w:p>
        </w:tc>
        <w:tc>
          <w:tcPr>
            <w:tcW w:type="dxa" w:w="2880"/>
            <w:tcW w:w="7920" w:type="dxa"/>
          </w:tcPr>
          <w:p>
            <w:r>
              <w:rPr>
                <w:b/>
              </w:rPr>
              <w:t>1 Corintios 13:6</w:t>
            </w:r>
          </w:p>
        </w:tc>
        <w:tc>
          <w:tcPr>
            <w:tcW w:type="dxa" w:w="2880"/>
            <w:tcW w:w="1440" w:type="dxa"/>
          </w:tcPr>
          <w:p>
            <w:pPr>
              <w:jc w:val="center"/>
            </w:pPr>
            <w:r>
              <w:rPr>
                <w:b/>
              </w:rPr>
              <w:t>OK</w:t>
            </w:r>
          </w:p>
        </w:tc>
      </w:tr>
      <w:tr>
        <w:tc>
          <w:tcPr>
            <w:tcW w:type="dxa" w:w="2880"/>
            <w:tcW w:w="7920" w:type="dxa"/>
          </w:tcPr>
          <w:p>
            <w:pPr>
              <w:spacing w:line="480" w:lineRule="auto"/>
            </w:pPr>
            <w:r>
              <w:t xml:space="preserve">Él no se alegra en la injusticia. En su lugar, se goza en la </w:t>
            </w:r>
            <w:r>
              <w:rPr>
                <w:b/>
              </w:rPr>
              <w:t>verdad</w:t>
            </w:r>
            <w:r>
              <w:t>.</w:t>
            </w:r>
          </w:p>
        </w:tc>
        <w:tc>
          <w:tcPr>
            <w:tcW w:type="dxa" w:w="2880"/>
            <w:tcW w:w="7920" w:type="dxa"/>
          </w:tcPr>
          <w:p>
            <w:pPr>
              <w:spacing w:line="480" w:lineRule="auto"/>
            </w:pPr>
            <w:r>
              <w:t>Ma binuk nax yot'an yu'un te beluk ma stojiluk ta pasale. Jauk me to ja binax yot'an yu'un te smelelile.</w:t>
            </w:r>
          </w:p>
        </w:tc>
        <w:tc>
          <w:tcPr>
            <w:tcW w:type="dxa" w:w="2880"/>
            <w:vAlign w:val="center"/>
            <w:tcW w:w="1440" w:type="dxa"/>
          </w:tcPr>
          <w:p>
            <w:pPr>
              <w:jc w:val="center"/>
            </w:pPr>
            <w:r>
              <w:t>☐</w:t>
            </w:r>
          </w:p>
        </w:tc>
      </w:tr>
      <w:tr>
        <w:tc>
          <w:tcPr>
            <w:tcW w:type="dxa" w:w="2880"/>
            <w:tcW w:w="7920" w:type="dxa"/>
          </w:tcPr>
          <w:p>
            <w:r>
              <w:rPr>
                <w:b/>
              </w:rPr>
              <w:t>Efesios 4:25</w:t>
            </w:r>
          </w:p>
        </w:tc>
        <w:tc>
          <w:tcPr>
            <w:tcW w:type="dxa" w:w="2880"/>
            <w:tcW w:w="7920" w:type="dxa"/>
          </w:tcPr>
          <w:p>
            <w:r>
              <w:rPr>
                <w:b/>
              </w:rPr>
              <w:t>Efesios 4:25</w:t>
            </w:r>
          </w:p>
        </w:tc>
        <w:tc>
          <w:tcPr>
            <w:tcW w:type="dxa" w:w="2880"/>
            <w:tcW w:w="1440" w:type="dxa"/>
          </w:tcPr>
          <w:p>
            <w:pPr>
              <w:jc w:val="center"/>
            </w:pPr>
            <w:r>
              <w:rPr>
                <w:b/>
              </w:rPr>
              <w:t>OK</w:t>
            </w:r>
          </w:p>
        </w:tc>
      </w:tr>
      <w:tr>
        <w:tc>
          <w:tcPr>
            <w:tcW w:type="dxa" w:w="2880"/>
            <w:tcW w:w="7920" w:type="dxa"/>
          </w:tcPr>
          <w:p>
            <w:pPr>
              <w:spacing w:line="480" w:lineRule="auto"/>
            </w:pPr>
            <w:r>
              <w:t xml:space="preserve">Por lo tanto, desechen las mentiras y dejen que cada uno hable la </w:t>
            </w:r>
            <w:r>
              <w:rPr>
                <w:b/>
              </w:rPr>
              <w:t>verdad</w:t>
            </w:r>
            <w:r>
              <w:t xml:space="preserve"> a su vecino, porque somos miembros los unos de los otros.</w:t>
            </w:r>
          </w:p>
        </w:tc>
        <w:tc>
          <w:tcPr>
            <w:tcW w:type="dxa" w:w="2880"/>
            <w:tcW w:w="7920" w:type="dxa"/>
          </w:tcPr>
          <w:p>
            <w:pPr>
              <w:spacing w:line="480" w:lineRule="auto"/>
            </w:pPr>
            <w:r>
              <w:t>Jich yu'un, ma me apasik lot. "K'OPOJANIK ME TA SMELELIL, TA TULUTUL SOK TE APAT AXUJK'E," melel junax ayotik ta jpisiltik.</w:t>
            </w:r>
          </w:p>
        </w:tc>
        <w:tc>
          <w:tcPr>
            <w:tcW w:type="dxa" w:w="2880"/>
            <w:vAlign w:val="center"/>
            <w:tcW w:w="1440" w:type="dxa"/>
          </w:tcPr>
          <w:p>
            <w:pPr>
              <w:jc w:val="center"/>
            </w:pPr>
            <w:r>
              <w:t>☐</w:t>
            </w:r>
          </w:p>
        </w:tc>
      </w:tr>
      <w:tr>
        <w:tc>
          <w:tcPr>
            <w:tcW w:type="dxa" w:w="2880"/>
            <w:tcW w:w="7920" w:type="dxa"/>
          </w:tcPr>
          <w:p>
            <w:r>
              <w:rPr>
                <w:b/>
              </w:rPr>
              <w:t>Filipenses 4:8</w:t>
            </w:r>
          </w:p>
        </w:tc>
        <w:tc>
          <w:tcPr>
            <w:tcW w:type="dxa" w:w="2880"/>
            <w:tcW w:w="7920" w:type="dxa"/>
          </w:tcPr>
          <w:p>
            <w:r>
              <w:rPr>
                <w:b/>
              </w:rPr>
              <w:t>Filipenses 4:8</w:t>
            </w:r>
          </w:p>
        </w:tc>
        <w:tc>
          <w:tcPr>
            <w:tcW w:type="dxa" w:w="2880"/>
            <w:tcW w:w="1440" w:type="dxa"/>
          </w:tcPr>
          <w:p>
            <w:pPr>
              <w:jc w:val="center"/>
            </w:pPr>
            <w:r>
              <w:rPr>
                <w:b/>
              </w:rPr>
              <w:t>OK</w:t>
            </w:r>
          </w:p>
        </w:tc>
      </w:tr>
      <w:tr>
        <w:tc>
          <w:tcPr>
            <w:tcW w:type="dxa" w:w="2880"/>
            <w:tcW w:w="7920" w:type="dxa"/>
          </w:tcPr>
          <w:p>
            <w:pPr>
              <w:spacing w:line="480" w:lineRule="auto"/>
            </w:pPr>
            <w:r>
              <w:t xml:space="preserve">Finalmente, hermanos, cualquier cosa que sea </w:t>
            </w:r>
            <w:r>
              <w:rPr>
                <w:b/>
              </w:rPr>
              <w:t>cierta</w:t>
            </w:r>
            <w:r>
              <w:t>, cualquier cosa que sea honorable, cualquier cosa que sea justa, cualquier cosa pura, cualquier cosa amable, cualquier cosa de buena reputación, si hay algo excelente, si hay algo que se pueda alabar, piensen en estas cosas.</w:t>
            </w:r>
          </w:p>
        </w:tc>
        <w:tc>
          <w:tcPr>
            <w:tcW w:type="dxa" w:w="2880"/>
            <w:tcW w:w="7920" w:type="dxa"/>
          </w:tcPr>
          <w:p>
            <w:pPr>
              <w:spacing w:line="480" w:lineRule="auto"/>
            </w:pPr>
            <w:r>
              <w:t>Ta slajibal ya jkalbeyex jkermanotak, spisil te beluk smelelile, spisil te beluk ich'bil ta muk'e, spisil te beluk toje, spisil te beluk ma kapal ta mulile, spisil te beluk ay yutsile, spisil te beluk lek sk'oplale, teme ay beluk lek ta pasele, teme ay beluk ya x-alot yutsil sk'oplale, jauk me taluk ta ajolik spisil in to.</w:t>
            </w:r>
          </w:p>
        </w:tc>
        <w:tc>
          <w:tcPr>
            <w:tcW w:type="dxa" w:w="2880"/>
            <w:vAlign w:val="center"/>
            <w:tcW w:w="1440" w:type="dxa"/>
          </w:tcPr>
          <w:p>
            <w:pPr>
              <w:jc w:val="center"/>
            </w:pPr>
            <w:r>
              <w:t>☐</w:t>
            </w:r>
          </w:p>
        </w:tc>
      </w:tr>
      <w:tr>
        <w:tc>
          <w:tcPr>
            <w:tcW w:type="dxa" w:w="2880"/>
            <w:tcW w:w="7920" w:type="dxa"/>
          </w:tcPr>
          <w:p>
            <w:r>
              <w:rPr>
                <w:b/>
              </w:rPr>
              <w:t>2 Timoteo 2:15</w:t>
            </w:r>
          </w:p>
        </w:tc>
        <w:tc>
          <w:tcPr>
            <w:tcW w:type="dxa" w:w="2880"/>
            <w:tcW w:w="7920" w:type="dxa"/>
          </w:tcPr>
          <w:p>
            <w:r>
              <w:rPr>
                <w:b/>
              </w:rPr>
              <w:t>2 Timoteo 2:15</w:t>
            </w:r>
          </w:p>
        </w:tc>
        <w:tc>
          <w:tcPr>
            <w:tcW w:type="dxa" w:w="2880"/>
            <w:tcW w:w="1440" w:type="dxa"/>
          </w:tcPr>
          <w:p>
            <w:pPr>
              <w:jc w:val="center"/>
            </w:pPr>
            <w:r>
              <w:rPr>
                <w:b/>
              </w:rPr>
              <w:t>OK</w:t>
            </w:r>
          </w:p>
        </w:tc>
      </w:tr>
      <w:tr>
        <w:tc>
          <w:tcPr>
            <w:tcW w:type="dxa" w:w="2880"/>
            <w:tcW w:w="7920" w:type="dxa"/>
          </w:tcPr>
          <w:p>
            <w:pPr>
              <w:spacing w:line="480" w:lineRule="auto"/>
            </w:pPr>
            <w:r>
              <w:t xml:space="preserve">Haz lo mejor para presentarte a ti mismo aprobado ante Dios como un trabajador sin vergüenza. Manejando correctamente la palabra de </w:t>
            </w:r>
            <w:r>
              <w:rPr>
                <w:b/>
              </w:rPr>
              <w:t>verdad</w:t>
            </w:r>
            <w:r>
              <w:t>.</w:t>
            </w:r>
          </w:p>
        </w:tc>
        <w:tc>
          <w:tcPr>
            <w:tcW w:type="dxa" w:w="2880"/>
            <w:tcW w:w="7920" w:type="dxa"/>
          </w:tcPr>
          <w:p>
            <w:pPr>
              <w:spacing w:line="480" w:lineRule="auto"/>
            </w:pPr>
            <w:r>
              <w:t>Pasame te beluk lek ta pasele jich me te k'alal ya xk'o atejk'an aba ta stojol te Diose ma me ya awich' k'exlantesel a. Sok te toj ya awak' ta nopel te smelelil k'ope.</w:t>
            </w:r>
          </w:p>
        </w:tc>
        <w:tc>
          <w:tcPr>
            <w:tcW w:type="dxa" w:w="2880"/>
            <w:vAlign w:val="center"/>
            <w:tcW w:w="1440" w:type="dxa"/>
          </w:tcPr>
          <w:p>
            <w:pPr>
              <w:jc w:val="center"/>
            </w:pPr>
            <w:r>
              <w:t>☐</w:t>
            </w:r>
          </w:p>
        </w:tc>
      </w:tr>
      <w:tr>
        <w:tc>
          <w:tcPr>
            <w:tcW w:type="dxa" w:w="2880"/>
            <w:tcW w:w="7920" w:type="dxa"/>
          </w:tcPr>
          <w:p>
            <w:r>
              <w:rPr>
                <w:b/>
              </w:rPr>
              <w:t>Tito 1:1</w:t>
            </w:r>
          </w:p>
        </w:tc>
        <w:tc>
          <w:tcPr>
            <w:tcW w:type="dxa" w:w="2880"/>
            <w:tcW w:w="7920" w:type="dxa"/>
          </w:tcPr>
          <w:p>
            <w:r>
              <w:rPr>
                <w:b/>
              </w:rPr>
              <w:t>Tito 1:1</w:t>
            </w:r>
          </w:p>
        </w:tc>
        <w:tc>
          <w:tcPr>
            <w:tcW w:type="dxa" w:w="2880"/>
            <w:tcW w:w="1440" w:type="dxa"/>
          </w:tcPr>
          <w:p>
            <w:pPr>
              <w:jc w:val="center"/>
            </w:pPr>
            <w:r>
              <w:rPr>
                <w:b/>
              </w:rPr>
              <w:t>OK</w:t>
            </w:r>
          </w:p>
        </w:tc>
      </w:tr>
      <w:tr>
        <w:tc>
          <w:tcPr>
            <w:tcW w:type="dxa" w:w="2880"/>
            <w:tcW w:w="7920" w:type="dxa"/>
          </w:tcPr>
          <w:p>
            <w:pPr>
              <w:spacing w:line="480" w:lineRule="auto"/>
            </w:pPr>
            <w:r>
              <w:t xml:space="preserve">Pablo, siervo de Dios y apóstol de Jesucristo, según la fe del pueblo escogido de Dios y el conocimiento de la </w:t>
            </w:r>
            <w:r>
              <w:rPr>
                <w:b/>
              </w:rPr>
              <w:t>verdad</w:t>
            </w:r>
            <w:r>
              <w:t xml:space="preserve"> que concuerda con la piedad,</w:t>
            </w:r>
          </w:p>
        </w:tc>
        <w:tc>
          <w:tcPr>
            <w:tcW w:type="dxa" w:w="2880"/>
            <w:tcW w:w="7920" w:type="dxa"/>
          </w:tcPr>
          <w:p>
            <w:pPr>
              <w:spacing w:line="480" w:lineRule="auto"/>
            </w:pPr>
            <w:r>
              <w:t>Te Pabloe ja abat yu'un te Diose sok ja wolwanej puk k'op yu'un te Jesucristoe, ta swenta xch'uunjel yot'an te lum te tsabil yu'un te Diose sok te la sna'beyik sba te beluk smelelile te ja stojil ya yich' ich'el ta muk' te Diose,</w:t>
            </w:r>
          </w:p>
        </w:tc>
        <w:tc>
          <w:tcPr>
            <w:tcW w:type="dxa" w:w="2880"/>
            <w:vAlign w:val="center"/>
            <w:tcW w:w="1440" w:type="dxa"/>
          </w:tcPr>
          <w:p>
            <w:pPr>
              <w:jc w:val="center"/>
            </w:pPr>
            <w:r>
              <w:t>☐</w:t>
            </w:r>
          </w:p>
        </w:tc>
      </w:tr>
      <w:tr>
        <w:tc>
          <w:tcPr>
            <w:tcW w:type="dxa" w:w="2880"/>
            <w:tcW w:w="7920" w:type="dxa"/>
          </w:tcPr>
          <w:p>
            <w:r>
              <w:rPr>
                <w:b/>
              </w:rPr>
              <w:t>Hebreos 8:2</w:t>
            </w:r>
          </w:p>
        </w:tc>
        <w:tc>
          <w:tcPr>
            <w:tcW w:type="dxa" w:w="2880"/>
            <w:tcW w:w="7920" w:type="dxa"/>
          </w:tcPr>
          <w:p>
            <w:r>
              <w:rPr>
                <w:b/>
              </w:rPr>
              <w:t>Hebreos 8:2</w:t>
            </w:r>
          </w:p>
        </w:tc>
        <w:tc>
          <w:tcPr>
            <w:tcW w:type="dxa" w:w="2880"/>
            <w:tcW w:w="1440" w:type="dxa"/>
          </w:tcPr>
          <w:p>
            <w:pPr>
              <w:jc w:val="center"/>
            </w:pPr>
            <w:r>
              <w:rPr>
                <w:b/>
              </w:rPr>
              <w:t>OK</w:t>
            </w:r>
          </w:p>
        </w:tc>
      </w:tr>
      <w:tr>
        <w:tc>
          <w:tcPr>
            <w:tcW w:type="dxa" w:w="2880"/>
            <w:tcW w:w="7920" w:type="dxa"/>
          </w:tcPr>
          <w:p>
            <w:pPr>
              <w:spacing w:line="480" w:lineRule="auto"/>
            </w:pPr>
            <w:r>
              <w:t xml:space="preserve">Él sirve en el lugar santo, el </w:t>
            </w:r>
            <w:r>
              <w:rPr>
                <w:b/>
              </w:rPr>
              <w:t>Verdadero</w:t>
            </w:r>
            <w:r>
              <w:t xml:space="preserve"> Tabernáculo que el Señor preparó, no un hombre.</w:t>
            </w:r>
          </w:p>
        </w:tc>
        <w:tc>
          <w:tcPr>
            <w:tcW w:type="dxa" w:w="2880"/>
            <w:tcW w:w="7920" w:type="dxa"/>
          </w:tcPr>
          <w:p>
            <w:pPr>
              <w:spacing w:line="480" w:lineRule="auto"/>
            </w:pPr>
            <w:r>
              <w:t>Ayix ta at'el ta bay ch'ul awilal, ja te smelelil nail pak' te pasbil yu'un te Kajwaltike, te ma jauk pasbil yu'un te ants-winiketike.</w:t>
            </w:r>
          </w:p>
        </w:tc>
        <w:tc>
          <w:tcPr>
            <w:tcW w:type="dxa" w:w="2880"/>
            <w:vAlign w:val="center"/>
            <w:tcW w:w="1440" w:type="dxa"/>
          </w:tcPr>
          <w:p>
            <w:pPr>
              <w:jc w:val="center"/>
            </w:pPr>
            <w:r>
              <w:t>☐</w:t>
            </w:r>
          </w:p>
        </w:tc>
      </w:tr>
      <w:tr>
        <w:tc>
          <w:tcPr>
            <w:tcW w:type="dxa" w:w="2880"/>
            <w:tcW w:w="7920" w:type="dxa"/>
          </w:tcPr>
          <w:p>
            <w:r>
              <w:rPr>
                <w:b/>
              </w:rPr>
              <w:t>Santiago 1:18</w:t>
            </w:r>
          </w:p>
        </w:tc>
        <w:tc>
          <w:tcPr>
            <w:tcW w:type="dxa" w:w="2880"/>
            <w:tcW w:w="7920" w:type="dxa"/>
          </w:tcPr>
          <w:p>
            <w:r>
              <w:rPr>
                <w:b/>
              </w:rPr>
              <w:t>Santiago 1:18</w:t>
            </w:r>
          </w:p>
        </w:tc>
        <w:tc>
          <w:tcPr>
            <w:tcW w:type="dxa" w:w="2880"/>
            <w:tcW w:w="1440" w:type="dxa"/>
          </w:tcPr>
          <w:p>
            <w:pPr>
              <w:jc w:val="center"/>
            </w:pPr>
            <w:r>
              <w:rPr>
                <w:b/>
              </w:rPr>
              <w:t>OK</w:t>
            </w:r>
          </w:p>
        </w:tc>
      </w:tr>
      <w:tr>
        <w:tc>
          <w:tcPr>
            <w:tcW w:type="dxa" w:w="2880"/>
            <w:tcW w:w="7920" w:type="dxa"/>
          </w:tcPr>
          <w:p>
            <w:pPr>
              <w:spacing w:line="480" w:lineRule="auto"/>
            </w:pPr>
            <w:r>
              <w:t xml:space="preserve">Dios escogió darnos a nosotros la vida por la palabra de </w:t>
            </w:r>
            <w:r>
              <w:rPr>
                <w:b/>
              </w:rPr>
              <w:t>verdad</w:t>
            </w:r>
            <w:r>
              <w:t>, para que así nosotros pudiéramos ser los primeros frutos entre Sus criaturas.</w:t>
            </w:r>
          </w:p>
        </w:tc>
        <w:tc>
          <w:tcPr>
            <w:tcW w:type="dxa" w:w="2880"/>
            <w:tcW w:w="7920" w:type="dxa"/>
          </w:tcPr>
          <w:p>
            <w:pPr>
              <w:spacing w:line="480" w:lineRule="auto"/>
            </w:pPr>
            <w:r>
              <w:t>Te Diose ja la stsa te la yak'botik kuxinel ta swenta te smelelil k'ope, yu'un me jich ya xk'ootik te bit'il sbabial yal-snich'nabe.TE MACH'A YA XCH'UUNIK SPASEL TE SK'OP TE DIOSE</w:t>
            </w:r>
          </w:p>
        </w:tc>
        <w:tc>
          <w:tcPr>
            <w:tcW w:type="dxa" w:w="2880"/>
            <w:vAlign w:val="center"/>
            <w:tcW w:w="1440" w:type="dxa"/>
          </w:tcPr>
          <w:p>
            <w:pPr>
              <w:jc w:val="center"/>
            </w:pPr>
            <w:r>
              <w:t>☐</w:t>
            </w:r>
          </w:p>
        </w:tc>
      </w:tr>
      <w:tr>
        <w:tc>
          <w:tcPr>
            <w:tcW w:type="dxa" w:w="2880"/>
            <w:tcW w:w="7920" w:type="dxa"/>
          </w:tcPr>
          <w:p>
            <w:r>
              <w:rPr>
                <w:b/>
              </w:rPr>
              <w:t>2 Pedro 2:22</w:t>
            </w:r>
          </w:p>
        </w:tc>
        <w:tc>
          <w:tcPr>
            <w:tcW w:type="dxa" w:w="2880"/>
            <w:tcW w:w="7920" w:type="dxa"/>
          </w:tcPr>
          <w:p>
            <w:r>
              <w:rPr>
                <w:b/>
              </w:rPr>
              <w:t>2 Pedro 2:22</w:t>
            </w:r>
          </w:p>
        </w:tc>
        <w:tc>
          <w:tcPr>
            <w:tcW w:type="dxa" w:w="2880"/>
            <w:tcW w:w="1440" w:type="dxa"/>
          </w:tcPr>
          <w:p>
            <w:pPr>
              <w:jc w:val="center"/>
            </w:pPr>
            <w:r>
              <w:rPr>
                <w:b/>
              </w:rPr>
              <w:t>OK</w:t>
            </w:r>
          </w:p>
        </w:tc>
      </w:tr>
      <w:tr>
        <w:tc>
          <w:tcPr>
            <w:tcW w:type="dxa" w:w="2880"/>
            <w:tcW w:w="7920" w:type="dxa"/>
          </w:tcPr>
          <w:p>
            <w:pPr>
              <w:spacing w:line="480" w:lineRule="auto"/>
            </w:pPr>
            <w:r>
              <w:t xml:space="preserve">Este proverbio es </w:t>
            </w:r>
            <w:r>
              <w:rPr>
                <w:b/>
              </w:rPr>
              <w:t>cierto</w:t>
            </w:r>
            <w:r>
              <w:t xml:space="preserve"> para ellos: "El perro regresa a su propio vómito. El puerco lavado regresa al lodo."</w:t>
            </w:r>
          </w:p>
        </w:tc>
        <w:tc>
          <w:tcPr>
            <w:tcW w:type="dxa" w:w="2880"/>
            <w:tcW w:w="7920" w:type="dxa"/>
          </w:tcPr>
          <w:p>
            <w:pPr>
              <w:spacing w:line="480" w:lineRule="auto"/>
            </w:pPr>
            <w:r>
              <w:t>Jai ts'ibubil k'op to ja smelelil ta stojol te mach'atik jich ya spase: ''Te ts'ie ya sujt' ta banti te xee, sok te chitame ya me sujt' bael ta bay te ajch'ale.</w:t>
            </w:r>
          </w:p>
        </w:tc>
        <w:tc>
          <w:tcPr>
            <w:tcW w:type="dxa" w:w="2880"/>
            <w:vAlign w:val="center"/>
            <w:tcW w:w="1440" w:type="dxa"/>
          </w:tcPr>
          <w:p>
            <w:pPr>
              <w:jc w:val="center"/>
            </w:pPr>
            <w:r>
              <w:t>☐</w:t>
            </w:r>
          </w:p>
        </w:tc>
      </w:tr>
      <w:tr>
        <w:tc>
          <w:tcPr>
            <w:tcW w:type="dxa" w:w="2880"/>
            <w:tcW w:w="7920" w:type="dxa"/>
          </w:tcPr>
          <w:p>
            <w:r>
              <w:rPr>
                <w:b/>
              </w:rPr>
              <w:t>1 Juan 2:8</w:t>
            </w:r>
          </w:p>
        </w:tc>
        <w:tc>
          <w:tcPr>
            <w:tcW w:type="dxa" w:w="2880"/>
            <w:tcW w:w="7920" w:type="dxa"/>
          </w:tcPr>
          <w:p>
            <w:r>
              <w:rPr>
                <w:b/>
              </w:rPr>
              <w:t>1 Juan 2:8</w:t>
            </w:r>
          </w:p>
        </w:tc>
        <w:tc>
          <w:tcPr>
            <w:tcW w:type="dxa" w:w="2880"/>
            <w:tcW w:w="1440" w:type="dxa"/>
          </w:tcPr>
          <w:p>
            <w:pPr>
              <w:jc w:val="center"/>
            </w:pPr>
            <w:r>
              <w:rPr>
                <w:b/>
              </w:rPr>
              <w:t>OK</w:t>
            </w:r>
          </w:p>
        </w:tc>
      </w:tr>
      <w:tr>
        <w:tc>
          <w:tcPr>
            <w:tcW w:type="dxa" w:w="2880"/>
            <w:tcW w:w="7920" w:type="dxa"/>
          </w:tcPr>
          <w:p>
            <w:pPr>
              <w:spacing w:line="480" w:lineRule="auto"/>
            </w:pPr>
            <w:r>
              <w:t xml:space="preserve">Sin embargo, les estoy escribiendo un mandamiento nuevo, que es </w:t>
            </w:r>
            <w:r>
              <w:rPr>
                <w:b/>
              </w:rPr>
              <w:t>cierto</w:t>
            </w:r>
            <w:r>
              <w:t xml:space="preserve"> en Cristo y en ustedes, porque la oscuridad está pasando, y la </w:t>
            </w:r>
            <w:r>
              <w:rPr>
                <w:b/>
              </w:rPr>
              <w:t>verdadera</w:t>
            </w:r>
            <w:r>
              <w:t xml:space="preserve"> luz ya está brillando.</w:t>
            </w:r>
          </w:p>
        </w:tc>
        <w:tc>
          <w:tcPr>
            <w:tcW w:type="dxa" w:w="2880"/>
            <w:tcW w:w="7920" w:type="dxa"/>
          </w:tcPr>
          <w:p>
            <w:pPr>
              <w:spacing w:line="480" w:lineRule="auto"/>
            </w:pPr>
            <w:r>
              <w:t>Jauk me to, yakon me ta sts'ibuybelex yach'il mantalil, ja te smelelil ta swenta te Cristoe sok ta atojolik uuk, melel te ijk'al k'inale yakix me ta k'axel stukel, sok te sakil k'inale yakix me ta tilel stukel.</w:t>
            </w:r>
          </w:p>
        </w:tc>
        <w:tc>
          <w:tcPr>
            <w:tcW w:type="dxa" w:w="2880"/>
            <w:vAlign w:val="center"/>
            <w:tcW w:w="1440" w:type="dxa"/>
          </w:tcPr>
          <w:p>
            <w:pPr>
              <w:jc w:val="center"/>
            </w:pPr>
            <w:r>
              <w:t>☐</w:t>
            </w:r>
          </w:p>
        </w:tc>
      </w:tr>
      <w:tr>
        <w:tc>
          <w:tcPr>
            <w:tcW w:type="dxa" w:w="2880"/>
            <w:tcW w:w="7920" w:type="dxa"/>
          </w:tcPr>
          <w:p>
            <w:r>
              <w:rPr>
                <w:b/>
              </w:rPr>
              <w:t>Apocalipsis 3:14</w:t>
            </w:r>
          </w:p>
        </w:tc>
        <w:tc>
          <w:tcPr>
            <w:tcW w:type="dxa" w:w="2880"/>
            <w:tcW w:w="7920" w:type="dxa"/>
          </w:tcPr>
          <w:p>
            <w:r>
              <w:rPr>
                <w:b/>
              </w:rPr>
              <w:t>Apocalipsis 3:14</w:t>
            </w:r>
          </w:p>
        </w:tc>
        <w:tc>
          <w:tcPr>
            <w:tcW w:type="dxa" w:w="2880"/>
            <w:tcW w:w="1440" w:type="dxa"/>
          </w:tcPr>
          <w:p>
            <w:pPr>
              <w:jc w:val="center"/>
            </w:pPr>
            <w:r>
              <w:rPr>
                <w:b/>
              </w:rPr>
              <w:t>OK</w:t>
            </w:r>
          </w:p>
        </w:tc>
      </w:tr>
      <w:tr>
        <w:tc>
          <w:tcPr>
            <w:tcW w:type="dxa" w:w="2880"/>
            <w:tcW w:w="7920" w:type="dxa"/>
          </w:tcPr>
          <w:p>
            <w:pPr>
              <w:spacing w:line="480" w:lineRule="auto"/>
            </w:pPr>
            <w:r>
              <w:t xml:space="preserve">Escribe al ángel de la iglesia en Laodicea: 'Estas son las palabras del Amén, el confiable y </w:t>
            </w:r>
            <w:r>
              <w:rPr>
                <w:b/>
              </w:rPr>
              <w:t>verdadero</w:t>
            </w:r>
            <w:r>
              <w:t xml:space="preserve"> testigo, el gobernador sobre la creación de Dios.</w:t>
            </w:r>
          </w:p>
        </w:tc>
        <w:tc>
          <w:tcPr>
            <w:tcW w:type="dxa" w:w="2880"/>
            <w:tcW w:w="7920" w:type="dxa"/>
          </w:tcPr>
          <w:p>
            <w:pPr>
              <w:spacing w:line="480" w:lineRule="auto"/>
            </w:pPr>
            <w:r>
              <w:t>Ts'ibubeya te ch'ul abat yu'un te ch'uunjeletik te ayik ta Laodicea: "Jai k'op to te jichuk xi'e(Amén), ja te mach'a ya stak' jkak'tik smuk'ul jkot'antik ta stojole sok te ja smelelil testigoe, ja te ajwalil yu'un spisil te beluk la spas te Diose.</w:t>
            </w:r>
          </w:p>
        </w:tc>
        <w:tc>
          <w:tcPr>
            <w:tcW w:type="dxa" w:w="2880"/>
            <w:vAlign w:val="center"/>
            <w:tcW w:w="1440" w:type="dxa"/>
          </w:tcPr>
          <w:p>
            <w:pPr>
              <w:jc w:val="center"/>
            </w:pPr>
            <w:r>
              <w:t>☐</w:t>
            </w:r>
          </w:p>
        </w:tc>
      </w:tr>
    </w:tbl>
    <w:p>
      <w:pPr>
        <w:pStyle w:val="Heading1"/>
        <w:spacing w:before="0"/>
      </w:pPr>
      <w:r>
        <w:t>vergüenza (G152, G2617)</w:t>
      </w:r>
    </w:p>
    <w:p>
      <w:pPr>
        <w:spacing w:after="0"/>
      </w:pPr>
      <w:r/>
      <w:r>
        <w:t>Esta palabra puede significar: Un sentimiento de deshonra o desgracia. Sentimientos dolorosos o angustia porque se sabe que las propias acciones están mal o son malvadas.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Lucas 14:9</w:t>
            </w:r>
          </w:p>
        </w:tc>
        <w:tc>
          <w:tcPr>
            <w:tcW w:type="dxa" w:w="2880"/>
            <w:tcW w:w="7920" w:type="dxa"/>
          </w:tcPr>
          <w:p>
            <w:r>
              <w:rPr>
                <w:b/>
              </w:rPr>
              <w:t>Lucas 14:9</w:t>
            </w:r>
          </w:p>
        </w:tc>
        <w:tc>
          <w:tcPr>
            <w:tcW w:type="dxa" w:w="2880"/>
            <w:tcW w:w="1440" w:type="dxa"/>
          </w:tcPr>
          <w:p>
            <w:pPr>
              <w:jc w:val="center"/>
            </w:pPr>
            <w:r>
              <w:rPr>
                <w:b/>
              </w:rPr>
              <w:t>OK</w:t>
            </w:r>
          </w:p>
        </w:tc>
      </w:tr>
      <w:tr>
        <w:tc>
          <w:tcPr>
            <w:tcW w:type="dxa" w:w="2880"/>
            <w:tcW w:w="7920" w:type="dxa"/>
          </w:tcPr>
          <w:p>
            <w:pPr>
              <w:spacing w:line="480" w:lineRule="auto"/>
            </w:pPr>
            <w:r>
              <w:t xml:space="preserve">Cuando la persona que los invitó a ambos llega, él les dirá a ustedes: 'Dale a esta otra persona tu lugar,' y entonces en </w:t>
            </w:r>
            <w:r>
              <w:rPr>
                <w:b/>
              </w:rPr>
              <w:t>vergüenza</w:t>
            </w:r>
            <w:r>
              <w:t>, ustedes procederán a tomar el lugar más bajo.</w:t>
            </w:r>
          </w:p>
        </w:tc>
        <w:tc>
          <w:tcPr>
            <w:tcW w:type="dxa" w:w="2880"/>
            <w:tcW w:w="7920" w:type="dxa"/>
          </w:tcPr>
          <w:p>
            <w:pPr>
              <w:spacing w:line="480" w:lineRule="auto"/>
            </w:pPr>
            <w:r>
              <w:t>Te k'alal ya xtal te mach'a yik'ojex ta we'ele, jich ya yalbeyex: "Ak'beya jilel te anaktib te winik to," sok me ja k'exlal ya atsak yan ja naktib.</w:t>
            </w:r>
          </w:p>
        </w:tc>
        <w:tc>
          <w:tcPr>
            <w:tcW w:type="dxa" w:w="2880"/>
            <w:vAlign w:val="center"/>
            <w:tcW w:w="1440" w:type="dxa"/>
          </w:tcPr>
          <w:p>
            <w:pPr>
              <w:jc w:val="center"/>
            </w:pPr>
            <w:r>
              <w:t>☐</w:t>
            </w:r>
          </w:p>
        </w:tc>
      </w:tr>
      <w:tr>
        <w:tc>
          <w:tcPr>
            <w:tcW w:type="dxa" w:w="2880"/>
            <w:tcW w:w="7920" w:type="dxa"/>
          </w:tcPr>
          <w:p>
            <w:r>
              <w:rPr>
                <w:b/>
              </w:rPr>
              <w:t>Romanos 10:11</w:t>
            </w:r>
          </w:p>
        </w:tc>
        <w:tc>
          <w:tcPr>
            <w:tcW w:type="dxa" w:w="2880"/>
            <w:tcW w:w="7920" w:type="dxa"/>
          </w:tcPr>
          <w:p>
            <w:r>
              <w:rPr>
                <w:b/>
              </w:rPr>
              <w:t>Romanos 10:11</w:t>
            </w:r>
          </w:p>
        </w:tc>
        <w:tc>
          <w:tcPr>
            <w:tcW w:type="dxa" w:w="2880"/>
            <w:tcW w:w="1440" w:type="dxa"/>
          </w:tcPr>
          <w:p>
            <w:pPr>
              <w:jc w:val="center"/>
            </w:pPr>
            <w:r>
              <w:rPr>
                <w:b/>
              </w:rPr>
              <w:t>OK</w:t>
            </w:r>
          </w:p>
        </w:tc>
      </w:tr>
      <w:tr>
        <w:tc>
          <w:tcPr>
            <w:tcW w:type="dxa" w:w="2880"/>
            <w:tcW w:w="7920" w:type="dxa"/>
          </w:tcPr>
          <w:p>
            <w:pPr>
              <w:spacing w:line="480" w:lineRule="auto"/>
            </w:pPr>
            <w:r>
              <w:t xml:space="preserve">Pues la Escritura dice: "TODO AQUEL QUIEN CREE EN ÉL NO SERÁ PUESTO EN </w:t>
            </w:r>
            <w:r>
              <w:rPr>
                <w:b/>
              </w:rPr>
              <w:t>VERGÜENZA</w:t>
            </w:r>
            <w:r>
              <w:t>."</w:t>
            </w:r>
          </w:p>
        </w:tc>
        <w:tc>
          <w:tcPr>
            <w:tcW w:type="dxa" w:w="2880"/>
            <w:tcW w:w="7920" w:type="dxa"/>
          </w:tcPr>
          <w:p>
            <w:pPr>
              <w:spacing w:line="480" w:lineRule="auto"/>
            </w:pPr>
            <w:r>
              <w:t>Melel jich ts'ibubil jilel: "SPISIL TE MACH'ATIK YA XCH'UUNIKE MA ME YICH'IK K'EXLALTESEL."</w:t>
            </w:r>
          </w:p>
        </w:tc>
        <w:tc>
          <w:tcPr>
            <w:tcW w:type="dxa" w:w="2880"/>
            <w:vAlign w:val="center"/>
            <w:tcW w:w="1440" w:type="dxa"/>
          </w:tcPr>
          <w:p>
            <w:pPr>
              <w:jc w:val="center"/>
            </w:pPr>
            <w:r>
              <w:t>☐</w:t>
            </w:r>
          </w:p>
        </w:tc>
      </w:tr>
      <w:tr>
        <w:tc>
          <w:tcPr>
            <w:tcW w:type="dxa" w:w="2880"/>
            <w:tcW w:w="7920" w:type="dxa"/>
          </w:tcPr>
          <w:p>
            <w:r>
              <w:rPr>
                <w:b/>
              </w:rPr>
              <w:t>2 Corintios 4:2</w:t>
            </w:r>
          </w:p>
        </w:tc>
        <w:tc>
          <w:tcPr>
            <w:tcW w:type="dxa" w:w="2880"/>
            <w:tcW w:w="7920" w:type="dxa"/>
          </w:tcPr>
          <w:p>
            <w:r>
              <w:rPr>
                <w:b/>
              </w:rPr>
              <w:t>2 Corintios 4:2</w:t>
            </w:r>
          </w:p>
        </w:tc>
        <w:tc>
          <w:tcPr>
            <w:tcW w:type="dxa" w:w="2880"/>
            <w:tcW w:w="1440" w:type="dxa"/>
          </w:tcPr>
          <w:p>
            <w:pPr>
              <w:jc w:val="center"/>
            </w:pPr>
            <w:r>
              <w:rPr>
                <w:b/>
              </w:rPr>
              <w:t>OK</w:t>
            </w:r>
          </w:p>
        </w:tc>
      </w:tr>
      <w:tr>
        <w:tc>
          <w:tcPr>
            <w:tcW w:type="dxa" w:w="2880"/>
            <w:tcW w:w="7920" w:type="dxa"/>
          </w:tcPr>
          <w:p>
            <w:pPr>
              <w:spacing w:line="480" w:lineRule="auto"/>
            </w:pPr>
            <w:r>
              <w:t xml:space="preserve">En cambio, hemos renunciado a los caminos </w:t>
            </w:r>
            <w:r>
              <w:rPr>
                <w:b/>
              </w:rPr>
              <w:t>vergonzosos</w:t>
            </w:r>
            <w:r>
              <w:t xml:space="preserve"> y ocultos. No vivimos por astucia, y no manejamos mal la palabra de Dios. Al presentar la verdad, nos recomendamos a nosotros mismos, a la conciencia de todo el mundo delante de Dios.</w:t>
            </w:r>
          </w:p>
        </w:tc>
        <w:tc>
          <w:tcPr>
            <w:tcW w:type="dxa" w:w="2880"/>
            <w:tcW w:w="7920" w:type="dxa"/>
          </w:tcPr>
          <w:p>
            <w:pPr>
              <w:spacing w:line="480" w:lineRule="auto"/>
            </w:pPr>
            <w:r>
              <w:t>Melel la jkijk'teytikix te beluk k'exlaltik sba ta pasele sok te beluk muken la jpastike. Ma jauk kuxulotik xan sok te snopjibal jku'untike, sok ma yakotik ta sjelbeyel sk'oplal te sk'op te Diose. Ja yakotik ta yalel te beluk smelelile, melel yilojbotik te bit'il yakotik ta at'el ta stojol te Dios spisil te ants-winike.</w:t>
            </w:r>
          </w:p>
        </w:tc>
        <w:tc>
          <w:tcPr>
            <w:tcW w:type="dxa" w:w="2880"/>
            <w:vAlign w:val="center"/>
            <w:tcW w:w="1440" w:type="dxa"/>
          </w:tcPr>
          <w:p>
            <w:pPr>
              <w:jc w:val="center"/>
            </w:pPr>
            <w:r>
              <w:t>☐</w:t>
            </w:r>
          </w:p>
        </w:tc>
      </w:tr>
      <w:tr>
        <w:tc>
          <w:tcPr>
            <w:tcW w:type="dxa" w:w="2880"/>
            <w:tcW w:w="7920" w:type="dxa"/>
          </w:tcPr>
          <w:p>
            <w:r>
              <w:rPr>
                <w:b/>
              </w:rPr>
              <w:t>Filipenses 3:19</w:t>
            </w:r>
          </w:p>
        </w:tc>
        <w:tc>
          <w:tcPr>
            <w:tcW w:type="dxa" w:w="2880"/>
            <w:tcW w:w="7920" w:type="dxa"/>
          </w:tcPr>
          <w:p>
            <w:r>
              <w:rPr>
                <w:b/>
              </w:rPr>
              <w:t>Filipenses 3:19</w:t>
            </w:r>
          </w:p>
        </w:tc>
        <w:tc>
          <w:tcPr>
            <w:tcW w:type="dxa" w:w="2880"/>
            <w:tcW w:w="1440" w:type="dxa"/>
          </w:tcPr>
          <w:p>
            <w:pPr>
              <w:jc w:val="center"/>
            </w:pPr>
            <w:r>
              <w:rPr>
                <w:b/>
              </w:rPr>
              <w:t>OK</w:t>
            </w:r>
          </w:p>
        </w:tc>
      </w:tr>
      <w:tr>
        <w:tc>
          <w:tcPr>
            <w:tcW w:type="dxa" w:w="2880"/>
            <w:tcW w:w="7920" w:type="dxa"/>
          </w:tcPr>
          <w:p>
            <w:pPr>
              <w:spacing w:line="480" w:lineRule="auto"/>
            </w:pPr>
            <w:r>
              <w:t xml:space="preserve">Su destino es destrucción. Pues su dios es su estómago, y su orgullo está en su </w:t>
            </w:r>
            <w:r>
              <w:rPr>
                <w:b/>
              </w:rPr>
              <w:t>vergüenza</w:t>
            </w:r>
            <w:r>
              <w:t>. Ellos piensan sobre cosas terrenales.</w:t>
            </w:r>
          </w:p>
        </w:tc>
        <w:tc>
          <w:tcPr>
            <w:tcW w:type="dxa" w:w="2880"/>
            <w:tcW w:w="7920" w:type="dxa"/>
          </w:tcPr>
          <w:p>
            <w:pPr>
              <w:spacing w:line="480" w:lineRule="auto"/>
            </w:pPr>
            <w:r>
              <w:t>Te beluk ya xk'ot ta pasel ta stojolike ja te ya xlajik ta sbajt'el k'inale. Melel ja dios yu'unik te beluk ya smulan te sbak'etalike sok ja binax yot'anik yu'un te beluk k'exlaltik ya spasike. Janax baem ta yot'anik spasel te beluk ay ta balumilale.</w:t>
            </w:r>
          </w:p>
        </w:tc>
        <w:tc>
          <w:tcPr>
            <w:tcW w:type="dxa" w:w="2880"/>
            <w:vAlign w:val="center"/>
            <w:tcW w:w="1440" w:type="dxa"/>
          </w:tcPr>
          <w:p>
            <w:pPr>
              <w:jc w:val="center"/>
            </w:pPr>
            <w:r>
              <w:t>☐</w:t>
            </w:r>
          </w:p>
        </w:tc>
      </w:tr>
      <w:tr>
        <w:tc>
          <w:tcPr>
            <w:tcW w:type="dxa" w:w="2880"/>
            <w:tcW w:w="7920" w:type="dxa"/>
          </w:tcPr>
          <w:p>
            <w:r>
              <w:rPr>
                <w:b/>
              </w:rPr>
              <w:t>Hebreos 12:2</w:t>
            </w:r>
          </w:p>
        </w:tc>
        <w:tc>
          <w:tcPr>
            <w:tcW w:type="dxa" w:w="2880"/>
            <w:tcW w:w="7920" w:type="dxa"/>
          </w:tcPr>
          <w:p>
            <w:r>
              <w:rPr>
                <w:b/>
              </w:rPr>
              <w:t>Hebreos 12:2</w:t>
            </w:r>
          </w:p>
        </w:tc>
        <w:tc>
          <w:tcPr>
            <w:tcW w:type="dxa" w:w="2880"/>
            <w:tcW w:w="1440" w:type="dxa"/>
          </w:tcPr>
          <w:p>
            <w:pPr>
              <w:jc w:val="center"/>
            </w:pPr>
            <w:r>
              <w:rPr>
                <w:b/>
              </w:rPr>
              <w:t>OK</w:t>
            </w:r>
          </w:p>
        </w:tc>
      </w:tr>
      <w:tr>
        <w:tc>
          <w:tcPr>
            <w:tcW w:type="dxa" w:w="2880"/>
            <w:tcW w:w="7920" w:type="dxa"/>
          </w:tcPr>
          <w:p>
            <w:pPr>
              <w:spacing w:line="480" w:lineRule="auto"/>
            </w:pPr>
            <w:r>
              <w:t xml:space="preserve">Prestemos atención a Jesús, el autor y perfeccionador de la fe. Por el gozo que fue puesto delante de Él, soportó la cruz, menospreció su </w:t>
            </w:r>
            <w:r>
              <w:rPr>
                <w:b/>
              </w:rPr>
              <w:t>vergüenza</w:t>
            </w:r>
            <w:r>
              <w:t>, y se sentó a la diestra del trono de Dios.</w:t>
            </w:r>
          </w:p>
        </w:tc>
        <w:tc>
          <w:tcPr>
            <w:tcW w:type="dxa" w:w="2880"/>
            <w:tcW w:w="7920" w:type="dxa"/>
          </w:tcPr>
          <w:p>
            <w:pPr>
              <w:spacing w:line="480" w:lineRule="auto"/>
            </w:pPr>
            <w:r>
              <w:t>Aka me jtojlintik ilel te Jesuse, te ja la yak'botik jkiltik ta sneelal sok te ja la stojtesotik yu'un te xch'uunjel ot'anile. Ta skaj te sbujts' yot'ane te la sts'ik swokol te la yich' milel ta cruz, ma ba la ya'an yot'an yu'un te la yich' k'exlaltesele, jich la snajk'an sba ta swa'el sk'ab te Dios ta banti muk'ul snaktijibe.</w:t>
            </w:r>
          </w:p>
        </w:tc>
        <w:tc>
          <w:tcPr>
            <w:tcW w:type="dxa" w:w="2880"/>
            <w:vAlign w:val="center"/>
            <w:tcW w:w="1440" w:type="dxa"/>
          </w:tcPr>
          <w:p>
            <w:pPr>
              <w:jc w:val="center"/>
            </w:pPr>
            <w:r>
              <w:t>☐</w:t>
            </w:r>
          </w:p>
        </w:tc>
      </w:tr>
      <w:tr>
        <w:tc>
          <w:tcPr>
            <w:tcW w:type="dxa" w:w="2880"/>
            <w:tcW w:w="7920" w:type="dxa"/>
          </w:tcPr>
          <w:p>
            <w:r>
              <w:rPr>
                <w:b/>
              </w:rPr>
              <w:t>1 Pedro 3:16</w:t>
            </w:r>
          </w:p>
        </w:tc>
        <w:tc>
          <w:tcPr>
            <w:tcW w:type="dxa" w:w="2880"/>
            <w:tcW w:w="7920" w:type="dxa"/>
          </w:tcPr>
          <w:p>
            <w:r>
              <w:rPr>
                <w:b/>
              </w:rPr>
              <w:t>1 Pedro 3:16</w:t>
            </w:r>
          </w:p>
        </w:tc>
        <w:tc>
          <w:tcPr>
            <w:tcW w:type="dxa" w:w="2880"/>
            <w:tcW w:w="1440" w:type="dxa"/>
          </w:tcPr>
          <w:p>
            <w:pPr>
              <w:jc w:val="center"/>
            </w:pPr>
            <w:r>
              <w:rPr>
                <w:b/>
              </w:rPr>
              <w:t>OK</w:t>
            </w:r>
          </w:p>
        </w:tc>
      </w:tr>
      <w:tr>
        <w:tc>
          <w:tcPr>
            <w:tcW w:type="dxa" w:w="2880"/>
            <w:tcW w:w="7920" w:type="dxa"/>
          </w:tcPr>
          <w:p>
            <w:pPr>
              <w:spacing w:line="480" w:lineRule="auto"/>
            </w:pPr>
            <w:r>
              <w:t xml:space="preserve">Hagan esto con mansedumbre y respeto. Tengan una buena consciencia para que la gente que insulte su buena vida en Cristo puedan ser </w:t>
            </w:r>
            <w:r>
              <w:rPr>
                <w:b/>
              </w:rPr>
              <w:t>avergonzados</w:t>
            </w:r>
            <w:r>
              <w:t xml:space="preserve"> porque ellos están hablando en contra de ti como si fueras un malhechor. </w:t>
            </w:r>
          </w:p>
        </w:tc>
        <w:tc>
          <w:tcPr>
            <w:tcW w:type="dxa" w:w="2880"/>
            <w:tcW w:w="7920" w:type="dxa"/>
          </w:tcPr>
          <w:p>
            <w:pPr>
              <w:spacing w:line="480" w:lineRule="auto"/>
            </w:pPr>
            <w:r>
              <w:t>Pek'el me awot'anik ta spasel spisil in to sok ich'aik me ta muk'. Lekuk me snopjibal awu'unik jich me te ants-winiketik te ya sboltesbex ak'oplalik ta swenta te ach'uunejik te Cristoe ya me xju' ya yich'ik k'exlaltesel a melel ya yalik te ma lekuk te awat'elike.</w:t>
            </w:r>
          </w:p>
        </w:tc>
        <w:tc>
          <w:tcPr>
            <w:tcW w:type="dxa" w:w="2880"/>
            <w:vAlign w:val="center"/>
            <w:tcW w:w="1440" w:type="dxa"/>
          </w:tcPr>
          <w:p>
            <w:pPr>
              <w:jc w:val="center"/>
            </w:pPr>
            <w:r>
              <w:t>☐</w:t>
            </w:r>
          </w:p>
        </w:tc>
      </w:tr>
      <w:tr>
        <w:tc>
          <w:tcPr>
            <w:tcW w:type="dxa" w:w="2880"/>
            <w:tcW w:w="7920" w:type="dxa"/>
          </w:tcPr>
          <w:p>
            <w:r>
              <w:rPr>
                <w:b/>
              </w:rPr>
              <w:t>Judas 1:13</w:t>
            </w:r>
          </w:p>
        </w:tc>
        <w:tc>
          <w:tcPr>
            <w:tcW w:type="dxa" w:w="2880"/>
            <w:tcW w:w="7920" w:type="dxa"/>
          </w:tcPr>
          <w:p>
            <w:r>
              <w:rPr>
                <w:b/>
              </w:rPr>
              <w:t>Judas 1:13</w:t>
            </w:r>
          </w:p>
        </w:tc>
        <w:tc>
          <w:tcPr>
            <w:tcW w:type="dxa" w:w="2880"/>
            <w:tcW w:w="1440" w:type="dxa"/>
          </w:tcPr>
          <w:p>
            <w:pPr>
              <w:jc w:val="center"/>
            </w:pPr>
            <w:r>
              <w:rPr>
                <w:b/>
              </w:rPr>
              <w:t>OK</w:t>
            </w:r>
          </w:p>
        </w:tc>
      </w:tr>
      <w:tr>
        <w:tc>
          <w:tcPr>
            <w:tcW w:type="dxa" w:w="2880"/>
            <w:tcW w:w="7920" w:type="dxa"/>
          </w:tcPr>
          <w:p>
            <w:pPr>
              <w:spacing w:line="480" w:lineRule="auto"/>
            </w:pPr>
            <w:r>
              <w:t xml:space="preserve">Son olas violentas en el mar, espumeando su propia </w:t>
            </w:r>
            <w:r>
              <w:rPr>
                <w:b/>
              </w:rPr>
              <w:t>vergüenza</w:t>
            </w:r>
            <w:r>
              <w:t>. Son estrellas errantes, para quienes la oscuridad de las tinieblas ha sido reservada para siempre.</w:t>
            </w:r>
          </w:p>
        </w:tc>
        <w:tc>
          <w:tcPr>
            <w:tcW w:type="dxa" w:w="2880"/>
            <w:tcW w:w="7920" w:type="dxa"/>
          </w:tcPr>
          <w:p>
            <w:pPr>
              <w:spacing w:line="480" w:lineRule="auto"/>
            </w:pPr>
            <w:r>
              <w:t>Jichik te bit'il te tulan yip te mare, te ya yak' sbul yu'un te xk'exlale. Jichik te bit'il ek'etik te k'axel nax aye, te ja chapalix yu'un te le' ya x-ain ta ijk'al k'inal ta sbajt'el k'inale.</w:t>
            </w:r>
          </w:p>
        </w:tc>
        <w:tc>
          <w:tcPr>
            <w:tcW w:type="dxa" w:w="2880"/>
            <w:vAlign w:val="center"/>
            <w:tcW w:w="1440" w:type="dxa"/>
          </w:tcPr>
          <w:p>
            <w:pPr>
              <w:jc w:val="center"/>
            </w:pPr>
            <w:r>
              <w:t>☐</w:t>
            </w:r>
          </w:p>
        </w:tc>
      </w:tr>
      <w:tr>
        <w:tc>
          <w:tcPr>
            <w:tcW w:type="dxa" w:w="2880"/>
            <w:tcW w:w="7920" w:type="dxa"/>
          </w:tcPr>
          <w:p>
            <w:r>
              <w:rPr>
                <w:b/>
              </w:rPr>
              <w:t>Apocalipsis 3:18</w:t>
            </w:r>
          </w:p>
        </w:tc>
        <w:tc>
          <w:tcPr>
            <w:tcW w:type="dxa" w:w="2880"/>
            <w:tcW w:w="7920" w:type="dxa"/>
          </w:tcPr>
          <w:p>
            <w:r>
              <w:rPr>
                <w:b/>
              </w:rPr>
              <w:t>Apocalipsis 3:18</w:t>
            </w:r>
          </w:p>
        </w:tc>
        <w:tc>
          <w:tcPr>
            <w:tcW w:type="dxa" w:w="2880"/>
            <w:tcW w:w="1440" w:type="dxa"/>
          </w:tcPr>
          <w:p>
            <w:pPr>
              <w:jc w:val="center"/>
            </w:pPr>
            <w:r>
              <w:rPr>
                <w:b/>
              </w:rPr>
              <w:t>OK</w:t>
            </w:r>
          </w:p>
        </w:tc>
      </w:tr>
      <w:tr>
        <w:tc>
          <w:tcPr>
            <w:tcW w:type="dxa" w:w="2880"/>
            <w:tcW w:w="7920" w:type="dxa"/>
          </w:tcPr>
          <w:p>
            <w:pPr>
              <w:spacing w:line="480" w:lineRule="auto"/>
            </w:pPr>
            <w:r>
              <w:t xml:space="preserve">Escucha mi consejo: compra de mí oro refinado por fuego para que te vuelvas rico, y ropas blancas brillantes para que puedas vestirte y no muestres la </w:t>
            </w:r>
            <w:r>
              <w:rPr>
                <w:b/>
              </w:rPr>
              <w:t>vergüenza</w:t>
            </w:r>
            <w:r>
              <w:t xml:space="preserve"> de tu desnudez, y bálsamo para ungir tus ojos para que puedas ver.</w:t>
            </w:r>
          </w:p>
        </w:tc>
        <w:tc>
          <w:tcPr>
            <w:tcW w:type="dxa" w:w="2880"/>
            <w:tcW w:w="7920" w:type="dxa"/>
          </w:tcPr>
          <w:p>
            <w:pPr>
              <w:spacing w:line="480" w:lineRule="auto"/>
            </w:pPr>
            <w:r>
              <w:t>Aiybon stojol te beluk ya jkalbate: Manbon te oro te lekubtesbil ta k'ajk', jich ya xk'atbujat ta k'ulej, sok manbon uuk te sakil k'u'ul-pak'al te ya alape yu'un me jich ma t'analat a, jich me ma awak' ta ilel te ak'exlale, sok manbon xpoxil te asit jich me ya apoxtey a, jich me ya stak' awil k'inal a.</w:t>
            </w:r>
          </w:p>
        </w:tc>
        <w:tc>
          <w:tcPr>
            <w:tcW w:type="dxa" w:w="2880"/>
            <w:vAlign w:val="center"/>
            <w:tcW w:w="1440" w:type="dxa"/>
          </w:tcPr>
          <w:p>
            <w:pPr>
              <w:jc w:val="center"/>
            </w:pPr>
            <w:r>
              <w:t>☐</w:t>
            </w:r>
          </w:p>
        </w:tc>
      </w:tr>
    </w:tbl>
    <w:p>
      <w:pPr>
        <w:pStyle w:val="Heading1"/>
        <w:spacing w:before="0"/>
      </w:pPr>
      <w:r>
        <w:t>vida (G2222)</w:t>
      </w:r>
    </w:p>
    <w:p>
      <w:pPr>
        <w:spacing w:after="0"/>
      </w:pPr>
      <w:r/>
      <w:r>
        <w:t>Esta puede significar: Vida física. Vida espiritual. La vida espiritual es la vida que Dios da a los creyentes.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19:16</w:t>
            </w:r>
          </w:p>
        </w:tc>
        <w:tc>
          <w:tcPr>
            <w:tcW w:type="dxa" w:w="2880"/>
            <w:tcW w:w="7920" w:type="dxa"/>
          </w:tcPr>
          <w:p>
            <w:r>
              <w:rPr>
                <w:b/>
              </w:rPr>
              <w:t>Mateo 19:16</w:t>
            </w:r>
          </w:p>
        </w:tc>
        <w:tc>
          <w:tcPr>
            <w:tcW w:type="dxa" w:w="2880"/>
            <w:tcW w:w="1440" w:type="dxa"/>
          </w:tcPr>
          <w:p>
            <w:pPr>
              <w:jc w:val="center"/>
            </w:pPr>
            <w:r>
              <w:rPr>
                <w:b/>
              </w:rPr>
              <w:t>OK</w:t>
            </w:r>
          </w:p>
        </w:tc>
      </w:tr>
      <w:tr>
        <w:tc>
          <w:tcPr>
            <w:tcW w:type="dxa" w:w="2880"/>
            <w:tcW w:w="7920" w:type="dxa"/>
          </w:tcPr>
          <w:p>
            <w:pPr>
              <w:spacing w:line="480" w:lineRule="auto"/>
            </w:pPr>
            <w:r>
              <w:t xml:space="preserve">Entonces, un hombre vino a Jesús y dijo: "Maestro, ¿qué cosa buena tengo que hacer para tener </w:t>
            </w:r>
            <w:r>
              <w:rPr>
                <w:b/>
              </w:rPr>
              <w:t>vida</w:t>
            </w:r>
            <w:r>
              <w:t xml:space="preserve"> eterna?"</w:t>
            </w:r>
          </w:p>
        </w:tc>
        <w:tc>
          <w:tcPr>
            <w:tcW w:type="dxa" w:w="2880"/>
            <w:tcW w:w="7920" w:type="dxa"/>
          </w:tcPr>
          <w:p>
            <w:pPr>
              <w:spacing w:line="480" w:lineRule="auto"/>
            </w:pPr>
            <w:r>
              <w:t>Jich yu'un, ay tul winik tal ta stojol te Jesús sok la yalbey: "Maestro, ¿Beluuk lek ya sk'an jpas ta swenta te yakuk jta kuxinel ta sbajt'el k'inale?"</w:t>
            </w:r>
          </w:p>
        </w:tc>
        <w:tc>
          <w:tcPr>
            <w:tcW w:type="dxa" w:w="2880"/>
            <w:vAlign w:val="center"/>
            <w:tcW w:w="1440" w:type="dxa"/>
          </w:tcPr>
          <w:p>
            <w:pPr>
              <w:jc w:val="center"/>
            </w:pPr>
            <w:r>
              <w:t>☐</w:t>
            </w:r>
          </w:p>
        </w:tc>
      </w:tr>
      <w:tr>
        <w:tc>
          <w:tcPr>
            <w:tcW w:type="dxa" w:w="2880"/>
            <w:tcW w:w="7920" w:type="dxa"/>
          </w:tcPr>
          <w:p>
            <w:r>
              <w:rPr>
                <w:b/>
              </w:rPr>
              <w:t>Marcos 10:30</w:t>
            </w:r>
          </w:p>
        </w:tc>
        <w:tc>
          <w:tcPr>
            <w:tcW w:type="dxa" w:w="2880"/>
            <w:tcW w:w="7920" w:type="dxa"/>
          </w:tcPr>
          <w:p>
            <w:r>
              <w:rPr>
                <w:b/>
              </w:rPr>
              <w:t>Marcos 10:30</w:t>
            </w:r>
          </w:p>
        </w:tc>
        <w:tc>
          <w:tcPr>
            <w:tcW w:type="dxa" w:w="2880"/>
            <w:tcW w:w="1440" w:type="dxa"/>
          </w:tcPr>
          <w:p>
            <w:pPr>
              <w:jc w:val="center"/>
            </w:pPr>
            <w:r>
              <w:rPr>
                <w:b/>
              </w:rPr>
              <w:t>OK</w:t>
            </w:r>
          </w:p>
        </w:tc>
      </w:tr>
      <w:tr>
        <w:tc>
          <w:tcPr>
            <w:tcW w:type="dxa" w:w="2880"/>
            <w:tcW w:w="7920" w:type="dxa"/>
          </w:tcPr>
          <w:p>
            <w:pPr>
              <w:spacing w:line="480" w:lineRule="auto"/>
            </w:pPr>
            <w:r>
              <w:t xml:space="preserve">quien no recibirá cien veces más ahora en este mundo: casas, y hermanos, y hermanas, y madres, e hijos, y tierras, aunque con persecuciones, y en el mundo venidero, la </w:t>
            </w:r>
            <w:r>
              <w:rPr>
                <w:b/>
              </w:rPr>
              <w:t>vida</w:t>
            </w:r>
            <w:r>
              <w:t xml:space="preserve"> eterna. </w:t>
            </w:r>
          </w:p>
        </w:tc>
        <w:tc>
          <w:tcPr>
            <w:tcW w:type="dxa" w:w="2880"/>
            <w:tcW w:w="7920" w:type="dxa"/>
          </w:tcPr>
          <w:p>
            <w:pPr>
              <w:spacing w:line="480" w:lineRule="auto"/>
            </w:pPr>
            <w:r>
              <w:t>Ya me yich' jo'winik xan le' ta balumilal to: snaj, sbankiltak, yijts'nab, sme', yal-snich'nab, sok slum sk'inal, manchuk me ya yich'ik nutsel ta slajibal k'aal, ya me staik te kuxinel ta sbajt'el k'inal.</w:t>
            </w:r>
          </w:p>
        </w:tc>
        <w:tc>
          <w:tcPr>
            <w:tcW w:type="dxa" w:w="2880"/>
            <w:vAlign w:val="center"/>
            <w:tcW w:w="1440" w:type="dxa"/>
          </w:tcPr>
          <w:p>
            <w:pPr>
              <w:jc w:val="center"/>
            </w:pPr>
            <w:r>
              <w:t>☐</w:t>
            </w:r>
          </w:p>
        </w:tc>
      </w:tr>
      <w:tr>
        <w:tc>
          <w:tcPr>
            <w:tcW w:type="dxa" w:w="2880"/>
            <w:tcW w:w="7920" w:type="dxa"/>
          </w:tcPr>
          <w:p>
            <w:r>
              <w:rPr>
                <w:b/>
              </w:rPr>
              <w:t>Lucas 12:15</w:t>
            </w:r>
          </w:p>
        </w:tc>
        <w:tc>
          <w:tcPr>
            <w:tcW w:type="dxa" w:w="2880"/>
            <w:tcW w:w="7920" w:type="dxa"/>
          </w:tcPr>
          <w:p>
            <w:r>
              <w:rPr>
                <w:b/>
              </w:rPr>
              <w:t>Lucas 12:15</w:t>
            </w:r>
          </w:p>
        </w:tc>
        <w:tc>
          <w:tcPr>
            <w:tcW w:type="dxa" w:w="2880"/>
            <w:tcW w:w="1440" w:type="dxa"/>
          </w:tcPr>
          <w:p>
            <w:pPr>
              <w:jc w:val="center"/>
            </w:pPr>
            <w:r>
              <w:rPr>
                <w:b/>
              </w:rPr>
              <w:t>OK</w:t>
            </w:r>
          </w:p>
        </w:tc>
      </w:tr>
      <w:tr>
        <w:tc>
          <w:tcPr>
            <w:tcW w:type="dxa" w:w="2880"/>
            <w:tcW w:w="7920" w:type="dxa"/>
          </w:tcPr>
          <w:p>
            <w:pPr>
              <w:spacing w:line="480" w:lineRule="auto"/>
            </w:pPr>
            <w:r>
              <w:t xml:space="preserve">Y Él les dijo: "Velen que ustedes se guarden de todo deseo de avaricia, porque la </w:t>
            </w:r>
            <w:r>
              <w:rPr>
                <w:b/>
              </w:rPr>
              <w:t>vida</w:t>
            </w:r>
            <w:r>
              <w:t xml:space="preserve"> de una persona no consiste en la abundancia de sus posesiones."</w:t>
            </w:r>
          </w:p>
        </w:tc>
        <w:tc>
          <w:tcPr>
            <w:tcW w:type="dxa" w:w="2880"/>
            <w:tcW w:w="7920" w:type="dxa"/>
          </w:tcPr>
          <w:p>
            <w:pPr>
              <w:spacing w:line="480" w:lineRule="auto"/>
            </w:pPr>
            <w:r>
              <w:t>Te Jesuse jich la yal: "Wik'a me asitik sok tsajteyame abaik yu'un te ma xbik'taj awot'anik yu'un te k'ulejalile, melel ma me jauk nax ya xkuxinatik yu'un teme ay bayal te beluk ay awunike."</w:t>
            </w:r>
          </w:p>
        </w:tc>
        <w:tc>
          <w:tcPr>
            <w:tcW w:type="dxa" w:w="2880"/>
            <w:vAlign w:val="center"/>
            <w:tcW w:w="1440" w:type="dxa"/>
          </w:tcPr>
          <w:p>
            <w:pPr>
              <w:jc w:val="center"/>
            </w:pPr>
            <w:r>
              <w:t>☐</w:t>
            </w:r>
          </w:p>
        </w:tc>
      </w:tr>
      <w:tr>
        <w:tc>
          <w:tcPr>
            <w:tcW w:type="dxa" w:w="2880"/>
            <w:tcW w:w="7920" w:type="dxa"/>
          </w:tcPr>
          <w:p>
            <w:r>
              <w:rPr>
                <w:b/>
              </w:rPr>
              <w:t>Juan 20:31</w:t>
            </w:r>
          </w:p>
        </w:tc>
        <w:tc>
          <w:tcPr>
            <w:tcW w:type="dxa" w:w="2880"/>
            <w:tcW w:w="7920" w:type="dxa"/>
          </w:tcPr>
          <w:p>
            <w:r>
              <w:rPr>
                <w:b/>
              </w:rPr>
              <w:t>Juan 20:31</w:t>
            </w:r>
          </w:p>
        </w:tc>
        <w:tc>
          <w:tcPr>
            <w:tcW w:type="dxa" w:w="2880"/>
            <w:tcW w:w="1440" w:type="dxa"/>
          </w:tcPr>
          <w:p>
            <w:pPr>
              <w:jc w:val="center"/>
            </w:pPr>
            <w:r>
              <w:rPr>
                <w:b/>
              </w:rPr>
              <w:t>OK</w:t>
            </w:r>
          </w:p>
        </w:tc>
      </w:tr>
      <w:tr>
        <w:tc>
          <w:tcPr>
            <w:tcW w:type="dxa" w:w="2880"/>
            <w:tcW w:w="7920" w:type="dxa"/>
          </w:tcPr>
          <w:p>
            <w:pPr>
              <w:spacing w:line="480" w:lineRule="auto"/>
            </w:pPr>
            <w:r>
              <w:t xml:space="preserve">pero éstas han sido escritas para que ustedes puedan creer que Jesús es el Cristo, el Hijo de Dios, y creyendo así, tengan </w:t>
            </w:r>
            <w:r>
              <w:rPr>
                <w:b/>
              </w:rPr>
              <w:t>vida</w:t>
            </w:r>
            <w:r>
              <w:t xml:space="preserve"> en Su nombre.</w:t>
            </w:r>
          </w:p>
        </w:tc>
        <w:tc>
          <w:tcPr>
            <w:tcW w:type="dxa" w:w="2880"/>
            <w:tcW w:w="7920" w:type="dxa"/>
          </w:tcPr>
          <w:p>
            <w:pPr>
              <w:spacing w:line="480" w:lineRule="auto"/>
            </w:pPr>
            <w:r>
              <w:t>jauk me to janax la yich' jilel ts'ibuyel yu'un te yakuk ach'uunik te Jesús te janix a te Cristoe, te snich'an te Diose, jich teme la ach'uunike ay me kuxinel ta swenta sbiil.</w:t>
            </w:r>
          </w:p>
        </w:tc>
        <w:tc>
          <w:tcPr>
            <w:tcW w:type="dxa" w:w="2880"/>
            <w:vAlign w:val="center"/>
            <w:tcW w:w="1440" w:type="dxa"/>
          </w:tcPr>
          <w:p>
            <w:pPr>
              <w:jc w:val="center"/>
            </w:pPr>
            <w:r>
              <w:t>☐</w:t>
            </w:r>
          </w:p>
        </w:tc>
      </w:tr>
      <w:tr>
        <w:tc>
          <w:tcPr>
            <w:tcW w:type="dxa" w:w="2880"/>
            <w:tcW w:w="7920" w:type="dxa"/>
          </w:tcPr>
          <w:p>
            <w:r>
              <w:rPr>
                <w:b/>
              </w:rPr>
              <w:t>Hechos 5:20</w:t>
            </w:r>
          </w:p>
        </w:tc>
        <w:tc>
          <w:tcPr>
            <w:tcW w:type="dxa" w:w="2880"/>
            <w:tcW w:w="7920" w:type="dxa"/>
          </w:tcPr>
          <w:p>
            <w:r>
              <w:rPr>
                <w:b/>
              </w:rPr>
              <w:t>Hechos 5:20</w:t>
            </w:r>
          </w:p>
        </w:tc>
        <w:tc>
          <w:tcPr>
            <w:tcW w:type="dxa" w:w="2880"/>
            <w:tcW w:w="1440" w:type="dxa"/>
          </w:tcPr>
          <w:p>
            <w:pPr>
              <w:jc w:val="center"/>
            </w:pPr>
            <w:r>
              <w:rPr>
                <w:b/>
              </w:rPr>
              <w:t>OK</w:t>
            </w:r>
          </w:p>
        </w:tc>
      </w:tr>
      <w:tr>
        <w:tc>
          <w:tcPr>
            <w:tcW w:type="dxa" w:w="2880"/>
            <w:tcW w:w="7920" w:type="dxa"/>
          </w:tcPr>
          <w:p>
            <w:pPr>
              <w:spacing w:line="480" w:lineRule="auto"/>
            </w:pPr>
            <w:r>
              <w:t xml:space="preserve">"Vayan, párense en el Templo y hablen a las personas todas las palabras de esta </w:t>
            </w:r>
            <w:r>
              <w:rPr>
                <w:b/>
              </w:rPr>
              <w:t>Vida</w:t>
            </w:r>
            <w:r>
              <w:t xml:space="preserve">." </w:t>
            </w:r>
          </w:p>
        </w:tc>
        <w:tc>
          <w:tcPr>
            <w:tcW w:type="dxa" w:w="2880"/>
            <w:tcW w:w="7920" w:type="dxa"/>
          </w:tcPr>
          <w:p>
            <w:pPr>
              <w:spacing w:line="480" w:lineRule="auto"/>
            </w:pPr>
            <w:r>
              <w:t>Baanik, tejk'anabaik ta ba ay te temploe sok cholaik te lek yach'il k'op yu'un te kuxinele.</w:t>
            </w:r>
          </w:p>
        </w:tc>
        <w:tc>
          <w:tcPr>
            <w:tcW w:type="dxa" w:w="2880"/>
            <w:vAlign w:val="center"/>
            <w:tcW w:w="1440" w:type="dxa"/>
          </w:tcPr>
          <w:p>
            <w:pPr>
              <w:jc w:val="center"/>
            </w:pPr>
            <w:r>
              <w:t>☐</w:t>
            </w:r>
          </w:p>
        </w:tc>
      </w:tr>
      <w:tr>
        <w:tc>
          <w:tcPr>
            <w:tcW w:type="dxa" w:w="2880"/>
            <w:tcW w:w="7920" w:type="dxa"/>
          </w:tcPr>
          <w:p>
            <w:r>
              <w:rPr>
                <w:b/>
              </w:rPr>
              <w:t>Romanos 5:10</w:t>
            </w:r>
          </w:p>
        </w:tc>
        <w:tc>
          <w:tcPr>
            <w:tcW w:type="dxa" w:w="2880"/>
            <w:tcW w:w="7920" w:type="dxa"/>
          </w:tcPr>
          <w:p>
            <w:r>
              <w:rPr>
                <w:b/>
              </w:rPr>
              <w:t>Romanos 5:10</w:t>
            </w:r>
          </w:p>
        </w:tc>
        <w:tc>
          <w:tcPr>
            <w:tcW w:type="dxa" w:w="2880"/>
            <w:tcW w:w="1440" w:type="dxa"/>
          </w:tcPr>
          <w:p>
            <w:pPr>
              <w:jc w:val="center"/>
            </w:pPr>
            <w:r>
              <w:rPr>
                <w:b/>
              </w:rPr>
              <w:t>OK</w:t>
            </w:r>
          </w:p>
        </w:tc>
      </w:tr>
      <w:tr>
        <w:tc>
          <w:tcPr>
            <w:tcW w:type="dxa" w:w="2880"/>
            <w:tcW w:w="7920" w:type="dxa"/>
          </w:tcPr>
          <w:p>
            <w:pPr>
              <w:spacing w:line="480" w:lineRule="auto"/>
            </w:pPr>
            <w:r>
              <w:t xml:space="preserve">Pues, mientras éramos enemigos, fuimos reconciliados con Dios por medio de la muerte de Su Hijo, mucho más, después de haber sido reconciliados, seremos salvados por Su </w:t>
            </w:r>
            <w:r>
              <w:rPr>
                <w:b/>
              </w:rPr>
              <w:t>vida</w:t>
            </w:r>
            <w:r>
              <w:t>.</w:t>
            </w:r>
          </w:p>
        </w:tc>
        <w:tc>
          <w:tcPr>
            <w:tcW w:type="dxa" w:w="2880"/>
            <w:tcW w:w="7920" w:type="dxa"/>
          </w:tcPr>
          <w:p>
            <w:pPr>
              <w:spacing w:line="480" w:lineRule="auto"/>
            </w:pPr>
            <w:r>
              <w:t>Melel te k'alal jkontroinejtik a te Diose, junaj jkot'antik sok ta swenta te laj te Snich'ane, jauk to bal a ta ora to te lek jkich'ojtikix ilel yu'un te Diose, ya jtatik te jkoleltik ta swenta te la yak' xkuxlejal te Snich'ane.</w:t>
            </w:r>
          </w:p>
        </w:tc>
        <w:tc>
          <w:tcPr>
            <w:tcW w:type="dxa" w:w="2880"/>
            <w:vAlign w:val="center"/>
            <w:tcW w:w="1440" w:type="dxa"/>
          </w:tcPr>
          <w:p>
            <w:pPr>
              <w:jc w:val="center"/>
            </w:pPr>
            <w:r>
              <w:t>☐</w:t>
            </w:r>
          </w:p>
        </w:tc>
      </w:tr>
      <w:tr>
        <w:tc>
          <w:tcPr>
            <w:tcW w:type="dxa" w:w="2880"/>
            <w:tcW w:w="7920" w:type="dxa"/>
          </w:tcPr>
          <w:p>
            <w:r>
              <w:rPr>
                <w:b/>
              </w:rPr>
              <w:t>2 Corintios 4:12</w:t>
            </w:r>
          </w:p>
        </w:tc>
        <w:tc>
          <w:tcPr>
            <w:tcW w:type="dxa" w:w="2880"/>
            <w:tcW w:w="7920" w:type="dxa"/>
          </w:tcPr>
          <w:p>
            <w:r>
              <w:rPr>
                <w:b/>
              </w:rPr>
              <w:t>2 Corintios 4:12</w:t>
            </w:r>
          </w:p>
        </w:tc>
        <w:tc>
          <w:tcPr>
            <w:tcW w:type="dxa" w:w="2880"/>
            <w:tcW w:w="1440" w:type="dxa"/>
          </w:tcPr>
          <w:p>
            <w:pPr>
              <w:jc w:val="center"/>
            </w:pPr>
            <w:r>
              <w:rPr>
                <w:b/>
              </w:rPr>
              <w:t>OK</w:t>
            </w:r>
          </w:p>
        </w:tc>
      </w:tr>
      <w:tr>
        <w:tc>
          <w:tcPr>
            <w:tcW w:type="dxa" w:w="2880"/>
            <w:tcW w:w="7920" w:type="dxa"/>
          </w:tcPr>
          <w:p>
            <w:pPr>
              <w:spacing w:line="480" w:lineRule="auto"/>
            </w:pPr>
            <w:r>
              <w:t xml:space="preserve">Así que, la muerte obra en nosotros, pero la </w:t>
            </w:r>
            <w:r>
              <w:rPr>
                <w:b/>
              </w:rPr>
              <w:t>vida</w:t>
            </w:r>
            <w:r>
              <w:t xml:space="preserve"> obra en ustedes.</w:t>
            </w:r>
          </w:p>
        </w:tc>
        <w:tc>
          <w:tcPr>
            <w:tcW w:type="dxa" w:w="2880"/>
            <w:tcW w:w="7920" w:type="dxa"/>
          </w:tcPr>
          <w:p>
            <w:pPr>
              <w:spacing w:line="480" w:lineRule="auto"/>
            </w:pPr>
            <w:r>
              <w:t>Jich yu'un, te k'alal yakotik ta lajel baele, te ja'exe yakex me ta yich'el ja kuxlejalik.</w:t>
            </w:r>
          </w:p>
        </w:tc>
        <w:tc>
          <w:tcPr>
            <w:tcW w:type="dxa" w:w="2880"/>
            <w:vAlign w:val="center"/>
            <w:tcW w:w="1440" w:type="dxa"/>
          </w:tcPr>
          <w:p>
            <w:pPr>
              <w:jc w:val="center"/>
            </w:pPr>
            <w:r>
              <w:t>☐</w:t>
            </w:r>
          </w:p>
        </w:tc>
      </w:tr>
      <w:tr>
        <w:tc>
          <w:tcPr>
            <w:tcW w:type="dxa" w:w="2880"/>
            <w:tcW w:w="7920" w:type="dxa"/>
          </w:tcPr>
          <w:p>
            <w:r>
              <w:rPr>
                <w:b/>
              </w:rPr>
              <w:t>Gálatas 6:8</w:t>
            </w:r>
          </w:p>
        </w:tc>
        <w:tc>
          <w:tcPr>
            <w:tcW w:type="dxa" w:w="2880"/>
            <w:tcW w:w="7920" w:type="dxa"/>
          </w:tcPr>
          <w:p>
            <w:r>
              <w:rPr>
                <w:b/>
              </w:rPr>
              <w:t>Gálatas 6:8</w:t>
            </w:r>
          </w:p>
        </w:tc>
        <w:tc>
          <w:tcPr>
            <w:tcW w:type="dxa" w:w="2880"/>
            <w:tcW w:w="1440" w:type="dxa"/>
          </w:tcPr>
          <w:p>
            <w:pPr>
              <w:jc w:val="center"/>
            </w:pPr>
            <w:r>
              <w:rPr>
                <w:b/>
              </w:rPr>
              <w:t>OK</w:t>
            </w:r>
          </w:p>
        </w:tc>
      </w:tr>
      <w:tr>
        <w:tc>
          <w:tcPr>
            <w:tcW w:type="dxa" w:w="2880"/>
            <w:tcW w:w="7920" w:type="dxa"/>
          </w:tcPr>
          <w:p>
            <w:pPr>
              <w:spacing w:line="480" w:lineRule="auto"/>
            </w:pPr>
            <w:r>
              <w:t xml:space="preserve">Porque aquel que siembra semilla para su propia naturaleza pecaminosa, recogerá destrucción. El que siembra semilla al Espíritu, recogerá </w:t>
            </w:r>
            <w:r>
              <w:rPr>
                <w:b/>
              </w:rPr>
              <w:t>vida</w:t>
            </w:r>
            <w:r>
              <w:t xml:space="preserve"> eterna del Espíritu.</w:t>
            </w:r>
          </w:p>
        </w:tc>
        <w:tc>
          <w:tcPr>
            <w:tcW w:type="dxa" w:w="2880"/>
            <w:tcW w:w="7920" w:type="dxa"/>
          </w:tcPr>
          <w:p>
            <w:pPr>
              <w:spacing w:line="480" w:lineRule="auto"/>
            </w:pPr>
            <w:r>
              <w:t>Melel te mach'a ya sts'un ta swentanax te sbak'etale, ya me xlaj stukel. Jauk me to te mach'a ya sts'un ta swenta te Espíritue, ya me sta kuxinel sbajt'el k'inal.</w:t>
            </w:r>
          </w:p>
        </w:tc>
        <w:tc>
          <w:tcPr>
            <w:tcW w:type="dxa" w:w="2880"/>
            <w:vAlign w:val="center"/>
            <w:tcW w:w="1440" w:type="dxa"/>
          </w:tcPr>
          <w:p>
            <w:pPr>
              <w:jc w:val="center"/>
            </w:pPr>
            <w:r>
              <w:t>☐</w:t>
            </w:r>
          </w:p>
        </w:tc>
      </w:tr>
      <w:tr>
        <w:tc>
          <w:tcPr>
            <w:tcW w:type="dxa" w:w="2880"/>
            <w:tcW w:w="7920" w:type="dxa"/>
          </w:tcPr>
          <w:p>
            <w:r>
              <w:rPr>
                <w:b/>
              </w:rPr>
              <w:t>Efesios 4:18</w:t>
            </w:r>
          </w:p>
        </w:tc>
        <w:tc>
          <w:tcPr>
            <w:tcW w:type="dxa" w:w="2880"/>
            <w:tcW w:w="7920" w:type="dxa"/>
          </w:tcPr>
          <w:p>
            <w:r>
              <w:rPr>
                <w:b/>
              </w:rPr>
              <w:t>Efesios 4:18</w:t>
            </w:r>
          </w:p>
        </w:tc>
        <w:tc>
          <w:tcPr>
            <w:tcW w:type="dxa" w:w="2880"/>
            <w:tcW w:w="1440" w:type="dxa"/>
          </w:tcPr>
          <w:p>
            <w:pPr>
              <w:jc w:val="center"/>
            </w:pPr>
            <w:r>
              <w:rPr>
                <w:b/>
              </w:rPr>
              <w:t>OK</w:t>
            </w:r>
          </w:p>
        </w:tc>
      </w:tr>
      <w:tr>
        <w:tc>
          <w:tcPr>
            <w:tcW w:type="dxa" w:w="2880"/>
            <w:tcW w:w="7920" w:type="dxa"/>
          </w:tcPr>
          <w:p>
            <w:pPr>
              <w:spacing w:line="480" w:lineRule="auto"/>
            </w:pPr>
            <w:r>
              <w:t xml:space="preserve">Ellos son de pensamiento oscurecido, enajenados de la </w:t>
            </w:r>
            <w:r>
              <w:rPr>
                <w:b/>
              </w:rPr>
              <w:t>vida</w:t>
            </w:r>
            <w:r>
              <w:t xml:space="preserve"> de Dios por la ignorancia que hay en ellos por causa de la dureza de sus corazones.</w:t>
            </w:r>
          </w:p>
        </w:tc>
        <w:tc>
          <w:tcPr>
            <w:tcW w:type="dxa" w:w="2880"/>
            <w:tcW w:w="7920" w:type="dxa"/>
          </w:tcPr>
          <w:p>
            <w:pPr>
              <w:spacing w:line="480" w:lineRule="auto"/>
            </w:pPr>
            <w:r>
              <w:t>Te snopjibal yu'unike ijk'ubenikix. Melel ma sna'bey sbaik te Diose, ja yu'un te ma sna'ik k'inal ta skaj te tulan te yot'anike.</w:t>
            </w:r>
          </w:p>
        </w:tc>
        <w:tc>
          <w:tcPr>
            <w:tcW w:type="dxa" w:w="2880"/>
            <w:vAlign w:val="center"/>
            <w:tcW w:w="1440" w:type="dxa"/>
          </w:tcPr>
          <w:p>
            <w:pPr>
              <w:jc w:val="center"/>
            </w:pPr>
            <w:r>
              <w:t>☐</w:t>
            </w:r>
          </w:p>
        </w:tc>
      </w:tr>
      <w:tr>
        <w:tc>
          <w:tcPr>
            <w:tcW w:type="dxa" w:w="2880"/>
            <w:tcW w:w="7920" w:type="dxa"/>
          </w:tcPr>
          <w:p>
            <w:r>
              <w:rPr>
                <w:b/>
              </w:rPr>
              <w:t>Colosenses 3:4</w:t>
            </w:r>
          </w:p>
        </w:tc>
        <w:tc>
          <w:tcPr>
            <w:tcW w:type="dxa" w:w="2880"/>
            <w:tcW w:w="7920" w:type="dxa"/>
          </w:tcPr>
          <w:p>
            <w:r>
              <w:rPr>
                <w:b/>
              </w:rPr>
              <w:t>Colosenses 3:4</w:t>
            </w:r>
          </w:p>
        </w:tc>
        <w:tc>
          <w:tcPr>
            <w:tcW w:type="dxa" w:w="2880"/>
            <w:tcW w:w="1440" w:type="dxa"/>
          </w:tcPr>
          <w:p>
            <w:pPr>
              <w:jc w:val="center"/>
            </w:pPr>
            <w:r>
              <w:rPr>
                <w:b/>
              </w:rPr>
              <w:t>OK</w:t>
            </w:r>
          </w:p>
        </w:tc>
      </w:tr>
      <w:tr>
        <w:tc>
          <w:tcPr>
            <w:tcW w:type="dxa" w:w="2880"/>
            <w:tcW w:w="7920" w:type="dxa"/>
          </w:tcPr>
          <w:p>
            <w:pPr>
              <w:spacing w:line="480" w:lineRule="auto"/>
            </w:pPr>
            <w:r>
              <w:t xml:space="preserve">Cuando Cristo aparezca, quien es su </w:t>
            </w:r>
            <w:r>
              <w:rPr>
                <w:b/>
              </w:rPr>
              <w:t>vida</w:t>
            </w:r>
            <w:r>
              <w:t>, entonces ustedes también aparecerán con Él en gloria.</w:t>
            </w:r>
          </w:p>
        </w:tc>
        <w:tc>
          <w:tcPr>
            <w:tcW w:type="dxa" w:w="2880"/>
            <w:tcW w:w="7920" w:type="dxa"/>
          </w:tcPr>
          <w:p>
            <w:pPr>
              <w:spacing w:line="480" w:lineRule="auto"/>
            </w:pPr>
            <w:r>
              <w:t>Te k'alal ya xchiknaj tel te Cristo, te ja kuxlejalile, jich ya xchiknajex uuk ta bay yutsilal.TE SPOKOL KUXLEJALE SOK TE YACH'IL KUXLEJALE</w:t>
            </w:r>
          </w:p>
        </w:tc>
        <w:tc>
          <w:tcPr>
            <w:tcW w:type="dxa" w:w="2880"/>
            <w:vAlign w:val="center"/>
            <w:tcW w:w="1440" w:type="dxa"/>
          </w:tcPr>
          <w:p>
            <w:pPr>
              <w:jc w:val="center"/>
            </w:pPr>
            <w:r>
              <w:t>☐</w:t>
            </w:r>
          </w:p>
        </w:tc>
      </w:tr>
      <w:tr>
        <w:tc>
          <w:tcPr>
            <w:tcW w:type="dxa" w:w="2880"/>
            <w:tcW w:w="7920" w:type="dxa"/>
          </w:tcPr>
          <w:p>
            <w:r>
              <w:rPr>
                <w:b/>
              </w:rPr>
              <w:t>1 Timoteo 4:8</w:t>
            </w:r>
          </w:p>
        </w:tc>
        <w:tc>
          <w:tcPr>
            <w:tcW w:type="dxa" w:w="2880"/>
            <w:tcW w:w="7920" w:type="dxa"/>
          </w:tcPr>
          <w:p>
            <w:r>
              <w:rPr>
                <w:b/>
              </w:rPr>
              <w:t>1 Timoteo 4:8</w:t>
            </w:r>
          </w:p>
        </w:tc>
        <w:tc>
          <w:tcPr>
            <w:tcW w:type="dxa" w:w="2880"/>
            <w:tcW w:w="1440" w:type="dxa"/>
          </w:tcPr>
          <w:p>
            <w:pPr>
              <w:jc w:val="center"/>
            </w:pPr>
            <w:r>
              <w:rPr>
                <w:b/>
              </w:rPr>
              <w:t>OK</w:t>
            </w:r>
          </w:p>
        </w:tc>
      </w:tr>
      <w:tr>
        <w:tc>
          <w:tcPr>
            <w:tcW w:type="dxa" w:w="2880"/>
            <w:tcW w:w="7920" w:type="dxa"/>
          </w:tcPr>
          <w:p>
            <w:pPr>
              <w:spacing w:line="480" w:lineRule="auto"/>
            </w:pPr>
            <w:r>
              <w:t xml:space="preserve">Porque el entrenamiento físico es poco útil, pero la piedad es útil para todas las cosas. Y tiene promesa para esta </w:t>
            </w:r>
            <w:r>
              <w:rPr>
                <w:b/>
              </w:rPr>
              <w:t>vida</w:t>
            </w:r>
            <w:r>
              <w:t xml:space="preserve"> y la </w:t>
            </w:r>
            <w:r>
              <w:rPr>
                <w:b/>
              </w:rPr>
              <w:t>vida</w:t>
            </w:r>
            <w:r>
              <w:t xml:space="preserve"> que está por venir.</w:t>
            </w:r>
          </w:p>
        </w:tc>
        <w:tc>
          <w:tcPr>
            <w:tcW w:type="dxa" w:w="2880"/>
            <w:tcW w:w="7920" w:type="dxa"/>
          </w:tcPr>
          <w:p>
            <w:pPr>
              <w:spacing w:line="480" w:lineRule="auto"/>
            </w:pPr>
            <w:r>
              <w:t>Melel mayuk lek swentail teme ay beluk ya jk'aytestik te jbak'etaltik ta spasele, jauk me to te xk'uxul ot'anile ja me ay sk'oplal stukel. Ja me ya xkuxinotik yu'un le' ta balumilal sok te kuxinel ta pajel chaweje.</w:t>
            </w:r>
          </w:p>
        </w:tc>
        <w:tc>
          <w:tcPr>
            <w:tcW w:type="dxa" w:w="2880"/>
            <w:vAlign w:val="center"/>
            <w:tcW w:w="1440" w:type="dxa"/>
          </w:tcPr>
          <w:p>
            <w:pPr>
              <w:jc w:val="center"/>
            </w:pPr>
            <w:r>
              <w:t>☐</w:t>
            </w:r>
          </w:p>
        </w:tc>
      </w:tr>
      <w:tr>
        <w:tc>
          <w:tcPr>
            <w:tcW w:type="dxa" w:w="2880"/>
            <w:tcW w:w="7920" w:type="dxa"/>
          </w:tcPr>
          <w:p>
            <w:r>
              <w:rPr>
                <w:b/>
              </w:rPr>
              <w:t>Santiago 4:14</w:t>
            </w:r>
          </w:p>
        </w:tc>
        <w:tc>
          <w:tcPr>
            <w:tcW w:type="dxa" w:w="2880"/>
            <w:tcW w:w="7920" w:type="dxa"/>
          </w:tcPr>
          <w:p>
            <w:r>
              <w:rPr>
                <w:b/>
              </w:rPr>
              <w:t>Santiago 4:14</w:t>
            </w:r>
          </w:p>
        </w:tc>
        <w:tc>
          <w:tcPr>
            <w:tcW w:type="dxa" w:w="2880"/>
            <w:tcW w:w="1440" w:type="dxa"/>
          </w:tcPr>
          <w:p>
            <w:pPr>
              <w:jc w:val="center"/>
            </w:pPr>
            <w:r>
              <w:rPr>
                <w:b/>
              </w:rPr>
              <w:t>OK</w:t>
            </w:r>
          </w:p>
        </w:tc>
      </w:tr>
      <w:tr>
        <w:tc>
          <w:tcPr>
            <w:tcW w:type="dxa" w:w="2880"/>
            <w:tcW w:w="7920" w:type="dxa"/>
          </w:tcPr>
          <w:p>
            <w:pPr>
              <w:spacing w:line="480" w:lineRule="auto"/>
            </w:pPr>
            <w:r>
              <w:t xml:space="preserve">¿Quién sabe lo que pasará mañana, y qué es tu </w:t>
            </w:r>
            <w:r>
              <w:rPr>
                <w:b/>
              </w:rPr>
              <w:t>vida</w:t>
            </w:r>
            <w:r>
              <w:t xml:space="preserve"> después de todo? Pues tú eres como una niebla que aparece por un poco de tiempo y después se desvanece.</w:t>
            </w:r>
          </w:p>
        </w:tc>
        <w:tc>
          <w:tcPr>
            <w:tcW w:type="dxa" w:w="2880"/>
            <w:tcW w:w="7920" w:type="dxa"/>
          </w:tcPr>
          <w:p>
            <w:pPr>
              <w:spacing w:line="480" w:lineRule="auto"/>
            </w:pPr>
            <w:r>
              <w:t>¿Mach'a ya sna te beluk ya xk'ot ta pasel te pajele, jalbal k'aal ya akuyik te ya xkuxinexe? Melel te ja'ate jich k'oemat te bit'il te sabul te balumilale te ajk'nax ya xtup' baele.</w:t>
            </w:r>
          </w:p>
        </w:tc>
        <w:tc>
          <w:tcPr>
            <w:tcW w:type="dxa" w:w="2880"/>
            <w:vAlign w:val="center"/>
            <w:tcW w:w="1440" w:type="dxa"/>
          </w:tcPr>
          <w:p>
            <w:pPr>
              <w:jc w:val="center"/>
            </w:pPr>
            <w:r>
              <w:t>☐</w:t>
            </w:r>
          </w:p>
        </w:tc>
      </w:tr>
      <w:tr>
        <w:tc>
          <w:tcPr>
            <w:tcW w:type="dxa" w:w="2880"/>
            <w:tcW w:w="7920" w:type="dxa"/>
          </w:tcPr>
          <w:p>
            <w:r>
              <w:rPr>
                <w:b/>
              </w:rPr>
              <w:t>1 Pedro 3:10</w:t>
            </w:r>
          </w:p>
        </w:tc>
        <w:tc>
          <w:tcPr>
            <w:tcW w:type="dxa" w:w="2880"/>
            <w:tcW w:w="7920" w:type="dxa"/>
          </w:tcPr>
          <w:p>
            <w:r>
              <w:rPr>
                <w:b/>
              </w:rPr>
              <w:t>1 Pedro 3:10</w:t>
            </w:r>
          </w:p>
        </w:tc>
        <w:tc>
          <w:tcPr>
            <w:tcW w:type="dxa" w:w="2880"/>
            <w:tcW w:w="1440" w:type="dxa"/>
          </w:tcPr>
          <w:p>
            <w:pPr>
              <w:jc w:val="center"/>
            </w:pPr>
            <w:r>
              <w:rPr>
                <w:b/>
              </w:rPr>
              <w:t>OK</w:t>
            </w:r>
          </w:p>
        </w:tc>
      </w:tr>
      <w:tr>
        <w:tc>
          <w:tcPr>
            <w:tcW w:type="dxa" w:w="2880"/>
            <w:tcW w:w="7920" w:type="dxa"/>
          </w:tcPr>
          <w:p>
            <w:pPr>
              <w:spacing w:line="480" w:lineRule="auto"/>
            </w:pPr>
            <w:r>
              <w:t xml:space="preserve">EL QUE QUIERA AMAR LA </w:t>
            </w:r>
            <w:r>
              <w:rPr>
                <w:b/>
              </w:rPr>
              <w:t>VIDA</w:t>
            </w:r>
            <w:r>
              <w:t xml:space="preserve"> Y VER DÍAS BUENOS DEBE PARAR SU LENGUA DEL MAL Y SUS LABIOS DE HABLAR ENGAÑO. </w:t>
            </w:r>
          </w:p>
        </w:tc>
        <w:tc>
          <w:tcPr>
            <w:tcW w:type="dxa" w:w="2880"/>
            <w:tcW w:w="7920" w:type="dxa"/>
          </w:tcPr>
          <w:p>
            <w:pPr>
              <w:spacing w:line="480" w:lineRule="auto"/>
            </w:pPr>
            <w:r>
              <w:t>''TE MACH'A YA SMULAN TE KUXLEJALE SOK TE YA SK'AN LEK AY TA JUJUN K'AALE, YA ME SK'AN YA STSAJTEY TE SK'OPE SOK MA ME YA YAL LOTIL K'OP.</w:t>
            </w:r>
          </w:p>
        </w:tc>
        <w:tc>
          <w:tcPr>
            <w:tcW w:type="dxa" w:w="2880"/>
            <w:vAlign w:val="center"/>
            <w:tcW w:w="1440" w:type="dxa"/>
          </w:tcPr>
          <w:p>
            <w:pPr>
              <w:jc w:val="center"/>
            </w:pPr>
            <w:r>
              <w:t>☐</w:t>
            </w:r>
          </w:p>
        </w:tc>
      </w:tr>
      <w:tr>
        <w:tc>
          <w:tcPr>
            <w:tcW w:type="dxa" w:w="2880"/>
            <w:tcW w:w="7920" w:type="dxa"/>
          </w:tcPr>
          <w:p>
            <w:r>
              <w:rPr>
                <w:b/>
              </w:rPr>
              <w:t>2 Pedro 1:3</w:t>
            </w:r>
          </w:p>
        </w:tc>
        <w:tc>
          <w:tcPr>
            <w:tcW w:type="dxa" w:w="2880"/>
            <w:tcW w:w="7920" w:type="dxa"/>
          </w:tcPr>
          <w:p>
            <w:r>
              <w:rPr>
                <w:b/>
              </w:rPr>
              <w:t>2 Pedro 1:3</w:t>
            </w:r>
          </w:p>
        </w:tc>
        <w:tc>
          <w:tcPr>
            <w:tcW w:type="dxa" w:w="2880"/>
            <w:tcW w:w="1440" w:type="dxa"/>
          </w:tcPr>
          <w:p>
            <w:pPr>
              <w:jc w:val="center"/>
            </w:pPr>
            <w:r>
              <w:rPr>
                <w:b/>
              </w:rPr>
              <w:t>OK</w:t>
            </w:r>
          </w:p>
        </w:tc>
      </w:tr>
      <w:tr>
        <w:tc>
          <w:tcPr>
            <w:tcW w:type="dxa" w:w="2880"/>
            <w:tcW w:w="7920" w:type="dxa"/>
          </w:tcPr>
          <w:p>
            <w:pPr>
              <w:spacing w:line="480" w:lineRule="auto"/>
            </w:pPr>
            <w:r>
              <w:t xml:space="preserve">Todas las cosas concernientes al divino poder para la </w:t>
            </w:r>
            <w:r>
              <w:rPr>
                <w:b/>
              </w:rPr>
              <w:t>vida</w:t>
            </w:r>
            <w:r>
              <w:t xml:space="preserve"> y la devoción han sido dadas a nosotros a través del conocimiento de Dios, Quien nos llamó a través de Su propia gloria y virtud.</w:t>
            </w:r>
          </w:p>
        </w:tc>
        <w:tc>
          <w:tcPr>
            <w:tcW w:type="dxa" w:w="2880"/>
            <w:tcW w:w="7920" w:type="dxa"/>
          </w:tcPr>
          <w:p>
            <w:pPr>
              <w:spacing w:line="480" w:lineRule="auto"/>
            </w:pPr>
            <w:r>
              <w:t>Spisil te beluk ay jku'untike sok te bit'il kuxulotike ja ya yak'botik te Dios ta swenta te yu'ele sok te sbijile, sok te ja la yik'otik ta swenta te yutsilale sok te lekil yat'ele.</w:t>
            </w:r>
          </w:p>
        </w:tc>
        <w:tc>
          <w:tcPr>
            <w:tcW w:type="dxa" w:w="2880"/>
            <w:vAlign w:val="center"/>
            <w:tcW w:w="1440" w:type="dxa"/>
          </w:tcPr>
          <w:p>
            <w:pPr>
              <w:jc w:val="center"/>
            </w:pPr>
            <w:r>
              <w:t>☐</w:t>
            </w:r>
          </w:p>
        </w:tc>
      </w:tr>
      <w:tr>
        <w:tc>
          <w:tcPr>
            <w:tcW w:type="dxa" w:w="2880"/>
            <w:tcW w:w="7920" w:type="dxa"/>
          </w:tcPr>
          <w:p>
            <w:r>
              <w:rPr>
                <w:b/>
              </w:rPr>
              <w:t>Apocalipsis 2:10</w:t>
            </w:r>
          </w:p>
        </w:tc>
        <w:tc>
          <w:tcPr>
            <w:tcW w:type="dxa" w:w="2880"/>
            <w:tcW w:w="7920" w:type="dxa"/>
          </w:tcPr>
          <w:p>
            <w:r>
              <w:rPr>
                <w:b/>
              </w:rPr>
              <w:t>Apocalipsis 2:10</w:t>
            </w:r>
          </w:p>
        </w:tc>
        <w:tc>
          <w:tcPr>
            <w:tcW w:type="dxa" w:w="2880"/>
            <w:tcW w:w="1440" w:type="dxa"/>
          </w:tcPr>
          <w:p>
            <w:pPr>
              <w:jc w:val="center"/>
            </w:pPr>
            <w:r>
              <w:rPr>
                <w:b/>
              </w:rPr>
              <w:t>OK</w:t>
            </w:r>
          </w:p>
        </w:tc>
      </w:tr>
      <w:tr>
        <w:tc>
          <w:tcPr>
            <w:tcW w:type="dxa" w:w="2880"/>
            <w:tcW w:w="7920" w:type="dxa"/>
          </w:tcPr>
          <w:p>
            <w:pPr>
              <w:spacing w:line="480" w:lineRule="auto"/>
            </w:pPr>
            <w:r>
              <w:t xml:space="preserve">No temas lo que estás por sufrir. ¡Miren! El diablo está cerca de arrojar a algunos de ustedes en prisión para que puedan ser probados, y van a sufrir por diez días. Se fiel hasta la muerte, y Yo te daré la corona de la </w:t>
            </w:r>
            <w:r>
              <w:rPr>
                <w:b/>
              </w:rPr>
              <w:t>vida</w:t>
            </w:r>
            <w:r>
              <w:t>.</w:t>
            </w:r>
          </w:p>
        </w:tc>
        <w:tc>
          <w:tcPr>
            <w:tcW w:type="dxa" w:w="2880"/>
            <w:tcW w:w="7920" w:type="dxa"/>
          </w:tcPr>
          <w:p>
            <w:pPr>
              <w:spacing w:line="480" w:lineRule="auto"/>
            </w:pPr>
            <w:r>
              <w:t>Ma me xiwat yu'un te wokolil te nopol ya xtal ta atojole. ¡Ilawilik! Te pukuje nopol ya yak'ex bael cha'ox tul ta chukel yu'un ya yilbeyex awot'anik a, ya me xwoklajatik lajuneb k'aal. Junuk me awot'an ja to te k'alal ya xlajate, jich me ya jkak'bat akorona ta swenta kuxlejal sbajt'el k'inal.</w:t>
            </w:r>
          </w:p>
        </w:tc>
        <w:tc>
          <w:tcPr>
            <w:tcW w:type="dxa" w:w="2880"/>
            <w:vAlign w:val="center"/>
            <w:tcW w:w="1440" w:type="dxa"/>
          </w:tcPr>
          <w:p>
            <w:pPr>
              <w:jc w:val="center"/>
            </w:pPr>
            <w:r>
              <w:t>☐</w:t>
            </w:r>
          </w:p>
        </w:tc>
      </w:tr>
    </w:tbl>
    <w:p>
      <w:pPr>
        <w:pStyle w:val="Heading1"/>
        <w:spacing w:before="0"/>
      </w:pPr>
      <w:r>
        <w:t>voluntad (de Dios)</w:t>
      </w:r>
    </w:p>
    <w:p>
      <w:r/>
      <w:r>
        <w:t>Esta frase puede significar:</w:t>
      </w:r>
      <w:r/>
      <w:r/>
    </w:p>
    <w:p>
      <w:pPr>
        <w:pStyle w:val="ListBullet"/>
        <w:spacing w:line="240" w:lineRule="auto"/>
        <w:ind w:left="720"/>
      </w:pPr>
      <w:r/>
      <w:r>
        <w:t>Lo que Dios desea.</w:t>
      </w:r>
      <w:r/>
    </w:p>
    <w:p>
      <w:pPr>
        <w:pStyle w:val="ListBullet"/>
        <w:spacing w:line="240" w:lineRule="auto"/>
        <w:ind w:left="720"/>
      </w:pPr>
      <w:r/>
      <w:r>
        <w:t>Lo que Dios planea para el resto de su creación.</w:t>
      </w:r>
      <w:r/>
    </w:p>
    <w:p>
      <w:pPr>
        <w:pStyle w:val="ListBullet"/>
        <w:spacing w:line="240" w:lineRule="auto"/>
        <w:ind w:left="720"/>
      </w:pPr>
      <w:r/>
      <w:r>
        <w:t>El propósito de Dios.</w:t>
      </w:r>
      <w:r/>
    </w:p>
    <w:p>
      <w:pPr>
        <w:pStyle w:val="ListBullet"/>
        <w:spacing w:line="240" w:lineRule="auto"/>
        <w:ind w:left="720"/>
      </w:pPr>
      <w:r/>
      <w:r>
        <w:t>Lo que agrada a Dios.</w:t>
      </w:r>
      <w:r/>
    </w:p>
    <w:p>
      <w:pPr>
        <w:pStyle w:val="ListBullet"/>
        <w:spacing w:line="240" w:lineRule="auto" w:after="0"/>
        <w:ind w:left="720"/>
      </w:pPr>
      <w:r/>
      <w:r>
        <w:t>Cómo Dios quiere que las personas respondan a él.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6:10</w:t>
            </w:r>
          </w:p>
        </w:tc>
        <w:tc>
          <w:tcPr>
            <w:tcW w:type="dxa" w:w="2880"/>
            <w:tcW w:w="7920" w:type="dxa"/>
          </w:tcPr>
          <w:p>
            <w:r>
              <w:rPr>
                <w:b/>
              </w:rPr>
              <w:t>Mateo 6:10</w:t>
            </w:r>
          </w:p>
        </w:tc>
        <w:tc>
          <w:tcPr>
            <w:tcW w:type="dxa" w:w="2880"/>
            <w:tcW w:w="1440" w:type="dxa"/>
          </w:tcPr>
          <w:p>
            <w:pPr>
              <w:jc w:val="center"/>
            </w:pPr>
            <w:r>
              <w:rPr>
                <w:b/>
              </w:rPr>
              <w:t>OK</w:t>
            </w:r>
          </w:p>
        </w:tc>
      </w:tr>
      <w:tr>
        <w:tc>
          <w:tcPr>
            <w:tcW w:type="dxa" w:w="2880"/>
            <w:tcW w:w="7920" w:type="dxa"/>
          </w:tcPr>
          <w:p>
            <w:pPr>
              <w:spacing w:line="480" w:lineRule="auto"/>
            </w:pPr>
            <w:r>
              <w:t xml:space="preserve">tu </w:t>
            </w:r>
            <w:r>
              <w:rPr>
                <w:b/>
              </w:rPr>
              <w:t>voluntad</w:t>
            </w:r>
            <w:r>
              <w:t xml:space="preserve"> sea hecha, en la tierra como en el cielo.</w:t>
            </w:r>
          </w:p>
        </w:tc>
        <w:tc>
          <w:tcPr>
            <w:tcW w:type="dxa" w:w="2880"/>
            <w:tcW w:w="7920" w:type="dxa"/>
          </w:tcPr>
          <w:p>
            <w:pPr>
              <w:spacing w:line="480" w:lineRule="auto"/>
            </w:pPr>
            <w:r>
              <w:t>k'otok ta pasel te sk'anjel awot'an, ta balumilal janix jich ta ch'ulchan.</w:t>
            </w:r>
          </w:p>
        </w:tc>
        <w:tc>
          <w:tcPr>
            <w:tcW w:type="dxa" w:w="2880"/>
            <w:vAlign w:val="center"/>
            <w:tcW w:w="1440" w:type="dxa"/>
          </w:tcPr>
          <w:p>
            <w:pPr>
              <w:jc w:val="center"/>
            </w:pPr>
            <w:r>
              <w:t>☐</w:t>
            </w:r>
          </w:p>
        </w:tc>
      </w:tr>
      <w:tr>
        <w:tc>
          <w:tcPr>
            <w:tcW w:type="dxa" w:w="2880"/>
            <w:tcW w:w="7920" w:type="dxa"/>
          </w:tcPr>
          <w:p>
            <w:r>
              <w:rPr>
                <w:b/>
              </w:rPr>
              <w:t>Mateo 7:21</w:t>
            </w:r>
          </w:p>
        </w:tc>
        <w:tc>
          <w:tcPr>
            <w:tcW w:type="dxa" w:w="2880"/>
            <w:tcW w:w="7920" w:type="dxa"/>
          </w:tcPr>
          <w:p>
            <w:r>
              <w:rPr>
                <w:b/>
              </w:rPr>
              <w:t>Mateo 7:21</w:t>
            </w:r>
          </w:p>
        </w:tc>
        <w:tc>
          <w:tcPr>
            <w:tcW w:type="dxa" w:w="2880"/>
            <w:tcW w:w="1440" w:type="dxa"/>
          </w:tcPr>
          <w:p>
            <w:pPr>
              <w:jc w:val="center"/>
            </w:pPr>
            <w:r>
              <w:rPr>
                <w:b/>
              </w:rPr>
              <w:t>OK</w:t>
            </w:r>
          </w:p>
        </w:tc>
      </w:tr>
      <w:tr>
        <w:tc>
          <w:tcPr>
            <w:tcW w:type="dxa" w:w="2880"/>
            <w:tcW w:w="7920" w:type="dxa"/>
          </w:tcPr>
          <w:p>
            <w:pPr>
              <w:spacing w:line="480" w:lineRule="auto"/>
            </w:pPr>
            <w:r>
              <w:t xml:space="preserve">No todo el que me dice: 'Señor, Señor,' entrará en el reino de los cielos, sino sólo aquellos que hacen la </w:t>
            </w:r>
            <w:r>
              <w:rPr>
                <w:b/>
              </w:rPr>
              <w:t>voluntad</w:t>
            </w:r>
            <w:r>
              <w:t xml:space="preserve"> de Mi Padre que está en el cielo.</w:t>
            </w:r>
          </w:p>
        </w:tc>
        <w:tc>
          <w:tcPr>
            <w:tcW w:type="dxa" w:w="2880"/>
            <w:tcW w:w="7920" w:type="dxa"/>
          </w:tcPr>
          <w:p>
            <w:pPr>
              <w:spacing w:line="480" w:lineRule="auto"/>
            </w:pPr>
            <w:r>
              <w:t>Ma spisiluk te mach'a ya yalbon: 'kajwal, kajwal,' ya x-och ta bay yak ta ajwalinel te Dios te ay ta ch'ulchane, janax te mach'atik ya spasbeyik te sk'anjel yot'an te Jtat te ay ta ch'ulchane.</w:t>
            </w:r>
          </w:p>
        </w:tc>
        <w:tc>
          <w:tcPr>
            <w:tcW w:type="dxa" w:w="2880"/>
            <w:vAlign w:val="center"/>
            <w:tcW w:w="1440" w:type="dxa"/>
          </w:tcPr>
          <w:p>
            <w:pPr>
              <w:jc w:val="center"/>
            </w:pPr>
            <w:r>
              <w:t>☐</w:t>
            </w:r>
          </w:p>
        </w:tc>
      </w:tr>
      <w:tr>
        <w:tc>
          <w:tcPr>
            <w:tcW w:type="dxa" w:w="2880"/>
            <w:tcW w:w="7920" w:type="dxa"/>
          </w:tcPr>
          <w:p>
            <w:r>
              <w:rPr>
                <w:b/>
              </w:rPr>
              <w:t>Marcos 3:35</w:t>
            </w:r>
          </w:p>
        </w:tc>
        <w:tc>
          <w:tcPr>
            <w:tcW w:type="dxa" w:w="2880"/>
            <w:tcW w:w="7920" w:type="dxa"/>
          </w:tcPr>
          <w:p>
            <w:r>
              <w:rPr>
                <w:b/>
              </w:rPr>
              <w:t>Marcos 3:35</w:t>
            </w:r>
          </w:p>
        </w:tc>
        <w:tc>
          <w:tcPr>
            <w:tcW w:type="dxa" w:w="2880"/>
            <w:tcW w:w="1440" w:type="dxa"/>
          </w:tcPr>
          <w:p>
            <w:pPr>
              <w:jc w:val="center"/>
            </w:pPr>
            <w:r>
              <w:rPr>
                <w:b/>
              </w:rPr>
              <w:t>OK</w:t>
            </w:r>
          </w:p>
        </w:tc>
      </w:tr>
      <w:tr>
        <w:tc>
          <w:tcPr>
            <w:tcW w:type="dxa" w:w="2880"/>
            <w:tcW w:w="7920" w:type="dxa"/>
          </w:tcPr>
          <w:p>
            <w:pPr>
              <w:spacing w:line="480" w:lineRule="auto"/>
            </w:pPr>
            <w:r>
              <w:t xml:space="preserve">Pues cualquiera que haga la </w:t>
            </w:r>
            <w:r>
              <w:rPr>
                <w:b/>
              </w:rPr>
              <w:t>voluntad</w:t>
            </w:r>
            <w:r>
              <w:t xml:space="preserve"> de Dios, esa persona es Mi hermano, y hermana, y madre."</w:t>
            </w:r>
          </w:p>
        </w:tc>
        <w:tc>
          <w:tcPr>
            <w:tcW w:type="dxa" w:w="2880"/>
            <w:tcW w:w="7920" w:type="dxa"/>
          </w:tcPr>
          <w:p>
            <w:pPr>
              <w:spacing w:line="480" w:lineRule="auto"/>
            </w:pPr>
            <w:r>
              <w:t>Melel te mach'a ya spasbey sk'anjel yot'an te Diose, ja jkijts'nab, sok ja jme' abi."</w:t>
            </w:r>
          </w:p>
        </w:tc>
        <w:tc>
          <w:tcPr>
            <w:tcW w:type="dxa" w:w="2880"/>
            <w:vAlign w:val="center"/>
            <w:tcW w:w="1440" w:type="dxa"/>
          </w:tcPr>
          <w:p>
            <w:pPr>
              <w:jc w:val="center"/>
            </w:pPr>
            <w:r>
              <w:t>☐</w:t>
            </w:r>
          </w:p>
        </w:tc>
      </w:tr>
      <w:tr>
        <w:tc>
          <w:tcPr>
            <w:tcW w:type="dxa" w:w="2880"/>
            <w:tcW w:w="7920" w:type="dxa"/>
          </w:tcPr>
          <w:p>
            <w:r>
              <w:rPr>
                <w:b/>
              </w:rPr>
              <w:t>Juan 6:40</w:t>
            </w:r>
          </w:p>
        </w:tc>
        <w:tc>
          <w:tcPr>
            <w:tcW w:type="dxa" w:w="2880"/>
            <w:tcW w:w="7920" w:type="dxa"/>
          </w:tcPr>
          <w:p>
            <w:r>
              <w:rPr>
                <w:b/>
              </w:rPr>
              <w:t>Juan 6:40</w:t>
            </w:r>
          </w:p>
        </w:tc>
        <w:tc>
          <w:tcPr>
            <w:tcW w:type="dxa" w:w="2880"/>
            <w:tcW w:w="1440" w:type="dxa"/>
          </w:tcPr>
          <w:p>
            <w:pPr>
              <w:jc w:val="center"/>
            </w:pPr>
            <w:r>
              <w:rPr>
                <w:b/>
              </w:rPr>
              <w:t>OK</w:t>
            </w:r>
          </w:p>
        </w:tc>
      </w:tr>
      <w:tr>
        <w:tc>
          <w:tcPr>
            <w:tcW w:type="dxa" w:w="2880"/>
            <w:tcW w:w="7920" w:type="dxa"/>
          </w:tcPr>
          <w:p>
            <w:pPr>
              <w:spacing w:line="480" w:lineRule="auto"/>
            </w:pPr>
            <w:r>
              <w:t xml:space="preserve">Porque ésta es la </w:t>
            </w:r>
            <w:r>
              <w:rPr>
                <w:b/>
              </w:rPr>
              <w:t>voluntad</w:t>
            </w:r>
            <w:r>
              <w:t xml:space="preserve"> de mi Padre, que todo aquel que ve al Hijo y cree en Él, tendrá vida eterna y Yo lo resucitaré en el día final."</w:t>
            </w:r>
          </w:p>
        </w:tc>
        <w:tc>
          <w:tcPr>
            <w:tcW w:type="dxa" w:w="2880"/>
            <w:tcW w:w="7920" w:type="dxa"/>
          </w:tcPr>
          <w:p>
            <w:pPr>
              <w:spacing w:line="480" w:lineRule="auto"/>
            </w:pPr>
            <w:r>
              <w:t>Ja in to ja sk'anjel yot'an te Jtate, te mach'a ya yil te Nich'anile sok te ya xch'uune, ya me sta xkuxinel sbajt'el k'inal sok ya me jcha' jkuxes ta slajibal k'aal."</w:t>
            </w:r>
          </w:p>
        </w:tc>
        <w:tc>
          <w:tcPr>
            <w:tcW w:type="dxa" w:w="2880"/>
            <w:vAlign w:val="center"/>
            <w:tcW w:w="1440" w:type="dxa"/>
          </w:tcPr>
          <w:p>
            <w:pPr>
              <w:jc w:val="center"/>
            </w:pPr>
            <w:r>
              <w:t>☐</w:t>
            </w:r>
          </w:p>
        </w:tc>
      </w:tr>
      <w:tr>
        <w:tc>
          <w:tcPr>
            <w:tcW w:type="dxa" w:w="2880"/>
            <w:tcW w:w="7920" w:type="dxa"/>
          </w:tcPr>
          <w:p>
            <w:r>
              <w:rPr>
                <w:b/>
              </w:rPr>
              <w:t>Romanos 12:2</w:t>
            </w:r>
          </w:p>
        </w:tc>
        <w:tc>
          <w:tcPr>
            <w:tcW w:type="dxa" w:w="2880"/>
            <w:tcW w:w="7920" w:type="dxa"/>
          </w:tcPr>
          <w:p>
            <w:r>
              <w:rPr>
                <w:b/>
              </w:rPr>
              <w:t>Romanos 12:2</w:t>
            </w:r>
          </w:p>
        </w:tc>
        <w:tc>
          <w:tcPr>
            <w:tcW w:type="dxa" w:w="2880"/>
            <w:tcW w:w="1440" w:type="dxa"/>
          </w:tcPr>
          <w:p>
            <w:pPr>
              <w:jc w:val="center"/>
            </w:pPr>
            <w:r>
              <w:rPr>
                <w:b/>
              </w:rPr>
              <w:t>OK</w:t>
            </w:r>
          </w:p>
        </w:tc>
      </w:tr>
      <w:tr>
        <w:tc>
          <w:tcPr>
            <w:tcW w:type="dxa" w:w="2880"/>
            <w:tcW w:w="7920" w:type="dxa"/>
          </w:tcPr>
          <w:p>
            <w:pPr>
              <w:spacing w:line="480" w:lineRule="auto"/>
            </w:pPr>
            <w:r>
              <w:t xml:space="preserve">No se conformen a este mundo, sino sean transformados a través de la renovación de sus mentes. Hagan esto para que conozcan cuál es la buena, aceptable, y perfecta </w:t>
            </w:r>
            <w:r>
              <w:rPr>
                <w:b/>
              </w:rPr>
              <w:t>voluntad</w:t>
            </w:r>
            <w:r>
              <w:t xml:space="preserve"> de Dios.</w:t>
            </w:r>
          </w:p>
        </w:tc>
        <w:tc>
          <w:tcPr>
            <w:tcW w:type="dxa" w:w="2880"/>
            <w:tcW w:w="7920" w:type="dxa"/>
          </w:tcPr>
          <w:p>
            <w:pPr>
              <w:spacing w:line="480" w:lineRule="auto"/>
            </w:pPr>
            <w:r>
              <w:t>Ma me pajaluk awot'anik sok te mach'atik ay ta balumilale, ach'ubuk me te snopjibal awu'unike. Pasaik in to jich me ya ana'ik te beluk leke, te ay yutsile, sok te sk'anjel yot'an te Diose.</w:t>
            </w:r>
          </w:p>
        </w:tc>
        <w:tc>
          <w:tcPr>
            <w:tcW w:type="dxa" w:w="2880"/>
            <w:vAlign w:val="center"/>
            <w:tcW w:w="1440" w:type="dxa"/>
          </w:tcPr>
          <w:p>
            <w:pPr>
              <w:jc w:val="center"/>
            </w:pPr>
            <w:r>
              <w:t>☐</w:t>
            </w:r>
          </w:p>
        </w:tc>
      </w:tr>
      <w:tr>
        <w:tc>
          <w:tcPr>
            <w:tcW w:type="dxa" w:w="2880"/>
            <w:tcW w:w="7920" w:type="dxa"/>
          </w:tcPr>
          <w:p>
            <w:r>
              <w:rPr>
                <w:b/>
              </w:rPr>
              <w:t>1 Corintios 1:1</w:t>
            </w:r>
          </w:p>
        </w:tc>
        <w:tc>
          <w:tcPr>
            <w:tcW w:type="dxa" w:w="2880"/>
            <w:tcW w:w="7920" w:type="dxa"/>
          </w:tcPr>
          <w:p>
            <w:r>
              <w:rPr>
                <w:b/>
              </w:rPr>
              <w:t>1 Corintios 1:1</w:t>
            </w:r>
          </w:p>
        </w:tc>
        <w:tc>
          <w:tcPr>
            <w:tcW w:type="dxa" w:w="2880"/>
            <w:tcW w:w="1440" w:type="dxa"/>
          </w:tcPr>
          <w:p>
            <w:pPr>
              <w:jc w:val="center"/>
            </w:pPr>
            <w:r>
              <w:rPr>
                <w:b/>
              </w:rPr>
              <w:t>OK</w:t>
            </w:r>
          </w:p>
        </w:tc>
      </w:tr>
      <w:tr>
        <w:tc>
          <w:tcPr>
            <w:tcW w:type="dxa" w:w="2880"/>
            <w:tcW w:w="7920" w:type="dxa"/>
          </w:tcPr>
          <w:p>
            <w:pPr>
              <w:spacing w:line="480" w:lineRule="auto"/>
            </w:pPr>
            <w:r>
              <w:t xml:space="preserve">Pablo, llamado por Cristo Jesús para ser apóstol por la </w:t>
            </w:r>
            <w:r>
              <w:rPr>
                <w:b/>
              </w:rPr>
              <w:t>voluntad</w:t>
            </w:r>
            <w:r>
              <w:t xml:space="preserve"> de Dios y Sóstenes nuestro hermano,</w:t>
            </w:r>
          </w:p>
        </w:tc>
        <w:tc>
          <w:tcPr>
            <w:tcW w:type="dxa" w:w="2880"/>
            <w:tcW w:w="7920" w:type="dxa"/>
          </w:tcPr>
          <w:p>
            <w:pPr>
              <w:spacing w:line="480" w:lineRule="auto"/>
            </w:pPr>
            <w:r>
              <w:t>Pablo, te ik'bil yu'un te Cristo Jesús ta wolwanej puk k'op ta swenta te sk'anjel yot'an Dios sok nix te jkermanotik Sóstenes,</w:t>
            </w:r>
          </w:p>
        </w:tc>
        <w:tc>
          <w:tcPr>
            <w:tcW w:type="dxa" w:w="2880"/>
            <w:vAlign w:val="center"/>
            <w:tcW w:w="1440" w:type="dxa"/>
          </w:tcPr>
          <w:p>
            <w:pPr>
              <w:jc w:val="center"/>
            </w:pPr>
            <w:r>
              <w:t>☐</w:t>
            </w:r>
          </w:p>
        </w:tc>
      </w:tr>
      <w:tr>
        <w:tc>
          <w:tcPr>
            <w:tcW w:type="dxa" w:w="2880"/>
            <w:tcW w:w="7920" w:type="dxa"/>
          </w:tcPr>
          <w:p>
            <w:r>
              <w:rPr>
                <w:b/>
              </w:rPr>
              <w:t>2 Corintios 8:5</w:t>
            </w:r>
          </w:p>
        </w:tc>
        <w:tc>
          <w:tcPr>
            <w:tcW w:type="dxa" w:w="2880"/>
            <w:tcW w:w="7920" w:type="dxa"/>
          </w:tcPr>
          <w:p>
            <w:r>
              <w:rPr>
                <w:b/>
              </w:rPr>
              <w:t>2 Corintios 8:5</w:t>
            </w:r>
          </w:p>
        </w:tc>
        <w:tc>
          <w:tcPr>
            <w:tcW w:type="dxa" w:w="2880"/>
            <w:tcW w:w="1440" w:type="dxa"/>
          </w:tcPr>
          <w:p>
            <w:pPr>
              <w:jc w:val="center"/>
            </w:pPr>
            <w:r>
              <w:rPr>
                <w:b/>
              </w:rPr>
              <w:t>OK</w:t>
            </w:r>
          </w:p>
        </w:tc>
      </w:tr>
      <w:tr>
        <w:tc>
          <w:tcPr>
            <w:tcW w:type="dxa" w:w="2880"/>
            <w:tcW w:w="7920" w:type="dxa"/>
          </w:tcPr>
          <w:p>
            <w:pPr>
              <w:spacing w:line="480" w:lineRule="auto"/>
            </w:pPr>
            <w:r>
              <w:t xml:space="preserve">Esto no ocurrió como nosotros habíamos esperado. En su lugar, primero se entregaron al Señor. Luego, se dieron a sí mismos a nosotros por la </w:t>
            </w:r>
            <w:r>
              <w:rPr>
                <w:b/>
              </w:rPr>
              <w:t>voluntad</w:t>
            </w:r>
            <w:r>
              <w:t xml:space="preserve"> de Dios.</w:t>
            </w:r>
          </w:p>
        </w:tc>
        <w:tc>
          <w:tcPr>
            <w:tcW w:type="dxa" w:w="2880"/>
            <w:tcW w:w="7920" w:type="dxa"/>
          </w:tcPr>
          <w:p>
            <w:pPr>
              <w:spacing w:line="480" w:lineRule="auto"/>
            </w:pPr>
            <w:r>
              <w:t>Ma jna'ojtik a teme jich ya xk'ot ta pasel in to. Jauk me to, ja neel la yak' sbaik ta stojol te Jkajwaltike. Patil, la yak' sbaik ta jtojoltik ta swenta sk'anjel yot'an te Diose.</w:t>
            </w:r>
          </w:p>
        </w:tc>
        <w:tc>
          <w:tcPr>
            <w:tcW w:type="dxa" w:w="2880"/>
            <w:vAlign w:val="center"/>
            <w:tcW w:w="1440" w:type="dxa"/>
          </w:tcPr>
          <w:p>
            <w:pPr>
              <w:jc w:val="center"/>
            </w:pPr>
            <w:r>
              <w:t>☐</w:t>
            </w:r>
          </w:p>
        </w:tc>
      </w:tr>
      <w:tr>
        <w:tc>
          <w:tcPr>
            <w:tcW w:type="dxa" w:w="2880"/>
            <w:tcW w:w="7920" w:type="dxa"/>
          </w:tcPr>
          <w:p>
            <w:r>
              <w:rPr>
                <w:b/>
              </w:rPr>
              <w:t>Gálatas 1:4</w:t>
            </w:r>
          </w:p>
        </w:tc>
        <w:tc>
          <w:tcPr>
            <w:tcW w:type="dxa" w:w="2880"/>
            <w:tcW w:w="7920" w:type="dxa"/>
          </w:tcPr>
          <w:p>
            <w:r>
              <w:rPr>
                <w:b/>
              </w:rPr>
              <w:t>Gálatas 1:4</w:t>
            </w:r>
          </w:p>
        </w:tc>
        <w:tc>
          <w:tcPr>
            <w:tcW w:type="dxa" w:w="2880"/>
            <w:tcW w:w="1440" w:type="dxa"/>
          </w:tcPr>
          <w:p>
            <w:pPr>
              <w:jc w:val="center"/>
            </w:pPr>
            <w:r>
              <w:rPr>
                <w:b/>
              </w:rPr>
              <w:t>OK</w:t>
            </w:r>
          </w:p>
        </w:tc>
      </w:tr>
      <w:tr>
        <w:tc>
          <w:tcPr>
            <w:tcW w:type="dxa" w:w="2880"/>
            <w:tcW w:w="7920" w:type="dxa"/>
          </w:tcPr>
          <w:p>
            <w:pPr>
              <w:spacing w:line="480" w:lineRule="auto"/>
            </w:pPr>
            <w:r>
              <w:t xml:space="preserve">Quien se entregó a Sí mismo por nuestros pecados, para poder liberarnos de este presente tiempo malvado, según la </w:t>
            </w:r>
            <w:r>
              <w:rPr>
                <w:b/>
              </w:rPr>
              <w:t>voluntad</w:t>
            </w:r>
            <w:r>
              <w:t xml:space="preserve"> de nuestro Dios y Padre,</w:t>
            </w:r>
          </w:p>
        </w:tc>
        <w:tc>
          <w:tcPr>
            <w:tcW w:type="dxa" w:w="2880"/>
            <w:tcW w:w="7920" w:type="dxa"/>
          </w:tcPr>
          <w:p>
            <w:pPr>
              <w:spacing w:line="480" w:lineRule="auto"/>
            </w:pPr>
            <w:r>
              <w:t>Te la yak' sba ta lajel yu'un te jmultike, jich me ju' yu'un te la skoltayotik lok'el yu'un te yip te beluk malekuke, te jich sk'anjel yot'an te Dios Tatil jku'untike,</w:t>
            </w:r>
          </w:p>
        </w:tc>
        <w:tc>
          <w:tcPr>
            <w:tcW w:type="dxa" w:w="2880"/>
            <w:vAlign w:val="center"/>
            <w:tcW w:w="1440" w:type="dxa"/>
          </w:tcPr>
          <w:p>
            <w:pPr>
              <w:jc w:val="center"/>
            </w:pPr>
            <w:r>
              <w:t>☐</w:t>
            </w:r>
          </w:p>
        </w:tc>
      </w:tr>
      <w:tr>
        <w:tc>
          <w:tcPr>
            <w:tcW w:type="dxa" w:w="2880"/>
            <w:tcW w:w="7920" w:type="dxa"/>
          </w:tcPr>
          <w:p>
            <w:r>
              <w:rPr>
                <w:b/>
              </w:rPr>
              <w:t>Efesios 6:6</w:t>
            </w:r>
          </w:p>
        </w:tc>
        <w:tc>
          <w:tcPr>
            <w:tcW w:type="dxa" w:w="2880"/>
            <w:tcW w:w="7920" w:type="dxa"/>
          </w:tcPr>
          <w:p>
            <w:r>
              <w:rPr>
                <w:b/>
              </w:rPr>
              <w:t>Efesios 6:6</w:t>
            </w:r>
          </w:p>
        </w:tc>
        <w:tc>
          <w:tcPr>
            <w:tcW w:type="dxa" w:w="2880"/>
            <w:tcW w:w="1440" w:type="dxa"/>
          </w:tcPr>
          <w:p>
            <w:pPr>
              <w:jc w:val="center"/>
            </w:pPr>
            <w:r>
              <w:rPr>
                <w:b/>
              </w:rPr>
              <w:t>OK</w:t>
            </w:r>
          </w:p>
        </w:tc>
      </w:tr>
      <w:tr>
        <w:tc>
          <w:tcPr>
            <w:tcW w:type="dxa" w:w="2880"/>
            <w:tcW w:w="7920" w:type="dxa"/>
          </w:tcPr>
          <w:p>
            <w:pPr>
              <w:spacing w:line="480" w:lineRule="auto"/>
            </w:pPr>
            <w:r>
              <w:t xml:space="preserve">Sean obedientes no sólo cuando sus amos los están observando para complacerlos. En su lugar, sean obedientes como esclavos de Cristo. Hagan la </w:t>
            </w:r>
            <w:r>
              <w:rPr>
                <w:b/>
              </w:rPr>
              <w:t>voluntad</w:t>
            </w:r>
            <w:r>
              <w:t xml:space="preserve"> de Dios desde su corazón.</w:t>
            </w:r>
          </w:p>
        </w:tc>
        <w:tc>
          <w:tcPr>
            <w:tcW w:type="dxa" w:w="2880"/>
            <w:tcW w:w="7920" w:type="dxa"/>
          </w:tcPr>
          <w:p>
            <w:pPr>
              <w:spacing w:line="480" w:lineRule="auto"/>
            </w:pPr>
            <w:r>
              <w:t>Ch'uunej mantalukex me ma me jauk nax te k'alal ya yilex te awajwalik te lekuk ak'oplalik yu'une. Jauk me to, ch'uunej mantalukex me jich bit'il te yabatex te Cristoe. Pasaik me te sk'anjel yot'an te Dios sok awot'anik.</w:t>
            </w:r>
          </w:p>
        </w:tc>
        <w:tc>
          <w:tcPr>
            <w:tcW w:type="dxa" w:w="2880"/>
            <w:vAlign w:val="center"/>
            <w:tcW w:w="1440" w:type="dxa"/>
          </w:tcPr>
          <w:p>
            <w:pPr>
              <w:jc w:val="center"/>
            </w:pPr>
            <w:r>
              <w:t>☐</w:t>
            </w:r>
          </w:p>
        </w:tc>
      </w:tr>
      <w:tr>
        <w:tc>
          <w:tcPr>
            <w:tcW w:type="dxa" w:w="2880"/>
            <w:tcW w:w="7920" w:type="dxa"/>
          </w:tcPr>
          <w:p>
            <w:r>
              <w:rPr>
                <w:b/>
              </w:rPr>
              <w:t>Colosenses 4:12</w:t>
            </w:r>
          </w:p>
        </w:tc>
        <w:tc>
          <w:tcPr>
            <w:tcW w:type="dxa" w:w="2880"/>
            <w:tcW w:w="7920" w:type="dxa"/>
          </w:tcPr>
          <w:p>
            <w:r>
              <w:rPr>
                <w:b/>
              </w:rPr>
              <w:t>Colosenses 4:12</w:t>
            </w:r>
          </w:p>
        </w:tc>
        <w:tc>
          <w:tcPr>
            <w:tcW w:type="dxa" w:w="2880"/>
            <w:tcW w:w="1440" w:type="dxa"/>
          </w:tcPr>
          <w:p>
            <w:pPr>
              <w:jc w:val="center"/>
            </w:pPr>
            <w:r>
              <w:rPr>
                <w:b/>
              </w:rPr>
              <w:t>OK</w:t>
            </w:r>
          </w:p>
        </w:tc>
      </w:tr>
      <w:tr>
        <w:tc>
          <w:tcPr>
            <w:tcW w:type="dxa" w:w="2880"/>
            <w:tcW w:w="7920" w:type="dxa"/>
          </w:tcPr>
          <w:p>
            <w:pPr>
              <w:spacing w:line="480" w:lineRule="auto"/>
            </w:pPr>
            <w:r>
              <w:t xml:space="preserve">Epafras les saluda. Él es uno de ustedes y un esclavo de Jesucristo. Él siempre lucha por ustedes en oración, para que ustedes estén completos y seguros en toda la </w:t>
            </w:r>
            <w:r>
              <w:rPr>
                <w:b/>
              </w:rPr>
              <w:t>voluntad</w:t>
            </w:r>
            <w:r>
              <w:t xml:space="preserve"> de Dios. </w:t>
            </w:r>
          </w:p>
        </w:tc>
        <w:tc>
          <w:tcPr>
            <w:tcW w:type="dxa" w:w="2880"/>
            <w:tcW w:w="7920" w:type="dxa"/>
          </w:tcPr>
          <w:p>
            <w:pPr>
              <w:spacing w:line="480" w:lineRule="auto"/>
            </w:pPr>
            <w:r>
              <w:t>Te Epafras ya yak'batik spatjibal awot'anik. Te le' talem ta banti ayexe sok ja abat yu'un te Jesucristoe. Ta spisil ora ya sk'oponbatik Dios, swenta yu'un ya xmuk'ubex sok te yakuk ana'beyik te beluk ya sk'an yot'an te Diose.</w:t>
            </w:r>
          </w:p>
        </w:tc>
        <w:tc>
          <w:tcPr>
            <w:tcW w:type="dxa" w:w="2880"/>
            <w:vAlign w:val="center"/>
            <w:tcW w:w="1440" w:type="dxa"/>
          </w:tcPr>
          <w:p>
            <w:pPr>
              <w:jc w:val="center"/>
            </w:pPr>
            <w:r>
              <w:t>☐</w:t>
            </w:r>
          </w:p>
        </w:tc>
      </w:tr>
      <w:tr>
        <w:tc>
          <w:tcPr>
            <w:tcW w:type="dxa" w:w="2880"/>
            <w:tcW w:w="7920" w:type="dxa"/>
          </w:tcPr>
          <w:p>
            <w:r>
              <w:rPr>
                <w:b/>
              </w:rPr>
              <w:t>1 Tesalonicenses 5:18</w:t>
            </w:r>
          </w:p>
        </w:tc>
        <w:tc>
          <w:tcPr>
            <w:tcW w:type="dxa" w:w="2880"/>
            <w:tcW w:w="7920" w:type="dxa"/>
          </w:tcPr>
          <w:p>
            <w:r>
              <w:rPr>
                <w:b/>
              </w:rPr>
              <w:t>1 Tesalonicenses 5:18</w:t>
            </w:r>
          </w:p>
        </w:tc>
        <w:tc>
          <w:tcPr>
            <w:tcW w:type="dxa" w:w="2880"/>
            <w:tcW w:w="1440" w:type="dxa"/>
          </w:tcPr>
          <w:p>
            <w:pPr>
              <w:jc w:val="center"/>
            </w:pPr>
            <w:r>
              <w:rPr>
                <w:b/>
              </w:rPr>
              <w:t>OK</w:t>
            </w:r>
          </w:p>
        </w:tc>
      </w:tr>
      <w:tr>
        <w:tc>
          <w:tcPr>
            <w:tcW w:type="dxa" w:w="2880"/>
            <w:tcW w:w="7920" w:type="dxa"/>
          </w:tcPr>
          <w:p>
            <w:pPr>
              <w:spacing w:line="480" w:lineRule="auto"/>
            </w:pPr>
            <w:r>
              <w:t xml:space="preserve">Porque esta es la </w:t>
            </w:r>
            <w:r>
              <w:rPr>
                <w:b/>
              </w:rPr>
              <w:t>voluntad</w:t>
            </w:r>
            <w:r>
              <w:t xml:space="preserve"> de Dios en Cristo Jesús para ustedes.</w:t>
            </w:r>
          </w:p>
        </w:tc>
        <w:tc>
          <w:tcPr>
            <w:tcW w:type="dxa" w:w="2880"/>
            <w:tcW w:w="7920" w:type="dxa"/>
          </w:tcPr>
          <w:p>
            <w:pPr>
              <w:spacing w:line="480" w:lineRule="auto"/>
            </w:pPr>
            <w:r>
              <w:t>Melel ja sk'anjel yot'an te Dios ta atojolik ta swenta te Cristo Jesuse.</w:t>
            </w:r>
          </w:p>
        </w:tc>
        <w:tc>
          <w:tcPr>
            <w:tcW w:type="dxa" w:w="2880"/>
            <w:vAlign w:val="center"/>
            <w:tcW w:w="1440" w:type="dxa"/>
          </w:tcPr>
          <w:p>
            <w:pPr>
              <w:jc w:val="center"/>
            </w:pPr>
            <w:r>
              <w:t>☐</w:t>
            </w:r>
          </w:p>
        </w:tc>
      </w:tr>
      <w:tr>
        <w:tc>
          <w:tcPr>
            <w:tcW w:type="dxa" w:w="2880"/>
            <w:tcW w:w="7920" w:type="dxa"/>
          </w:tcPr>
          <w:p>
            <w:r>
              <w:rPr>
                <w:b/>
              </w:rPr>
              <w:t>2 Timoteo 1:1</w:t>
            </w:r>
          </w:p>
        </w:tc>
        <w:tc>
          <w:tcPr>
            <w:tcW w:type="dxa" w:w="2880"/>
            <w:tcW w:w="7920" w:type="dxa"/>
          </w:tcPr>
          <w:p>
            <w:r>
              <w:rPr>
                <w:b/>
              </w:rPr>
              <w:t>2 Timoteo 1:1</w:t>
            </w:r>
          </w:p>
        </w:tc>
        <w:tc>
          <w:tcPr>
            <w:tcW w:type="dxa" w:w="2880"/>
            <w:tcW w:w="1440" w:type="dxa"/>
          </w:tcPr>
          <w:p>
            <w:pPr>
              <w:jc w:val="center"/>
            </w:pPr>
            <w:r>
              <w:rPr>
                <w:b/>
              </w:rPr>
              <w:t>OK</w:t>
            </w:r>
          </w:p>
        </w:tc>
      </w:tr>
      <w:tr>
        <w:tc>
          <w:tcPr>
            <w:tcW w:type="dxa" w:w="2880"/>
            <w:tcW w:w="7920" w:type="dxa"/>
          </w:tcPr>
          <w:p>
            <w:pPr>
              <w:spacing w:line="480" w:lineRule="auto"/>
            </w:pPr>
            <w:r>
              <w:t xml:space="preserve">Pablo, un apóstol de Cristo Jesús a través de la </w:t>
            </w:r>
            <w:r>
              <w:rPr>
                <w:b/>
              </w:rPr>
              <w:t>voluntad</w:t>
            </w:r>
            <w:r>
              <w:t xml:space="preserve"> de Dios, de acuerdo a la promesa de vida la cual está en Cristo Jesús,</w:t>
            </w:r>
          </w:p>
        </w:tc>
        <w:tc>
          <w:tcPr>
            <w:tcW w:type="dxa" w:w="2880"/>
            <w:tcW w:w="7920" w:type="dxa"/>
          </w:tcPr>
          <w:p>
            <w:pPr>
              <w:spacing w:line="480" w:lineRule="auto"/>
            </w:pPr>
            <w:r>
              <w:t>Pablo, tul wolwanej puk k'op yu'un te Cristo Jesuse ta swenta te sk'anjel yot'an te Diose, ta swenta te beluk k'axel albil yu'un te janax ay kuxinel ta swenta te Cristo Jesuse.</w:t>
            </w:r>
          </w:p>
        </w:tc>
        <w:tc>
          <w:tcPr>
            <w:tcW w:type="dxa" w:w="2880"/>
            <w:vAlign w:val="center"/>
            <w:tcW w:w="1440" w:type="dxa"/>
          </w:tcPr>
          <w:p>
            <w:pPr>
              <w:jc w:val="center"/>
            </w:pPr>
            <w:r>
              <w:t>☐</w:t>
            </w:r>
          </w:p>
        </w:tc>
      </w:tr>
      <w:tr>
        <w:tc>
          <w:tcPr>
            <w:tcW w:type="dxa" w:w="2880"/>
            <w:tcW w:w="7920" w:type="dxa"/>
          </w:tcPr>
          <w:p>
            <w:r>
              <w:rPr>
                <w:b/>
              </w:rPr>
              <w:t>Hebreos 10:36</w:t>
            </w:r>
          </w:p>
        </w:tc>
        <w:tc>
          <w:tcPr>
            <w:tcW w:type="dxa" w:w="2880"/>
            <w:tcW w:w="7920" w:type="dxa"/>
          </w:tcPr>
          <w:p>
            <w:r>
              <w:rPr>
                <w:b/>
              </w:rPr>
              <w:t>Hebreos 10:36</w:t>
            </w:r>
          </w:p>
        </w:tc>
        <w:tc>
          <w:tcPr>
            <w:tcW w:type="dxa" w:w="2880"/>
            <w:tcW w:w="1440" w:type="dxa"/>
          </w:tcPr>
          <w:p>
            <w:pPr>
              <w:jc w:val="center"/>
            </w:pPr>
            <w:r>
              <w:rPr>
                <w:b/>
              </w:rPr>
              <w:t>OK</w:t>
            </w:r>
          </w:p>
        </w:tc>
      </w:tr>
      <w:tr>
        <w:tc>
          <w:tcPr>
            <w:tcW w:type="dxa" w:w="2880"/>
            <w:tcW w:w="7920" w:type="dxa"/>
          </w:tcPr>
          <w:p>
            <w:pPr>
              <w:spacing w:line="480" w:lineRule="auto"/>
            </w:pPr>
            <w:r>
              <w:t xml:space="preserve">Pues ustedes necesitan paciencia, para que puedan recibir lo que Dios ha prometido, después de haber hecho Su </w:t>
            </w:r>
            <w:r>
              <w:rPr>
                <w:b/>
              </w:rPr>
              <w:t>voluntad</w:t>
            </w:r>
            <w:r>
              <w:t>.</w:t>
            </w:r>
          </w:p>
        </w:tc>
        <w:tc>
          <w:tcPr>
            <w:tcW w:type="dxa" w:w="2880"/>
            <w:tcW w:w="7920" w:type="dxa"/>
          </w:tcPr>
          <w:p>
            <w:pPr>
              <w:spacing w:line="480" w:lineRule="auto"/>
            </w:pPr>
            <w:r>
              <w:t>Melel te ja'exe ya me sk'an te ayuk smalib awu'unike, yu'un me jich ya stak' awich'ik te beluk k'axel yaloj te Diose, te k'alal spasojix a te sk'anjel yot'ane.</w:t>
            </w:r>
          </w:p>
        </w:tc>
        <w:tc>
          <w:tcPr>
            <w:tcW w:type="dxa" w:w="2880"/>
            <w:vAlign w:val="center"/>
            <w:tcW w:w="1440" w:type="dxa"/>
          </w:tcPr>
          <w:p>
            <w:pPr>
              <w:jc w:val="center"/>
            </w:pPr>
            <w:r>
              <w:t>☐</w:t>
            </w:r>
          </w:p>
        </w:tc>
      </w:tr>
      <w:tr>
        <w:tc>
          <w:tcPr>
            <w:tcW w:type="dxa" w:w="2880"/>
            <w:tcW w:w="7920" w:type="dxa"/>
          </w:tcPr>
          <w:p>
            <w:r>
              <w:rPr>
                <w:b/>
              </w:rPr>
              <w:t>1 Pedro 4:2</w:t>
            </w:r>
          </w:p>
        </w:tc>
        <w:tc>
          <w:tcPr>
            <w:tcW w:type="dxa" w:w="2880"/>
            <w:tcW w:w="7920" w:type="dxa"/>
          </w:tcPr>
          <w:p>
            <w:r>
              <w:rPr>
                <w:b/>
              </w:rPr>
              <w:t>1 Pedro 4:2</w:t>
            </w:r>
          </w:p>
        </w:tc>
        <w:tc>
          <w:tcPr>
            <w:tcW w:type="dxa" w:w="2880"/>
            <w:tcW w:w="1440" w:type="dxa"/>
          </w:tcPr>
          <w:p>
            <w:pPr>
              <w:jc w:val="center"/>
            </w:pPr>
            <w:r>
              <w:rPr>
                <w:b/>
              </w:rPr>
              <w:t>OK</w:t>
            </w:r>
          </w:p>
        </w:tc>
      </w:tr>
      <w:tr>
        <w:tc>
          <w:tcPr>
            <w:tcW w:type="dxa" w:w="2880"/>
            <w:tcW w:w="7920" w:type="dxa"/>
          </w:tcPr>
          <w:p>
            <w:pPr>
              <w:spacing w:line="480" w:lineRule="auto"/>
            </w:pPr>
            <w:r>
              <w:t xml:space="preserve">Esa persona ya no vive para deseos humanos, pero para la </w:t>
            </w:r>
            <w:r>
              <w:rPr>
                <w:b/>
              </w:rPr>
              <w:t>voluntad</w:t>
            </w:r>
            <w:r>
              <w:t xml:space="preserve"> de Dios, por el resto de su vida.</w:t>
            </w:r>
          </w:p>
        </w:tc>
        <w:tc>
          <w:tcPr>
            <w:tcW w:type="dxa" w:w="2880"/>
            <w:tcW w:w="7920" w:type="dxa"/>
          </w:tcPr>
          <w:p>
            <w:pPr>
              <w:spacing w:line="480" w:lineRule="auto"/>
            </w:pPr>
            <w:r>
              <w:t>Ja te ants-winik bi ma ba kuxulix ta swenta te beluk ya smulan spasel te sbak'etale, ja kuxulix ta spasel te beluk ya sk'an yot'an te Diose, te jayeb xan k'aal kuxule.</w:t>
            </w:r>
          </w:p>
        </w:tc>
        <w:tc>
          <w:tcPr>
            <w:tcW w:type="dxa" w:w="2880"/>
            <w:vAlign w:val="center"/>
            <w:tcW w:w="1440" w:type="dxa"/>
          </w:tcPr>
          <w:p>
            <w:pPr>
              <w:jc w:val="center"/>
            </w:pPr>
            <w:r>
              <w:t>☐</w:t>
            </w:r>
          </w:p>
        </w:tc>
      </w:tr>
      <w:tr>
        <w:tc>
          <w:tcPr>
            <w:tcW w:type="dxa" w:w="2880"/>
            <w:tcW w:w="7920" w:type="dxa"/>
          </w:tcPr>
          <w:p>
            <w:r>
              <w:rPr>
                <w:b/>
              </w:rPr>
              <w:t>1 Juan 2:17</w:t>
            </w:r>
          </w:p>
        </w:tc>
        <w:tc>
          <w:tcPr>
            <w:tcW w:type="dxa" w:w="2880"/>
            <w:tcW w:w="7920" w:type="dxa"/>
          </w:tcPr>
          <w:p>
            <w:r>
              <w:rPr>
                <w:b/>
              </w:rPr>
              <w:t>1 Juan 2:17</w:t>
            </w:r>
          </w:p>
        </w:tc>
        <w:tc>
          <w:tcPr>
            <w:tcW w:type="dxa" w:w="2880"/>
            <w:tcW w:w="1440" w:type="dxa"/>
          </w:tcPr>
          <w:p>
            <w:pPr>
              <w:jc w:val="center"/>
            </w:pPr>
            <w:r>
              <w:rPr>
                <w:b/>
              </w:rPr>
              <w:t>OK</w:t>
            </w:r>
          </w:p>
        </w:tc>
      </w:tr>
      <w:tr>
        <w:tc>
          <w:tcPr>
            <w:tcW w:type="dxa" w:w="2880"/>
            <w:tcW w:w="7920" w:type="dxa"/>
          </w:tcPr>
          <w:p>
            <w:pPr>
              <w:spacing w:line="480" w:lineRule="auto"/>
            </w:pPr>
            <w:r>
              <w:t xml:space="preserve">El mundo y sus deseos están pasando. Mas quien hace la </w:t>
            </w:r>
            <w:r>
              <w:rPr>
                <w:b/>
              </w:rPr>
              <w:t>voluntad</w:t>
            </w:r>
            <w:r>
              <w:t xml:space="preserve"> de Dios permanece para siempre.</w:t>
            </w:r>
          </w:p>
        </w:tc>
        <w:tc>
          <w:tcPr>
            <w:tcW w:type="dxa" w:w="2880"/>
            <w:tcW w:w="7920" w:type="dxa"/>
          </w:tcPr>
          <w:p>
            <w:pPr>
              <w:spacing w:line="480" w:lineRule="auto"/>
            </w:pPr>
            <w:r>
              <w:t>Te balumilale sok te beluk ya smulan spasele, yakix me ta k'axel. Yan te mach'a ya spas te sk'anjel yot'an te Diose sbajt'el k'inal ay stukel.TE ANTICRISTOE.</w:t>
            </w:r>
          </w:p>
        </w:tc>
        <w:tc>
          <w:tcPr>
            <w:tcW w:type="dxa" w:w="2880"/>
            <w:vAlign w:val="center"/>
            <w:tcW w:w="1440" w:type="dxa"/>
          </w:tcPr>
          <w:p>
            <w:pPr>
              <w:jc w:val="center"/>
            </w:pPr>
            <w:r>
              <w:t>☐</w:t>
            </w:r>
          </w:p>
        </w:tc>
      </w:tr>
    </w:tbl>
    <w:p>
      <w:pPr>
        <w:sectPr>
          <w:footerReference w:type="default" r:id="rId9"/>
          <w:headerReference w:type="default" r:id="rId10"/>
          <w:pgSz w:w="12240" w:h="15840"/>
          <w:pgMar w:top="1440" w:right="1800" w:bottom="1440" w:left="1800" w:header="720" w:footer="720" w:gutter="0"/>
          <w:cols w:space="720"/>
          <w:docGrid w:linePitch="360"/>
        </w:sectPr>
        <w:spacing w:before="0"/>
      </w:pPr>
    </w:p>
    <w:p>
      <w:pPr>
        <w:spacing w:before="0" w:after="0" w:line="360" w:lineRule="exact"/>
        <w:jc w:val="left"/>
      </w:pP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p>
    <w:sectPr w:rsidR="00FC693F" w:rsidRPr="0006063C" w:rsidSect="00034616">
      <w:type w:val="nextColumn"/>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val="center" w:pos="2743200"/>
        <w:tab w:val="right" w:pos="5485680"/>
      </w:tabs>
    </w:pPr>
    <w:r>
      <w:tab/>
    </w:r>
    <w:r>
      <w:rPr>
        <w:color w:val="A9A9A9"/>
      </w:rPr>
      <w:fldSimple w:instr="PAGE"/>
    </w:r>
    <w:r>
      <w:tab/>
    </w:r>
    <w:r>
      <w:rPr>
        <w:color w:val="A9A9A9"/>
        <w:sz w:val="20"/>
      </w:rPr>
      <w:t>Generado el 14/04/2026 13:43:37</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p>
    <w:pPr>
      <w:tabs>
        <w:tab w:pos="8280" w:val="right"/>
      </w:tabs>
      <w:jc w:val="left"/>
    </w:pPr>
    <w:r>
      <w:rPr>
        <w:color w:val="A9A9A9"/>
      </w:rPr>
      <w:t>Herramienta de Evaluación de Términos Espirituales (STET)</w:t>
    </w:r>
    <w:r>
      <w:tab/>
    </w:r>
    <w:r>
      <w:rPr>
        <w:color w:val="A9A9A9"/>
      </w:rPr>
      <w:t>ES-419/TZH-X-OXCHUCTZELTAL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