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Esta palabra griega se usa para "padre" por su hijo amado.</w:t>
      </w:r>
      <w:r/>
      <w:r/>
    </w:p>
    <w:p>
      <w:pPr>
        <w:pStyle w:val="ListBullet"/>
        <w:spacing w:line="240" w:lineRule="auto"/>
        <w:ind w:left="720"/>
      </w:pPr>
      <w:r/>
      <w:r>
        <w:t>Jesús usó esta palabra cuando le habló a Dios, su Padre.</w:t>
      </w:r>
      <w:r/>
    </w:p>
    <w:p>
      <w:pPr>
        <w:pStyle w:val="ListBullet"/>
        <w:spacing w:line="240" w:lineRule="auto"/>
        <w:ind w:left="720"/>
      </w:pPr>
      <w:r/>
      <w:r>
        <w:t>Los cristianos pueden usar esta palabra cuando hablan con Dios.</w:t>
      </w:r>
      <w:r/>
      <w:r/>
    </w:p>
    <w:p>
      <w:pPr>
        <w:spacing w:after="0"/>
      </w:pPr>
      <w:r/>
      <w:r>
        <w:t>La mayoría de las traducciones transliteran esto de la palabra griega.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14:36</w:t>
            </w:r>
          </w:p>
        </w:tc>
        <w:tc>
          <w:tcPr>
            <w:tcW w:type="dxa" w:w="2880"/>
            <w:tcW w:w="7920" w:type="dxa"/>
          </w:tcPr>
          <w:p>
            <w:r>
              <w:rPr>
                <w:b/>
              </w:rPr>
              <w:t>Mark 14:36</w:t>
            </w:r>
          </w:p>
        </w:tc>
        <w:tc>
          <w:tcPr>
            <w:tcW w:type="dxa" w:w="2880"/>
            <w:tcW w:w="1440" w:type="dxa"/>
          </w:tcPr>
          <w:p>
            <w:pPr>
              <w:jc w:val="center"/>
            </w:pPr>
            <w:r>
              <w:rPr>
                <w:b/>
              </w:rPr>
              <w:t>OK</w:t>
            </w:r>
          </w:p>
        </w:tc>
      </w:tr>
      <w:tr>
        <w:tc>
          <w:tcPr>
            <w:tcW w:type="dxa" w:w="2880"/>
            <w:tcW w:w="7920" w:type="dxa"/>
          </w:tcPr>
          <w:p>
            <w:pPr>
              <w:spacing w:line="480" w:lineRule="auto"/>
            </w:pPr>
            <w:r>
              <w:t xml:space="preserve">Él dijo," </w:t>
            </w:r>
            <w:r>
              <w:rPr>
                <w:b/>
              </w:rPr>
              <w:t>Abba</w:t>
            </w:r>
            <w:r>
              <w:t>, Padre, todas las cosas son posibles contigo. Aparta de Mí esta copa. Pero no se haga mi voluntad, sino la Tuya."</w:t>
            </w:r>
          </w:p>
        </w:tc>
        <w:tc>
          <w:tcPr>
            <w:tcW w:type="dxa" w:w="2880"/>
            <w:tcW w:w="7920" w:type="dxa"/>
          </w:tcPr>
          <w:p>
            <w:pPr>
              <w:spacing w:line="480" w:lineRule="auto"/>
            </w:pPr>
            <w:r>
              <w:t>Taito amo pomo almo, "Aba, papa, vo vaimi va aia bomo to. No hebo re vare abe rovo vaimi naho itie no go. Pea vo no hebove vainamo harata ne. Aie vo hama omona rere ane vo vaho hebore."</w:t>
            </w: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 xml:space="preserve"> 8:15</w:t>
            </w:r>
          </w:p>
        </w:tc>
        <w:tc>
          <w:tcPr>
            <w:tcW w:type="dxa" w:w="2880"/>
            <w:tcW w:w="1440" w:type="dxa"/>
          </w:tcPr>
          <w:p>
            <w:pPr>
              <w:jc w:val="center"/>
            </w:pPr>
            <w:r>
              <w:rPr>
                <w:b/>
              </w:rPr>
              <w:t>OK</w:t>
            </w:r>
          </w:p>
        </w:tc>
      </w:tr>
      <w:tr>
        <w:tc>
          <w:tcPr>
            <w:tcW w:type="dxa" w:w="2880"/>
            <w:tcW w:w="7920" w:type="dxa"/>
          </w:tcPr>
          <w:p>
            <w:pPr>
              <w:spacing w:line="480" w:lineRule="auto"/>
            </w:pPr>
            <w:r>
              <w:t>Pues ustedes no recibieron el espíritu de esclavitud de nuevo para tener miedo. En su lugar, ustedes recibieron el espíritu de adopción, por el cual clamamos: "¡</w:t>
            </w:r>
            <w:r>
              <w:rPr>
                <w:b/>
              </w:rPr>
              <w:t>Abba</w:t>
            </w:r>
            <w:r>
              <w:t>, Padre!"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Galasien 4:6</w:t>
            </w:r>
          </w:p>
        </w:tc>
        <w:tc>
          <w:tcPr>
            <w:tcW w:type="dxa" w:w="2880"/>
            <w:tcW w:w="1440" w:type="dxa"/>
          </w:tcPr>
          <w:p>
            <w:pPr>
              <w:jc w:val="center"/>
            </w:pPr>
            <w:r>
              <w:rPr>
                <w:b/>
              </w:rPr>
              <w:t>OK</w:t>
            </w:r>
          </w:p>
        </w:tc>
      </w:tr>
      <w:tr>
        <w:tc>
          <w:tcPr>
            <w:tcW w:type="dxa" w:w="2880"/>
            <w:tcW w:w="7920" w:type="dxa"/>
          </w:tcPr>
          <w:p>
            <w:pPr>
              <w:spacing w:line="480" w:lineRule="auto"/>
            </w:pPr>
            <w:r>
              <w:t>Y porque ustedes son hijos, Dios ha enviado al Espíritu de su Hijo a nuestros corazones, el cual clama: "</w:t>
            </w:r>
            <w:r>
              <w:rPr>
                <w:b/>
              </w:rPr>
              <w:t>Abba</w:t>
            </w:r>
            <w:r>
              <w:t>, Padre."</w:t>
            </w:r>
          </w:p>
        </w:tc>
        <w:tc>
          <w:tcPr>
            <w:tcW w:type="dxa" w:w="2880"/>
            <w:tcW w:w="7920" w:type="dxa"/>
          </w:tcPr>
          <w:p>
            <w:pPr>
              <w:spacing w:line="480" w:lineRule="auto"/>
            </w:pPr>
            <w:r>
              <w:t>Pea ho Aga gaviri ihi heate, aegouo iho name te avara ma apeano mane ho mokono go ne tete, pea avara ete toaeme taito, eve no Aga oh."</w:t>
            </w:r>
          </w:p>
        </w:tc>
        <w:tc>
          <w:tcPr>
            <w:tcW w:type="dxa" w:w="2880"/>
            <w:vAlign w:val="center"/>
            <w:tcW w:w="1440" w:type="dxa"/>
          </w:tcPr>
          <w:p>
            <w:pPr>
              <w:jc w:val="center"/>
            </w:pPr>
            <w:r>
              <w:t>☐</w:t>
            </w:r>
          </w:p>
        </w:tc>
      </w:tr>
    </w:tbl>
    <w:p>
      <w:pPr>
        <w:pStyle w:val="Heading1"/>
        <w:spacing w:before="0"/>
      </w:pPr>
      <w:r>
        <w:t>adopción (G5206)</w:t>
      </w:r>
    </w:p>
    <w:p>
      <w:pPr>
        <w:spacing w:after="0"/>
      </w:pPr>
      <w:r/>
      <w:r>
        <w:t>Esta palabra se usa para describir cuando una persona acepta en la familia a un niño o niña que no es su hijo o hija biológica. Este niño es entonces amado y aceptado como un hijo o una hija.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Romanos 8:15</w:t>
            </w:r>
          </w:p>
        </w:tc>
        <w:tc>
          <w:tcPr>
            <w:tcW w:type="dxa" w:w="2880"/>
            <w:tcW w:w="7920" w:type="dxa"/>
          </w:tcPr>
          <w:p>
            <w:r>
              <w:rPr>
                <w:b/>
              </w:rPr>
              <w:t xml:space="preserve"> 8:15</w:t>
            </w:r>
          </w:p>
        </w:tc>
        <w:tc>
          <w:tcPr>
            <w:tcW w:type="dxa" w:w="2880"/>
            <w:tcW w:w="1440" w:type="dxa"/>
          </w:tcPr>
          <w:p>
            <w:pPr>
              <w:jc w:val="center"/>
            </w:pPr>
            <w:r>
              <w:rPr>
                <w:b/>
              </w:rPr>
              <w:t>OK</w:t>
            </w:r>
          </w:p>
        </w:tc>
      </w:tr>
      <w:tr>
        <w:tc>
          <w:tcPr>
            <w:tcW w:type="dxa" w:w="2880"/>
            <w:tcW w:w="7920" w:type="dxa"/>
          </w:tcPr>
          <w:p>
            <w:pPr>
              <w:spacing w:line="480" w:lineRule="auto"/>
            </w:pPr>
            <w:r>
              <w:t xml:space="preserve">Pues ustedes no recibieron el espíritu de esclavitud de nuevo para tener miedo. En su lugar, ustedes recibieron el espíritu de </w:t>
            </w:r>
            <w:r>
              <w:rPr>
                <w:b/>
              </w:rPr>
              <w:t>adopción</w:t>
            </w:r>
            <w:r>
              <w:t>, por el cual clamamos: "¡Abba, Padre!"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 xml:space="preserve"> 8:23</w:t>
            </w:r>
          </w:p>
        </w:tc>
        <w:tc>
          <w:tcPr>
            <w:tcW w:type="dxa" w:w="2880"/>
            <w:tcW w:w="1440" w:type="dxa"/>
          </w:tcPr>
          <w:p>
            <w:pPr>
              <w:jc w:val="center"/>
            </w:pPr>
            <w:r>
              <w:rPr>
                <w:b/>
              </w:rPr>
              <w:t>OK</w:t>
            </w:r>
          </w:p>
        </w:tc>
      </w:tr>
      <w:tr>
        <w:tc>
          <w:tcPr>
            <w:tcW w:type="dxa" w:w="2880"/>
            <w:tcW w:w="7920" w:type="dxa"/>
          </w:tcPr>
          <w:p>
            <w:pPr>
              <w:spacing w:line="480" w:lineRule="auto"/>
            </w:pPr>
            <w:r>
              <w:t xml:space="preserve">No solamente eso, sino aún nosotros mismos, quienes tenemos los primeros frutos del Espíritu: incluso nosotros gemimos dentro de nosotros, esperando por nuestra </w:t>
            </w:r>
            <w:r>
              <w:rPr>
                <w:b/>
              </w:rPr>
              <w:t>adopción</w:t>
            </w:r>
            <w:r>
              <w:t>, la redención de nuestro cuerpo.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9:4</w:t>
            </w:r>
          </w:p>
        </w:tc>
        <w:tc>
          <w:tcPr>
            <w:tcW w:type="dxa" w:w="2880"/>
            <w:tcW w:w="7920" w:type="dxa"/>
          </w:tcPr>
          <w:p>
            <w:r>
              <w:rPr>
                <w:b/>
              </w:rPr>
              <w:t xml:space="preserve"> 9:4</w:t>
            </w:r>
          </w:p>
        </w:tc>
        <w:tc>
          <w:tcPr>
            <w:tcW w:type="dxa" w:w="2880"/>
            <w:tcW w:w="1440" w:type="dxa"/>
          </w:tcPr>
          <w:p>
            <w:pPr>
              <w:jc w:val="center"/>
            </w:pPr>
            <w:r>
              <w:rPr>
                <w:b/>
              </w:rPr>
              <w:t>OK</w:t>
            </w:r>
          </w:p>
        </w:tc>
      </w:tr>
      <w:tr>
        <w:tc>
          <w:tcPr>
            <w:tcW w:type="dxa" w:w="2880"/>
            <w:tcW w:w="7920" w:type="dxa"/>
          </w:tcPr>
          <w:p>
            <w:pPr>
              <w:spacing w:line="480" w:lineRule="auto"/>
            </w:pPr>
            <w:r>
              <w:t xml:space="preserve">Ellos son Israelitas. Ellos tienen </w:t>
            </w:r>
            <w:r>
              <w:rPr>
                <w:b/>
              </w:rPr>
              <w:t>adopción</w:t>
            </w:r>
            <w:r>
              <w:t>, la gloria, los pactos, el regalo de la ley, la adoración a Dios, y las promesas.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Galasien 4:5</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redimir a aquellos bajo la ley, para que pudiéramos recibir </w:t>
            </w:r>
            <w:r>
              <w:rPr>
                <w:b/>
              </w:rPr>
              <w:t>adopción</w:t>
            </w:r>
            <w:r>
              <w:t xml:space="preserve"> como hijos.</w:t>
            </w:r>
          </w:p>
        </w:tc>
        <w:tc>
          <w:tcPr>
            <w:tcW w:type="dxa" w:w="2880"/>
            <w:tcW w:w="7920" w:type="dxa"/>
          </w:tcPr>
          <w:p>
            <w:pPr>
              <w:spacing w:line="480" w:lineRule="auto"/>
            </w:pPr>
            <w:r>
              <w:t>Ete amo amamo ya'a bava go iti heate iti ivohi a'a haua hoho pai go, eto ete vamo eto ni Aga name higa iti it me go ne.</w:t>
            </w:r>
          </w:p>
        </w:tc>
        <w:tc>
          <w:tcPr>
            <w:tcW w:type="dxa" w:w="2880"/>
            <w:vAlign w:val="center"/>
            <w:tcW w:w="1440" w:type="dxa"/>
          </w:tcPr>
          <w:p>
            <w:pPr>
              <w:jc w:val="center"/>
            </w:pPr>
            <w:r>
              <w:t>☐</w:t>
            </w:r>
          </w:p>
        </w:tc>
      </w:tr>
      <w:tr>
        <w:tc>
          <w:tcPr>
            <w:tcW w:type="dxa" w:w="2880"/>
            <w:tcW w:w="7920" w:type="dxa"/>
          </w:tcPr>
          <w:p>
            <w:r>
              <w:rPr>
                <w:b/>
              </w:rPr>
              <w:t>Efesios 1:5</w:t>
            </w:r>
          </w:p>
        </w:tc>
        <w:tc>
          <w:tcPr>
            <w:tcW w:type="dxa" w:w="2880"/>
            <w:tcW w:w="7920" w:type="dxa"/>
          </w:tcPr>
          <w:p>
            <w:r>
              <w:rPr>
                <w:b/>
              </w:rPr>
              <w:t>Ifesas 1:5</w:t>
            </w:r>
          </w:p>
        </w:tc>
        <w:tc>
          <w:tcPr>
            <w:tcW w:type="dxa" w:w="2880"/>
            <w:tcW w:w="1440" w:type="dxa"/>
          </w:tcPr>
          <w:p>
            <w:pPr>
              <w:jc w:val="center"/>
            </w:pPr>
            <w:r>
              <w:rPr>
                <w:b/>
              </w:rPr>
              <w:t>OK</w:t>
            </w:r>
          </w:p>
        </w:tc>
      </w:tr>
      <w:tr>
        <w:tc>
          <w:tcPr>
            <w:tcW w:type="dxa" w:w="2880"/>
            <w:tcW w:w="7920" w:type="dxa"/>
          </w:tcPr>
          <w:p>
            <w:pPr>
              <w:spacing w:line="480" w:lineRule="auto"/>
            </w:pPr>
            <w:r>
              <w:t xml:space="preserve">Dios nos predestinó para </w:t>
            </w:r>
            <w:r>
              <w:rPr>
                <w:b/>
              </w:rPr>
              <w:t>adopción</w:t>
            </w:r>
            <w:r>
              <w:t xml:space="preserve"> como hijos a través de Jesucristo, de acuerdo al agrado de su voluntad.</w:t>
            </w:r>
          </w:p>
        </w:tc>
        <w:tc>
          <w:tcPr>
            <w:tcW w:type="dxa" w:w="2880"/>
            <w:tcW w:w="7920" w:type="dxa"/>
          </w:tcPr>
          <w:p>
            <w:pPr>
              <w:spacing w:line="480" w:lineRule="auto"/>
            </w:pPr>
            <w:r>
              <w:t>Aino mahi pai eto ete ni hebore paine, pea ni ome haemo ete gaviri ini, name haura omo haha go pea teme ni nipaitae ni, ete iho hebore go Aga taito amo vamo.</w:t>
            </w:r>
          </w:p>
        </w:tc>
        <w:tc>
          <w:tcPr>
            <w:tcW w:type="dxa" w:w="2880"/>
            <w:vAlign w:val="center"/>
            <w:tcW w:w="1440" w:type="dxa"/>
          </w:tcPr>
          <w:p>
            <w:pPr>
              <w:jc w:val="center"/>
            </w:pPr>
            <w:r>
              <w:t>☐</w:t>
            </w:r>
          </w:p>
        </w:tc>
      </w:tr>
    </w:tbl>
    <w:p>
      <w:pPr>
        <w:pStyle w:val="Heading1"/>
        <w:spacing w:before="0"/>
      </w:pPr>
      <w:r>
        <w:t>adorar (G4352, G4576, G4573)</w:t>
      </w:r>
    </w:p>
    <w:p>
      <w:pPr>
        <w:spacing w:after="0"/>
      </w:pPr>
      <w:r/>
      <w:r>
        <w:t>Esta palabra puede significar: Mostrar honor y amor hacia Dios (o un falso dios). Inclinarse ante una persona de mayor rango.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2:2</w:t>
            </w:r>
          </w:p>
        </w:tc>
        <w:tc>
          <w:tcPr>
            <w:tcW w:type="dxa" w:w="2880"/>
            <w:tcW w:w="7920" w:type="dxa"/>
          </w:tcPr>
          <w:p>
            <w:r>
              <w:rPr>
                <w:b/>
              </w:rPr>
              <w:t>Metiu 2:2</w:t>
            </w:r>
          </w:p>
        </w:tc>
        <w:tc>
          <w:tcPr>
            <w:tcW w:type="dxa" w:w="2880"/>
            <w:tcW w:w="1440" w:type="dxa"/>
          </w:tcPr>
          <w:p>
            <w:pPr>
              <w:jc w:val="center"/>
            </w:pPr>
            <w:r>
              <w:rPr>
                <w:b/>
              </w:rPr>
              <w:t>OK</w:t>
            </w:r>
          </w:p>
        </w:tc>
      </w:tr>
      <w:tr>
        <w:tc>
          <w:tcPr>
            <w:tcW w:type="dxa" w:w="2880"/>
            <w:tcW w:w="7920" w:type="dxa"/>
          </w:tcPr>
          <w:p>
            <w:pPr>
              <w:spacing w:line="480" w:lineRule="auto"/>
            </w:pPr>
            <w:r>
              <w:t xml:space="preserve">"¿Dónde está el Rey de los Judíos que ha nacido? Hemos visto su estrella en el oriente y hemos venido a </w:t>
            </w:r>
            <w:r>
              <w:rPr>
                <w:b/>
              </w:rPr>
              <w:t>adorarle</w:t>
            </w:r>
            <w:r>
              <w:t>".</w:t>
            </w:r>
          </w:p>
        </w:tc>
        <w:tc>
          <w:tcPr>
            <w:tcW w:type="dxa" w:w="2880"/>
            <w:tcW w:w="7920" w:type="dxa"/>
          </w:tcPr>
          <w:p>
            <w:pPr>
              <w:spacing w:line="480" w:lineRule="auto"/>
            </w:pPr>
            <w:r>
              <w:t>Ne, ete puruva mo Jews duva ete?Ni ini eme tora ne ete ane tope eto go taini mano ete vava hete ego.''</w:t>
            </w:r>
          </w:p>
        </w:tc>
        <w:tc>
          <w:tcPr>
            <w:tcW w:type="dxa" w:w="2880"/>
            <w:vAlign w:val="center"/>
            <w:tcW w:w="1440" w:type="dxa"/>
          </w:tcPr>
          <w:p>
            <w:pPr>
              <w:jc w:val="center"/>
            </w:pPr>
            <w:r>
              <w:t>☐</w:t>
            </w:r>
          </w:p>
        </w:tc>
      </w:tr>
      <w:tr>
        <w:tc>
          <w:tcPr>
            <w:tcW w:type="dxa" w:w="2880"/>
            <w:tcW w:w="7920" w:type="dxa"/>
          </w:tcPr>
          <w:p>
            <w:r>
              <w:rPr>
                <w:b/>
              </w:rPr>
              <w:t>Mateo 28:9</w:t>
            </w:r>
          </w:p>
        </w:tc>
        <w:tc>
          <w:tcPr>
            <w:tcW w:type="dxa" w:w="2880"/>
            <w:tcW w:w="7920" w:type="dxa"/>
          </w:tcPr>
          <w:p>
            <w:r>
              <w:rPr>
                <w:b/>
              </w:rPr>
              <w:t>Metiu 28:9</w:t>
            </w:r>
          </w:p>
        </w:tc>
        <w:tc>
          <w:tcPr>
            <w:tcW w:type="dxa" w:w="2880"/>
            <w:tcW w:w="1440" w:type="dxa"/>
          </w:tcPr>
          <w:p>
            <w:pPr>
              <w:jc w:val="center"/>
            </w:pPr>
            <w:r>
              <w:rPr>
                <w:b/>
              </w:rPr>
              <w:t>OK</w:t>
            </w:r>
          </w:p>
        </w:tc>
      </w:tr>
      <w:tr>
        <w:tc>
          <w:tcPr>
            <w:tcW w:type="dxa" w:w="2880"/>
            <w:tcW w:w="7920" w:type="dxa"/>
          </w:tcPr>
          <w:p>
            <w:pPr>
              <w:spacing w:line="480" w:lineRule="auto"/>
            </w:pPr>
            <w:r>
              <w:t xml:space="preserve">De repente, Jesús las encontró y dijo: "Saludos." Las mujeres se acercaron, abrazaron sus pies, y le </w:t>
            </w:r>
            <w:r>
              <w:rPr>
                <w:b/>
              </w:rPr>
              <w:t>adoraron</w:t>
            </w:r>
            <w:r>
              <w:t>.</w:t>
            </w:r>
          </w:p>
        </w:tc>
        <w:tc>
          <w:tcPr>
            <w:tcW w:type="dxa" w:w="2880"/>
            <w:tcW w:w="7920" w:type="dxa"/>
          </w:tcPr>
          <w:p>
            <w:pPr>
              <w:spacing w:line="480" w:lineRule="auto"/>
            </w:pPr>
            <w:r>
              <w:t>Ate hive togo hama Aga name mahauva puruva hama pea mahana vahetie iti. Iti maeto ete ahigego,mahiro'o ete tepere ahigego.</w:t>
            </w:r>
          </w:p>
        </w:tc>
        <w:tc>
          <w:tcPr>
            <w:tcW w:type="dxa" w:w="2880"/>
            <w:vAlign w:val="center"/>
            <w:tcW w:w="1440" w:type="dxa"/>
          </w:tcPr>
          <w:p>
            <w:pPr>
              <w:jc w:val="center"/>
            </w:pPr>
            <w:r>
              <w:t>☐</w:t>
            </w:r>
          </w:p>
        </w:tc>
      </w:tr>
      <w:tr>
        <w:tc>
          <w:tcPr>
            <w:tcW w:type="dxa" w:w="2880"/>
            <w:tcW w:w="7920" w:type="dxa"/>
          </w:tcPr>
          <w:p>
            <w:r>
              <w:rPr>
                <w:b/>
              </w:rPr>
              <w:t>Marcos 7:7</w:t>
            </w:r>
          </w:p>
        </w:tc>
        <w:tc>
          <w:tcPr>
            <w:tcW w:type="dxa" w:w="2880"/>
            <w:tcW w:w="7920" w:type="dxa"/>
          </w:tcPr>
          <w:p>
            <w:r>
              <w:rPr>
                <w:b/>
              </w:rPr>
              <w:t>Mark 7:7</w:t>
            </w:r>
          </w:p>
        </w:tc>
        <w:tc>
          <w:tcPr>
            <w:tcW w:type="dxa" w:w="2880"/>
            <w:tcW w:w="1440" w:type="dxa"/>
          </w:tcPr>
          <w:p>
            <w:pPr>
              <w:jc w:val="center"/>
            </w:pPr>
            <w:r>
              <w:rPr>
                <w:b/>
              </w:rPr>
              <w:t>OK</w:t>
            </w:r>
          </w:p>
        </w:tc>
      </w:tr>
      <w:tr>
        <w:tc>
          <w:tcPr>
            <w:tcW w:type="dxa" w:w="2880"/>
            <w:tcW w:w="7920" w:type="dxa"/>
          </w:tcPr>
          <w:p>
            <w:pPr>
              <w:spacing w:line="480" w:lineRule="auto"/>
            </w:pPr>
            <w:r>
              <w:t xml:space="preserve">ME OFRECEN UNA </w:t>
            </w:r>
            <w:r>
              <w:rPr>
                <w:b/>
              </w:rPr>
              <w:t>ADORACIÓN</w:t>
            </w:r>
            <w:r>
              <w:t xml:space="preserve"> VACÍA, ENSEÑANDO REGLAS DE HOMBRES COMO SUS DOCTRINAS.'"</w:t>
            </w:r>
          </w:p>
        </w:tc>
        <w:tc>
          <w:tcPr>
            <w:tcW w:type="dxa" w:w="2880"/>
            <w:tcW w:w="7920" w:type="dxa"/>
          </w:tcPr>
          <w:p>
            <w:pPr>
              <w:spacing w:line="480" w:lineRule="auto"/>
            </w:pPr>
            <w:r>
              <w:t>It ivohi animi anomo tavo ma iti opo eme, 'Ete Aga tavo ne.' Eto go iti no kaeto iti vahe te eme.'</w:t>
            </w:r>
          </w:p>
        </w:tc>
        <w:tc>
          <w:tcPr>
            <w:tcW w:type="dxa" w:w="2880"/>
            <w:vAlign w:val="center"/>
            <w:tcW w:w="1440" w:type="dxa"/>
          </w:tcPr>
          <w:p>
            <w:pPr>
              <w:jc w:val="center"/>
            </w:pPr>
            <w:r>
              <w:t>☐</w:t>
            </w:r>
          </w:p>
        </w:tc>
      </w:tr>
      <w:tr>
        <w:tc>
          <w:tcPr>
            <w:tcW w:type="dxa" w:w="2880"/>
            <w:tcW w:w="7920" w:type="dxa"/>
          </w:tcPr>
          <w:p>
            <w:r>
              <w:rPr>
                <w:b/>
              </w:rPr>
              <w:t>Lucas 4:8</w:t>
            </w:r>
          </w:p>
        </w:tc>
        <w:tc>
          <w:tcPr>
            <w:tcW w:type="dxa" w:w="2880"/>
            <w:tcW w:w="7920" w:type="dxa"/>
          </w:tcPr>
          <w:p>
            <w:r>
              <w:rPr>
                <w:b/>
              </w:rPr>
              <w:t xml:space="preserve"> 4:8</w:t>
            </w:r>
          </w:p>
        </w:tc>
        <w:tc>
          <w:tcPr>
            <w:tcW w:type="dxa" w:w="2880"/>
            <w:tcW w:w="1440" w:type="dxa"/>
          </w:tcPr>
          <w:p>
            <w:pPr>
              <w:jc w:val="center"/>
            </w:pPr>
            <w:r>
              <w:rPr>
                <w:b/>
              </w:rPr>
              <w:t>OK</w:t>
            </w:r>
          </w:p>
        </w:tc>
      </w:tr>
      <w:tr>
        <w:tc>
          <w:tcPr>
            <w:tcW w:type="dxa" w:w="2880"/>
            <w:tcW w:w="7920" w:type="dxa"/>
          </w:tcPr>
          <w:p>
            <w:pPr>
              <w:spacing w:line="480" w:lineRule="auto"/>
            </w:pPr>
            <w:r>
              <w:t>Pero Jesús le contestó: "Escrito está: '</w:t>
            </w:r>
            <w:r>
              <w:rPr>
                <w:b/>
              </w:rPr>
              <w:t>ADORARÁS</w:t>
            </w:r>
            <w:r>
              <w:t xml:space="preserve"> AL SEÑOR TU DIOS Y LE SERVIRÁS SÓLO A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24:52</w:t>
            </w:r>
          </w:p>
        </w:tc>
        <w:tc>
          <w:tcPr>
            <w:tcW w:type="dxa" w:w="2880"/>
            <w:tcW w:w="7920" w:type="dxa"/>
          </w:tcPr>
          <w:p>
            <w:r>
              <w:rPr>
                <w:b/>
              </w:rPr>
              <w:t xml:space="preserve"> 24:52</w:t>
            </w:r>
          </w:p>
        </w:tc>
        <w:tc>
          <w:tcPr>
            <w:tcW w:type="dxa" w:w="2880"/>
            <w:tcW w:w="1440" w:type="dxa"/>
          </w:tcPr>
          <w:p>
            <w:pPr>
              <w:jc w:val="center"/>
            </w:pPr>
            <w:r>
              <w:rPr>
                <w:b/>
              </w:rPr>
              <w:t>OK</w:t>
            </w:r>
          </w:p>
        </w:tc>
      </w:tr>
      <w:tr>
        <w:tc>
          <w:tcPr>
            <w:tcW w:type="dxa" w:w="2880"/>
            <w:tcW w:w="7920" w:type="dxa"/>
          </w:tcPr>
          <w:p>
            <w:pPr>
              <w:spacing w:line="480" w:lineRule="auto"/>
            </w:pPr>
            <w:r>
              <w:t xml:space="preserve">Así que le </w:t>
            </w:r>
            <w:r>
              <w:rPr>
                <w:b/>
              </w:rPr>
              <w:t>adoraron</w:t>
            </w:r>
            <w:r>
              <w:t xml:space="preserve"> y regresaron a Jerusalén con gran gozo.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4:24</w:t>
            </w:r>
          </w:p>
        </w:tc>
        <w:tc>
          <w:tcPr>
            <w:tcW w:type="dxa" w:w="2880"/>
            <w:tcW w:w="7920" w:type="dxa"/>
          </w:tcPr>
          <w:p>
            <w:r>
              <w:rPr>
                <w:b/>
              </w:rPr>
              <w:t xml:space="preserve"> 4:24</w:t>
            </w:r>
          </w:p>
        </w:tc>
        <w:tc>
          <w:tcPr>
            <w:tcW w:type="dxa" w:w="2880"/>
            <w:tcW w:w="1440" w:type="dxa"/>
          </w:tcPr>
          <w:p>
            <w:pPr>
              <w:jc w:val="center"/>
            </w:pPr>
            <w:r>
              <w:rPr>
                <w:b/>
              </w:rPr>
              <w:t>OK</w:t>
            </w:r>
          </w:p>
        </w:tc>
      </w:tr>
      <w:tr>
        <w:tc>
          <w:tcPr>
            <w:tcW w:type="dxa" w:w="2880"/>
            <w:tcW w:w="7920" w:type="dxa"/>
          </w:tcPr>
          <w:p>
            <w:pPr>
              <w:spacing w:line="480" w:lineRule="auto"/>
            </w:pPr>
            <w:r>
              <w:t xml:space="preserve">Dios es espíritu, y la gente que le </w:t>
            </w:r>
            <w:r>
              <w:rPr>
                <w:b/>
              </w:rPr>
              <w:t>adora</w:t>
            </w:r>
            <w:r>
              <w:t xml:space="preserve"> debe </w:t>
            </w:r>
            <w:r>
              <w:rPr>
                <w:b/>
              </w:rPr>
              <w:t>adorarle</w:t>
            </w:r>
            <w:r>
              <w:t xml:space="preserve"> en espíritu y verdad."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9:38</w:t>
            </w:r>
          </w:p>
        </w:tc>
        <w:tc>
          <w:tcPr>
            <w:tcW w:type="dxa" w:w="2880"/>
            <w:tcW w:w="7920" w:type="dxa"/>
          </w:tcPr>
          <w:p>
            <w:r>
              <w:rPr>
                <w:b/>
              </w:rPr>
              <w:t xml:space="preserve"> 9:38</w:t>
            </w:r>
          </w:p>
        </w:tc>
        <w:tc>
          <w:tcPr>
            <w:tcW w:type="dxa" w:w="2880"/>
            <w:tcW w:w="1440" w:type="dxa"/>
          </w:tcPr>
          <w:p>
            <w:pPr>
              <w:jc w:val="center"/>
            </w:pPr>
            <w:r>
              <w:rPr>
                <w:b/>
              </w:rPr>
              <w:t>OK</w:t>
            </w:r>
          </w:p>
        </w:tc>
      </w:tr>
      <w:tr>
        <w:tc>
          <w:tcPr>
            <w:tcW w:type="dxa" w:w="2880"/>
            <w:tcW w:w="7920" w:type="dxa"/>
          </w:tcPr>
          <w:p>
            <w:pPr>
              <w:spacing w:line="480" w:lineRule="auto"/>
            </w:pPr>
            <w:r>
              <w:t xml:space="preserve">El hombre dijo: "Señor, yo creo," y lo </w:t>
            </w:r>
            <w:r>
              <w:rPr>
                <w:b/>
              </w:rPr>
              <w:t>adoró</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8:27</w:t>
            </w:r>
          </w:p>
        </w:tc>
        <w:tc>
          <w:tcPr>
            <w:tcW w:type="dxa" w:w="2880"/>
            <w:tcW w:w="7920" w:type="dxa"/>
          </w:tcPr>
          <w:p>
            <w:r>
              <w:rPr>
                <w:b/>
              </w:rPr>
              <w:t xml:space="preserve"> 8:27</w:t>
            </w:r>
          </w:p>
        </w:tc>
        <w:tc>
          <w:tcPr>
            <w:tcW w:type="dxa" w:w="2880"/>
            <w:tcW w:w="1440" w:type="dxa"/>
          </w:tcPr>
          <w:p>
            <w:pPr>
              <w:jc w:val="center"/>
            </w:pPr>
            <w:r>
              <w:rPr>
                <w:b/>
              </w:rPr>
              <w:t>OK</w:t>
            </w:r>
          </w:p>
        </w:tc>
      </w:tr>
      <w:tr>
        <w:tc>
          <w:tcPr>
            <w:tcW w:type="dxa" w:w="2880"/>
            <w:tcW w:w="7920" w:type="dxa"/>
          </w:tcPr>
          <w:p>
            <w:pPr>
              <w:spacing w:line="480" w:lineRule="auto"/>
            </w:pPr>
            <w:r>
              <w:t xml:space="preserve">Él se levantó y fue. He aquí, había allí un hombre de Etiopía, un eunuco de gran autoridad bajo Candace, reina de los Etíopes. Él estaba a cargo de todos sus tesoros. Él había venido a Jerusalén para </w:t>
            </w:r>
            <w:r>
              <w:rPr>
                <w:b/>
              </w:rPr>
              <w:t>adorar</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24:11</w:t>
            </w:r>
          </w:p>
        </w:tc>
        <w:tc>
          <w:tcPr>
            <w:tcW w:type="dxa" w:w="2880"/>
            <w:tcW w:w="7920" w:type="dxa"/>
          </w:tcPr>
          <w:p>
            <w:r>
              <w:rPr>
                <w:b/>
              </w:rPr>
              <w:t xml:space="preserve"> 24:11</w:t>
            </w:r>
          </w:p>
        </w:tc>
        <w:tc>
          <w:tcPr>
            <w:tcW w:type="dxa" w:w="2880"/>
            <w:tcW w:w="1440" w:type="dxa"/>
          </w:tcPr>
          <w:p>
            <w:pPr>
              <w:jc w:val="center"/>
            </w:pPr>
            <w:r>
              <w:rPr>
                <w:b/>
              </w:rPr>
              <w:t>OK</w:t>
            </w:r>
          </w:p>
        </w:tc>
      </w:tr>
      <w:tr>
        <w:tc>
          <w:tcPr>
            <w:tcW w:type="dxa" w:w="2880"/>
            <w:tcW w:w="7920" w:type="dxa"/>
          </w:tcPr>
          <w:p>
            <w:pPr>
              <w:spacing w:line="480" w:lineRule="auto"/>
            </w:pPr>
            <w:r>
              <w:t xml:space="preserve">Usted puede verificar que no han pasado más de doce días desde que subí a </w:t>
            </w:r>
            <w:r>
              <w:rPr>
                <w:b/>
              </w:rPr>
              <w:t>adorar</w:t>
            </w:r>
            <w:r>
              <w:t xml:space="preserve"> en Jerusalen;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 xml:space="preserve"> 1:25</w:t>
            </w:r>
          </w:p>
        </w:tc>
        <w:tc>
          <w:tcPr>
            <w:tcW w:type="dxa" w:w="2880"/>
            <w:tcW w:w="1440" w:type="dxa"/>
          </w:tcPr>
          <w:p>
            <w:pPr>
              <w:jc w:val="center"/>
            </w:pPr>
            <w:r>
              <w:rPr>
                <w:b/>
              </w:rPr>
              <w:t>OK</w:t>
            </w:r>
          </w:p>
        </w:tc>
      </w:tr>
      <w:tr>
        <w:tc>
          <w:tcPr>
            <w:tcW w:type="dxa" w:w="2880"/>
            <w:tcW w:w="7920" w:type="dxa"/>
          </w:tcPr>
          <w:p>
            <w:pPr>
              <w:spacing w:line="480" w:lineRule="auto"/>
            </w:pPr>
            <w:r>
              <w:t xml:space="preserve">Son ellos quienes intercambiaron la verdad de Dios por una mentira, y quienes </w:t>
            </w:r>
            <w:r>
              <w:rPr>
                <w:b/>
              </w:rPr>
              <w:t>adoraron</w:t>
            </w:r>
            <w:r>
              <w:t xml:space="preserve"> y sirvieron la creación en vez de al Creador, quien es alabado por siempre. Amén.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14:25</w:t>
            </w:r>
          </w:p>
        </w:tc>
        <w:tc>
          <w:tcPr>
            <w:tcW w:type="dxa" w:w="2880"/>
            <w:tcW w:w="7920" w:type="dxa"/>
          </w:tcPr>
          <w:p>
            <w:r>
              <w:rPr>
                <w:b/>
              </w:rPr>
              <w:t xml:space="preserve"> 14:25</w:t>
            </w:r>
          </w:p>
        </w:tc>
        <w:tc>
          <w:tcPr>
            <w:tcW w:type="dxa" w:w="2880"/>
            <w:tcW w:w="1440" w:type="dxa"/>
          </w:tcPr>
          <w:p>
            <w:pPr>
              <w:jc w:val="center"/>
            </w:pPr>
            <w:r>
              <w:rPr>
                <w:b/>
              </w:rPr>
              <w:t>OK</w:t>
            </w:r>
          </w:p>
        </w:tc>
      </w:tr>
      <w:tr>
        <w:tc>
          <w:tcPr>
            <w:tcW w:type="dxa" w:w="2880"/>
            <w:tcW w:w="7920" w:type="dxa"/>
          </w:tcPr>
          <w:p>
            <w:pPr>
              <w:spacing w:line="480" w:lineRule="auto"/>
            </w:pPr>
            <w:r>
              <w:t xml:space="preserve">Los secretos de su corazón serían revelados. Como resultado, él caería sobre su rostro y </w:t>
            </w:r>
            <w:r>
              <w:rPr>
                <w:b/>
              </w:rPr>
              <w:t>adoraría</w:t>
            </w:r>
            <w:r>
              <w:t xml:space="preserve"> a Dios. Él declararía que Dios realmente está entre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1:6</w:t>
            </w:r>
          </w:p>
        </w:tc>
        <w:tc>
          <w:tcPr>
            <w:tcW w:type="dxa" w:w="2880"/>
            <w:tcW w:w="7920" w:type="dxa"/>
          </w:tcPr>
          <w:p>
            <w:r>
              <w:rPr>
                <w:b/>
              </w:rPr>
              <w:t>Hibru 1:6</w:t>
            </w:r>
          </w:p>
        </w:tc>
        <w:tc>
          <w:tcPr>
            <w:tcW w:type="dxa" w:w="2880"/>
            <w:tcW w:w="1440" w:type="dxa"/>
          </w:tcPr>
          <w:p>
            <w:pPr>
              <w:jc w:val="center"/>
            </w:pPr>
            <w:r>
              <w:rPr>
                <w:b/>
              </w:rPr>
              <w:t>OK</w:t>
            </w:r>
          </w:p>
        </w:tc>
      </w:tr>
      <w:tr>
        <w:tc>
          <w:tcPr>
            <w:tcW w:type="dxa" w:w="2880"/>
            <w:tcW w:w="7920" w:type="dxa"/>
          </w:tcPr>
          <w:p>
            <w:pPr>
              <w:spacing w:line="480" w:lineRule="auto"/>
            </w:pPr>
            <w:r>
              <w:t xml:space="preserve">Pero otra vez, cuando Dios trae al Primogénito al mundo, Él dice: "TODOS LOS ÁNGELES DE DIOS DEBEN </w:t>
            </w:r>
            <w:r>
              <w:rPr>
                <w:b/>
              </w:rPr>
              <w:t>ADORARLE</w:t>
            </w:r>
            <w:r>
              <w:t>."</w:t>
            </w:r>
          </w:p>
        </w:tc>
        <w:tc>
          <w:tcPr>
            <w:tcW w:type="dxa" w:w="2880"/>
            <w:tcW w:w="7920" w:type="dxa"/>
          </w:tcPr>
          <w:p>
            <w:pPr>
              <w:spacing w:line="480" w:lineRule="auto"/>
            </w:pPr>
            <w:r>
              <w:t>Pea Aga ete apeano mamo iho name vare goeto ubai rovo go,Aga rere opoe,'' Aneru ro'o Aga abo vahete ete ne''.</w:t>
            </w:r>
          </w:p>
        </w:tc>
        <w:tc>
          <w:tcPr>
            <w:tcW w:type="dxa" w:w="2880"/>
            <w:vAlign w:val="center"/>
            <w:tcW w:w="1440" w:type="dxa"/>
          </w:tcPr>
          <w:p>
            <w:pPr>
              <w:jc w:val="center"/>
            </w:pPr>
            <w:r>
              <w:t>☐</w:t>
            </w:r>
          </w:p>
        </w:tc>
      </w:tr>
      <w:tr>
        <w:tc>
          <w:tcPr>
            <w:tcW w:type="dxa" w:w="2880"/>
            <w:tcW w:w="7920" w:type="dxa"/>
          </w:tcPr>
          <w:p>
            <w:r>
              <w:rPr>
                <w:b/>
              </w:rPr>
              <w:t>Hebreos 11:21</w:t>
            </w:r>
          </w:p>
        </w:tc>
        <w:tc>
          <w:tcPr>
            <w:tcW w:type="dxa" w:w="2880"/>
            <w:tcW w:w="7920" w:type="dxa"/>
          </w:tcPr>
          <w:p>
            <w:r>
              <w:rPr>
                <w:b/>
              </w:rPr>
              <w:t>Hibru 11:21</w:t>
            </w:r>
          </w:p>
        </w:tc>
        <w:tc>
          <w:tcPr>
            <w:tcW w:type="dxa" w:w="2880"/>
            <w:tcW w:w="1440" w:type="dxa"/>
          </w:tcPr>
          <w:p>
            <w:pPr>
              <w:jc w:val="center"/>
            </w:pPr>
            <w:r>
              <w:rPr>
                <w:b/>
              </w:rPr>
              <w:t>OK</w:t>
            </w:r>
          </w:p>
        </w:tc>
      </w:tr>
      <w:tr>
        <w:tc>
          <w:tcPr>
            <w:tcW w:type="dxa" w:w="2880"/>
            <w:tcW w:w="7920" w:type="dxa"/>
          </w:tcPr>
          <w:p>
            <w:pPr>
              <w:spacing w:line="480" w:lineRule="auto"/>
            </w:pPr>
            <w:r>
              <w:t xml:space="preserve">Fue por la fe que Jacob, cuando estaba muriendo, bendijo a cada hijo de José. Jacob </w:t>
            </w:r>
            <w:r>
              <w:rPr>
                <w:b/>
              </w:rPr>
              <w:t>adoró</w:t>
            </w:r>
            <w:r>
              <w:t>, inclinándose sobre el tope de su bastón.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5:14</w:t>
            </w:r>
          </w:p>
        </w:tc>
        <w:tc>
          <w:tcPr>
            <w:tcW w:type="dxa" w:w="2880"/>
            <w:tcW w:w="7920" w:type="dxa"/>
          </w:tcPr>
          <w:p>
            <w:r>
              <w:rPr>
                <w:b/>
              </w:rPr>
              <w:t xml:space="preserve"> 5:14</w:t>
            </w:r>
          </w:p>
        </w:tc>
        <w:tc>
          <w:tcPr>
            <w:tcW w:type="dxa" w:w="2880"/>
            <w:tcW w:w="1440" w:type="dxa"/>
          </w:tcPr>
          <w:p>
            <w:pPr>
              <w:jc w:val="center"/>
            </w:pPr>
            <w:r>
              <w:rPr>
                <w:b/>
              </w:rPr>
              <w:t>OK</w:t>
            </w:r>
          </w:p>
        </w:tc>
      </w:tr>
      <w:tr>
        <w:tc>
          <w:tcPr>
            <w:tcW w:type="dxa" w:w="2880"/>
            <w:tcW w:w="7920" w:type="dxa"/>
          </w:tcPr>
          <w:p>
            <w:pPr>
              <w:spacing w:line="480" w:lineRule="auto"/>
            </w:pPr>
            <w:r>
              <w:t xml:space="preserve">Los cuatro seres vivientes dijeron, "¡Amén!" y los ancianos se postraron y </w:t>
            </w:r>
            <w:r>
              <w:rPr>
                <w:b/>
              </w:rPr>
              <w:t>adoraron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22:9</w:t>
            </w:r>
          </w:p>
        </w:tc>
        <w:tc>
          <w:tcPr>
            <w:tcW w:type="dxa" w:w="2880"/>
            <w:tcW w:w="7920" w:type="dxa"/>
          </w:tcPr>
          <w:p>
            <w:r>
              <w:rPr>
                <w:b/>
              </w:rPr>
              <w:t xml:space="preserve"> 22:9</w:t>
            </w:r>
          </w:p>
        </w:tc>
        <w:tc>
          <w:tcPr>
            <w:tcW w:type="dxa" w:w="2880"/>
            <w:tcW w:w="1440" w:type="dxa"/>
          </w:tcPr>
          <w:p>
            <w:pPr>
              <w:jc w:val="center"/>
            </w:pPr>
            <w:r>
              <w:rPr>
                <w:b/>
              </w:rPr>
              <w:t>OK</w:t>
            </w:r>
          </w:p>
        </w:tc>
      </w:tr>
      <w:tr>
        <w:tc>
          <w:tcPr>
            <w:tcW w:type="dxa" w:w="2880"/>
            <w:tcW w:w="7920" w:type="dxa"/>
          </w:tcPr>
          <w:p>
            <w:pPr>
              <w:spacing w:line="480" w:lineRule="auto"/>
            </w:pPr>
            <w:r>
              <w:t>Él me dijo : "¡No hagas eso! Yo soy un consiervo contigo , con tus hermanos los profetas, y con esos quienes obedecen las palabras de este libro. ¡</w:t>
            </w:r>
            <w:r>
              <w:rPr>
                <w:b/>
              </w:rPr>
              <w:t>Adora</w:t>
            </w:r>
            <w:r>
              <w:t xml:space="preserve"> a Dios!".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alabanza (G1868, G1867, G134)</w:t>
      </w:r>
    </w:p>
    <w:p>
      <w:pPr>
        <w:spacing w:after="0"/>
      </w:pPr>
      <w:r/>
      <w:r>
        <w:t>Esto significa palabras que expresan admiración y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2:13</w:t>
            </w:r>
          </w:p>
        </w:tc>
        <w:tc>
          <w:tcPr>
            <w:tcW w:type="dxa" w:w="2880"/>
            <w:tcW w:w="7920" w:type="dxa"/>
          </w:tcPr>
          <w:p>
            <w:r>
              <w:rPr>
                <w:b/>
              </w:rPr>
              <w:t xml:space="preserve"> 2:13</w:t>
            </w:r>
          </w:p>
        </w:tc>
        <w:tc>
          <w:tcPr>
            <w:tcW w:type="dxa" w:w="2880"/>
            <w:tcW w:w="1440" w:type="dxa"/>
          </w:tcPr>
          <w:p>
            <w:pPr>
              <w:jc w:val="center"/>
            </w:pPr>
            <w:r>
              <w:rPr>
                <w:b/>
              </w:rPr>
              <w:t>OK</w:t>
            </w:r>
          </w:p>
        </w:tc>
      </w:tr>
      <w:tr>
        <w:tc>
          <w:tcPr>
            <w:tcW w:type="dxa" w:w="2880"/>
            <w:tcW w:w="7920" w:type="dxa"/>
          </w:tcPr>
          <w:p>
            <w:pPr>
              <w:spacing w:line="480" w:lineRule="auto"/>
            </w:pPr>
            <w:r>
              <w:t xml:space="preserve">De repente, con el ángel, hubo un gran número del ejército celestial </w:t>
            </w:r>
            <w:r>
              <w:rPr>
                <w:b/>
              </w:rPr>
              <w:t>alabando</w:t>
            </w:r>
            <w:r>
              <w:t xml:space="preserve"> a Dios y diciendo: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3:8</w:t>
            </w:r>
          </w:p>
        </w:tc>
        <w:tc>
          <w:tcPr>
            <w:tcW w:type="dxa" w:w="2880"/>
            <w:tcW w:w="7920" w:type="dxa"/>
          </w:tcPr>
          <w:p>
            <w:r>
              <w:rPr>
                <w:b/>
              </w:rPr>
              <w:t xml:space="preserve"> 3:8</w:t>
            </w:r>
          </w:p>
        </w:tc>
        <w:tc>
          <w:tcPr>
            <w:tcW w:type="dxa" w:w="2880"/>
            <w:tcW w:w="1440" w:type="dxa"/>
          </w:tcPr>
          <w:p>
            <w:pPr>
              <w:jc w:val="center"/>
            </w:pPr>
            <w:r>
              <w:rPr>
                <w:b/>
              </w:rPr>
              <w:t>OK</w:t>
            </w:r>
          </w:p>
        </w:tc>
      </w:tr>
      <w:tr>
        <w:tc>
          <w:tcPr>
            <w:tcW w:type="dxa" w:w="2880"/>
            <w:tcW w:w="7920" w:type="dxa"/>
          </w:tcPr>
          <w:p>
            <w:pPr>
              <w:spacing w:line="480" w:lineRule="auto"/>
            </w:pPr>
            <w:r>
              <w:t xml:space="preserve">Saltando, el cojo se paró y empezó a caminar; y él entró con Pedro y Juan al templo, caminando, saltando y </w:t>
            </w:r>
            <w:r>
              <w:rPr>
                <w:b/>
              </w:rPr>
              <w:t>alabando</w:t>
            </w:r>
            <w:r>
              <w:t xml:space="preserve"> a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13:3</w:t>
            </w:r>
          </w:p>
        </w:tc>
        <w:tc>
          <w:tcPr>
            <w:tcW w:type="dxa" w:w="2880"/>
            <w:tcW w:w="7920" w:type="dxa"/>
          </w:tcPr>
          <w:p>
            <w:r>
              <w:rPr>
                <w:b/>
              </w:rPr>
              <w:t xml:space="preserve"> 13:3</w:t>
            </w:r>
          </w:p>
        </w:tc>
        <w:tc>
          <w:tcPr>
            <w:tcW w:type="dxa" w:w="2880"/>
            <w:tcW w:w="1440" w:type="dxa"/>
          </w:tcPr>
          <w:p>
            <w:pPr>
              <w:jc w:val="center"/>
            </w:pPr>
            <w:r>
              <w:rPr>
                <w:b/>
              </w:rPr>
              <w:t>OK</w:t>
            </w:r>
          </w:p>
        </w:tc>
      </w:tr>
      <w:tr>
        <w:tc>
          <w:tcPr>
            <w:tcW w:type="dxa" w:w="2880"/>
            <w:tcW w:w="7920" w:type="dxa"/>
          </w:tcPr>
          <w:p>
            <w:pPr>
              <w:spacing w:line="480" w:lineRule="auto"/>
            </w:pPr>
            <w:r>
              <w:t xml:space="preserve">Pues los gobernantes no son un terror para los que hacen el bien, sino para los que hacen el mal. ¿Deseas no temer a aquel en autoridad? Haz lo que es bueno, y tú recibirás su </w:t>
            </w:r>
            <w:r>
              <w:rPr>
                <w:b/>
              </w:rPr>
              <w:t>aprobación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15:11</w:t>
            </w:r>
          </w:p>
        </w:tc>
        <w:tc>
          <w:tcPr>
            <w:tcW w:type="dxa" w:w="2880"/>
            <w:tcW w:w="7920" w:type="dxa"/>
          </w:tcPr>
          <w:p>
            <w:r>
              <w:rPr>
                <w:b/>
              </w:rPr>
              <w:t xml:space="preserve"> 15:11</w:t>
            </w:r>
          </w:p>
        </w:tc>
        <w:tc>
          <w:tcPr>
            <w:tcW w:type="dxa" w:w="2880"/>
            <w:tcW w:w="1440" w:type="dxa"/>
          </w:tcPr>
          <w:p>
            <w:pPr>
              <w:jc w:val="center"/>
            </w:pPr>
            <w:r>
              <w:rPr>
                <w:b/>
              </w:rPr>
              <w:t>OK</w:t>
            </w:r>
          </w:p>
        </w:tc>
      </w:tr>
      <w:tr>
        <w:tc>
          <w:tcPr>
            <w:tcW w:type="dxa" w:w="2880"/>
            <w:tcW w:w="7920" w:type="dxa"/>
          </w:tcPr>
          <w:p>
            <w:pPr>
              <w:spacing w:line="480" w:lineRule="auto"/>
            </w:pPr>
            <w:r>
              <w:t>Y otra vez: "</w:t>
            </w:r>
            <w:r>
              <w:rPr>
                <w:b/>
              </w:rPr>
              <w:t>ALABEN</w:t>
            </w:r>
            <w:r>
              <w:t xml:space="preserve"> AL SEÑOR, TODOS USTEDES GENTILES; DEJEN QUE TODAS LAS PERSONAS LO </w:t>
            </w:r>
            <w:r>
              <w:rPr>
                <w:b/>
              </w:rPr>
              <w:t>ALABEN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4:5</w:t>
            </w:r>
          </w:p>
        </w:tc>
        <w:tc>
          <w:tcPr>
            <w:tcW w:type="dxa" w:w="2880"/>
            <w:tcW w:w="7920" w:type="dxa"/>
          </w:tcPr>
          <w:p>
            <w:r>
              <w:rPr>
                <w:b/>
              </w:rPr>
              <w:t xml:space="preserve"> 4:5</w:t>
            </w:r>
          </w:p>
        </w:tc>
        <w:tc>
          <w:tcPr>
            <w:tcW w:type="dxa" w:w="2880"/>
            <w:tcW w:w="1440" w:type="dxa"/>
          </w:tcPr>
          <w:p>
            <w:pPr>
              <w:jc w:val="center"/>
            </w:pPr>
            <w:r>
              <w:rPr>
                <w:b/>
              </w:rPr>
              <w:t>OK</w:t>
            </w:r>
          </w:p>
        </w:tc>
      </w:tr>
      <w:tr>
        <w:tc>
          <w:tcPr>
            <w:tcW w:type="dxa" w:w="2880"/>
            <w:tcW w:w="7920" w:type="dxa"/>
          </w:tcPr>
          <w:p>
            <w:pPr>
              <w:spacing w:line="480" w:lineRule="auto"/>
            </w:pPr>
            <w:r>
              <w:t xml:space="preserve">Por eso yo no pronuncio juicio acerca de cosa alguna antes del tiempo, antes de que el Señor venga. Él traerá a la luz las cosas escondidas de la oscuridad y revelará los propósitos del corazón. Luego cada uno recibirá su </w:t>
            </w:r>
            <w:r>
              <w:rPr>
                <w:b/>
              </w:rPr>
              <w:t>alabanza</w:t>
            </w:r>
            <w:r>
              <w:t xml:space="preserve"> de parte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11:2</w:t>
            </w:r>
          </w:p>
        </w:tc>
        <w:tc>
          <w:tcPr>
            <w:tcW w:type="dxa" w:w="2880"/>
            <w:tcW w:w="7920" w:type="dxa"/>
          </w:tcPr>
          <w:p>
            <w:r>
              <w:rPr>
                <w:b/>
              </w:rPr>
              <w:t xml:space="preserve"> 11:2</w:t>
            </w:r>
          </w:p>
        </w:tc>
        <w:tc>
          <w:tcPr>
            <w:tcW w:type="dxa" w:w="2880"/>
            <w:tcW w:w="1440" w:type="dxa"/>
          </w:tcPr>
          <w:p>
            <w:pPr>
              <w:jc w:val="center"/>
            </w:pPr>
            <w:r>
              <w:rPr>
                <w:b/>
              </w:rPr>
              <w:t>OK</w:t>
            </w:r>
          </w:p>
        </w:tc>
      </w:tr>
      <w:tr>
        <w:tc>
          <w:tcPr>
            <w:tcW w:type="dxa" w:w="2880"/>
            <w:tcW w:w="7920" w:type="dxa"/>
          </w:tcPr>
          <w:p>
            <w:pPr>
              <w:spacing w:line="480" w:lineRule="auto"/>
            </w:pPr>
            <w:r>
              <w:t xml:space="preserve">Yo les </w:t>
            </w:r>
            <w:r>
              <w:rPr>
                <w:b/>
              </w:rPr>
              <w:t>alabo</w:t>
            </w:r>
            <w:r>
              <w:t xml:space="preserve"> porque ustedes se acuerdan de mí en todo. Les </w:t>
            </w:r>
            <w:r>
              <w:rPr>
                <w:b/>
              </w:rPr>
              <w:t>alabo</w:t>
            </w:r>
            <w:r>
              <w:t xml:space="preserve"> porque ustedes se adhieren bien a las tradiciones tal como yo se las entregué a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11:22</w:t>
            </w:r>
          </w:p>
        </w:tc>
        <w:tc>
          <w:tcPr>
            <w:tcW w:type="dxa" w:w="2880"/>
            <w:tcW w:w="7920" w:type="dxa"/>
          </w:tcPr>
          <w:p>
            <w:r>
              <w:rPr>
                <w:b/>
              </w:rPr>
              <w:t xml:space="preserve"> 11:22</w:t>
            </w:r>
          </w:p>
        </w:tc>
        <w:tc>
          <w:tcPr>
            <w:tcW w:type="dxa" w:w="2880"/>
            <w:tcW w:w="1440" w:type="dxa"/>
          </w:tcPr>
          <w:p>
            <w:pPr>
              <w:jc w:val="center"/>
            </w:pPr>
            <w:r>
              <w:rPr>
                <w:b/>
              </w:rPr>
              <w:t>OK</w:t>
            </w:r>
          </w:p>
        </w:tc>
      </w:tr>
      <w:tr>
        <w:tc>
          <w:tcPr>
            <w:tcW w:type="dxa" w:w="2880"/>
            <w:tcW w:w="7920" w:type="dxa"/>
          </w:tcPr>
          <w:p>
            <w:pPr>
              <w:spacing w:line="480" w:lineRule="auto"/>
            </w:pPr>
            <w:r>
              <w:t xml:space="preserve">¿No tienen ustedes casas para comer y beber? ¿O desprecian ustedes la iglesia de Dios y humillan a aquellos que no tienen nada? ¿Qué debo decirles? ¿Los debo </w:t>
            </w:r>
            <w:r>
              <w:rPr>
                <w:b/>
              </w:rPr>
              <w:t>alabar</w:t>
            </w:r>
            <w:r>
              <w:t xml:space="preserve">? ¡No los </w:t>
            </w:r>
            <w:r>
              <w:rPr>
                <w:b/>
              </w:rPr>
              <w:t>alabaré</w:t>
            </w:r>
            <w:r>
              <w:t xml:space="preserve"> por esto!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8:18</w:t>
            </w:r>
          </w:p>
        </w:tc>
        <w:tc>
          <w:tcPr>
            <w:tcW w:type="dxa" w:w="2880"/>
            <w:tcW w:w="7920" w:type="dxa"/>
          </w:tcPr>
          <w:p>
            <w:r>
              <w:rPr>
                <w:b/>
              </w:rPr>
              <w:t xml:space="preserve"> 8:18</w:t>
            </w:r>
          </w:p>
        </w:tc>
        <w:tc>
          <w:tcPr>
            <w:tcW w:type="dxa" w:w="2880"/>
            <w:tcW w:w="1440" w:type="dxa"/>
          </w:tcPr>
          <w:p>
            <w:pPr>
              <w:jc w:val="center"/>
            </w:pPr>
            <w:r>
              <w:rPr>
                <w:b/>
              </w:rPr>
              <w:t>OK</w:t>
            </w:r>
          </w:p>
        </w:tc>
      </w:tr>
      <w:tr>
        <w:tc>
          <w:tcPr>
            <w:tcW w:type="dxa" w:w="2880"/>
            <w:tcW w:w="7920" w:type="dxa"/>
          </w:tcPr>
          <w:p>
            <w:pPr>
              <w:spacing w:line="480" w:lineRule="auto"/>
            </w:pPr>
            <w:r>
              <w:t xml:space="preserve">Y nosotros hemos enviado con él al hermano que es </w:t>
            </w:r>
            <w:r>
              <w:rPr>
                <w:b/>
              </w:rPr>
              <w:t>alabado</w:t>
            </w:r>
            <w:r>
              <w:t xml:space="preserve"> entre todas las iglesias por su trabajo en proclamar el evangelio.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1:12</w:t>
            </w:r>
          </w:p>
        </w:tc>
        <w:tc>
          <w:tcPr>
            <w:tcW w:type="dxa" w:w="2880"/>
            <w:tcW w:w="7920" w:type="dxa"/>
          </w:tcPr>
          <w:p>
            <w:r>
              <w:rPr>
                <w:b/>
              </w:rPr>
              <w:t>Ifesas 1:12</w:t>
            </w:r>
          </w:p>
        </w:tc>
        <w:tc>
          <w:tcPr>
            <w:tcW w:type="dxa" w:w="2880"/>
            <w:tcW w:w="1440" w:type="dxa"/>
          </w:tcPr>
          <w:p>
            <w:pPr>
              <w:jc w:val="center"/>
            </w:pPr>
            <w:r>
              <w:rPr>
                <w:b/>
              </w:rPr>
              <w:t>OK</w:t>
            </w:r>
          </w:p>
        </w:tc>
      </w:tr>
      <w:tr>
        <w:tc>
          <w:tcPr>
            <w:tcW w:type="dxa" w:w="2880"/>
            <w:tcW w:w="7920" w:type="dxa"/>
          </w:tcPr>
          <w:p>
            <w:pPr>
              <w:spacing w:line="480" w:lineRule="auto"/>
            </w:pPr>
            <w:r>
              <w:t xml:space="preserve">Dios nos eligió como herederos para que nosotros pudiéramos ser los primeros en tener esperanza confiable en Cristo, para que nosotros pudiéramos ser para la </w:t>
            </w:r>
            <w:r>
              <w:rPr>
                <w:b/>
              </w:rPr>
              <w:t>alabanza</w:t>
            </w:r>
            <w:r>
              <w:t xml:space="preserve"> de su gloria.</w:t>
            </w:r>
          </w:p>
        </w:tc>
        <w:tc>
          <w:tcPr>
            <w:tcW w:type="dxa" w:w="2880"/>
            <w:tcW w:w="7920" w:type="dxa"/>
          </w:tcPr>
          <w:p>
            <w:pPr>
              <w:spacing w:line="480" w:lineRule="auto"/>
            </w:pPr>
            <w:r>
              <w:t>Ma vama eto geiato'o mokono nini iti, ni hama abo hea ete higa ma hama bo buio to.</w:t>
            </w:r>
          </w:p>
        </w:tc>
        <w:tc>
          <w:tcPr>
            <w:tcW w:type="dxa" w:w="2880"/>
            <w:vAlign w:val="center"/>
            <w:tcW w:w="1440" w:type="dxa"/>
          </w:tcPr>
          <w:p>
            <w:pPr>
              <w:jc w:val="center"/>
            </w:pPr>
            <w:r>
              <w:t>☐</w:t>
            </w:r>
          </w:p>
        </w:tc>
      </w:tr>
      <w:tr>
        <w:tc>
          <w:tcPr>
            <w:tcW w:type="dxa" w:w="2880"/>
            <w:tcW w:w="7920" w:type="dxa"/>
          </w:tcPr>
          <w:p>
            <w:r>
              <w:rPr>
                <w:b/>
              </w:rPr>
              <w:t>Filipenses 1:11</w:t>
            </w:r>
          </w:p>
        </w:tc>
        <w:tc>
          <w:tcPr>
            <w:tcW w:type="dxa" w:w="2880"/>
            <w:tcW w:w="7920" w:type="dxa"/>
          </w:tcPr>
          <w:p>
            <w:r>
              <w:rPr>
                <w:b/>
              </w:rPr>
              <w:t>Philippians 1:11</w:t>
            </w:r>
          </w:p>
        </w:tc>
        <w:tc>
          <w:tcPr>
            <w:tcW w:type="dxa" w:w="2880"/>
            <w:tcW w:w="1440" w:type="dxa"/>
          </w:tcPr>
          <w:p>
            <w:pPr>
              <w:jc w:val="center"/>
            </w:pPr>
            <w:r>
              <w:rPr>
                <w:b/>
              </w:rPr>
              <w:t>OK</w:t>
            </w:r>
          </w:p>
        </w:tc>
      </w:tr>
      <w:tr>
        <w:tc>
          <w:tcPr>
            <w:tcW w:type="dxa" w:w="2880"/>
            <w:tcW w:w="7920" w:type="dxa"/>
          </w:tcPr>
          <w:p>
            <w:pPr>
              <w:spacing w:line="480" w:lineRule="auto"/>
            </w:pPr>
            <w:r>
              <w:t xml:space="preserve">llenos con el fruto de la justicia que viene por medio de Jesucristo, para gloria y </w:t>
            </w:r>
            <w:r>
              <w:rPr>
                <w:b/>
              </w:rPr>
              <w:t>alabanza</w:t>
            </w:r>
            <w:r>
              <w:t xml:space="preserve"> de Dios.</w:t>
            </w:r>
          </w:p>
        </w:tc>
        <w:tc>
          <w:tcPr>
            <w:tcW w:type="dxa" w:w="2880"/>
            <w:tcW w:w="7920" w:type="dxa"/>
          </w:tcPr>
          <w:p>
            <w:pPr>
              <w:spacing w:line="480" w:lineRule="auto"/>
            </w:pPr>
            <w:r>
              <w:t>Pea eiei vavahe toto Aga name ete na vero aemaeme, tamo haka ame ho mokono eto go, pea ivohi a'a iti utome raeme eto go timi buioe Aga higa.</w:t>
            </w: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Philippians 4:8</w:t>
            </w:r>
          </w:p>
        </w:tc>
        <w:tc>
          <w:tcPr>
            <w:tcW w:type="dxa" w:w="2880"/>
            <w:tcW w:w="1440" w:type="dxa"/>
          </w:tcPr>
          <w:p>
            <w:pPr>
              <w:jc w:val="center"/>
            </w:pPr>
            <w:r>
              <w:rPr>
                <w:b/>
              </w:rPr>
              <w:t>OK</w:t>
            </w:r>
          </w:p>
        </w:tc>
      </w:tr>
      <w:tr>
        <w:tc>
          <w:tcPr>
            <w:tcW w:type="dxa" w:w="2880"/>
            <w:tcW w:w="7920" w:type="dxa"/>
          </w:tcPr>
          <w:p>
            <w:pPr>
              <w:spacing w:line="480" w:lineRule="auto"/>
            </w:pPr>
            <w:r>
              <w:t xml:space="preserve">Finalmente, hermanos, cualquier cosa que sea cierta, cualquier cosa que sea honorable, cualquier cosa que sea justa, cualquier cosa pura, cualquier cosa amable, cualquier cosa de buena reputación, si hay algo excelente, si hay algo que se pueda </w:t>
            </w:r>
            <w:r>
              <w:rPr>
                <w:b/>
              </w:rPr>
              <w:t>alabar</w:t>
            </w:r>
            <w:r>
              <w:t>, piensen en estas cosas.</w:t>
            </w:r>
          </w:p>
        </w:tc>
        <w:tc>
          <w:tcPr>
            <w:tcW w:type="dxa" w:w="2880"/>
            <w:tcW w:w="7920" w:type="dxa"/>
          </w:tcPr>
          <w:p>
            <w:pPr>
              <w:spacing w:line="480" w:lineRule="auto"/>
            </w:pPr>
            <w:r>
              <w:t>Ada mini ne vaovao, no tavo nao hamo opopo gone. Hive hive ho hama haeme eiei vavaheto ne rotavo, a'a iti haeme vaheto ne eto pea amo harato eto.</w:t>
            </w:r>
          </w:p>
        </w:tc>
        <w:tc>
          <w:tcPr>
            <w:tcW w:type="dxa" w:w="2880"/>
            <w:vAlign w:val="center"/>
            <w:tcW w:w="1440" w:type="dxa"/>
          </w:tcPr>
          <w:p>
            <w:pPr>
              <w:jc w:val="center"/>
            </w:pPr>
            <w:r>
              <w:t>☐</w:t>
            </w:r>
          </w:p>
        </w:tc>
      </w:tr>
      <w:tr>
        <w:tc>
          <w:tcPr>
            <w:tcW w:type="dxa" w:w="2880"/>
            <w:tcW w:w="7920" w:type="dxa"/>
          </w:tcPr>
          <w:p>
            <w:r>
              <w:rPr>
                <w:b/>
              </w:rPr>
              <w:t>1 Pedro 1:7</w:t>
            </w:r>
          </w:p>
        </w:tc>
        <w:tc>
          <w:tcPr>
            <w:tcW w:type="dxa" w:w="2880"/>
            <w:tcW w:w="7920" w:type="dxa"/>
          </w:tcPr>
          <w:p>
            <w:r>
              <w:rPr>
                <w:b/>
              </w:rPr>
              <w:t>1 Peter 1:7</w:t>
            </w:r>
          </w:p>
        </w:tc>
        <w:tc>
          <w:tcPr>
            <w:tcW w:type="dxa" w:w="2880"/>
            <w:tcW w:w="1440" w:type="dxa"/>
          </w:tcPr>
          <w:p>
            <w:pPr>
              <w:jc w:val="center"/>
            </w:pPr>
            <w:r>
              <w:rPr>
                <w:b/>
              </w:rPr>
              <w:t>OK</w:t>
            </w:r>
          </w:p>
        </w:tc>
      </w:tr>
      <w:tr>
        <w:tc>
          <w:tcPr>
            <w:tcW w:type="dxa" w:w="2880"/>
            <w:tcW w:w="7920" w:type="dxa"/>
          </w:tcPr>
          <w:p>
            <w:pPr>
              <w:spacing w:line="480" w:lineRule="auto"/>
            </w:pPr>
            <w:r>
              <w:t xml:space="preserve">Esto es para que su fe sea probada, la fe que es más preciosa que el oro, el cual perece en el fuego que prueba su fe. Esto ocurre para que su fe sea encontrada como resultado de </w:t>
            </w:r>
            <w:r>
              <w:rPr>
                <w:b/>
              </w:rPr>
              <w:t>alabanza</w:t>
            </w:r>
            <w:r>
              <w:t>, gloria y honor ante la revelación de Jesucristo.</w:t>
            </w:r>
          </w:p>
        </w:tc>
        <w:tc>
          <w:tcPr>
            <w:tcW w:type="dxa" w:w="2880"/>
            <w:tcW w:w="7920" w:type="dxa"/>
          </w:tcPr>
          <w:p>
            <w:pPr>
              <w:spacing w:line="480" w:lineRule="auto"/>
            </w:pPr>
            <w:r>
              <w:t>Pea tate eiei eto go Aga teme ta atitame ho mokono eto. Ni umo roini gol iti aia vaheti paine, pea tae go iti ini haeme, umomo roha go gol vaheti ne iyo o aie. Ho mokono eto maha hona hekamo gol, pea vahe to pai ne, aikae gobe gol iti timi obi hatae iti aia ne. Eto go pea ere ere eiei obe ate haua vara ematae hogo, eto ho mokono eto ate to atitate, ho Aga name duva ete mokono go hama mihiome nome neio pea ika hive go, Aga name duve ete, ete ho veveno matae dipo go, ete gei pai hama ete vatae ho go, pea ho higa teme buiotae.</w:t>
            </w:r>
          </w:p>
        </w:tc>
        <w:tc>
          <w:tcPr>
            <w:tcW w:type="dxa" w:w="2880"/>
            <w:vAlign w:val="center"/>
            <w:tcW w:w="1440" w:type="dxa"/>
          </w:tcPr>
          <w:p>
            <w:pPr>
              <w:jc w:val="center"/>
            </w:pPr>
            <w:r>
              <w:t>☐</w:t>
            </w:r>
          </w:p>
        </w:tc>
      </w:tr>
      <w:tr>
        <w:tc>
          <w:tcPr>
            <w:tcW w:type="dxa" w:w="2880"/>
            <w:tcW w:w="7920" w:type="dxa"/>
          </w:tcPr>
          <w:p>
            <w:r>
              <w:rPr>
                <w:b/>
              </w:rPr>
              <w:t>1 Pedro 2:14</w:t>
            </w:r>
          </w:p>
        </w:tc>
        <w:tc>
          <w:tcPr>
            <w:tcW w:type="dxa" w:w="2880"/>
            <w:tcW w:w="7920" w:type="dxa"/>
          </w:tcPr>
          <w:p>
            <w:r>
              <w:rPr>
                <w:b/>
              </w:rPr>
              <w:t>1 Peter 2:14</w:t>
            </w:r>
          </w:p>
        </w:tc>
        <w:tc>
          <w:tcPr>
            <w:tcW w:type="dxa" w:w="2880"/>
            <w:tcW w:w="1440" w:type="dxa"/>
          </w:tcPr>
          <w:p>
            <w:pPr>
              <w:jc w:val="center"/>
            </w:pPr>
            <w:r>
              <w:rPr>
                <w:b/>
              </w:rPr>
              <w:t>OK</w:t>
            </w:r>
          </w:p>
        </w:tc>
      </w:tr>
      <w:tr>
        <w:tc>
          <w:tcPr>
            <w:tcW w:type="dxa" w:w="2880"/>
            <w:tcW w:w="7920" w:type="dxa"/>
          </w:tcPr>
          <w:p>
            <w:pPr>
              <w:spacing w:line="480" w:lineRule="auto"/>
            </w:pPr>
            <w:r>
              <w:t xml:space="preserve">ya sea los gobernantes que han sido enviados a castigar a los malechores y </w:t>
            </w:r>
            <w:r>
              <w:rPr>
                <w:b/>
              </w:rPr>
              <w:t>alaben</w:t>
            </w:r>
            <w:r>
              <w:t xml:space="preserve"> aquellos que hacen el bien. </w:t>
            </w:r>
          </w:p>
        </w:tc>
        <w:tc>
          <w:tcPr>
            <w:tcW w:type="dxa" w:w="2880"/>
            <w:tcW w:w="7920" w:type="dxa"/>
          </w:tcPr>
          <w:p>
            <w:pPr>
              <w:spacing w:line="480" w:lineRule="auto"/>
            </w:pPr>
            <w:r>
              <w:t>Pea ho hama omoni hara vati dive pai ete tavo hama. Iti Aga amo onie haemo eiei obe obe iti hae me iti ivohi animi nanapo obe haha go eme go, pea veiei vaheto iti haeme iti ivohi animi higa bubuio mego.</w:t>
            </w:r>
          </w:p>
        </w:tc>
        <w:tc>
          <w:tcPr>
            <w:tcW w:type="dxa" w:w="2880"/>
            <w:vAlign w:val="center"/>
            <w:tcW w:w="1440" w:type="dxa"/>
          </w:tcPr>
          <w:p>
            <w:pPr>
              <w:jc w:val="center"/>
            </w:pPr>
            <w:r>
              <w:t>☐</w:t>
            </w:r>
          </w:p>
        </w:tc>
      </w:tr>
      <w:tr>
        <w:tc>
          <w:tcPr>
            <w:tcW w:type="dxa" w:w="2880"/>
            <w:tcW w:w="7920" w:type="dxa"/>
          </w:tcPr>
          <w:p>
            <w:r>
              <w:rPr>
                <w:b/>
              </w:rPr>
              <w:t>Apocalipsis 19:5</w:t>
            </w:r>
          </w:p>
        </w:tc>
        <w:tc>
          <w:tcPr>
            <w:tcW w:type="dxa" w:w="2880"/>
            <w:tcW w:w="7920" w:type="dxa"/>
          </w:tcPr>
          <w:p>
            <w:r>
              <w:rPr>
                <w:b/>
              </w:rPr>
              <w:t xml:space="preserve"> 19:5</w:t>
            </w:r>
          </w:p>
        </w:tc>
        <w:tc>
          <w:tcPr>
            <w:tcW w:type="dxa" w:w="2880"/>
            <w:tcW w:w="1440" w:type="dxa"/>
          </w:tcPr>
          <w:p>
            <w:pPr>
              <w:jc w:val="center"/>
            </w:pPr>
            <w:r>
              <w:rPr>
                <w:b/>
              </w:rPr>
              <w:t>OK</w:t>
            </w:r>
          </w:p>
        </w:tc>
      </w:tr>
      <w:tr>
        <w:tc>
          <w:tcPr>
            <w:tcW w:type="dxa" w:w="2880"/>
            <w:tcW w:w="7920" w:type="dxa"/>
          </w:tcPr>
          <w:p>
            <w:pPr>
              <w:spacing w:line="480" w:lineRule="auto"/>
            </w:pPr>
            <w:r>
              <w:t>Entonces, una voz salió del trono, diciendo: "</w:t>
            </w:r>
            <w:r>
              <w:rPr>
                <w:b/>
              </w:rPr>
              <w:t>Alaben</w:t>
            </w:r>
            <w:r>
              <w:t xml:space="preserve"> a nuestro Dios, todos sus siervos, ustedes los que le temen, ambos, los pequeños y los grandes ."</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alma (G5590)</w:t>
      </w:r>
    </w:p>
    <w:p>
      <w:r/>
      <w:r>
        <w:t>Esta palabra puede significar:</w:t>
      </w:r>
      <w:r/>
      <w:r/>
    </w:p>
    <w:p>
      <w:pPr>
        <w:pStyle w:val="ListBullet"/>
        <w:spacing w:line="240" w:lineRule="auto"/>
        <w:ind w:left="720"/>
      </w:pPr>
      <w:r/>
      <w:r>
        <w:t>La parte de cada persona que no se puede ver pero que hace que la persona está viva.</w:t>
      </w:r>
      <w:r/>
    </w:p>
    <w:p>
      <w:pPr>
        <w:pStyle w:val="ListBullet"/>
        <w:spacing w:line="240" w:lineRule="auto"/>
        <w:ind w:left="720"/>
      </w:pPr>
      <w:r/>
      <w:r>
        <w:t>Mente.</w:t>
      </w:r>
      <w:r/>
    </w:p>
    <w:p>
      <w:pPr>
        <w:pStyle w:val="ListBullet"/>
        <w:spacing w:line="240" w:lineRule="auto"/>
        <w:ind w:left="720"/>
      </w:pPr>
      <w:r/>
      <w:r>
        <w:t>Corazón.</w:t>
      </w:r>
      <w:r/>
    </w:p>
    <w:p>
      <w:pPr>
        <w:pStyle w:val="ListBullet"/>
        <w:spacing w:line="240" w:lineRule="auto"/>
        <w:ind w:left="720"/>
      </w:pPr>
      <w:r/>
      <w:r>
        <w:t>Vida.</w:t>
      </w:r>
      <w:r/>
    </w:p>
    <w:p>
      <w:pPr>
        <w:pStyle w:val="ListBullet"/>
        <w:spacing w:line="240" w:lineRule="auto" w:after="0"/>
        <w:ind w:left="720"/>
      </w:pPr>
      <w:r/>
      <w:r>
        <w:t>Una persona o ser humano.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10:28</w:t>
            </w:r>
          </w:p>
        </w:tc>
        <w:tc>
          <w:tcPr>
            <w:tcW w:type="dxa" w:w="2880"/>
            <w:tcW w:w="7920" w:type="dxa"/>
          </w:tcPr>
          <w:p>
            <w:r>
              <w:rPr>
                <w:b/>
              </w:rPr>
              <w:t>Metiu 10:28</w:t>
            </w:r>
          </w:p>
        </w:tc>
        <w:tc>
          <w:tcPr>
            <w:tcW w:type="dxa" w:w="2880"/>
            <w:tcW w:w="1440" w:type="dxa"/>
          </w:tcPr>
          <w:p>
            <w:pPr>
              <w:jc w:val="center"/>
            </w:pPr>
            <w:r>
              <w:rPr>
                <w:b/>
              </w:rPr>
              <w:t>OK</w:t>
            </w:r>
          </w:p>
        </w:tc>
      </w:tr>
      <w:tr>
        <w:tc>
          <w:tcPr>
            <w:tcW w:type="dxa" w:w="2880"/>
            <w:tcW w:w="7920" w:type="dxa"/>
          </w:tcPr>
          <w:p>
            <w:pPr>
              <w:spacing w:line="480" w:lineRule="auto"/>
            </w:pPr>
            <w:r>
              <w:t xml:space="preserve">No le tengan miedo a esos quienes matan el cuerpo, pero no pueden matar el </w:t>
            </w:r>
            <w:r>
              <w:rPr>
                <w:b/>
              </w:rPr>
              <w:t>alma</w:t>
            </w:r>
            <w:r>
              <w:t xml:space="preserve">. En cambio, ténganle miedo a Aquél que puede destruir tanto el </w:t>
            </w:r>
            <w:r>
              <w:rPr>
                <w:b/>
              </w:rPr>
              <w:t>alma</w:t>
            </w:r>
            <w:r>
              <w:t xml:space="preserve"> como el cuerpo en el infierno.</w:t>
            </w:r>
          </w:p>
        </w:tc>
        <w:tc>
          <w:tcPr>
            <w:tcW w:type="dxa" w:w="2880"/>
            <w:tcW w:w="7920" w:type="dxa"/>
          </w:tcPr>
          <w:p>
            <w:pPr>
              <w:spacing w:line="480" w:lineRule="auto"/>
            </w:pPr>
            <w:r>
              <w:t>Vaii umanae vatae vo oipo eto Ihu tae pea vo avara ete ai abo ihutae. Pea uma oho vane vo avara ete ne vo oipo eto ate raho na hibuka mera tae tae go.</w:t>
            </w:r>
          </w:p>
        </w:tc>
        <w:tc>
          <w:tcPr>
            <w:tcW w:type="dxa" w:w="2880"/>
            <w:vAlign w:val="center"/>
            <w:tcW w:w="1440" w:type="dxa"/>
          </w:tcPr>
          <w:p>
            <w:pPr>
              <w:jc w:val="center"/>
            </w:pPr>
            <w:r>
              <w:t>☐</w:t>
            </w:r>
          </w:p>
        </w:tc>
      </w:tr>
      <w:tr>
        <w:tc>
          <w:tcPr>
            <w:tcW w:type="dxa" w:w="2880"/>
            <w:tcW w:w="7920" w:type="dxa"/>
          </w:tcPr>
          <w:p>
            <w:r>
              <w:rPr>
                <w:b/>
              </w:rPr>
              <w:t>Marcos 12:30</w:t>
            </w:r>
          </w:p>
        </w:tc>
        <w:tc>
          <w:tcPr>
            <w:tcW w:type="dxa" w:w="2880"/>
            <w:tcW w:w="7920" w:type="dxa"/>
          </w:tcPr>
          <w:p>
            <w:r>
              <w:rPr>
                <w:b/>
              </w:rPr>
              <w:t>Mark 12:30</w:t>
            </w:r>
          </w:p>
        </w:tc>
        <w:tc>
          <w:tcPr>
            <w:tcW w:type="dxa" w:w="2880"/>
            <w:tcW w:w="1440" w:type="dxa"/>
          </w:tcPr>
          <w:p>
            <w:pPr>
              <w:jc w:val="center"/>
            </w:pPr>
            <w:r>
              <w:rPr>
                <w:b/>
              </w:rPr>
              <w:t>OK</w:t>
            </w:r>
          </w:p>
        </w:tc>
      </w:tr>
      <w:tr>
        <w:tc>
          <w:tcPr>
            <w:tcW w:type="dxa" w:w="2880"/>
            <w:tcW w:w="7920" w:type="dxa"/>
          </w:tcPr>
          <w:p>
            <w:pPr>
              <w:spacing w:line="480" w:lineRule="auto"/>
            </w:pPr>
            <w:r>
              <w:t xml:space="preserve">USTEDES DEBEN AMAR AL SEÑOR SU DIOS CON TODO SU CORAZÓN, CON TODA SU </w:t>
            </w:r>
            <w:r>
              <w:rPr>
                <w:b/>
              </w:rPr>
              <w:t>ALMA</w:t>
            </w:r>
            <w:r>
              <w:t xml:space="preserve">, CON TODA SU MENTE Y CON TODAS SUS FUERZAS.' </w:t>
            </w:r>
          </w:p>
        </w:tc>
        <w:tc>
          <w:tcPr>
            <w:tcW w:type="dxa" w:w="2880"/>
            <w:tcW w:w="7920" w:type="dxa"/>
          </w:tcPr>
          <w:p>
            <w:pPr>
              <w:spacing w:line="480" w:lineRule="auto"/>
            </w:pPr>
            <w:r>
              <w:t>Ho he boro hama haeme Aga nidive ne tete. Ho ete morono hino hama hebore eme, ne avara ne mumui hino hama.'</w:t>
            </w:r>
          </w:p>
        </w:tc>
        <w:tc>
          <w:tcPr>
            <w:tcW w:type="dxa" w:w="2880"/>
            <w:vAlign w:val="center"/>
            <w:tcW w:w="1440" w:type="dxa"/>
          </w:tcPr>
          <w:p>
            <w:pPr>
              <w:jc w:val="center"/>
            </w:pPr>
            <w:r>
              <w:t>☐</w:t>
            </w:r>
          </w:p>
        </w:tc>
      </w:tr>
      <w:tr>
        <w:tc>
          <w:tcPr>
            <w:tcW w:type="dxa" w:w="2880"/>
            <w:tcW w:w="7920" w:type="dxa"/>
          </w:tcPr>
          <w:p>
            <w:r>
              <w:rPr>
                <w:b/>
              </w:rPr>
              <w:t>Lucas 12:20</w:t>
            </w:r>
          </w:p>
        </w:tc>
        <w:tc>
          <w:tcPr>
            <w:tcW w:type="dxa" w:w="2880"/>
            <w:tcW w:w="7920" w:type="dxa"/>
          </w:tcPr>
          <w:p>
            <w:r>
              <w:rPr>
                <w:b/>
              </w:rPr>
              <w:t xml:space="preserve"> 12:20</w:t>
            </w:r>
          </w:p>
        </w:tc>
        <w:tc>
          <w:tcPr>
            <w:tcW w:type="dxa" w:w="2880"/>
            <w:tcW w:w="1440" w:type="dxa"/>
          </w:tcPr>
          <w:p>
            <w:pPr>
              <w:jc w:val="center"/>
            </w:pPr>
            <w:r>
              <w:rPr>
                <w:b/>
              </w:rPr>
              <w:t>OK</w:t>
            </w:r>
          </w:p>
        </w:tc>
      </w:tr>
      <w:tr>
        <w:tc>
          <w:tcPr>
            <w:tcW w:type="dxa" w:w="2880"/>
            <w:tcW w:w="7920" w:type="dxa"/>
          </w:tcPr>
          <w:p>
            <w:pPr>
              <w:spacing w:line="480" w:lineRule="auto"/>
            </w:pPr>
            <w:r>
              <w:t xml:space="preserve">Pero Dios le dijo: 'Hombre necio, esta noche pedirán tu </w:t>
            </w:r>
            <w:r>
              <w:rPr>
                <w:b/>
              </w:rPr>
              <w:t>alma</w:t>
            </w:r>
            <w:r>
              <w:t>, y las cosas que has preparado, ¿de quién serán?'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12:27</w:t>
            </w:r>
          </w:p>
        </w:tc>
        <w:tc>
          <w:tcPr>
            <w:tcW w:type="dxa" w:w="2880"/>
            <w:tcW w:w="7920" w:type="dxa"/>
          </w:tcPr>
          <w:p>
            <w:r>
              <w:rPr>
                <w:b/>
              </w:rPr>
              <w:t xml:space="preserve"> 12:27</w:t>
            </w:r>
          </w:p>
        </w:tc>
        <w:tc>
          <w:tcPr>
            <w:tcW w:type="dxa" w:w="2880"/>
            <w:tcW w:w="1440" w:type="dxa"/>
          </w:tcPr>
          <w:p>
            <w:pPr>
              <w:jc w:val="center"/>
            </w:pPr>
            <w:r>
              <w:rPr>
                <w:b/>
              </w:rPr>
              <w:t>OK</w:t>
            </w:r>
          </w:p>
        </w:tc>
      </w:tr>
      <w:tr>
        <w:tc>
          <w:tcPr>
            <w:tcW w:type="dxa" w:w="2880"/>
            <w:tcW w:w="7920" w:type="dxa"/>
          </w:tcPr>
          <w:p>
            <w:pPr>
              <w:spacing w:line="480" w:lineRule="auto"/>
            </w:pPr>
            <w:r>
              <w:t xml:space="preserve">Ahora mi </w:t>
            </w:r>
            <w:r>
              <w:rPr>
                <w:b/>
              </w:rPr>
              <w:t>alma</w:t>
            </w:r>
            <w:r>
              <w:t xml:space="preserve"> está turbada: ¿qué debería decir? ¿'¿Padre, sálvame de esta hora’? Por esta razón Yo vine a esta hora.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2:27</w:t>
            </w:r>
          </w:p>
        </w:tc>
        <w:tc>
          <w:tcPr>
            <w:tcW w:type="dxa" w:w="2880"/>
            <w:tcW w:w="7920" w:type="dxa"/>
          </w:tcPr>
          <w:p>
            <w:r>
              <w:rPr>
                <w:b/>
              </w:rPr>
              <w:t xml:space="preserve"> 2:27</w:t>
            </w:r>
          </w:p>
        </w:tc>
        <w:tc>
          <w:tcPr>
            <w:tcW w:type="dxa" w:w="2880"/>
            <w:tcW w:w="1440" w:type="dxa"/>
          </w:tcPr>
          <w:p>
            <w:pPr>
              <w:jc w:val="center"/>
            </w:pPr>
            <w:r>
              <w:rPr>
                <w:b/>
              </w:rPr>
              <w:t>OK</w:t>
            </w:r>
          </w:p>
        </w:tc>
      </w:tr>
      <w:tr>
        <w:tc>
          <w:tcPr>
            <w:tcW w:type="dxa" w:w="2880"/>
            <w:tcW w:w="7920" w:type="dxa"/>
          </w:tcPr>
          <w:p>
            <w:pPr>
              <w:spacing w:line="480" w:lineRule="auto"/>
            </w:pPr>
            <w:r>
              <w:t xml:space="preserve">PORQUE TÚ NO ABANDONARÁS MI </w:t>
            </w:r>
            <w:r>
              <w:rPr>
                <w:b/>
              </w:rPr>
              <w:t>ALMA</w:t>
            </w:r>
            <w:r>
              <w:t xml:space="preserve"> EN EL HADES, TAMPOCO PERMITIRÁS QUE TU SANTO VEA CORRUPCIÓN.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2:9</w:t>
            </w:r>
          </w:p>
        </w:tc>
        <w:tc>
          <w:tcPr>
            <w:tcW w:type="dxa" w:w="2880"/>
            <w:tcW w:w="7920" w:type="dxa"/>
          </w:tcPr>
          <w:p>
            <w:r>
              <w:rPr>
                <w:b/>
              </w:rPr>
              <w:t xml:space="preserve"> 2:9</w:t>
            </w:r>
          </w:p>
        </w:tc>
        <w:tc>
          <w:tcPr>
            <w:tcW w:type="dxa" w:w="2880"/>
            <w:tcW w:w="1440" w:type="dxa"/>
          </w:tcPr>
          <w:p>
            <w:pPr>
              <w:jc w:val="center"/>
            </w:pPr>
            <w:r>
              <w:rPr>
                <w:b/>
              </w:rPr>
              <w:t>OK</w:t>
            </w:r>
          </w:p>
        </w:tc>
      </w:tr>
      <w:tr>
        <w:tc>
          <w:tcPr>
            <w:tcW w:type="dxa" w:w="2880"/>
            <w:tcW w:w="7920" w:type="dxa"/>
          </w:tcPr>
          <w:p>
            <w:pPr>
              <w:spacing w:line="480" w:lineRule="auto"/>
            </w:pPr>
            <w:r>
              <w:t xml:space="preserve">Dios traerá tribulación y angustia, en cada </w:t>
            </w:r>
            <w:r>
              <w:rPr>
                <w:b/>
              </w:rPr>
              <w:t>alma</w:t>
            </w:r>
            <w:r>
              <w:t xml:space="preserve"> humana que ha practicado maldad, al Judío primero y también al Griego.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15:45</w:t>
            </w:r>
          </w:p>
        </w:tc>
        <w:tc>
          <w:tcPr>
            <w:tcW w:type="dxa" w:w="2880"/>
            <w:tcW w:w="7920" w:type="dxa"/>
          </w:tcPr>
          <w:p>
            <w:r>
              <w:rPr>
                <w:b/>
              </w:rPr>
              <w:t xml:space="preserve"> 15:45</w:t>
            </w:r>
          </w:p>
        </w:tc>
        <w:tc>
          <w:tcPr>
            <w:tcW w:type="dxa" w:w="2880"/>
            <w:tcW w:w="1440" w:type="dxa"/>
          </w:tcPr>
          <w:p>
            <w:pPr>
              <w:jc w:val="center"/>
            </w:pPr>
            <w:r>
              <w:rPr>
                <w:b/>
              </w:rPr>
              <w:t>OK</w:t>
            </w:r>
          </w:p>
        </w:tc>
      </w:tr>
      <w:tr>
        <w:tc>
          <w:tcPr>
            <w:tcW w:type="dxa" w:w="2880"/>
            <w:tcW w:w="7920" w:type="dxa"/>
          </w:tcPr>
          <w:p>
            <w:pPr>
              <w:spacing w:line="480" w:lineRule="auto"/>
            </w:pPr>
            <w:r>
              <w:t xml:space="preserve">Así también está escrito: "EL PRIMER HOMBRE ADÁN VINO A SER UN </w:t>
            </w:r>
            <w:r>
              <w:rPr>
                <w:b/>
              </w:rPr>
              <w:t>ALMA</w:t>
            </w:r>
            <w:r>
              <w:t xml:space="preserve"> VIVIENTE." El último Adán vino a ser un espíritu que da vida.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1:23</w:t>
            </w:r>
          </w:p>
        </w:tc>
        <w:tc>
          <w:tcPr>
            <w:tcW w:type="dxa" w:w="2880"/>
            <w:tcW w:w="7920" w:type="dxa"/>
          </w:tcPr>
          <w:p>
            <w:r>
              <w:rPr>
                <w:b/>
              </w:rPr>
              <w:t xml:space="preserve"> 1:23</w:t>
            </w:r>
          </w:p>
        </w:tc>
        <w:tc>
          <w:tcPr>
            <w:tcW w:type="dxa" w:w="2880"/>
            <w:tcW w:w="1440" w:type="dxa"/>
          </w:tcPr>
          <w:p>
            <w:pPr>
              <w:jc w:val="center"/>
            </w:pPr>
            <w:r>
              <w:rPr>
                <w:b/>
              </w:rPr>
              <w:t>OK</w:t>
            </w:r>
          </w:p>
        </w:tc>
      </w:tr>
      <w:tr>
        <w:tc>
          <w:tcPr>
            <w:tcW w:type="dxa" w:w="2880"/>
            <w:tcW w:w="7920" w:type="dxa"/>
          </w:tcPr>
          <w:p>
            <w:pPr>
              <w:spacing w:line="480" w:lineRule="auto"/>
            </w:pPr>
            <w:r>
              <w:t xml:space="preserve">En su lugar, yo llamo a Dios para que dé </w:t>
            </w:r>
            <w:r>
              <w:rPr>
                <w:b/>
              </w:rPr>
              <w:t>testimonio de mí</w:t>
            </w:r>
            <w:r>
              <w:t>, de que la razón por la cual no vine a Corinto fue para no incomodarlos.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Tesalonicenses 5:23</w:t>
            </w:r>
          </w:p>
        </w:tc>
        <w:tc>
          <w:tcPr>
            <w:tcW w:type="dxa" w:w="2880"/>
            <w:tcW w:w="7920" w:type="dxa"/>
          </w:tcPr>
          <w:p>
            <w:r>
              <w:rPr>
                <w:b/>
              </w:rPr>
              <w:t>1 Tesolonia 5:23</w:t>
            </w:r>
          </w:p>
        </w:tc>
        <w:tc>
          <w:tcPr>
            <w:tcW w:type="dxa" w:w="2880"/>
            <w:tcW w:w="1440" w:type="dxa"/>
          </w:tcPr>
          <w:p>
            <w:pPr>
              <w:jc w:val="center"/>
            </w:pPr>
            <w:r>
              <w:rPr>
                <w:b/>
              </w:rPr>
              <w:t>OK</w:t>
            </w:r>
          </w:p>
        </w:tc>
      </w:tr>
      <w:tr>
        <w:tc>
          <w:tcPr>
            <w:tcW w:type="dxa" w:w="2880"/>
            <w:tcW w:w="7920" w:type="dxa"/>
          </w:tcPr>
          <w:p>
            <w:pPr>
              <w:spacing w:line="480" w:lineRule="auto"/>
            </w:pPr>
            <w:r>
              <w:t xml:space="preserve">Que el mismo Dios de paz los santifique completamente. Que todo tu espíritu, </w:t>
            </w:r>
            <w:r>
              <w:rPr>
                <w:b/>
              </w:rPr>
              <w:t>alma</w:t>
            </w:r>
            <w:r>
              <w:t xml:space="preserve"> y cuerpo esté preservado sin culpa para la venida de nuestro Señor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6:19</w:t>
            </w:r>
          </w:p>
        </w:tc>
        <w:tc>
          <w:tcPr>
            <w:tcW w:type="dxa" w:w="2880"/>
            <w:tcW w:w="7920" w:type="dxa"/>
          </w:tcPr>
          <w:p>
            <w:r>
              <w:rPr>
                <w:b/>
              </w:rPr>
              <w:t>Hibru 6:19</w:t>
            </w:r>
          </w:p>
        </w:tc>
        <w:tc>
          <w:tcPr>
            <w:tcW w:type="dxa" w:w="2880"/>
            <w:tcW w:w="1440" w:type="dxa"/>
          </w:tcPr>
          <w:p>
            <w:pPr>
              <w:jc w:val="center"/>
            </w:pPr>
            <w:r>
              <w:rPr>
                <w:b/>
              </w:rPr>
              <w:t>OK</w:t>
            </w:r>
          </w:p>
        </w:tc>
      </w:tr>
      <w:tr>
        <w:tc>
          <w:tcPr>
            <w:tcW w:type="dxa" w:w="2880"/>
            <w:tcW w:w="7920" w:type="dxa"/>
          </w:tcPr>
          <w:p>
            <w:pPr>
              <w:spacing w:line="480" w:lineRule="auto"/>
            </w:pPr>
            <w:r>
              <w:t xml:space="preserve">Nosotros tenemos esta esperanza como un ancla seguro y firme de nuestras </w:t>
            </w:r>
            <w:r>
              <w:rPr>
                <w:b/>
              </w:rPr>
              <w:t>almas</w:t>
            </w:r>
            <w:r>
              <w:t>, esperanza que entra en el lugar más adentro detrás de la cortina.</w:t>
            </w:r>
          </w:p>
        </w:tc>
        <w:tc>
          <w:tcPr>
            <w:tcW w:type="dxa" w:w="2880"/>
            <w:tcW w:w="7920" w:type="dxa"/>
          </w:tcPr>
          <w:p>
            <w:pPr>
              <w:spacing w:line="480" w:lineRule="auto"/>
            </w:pPr>
            <w:r>
              <w:t>Aga ete nimo opomo omota hehea go ete aia vahet eto tamo evete, vaheto paine ariga mu'u everta eto ne ni mumui go. Tete ariga ete mutunu uti pai go ete evete, ya'a aho uti godabua hobare pai eto go.</w:t>
            </w:r>
          </w:p>
        </w:tc>
        <w:tc>
          <w:tcPr>
            <w:tcW w:type="dxa" w:w="2880"/>
            <w:vAlign w:val="center"/>
            <w:tcW w:w="1440" w:type="dxa"/>
          </w:tcPr>
          <w:p>
            <w:pPr>
              <w:jc w:val="center"/>
            </w:pPr>
            <w:r>
              <w:t>☐</w:t>
            </w:r>
          </w:p>
        </w:tc>
      </w:tr>
      <w:tr>
        <w:tc>
          <w:tcPr>
            <w:tcW w:type="dxa" w:w="2880"/>
            <w:tcW w:w="7920" w:type="dxa"/>
          </w:tcPr>
          <w:p>
            <w:r>
              <w:rPr>
                <w:b/>
              </w:rPr>
              <w:t>Santiago 1:21</w:t>
            </w:r>
          </w:p>
        </w:tc>
        <w:tc>
          <w:tcPr>
            <w:tcW w:type="dxa" w:w="2880"/>
            <w:tcW w:w="7920" w:type="dxa"/>
          </w:tcPr>
          <w:p>
            <w:r>
              <w:rPr>
                <w:b/>
              </w:rPr>
              <w:t>Demisi 1:21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desechen toda suciedad pecaminosa y el mal que está en todas partes, y en humildad reciban la palabra implantada, que es capaz de salvar sus </w:t>
            </w:r>
            <w:r>
              <w:rPr>
                <w:b/>
              </w:rPr>
              <w:t>almas</w:t>
            </w:r>
            <w:r>
              <w:t>.</w:t>
            </w:r>
          </w:p>
        </w:tc>
        <w:tc>
          <w:tcPr>
            <w:tcW w:type="dxa" w:w="2880"/>
            <w:tcW w:w="7920" w:type="dxa"/>
          </w:tcPr>
          <w:p>
            <w:pPr>
              <w:spacing w:line="480" w:lineRule="auto"/>
            </w:pPr>
            <w:r>
              <w:t>Etogo obe obe ro'oto, mumui go obe ro'oto popoeme pea kaeto.Oipo go Aga opai omeno vo mumui go vaho avara vahe tegone.</w:t>
            </w: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Peter 2:11</w:t>
            </w:r>
          </w:p>
        </w:tc>
        <w:tc>
          <w:tcPr>
            <w:tcW w:type="dxa" w:w="2880"/>
            <w:tcW w:w="1440" w:type="dxa"/>
          </w:tcPr>
          <w:p>
            <w:pPr>
              <w:jc w:val="center"/>
            </w:pPr>
            <w:r>
              <w:rPr>
                <w:b/>
              </w:rPr>
              <w:t>OK</w:t>
            </w:r>
          </w:p>
        </w:tc>
      </w:tr>
      <w:tr>
        <w:tc>
          <w:tcPr>
            <w:tcW w:type="dxa" w:w="2880"/>
            <w:tcW w:w="7920" w:type="dxa"/>
          </w:tcPr>
          <w:p>
            <w:pPr>
              <w:spacing w:line="480" w:lineRule="auto"/>
            </w:pPr>
            <w:r>
              <w:t xml:space="preserve">Amados, Yo les llamo como extranjeros y vagabundos para que se abstengan de deseos pecaminosos, por cuanto guerrean contra su </w:t>
            </w:r>
            <w:r>
              <w:rPr>
                <w:b/>
              </w:rPr>
              <w:t>alma</w:t>
            </w:r>
            <w:r>
              <w:t xml:space="preserve">. </w:t>
            </w:r>
          </w:p>
        </w:tc>
        <w:tc>
          <w:tcPr>
            <w:tcW w:type="dxa" w:w="2880"/>
            <w:tcW w:w="7920" w:type="dxa"/>
          </w:tcPr>
          <w:p>
            <w:pPr>
              <w:spacing w:line="480" w:lineRule="auto"/>
            </w:pPr>
            <w:r>
              <w:t>No a'a o, ho vati nao aiboa'a evera vatii evera eto hama ihi heate vare goeto ubai rovo go, ho hobare hama ago me aino mahi mokono ne eiei obe to tate eie obe tone ho avara iti, iti ha'a hue.</w:t>
            </w: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Pita 2:14</w:t>
            </w:r>
          </w:p>
        </w:tc>
        <w:tc>
          <w:tcPr>
            <w:tcW w:type="dxa" w:w="2880"/>
            <w:tcW w:w="1440" w:type="dxa"/>
          </w:tcPr>
          <w:p>
            <w:pPr>
              <w:jc w:val="center"/>
            </w:pPr>
            <w:r>
              <w:rPr>
                <w:b/>
              </w:rPr>
              <w:t>OK</w:t>
            </w:r>
          </w:p>
        </w:tc>
      </w:tr>
      <w:tr>
        <w:tc>
          <w:tcPr>
            <w:tcW w:type="dxa" w:w="2880"/>
            <w:tcW w:w="7920" w:type="dxa"/>
          </w:tcPr>
          <w:p>
            <w:pPr>
              <w:spacing w:line="480" w:lineRule="auto"/>
            </w:pPr>
            <w:r>
              <w:t xml:space="preserve">Ellos tienen los ojos llenos de mujeres adúlteras; nunca se sacian del pecado. Ellos seducen las </w:t>
            </w:r>
            <w:r>
              <w:rPr>
                <w:b/>
              </w:rPr>
              <w:t>almas</w:t>
            </w:r>
            <w:r>
              <w:t xml:space="preserve"> inestables a hacer cosas malas, y tienen sus corazones instruidos en codicia. ¡Son hijos de una maldición!</w:t>
            </w:r>
          </w:p>
        </w:tc>
        <w:tc>
          <w:tcPr>
            <w:tcW w:type="dxa" w:w="2880"/>
            <w:tcW w:w="7920" w:type="dxa"/>
          </w:tcPr>
          <w:p>
            <w:pPr>
              <w:spacing w:line="480" w:lineRule="auto"/>
            </w:pPr>
            <w:r>
              <w:t>Iti uhino go mahi ne ameno hana huhumame; iti obe hama titi hatote aiabo hamona vaeno emo, eto go iti mokono eto ai mogabe, Aga teme hana ivaraetae iti!</w:t>
            </w:r>
          </w:p>
        </w:tc>
        <w:tc>
          <w:tcPr>
            <w:tcW w:type="dxa" w:w="2880"/>
            <w:vAlign w:val="center"/>
            <w:tcW w:w="1440" w:type="dxa"/>
          </w:tcPr>
          <w:p>
            <w:pPr>
              <w:jc w:val="center"/>
            </w:pPr>
            <w:r>
              <w:t>☐</w:t>
            </w:r>
          </w:p>
        </w:tc>
      </w:tr>
      <w:tr>
        <w:tc>
          <w:tcPr>
            <w:tcW w:type="dxa" w:w="2880"/>
            <w:tcW w:w="7920" w:type="dxa"/>
          </w:tcPr>
          <w:p>
            <w:r>
              <w:rPr>
                <w:b/>
              </w:rPr>
              <w:t>3 Juan 1:2</w:t>
            </w:r>
          </w:p>
        </w:tc>
        <w:tc>
          <w:tcPr>
            <w:tcW w:type="dxa" w:w="2880"/>
            <w:tcW w:w="7920" w:type="dxa"/>
          </w:tcPr>
          <w:p>
            <w:r>
              <w:rPr>
                <w:b/>
              </w:rPr>
              <w:t>Meipa joni 1:2</w:t>
            </w:r>
          </w:p>
        </w:tc>
        <w:tc>
          <w:tcPr>
            <w:tcW w:type="dxa" w:w="2880"/>
            <w:tcW w:w="1440" w:type="dxa"/>
          </w:tcPr>
          <w:p>
            <w:pPr>
              <w:jc w:val="center"/>
            </w:pPr>
            <w:r>
              <w:rPr>
                <w:b/>
              </w:rPr>
              <w:t>OK</w:t>
            </w:r>
          </w:p>
        </w:tc>
      </w:tr>
      <w:tr>
        <w:tc>
          <w:tcPr>
            <w:tcW w:type="dxa" w:w="2880"/>
            <w:tcW w:w="7920" w:type="dxa"/>
          </w:tcPr>
          <w:p>
            <w:pPr>
              <w:spacing w:line="480" w:lineRule="auto"/>
            </w:pPr>
            <w:r>
              <w:t xml:space="preserve">Amado, yo oro para que tú seas prosperado en todas las cosas y estés en salud, así como prospera tu </w:t>
            </w:r>
            <w:r>
              <w:rPr>
                <w:b/>
              </w:rPr>
              <w:t>alma</w:t>
            </w:r>
            <w:r>
              <w:t>.</w:t>
            </w:r>
          </w:p>
        </w:tc>
        <w:tc>
          <w:tcPr>
            <w:tcW w:type="dxa" w:w="2880"/>
            <w:tcW w:w="7920" w:type="dxa"/>
          </w:tcPr>
          <w:p>
            <w:pPr>
              <w:spacing w:line="480" w:lineRule="auto"/>
            </w:pPr>
            <w:r>
              <w:t>Mumui mae, no Aga go ini pomo amene haho ro'o vai mi heae vava heti, vo avara omi.</w:t>
            </w:r>
          </w:p>
        </w:tc>
        <w:tc>
          <w:tcPr>
            <w:tcW w:type="dxa" w:w="2880"/>
            <w:vAlign w:val="center"/>
            <w:tcW w:w="1440" w:type="dxa"/>
          </w:tcPr>
          <w:p>
            <w:pPr>
              <w:jc w:val="center"/>
            </w:pPr>
            <w:r>
              <w:t>☐</w:t>
            </w:r>
          </w:p>
        </w:tc>
      </w:tr>
      <w:tr>
        <w:tc>
          <w:tcPr>
            <w:tcW w:type="dxa" w:w="2880"/>
            <w:tcW w:w="7920" w:type="dxa"/>
          </w:tcPr>
          <w:p>
            <w:r>
              <w:rPr>
                <w:b/>
              </w:rPr>
              <w:t>Apocalipsis 6:9</w:t>
            </w:r>
          </w:p>
        </w:tc>
        <w:tc>
          <w:tcPr>
            <w:tcW w:type="dxa" w:w="2880"/>
            <w:tcW w:w="7920" w:type="dxa"/>
          </w:tcPr>
          <w:p>
            <w:r>
              <w:rPr>
                <w:b/>
              </w:rPr>
              <w:t xml:space="preserve"> 6:9</w:t>
            </w:r>
          </w:p>
        </w:tc>
        <w:tc>
          <w:tcPr>
            <w:tcW w:type="dxa" w:w="2880"/>
            <w:tcW w:w="1440" w:type="dxa"/>
          </w:tcPr>
          <w:p>
            <w:pPr>
              <w:jc w:val="center"/>
            </w:pPr>
            <w:r>
              <w:rPr>
                <w:b/>
              </w:rPr>
              <w:t>OK</w:t>
            </w:r>
          </w:p>
        </w:tc>
      </w:tr>
      <w:tr>
        <w:tc>
          <w:tcPr>
            <w:tcW w:type="dxa" w:w="2880"/>
            <w:tcW w:w="7920" w:type="dxa"/>
          </w:tcPr>
          <w:p>
            <w:pPr>
              <w:spacing w:line="480" w:lineRule="auto"/>
            </w:pPr>
            <w:r>
              <w:t xml:space="preserve">Cuando el Cordero abrió el quinto sello, vi debajo del altar las </w:t>
            </w:r>
            <w:r>
              <w:rPr>
                <w:b/>
              </w:rPr>
              <w:t>almas</w:t>
            </w:r>
            <w:r>
              <w:t xml:space="preserve"> de aquellos que habían muerto a causa de la palabra de Dios y del testimonio que habían sostenido.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amado (G27)</w:t>
      </w:r>
    </w:p>
    <w:p>
      <w:pPr>
        <w:spacing w:after="0"/>
      </w:pPr>
      <w:r/>
      <w:r>
        <w:t>Esta palabra describe a una persona o personas a quienes Dios u otra persona ama; querido. Nota: Los versículos marcados con * deben usar el mismo significado de la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3:17</w:t>
            </w:r>
          </w:p>
        </w:tc>
        <w:tc>
          <w:tcPr>
            <w:tcW w:type="dxa" w:w="2880"/>
            <w:tcW w:w="7920" w:type="dxa"/>
          </w:tcPr>
          <w:p>
            <w:r>
              <w:rPr>
                <w:b/>
              </w:rPr>
              <w:t>Metiu 3:17</w:t>
            </w:r>
          </w:p>
        </w:tc>
        <w:tc>
          <w:tcPr>
            <w:tcW w:type="dxa" w:w="2880"/>
            <w:tcW w:w="1440" w:type="dxa"/>
          </w:tcPr>
          <w:p>
            <w:pPr>
              <w:jc w:val="center"/>
            </w:pPr>
            <w:r>
              <w:rPr>
                <w:b/>
              </w:rPr>
              <w:t>OK</w:t>
            </w:r>
          </w:p>
        </w:tc>
      </w:tr>
      <w:tr>
        <w:tc>
          <w:tcPr>
            <w:tcW w:type="dxa" w:w="2880"/>
            <w:tcW w:w="7920" w:type="dxa"/>
          </w:tcPr>
          <w:p>
            <w:pPr>
              <w:spacing w:line="480" w:lineRule="auto"/>
            </w:pPr>
            <w:r>
              <w:t xml:space="preserve">He aquí, una voz vino de los cielos diciendo: "Este es Mi Hijo </w:t>
            </w:r>
            <w:r>
              <w:rPr>
                <w:b/>
              </w:rPr>
              <w:t>amado</w:t>
            </w:r>
            <w:r>
              <w:t>. Estoy muy complacido con Él."</w:t>
            </w:r>
          </w:p>
        </w:tc>
        <w:tc>
          <w:tcPr>
            <w:tcW w:type="dxa" w:w="2880"/>
            <w:tcW w:w="7920" w:type="dxa"/>
          </w:tcPr>
          <w:p>
            <w:pPr>
              <w:spacing w:line="480" w:lineRule="auto"/>
            </w:pPr>
            <w:r>
              <w:t>Ane go tavo hama amo vuri homamo rere opoe, ''Reve no name ne. No mumui gei paine reve go.''</w:t>
            </w:r>
          </w:p>
        </w:tc>
        <w:tc>
          <w:tcPr>
            <w:tcW w:type="dxa" w:w="2880"/>
            <w:vAlign w:val="center"/>
            <w:tcW w:w="1440" w:type="dxa"/>
          </w:tcPr>
          <w:p>
            <w:pPr>
              <w:jc w:val="center"/>
            </w:pPr>
            <w:r>
              <w:t>☐</w:t>
            </w:r>
          </w:p>
        </w:tc>
      </w:tr>
      <w:tr>
        <w:tc>
          <w:tcPr>
            <w:tcW w:type="dxa" w:w="2880"/>
            <w:tcW w:w="7920" w:type="dxa"/>
          </w:tcPr>
          <w:p>
            <w:r>
              <w:rPr>
                <w:b/>
              </w:rPr>
              <w:t>Marcos 1:11</w:t>
            </w:r>
          </w:p>
        </w:tc>
        <w:tc>
          <w:tcPr>
            <w:tcW w:type="dxa" w:w="2880"/>
            <w:tcW w:w="7920" w:type="dxa"/>
          </w:tcPr>
          <w:p>
            <w:r>
              <w:rPr>
                <w:b/>
              </w:rPr>
              <w:t>Mark 1:11</w:t>
            </w:r>
          </w:p>
        </w:tc>
        <w:tc>
          <w:tcPr>
            <w:tcW w:type="dxa" w:w="2880"/>
            <w:tcW w:w="1440" w:type="dxa"/>
          </w:tcPr>
          <w:p>
            <w:pPr>
              <w:jc w:val="center"/>
            </w:pPr>
            <w:r>
              <w:rPr>
                <w:b/>
              </w:rPr>
              <w:t>OK</w:t>
            </w:r>
          </w:p>
        </w:tc>
      </w:tr>
      <w:tr>
        <w:tc>
          <w:tcPr>
            <w:tcW w:type="dxa" w:w="2880"/>
            <w:tcW w:w="7920" w:type="dxa"/>
          </w:tcPr>
          <w:p>
            <w:pPr>
              <w:spacing w:line="480" w:lineRule="auto"/>
            </w:pPr>
            <w:r>
              <w:t xml:space="preserve">Y una voz salía de los cielos: "Tú eres mi Hijo </w:t>
            </w:r>
            <w:r>
              <w:rPr>
                <w:b/>
              </w:rPr>
              <w:t>amado</w:t>
            </w:r>
            <w:r>
              <w:t>. Yo estoy muy complacido contigo."</w:t>
            </w:r>
          </w:p>
        </w:tc>
        <w:tc>
          <w:tcPr>
            <w:tcW w:type="dxa" w:w="2880"/>
            <w:tcW w:w="7920" w:type="dxa"/>
          </w:tcPr>
          <w:p>
            <w:pPr>
              <w:spacing w:line="480" w:lineRule="auto"/>
            </w:pPr>
            <w:r>
              <w:t>Pea ane go tavo kiri nao tao amae, "Vo no name i. No hebore paine vogo. No mokono gei pai ate vate vo go."</w:t>
            </w:r>
          </w:p>
        </w:tc>
        <w:tc>
          <w:tcPr>
            <w:tcW w:type="dxa" w:w="2880"/>
            <w:vAlign w:val="center"/>
            <w:tcW w:w="1440" w:type="dxa"/>
          </w:tcPr>
          <w:p>
            <w:pPr>
              <w:jc w:val="center"/>
            </w:pPr>
            <w:r>
              <w:t>☐</w:t>
            </w:r>
          </w:p>
        </w:tc>
      </w:tr>
      <w:tr>
        <w:tc>
          <w:tcPr>
            <w:tcW w:type="dxa" w:w="2880"/>
            <w:tcW w:w="7920" w:type="dxa"/>
          </w:tcPr>
          <w:p>
            <w:r>
              <w:rPr>
                <w:b/>
              </w:rPr>
              <w:t>Lucas 3:22</w:t>
            </w:r>
          </w:p>
        </w:tc>
        <w:tc>
          <w:tcPr>
            <w:tcW w:type="dxa" w:w="2880"/>
            <w:tcW w:w="7920" w:type="dxa"/>
          </w:tcPr>
          <w:p>
            <w:r>
              <w:rPr>
                <w:b/>
              </w:rPr>
              <w:t xml:space="preserve"> 3:22</w:t>
            </w:r>
          </w:p>
        </w:tc>
        <w:tc>
          <w:tcPr>
            <w:tcW w:type="dxa" w:w="2880"/>
            <w:tcW w:w="1440" w:type="dxa"/>
          </w:tcPr>
          <w:p>
            <w:pPr>
              <w:jc w:val="center"/>
            </w:pPr>
            <w:r>
              <w:rPr>
                <w:b/>
              </w:rPr>
              <w:t>OK</w:t>
            </w:r>
          </w:p>
        </w:tc>
      </w:tr>
      <w:tr>
        <w:tc>
          <w:tcPr>
            <w:tcW w:type="dxa" w:w="2880"/>
            <w:tcW w:w="7920" w:type="dxa"/>
          </w:tcPr>
          <w:p>
            <w:pPr>
              <w:spacing w:line="480" w:lineRule="auto"/>
            </w:pPr>
            <w:r>
              <w:t xml:space="preserve">y El Espíritu Santo bajó sobre Él en forma de paloma y una voz salió de los cielos: "Tú eres mi Hijo, a quien Yo </w:t>
            </w:r>
            <w:r>
              <w:rPr>
                <w:b/>
              </w:rPr>
              <w:t>amo</w:t>
            </w:r>
            <w:r>
              <w:t>. Yo estoy complacido contigo."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15:25</w:t>
            </w:r>
          </w:p>
        </w:tc>
        <w:tc>
          <w:tcPr>
            <w:tcW w:type="dxa" w:w="2880"/>
            <w:tcW w:w="7920" w:type="dxa"/>
          </w:tcPr>
          <w:p>
            <w:r>
              <w:rPr>
                <w:b/>
              </w:rPr>
              <w:t xml:space="preserve"> 15:25</w:t>
            </w:r>
          </w:p>
        </w:tc>
        <w:tc>
          <w:tcPr>
            <w:tcW w:type="dxa" w:w="2880"/>
            <w:tcW w:w="1440" w:type="dxa"/>
          </w:tcPr>
          <w:p>
            <w:pPr>
              <w:jc w:val="center"/>
            </w:pPr>
            <w:r>
              <w:rPr>
                <w:b/>
              </w:rPr>
              <w:t>OK</w:t>
            </w:r>
          </w:p>
        </w:tc>
      </w:tr>
      <w:tr>
        <w:tc>
          <w:tcPr>
            <w:tcW w:type="dxa" w:w="2880"/>
            <w:tcW w:w="7920" w:type="dxa"/>
          </w:tcPr>
          <w:p>
            <w:pPr>
              <w:spacing w:line="480" w:lineRule="auto"/>
            </w:pPr>
            <w:r>
              <w:t xml:space="preserve">Siendo esto asi, todos nosotros acordamos escoger a hombes y enviarlos a ustedes acompañados por nuestros </w:t>
            </w:r>
            <w:r>
              <w:rPr>
                <w:b/>
              </w:rPr>
              <w:t>amados</w:t>
            </w:r>
            <w:r>
              <w:t xml:space="preserve"> Bernabé y Pablo,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1:7</w:t>
            </w:r>
          </w:p>
        </w:tc>
        <w:tc>
          <w:tcPr>
            <w:tcW w:type="dxa" w:w="2880"/>
            <w:tcW w:w="7920" w:type="dxa"/>
          </w:tcPr>
          <w:p>
            <w:r>
              <w:rPr>
                <w:b/>
              </w:rPr>
              <w:t xml:space="preserve"> 1:7</w:t>
            </w:r>
          </w:p>
        </w:tc>
        <w:tc>
          <w:tcPr>
            <w:tcW w:type="dxa" w:w="2880"/>
            <w:tcW w:w="1440" w:type="dxa"/>
          </w:tcPr>
          <w:p>
            <w:pPr>
              <w:jc w:val="center"/>
            </w:pPr>
            <w:r>
              <w:rPr>
                <w:b/>
              </w:rPr>
              <w:t>OK</w:t>
            </w:r>
          </w:p>
        </w:tc>
      </w:tr>
      <w:tr>
        <w:tc>
          <w:tcPr>
            <w:tcW w:type="dxa" w:w="2880"/>
            <w:tcW w:w="7920" w:type="dxa"/>
          </w:tcPr>
          <w:p>
            <w:pPr>
              <w:spacing w:line="480" w:lineRule="auto"/>
            </w:pPr>
            <w:r>
              <w:t xml:space="preserve">Esta carta es para todos quienes están en Roma, los </w:t>
            </w:r>
            <w:r>
              <w:rPr>
                <w:b/>
              </w:rPr>
              <w:t>amados</w:t>
            </w:r>
            <w:r>
              <w:t xml:space="preserve"> de Dios, quienes son llamados a ser santos. Que la gracia sea con ustedes, y paz de parte de Dios nuestro Padre y del Señor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4:17</w:t>
            </w:r>
          </w:p>
        </w:tc>
        <w:tc>
          <w:tcPr>
            <w:tcW w:type="dxa" w:w="2880"/>
            <w:tcW w:w="7920" w:type="dxa"/>
          </w:tcPr>
          <w:p>
            <w:r>
              <w:rPr>
                <w:b/>
              </w:rPr>
              <w:t xml:space="preserve"> 4:17</w:t>
            </w:r>
          </w:p>
        </w:tc>
        <w:tc>
          <w:tcPr>
            <w:tcW w:type="dxa" w:w="2880"/>
            <w:tcW w:w="1440" w:type="dxa"/>
          </w:tcPr>
          <w:p>
            <w:pPr>
              <w:jc w:val="center"/>
            </w:pPr>
            <w:r>
              <w:rPr>
                <w:b/>
              </w:rPr>
              <w:t>OK</w:t>
            </w:r>
          </w:p>
        </w:tc>
      </w:tr>
      <w:tr>
        <w:tc>
          <w:tcPr>
            <w:tcW w:type="dxa" w:w="2880"/>
            <w:tcW w:w="7920" w:type="dxa"/>
          </w:tcPr>
          <w:p>
            <w:pPr>
              <w:spacing w:line="480" w:lineRule="auto"/>
            </w:pPr>
            <w:r>
              <w:t xml:space="preserve">Es por eso que les envié a Timoteo, mi </w:t>
            </w:r>
            <w:r>
              <w:rPr>
                <w:b/>
              </w:rPr>
              <w:t>amado</w:t>
            </w:r>
            <w:r>
              <w:t xml:space="preserve"> y fiel hijo en el Señor. Él les va a recordar de mis caminos en Cristo, así como yo los enseño en todas partes y en cada iglesia.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5:1</w:t>
            </w:r>
          </w:p>
        </w:tc>
        <w:tc>
          <w:tcPr>
            <w:tcW w:type="dxa" w:w="2880"/>
            <w:tcW w:w="7920" w:type="dxa"/>
          </w:tcPr>
          <w:p>
            <w:r>
              <w:rPr>
                <w:b/>
              </w:rPr>
              <w:t>Ifesas 5:1</w:t>
            </w:r>
          </w:p>
        </w:tc>
        <w:tc>
          <w:tcPr>
            <w:tcW w:type="dxa" w:w="2880"/>
            <w:tcW w:w="1440" w:type="dxa"/>
          </w:tcPr>
          <w:p>
            <w:pPr>
              <w:jc w:val="center"/>
            </w:pPr>
            <w:r>
              <w:rPr>
                <w:b/>
              </w:rPr>
              <w:t>OK</w:t>
            </w:r>
          </w:p>
        </w:tc>
      </w:tr>
      <w:tr>
        <w:tc>
          <w:tcPr>
            <w:tcW w:type="dxa" w:w="2880"/>
            <w:tcW w:w="7920" w:type="dxa"/>
          </w:tcPr>
          <w:p>
            <w:pPr>
              <w:spacing w:line="480" w:lineRule="auto"/>
            </w:pPr>
            <w:r>
              <w:t xml:space="preserve">Por lo tanto, conviértanse en imitadores de Dios, como sus hijos </w:t>
            </w:r>
            <w:r>
              <w:rPr>
                <w:b/>
              </w:rPr>
              <w:t>amados</w:t>
            </w:r>
            <w:r>
              <w:t>.</w:t>
            </w:r>
          </w:p>
        </w:tc>
        <w:tc>
          <w:tcPr>
            <w:tcW w:type="dxa" w:w="2880"/>
            <w:tcW w:w="7920" w:type="dxa"/>
          </w:tcPr>
          <w:p>
            <w:pPr>
              <w:spacing w:line="480" w:lineRule="auto"/>
            </w:pPr>
            <w:r>
              <w:t>Eto go ho Aga hama omo haramera ete gaviri go hebore paine.</w:t>
            </w: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Philippians 2:12</w:t>
            </w:r>
          </w:p>
        </w:tc>
        <w:tc>
          <w:tcPr>
            <w:tcW w:type="dxa" w:w="2880"/>
            <w:tcW w:w="1440" w:type="dxa"/>
          </w:tcPr>
          <w:p>
            <w:pPr>
              <w:jc w:val="center"/>
            </w:pPr>
            <w:r>
              <w:rPr>
                <w:b/>
              </w:rPr>
              <w:t>OK</w:t>
            </w:r>
          </w:p>
        </w:tc>
      </w:tr>
      <w:tr>
        <w:tc>
          <w:tcPr>
            <w:tcW w:type="dxa" w:w="2880"/>
            <w:tcW w:w="7920" w:type="dxa"/>
          </w:tcPr>
          <w:p>
            <w:pPr>
              <w:spacing w:line="480" w:lineRule="auto"/>
            </w:pPr>
            <w:r>
              <w:t xml:space="preserve">Así entonces, mis </w:t>
            </w:r>
            <w:r>
              <w:rPr>
                <w:b/>
              </w:rPr>
              <w:t>amados</w:t>
            </w:r>
            <w:r>
              <w:t>, así como ustedes siempre obedecen, no solo en mi presencia, sino ahora mucho más en mi ausencia, trabajen por su propia salvación con temor y temblor.</w:t>
            </w:r>
          </w:p>
        </w:tc>
        <w:tc>
          <w:tcPr>
            <w:tcW w:type="dxa" w:w="2880"/>
            <w:tcW w:w="7920" w:type="dxa"/>
          </w:tcPr>
          <w:p>
            <w:pPr>
              <w:spacing w:line="480" w:lineRule="auto"/>
            </w:pPr>
            <w:r>
              <w:t>Eto go, animini ne ade mini ihi heate no mokono ahi gego, hive ro'o eto ho no tavo hama ihi mona rere aeme. Ai hama ini hata meroe eto goma be pea ho hama heame no kaema hive to omi,uma hino hama heame Aga name ni obe go amo apua mo.</w:t>
            </w:r>
          </w:p>
        </w:tc>
        <w:tc>
          <w:tcPr>
            <w:tcW w:type="dxa" w:w="2880"/>
            <w:vAlign w:val="center"/>
            <w:tcW w:w="1440" w:type="dxa"/>
          </w:tcPr>
          <w:p>
            <w:pPr>
              <w:jc w:val="center"/>
            </w:pPr>
            <w:r>
              <w:t>☐</w:t>
            </w:r>
          </w:p>
        </w:tc>
      </w:tr>
      <w:tr>
        <w:tc>
          <w:tcPr>
            <w:tcW w:type="dxa" w:w="2880"/>
            <w:tcW w:w="7920" w:type="dxa"/>
          </w:tcPr>
          <w:p>
            <w:r>
              <w:rPr>
                <w:b/>
              </w:rPr>
              <w:t>Colosenses 4:14</w:t>
            </w:r>
          </w:p>
        </w:tc>
        <w:tc>
          <w:tcPr>
            <w:tcW w:type="dxa" w:w="2880"/>
            <w:tcW w:w="7920" w:type="dxa"/>
          </w:tcPr>
          <w:p>
            <w:r>
              <w:rPr>
                <w:b/>
              </w:rPr>
              <w:t>Kolosien 4:14</w:t>
            </w:r>
          </w:p>
        </w:tc>
        <w:tc>
          <w:tcPr>
            <w:tcW w:type="dxa" w:w="2880"/>
            <w:tcW w:w="1440" w:type="dxa"/>
          </w:tcPr>
          <w:p>
            <w:pPr>
              <w:jc w:val="center"/>
            </w:pPr>
            <w:r>
              <w:rPr>
                <w:b/>
              </w:rPr>
              <w:t>OK</w:t>
            </w:r>
          </w:p>
        </w:tc>
      </w:tr>
      <w:tr>
        <w:tc>
          <w:tcPr>
            <w:tcW w:type="dxa" w:w="2880"/>
            <w:tcW w:w="7920" w:type="dxa"/>
          </w:tcPr>
          <w:p>
            <w:pPr>
              <w:spacing w:line="480" w:lineRule="auto"/>
            </w:pPr>
            <w:r>
              <w:t xml:space="preserve">Lucas, el </w:t>
            </w:r>
            <w:r>
              <w:rPr>
                <w:b/>
              </w:rPr>
              <w:t>amado</w:t>
            </w:r>
            <w:r>
              <w:t xml:space="preserve"> médico y Demas les saludan.</w:t>
            </w:r>
          </w:p>
        </w:tc>
        <w:tc>
          <w:tcPr>
            <w:tcW w:type="dxa" w:w="2880"/>
            <w:tcW w:w="7920" w:type="dxa"/>
          </w:tcPr>
          <w:p>
            <w:pPr>
              <w:spacing w:line="480" w:lineRule="auto"/>
            </w:pPr>
            <w:r>
              <w:t>Pea Luk ete medikoro ne ni mokono go hama ete nimo reaeme ete ne Dimas meahi iti vaheto amahamo opomamo ho.</w:t>
            </w:r>
          </w:p>
        </w:tc>
        <w:tc>
          <w:tcPr>
            <w:tcW w:type="dxa" w:w="2880"/>
            <w:vAlign w:val="center"/>
            <w:tcW w:w="1440" w:type="dxa"/>
          </w:tcPr>
          <w:p>
            <w:pPr>
              <w:jc w:val="center"/>
            </w:pPr>
            <w:r>
              <w:t>☐</w:t>
            </w:r>
          </w:p>
        </w:tc>
      </w:tr>
      <w:tr>
        <w:tc>
          <w:tcPr>
            <w:tcW w:type="dxa" w:w="2880"/>
            <w:tcW w:w="7920" w:type="dxa"/>
          </w:tcPr>
          <w:p>
            <w:r>
              <w:rPr>
                <w:b/>
              </w:rPr>
              <w:t>2 Timoteo 1:2</w:t>
            </w:r>
          </w:p>
        </w:tc>
        <w:tc>
          <w:tcPr>
            <w:tcW w:type="dxa" w:w="2880"/>
            <w:tcW w:w="7920" w:type="dxa"/>
          </w:tcPr>
          <w:p>
            <w:r>
              <w:rPr>
                <w:b/>
              </w:rPr>
              <w:t>Meahi timoti 1:2</w:t>
            </w:r>
          </w:p>
        </w:tc>
        <w:tc>
          <w:tcPr>
            <w:tcW w:type="dxa" w:w="2880"/>
            <w:tcW w:w="1440" w:type="dxa"/>
          </w:tcPr>
          <w:p>
            <w:pPr>
              <w:jc w:val="center"/>
            </w:pPr>
            <w:r>
              <w:rPr>
                <w:b/>
              </w:rPr>
              <w:t>OK</w:t>
            </w:r>
          </w:p>
        </w:tc>
      </w:tr>
      <w:tr>
        <w:tc>
          <w:tcPr>
            <w:tcW w:type="dxa" w:w="2880"/>
            <w:tcW w:w="7920" w:type="dxa"/>
          </w:tcPr>
          <w:p>
            <w:pPr>
              <w:spacing w:line="480" w:lineRule="auto"/>
            </w:pPr>
            <w:r>
              <w:t xml:space="preserve">para Timoteo, </w:t>
            </w:r>
            <w:r>
              <w:rPr>
                <w:b/>
              </w:rPr>
              <w:t>amado</w:t>
            </w:r>
            <w:r>
              <w:t xml:space="preserve"> hijo: Gracia, misericordia y paz de Dios el Padre y Cristo Jesús nuestro Señor.</w:t>
            </w:r>
          </w:p>
        </w:tc>
        <w:tc>
          <w:tcPr>
            <w:tcW w:type="dxa" w:w="2880"/>
            <w:tcW w:w="7920" w:type="dxa"/>
          </w:tcPr>
          <w:p>
            <w:pPr>
              <w:spacing w:line="480" w:lineRule="auto"/>
            </w:pPr>
            <w:r>
              <w:t>Timoti,umoropai Aga peatate eieito, vo no namei. Noaini movame vare depearovo vogo Aga avara hino ni dive ne ete.pea vo vaimeroe vaheto.</w:t>
            </w:r>
          </w:p>
        </w:tc>
        <w:tc>
          <w:tcPr>
            <w:tcW w:type="dxa" w:w="2880"/>
            <w:vAlign w:val="center"/>
            <w:tcW w:w="1440" w:type="dxa"/>
          </w:tcPr>
          <w:p>
            <w:pPr>
              <w:jc w:val="center"/>
            </w:pPr>
            <w:r>
              <w:t>☐</w:t>
            </w:r>
          </w:p>
        </w:tc>
      </w:tr>
      <w:tr>
        <w:tc>
          <w:tcPr>
            <w:tcW w:type="dxa" w:w="2880"/>
            <w:tcW w:w="7920" w:type="dxa"/>
          </w:tcPr>
          <w:p>
            <w:r>
              <w:rPr>
                <w:b/>
              </w:rPr>
              <w:t>Hebreos 6:9</w:t>
            </w:r>
          </w:p>
        </w:tc>
        <w:tc>
          <w:tcPr>
            <w:tcW w:type="dxa" w:w="2880"/>
            <w:tcW w:w="7920" w:type="dxa"/>
          </w:tcPr>
          <w:p>
            <w:r>
              <w:rPr>
                <w:b/>
              </w:rPr>
              <w:t>Hibru 6:9</w:t>
            </w:r>
          </w:p>
        </w:tc>
        <w:tc>
          <w:tcPr>
            <w:tcW w:type="dxa" w:w="2880"/>
            <w:tcW w:w="1440" w:type="dxa"/>
          </w:tcPr>
          <w:p>
            <w:pPr>
              <w:jc w:val="center"/>
            </w:pPr>
            <w:r>
              <w:rPr>
                <w:b/>
              </w:rPr>
              <w:t>OK</w:t>
            </w:r>
          </w:p>
        </w:tc>
      </w:tr>
      <w:tr>
        <w:tc>
          <w:tcPr>
            <w:tcW w:type="dxa" w:w="2880"/>
            <w:tcW w:w="7920" w:type="dxa"/>
          </w:tcPr>
          <w:p>
            <w:pPr>
              <w:spacing w:line="480" w:lineRule="auto"/>
            </w:pPr>
            <w:r>
              <w:t xml:space="preserve">Pero nosotros estamos convencidos de cosas mejores respecto a ustedes, </w:t>
            </w:r>
            <w:r>
              <w:rPr>
                <w:b/>
              </w:rPr>
              <w:t>amados</w:t>
            </w:r>
            <w:r>
              <w:t>, cosas que conciernen a la salvación, aunque hablamos así.</w:t>
            </w:r>
          </w:p>
        </w:tc>
        <w:tc>
          <w:tcPr>
            <w:tcW w:type="dxa" w:w="2880"/>
            <w:tcW w:w="7920" w:type="dxa"/>
          </w:tcPr>
          <w:p>
            <w:pPr>
              <w:spacing w:line="480" w:lineRule="auto"/>
            </w:pPr>
            <w:r>
              <w:t>No a'a numa rovo no tavo moga pai hama ini hamo opote, pea ni umoroini ho ahibi kauemetae nanapo obe, Aga teme hametoratae ho vahetihi eto go teme hopaitae.</w:t>
            </w:r>
          </w:p>
        </w:tc>
        <w:tc>
          <w:tcPr>
            <w:tcW w:type="dxa" w:w="2880"/>
            <w:vAlign w:val="center"/>
            <w:tcW w:w="1440" w:type="dxa"/>
          </w:tcPr>
          <w:p>
            <w:pPr>
              <w:jc w:val="center"/>
            </w:pPr>
            <w:r>
              <w:t>☐</w:t>
            </w:r>
          </w:p>
        </w:tc>
      </w:tr>
      <w:tr>
        <w:tc>
          <w:tcPr>
            <w:tcW w:type="dxa" w:w="2880"/>
            <w:tcW w:w="7920" w:type="dxa"/>
          </w:tcPr>
          <w:p>
            <w:r>
              <w:rPr>
                <w:b/>
              </w:rPr>
              <w:t>Santiago 1:16 (*)</w:t>
            </w:r>
          </w:p>
        </w:tc>
        <w:tc>
          <w:tcPr>
            <w:tcW w:type="dxa" w:w="2880"/>
            <w:tcW w:w="7920" w:type="dxa"/>
          </w:tcPr>
          <w:p>
            <w:r>
              <w:rPr>
                <w:b/>
              </w:rPr>
              <w:t xml:space="preserve">Demisi 1:16 </w:t>
            </w:r>
          </w:p>
        </w:tc>
        <w:tc>
          <w:tcPr>
            <w:tcW w:type="dxa" w:w="2880"/>
            <w:tcW w:w="1440" w:type="dxa"/>
          </w:tcPr>
          <w:p>
            <w:pPr>
              <w:jc w:val="center"/>
            </w:pPr>
            <w:r>
              <w:rPr>
                <w:b/>
              </w:rPr>
              <w:t>OK</w:t>
            </w:r>
          </w:p>
        </w:tc>
      </w:tr>
      <w:tr>
        <w:tc>
          <w:tcPr>
            <w:tcW w:type="dxa" w:w="2880"/>
            <w:tcW w:w="7920" w:type="dxa"/>
          </w:tcPr>
          <w:p>
            <w:pPr>
              <w:spacing w:line="480" w:lineRule="auto"/>
            </w:pPr>
            <w:r>
              <w:t xml:space="preserve">No se engañen, </w:t>
            </w:r>
            <w:r>
              <w:rPr>
                <w:b/>
              </w:rPr>
              <w:t>amados</w:t>
            </w:r>
            <w:r>
              <w:t xml:space="preserve"> hermanos míos.</w:t>
            </w:r>
          </w:p>
        </w:tc>
        <w:tc>
          <w:tcPr>
            <w:tcW w:type="dxa" w:w="2880"/>
            <w:tcW w:w="7920" w:type="dxa"/>
          </w:tcPr>
          <w:p>
            <w:pPr>
              <w:spacing w:line="480" w:lineRule="auto"/>
            </w:pPr>
            <w:r>
              <w:t>No ademini o tahana veroatea obe.</w:t>
            </w:r>
          </w:p>
        </w:tc>
        <w:tc>
          <w:tcPr>
            <w:tcW w:type="dxa" w:w="2880"/>
            <w:vAlign w:val="center"/>
            <w:tcW w:w="1440" w:type="dxa"/>
          </w:tcPr>
          <w:p>
            <w:pPr>
              <w:jc w:val="center"/>
            </w:pPr>
            <w:r>
              <w:t>☐</w:t>
            </w:r>
          </w:p>
        </w:tc>
      </w:tr>
      <w:tr>
        <w:tc>
          <w:tcPr>
            <w:tcW w:type="dxa" w:w="2880"/>
            <w:tcW w:w="7920" w:type="dxa"/>
          </w:tcPr>
          <w:p>
            <w:r>
              <w:rPr>
                <w:b/>
              </w:rPr>
              <w:t>Santiago 1:19 (*)</w:t>
            </w:r>
          </w:p>
        </w:tc>
        <w:tc>
          <w:tcPr>
            <w:tcW w:type="dxa" w:w="2880"/>
            <w:tcW w:w="7920" w:type="dxa"/>
          </w:tcPr>
          <w:p>
            <w:r>
              <w:rPr>
                <w:b/>
              </w:rPr>
              <w:t xml:space="preserve">Demisi 1:19 </w:t>
            </w:r>
          </w:p>
        </w:tc>
        <w:tc>
          <w:tcPr>
            <w:tcW w:type="dxa" w:w="2880"/>
            <w:tcW w:w="1440" w:type="dxa"/>
          </w:tcPr>
          <w:p>
            <w:pPr>
              <w:jc w:val="center"/>
            </w:pPr>
            <w:r>
              <w:rPr>
                <w:b/>
              </w:rPr>
              <w:t>OK</w:t>
            </w:r>
          </w:p>
        </w:tc>
      </w:tr>
      <w:tr>
        <w:tc>
          <w:tcPr>
            <w:tcW w:type="dxa" w:w="2880"/>
            <w:tcW w:w="7920" w:type="dxa"/>
          </w:tcPr>
          <w:p>
            <w:pPr>
              <w:spacing w:line="480" w:lineRule="auto"/>
            </w:pPr>
            <w:r>
              <w:t xml:space="preserve">Ustedes conocen esto, mis </w:t>
            </w:r>
            <w:r>
              <w:rPr>
                <w:b/>
              </w:rPr>
              <w:t>amados</w:t>
            </w:r>
            <w:r>
              <w:t xml:space="preserve"> hermanos. Todo hombre debe ser pronto para oír, lento para hablar, y lento para la ira,</w:t>
            </w:r>
          </w:p>
        </w:tc>
        <w:tc>
          <w:tcPr>
            <w:tcW w:type="dxa" w:w="2880"/>
            <w:tcW w:w="7920" w:type="dxa"/>
          </w:tcPr>
          <w:p>
            <w:pPr>
              <w:spacing w:line="480" w:lineRule="auto"/>
            </w:pPr>
            <w:r>
              <w:t>Ho umorohi no ademini o.Pea a'a ro'o iti horohoro abo ugera, everago abo opo, everago abo nanapiha.</w:t>
            </w:r>
          </w:p>
        </w:tc>
        <w:tc>
          <w:tcPr>
            <w:tcW w:type="dxa" w:w="2880"/>
            <w:vAlign w:val="center"/>
            <w:tcW w:w="1440" w:type="dxa"/>
          </w:tcPr>
          <w:p>
            <w:pPr>
              <w:jc w:val="center"/>
            </w:pPr>
            <w:r>
              <w:t>☐</w:t>
            </w:r>
          </w:p>
        </w:tc>
      </w:tr>
      <w:tr>
        <w:tc>
          <w:tcPr>
            <w:tcW w:type="dxa" w:w="2880"/>
            <w:tcW w:w="7920" w:type="dxa"/>
          </w:tcPr>
          <w:p>
            <w:r>
              <w:rPr>
                <w:b/>
              </w:rPr>
              <w:t>1 Pedro 2:11</w:t>
            </w:r>
          </w:p>
        </w:tc>
        <w:tc>
          <w:tcPr>
            <w:tcW w:type="dxa" w:w="2880"/>
            <w:tcW w:w="7920" w:type="dxa"/>
          </w:tcPr>
          <w:p>
            <w:r>
              <w:rPr>
                <w:b/>
              </w:rPr>
              <w:t>1 Peter 2:11</w:t>
            </w:r>
          </w:p>
        </w:tc>
        <w:tc>
          <w:tcPr>
            <w:tcW w:type="dxa" w:w="2880"/>
            <w:tcW w:w="1440" w:type="dxa"/>
          </w:tcPr>
          <w:p>
            <w:pPr>
              <w:jc w:val="center"/>
            </w:pPr>
            <w:r>
              <w:rPr>
                <w:b/>
              </w:rPr>
              <w:t>OK</w:t>
            </w:r>
          </w:p>
        </w:tc>
      </w:tr>
      <w:tr>
        <w:tc>
          <w:tcPr>
            <w:tcW w:type="dxa" w:w="2880"/>
            <w:tcW w:w="7920" w:type="dxa"/>
          </w:tcPr>
          <w:p>
            <w:pPr>
              <w:spacing w:line="480" w:lineRule="auto"/>
            </w:pPr>
            <w:r>
              <w:rPr>
                <w:b/>
              </w:rPr>
              <w:t>Amados</w:t>
            </w:r>
            <w:r>
              <w:t xml:space="preserve">, Yo les llamo como extranjeros y vagabundos para que se abstengan de deseos pecaminosos, por cuanto guerrean contra su alma. </w:t>
            </w:r>
          </w:p>
        </w:tc>
        <w:tc>
          <w:tcPr>
            <w:tcW w:type="dxa" w:w="2880"/>
            <w:tcW w:w="7920" w:type="dxa"/>
          </w:tcPr>
          <w:p>
            <w:pPr>
              <w:spacing w:line="480" w:lineRule="auto"/>
            </w:pPr>
            <w:r>
              <w:t>No a'a o, ho vati nao aiboa'a evera vatii evera eto hama ihi heate vare goeto ubai rovo go, ho hobare hama ago me aino mahi mokono ne eiei obe to tate eie obe tone ho avara iti, iti ha'a hue.</w:t>
            </w: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Pita 3:14</w:t>
            </w:r>
          </w:p>
        </w:tc>
        <w:tc>
          <w:tcPr>
            <w:tcW w:type="dxa" w:w="2880"/>
            <w:tcW w:w="1440" w:type="dxa"/>
          </w:tcPr>
          <w:p>
            <w:pPr>
              <w:jc w:val="center"/>
            </w:pPr>
            <w:r>
              <w:rPr>
                <w:b/>
              </w:rPr>
              <w:t>OK</w:t>
            </w:r>
          </w:p>
        </w:tc>
      </w:tr>
      <w:tr>
        <w:tc>
          <w:tcPr>
            <w:tcW w:type="dxa" w:w="2880"/>
            <w:tcW w:w="7920" w:type="dxa"/>
          </w:tcPr>
          <w:p>
            <w:pPr>
              <w:spacing w:line="480" w:lineRule="auto"/>
            </w:pPr>
            <w:r>
              <w:t xml:space="preserve">Por lo tanto, </w:t>
            </w:r>
            <w:r>
              <w:rPr>
                <w:b/>
              </w:rPr>
              <w:t>amados</w:t>
            </w:r>
            <w:r>
              <w:t>, mientras ustedes esperan estas cosas, hagan lo mejor para que sean hallados sin manchas e inocentes ante Él, en paz.</w:t>
            </w:r>
          </w:p>
        </w:tc>
        <w:tc>
          <w:tcPr>
            <w:tcW w:type="dxa" w:w="2880"/>
            <w:tcW w:w="7920" w:type="dxa"/>
          </w:tcPr>
          <w:p>
            <w:pPr>
              <w:spacing w:line="480" w:lineRule="auto"/>
            </w:pPr>
            <w:r>
              <w:t>Eto go ivohi a'a no hobare pai iti, ho omota hea ate taibo aia eto, ho haura moga hama ha, teme hame tora mate ho, vaheto ihi heate. Obe nao kaema ne nanapo nao kaema ne.</w:t>
            </w:r>
          </w:p>
        </w:tc>
        <w:tc>
          <w:tcPr>
            <w:tcW w:type="dxa" w:w="2880"/>
            <w:vAlign w:val="center"/>
            <w:tcW w:w="1440" w:type="dxa"/>
          </w:tcPr>
          <w:p>
            <w:pPr>
              <w:jc w:val="center"/>
            </w:pPr>
            <w:r>
              <w:t>☐</w:t>
            </w:r>
          </w:p>
        </w:tc>
      </w:tr>
      <w:tr>
        <w:tc>
          <w:tcPr>
            <w:tcW w:type="dxa" w:w="2880"/>
            <w:tcW w:w="7920" w:type="dxa"/>
          </w:tcPr>
          <w:p>
            <w:r>
              <w:rPr>
                <w:b/>
              </w:rPr>
              <w:t>1 Juan 3:21</w:t>
            </w:r>
          </w:p>
        </w:tc>
        <w:tc>
          <w:tcPr>
            <w:tcW w:type="dxa" w:w="2880"/>
            <w:tcW w:w="7920" w:type="dxa"/>
          </w:tcPr>
          <w:p>
            <w:r>
              <w:rPr>
                <w:b/>
              </w:rPr>
              <w:t>1 Jon 3:21</w:t>
            </w:r>
          </w:p>
        </w:tc>
        <w:tc>
          <w:tcPr>
            <w:tcW w:type="dxa" w:w="2880"/>
            <w:tcW w:w="1440" w:type="dxa"/>
          </w:tcPr>
          <w:p>
            <w:pPr>
              <w:jc w:val="center"/>
            </w:pPr>
            <w:r>
              <w:rPr>
                <w:b/>
              </w:rPr>
              <w:t>OK</w:t>
            </w:r>
          </w:p>
        </w:tc>
      </w:tr>
      <w:tr>
        <w:tc>
          <w:tcPr>
            <w:tcW w:type="dxa" w:w="2880"/>
            <w:tcW w:w="7920" w:type="dxa"/>
          </w:tcPr>
          <w:p>
            <w:pPr>
              <w:spacing w:line="480" w:lineRule="auto"/>
            </w:pPr>
            <w:r>
              <w:rPr>
                <w:b/>
              </w:rPr>
              <w:t>Amados</w:t>
            </w:r>
            <w:r>
              <w:t>, si nuestros corazones no nos condenan, tenemos confianza hacia Dios.</w:t>
            </w:r>
          </w:p>
        </w:tc>
        <w:tc>
          <w:tcPr>
            <w:tcW w:type="dxa" w:w="2880"/>
            <w:tcW w:w="7920" w:type="dxa"/>
          </w:tcPr>
          <w:p>
            <w:pPr>
              <w:spacing w:line="480" w:lineRule="auto"/>
            </w:pPr>
            <w:r>
              <w:t>No mokono ahige go iti heate, ni mokono omo ereho'o ni tavo to ni uma ainibe hae Aga go.</w:t>
            </w:r>
          </w:p>
        </w:tc>
        <w:tc>
          <w:tcPr>
            <w:tcW w:type="dxa" w:w="2880"/>
            <w:vAlign w:val="center"/>
            <w:tcW w:w="1440" w:type="dxa"/>
          </w:tcPr>
          <w:p>
            <w:pPr>
              <w:jc w:val="center"/>
            </w:pPr>
            <w:r>
              <w:t>☐</w:t>
            </w:r>
          </w:p>
        </w:tc>
      </w:tr>
    </w:tbl>
    <w:p>
      <w:pPr>
        <w:pStyle w:val="Heading1"/>
        <w:spacing w:before="0"/>
      </w:pPr>
      <w:r>
        <w:t>amor,amar (G26, G25)</w:t>
      </w:r>
    </w:p>
    <w:p>
      <w:pPr>
        <w:spacing w:after="0"/>
      </w:pPr>
      <w:r/>
      <w:r>
        <w:t>Esta palabra puede significar: Cuidar a alguien de manera desinteresada y hacer cosas que beneficien a esa persona. Amar como lo hace Dios, cuidando a las personas independientemente de lo que hagan. Esto incluye perdonarlas y sacrificarse por ellas.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5:46</w:t>
            </w:r>
          </w:p>
        </w:tc>
        <w:tc>
          <w:tcPr>
            <w:tcW w:type="dxa" w:w="2880"/>
            <w:tcW w:w="7920" w:type="dxa"/>
          </w:tcPr>
          <w:p>
            <w:r>
              <w:rPr>
                <w:b/>
              </w:rPr>
              <w:t>Metiu 5:46</w:t>
            </w:r>
          </w:p>
        </w:tc>
        <w:tc>
          <w:tcPr>
            <w:tcW w:type="dxa" w:w="2880"/>
            <w:tcW w:w="1440" w:type="dxa"/>
          </w:tcPr>
          <w:p>
            <w:pPr>
              <w:jc w:val="center"/>
            </w:pPr>
            <w:r>
              <w:rPr>
                <w:b/>
              </w:rPr>
              <w:t>OK</w:t>
            </w:r>
          </w:p>
        </w:tc>
      </w:tr>
      <w:tr>
        <w:tc>
          <w:tcPr>
            <w:tcW w:type="dxa" w:w="2880"/>
            <w:tcW w:w="7920" w:type="dxa"/>
          </w:tcPr>
          <w:p>
            <w:pPr>
              <w:spacing w:line="480" w:lineRule="auto"/>
            </w:pPr>
            <w:r>
              <w:t xml:space="preserve">Si </w:t>
            </w:r>
            <w:r>
              <w:rPr>
                <w:b/>
              </w:rPr>
              <w:t>aman</w:t>
            </w:r>
            <w:r>
              <w:t xml:space="preserve"> a los que los </w:t>
            </w:r>
            <w:r>
              <w:rPr>
                <w:b/>
              </w:rPr>
              <w:t>aman</w:t>
            </w:r>
            <w:r>
              <w:t>, ¿qué recompensa recibirán? ¿No hacen así mismo los cobradores de impuestos?</w:t>
            </w:r>
          </w:p>
        </w:tc>
        <w:tc>
          <w:tcPr>
            <w:tcW w:type="dxa" w:w="2880"/>
            <w:tcW w:w="7920" w:type="dxa"/>
          </w:tcPr>
          <w:p>
            <w:pPr>
              <w:spacing w:line="480" w:lineRule="auto"/>
            </w:pPr>
            <w:r>
              <w:t>Vo vaho a'a iti goma vaheto ivate naibo vaheto ibi iti tae? gigihi ni iti ahoni oke'eme iti omi taito iti ni haeme.</w:t>
            </w:r>
          </w:p>
        </w:tc>
        <w:tc>
          <w:tcPr>
            <w:tcW w:type="dxa" w:w="2880"/>
            <w:vAlign w:val="center"/>
            <w:tcW w:w="1440" w:type="dxa"/>
          </w:tcPr>
          <w:p>
            <w:pPr>
              <w:jc w:val="center"/>
            </w:pPr>
            <w:r>
              <w:t>☐</w:t>
            </w:r>
          </w:p>
        </w:tc>
      </w:tr>
      <w:tr>
        <w:tc>
          <w:tcPr>
            <w:tcW w:type="dxa" w:w="2880"/>
            <w:tcW w:w="7920" w:type="dxa"/>
          </w:tcPr>
          <w:p>
            <w:r>
              <w:rPr>
                <w:b/>
              </w:rPr>
              <w:t>Marcos 10:21</w:t>
            </w:r>
          </w:p>
        </w:tc>
        <w:tc>
          <w:tcPr>
            <w:tcW w:type="dxa" w:w="2880"/>
            <w:tcW w:w="7920" w:type="dxa"/>
          </w:tcPr>
          <w:p>
            <w:r>
              <w:rPr>
                <w:b/>
              </w:rPr>
              <w:t>Mark 10:21</w:t>
            </w:r>
          </w:p>
        </w:tc>
        <w:tc>
          <w:tcPr>
            <w:tcW w:type="dxa" w:w="2880"/>
            <w:tcW w:w="1440" w:type="dxa"/>
          </w:tcPr>
          <w:p>
            <w:pPr>
              <w:jc w:val="center"/>
            </w:pPr>
            <w:r>
              <w:rPr>
                <w:b/>
              </w:rPr>
              <w:t>OK</w:t>
            </w:r>
          </w:p>
        </w:tc>
      </w:tr>
      <w:tr>
        <w:tc>
          <w:tcPr>
            <w:tcW w:type="dxa" w:w="2880"/>
            <w:tcW w:w="7920" w:type="dxa"/>
          </w:tcPr>
          <w:p>
            <w:pPr>
              <w:spacing w:line="480" w:lineRule="auto"/>
            </w:pPr>
            <w:r>
              <w:t xml:space="preserve">Jesús lo miró y lo </w:t>
            </w:r>
            <w:r>
              <w:rPr>
                <w:b/>
              </w:rPr>
              <w:t>amó</w:t>
            </w:r>
            <w:r>
              <w:t xml:space="preserve">. Él le dijo: "Una cosa te falta. Debes vender todo lo que tienes y dárselo a los pobres, y tú tendrás tesoros en los cielos. Luego ven, sígueme." </w:t>
            </w:r>
          </w:p>
        </w:tc>
        <w:tc>
          <w:tcPr>
            <w:tcW w:type="dxa" w:w="2880"/>
            <w:tcW w:w="7920" w:type="dxa"/>
          </w:tcPr>
          <w:p>
            <w:pPr>
              <w:spacing w:line="480" w:lineRule="auto"/>
            </w:pPr>
            <w:r>
              <w:t>Aga name ete mona oro hora mo, pea ete hobore paine tete amemea ete go pea Aga name reremo opoeanemea ete, "Va aia nao hoea imomerote uba vo aia bomo toto gigi hini go kaemeto, pea titigigihini iti kaue ne, pea hagome ne obi obi ivohi animi go, Ivae taitoto, pea voaia vaheto vaimi iti tae Aga vatigo pea ama no namo hara ma."</w:t>
            </w:r>
          </w:p>
        </w:tc>
        <w:tc>
          <w:tcPr>
            <w:tcW w:type="dxa" w:w="2880"/>
            <w:vAlign w:val="center"/>
            <w:tcW w:w="1440" w:type="dxa"/>
          </w:tcPr>
          <w:p>
            <w:pPr>
              <w:jc w:val="center"/>
            </w:pPr>
            <w:r>
              <w:t>☐</w:t>
            </w:r>
          </w:p>
        </w:tc>
      </w:tr>
      <w:tr>
        <w:tc>
          <w:tcPr>
            <w:tcW w:type="dxa" w:w="2880"/>
            <w:tcW w:w="7920" w:type="dxa"/>
          </w:tcPr>
          <w:p>
            <w:r>
              <w:rPr>
                <w:b/>
              </w:rPr>
              <w:t>Lucas 10:27</w:t>
            </w:r>
          </w:p>
        </w:tc>
        <w:tc>
          <w:tcPr>
            <w:tcW w:type="dxa" w:w="2880"/>
            <w:tcW w:w="7920" w:type="dxa"/>
          </w:tcPr>
          <w:p>
            <w:r>
              <w:rPr>
                <w:b/>
              </w:rPr>
              <w:t xml:space="preserve"> 10:27</w:t>
            </w:r>
          </w:p>
        </w:tc>
        <w:tc>
          <w:tcPr>
            <w:tcW w:type="dxa" w:w="2880"/>
            <w:tcW w:w="1440" w:type="dxa"/>
          </w:tcPr>
          <w:p>
            <w:pPr>
              <w:jc w:val="center"/>
            </w:pPr>
            <w:r>
              <w:rPr>
                <w:b/>
              </w:rPr>
              <w:t>OK</w:t>
            </w:r>
          </w:p>
        </w:tc>
      </w:tr>
      <w:tr>
        <w:tc>
          <w:tcPr>
            <w:tcW w:type="dxa" w:w="2880"/>
            <w:tcW w:w="7920" w:type="dxa"/>
          </w:tcPr>
          <w:p>
            <w:pPr>
              <w:spacing w:line="480" w:lineRule="auto"/>
            </w:pPr>
            <w:r>
              <w:t xml:space="preserve">Respondiendo él dijo: "Tú debes </w:t>
            </w:r>
            <w:r>
              <w:rPr>
                <w:b/>
              </w:rPr>
              <w:t>amar</w:t>
            </w:r>
            <w:r>
              <w:t xml:space="preserve"> al Señor tu Dios con todo tu corazón, con toda tu alma, con toda tu fuerza, y con toda tu mente, y a tu prójimo como a ti mismo."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14:21</w:t>
            </w:r>
          </w:p>
        </w:tc>
        <w:tc>
          <w:tcPr>
            <w:tcW w:type="dxa" w:w="2880"/>
            <w:tcW w:w="7920" w:type="dxa"/>
          </w:tcPr>
          <w:p>
            <w:r>
              <w:rPr>
                <w:b/>
              </w:rPr>
              <w:t xml:space="preserve"> 14:21</w:t>
            </w:r>
          </w:p>
        </w:tc>
        <w:tc>
          <w:tcPr>
            <w:tcW w:type="dxa" w:w="2880"/>
            <w:tcW w:w="1440" w:type="dxa"/>
          </w:tcPr>
          <w:p>
            <w:pPr>
              <w:jc w:val="center"/>
            </w:pPr>
            <w:r>
              <w:rPr>
                <w:b/>
              </w:rPr>
              <w:t>OK</w:t>
            </w:r>
          </w:p>
        </w:tc>
      </w:tr>
      <w:tr>
        <w:tc>
          <w:tcPr>
            <w:tcW w:type="dxa" w:w="2880"/>
            <w:tcW w:w="7920" w:type="dxa"/>
          </w:tcPr>
          <w:p>
            <w:pPr>
              <w:spacing w:line="480" w:lineRule="auto"/>
            </w:pPr>
            <w:r>
              <w:t xml:space="preserve">Aquel que tenga mis mandamientos y los guarda, ése es quien me </w:t>
            </w:r>
            <w:r>
              <w:rPr>
                <w:b/>
              </w:rPr>
              <w:t>ama</w:t>
            </w:r>
            <w:r>
              <w:t xml:space="preserve">; y quien me </w:t>
            </w:r>
            <w:r>
              <w:rPr>
                <w:b/>
              </w:rPr>
              <w:t>ama</w:t>
            </w:r>
            <w:r>
              <w:t xml:space="preserve"> será </w:t>
            </w:r>
            <w:r>
              <w:rPr>
                <w:b/>
              </w:rPr>
              <w:t>amado</w:t>
            </w:r>
            <w:r>
              <w:t xml:space="preserve"> por Mi Padre, y yo lo </w:t>
            </w:r>
            <w:r>
              <w:rPr>
                <w:b/>
              </w:rPr>
              <w:t>amaré</w:t>
            </w:r>
            <w:r>
              <w:t xml:space="preserve"> y me manifestaré a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 xml:space="preserve"> 8:28</w:t>
            </w:r>
          </w:p>
        </w:tc>
        <w:tc>
          <w:tcPr>
            <w:tcW w:type="dxa" w:w="2880"/>
            <w:tcW w:w="1440" w:type="dxa"/>
          </w:tcPr>
          <w:p>
            <w:pPr>
              <w:jc w:val="center"/>
            </w:pPr>
            <w:r>
              <w:rPr>
                <w:b/>
              </w:rPr>
              <w:t>OK</w:t>
            </w:r>
          </w:p>
        </w:tc>
      </w:tr>
      <w:tr>
        <w:tc>
          <w:tcPr>
            <w:tcW w:type="dxa" w:w="2880"/>
            <w:tcW w:w="7920" w:type="dxa"/>
          </w:tcPr>
          <w:p>
            <w:pPr>
              <w:spacing w:line="480" w:lineRule="auto"/>
            </w:pPr>
            <w:r>
              <w:t xml:space="preserve">Nosotros sabemos que para aquellos que </w:t>
            </w:r>
            <w:r>
              <w:rPr>
                <w:b/>
              </w:rPr>
              <w:t>aman</w:t>
            </w:r>
            <w:r>
              <w:t xml:space="preserve"> a Dios, Él trabaja en todas las cosas para bien, para aquellos quienes son llamados de acuerdo con su propósito.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13:4</w:t>
            </w:r>
          </w:p>
        </w:tc>
        <w:tc>
          <w:tcPr>
            <w:tcW w:type="dxa" w:w="2880"/>
            <w:tcW w:w="7920" w:type="dxa"/>
          </w:tcPr>
          <w:p>
            <w:r>
              <w:rPr>
                <w:b/>
              </w:rPr>
              <w:t xml:space="preserve"> 13:4</w:t>
            </w:r>
          </w:p>
        </w:tc>
        <w:tc>
          <w:tcPr>
            <w:tcW w:type="dxa" w:w="2880"/>
            <w:tcW w:w="1440" w:type="dxa"/>
          </w:tcPr>
          <w:p>
            <w:pPr>
              <w:jc w:val="center"/>
            </w:pPr>
            <w:r>
              <w:rPr>
                <w:b/>
              </w:rPr>
              <w:t>OK</w:t>
            </w:r>
          </w:p>
        </w:tc>
      </w:tr>
      <w:tr>
        <w:tc>
          <w:tcPr>
            <w:tcW w:type="dxa" w:w="2880"/>
            <w:tcW w:w="7920" w:type="dxa"/>
          </w:tcPr>
          <w:p>
            <w:pPr>
              <w:spacing w:line="480" w:lineRule="auto"/>
            </w:pPr>
            <w:r>
              <w:t xml:space="preserve">El </w:t>
            </w:r>
            <w:r>
              <w:rPr>
                <w:b/>
              </w:rPr>
              <w:t>amor</w:t>
            </w:r>
            <w:r>
              <w:t xml:space="preserve"> es paciente y amable. El </w:t>
            </w:r>
            <w:r>
              <w:rPr>
                <w:b/>
              </w:rPr>
              <w:t>amor</w:t>
            </w:r>
            <w:r>
              <w:t xml:space="preserve"> no envidia ni se jacta. No es arrogante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Galasien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crucificado con Cristo. Ya no soy yo quien vive, sino Cristo vive en mí. La vida que yo vivo ahora en la carne, la vivo por la fe en el Hijo de Dios, quien me </w:t>
            </w:r>
            <w:r>
              <w:rPr>
                <w:b/>
              </w:rPr>
              <w:t>amó</w:t>
            </w:r>
            <w:r>
              <w:t xml:space="preserve"> y se dio a sí mismo por mí.</w:t>
            </w:r>
          </w:p>
        </w:tc>
        <w:tc>
          <w:tcPr>
            <w:tcW w:type="dxa" w:w="2880"/>
            <w:tcW w:w="7920" w:type="dxa"/>
          </w:tcPr>
          <w:p>
            <w:pPr>
              <w:spacing w:line="480" w:lineRule="auto"/>
            </w:pPr>
            <w:r>
              <w:t>Pea eiei garo ini iti. Pea rovo eiei rovo ainaho eieibe. Aga name rene ete merote no mokono go. Etogo no eiei haura vavaheto iho ro'oto aini vate goeto ubai rovo go, no ainivate aikaegobe no ini umoro vamo, no ainimona uge Aga name ete no hebore go ma apuamo.</w:t>
            </w:r>
          </w:p>
        </w:tc>
        <w:tc>
          <w:tcPr>
            <w:tcW w:type="dxa" w:w="2880"/>
            <w:vAlign w:val="center"/>
            <w:tcW w:w="1440" w:type="dxa"/>
          </w:tcPr>
          <w:p>
            <w:pPr>
              <w:jc w:val="center"/>
            </w:pPr>
            <w:r>
              <w:t>☐</w:t>
            </w:r>
          </w:p>
        </w:tc>
      </w:tr>
      <w:tr>
        <w:tc>
          <w:tcPr>
            <w:tcW w:type="dxa" w:w="2880"/>
            <w:tcW w:w="7920" w:type="dxa"/>
          </w:tcPr>
          <w:p>
            <w:r>
              <w:rPr>
                <w:b/>
              </w:rPr>
              <w:t>Efesios 5:25</w:t>
            </w:r>
          </w:p>
        </w:tc>
        <w:tc>
          <w:tcPr>
            <w:tcW w:type="dxa" w:w="2880"/>
            <w:tcW w:w="7920" w:type="dxa"/>
          </w:tcPr>
          <w:p>
            <w:r>
              <w:rPr>
                <w:b/>
              </w:rPr>
              <w:t>Ifesas 5:25</w:t>
            </w:r>
          </w:p>
        </w:tc>
        <w:tc>
          <w:tcPr>
            <w:tcW w:type="dxa" w:w="2880"/>
            <w:tcW w:w="1440" w:type="dxa"/>
          </w:tcPr>
          <w:p>
            <w:pPr>
              <w:jc w:val="center"/>
            </w:pPr>
            <w:r>
              <w:rPr>
                <w:b/>
              </w:rPr>
              <w:t>OK</w:t>
            </w:r>
          </w:p>
        </w:tc>
      </w:tr>
      <w:tr>
        <w:tc>
          <w:tcPr>
            <w:tcW w:type="dxa" w:w="2880"/>
            <w:tcW w:w="7920" w:type="dxa"/>
          </w:tcPr>
          <w:p>
            <w:pPr>
              <w:spacing w:line="480" w:lineRule="auto"/>
            </w:pPr>
            <w:r>
              <w:t xml:space="preserve">Esposos, </w:t>
            </w:r>
            <w:r>
              <w:rPr>
                <w:b/>
              </w:rPr>
              <w:t>amen</w:t>
            </w:r>
            <w:r>
              <w:t xml:space="preserve"> a sus esposas como también Cristo </w:t>
            </w:r>
            <w:r>
              <w:rPr>
                <w:b/>
              </w:rPr>
              <w:t>amó</w:t>
            </w:r>
            <w:r>
              <w:t xml:space="preserve"> la Iglesia y se entregó a sí mismo por ella,</w:t>
            </w:r>
          </w:p>
        </w:tc>
        <w:tc>
          <w:tcPr>
            <w:tcW w:type="dxa" w:w="2880"/>
            <w:tcW w:w="7920" w:type="dxa"/>
          </w:tcPr>
          <w:p>
            <w:pPr>
              <w:spacing w:line="480" w:lineRule="auto"/>
            </w:pPr>
            <w:r>
              <w:t>Ivohi hini ho haho ivohi hama hebore emde, Aga name evera eto ete Ya'a aho go hebere pai ne, pea ete rema mata dipo vamo teme ni iti tae ate Ya'a aho eto.</w:t>
            </w: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Philippians 1:9</w:t>
            </w:r>
          </w:p>
        </w:tc>
        <w:tc>
          <w:tcPr>
            <w:tcW w:type="dxa" w:w="2880"/>
            <w:tcW w:w="1440" w:type="dxa"/>
          </w:tcPr>
          <w:p>
            <w:pPr>
              <w:jc w:val="center"/>
            </w:pPr>
            <w:r>
              <w:rPr>
                <w:b/>
              </w:rPr>
              <w:t>OK</w:t>
            </w:r>
          </w:p>
        </w:tc>
      </w:tr>
      <w:tr>
        <w:tc>
          <w:tcPr>
            <w:tcW w:type="dxa" w:w="2880"/>
            <w:tcW w:w="7920" w:type="dxa"/>
          </w:tcPr>
          <w:p>
            <w:pPr>
              <w:spacing w:line="480" w:lineRule="auto"/>
            </w:pPr>
            <w:r>
              <w:t xml:space="preserve">Yo estoy orando así: que el </w:t>
            </w:r>
            <w:r>
              <w:rPr>
                <w:b/>
              </w:rPr>
              <w:t>amor</w:t>
            </w:r>
            <w:r>
              <w:t xml:space="preserve"> de ustedes abunde más y más en conocimiento y en todo entendimiento,</w:t>
            </w:r>
          </w:p>
        </w:tc>
        <w:tc>
          <w:tcPr>
            <w:tcW w:type="dxa" w:w="2880"/>
            <w:tcW w:w="7920" w:type="dxa"/>
          </w:tcPr>
          <w:p>
            <w:pPr>
              <w:spacing w:line="480" w:lineRule="auto"/>
            </w:pPr>
            <w:r>
              <w:t>Hive ro'o eto no taito rovo ini pomoaeme, a'a nai hebore hamo haeme eiei eto, abo mahiva ne, pea ho hehea garivo eto bamea hama ihi heato tae.</w:t>
            </w:r>
          </w:p>
        </w:tc>
        <w:tc>
          <w:tcPr>
            <w:tcW w:type="dxa" w:w="2880"/>
            <w:vAlign w:val="center"/>
            <w:tcW w:w="1440" w:type="dxa"/>
          </w:tcPr>
          <w:p>
            <w:pPr>
              <w:jc w:val="center"/>
            </w:pPr>
            <w:r>
              <w:t>☐</w:t>
            </w:r>
          </w:p>
        </w:tc>
      </w:tr>
      <w:tr>
        <w:tc>
          <w:tcPr>
            <w:tcW w:type="dxa" w:w="2880"/>
            <w:tcW w:w="7920" w:type="dxa"/>
          </w:tcPr>
          <w:p>
            <w:r>
              <w:rPr>
                <w:b/>
              </w:rPr>
              <w:t>1 Tesalonicenses 4:9</w:t>
            </w:r>
          </w:p>
        </w:tc>
        <w:tc>
          <w:tcPr>
            <w:tcW w:type="dxa" w:w="2880"/>
            <w:tcW w:w="7920" w:type="dxa"/>
          </w:tcPr>
          <w:p>
            <w:r>
              <w:rPr>
                <w:b/>
              </w:rPr>
              <w:t>1 Tesolonia 4:9</w:t>
            </w:r>
          </w:p>
        </w:tc>
        <w:tc>
          <w:tcPr>
            <w:tcW w:type="dxa" w:w="2880"/>
            <w:tcW w:w="1440" w:type="dxa"/>
          </w:tcPr>
          <w:p>
            <w:pPr>
              <w:jc w:val="center"/>
            </w:pPr>
            <w:r>
              <w:rPr>
                <w:b/>
              </w:rPr>
              <w:t>OK</w:t>
            </w:r>
          </w:p>
        </w:tc>
      </w:tr>
      <w:tr>
        <w:tc>
          <w:tcPr>
            <w:tcW w:type="dxa" w:w="2880"/>
            <w:tcW w:w="7920" w:type="dxa"/>
          </w:tcPr>
          <w:p>
            <w:pPr>
              <w:spacing w:line="480" w:lineRule="auto"/>
            </w:pPr>
            <w:r>
              <w:t xml:space="preserve">Respecto al </w:t>
            </w:r>
            <w:r>
              <w:rPr>
                <w:b/>
              </w:rPr>
              <w:t>amor</w:t>
            </w:r>
            <w:r>
              <w:t xml:space="preserve"> fraternal no tienen necesidad de que nadie les escriba a ustedes, porque ustedes mismos han sido enseñados por Dios a </w:t>
            </w:r>
            <w:r>
              <w:rPr>
                <w:b/>
              </w:rPr>
              <w:t>amarse</w:t>
            </w:r>
            <w:r>
              <w:t xml:space="preserve"> unos a otros.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4:12</w:t>
            </w:r>
          </w:p>
        </w:tc>
        <w:tc>
          <w:tcPr>
            <w:tcW w:type="dxa" w:w="2880"/>
            <w:tcW w:w="7920" w:type="dxa"/>
          </w:tcPr>
          <w:p>
            <w:r>
              <w:rPr>
                <w:b/>
              </w:rPr>
              <w:t xml:space="preserve"> 4:12</w:t>
            </w:r>
          </w:p>
        </w:tc>
        <w:tc>
          <w:tcPr>
            <w:tcW w:type="dxa" w:w="2880"/>
            <w:tcW w:w="1440" w:type="dxa"/>
          </w:tcPr>
          <w:p>
            <w:pPr>
              <w:jc w:val="center"/>
            </w:pPr>
            <w:r>
              <w:rPr>
                <w:b/>
              </w:rPr>
              <w:t>OK</w:t>
            </w:r>
          </w:p>
        </w:tc>
      </w:tr>
      <w:tr>
        <w:tc>
          <w:tcPr>
            <w:tcW w:type="dxa" w:w="2880"/>
            <w:tcW w:w="7920" w:type="dxa"/>
          </w:tcPr>
          <w:p>
            <w:pPr>
              <w:spacing w:line="480" w:lineRule="auto"/>
            </w:pPr>
            <w:r>
              <w:t xml:space="preserve">No permitas que nadie desprecie tu juventud. En cambio, sé un ejemplo para aquellos que creen, en palabra, conducta, </w:t>
            </w:r>
            <w:r>
              <w:rPr>
                <w:b/>
              </w:rPr>
              <w:t>amor</w:t>
            </w:r>
            <w:r>
              <w:t>, fe y pureza.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1:12</w:t>
            </w:r>
          </w:p>
        </w:tc>
        <w:tc>
          <w:tcPr>
            <w:tcW w:type="dxa" w:w="2880"/>
            <w:tcW w:w="7920" w:type="dxa"/>
          </w:tcPr>
          <w:p>
            <w:r>
              <w:rPr>
                <w:b/>
              </w:rPr>
              <w:t>Demisi 1:12</w:t>
            </w:r>
          </w:p>
        </w:tc>
        <w:tc>
          <w:tcPr>
            <w:tcW w:type="dxa" w:w="2880"/>
            <w:tcW w:w="1440" w:type="dxa"/>
          </w:tcPr>
          <w:p>
            <w:pPr>
              <w:jc w:val="center"/>
            </w:pPr>
            <w:r>
              <w:rPr>
                <w:b/>
              </w:rPr>
              <w:t>OK</w:t>
            </w:r>
          </w:p>
        </w:tc>
      </w:tr>
      <w:tr>
        <w:tc>
          <w:tcPr>
            <w:tcW w:type="dxa" w:w="2880"/>
            <w:tcW w:w="7920" w:type="dxa"/>
          </w:tcPr>
          <w:p>
            <w:pPr>
              <w:spacing w:line="480" w:lineRule="auto"/>
            </w:pPr>
            <w:r>
              <w:t xml:space="preserve">Bendecido es el hombre quien resiste la prueba, porque después que él haya pasado la prueba, él recibirá la corona de vida, que ha sido prometida a aquellos quienes </w:t>
            </w:r>
            <w:r>
              <w:rPr>
                <w:b/>
              </w:rPr>
              <w:t>aman</w:t>
            </w:r>
            <w:r>
              <w:t xml:space="preserve"> a Dios.</w:t>
            </w:r>
          </w:p>
        </w:tc>
        <w:tc>
          <w:tcPr>
            <w:tcW w:type="dxa" w:w="2880"/>
            <w:tcW w:w="7920" w:type="dxa"/>
          </w:tcPr>
          <w:p>
            <w:pPr>
              <w:spacing w:line="480" w:lineRule="auto"/>
            </w:pPr>
            <w:r>
              <w:t>Aga anemea reve vaheto amo agomo, obe ate apo amaemo togo eto go aia abo inavomo.ete go Aga mamota yave ete abe go hive hive vahe to go.rovo vahe torovo tamo ubate aga mumui go ete hamo reate iti a'a go.</w:t>
            </w:r>
          </w:p>
        </w:tc>
        <w:tc>
          <w:tcPr>
            <w:tcW w:type="dxa" w:w="2880"/>
            <w:vAlign w:val="center"/>
            <w:tcW w:w="1440" w:type="dxa"/>
          </w:tcPr>
          <w:p>
            <w:pPr>
              <w:jc w:val="center"/>
            </w:pPr>
            <w:r>
              <w:t>☐</w:t>
            </w:r>
          </w:p>
        </w:tc>
      </w:tr>
      <w:tr>
        <w:tc>
          <w:tcPr>
            <w:tcW w:type="dxa" w:w="2880"/>
            <w:tcW w:w="7920" w:type="dxa"/>
          </w:tcPr>
          <w:p>
            <w:r>
              <w:rPr>
                <w:b/>
              </w:rPr>
              <w:t>1 Pedro 4:8</w:t>
            </w:r>
          </w:p>
        </w:tc>
        <w:tc>
          <w:tcPr>
            <w:tcW w:type="dxa" w:w="2880"/>
            <w:tcW w:w="7920" w:type="dxa"/>
          </w:tcPr>
          <w:p>
            <w:r>
              <w:rPr>
                <w:b/>
              </w:rPr>
              <w:t>1 Peter 4:8</w:t>
            </w:r>
          </w:p>
        </w:tc>
        <w:tc>
          <w:tcPr>
            <w:tcW w:type="dxa" w:w="2880"/>
            <w:tcW w:w="1440" w:type="dxa"/>
          </w:tcPr>
          <w:p>
            <w:pPr>
              <w:jc w:val="center"/>
            </w:pPr>
            <w:r>
              <w:rPr>
                <w:b/>
              </w:rPr>
              <w:t>OK</w:t>
            </w:r>
          </w:p>
        </w:tc>
      </w:tr>
      <w:tr>
        <w:tc>
          <w:tcPr>
            <w:tcW w:type="dxa" w:w="2880"/>
            <w:tcW w:w="7920" w:type="dxa"/>
          </w:tcPr>
          <w:p>
            <w:pPr>
              <w:spacing w:line="480" w:lineRule="auto"/>
            </w:pPr>
            <w:r>
              <w:t xml:space="preserve">Ante todas las cosas, sean fervientes en su </w:t>
            </w:r>
            <w:r>
              <w:rPr>
                <w:b/>
              </w:rPr>
              <w:t>amor</w:t>
            </w:r>
            <w:r>
              <w:t xml:space="preserve"> unos con otros, porque el </w:t>
            </w:r>
            <w:r>
              <w:rPr>
                <w:b/>
              </w:rPr>
              <w:t>amor</w:t>
            </w:r>
            <w:r>
              <w:t xml:space="preserve"> no busca descubrir los pecados de los otros. </w:t>
            </w:r>
          </w:p>
        </w:tc>
        <w:tc>
          <w:tcPr>
            <w:tcW w:type="dxa" w:w="2880"/>
            <w:tcW w:w="7920" w:type="dxa"/>
          </w:tcPr>
          <w:p>
            <w:pPr>
              <w:spacing w:line="480" w:lineRule="auto"/>
            </w:pPr>
            <w:r>
              <w:t>Ito moga hama omo na vaeto ta Aga ivohi animi nai go eiei vavahe ta hamo</w:t>
            </w:r>
          </w:p>
        </w:tc>
        <w:tc>
          <w:tcPr>
            <w:tcW w:type="dxa" w:w="2880"/>
            <w:vAlign w:val="center"/>
            <w:tcW w:w="1440" w:type="dxa"/>
          </w:tcPr>
          <w:p>
            <w:pPr>
              <w:jc w:val="center"/>
            </w:pPr>
            <w:r>
              <w:t>☐</w:t>
            </w:r>
          </w:p>
        </w:tc>
      </w:tr>
      <w:tr>
        <w:tc>
          <w:tcPr>
            <w:tcW w:type="dxa" w:w="2880"/>
            <w:tcW w:w="7920" w:type="dxa"/>
          </w:tcPr>
          <w:p>
            <w:r>
              <w:rPr>
                <w:b/>
              </w:rPr>
              <w:t>1 Juan 4:8</w:t>
            </w:r>
          </w:p>
        </w:tc>
        <w:tc>
          <w:tcPr>
            <w:tcW w:type="dxa" w:w="2880"/>
            <w:tcW w:w="7920" w:type="dxa"/>
          </w:tcPr>
          <w:p>
            <w:r>
              <w:rPr>
                <w:b/>
              </w:rPr>
              <w:t>1 Jon 4:8</w:t>
            </w:r>
          </w:p>
        </w:tc>
        <w:tc>
          <w:tcPr>
            <w:tcW w:type="dxa" w:w="2880"/>
            <w:tcW w:w="1440" w:type="dxa"/>
          </w:tcPr>
          <w:p>
            <w:pPr>
              <w:jc w:val="center"/>
            </w:pPr>
            <w:r>
              <w:rPr>
                <w:b/>
              </w:rPr>
              <w:t>OK</w:t>
            </w:r>
          </w:p>
        </w:tc>
      </w:tr>
      <w:tr>
        <w:tc>
          <w:tcPr>
            <w:tcW w:type="dxa" w:w="2880"/>
            <w:tcW w:w="7920" w:type="dxa"/>
          </w:tcPr>
          <w:p>
            <w:pPr>
              <w:spacing w:line="480" w:lineRule="auto"/>
            </w:pPr>
            <w:r>
              <w:t xml:space="preserve">La persona que no </w:t>
            </w:r>
            <w:r>
              <w:rPr>
                <w:b/>
              </w:rPr>
              <w:t>ama</w:t>
            </w:r>
            <w:r>
              <w:t xml:space="preserve"> no conoce a Dios, pues Dios es </w:t>
            </w:r>
            <w:r>
              <w:rPr>
                <w:b/>
              </w:rPr>
              <w:t>amor</w:t>
            </w:r>
            <w:r>
              <w:t>.</w:t>
            </w:r>
          </w:p>
        </w:tc>
        <w:tc>
          <w:tcPr>
            <w:tcW w:type="dxa" w:w="2880"/>
            <w:tcW w:w="7920" w:type="dxa"/>
          </w:tcPr>
          <w:p>
            <w:pPr>
              <w:spacing w:line="480" w:lineRule="auto"/>
            </w:pPr>
            <w:r>
              <w:t>Eiei obe itu vate ete vate, itu ete aimo robe Aga. Aikae gobe Aga ete eiei vaheto ete vaeme.</w:t>
            </w: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Jiuda 1:21</w:t>
            </w:r>
          </w:p>
        </w:tc>
        <w:tc>
          <w:tcPr>
            <w:tcW w:type="dxa" w:w="2880"/>
            <w:tcW w:w="1440" w:type="dxa"/>
          </w:tcPr>
          <w:p>
            <w:pPr>
              <w:jc w:val="center"/>
            </w:pPr>
            <w:r>
              <w:rPr>
                <w:b/>
              </w:rPr>
              <w:t>OK</w:t>
            </w:r>
          </w:p>
        </w:tc>
      </w:tr>
      <w:tr>
        <w:tc>
          <w:tcPr>
            <w:tcW w:type="dxa" w:w="2880"/>
            <w:tcW w:w="7920" w:type="dxa"/>
          </w:tcPr>
          <w:p>
            <w:pPr>
              <w:spacing w:line="480" w:lineRule="auto"/>
            </w:pPr>
            <w:r>
              <w:t xml:space="preserve">Manténganse en el </w:t>
            </w:r>
            <w:r>
              <w:rPr>
                <w:b/>
              </w:rPr>
              <w:t>amor</w:t>
            </w:r>
            <w:r>
              <w:t xml:space="preserve"> de Dios y esperen por la misericordia de nuestro Señor Jesucristo, que les trae vida eterna.</w:t>
            </w:r>
          </w:p>
        </w:tc>
        <w:tc>
          <w:tcPr>
            <w:tcW w:type="dxa" w:w="2880"/>
            <w:tcW w:w="7920" w:type="dxa"/>
          </w:tcPr>
          <w:p>
            <w:pPr>
              <w:spacing w:line="480" w:lineRule="auto"/>
            </w:pPr>
            <w:r>
              <w:t>Ho hoido hama ha'a apeara vaheto go Aga gepu omota heato ne hive hive.</w:t>
            </w:r>
          </w:p>
        </w:tc>
        <w:tc>
          <w:tcPr>
            <w:tcW w:type="dxa" w:w="2880"/>
            <w:vAlign w:val="center"/>
            <w:tcW w:w="1440" w:type="dxa"/>
          </w:tcPr>
          <w:p>
            <w:pPr>
              <w:jc w:val="center"/>
            </w:pPr>
            <w:r>
              <w:t>☐</w:t>
            </w:r>
          </w:p>
        </w:tc>
      </w:tr>
    </w:tbl>
    <w:p>
      <w:pPr>
        <w:pStyle w:val="Heading1"/>
        <w:spacing w:before="0"/>
      </w:pPr>
      <w:r>
        <w:t>ángel (G32)</w:t>
      </w:r>
    </w:p>
    <w:p>
      <w:r/>
      <w:r>
        <w:t>Esta palabra puede referirse a:</w:t>
      </w:r>
      <w:r/>
      <w:r/>
    </w:p>
    <w:p>
      <w:pPr>
        <w:pStyle w:val="ListBullet"/>
        <w:spacing w:line="240" w:lineRule="auto"/>
        <w:ind w:left="720"/>
      </w:pPr>
      <w:r/>
      <w:r>
        <w:t>Alguien que ha sido enviado por otra persona, generalmente para entregar un mensaje.</w:t>
      </w:r>
      <w:r/>
    </w:p>
    <w:p>
      <w:pPr>
        <w:pStyle w:val="ListBullet"/>
        <w:spacing w:line="240" w:lineRule="auto"/>
        <w:ind w:left="720"/>
      </w:pPr>
      <w:r/>
      <w:r>
        <w:t>Un ángel que entrega mensajes de Dios o hace cosas para Dios. La mayoría de los usos de esta palabra en el Nuevo Testamento se refiere a estos seres sobrenaturales.</w:t>
      </w:r>
      <w:r/>
    </w:p>
    <w:p>
      <w:pPr>
        <w:pStyle w:val="ListBullet"/>
        <w:spacing w:line="240" w:lineRule="auto" w:after="0"/>
        <w:ind w:left="720"/>
      </w:pPr>
      <w:r/>
      <w:r>
        <w:t>Un demonio. Un demonio es un ángel que no obedece a Dios.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1:20</w:t>
            </w:r>
          </w:p>
        </w:tc>
        <w:tc>
          <w:tcPr>
            <w:tcW w:type="dxa" w:w="2880"/>
            <w:tcW w:w="7920" w:type="dxa"/>
          </w:tcPr>
          <w:p>
            <w:r>
              <w:rPr>
                <w:b/>
              </w:rPr>
              <w:t>Metiu 1:20</w:t>
            </w:r>
          </w:p>
        </w:tc>
        <w:tc>
          <w:tcPr>
            <w:tcW w:type="dxa" w:w="2880"/>
            <w:tcW w:w="1440" w:type="dxa"/>
          </w:tcPr>
          <w:p>
            <w:pPr>
              <w:jc w:val="center"/>
            </w:pPr>
            <w:r>
              <w:rPr>
                <w:b/>
              </w:rPr>
              <w:t>OK</w:t>
            </w:r>
          </w:p>
        </w:tc>
      </w:tr>
      <w:tr>
        <w:tc>
          <w:tcPr>
            <w:tcW w:type="dxa" w:w="2880"/>
            <w:tcW w:w="7920" w:type="dxa"/>
          </w:tcPr>
          <w:p>
            <w:pPr>
              <w:spacing w:line="480" w:lineRule="auto"/>
            </w:pPr>
            <w:r>
              <w:t xml:space="preserve">Mientras él pensaba sobre estas cosas, un </w:t>
            </w:r>
            <w:r>
              <w:rPr>
                <w:b/>
              </w:rPr>
              <w:t>ángel</w:t>
            </w:r>
            <w:r>
              <w:t xml:space="preserve"> del Señor le apareció en sueños diciendo: "José, hijo de David, no temas tomar a María como tu esposa, porque el que está concebido dentro de ella fue concebido por el Espíritu Santo.</w:t>
            </w:r>
          </w:p>
        </w:tc>
        <w:tc>
          <w:tcPr>
            <w:tcW w:type="dxa" w:w="2880"/>
            <w:tcW w:w="7920" w:type="dxa"/>
          </w:tcPr>
          <w:p>
            <w:pPr>
              <w:spacing w:line="480" w:lineRule="auto"/>
            </w:pPr>
            <w:r>
              <w:t>Ete eto eiei ote ete utomera iti eto go Aga haura anumu amomo opomo iboto go, rurumo opoe Josehp,david name o, tate tutuna merote eto uti to Aga avara amo ago ne.</w:t>
            </w:r>
          </w:p>
        </w:tc>
        <w:tc>
          <w:tcPr>
            <w:tcW w:type="dxa" w:w="2880"/>
            <w:vAlign w:val="center"/>
            <w:tcW w:w="1440" w:type="dxa"/>
          </w:tcPr>
          <w:p>
            <w:pPr>
              <w:jc w:val="center"/>
            </w:pPr>
            <w:r>
              <w:t>☐</w:t>
            </w:r>
          </w:p>
        </w:tc>
      </w:tr>
      <w:tr>
        <w:tc>
          <w:tcPr>
            <w:tcW w:type="dxa" w:w="2880"/>
            <w:tcW w:w="7920" w:type="dxa"/>
          </w:tcPr>
          <w:p>
            <w:r>
              <w:rPr>
                <w:b/>
              </w:rPr>
              <w:t>Mateo 4:11</w:t>
            </w:r>
          </w:p>
        </w:tc>
        <w:tc>
          <w:tcPr>
            <w:tcW w:type="dxa" w:w="2880"/>
            <w:tcW w:w="7920" w:type="dxa"/>
          </w:tcPr>
          <w:p>
            <w:r>
              <w:rPr>
                <w:b/>
              </w:rPr>
              <w:t>Metiu 4:11</w:t>
            </w:r>
          </w:p>
        </w:tc>
        <w:tc>
          <w:tcPr>
            <w:tcW w:type="dxa" w:w="2880"/>
            <w:tcW w:w="1440" w:type="dxa"/>
          </w:tcPr>
          <w:p>
            <w:pPr>
              <w:jc w:val="center"/>
            </w:pPr>
            <w:r>
              <w:rPr>
                <w:b/>
              </w:rPr>
              <w:t>OK</w:t>
            </w:r>
          </w:p>
        </w:tc>
      </w:tr>
      <w:tr>
        <w:tc>
          <w:tcPr>
            <w:tcW w:type="dxa" w:w="2880"/>
            <w:tcW w:w="7920" w:type="dxa"/>
          </w:tcPr>
          <w:p>
            <w:pPr>
              <w:spacing w:line="480" w:lineRule="auto"/>
            </w:pPr>
            <w:r>
              <w:t xml:space="preserve">Entonces el diablo lo dejó, y entonces, vinieron </w:t>
            </w:r>
            <w:r>
              <w:rPr>
                <w:b/>
              </w:rPr>
              <w:t>ángeles</w:t>
            </w:r>
            <w:r>
              <w:t xml:space="preserve"> y le sirvieron.</w:t>
            </w:r>
          </w:p>
        </w:tc>
        <w:tc>
          <w:tcPr>
            <w:tcW w:type="dxa" w:w="2880"/>
            <w:tcW w:w="7920" w:type="dxa"/>
          </w:tcPr>
          <w:p>
            <w:pPr>
              <w:spacing w:line="480" w:lineRule="auto"/>
            </w:pPr>
            <w:r>
              <w:t>{satani} maho rahiri ete, Aga haura ameno ma opai ema ete.</w:t>
            </w: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Mark 1:13</w:t>
            </w:r>
          </w:p>
        </w:tc>
        <w:tc>
          <w:tcPr>
            <w:tcW w:type="dxa" w:w="2880"/>
            <w:tcW w:w="1440" w:type="dxa"/>
          </w:tcPr>
          <w:p>
            <w:pPr>
              <w:jc w:val="center"/>
            </w:pPr>
            <w:r>
              <w:rPr>
                <w:b/>
              </w:rPr>
              <w:t>OK</w:t>
            </w:r>
          </w:p>
        </w:tc>
      </w:tr>
      <w:tr>
        <w:tc>
          <w:tcPr>
            <w:tcW w:type="dxa" w:w="2880"/>
            <w:tcW w:w="7920" w:type="dxa"/>
          </w:tcPr>
          <w:p>
            <w:pPr>
              <w:spacing w:line="480" w:lineRule="auto"/>
            </w:pPr>
            <w:r>
              <w:t xml:space="preserve">Él estuvo en el desierto cuarenta días, siendo tentado por Satanás. El estaba con los animales salvajes y los </w:t>
            </w:r>
            <w:r>
              <w:rPr>
                <w:b/>
              </w:rPr>
              <w:t>ángeles</w:t>
            </w:r>
            <w:r>
              <w:t xml:space="preserve"> le servían.</w:t>
            </w:r>
          </w:p>
        </w:tc>
        <w:tc>
          <w:tcPr>
            <w:tcW w:type="dxa" w:w="2880"/>
            <w:tcW w:w="7920" w:type="dxa"/>
          </w:tcPr>
          <w:p>
            <w:pPr>
              <w:spacing w:line="480" w:lineRule="auto"/>
            </w:pPr>
            <w:r>
              <w:t>Pea Aga name vati kori eto go amo mero mo 40 deis, pea avara obe ete temeta atita mo. Ete heave aia iti hino hama amo meromo pea {aneru} amomo aperamo ete.</w:t>
            </w:r>
          </w:p>
        </w:tc>
        <w:tc>
          <w:tcPr>
            <w:tcW w:type="dxa" w:w="2880"/>
            <w:vAlign w:val="center"/>
            <w:tcW w:w="1440" w:type="dxa"/>
          </w:tcPr>
          <w:p>
            <w:pPr>
              <w:jc w:val="center"/>
            </w:pPr>
            <w:r>
              <w:t>☐</w:t>
            </w:r>
          </w:p>
        </w:tc>
      </w:tr>
      <w:tr>
        <w:tc>
          <w:tcPr>
            <w:tcW w:type="dxa" w:w="2880"/>
            <w:tcW w:w="7920" w:type="dxa"/>
          </w:tcPr>
          <w:p>
            <w:r>
              <w:rPr>
                <w:b/>
              </w:rPr>
              <w:t>Lucas 16:22</w:t>
            </w:r>
          </w:p>
        </w:tc>
        <w:tc>
          <w:tcPr>
            <w:tcW w:type="dxa" w:w="2880"/>
            <w:tcW w:w="7920" w:type="dxa"/>
          </w:tcPr>
          <w:p>
            <w:r>
              <w:rPr>
                <w:b/>
              </w:rPr>
              <w:t xml:space="preserve"> 16:22</w:t>
            </w:r>
          </w:p>
        </w:tc>
        <w:tc>
          <w:tcPr>
            <w:tcW w:type="dxa" w:w="2880"/>
            <w:tcW w:w="1440" w:type="dxa"/>
          </w:tcPr>
          <w:p>
            <w:pPr>
              <w:jc w:val="center"/>
            </w:pPr>
            <w:r>
              <w:rPr>
                <w:b/>
              </w:rPr>
              <w:t>OK</w:t>
            </w:r>
          </w:p>
        </w:tc>
      </w:tr>
      <w:tr>
        <w:tc>
          <w:tcPr>
            <w:tcW w:type="dxa" w:w="2880"/>
            <w:tcW w:w="7920" w:type="dxa"/>
          </w:tcPr>
          <w:p>
            <w:pPr>
              <w:spacing w:line="480" w:lineRule="auto"/>
            </w:pPr>
            <w:r>
              <w:t xml:space="preserve">Sucedió que el mendigo murió y fue cargado por los </w:t>
            </w:r>
            <w:r>
              <w:rPr>
                <w:b/>
              </w:rPr>
              <w:t>ángeles</w:t>
            </w:r>
            <w:r>
              <w:t xml:space="preserve"> hasta al lado de Abraham. El hombre rico también murió y fue sepultado,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12:10</w:t>
            </w:r>
          </w:p>
        </w:tc>
        <w:tc>
          <w:tcPr>
            <w:tcW w:type="dxa" w:w="2880"/>
            <w:tcW w:w="7920" w:type="dxa"/>
          </w:tcPr>
          <w:p>
            <w:r>
              <w:rPr>
                <w:b/>
              </w:rPr>
              <w:t xml:space="preserve"> 12:10</w:t>
            </w:r>
          </w:p>
        </w:tc>
        <w:tc>
          <w:tcPr>
            <w:tcW w:type="dxa" w:w="2880"/>
            <w:tcW w:w="1440" w:type="dxa"/>
          </w:tcPr>
          <w:p>
            <w:pPr>
              <w:jc w:val="center"/>
            </w:pPr>
            <w:r>
              <w:rPr>
                <w:b/>
              </w:rPr>
              <w:t>OK</w:t>
            </w:r>
          </w:p>
        </w:tc>
      </w:tr>
      <w:tr>
        <w:tc>
          <w:tcPr>
            <w:tcW w:type="dxa" w:w="2880"/>
            <w:tcW w:w="7920" w:type="dxa"/>
          </w:tcPr>
          <w:p>
            <w:pPr>
              <w:spacing w:line="480" w:lineRule="auto"/>
            </w:pPr>
            <w:r>
              <w:t xml:space="preserve">Después que ellos habían pasado la primera y la segunda guardia, ellos llegaron a la puerta de hierro que daba a la ciudad; ésta se abrió por sí sola. Ellos salieron y fueron calle abajo, y el </w:t>
            </w:r>
            <w:r>
              <w:rPr>
                <w:b/>
              </w:rPr>
              <w:t>ángel</w:t>
            </w:r>
            <w:r>
              <w:t xml:space="preserve"> lo dejó inmediatamente.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13:1</w:t>
            </w:r>
          </w:p>
        </w:tc>
        <w:tc>
          <w:tcPr>
            <w:tcW w:type="dxa" w:w="2880"/>
            <w:tcW w:w="7920" w:type="dxa"/>
          </w:tcPr>
          <w:p>
            <w:r>
              <w:rPr>
                <w:b/>
              </w:rPr>
              <w:t xml:space="preserve"> 13:1</w:t>
            </w:r>
          </w:p>
        </w:tc>
        <w:tc>
          <w:tcPr>
            <w:tcW w:type="dxa" w:w="2880"/>
            <w:tcW w:w="1440" w:type="dxa"/>
          </w:tcPr>
          <w:p>
            <w:pPr>
              <w:jc w:val="center"/>
            </w:pPr>
            <w:r>
              <w:rPr>
                <w:b/>
              </w:rPr>
              <w:t>OK</w:t>
            </w:r>
          </w:p>
        </w:tc>
      </w:tr>
      <w:tr>
        <w:tc>
          <w:tcPr>
            <w:tcW w:type="dxa" w:w="2880"/>
            <w:tcW w:w="7920" w:type="dxa"/>
          </w:tcPr>
          <w:p>
            <w:pPr>
              <w:spacing w:line="480" w:lineRule="auto"/>
            </w:pPr>
            <w:r>
              <w:t xml:space="preserve">Supongan que yo hablo en lenguas de hombres y de </w:t>
            </w:r>
            <w:r>
              <w:rPr>
                <w:b/>
              </w:rPr>
              <w:t>ángeles</w:t>
            </w:r>
            <w:r>
              <w:t>. Pero si no tengo amor, he venido a ser un metal ruidoso o un címbalo que retiñe.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3:19</w:t>
            </w:r>
          </w:p>
        </w:tc>
        <w:tc>
          <w:tcPr>
            <w:tcW w:type="dxa" w:w="2880"/>
            <w:tcW w:w="7920" w:type="dxa"/>
          </w:tcPr>
          <w:p>
            <w:r>
              <w:rPr>
                <w:b/>
              </w:rPr>
              <w:t>Galasien 3:19</w:t>
            </w:r>
          </w:p>
        </w:tc>
        <w:tc>
          <w:tcPr>
            <w:tcW w:type="dxa" w:w="2880"/>
            <w:tcW w:w="1440" w:type="dxa"/>
          </w:tcPr>
          <w:p>
            <w:pPr>
              <w:jc w:val="center"/>
            </w:pPr>
            <w:r>
              <w:rPr>
                <w:b/>
              </w:rPr>
              <w:t>OK</w:t>
            </w:r>
          </w:p>
        </w:tc>
      </w:tr>
      <w:tr>
        <w:tc>
          <w:tcPr>
            <w:tcW w:type="dxa" w:w="2880"/>
            <w:tcW w:w="7920" w:type="dxa"/>
          </w:tcPr>
          <w:p>
            <w:pPr>
              <w:spacing w:line="480" w:lineRule="auto"/>
            </w:pPr>
            <w:r>
              <w:t xml:space="preserve">¿Cuál fue, entonces, el propósito de la ley? Fue añadida a causa de las transgresiones, hasta que el descendiente de Abraham viniera a quienes la promesa se había hecho. La ley fue puesta en vigor mediante </w:t>
            </w:r>
            <w:r>
              <w:rPr>
                <w:b/>
              </w:rPr>
              <w:t>ángeles</w:t>
            </w:r>
            <w:r>
              <w:t xml:space="preserve"> por un mediador.</w:t>
            </w:r>
          </w:p>
        </w:tc>
        <w:tc>
          <w:tcPr>
            <w:tcW w:type="dxa" w:w="2880"/>
            <w:tcW w:w="7920" w:type="dxa"/>
          </w:tcPr>
          <w:p>
            <w:pPr>
              <w:spacing w:line="480" w:lineRule="auto"/>
            </w:pPr>
            <w:r>
              <w:t>Pea taito, aego abo gote ya'a? Eto taito ne. Aga hebore obe kama tamo dipo vae, etogo eto vaeta{poromisi} teme nigomo, Aga ya'a omi ma nigo mo. Pea ete hebore ya'a eto abo oroto amuame ete puruvae, aino mahi eto Aga{poromisi} ma vamo agogo go aia ete go. Aga mahagomo{aneru} go pea iti amoni opome to mo dohoi anemea go dohoi anemea ete nigo amoni nigomo.</w:t>
            </w:r>
          </w:p>
        </w:tc>
        <w:tc>
          <w:tcPr>
            <w:tcW w:type="dxa" w:w="2880"/>
            <w:vAlign w:val="center"/>
            <w:tcW w:w="1440" w:type="dxa"/>
          </w:tcPr>
          <w:p>
            <w:pPr>
              <w:jc w:val="center"/>
            </w:pPr>
            <w:r>
              <w:t>☐</w:t>
            </w:r>
          </w:p>
        </w:tc>
      </w:tr>
      <w:tr>
        <w:tc>
          <w:tcPr>
            <w:tcW w:type="dxa" w:w="2880"/>
            <w:tcW w:w="7920" w:type="dxa"/>
          </w:tcPr>
          <w:p>
            <w:r>
              <w:rPr>
                <w:b/>
              </w:rPr>
              <w:t>2 Tesalonicenses 1:7</w:t>
            </w:r>
          </w:p>
        </w:tc>
        <w:tc>
          <w:tcPr>
            <w:tcW w:type="dxa" w:w="2880"/>
            <w:tcW w:w="7920" w:type="dxa"/>
          </w:tcPr>
          <w:p>
            <w:r>
              <w:rPr>
                <w:b/>
              </w:rPr>
              <w:t>Teseloni meahi 1:7</w:t>
            </w:r>
          </w:p>
        </w:tc>
        <w:tc>
          <w:tcPr>
            <w:tcW w:type="dxa" w:w="2880"/>
            <w:tcW w:w="1440" w:type="dxa"/>
          </w:tcPr>
          <w:p>
            <w:pPr>
              <w:jc w:val="center"/>
            </w:pPr>
            <w:r>
              <w:rPr>
                <w:b/>
              </w:rPr>
              <w:t>OK</w:t>
            </w:r>
          </w:p>
        </w:tc>
      </w:tr>
      <w:tr>
        <w:tc>
          <w:tcPr>
            <w:tcW w:type="dxa" w:w="2880"/>
            <w:tcW w:w="7920" w:type="dxa"/>
          </w:tcPr>
          <w:p>
            <w:pPr>
              <w:spacing w:line="480" w:lineRule="auto"/>
            </w:pPr>
            <w:r>
              <w:t xml:space="preserve">y aliviarlos a ustedes que son afligidos como nosotros, cuando el Señor Jesús se revele desde el cielo con sus poderosos </w:t>
            </w:r>
            <w:r>
              <w:rPr>
                <w:b/>
              </w:rPr>
              <w:t>ángeles</w:t>
            </w:r>
          </w:p>
        </w:tc>
        <w:tc>
          <w:tcPr>
            <w:tcW w:type="dxa" w:w="2880"/>
            <w:tcW w:w="7920" w:type="dxa"/>
          </w:tcPr>
          <w:p>
            <w:pPr>
              <w:spacing w:line="480" w:lineRule="auto"/>
            </w:pPr>
            <w:r>
              <w:t>Etogo teme rana gare'e.Pea ni iti obe ememe iti timi umoroha tea Aga avara ne aneru iti u mano tae eto go.</w:t>
            </w:r>
          </w:p>
        </w:tc>
        <w:tc>
          <w:tcPr>
            <w:tcW w:type="dxa" w:w="2880"/>
            <w:vAlign w:val="center"/>
            <w:tcW w:w="1440" w:type="dxa"/>
          </w:tcPr>
          <w:p>
            <w:pPr>
              <w:jc w:val="center"/>
            </w:pPr>
            <w:r>
              <w:t>☐</w:t>
            </w:r>
          </w:p>
        </w:tc>
      </w:tr>
      <w:tr>
        <w:tc>
          <w:tcPr>
            <w:tcW w:type="dxa" w:w="2880"/>
            <w:tcW w:w="7920" w:type="dxa"/>
          </w:tcPr>
          <w:p>
            <w:r>
              <w:rPr>
                <w:b/>
              </w:rPr>
              <w:t>1 Timoteo 5:21</w:t>
            </w:r>
          </w:p>
        </w:tc>
        <w:tc>
          <w:tcPr>
            <w:tcW w:type="dxa" w:w="2880"/>
            <w:tcW w:w="7920" w:type="dxa"/>
          </w:tcPr>
          <w:p>
            <w:r>
              <w:rPr>
                <w:b/>
              </w:rPr>
              <w:t xml:space="preserve"> 5:21</w:t>
            </w:r>
          </w:p>
        </w:tc>
        <w:tc>
          <w:tcPr>
            <w:tcW w:type="dxa" w:w="2880"/>
            <w:tcW w:w="1440" w:type="dxa"/>
          </w:tcPr>
          <w:p>
            <w:pPr>
              <w:jc w:val="center"/>
            </w:pPr>
            <w:r>
              <w:rPr>
                <w:b/>
              </w:rPr>
              <w:t>OK</w:t>
            </w:r>
          </w:p>
        </w:tc>
      </w:tr>
      <w:tr>
        <w:tc>
          <w:tcPr>
            <w:tcW w:type="dxa" w:w="2880"/>
            <w:tcW w:w="7920" w:type="dxa"/>
          </w:tcPr>
          <w:p>
            <w:pPr>
              <w:spacing w:line="480" w:lineRule="auto"/>
            </w:pPr>
            <w:r>
              <w:t xml:space="preserve">Yo solemnemente te ordeno delante de Dios, de Cristo Jesús, y de los </w:t>
            </w:r>
            <w:r>
              <w:rPr>
                <w:b/>
              </w:rPr>
              <w:t>ángeles</w:t>
            </w:r>
            <w:r>
              <w:t xml:space="preserve"> escogidos, que mantengas estas reglas sin prejuicio, y que no hagas nada por favoritismo.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1:5</w:t>
            </w:r>
          </w:p>
        </w:tc>
        <w:tc>
          <w:tcPr>
            <w:tcW w:type="dxa" w:w="2880"/>
            <w:tcW w:w="7920" w:type="dxa"/>
          </w:tcPr>
          <w:p>
            <w:r>
              <w:rPr>
                <w:b/>
              </w:rPr>
              <w:t>Hibru 1:5</w:t>
            </w:r>
          </w:p>
        </w:tc>
        <w:tc>
          <w:tcPr>
            <w:tcW w:type="dxa" w:w="2880"/>
            <w:tcW w:w="1440" w:type="dxa"/>
          </w:tcPr>
          <w:p>
            <w:pPr>
              <w:jc w:val="center"/>
            </w:pPr>
            <w:r>
              <w:rPr>
                <w:b/>
              </w:rPr>
              <w:t>OK</w:t>
            </w:r>
          </w:p>
        </w:tc>
      </w:tr>
      <w:tr>
        <w:tc>
          <w:tcPr>
            <w:tcW w:type="dxa" w:w="2880"/>
            <w:tcW w:w="7920" w:type="dxa"/>
          </w:tcPr>
          <w:p>
            <w:pPr>
              <w:spacing w:line="480" w:lineRule="auto"/>
            </w:pPr>
            <w:r>
              <w:t xml:space="preserve">Porque ¿a cuál de sus </w:t>
            </w:r>
            <w:r>
              <w:rPr>
                <w:b/>
              </w:rPr>
              <w:t>ángeles</w:t>
            </w:r>
            <w:r>
              <w:t xml:space="preserve"> Dios le ha dicho alguna vez: "TÚ ERES MI HIJO, HOY ME HE CONVERTIDO EN TU PADRE." "YO SERÉ UN PADRE PARA ÉL, Y ÉL SERÁ UN HIJO PARA MÍ?"</w:t>
            </w:r>
          </w:p>
        </w:tc>
        <w:tc>
          <w:tcPr>
            <w:tcW w:type="dxa" w:w="2880"/>
            <w:tcW w:w="7920" w:type="dxa"/>
          </w:tcPr>
          <w:p>
            <w:pPr>
              <w:spacing w:line="480" w:lineRule="auto"/>
            </w:pPr>
            <w:r>
              <w:t>Aga reremo opoe iho name, ''Vo no name i.Numa rovo no vo vave ini.'' Pea mani vuriho ''Aini merotae ete eve ini, pea ete teme merotae no name ne''. Pea Aga mamo opomoi yo iho haura anemea nae go taito eto? Kaema paine.</w:t>
            </w:r>
          </w:p>
        </w:tc>
        <w:tc>
          <w:tcPr>
            <w:tcW w:type="dxa" w:w="2880"/>
            <w:vAlign w:val="center"/>
            <w:tcW w:w="1440" w:type="dxa"/>
          </w:tcPr>
          <w:p>
            <w:pPr>
              <w:jc w:val="center"/>
            </w:pPr>
            <w:r>
              <w:t>☐</w:t>
            </w:r>
          </w:p>
        </w:tc>
      </w:tr>
      <w:tr>
        <w:tc>
          <w:tcPr>
            <w:tcW w:type="dxa" w:w="2880"/>
            <w:tcW w:w="7920" w:type="dxa"/>
          </w:tcPr>
          <w:p>
            <w:r>
              <w:rPr>
                <w:b/>
              </w:rPr>
              <w:t>1 Pedro 3:22</w:t>
            </w:r>
          </w:p>
        </w:tc>
        <w:tc>
          <w:tcPr>
            <w:tcW w:type="dxa" w:w="2880"/>
            <w:tcW w:w="7920" w:type="dxa"/>
          </w:tcPr>
          <w:p>
            <w:r>
              <w:rPr>
                <w:b/>
              </w:rPr>
              <w:t>1 Peter 3:22</w:t>
            </w:r>
          </w:p>
        </w:tc>
        <w:tc>
          <w:tcPr>
            <w:tcW w:type="dxa" w:w="2880"/>
            <w:tcW w:w="1440" w:type="dxa"/>
          </w:tcPr>
          <w:p>
            <w:pPr>
              <w:jc w:val="center"/>
            </w:pPr>
            <w:r>
              <w:rPr>
                <w:b/>
              </w:rPr>
              <w:t>OK</w:t>
            </w:r>
          </w:p>
        </w:tc>
      </w:tr>
      <w:tr>
        <w:tc>
          <w:tcPr>
            <w:tcW w:type="dxa" w:w="2880"/>
            <w:tcW w:w="7920" w:type="dxa"/>
          </w:tcPr>
          <w:p>
            <w:pPr>
              <w:spacing w:line="480" w:lineRule="auto"/>
            </w:pPr>
            <w:r>
              <w:t xml:space="preserve">Él está a la mano derecha de Dios. Él se fue al cielo. </w:t>
            </w:r>
            <w:r>
              <w:rPr>
                <w:b/>
              </w:rPr>
              <w:t>Ángeles</w:t>
            </w:r>
            <w:r>
              <w:t>, autoridades y poderes tienen que someterse a Él.</w:t>
            </w:r>
          </w:p>
        </w:tc>
        <w:tc>
          <w:tcPr>
            <w:tcW w:type="dxa" w:w="2880"/>
            <w:tcW w:w="7920" w:type="dxa"/>
          </w:tcPr>
          <w:p>
            <w:pPr>
              <w:spacing w:line="480" w:lineRule="auto"/>
            </w:pPr>
            <w:r>
              <w:t>Pea numa rovo Aga name duva ete ma ubamo Aga vati go, pea Aga ro hana eto go ete merote pea {aneru} ne avara moga moga pai iti ne aia bomo to iho papato hino eto, ihoro oto ete bava go ate gote.</w:t>
            </w:r>
          </w:p>
        </w:tc>
        <w:tc>
          <w:tcPr>
            <w:tcW w:type="dxa" w:w="2880"/>
            <w:vAlign w:val="center"/>
            <w:tcW w:w="1440" w:type="dxa"/>
          </w:tcPr>
          <w:p>
            <w:pPr>
              <w:jc w:val="center"/>
            </w:pPr>
            <w:r>
              <w:t>☐</w:t>
            </w:r>
          </w:p>
        </w:tc>
      </w:tr>
      <w:tr>
        <w:tc>
          <w:tcPr>
            <w:tcW w:type="dxa" w:w="2880"/>
            <w:tcW w:w="7920" w:type="dxa"/>
          </w:tcPr>
          <w:p>
            <w:r>
              <w:rPr>
                <w:b/>
              </w:rPr>
              <w:t>2 Pedro 2:4</w:t>
            </w:r>
          </w:p>
        </w:tc>
        <w:tc>
          <w:tcPr>
            <w:tcW w:type="dxa" w:w="2880"/>
            <w:tcW w:w="7920" w:type="dxa"/>
          </w:tcPr>
          <w:p>
            <w:r>
              <w:rPr>
                <w:b/>
              </w:rPr>
              <w:t>2 Pita 2:4</w:t>
            </w:r>
          </w:p>
        </w:tc>
        <w:tc>
          <w:tcPr>
            <w:tcW w:type="dxa" w:w="2880"/>
            <w:tcW w:w="1440" w:type="dxa"/>
          </w:tcPr>
          <w:p>
            <w:pPr>
              <w:jc w:val="center"/>
            </w:pPr>
            <w:r>
              <w:rPr>
                <w:b/>
              </w:rPr>
              <w:t>OK</w:t>
            </w:r>
          </w:p>
        </w:tc>
      </w:tr>
      <w:tr>
        <w:tc>
          <w:tcPr>
            <w:tcW w:type="dxa" w:w="2880"/>
            <w:tcW w:w="7920" w:type="dxa"/>
          </w:tcPr>
          <w:p>
            <w:pPr>
              <w:spacing w:line="480" w:lineRule="auto"/>
            </w:pPr>
            <w:r>
              <w:t xml:space="preserve">Pues Dios no perdonó a los </w:t>
            </w:r>
            <w:r>
              <w:rPr>
                <w:b/>
              </w:rPr>
              <w:t>ángeles</w:t>
            </w:r>
            <w:r>
              <w:t xml:space="preserve"> que pecaron. Por lo contrario, los envió abajo a Tártaro para mantenerlos encadenados en profunda oscuridad hasta el juicio.</w:t>
            </w:r>
          </w:p>
        </w:tc>
        <w:tc>
          <w:tcPr>
            <w:tcW w:type="dxa" w:w="2880"/>
            <w:tcW w:w="7920" w:type="dxa"/>
          </w:tcPr>
          <w:p>
            <w:pPr>
              <w:spacing w:line="480" w:lineRule="auto"/>
            </w:pPr>
            <w:r>
              <w:t>Aini mahi Aga haura ameno obe mahamo, pea Aga abohaho rahirimo, mahata akaimo mudumo aho go, Aga ika hive itimota heate.</w:t>
            </w:r>
          </w:p>
        </w:tc>
        <w:tc>
          <w:tcPr>
            <w:tcW w:type="dxa" w:w="2880"/>
            <w:vAlign w:val="center"/>
            <w:tcW w:w="1440" w:type="dxa"/>
          </w:tcPr>
          <w:p>
            <w:pPr>
              <w:jc w:val="center"/>
            </w:pPr>
            <w:r>
              <w:t>☐</w:t>
            </w:r>
          </w:p>
        </w:tc>
      </w:tr>
      <w:tr>
        <w:tc>
          <w:tcPr>
            <w:tcW w:type="dxa" w:w="2880"/>
            <w:tcW w:w="7920" w:type="dxa"/>
          </w:tcPr>
          <w:p>
            <w:r>
              <w:rPr>
                <w:b/>
              </w:rPr>
              <w:t>Apocalipsis 5:11</w:t>
            </w:r>
          </w:p>
        </w:tc>
        <w:tc>
          <w:tcPr>
            <w:tcW w:type="dxa" w:w="2880"/>
            <w:tcW w:w="7920" w:type="dxa"/>
          </w:tcPr>
          <w:p>
            <w:r>
              <w:rPr>
                <w:b/>
              </w:rPr>
              <w:t xml:space="preserve"> 5:11</w:t>
            </w:r>
          </w:p>
        </w:tc>
        <w:tc>
          <w:tcPr>
            <w:tcW w:type="dxa" w:w="2880"/>
            <w:tcW w:w="1440" w:type="dxa"/>
          </w:tcPr>
          <w:p>
            <w:pPr>
              <w:jc w:val="center"/>
            </w:pPr>
            <w:r>
              <w:rPr>
                <w:b/>
              </w:rPr>
              <w:t>OK</w:t>
            </w:r>
          </w:p>
        </w:tc>
      </w:tr>
      <w:tr>
        <w:tc>
          <w:tcPr>
            <w:tcW w:type="dxa" w:w="2880"/>
            <w:tcW w:w="7920" w:type="dxa"/>
          </w:tcPr>
          <w:p>
            <w:pPr>
              <w:spacing w:line="480" w:lineRule="auto"/>
            </w:pPr>
            <w:r>
              <w:t xml:space="preserve">Entonces vi y escuché el sonido de muchos </w:t>
            </w:r>
            <w:r>
              <w:rPr>
                <w:b/>
              </w:rPr>
              <w:t>ángeles</w:t>
            </w:r>
            <w:r>
              <w:t xml:space="preserve"> alrededor del trono y de los seres vivientes y de los ancianos. El número de ellos era miríadas de miríadas y millares de millares.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apóstol (G652)</w:t>
      </w:r>
    </w:p>
    <w:p>
      <w:pPr>
        <w:spacing w:after="0"/>
      </w:pPr>
      <w:r/>
      <w:r>
        <w:t>Esta palabra puede significar una persona que alguien ha enviado, especialmente una persona que Dios envió a otras con un mensaje especial. Los apóstoles eran hombres que Jesús envió para contarle a la gente acerca de Él.</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10:2</w:t>
            </w:r>
          </w:p>
        </w:tc>
        <w:tc>
          <w:tcPr>
            <w:tcW w:type="dxa" w:w="2880"/>
            <w:tcW w:w="7920" w:type="dxa"/>
          </w:tcPr>
          <w:p>
            <w:r>
              <w:rPr>
                <w:b/>
              </w:rPr>
              <w:t>Metiu 10:2</w:t>
            </w:r>
          </w:p>
        </w:tc>
        <w:tc>
          <w:tcPr>
            <w:tcW w:type="dxa" w:w="2880"/>
            <w:tcW w:w="1440" w:type="dxa"/>
          </w:tcPr>
          <w:p>
            <w:pPr>
              <w:jc w:val="center"/>
            </w:pPr>
            <w:r>
              <w:rPr>
                <w:b/>
              </w:rPr>
              <w:t>OK</w:t>
            </w:r>
          </w:p>
        </w:tc>
      </w:tr>
      <w:tr>
        <w:tc>
          <w:tcPr>
            <w:tcW w:type="dxa" w:w="2880"/>
            <w:tcW w:w="7920" w:type="dxa"/>
          </w:tcPr>
          <w:p>
            <w:pPr>
              <w:spacing w:line="480" w:lineRule="auto"/>
            </w:pPr>
            <w:r>
              <w:t xml:space="preserve">Ahora, los nombres de los doce </w:t>
            </w:r>
            <w:r>
              <w:rPr>
                <w:b/>
              </w:rPr>
              <w:t>apóstoles</w:t>
            </w:r>
            <w:r>
              <w:t xml:space="preserve"> eran éstos: el primero, Simón (quien también se llamaba Pedro), y Andrés su hermano, Santiago, el hijo de Zebedeo, y Juan su hermano,</w:t>
            </w:r>
          </w:p>
        </w:tc>
        <w:tc>
          <w:tcPr>
            <w:tcW w:type="dxa" w:w="2880"/>
            <w:tcW w:w="7920" w:type="dxa"/>
          </w:tcPr>
          <w:p>
            <w:pPr>
              <w:spacing w:line="480" w:lineRule="auto"/>
            </w:pPr>
            <w:r>
              <w:t>Haura a'a 12 iti higa vare. Geiato'o, Simon (ete higa nao peter) ne, Andrew ete ihire ne; James Zebedee name ne, Jonh ete ihire ne;</w:t>
            </w:r>
          </w:p>
        </w:tc>
        <w:tc>
          <w:tcPr>
            <w:tcW w:type="dxa" w:w="2880"/>
            <w:vAlign w:val="center"/>
            <w:tcW w:w="1440" w:type="dxa"/>
          </w:tcPr>
          <w:p>
            <w:pPr>
              <w:jc w:val="center"/>
            </w:pPr>
            <w:r>
              <w:t>☐</w:t>
            </w:r>
          </w:p>
        </w:tc>
      </w:tr>
      <w:tr>
        <w:tc>
          <w:tcPr>
            <w:tcW w:type="dxa" w:w="2880"/>
            <w:tcW w:w="7920" w:type="dxa"/>
          </w:tcPr>
          <w:p>
            <w:r>
              <w:rPr>
                <w:b/>
              </w:rPr>
              <w:t>Marcos 6:30</w:t>
            </w:r>
          </w:p>
        </w:tc>
        <w:tc>
          <w:tcPr>
            <w:tcW w:type="dxa" w:w="2880"/>
            <w:tcW w:w="7920" w:type="dxa"/>
          </w:tcPr>
          <w:p>
            <w:r>
              <w:rPr>
                <w:b/>
              </w:rPr>
              <w:t>Mark 6:30</w:t>
            </w:r>
          </w:p>
        </w:tc>
        <w:tc>
          <w:tcPr>
            <w:tcW w:type="dxa" w:w="2880"/>
            <w:tcW w:w="1440" w:type="dxa"/>
          </w:tcPr>
          <w:p>
            <w:pPr>
              <w:jc w:val="center"/>
            </w:pPr>
            <w:r>
              <w:rPr>
                <w:b/>
              </w:rPr>
              <w:t>OK</w:t>
            </w:r>
          </w:p>
        </w:tc>
      </w:tr>
      <w:tr>
        <w:tc>
          <w:tcPr>
            <w:tcW w:type="dxa" w:w="2880"/>
            <w:tcW w:w="7920" w:type="dxa"/>
          </w:tcPr>
          <w:p>
            <w:pPr>
              <w:spacing w:line="480" w:lineRule="auto"/>
            </w:pPr>
            <w:r>
              <w:t xml:space="preserve">Los </w:t>
            </w:r>
            <w:r>
              <w:rPr>
                <w:b/>
              </w:rPr>
              <w:t>apóstoles</w:t>
            </w:r>
            <w:r>
              <w:t xml:space="preserve"> se reunieron alrededor de Jesús, y le dijeron todo lo que ellos habían hecho y enseñado. </w:t>
            </w:r>
          </w:p>
        </w:tc>
        <w:tc>
          <w:tcPr>
            <w:tcW w:type="dxa" w:w="2880"/>
            <w:tcW w:w="7920" w:type="dxa"/>
          </w:tcPr>
          <w:p>
            <w:pPr>
              <w:spacing w:line="480" w:lineRule="auto"/>
            </w:pPr>
            <w:r>
              <w:t>Aga haura a'a iti manomo maha'a apea Aga name hino pea heneu abomo opo iti, iti hatomo eto aia, pea tavo ro'o ma hago tomo ivohi animi go.</w:t>
            </w:r>
          </w:p>
        </w:tc>
        <w:tc>
          <w:tcPr>
            <w:tcW w:type="dxa" w:w="2880"/>
            <w:vAlign w:val="center"/>
            <w:tcW w:w="1440" w:type="dxa"/>
          </w:tcPr>
          <w:p>
            <w:pPr>
              <w:jc w:val="center"/>
            </w:pPr>
            <w:r>
              <w:t>☐</w:t>
            </w:r>
          </w:p>
        </w:tc>
      </w:tr>
      <w:tr>
        <w:tc>
          <w:tcPr>
            <w:tcW w:type="dxa" w:w="2880"/>
            <w:tcW w:w="7920" w:type="dxa"/>
          </w:tcPr>
          <w:p>
            <w:r>
              <w:rPr>
                <w:b/>
              </w:rPr>
              <w:t>Lucas 6:13</w:t>
            </w:r>
          </w:p>
        </w:tc>
        <w:tc>
          <w:tcPr>
            <w:tcW w:type="dxa" w:w="2880"/>
            <w:tcW w:w="7920" w:type="dxa"/>
          </w:tcPr>
          <w:p>
            <w:r>
              <w:rPr>
                <w:b/>
              </w:rPr>
              <w:t xml:space="preserve"> 6:13</w:t>
            </w:r>
          </w:p>
        </w:tc>
        <w:tc>
          <w:tcPr>
            <w:tcW w:type="dxa" w:w="2880"/>
            <w:tcW w:w="1440" w:type="dxa"/>
          </w:tcPr>
          <w:p>
            <w:pPr>
              <w:jc w:val="center"/>
            </w:pPr>
            <w:r>
              <w:rPr>
                <w:b/>
              </w:rPr>
              <w:t>OK</w:t>
            </w:r>
          </w:p>
        </w:tc>
      </w:tr>
      <w:tr>
        <w:tc>
          <w:tcPr>
            <w:tcW w:type="dxa" w:w="2880"/>
            <w:tcW w:w="7920" w:type="dxa"/>
          </w:tcPr>
          <w:p>
            <w:pPr>
              <w:spacing w:line="480" w:lineRule="auto"/>
            </w:pPr>
            <w:r>
              <w:t xml:space="preserve">Cuando se hizo de día, Él llamó a sus discípulos y seleccionó doce de ellos, a quienes Él también llamó </w:t>
            </w:r>
            <w:r>
              <w:rPr>
                <w:b/>
              </w:rPr>
              <w:t>apóstoles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1:26</w:t>
            </w:r>
          </w:p>
        </w:tc>
        <w:tc>
          <w:tcPr>
            <w:tcW w:type="dxa" w:w="2880"/>
            <w:tcW w:w="7920" w:type="dxa"/>
          </w:tcPr>
          <w:p>
            <w:r>
              <w:rPr>
                <w:b/>
              </w:rPr>
              <w:t xml:space="preserve"> 1:26</w:t>
            </w:r>
          </w:p>
        </w:tc>
        <w:tc>
          <w:tcPr>
            <w:tcW w:type="dxa" w:w="2880"/>
            <w:tcW w:w="1440" w:type="dxa"/>
          </w:tcPr>
          <w:p>
            <w:pPr>
              <w:jc w:val="center"/>
            </w:pPr>
            <w:r>
              <w:rPr>
                <w:b/>
              </w:rPr>
              <w:t>OK</w:t>
            </w:r>
          </w:p>
        </w:tc>
      </w:tr>
      <w:tr>
        <w:tc>
          <w:tcPr>
            <w:tcW w:type="dxa" w:w="2880"/>
            <w:tcW w:w="7920" w:type="dxa"/>
          </w:tcPr>
          <w:p>
            <w:pPr>
              <w:spacing w:line="480" w:lineRule="auto"/>
            </w:pPr>
            <w:r>
              <w:t xml:space="preserve">Ellos echaron suertes sobre ellos; y la suerte cayó sobre Matías y él fue contado con los once </w:t>
            </w:r>
            <w:r>
              <w:rPr>
                <w:b/>
              </w:rPr>
              <w:t>apóstoles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5:2</w:t>
            </w:r>
          </w:p>
        </w:tc>
        <w:tc>
          <w:tcPr>
            <w:tcW w:type="dxa" w:w="2880"/>
            <w:tcW w:w="7920" w:type="dxa"/>
          </w:tcPr>
          <w:p>
            <w:r>
              <w:rPr>
                <w:b/>
              </w:rPr>
              <w:t xml:space="preserve"> 5:2</w:t>
            </w:r>
          </w:p>
        </w:tc>
        <w:tc>
          <w:tcPr>
            <w:tcW w:type="dxa" w:w="2880"/>
            <w:tcW w:w="1440" w:type="dxa"/>
          </w:tcPr>
          <w:p>
            <w:pPr>
              <w:jc w:val="center"/>
            </w:pPr>
            <w:r>
              <w:rPr>
                <w:b/>
              </w:rPr>
              <w:t>OK</w:t>
            </w:r>
          </w:p>
        </w:tc>
      </w:tr>
      <w:tr>
        <w:tc>
          <w:tcPr>
            <w:tcW w:type="dxa" w:w="2880"/>
            <w:tcW w:w="7920" w:type="dxa"/>
          </w:tcPr>
          <w:p>
            <w:pPr>
              <w:spacing w:line="480" w:lineRule="auto"/>
            </w:pPr>
            <w:r>
              <w:t xml:space="preserve">y él se quedó con parte del dinero de la venta (su esposa también lo sabía), y trajo la otra parte y lo puso a los pies de los </w:t>
            </w:r>
            <w:r>
              <w:rPr>
                <w:b/>
              </w:rPr>
              <w:t>apóstoles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w:t>
            </w:r>
          </w:p>
        </w:tc>
        <w:tc>
          <w:tcPr>
            <w:tcW w:type="dxa" w:w="2880"/>
            <w:tcW w:w="7920" w:type="dxa"/>
          </w:tcPr>
          <w:p>
            <w:r>
              <w:rPr>
                <w:b/>
              </w:rPr>
              <w:t xml:space="preserve"> 1:1</w:t>
            </w:r>
          </w:p>
        </w:tc>
        <w:tc>
          <w:tcPr>
            <w:tcW w:type="dxa" w:w="2880"/>
            <w:tcW w:w="1440" w:type="dxa"/>
          </w:tcPr>
          <w:p>
            <w:pPr>
              <w:jc w:val="center"/>
            </w:pPr>
            <w:r>
              <w:rPr>
                <w:b/>
              </w:rPr>
              <w:t>OK</w:t>
            </w:r>
          </w:p>
        </w:tc>
      </w:tr>
      <w:tr>
        <w:tc>
          <w:tcPr>
            <w:tcW w:type="dxa" w:w="2880"/>
            <w:tcW w:w="7920" w:type="dxa"/>
          </w:tcPr>
          <w:p>
            <w:pPr>
              <w:spacing w:line="480" w:lineRule="auto"/>
            </w:pPr>
            <w:r>
              <w:t xml:space="preserve">Pablo, un siervo de Jesucristo, llamado a ser un </w:t>
            </w:r>
            <w:r>
              <w:rPr>
                <w:b/>
              </w:rPr>
              <w:t>apóstol</w:t>
            </w:r>
            <w:r>
              <w:t>, separado para el evangelio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16:7</w:t>
            </w:r>
          </w:p>
        </w:tc>
        <w:tc>
          <w:tcPr>
            <w:tcW w:type="dxa" w:w="2880"/>
            <w:tcW w:w="7920" w:type="dxa"/>
          </w:tcPr>
          <w:p>
            <w:r>
              <w:rPr>
                <w:b/>
              </w:rPr>
              <w:t xml:space="preserve"> 16:7</w:t>
            </w:r>
          </w:p>
        </w:tc>
        <w:tc>
          <w:tcPr>
            <w:tcW w:type="dxa" w:w="2880"/>
            <w:tcW w:w="1440" w:type="dxa"/>
          </w:tcPr>
          <w:p>
            <w:pPr>
              <w:jc w:val="center"/>
            </w:pPr>
            <w:r>
              <w:rPr>
                <w:b/>
              </w:rPr>
              <w:t>OK</w:t>
            </w:r>
          </w:p>
        </w:tc>
      </w:tr>
      <w:tr>
        <w:tc>
          <w:tcPr>
            <w:tcW w:type="dxa" w:w="2880"/>
            <w:tcW w:w="7920" w:type="dxa"/>
          </w:tcPr>
          <w:p>
            <w:pPr>
              <w:spacing w:line="480" w:lineRule="auto"/>
            </w:pPr>
            <w:r>
              <w:t xml:space="preserve">Saluden a Andrónico y a Junías, mis parientes y mis compañeros de prisión. Ellos son prominentes entre los </w:t>
            </w:r>
            <w:r>
              <w:rPr>
                <w:b/>
              </w:rPr>
              <w:t>apóstoles</w:t>
            </w:r>
            <w:r>
              <w:t>, quienes también estuvieron en Cristo antes que yo.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w:t>
            </w:r>
          </w:p>
        </w:tc>
        <w:tc>
          <w:tcPr>
            <w:tcW w:type="dxa" w:w="2880"/>
            <w:tcW w:w="7920" w:type="dxa"/>
          </w:tcPr>
          <w:p>
            <w:r>
              <w:rPr>
                <w:b/>
              </w:rPr>
              <w:t xml:space="preserve"> 1:1</w:t>
            </w:r>
          </w:p>
        </w:tc>
        <w:tc>
          <w:tcPr>
            <w:tcW w:type="dxa" w:w="2880"/>
            <w:tcW w:w="1440" w:type="dxa"/>
          </w:tcPr>
          <w:p>
            <w:pPr>
              <w:jc w:val="center"/>
            </w:pPr>
            <w:r>
              <w:rPr>
                <w:b/>
              </w:rPr>
              <w:t>OK</w:t>
            </w:r>
          </w:p>
        </w:tc>
      </w:tr>
      <w:tr>
        <w:tc>
          <w:tcPr>
            <w:tcW w:type="dxa" w:w="2880"/>
            <w:tcW w:w="7920" w:type="dxa"/>
          </w:tcPr>
          <w:p>
            <w:pPr>
              <w:spacing w:line="480" w:lineRule="auto"/>
            </w:pPr>
            <w:r>
              <w:t xml:space="preserve">Pablo, llamado por Cristo Jesús para ser </w:t>
            </w:r>
            <w:r>
              <w:rPr>
                <w:b/>
              </w:rPr>
              <w:t>apóstol</w:t>
            </w:r>
            <w:r>
              <w:t xml:space="preserve"> por la voluntad de Dios y Sóstenes nuestro hermano,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12:29</w:t>
            </w:r>
          </w:p>
        </w:tc>
        <w:tc>
          <w:tcPr>
            <w:tcW w:type="dxa" w:w="2880"/>
            <w:tcW w:w="7920" w:type="dxa"/>
          </w:tcPr>
          <w:p>
            <w:r>
              <w:rPr>
                <w:b/>
              </w:rPr>
              <w:t xml:space="preserve"> 12:29</w:t>
            </w:r>
          </w:p>
        </w:tc>
        <w:tc>
          <w:tcPr>
            <w:tcW w:type="dxa" w:w="2880"/>
            <w:tcW w:w="1440" w:type="dxa"/>
          </w:tcPr>
          <w:p>
            <w:pPr>
              <w:jc w:val="center"/>
            </w:pPr>
            <w:r>
              <w:rPr>
                <w:b/>
              </w:rPr>
              <w:t>OK</w:t>
            </w:r>
          </w:p>
        </w:tc>
      </w:tr>
      <w:tr>
        <w:tc>
          <w:tcPr>
            <w:tcW w:type="dxa" w:w="2880"/>
            <w:tcW w:w="7920" w:type="dxa"/>
          </w:tcPr>
          <w:p>
            <w:pPr>
              <w:spacing w:line="480" w:lineRule="auto"/>
            </w:pPr>
            <w:r>
              <w:t xml:space="preserve">¿Son todos </w:t>
            </w:r>
            <w:r>
              <w:rPr>
                <w:b/>
              </w:rPr>
              <w:t>apóstoles</w:t>
            </w:r>
            <w:r>
              <w:t>? ¿Son todos profetas? ¿Son todos maestros? ¿Todos hacen obras poderosas?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1:1</w:t>
            </w:r>
          </w:p>
        </w:tc>
        <w:tc>
          <w:tcPr>
            <w:tcW w:type="dxa" w:w="2880"/>
            <w:tcW w:w="7920" w:type="dxa"/>
          </w:tcPr>
          <w:p>
            <w:r>
              <w:rPr>
                <w:b/>
              </w:rPr>
              <w:t xml:space="preserve"> 1:1</w:t>
            </w:r>
          </w:p>
        </w:tc>
        <w:tc>
          <w:tcPr>
            <w:tcW w:type="dxa" w:w="2880"/>
            <w:tcW w:w="1440" w:type="dxa"/>
          </w:tcPr>
          <w:p>
            <w:pPr>
              <w:jc w:val="center"/>
            </w:pPr>
            <w:r>
              <w:rPr>
                <w:b/>
              </w:rPr>
              <w:t>OK</w:t>
            </w:r>
          </w:p>
        </w:tc>
      </w:tr>
      <w:tr>
        <w:tc>
          <w:tcPr>
            <w:tcW w:type="dxa" w:w="2880"/>
            <w:tcW w:w="7920" w:type="dxa"/>
          </w:tcPr>
          <w:p>
            <w:pPr>
              <w:spacing w:line="480" w:lineRule="auto"/>
            </w:pPr>
            <w:r>
              <w:t xml:space="preserve">Pablo, </w:t>
            </w:r>
            <w:r>
              <w:rPr>
                <w:b/>
              </w:rPr>
              <w:t>apóstol</w:t>
            </w:r>
            <w:r>
              <w:t xml:space="preserve"> de Cristo Jesús por la voluntad de Dios, y Timoteo nuestro hermano, a la iglesia de Dios que está en Corinto, y a todos los creyentes en la región de Acaya.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11:13</w:t>
            </w:r>
          </w:p>
        </w:tc>
        <w:tc>
          <w:tcPr>
            <w:tcW w:type="dxa" w:w="2880"/>
            <w:tcW w:w="7920" w:type="dxa"/>
          </w:tcPr>
          <w:p>
            <w:r>
              <w:rPr>
                <w:b/>
              </w:rPr>
              <w:t xml:space="preserve"> 11:13</w:t>
            </w:r>
          </w:p>
        </w:tc>
        <w:tc>
          <w:tcPr>
            <w:tcW w:type="dxa" w:w="2880"/>
            <w:tcW w:w="1440" w:type="dxa"/>
          </w:tcPr>
          <w:p>
            <w:pPr>
              <w:jc w:val="center"/>
            </w:pPr>
            <w:r>
              <w:rPr>
                <w:b/>
              </w:rPr>
              <w:t>OK</w:t>
            </w:r>
          </w:p>
        </w:tc>
      </w:tr>
      <w:tr>
        <w:tc>
          <w:tcPr>
            <w:tcW w:type="dxa" w:w="2880"/>
            <w:tcW w:w="7920" w:type="dxa"/>
          </w:tcPr>
          <w:p>
            <w:pPr>
              <w:spacing w:line="480" w:lineRule="auto"/>
            </w:pPr>
            <w:r>
              <w:t xml:space="preserve">Porque tales personas son falsos </w:t>
            </w:r>
            <w:r>
              <w:rPr>
                <w:b/>
              </w:rPr>
              <w:t>apóstoles</w:t>
            </w:r>
            <w:r>
              <w:t xml:space="preserve"> y obreros engañosos. Ellos se disfrazan como </w:t>
            </w:r>
            <w:r>
              <w:rPr>
                <w:b/>
              </w:rPr>
              <w:t>apóstoles</w:t>
            </w:r>
            <w:r>
              <w:t xml:space="preserve"> de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Galasien 1:1</w:t>
            </w:r>
          </w:p>
        </w:tc>
        <w:tc>
          <w:tcPr>
            <w:tcW w:type="dxa" w:w="2880"/>
            <w:tcW w:w="1440" w:type="dxa"/>
          </w:tcPr>
          <w:p>
            <w:pPr>
              <w:jc w:val="center"/>
            </w:pPr>
            <w:r>
              <w:rPr>
                <w:b/>
              </w:rPr>
              <w:t>OK</w:t>
            </w:r>
          </w:p>
        </w:tc>
      </w:tr>
      <w:tr>
        <w:tc>
          <w:tcPr>
            <w:tcW w:type="dxa" w:w="2880"/>
            <w:tcW w:w="7920" w:type="dxa"/>
          </w:tcPr>
          <w:p>
            <w:pPr>
              <w:spacing w:line="480" w:lineRule="auto"/>
            </w:pPr>
            <w:r>
              <w:t xml:space="preserve">Pablo, </w:t>
            </w:r>
            <w:r>
              <w:rPr>
                <w:b/>
              </w:rPr>
              <w:t>apóstol</w:t>
            </w:r>
            <w:r>
              <w:t xml:space="preserve"> no de hombres ni por la mano de hombres sino por medio de Jesucristo y Dios el Padre, quien lo levantó de los muertos,</w:t>
            </w:r>
          </w:p>
        </w:tc>
        <w:tc>
          <w:tcPr>
            <w:tcW w:type="dxa" w:w="2880"/>
            <w:tcW w:w="7920" w:type="dxa"/>
          </w:tcPr>
          <w:p>
            <w:pPr>
              <w:spacing w:line="480" w:lineRule="auto"/>
            </w:pPr>
            <w:r>
              <w:t>No Paul ini, no ai noidoma inibeta raimo Aga haura omo vava go, Aga iho name hino amo nagomo eto haura ne.</w:t>
            </w:r>
          </w:p>
        </w:tc>
        <w:tc>
          <w:tcPr>
            <w:tcW w:type="dxa" w:w="2880"/>
            <w:vAlign w:val="center"/>
            <w:tcW w:w="1440" w:type="dxa"/>
          </w:tcPr>
          <w:p>
            <w:pPr>
              <w:jc w:val="center"/>
            </w:pPr>
            <w:r>
              <w:t>☐</w:t>
            </w:r>
          </w:p>
        </w:tc>
      </w:tr>
      <w:tr>
        <w:tc>
          <w:tcPr>
            <w:tcW w:type="dxa" w:w="2880"/>
            <w:tcW w:w="7920" w:type="dxa"/>
          </w:tcPr>
          <w:p>
            <w:r>
              <w:rPr>
                <w:b/>
              </w:rPr>
              <w:t>Efesios 1:1</w:t>
            </w:r>
          </w:p>
        </w:tc>
        <w:tc>
          <w:tcPr>
            <w:tcW w:type="dxa" w:w="2880"/>
            <w:tcW w:w="7920" w:type="dxa"/>
          </w:tcPr>
          <w:p>
            <w:r>
              <w:rPr>
                <w:b/>
              </w:rPr>
              <w:t>Ifesas 1:1</w:t>
            </w:r>
          </w:p>
        </w:tc>
        <w:tc>
          <w:tcPr>
            <w:tcW w:type="dxa" w:w="2880"/>
            <w:tcW w:w="1440" w:type="dxa"/>
          </w:tcPr>
          <w:p>
            <w:pPr>
              <w:jc w:val="center"/>
            </w:pPr>
            <w:r>
              <w:rPr>
                <w:b/>
              </w:rPr>
              <w:t>OK</w:t>
            </w:r>
          </w:p>
        </w:tc>
      </w:tr>
      <w:tr>
        <w:tc>
          <w:tcPr>
            <w:tcW w:type="dxa" w:w="2880"/>
            <w:tcW w:w="7920" w:type="dxa"/>
          </w:tcPr>
          <w:p>
            <w:pPr>
              <w:spacing w:line="480" w:lineRule="auto"/>
            </w:pPr>
            <w:r>
              <w:t xml:space="preserve">Pablo, un </w:t>
            </w:r>
            <w:r>
              <w:rPr>
                <w:b/>
              </w:rPr>
              <w:t>apóstol</w:t>
            </w:r>
            <w:r>
              <w:t xml:space="preserve"> de Jesucristo por voluntad de Dios y para los santos en Éfeso y fieles en Cristo Jesús.</w:t>
            </w:r>
          </w:p>
        </w:tc>
        <w:tc>
          <w:tcPr>
            <w:tcW w:type="dxa" w:w="2880"/>
            <w:tcW w:w="7920" w:type="dxa"/>
          </w:tcPr>
          <w:p>
            <w:pPr>
              <w:spacing w:line="480" w:lineRule="auto"/>
            </w:pPr>
            <w:r>
              <w:t>Poro ete Aga haura anemea ne, Aga iho hebore go amo opoimo ete haura omo vava go. No ainimo vaemo vare de'e peha rovo Aga a'a ihi heate Efesus vati ne haura ihi mo haeme iti ho.</w:t>
            </w:r>
          </w:p>
        </w:tc>
        <w:tc>
          <w:tcPr>
            <w:tcW w:type="dxa" w:w="2880"/>
            <w:vAlign w:val="center"/>
            <w:tcW w:w="1440" w:type="dxa"/>
          </w:tcPr>
          <w:p>
            <w:pPr>
              <w:jc w:val="center"/>
            </w:pPr>
            <w:r>
              <w:t>☐</w:t>
            </w:r>
          </w:p>
        </w:tc>
      </w:tr>
      <w:tr>
        <w:tc>
          <w:tcPr>
            <w:tcW w:type="dxa" w:w="2880"/>
            <w:tcW w:w="7920" w:type="dxa"/>
          </w:tcPr>
          <w:p>
            <w:r>
              <w:rPr>
                <w:b/>
              </w:rPr>
              <w:t>1 Timoteo 1:1</w:t>
            </w:r>
          </w:p>
        </w:tc>
        <w:tc>
          <w:tcPr>
            <w:tcW w:type="dxa" w:w="2880"/>
            <w:tcW w:w="7920" w:type="dxa"/>
          </w:tcPr>
          <w:p>
            <w:r>
              <w:rPr>
                <w:b/>
              </w:rPr>
              <w:t xml:space="preserve"> 1:1</w:t>
            </w:r>
          </w:p>
        </w:tc>
        <w:tc>
          <w:tcPr>
            <w:tcW w:type="dxa" w:w="2880"/>
            <w:tcW w:w="1440" w:type="dxa"/>
          </w:tcPr>
          <w:p>
            <w:pPr>
              <w:jc w:val="center"/>
            </w:pPr>
            <w:r>
              <w:rPr>
                <w:b/>
              </w:rPr>
              <w:t>OK</w:t>
            </w:r>
          </w:p>
        </w:tc>
      </w:tr>
      <w:tr>
        <w:tc>
          <w:tcPr>
            <w:tcW w:type="dxa" w:w="2880"/>
            <w:tcW w:w="7920" w:type="dxa"/>
          </w:tcPr>
          <w:p>
            <w:pPr>
              <w:spacing w:line="480" w:lineRule="auto"/>
            </w:pPr>
            <w:r>
              <w:t xml:space="preserve">Pablo, </w:t>
            </w:r>
            <w:r>
              <w:rPr>
                <w:b/>
              </w:rPr>
              <w:t>apóstol</w:t>
            </w:r>
            <w:r>
              <w:t xml:space="preserve"> de Cristo Jesús de acuerdo a los mandamientos de Dios nuestro Salvador y Cristo Jesús nuestra esperanza,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Peter 1:1</w:t>
            </w:r>
          </w:p>
        </w:tc>
        <w:tc>
          <w:tcPr>
            <w:tcW w:type="dxa" w:w="2880"/>
            <w:tcW w:w="1440" w:type="dxa"/>
          </w:tcPr>
          <w:p>
            <w:pPr>
              <w:jc w:val="center"/>
            </w:pPr>
            <w:r>
              <w:rPr>
                <w:b/>
              </w:rPr>
              <w:t>OK</w:t>
            </w:r>
          </w:p>
        </w:tc>
      </w:tr>
      <w:tr>
        <w:tc>
          <w:tcPr>
            <w:tcW w:type="dxa" w:w="2880"/>
            <w:tcW w:w="7920" w:type="dxa"/>
          </w:tcPr>
          <w:p>
            <w:pPr>
              <w:spacing w:line="480" w:lineRule="auto"/>
            </w:pPr>
            <w:r>
              <w:t xml:space="preserve">Pedro, un </w:t>
            </w:r>
            <w:r>
              <w:rPr>
                <w:b/>
              </w:rPr>
              <w:t>apóstol</w:t>
            </w:r>
            <w:r>
              <w:t xml:space="preserve"> de Jesucristo, a los extranjeros de la dispersión, los escogidos, por todo Ponto, Galacia Capadocia, Asia, y Bitania, </w:t>
            </w:r>
          </w:p>
        </w:tc>
        <w:tc>
          <w:tcPr>
            <w:tcW w:type="dxa" w:w="2880"/>
            <w:tcW w:w="7920" w:type="dxa"/>
          </w:tcPr>
          <w:p>
            <w:pPr>
              <w:spacing w:line="480" w:lineRule="auto"/>
            </w:pPr>
            <w:r>
              <w:t>No pol ini, no Aga name duva ete haura anemea ini. No inimo vaemo vare de peho rovo Aga ivohi animi hogo, iti ho rahiri emo iho vati, pea iti heatote, pontus vati ne Galesia vati ne, Kapadosia vati ne Esia vati ne Bitinia vati ne.</w:t>
            </w:r>
          </w:p>
        </w:tc>
        <w:tc>
          <w:tcPr>
            <w:tcW w:type="dxa" w:w="2880"/>
            <w:vAlign w:val="center"/>
            <w:tcW w:w="1440" w:type="dxa"/>
          </w:tcPr>
          <w:p>
            <w:pPr>
              <w:jc w:val="center"/>
            </w:pPr>
            <w:r>
              <w:t>☐</w:t>
            </w:r>
          </w:p>
        </w:tc>
      </w:tr>
    </w:tbl>
    <w:p>
      <w:pPr>
        <w:pStyle w:val="Heading1"/>
        <w:spacing w:before="0"/>
      </w:pPr>
      <w:r>
        <w:t>árbol (usado para significar cruz)</w:t>
      </w:r>
    </w:p>
    <w:p>
      <w:pPr>
        <w:spacing w:after="0"/>
      </w:pPr>
      <w:r/>
      <w:r>
        <w:t>Esta palabra a veces se usa para significar lo mismo que "cruz". Una cruz era un poste de madera vertical clavado en el suelo con una viga de madera que lo cruzaba cerca de la parte superior. Durante el tiempo del Imperio Romano, el gobierno romano mataba a los criminales atándolos o clavándolos a una cruz y dejándolos allí para que murieran.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5:30</w:t>
            </w:r>
          </w:p>
        </w:tc>
        <w:tc>
          <w:tcPr>
            <w:tcW w:type="dxa" w:w="2880"/>
            <w:tcW w:w="7920" w:type="dxa"/>
          </w:tcPr>
          <w:p>
            <w:r>
              <w:rPr>
                <w:b/>
              </w:rPr>
              <w:t xml:space="preserve"> 5:30</w:t>
            </w:r>
          </w:p>
        </w:tc>
        <w:tc>
          <w:tcPr>
            <w:tcW w:type="dxa" w:w="2880"/>
            <w:tcW w:w="1440" w:type="dxa"/>
          </w:tcPr>
          <w:p>
            <w:pPr>
              <w:jc w:val="center"/>
            </w:pPr>
            <w:r>
              <w:rPr>
                <w:b/>
              </w:rPr>
              <w:t>OK</w:t>
            </w:r>
          </w:p>
        </w:tc>
      </w:tr>
      <w:tr>
        <w:tc>
          <w:tcPr>
            <w:tcW w:type="dxa" w:w="2880"/>
            <w:tcW w:w="7920" w:type="dxa"/>
          </w:tcPr>
          <w:p>
            <w:pPr>
              <w:spacing w:line="480" w:lineRule="auto"/>
            </w:pPr>
            <w:r>
              <w:t xml:space="preserve">El Dios de nuestros padres levantó a Jesús, a Quien ustedes mataron, colgándolo de un </w:t>
            </w:r>
            <w:r>
              <w:rPr>
                <w:b/>
              </w:rPr>
              <w:t>árbol</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10:39</w:t>
            </w:r>
          </w:p>
        </w:tc>
        <w:tc>
          <w:tcPr>
            <w:tcW w:type="dxa" w:w="2880"/>
            <w:tcW w:w="7920" w:type="dxa"/>
          </w:tcPr>
          <w:p>
            <w:r>
              <w:rPr>
                <w:b/>
              </w:rPr>
              <w:t xml:space="preserve"> 10:39</w:t>
            </w:r>
          </w:p>
        </w:tc>
        <w:tc>
          <w:tcPr>
            <w:tcW w:type="dxa" w:w="2880"/>
            <w:tcW w:w="1440" w:type="dxa"/>
          </w:tcPr>
          <w:p>
            <w:pPr>
              <w:jc w:val="center"/>
            </w:pPr>
            <w:r>
              <w:rPr>
                <w:b/>
              </w:rPr>
              <w:t>OK</w:t>
            </w:r>
          </w:p>
        </w:tc>
      </w:tr>
      <w:tr>
        <w:tc>
          <w:tcPr>
            <w:tcW w:type="dxa" w:w="2880"/>
            <w:tcW w:w="7920" w:type="dxa"/>
          </w:tcPr>
          <w:p>
            <w:pPr>
              <w:spacing w:line="480" w:lineRule="auto"/>
            </w:pPr>
            <w:r>
              <w:t xml:space="preserve">Nosotros somos testigos de todas las cosas que Él hizo en la nación de los Judíos y en Jerusalén, este Jesús a quien ellos mataron, colgándolo en un </w:t>
            </w:r>
            <w:r>
              <w:rPr>
                <w:b/>
              </w:rPr>
              <w:t>árbol</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13:29</w:t>
            </w:r>
          </w:p>
        </w:tc>
        <w:tc>
          <w:tcPr>
            <w:tcW w:type="dxa" w:w="2880"/>
            <w:tcW w:w="7920" w:type="dxa"/>
          </w:tcPr>
          <w:p>
            <w:r>
              <w:rPr>
                <w:b/>
              </w:rPr>
              <w:t xml:space="preserve"> 13:29</w:t>
            </w:r>
          </w:p>
        </w:tc>
        <w:tc>
          <w:tcPr>
            <w:tcW w:type="dxa" w:w="2880"/>
            <w:tcW w:w="1440" w:type="dxa"/>
          </w:tcPr>
          <w:p>
            <w:pPr>
              <w:jc w:val="center"/>
            </w:pPr>
            <w:r>
              <w:rPr>
                <w:b/>
              </w:rPr>
              <w:t>OK</w:t>
            </w:r>
          </w:p>
        </w:tc>
      </w:tr>
      <w:tr>
        <w:tc>
          <w:tcPr>
            <w:tcW w:type="dxa" w:w="2880"/>
            <w:tcW w:w="7920" w:type="dxa"/>
          </w:tcPr>
          <w:p>
            <w:pPr>
              <w:spacing w:line="480" w:lineRule="auto"/>
            </w:pPr>
            <w:r>
              <w:t xml:space="preserve">Cuando ellos completaron todas las cosas que estaban escritas acerca de Él, Lo bajaron del </w:t>
            </w:r>
            <w:r>
              <w:rPr>
                <w:b/>
              </w:rPr>
              <w:t>madero</w:t>
            </w:r>
            <w:r>
              <w:t xml:space="preserve"> y Lo pusieron en un sepulcro.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Galasien 3:13</w:t>
            </w:r>
          </w:p>
        </w:tc>
        <w:tc>
          <w:tcPr>
            <w:tcW w:type="dxa" w:w="2880"/>
            <w:tcW w:w="1440" w:type="dxa"/>
          </w:tcPr>
          <w:p>
            <w:pPr>
              <w:jc w:val="center"/>
            </w:pPr>
            <w:r>
              <w:rPr>
                <w:b/>
              </w:rPr>
              <w:t>OK</w:t>
            </w:r>
          </w:p>
        </w:tc>
      </w:tr>
      <w:tr>
        <w:tc>
          <w:tcPr>
            <w:tcW w:type="dxa" w:w="2880"/>
            <w:tcW w:w="7920" w:type="dxa"/>
          </w:tcPr>
          <w:p>
            <w:pPr>
              <w:spacing w:line="480" w:lineRule="auto"/>
            </w:pPr>
            <w:r>
              <w:t xml:space="preserve">Cristo nos redimió de la maldición de la ley al hacerse maldición por nosotros, pues así está escrito: "MALDITO ES TODO AQUEL QUE ES COLGADO EN UN </w:t>
            </w:r>
            <w:r>
              <w:rPr>
                <w:b/>
              </w:rPr>
              <w:t>ÁRBOL</w:t>
            </w:r>
            <w:r>
              <w:t>."</w:t>
            </w:r>
          </w:p>
        </w:tc>
        <w:tc>
          <w:tcPr>
            <w:tcW w:type="dxa" w:w="2880"/>
            <w:tcW w:w="7920" w:type="dxa"/>
          </w:tcPr>
          <w:p>
            <w:pPr>
              <w:spacing w:line="480" w:lineRule="auto"/>
            </w:pPr>
            <w:r>
              <w:t>Ya'a taito ate opote, ni niho bomoti ya'a tavo iho ro'oto aini bemo na rere ate, ni ini obihane. Pea ni vavaheti hago, Aga name re amo iti mo ate higato "Ete obe vamo ete anemea" pea teme ni nipaimo ni. Aga buka taito ate opote, "a'a iho ro'o ma hevoto emo de'e go Aga ete hametoramo, iti obi a'a maine."</w:t>
            </w:r>
          </w:p>
        </w:tc>
        <w:tc>
          <w:tcPr>
            <w:tcW w:type="dxa" w:w="2880"/>
            <w:vAlign w:val="center"/>
            <w:tcW w:w="1440" w:type="dxa"/>
          </w:tcPr>
          <w:p>
            <w:pPr>
              <w:jc w:val="center"/>
            </w:pPr>
            <w:r>
              <w:t>☐</w:t>
            </w:r>
          </w:p>
        </w:tc>
      </w:tr>
      <w:tr>
        <w:tc>
          <w:tcPr>
            <w:tcW w:type="dxa" w:w="2880"/>
            <w:tcW w:w="7920" w:type="dxa"/>
          </w:tcPr>
          <w:p>
            <w:r>
              <w:rPr>
                <w:b/>
              </w:rPr>
              <w:t>1 Pedro 2:24</w:t>
            </w:r>
          </w:p>
        </w:tc>
        <w:tc>
          <w:tcPr>
            <w:tcW w:type="dxa" w:w="2880"/>
            <w:tcW w:w="7920" w:type="dxa"/>
          </w:tcPr>
          <w:p>
            <w:r>
              <w:rPr>
                <w:b/>
              </w:rPr>
              <w:t>1 Peter 2:24</w:t>
            </w:r>
          </w:p>
        </w:tc>
        <w:tc>
          <w:tcPr>
            <w:tcW w:type="dxa" w:w="2880"/>
            <w:tcW w:w="1440" w:type="dxa"/>
          </w:tcPr>
          <w:p>
            <w:pPr>
              <w:jc w:val="center"/>
            </w:pPr>
            <w:r>
              <w:rPr>
                <w:b/>
              </w:rPr>
              <w:t>OK</w:t>
            </w:r>
          </w:p>
        </w:tc>
      </w:tr>
      <w:tr>
        <w:tc>
          <w:tcPr>
            <w:tcW w:type="dxa" w:w="2880"/>
            <w:tcW w:w="7920" w:type="dxa"/>
          </w:tcPr>
          <w:p>
            <w:pPr>
              <w:spacing w:line="480" w:lineRule="auto"/>
            </w:pPr>
            <w:r>
              <w:t xml:space="preserve">El mismo cargó nuestros pecados en su cuerpo al </w:t>
            </w:r>
            <w:r>
              <w:rPr>
                <w:b/>
              </w:rPr>
              <w:t>árbol</w:t>
            </w:r>
            <w:r>
              <w:t xml:space="preserve">, para que nosotros no tengámos mas parte en pecado, y para que podamos vivir para rectitud. Por sus contusiones ustedes han sido sanado. </w:t>
            </w:r>
          </w:p>
        </w:tc>
        <w:tc>
          <w:tcPr>
            <w:tcW w:type="dxa" w:w="2880"/>
            <w:tcW w:w="7920" w:type="dxa"/>
          </w:tcPr>
          <w:p>
            <w:pPr>
              <w:spacing w:line="480" w:lineRule="auto"/>
            </w:pPr>
            <w:r>
              <w:t>Aga name duva ete ni obe eto mana uba tomo, mamota hebe eme {korosi} go, pea ni obe eto ete ivo eto go amo niho raro amo. Ete ete vamo, ni hama oho rarahiri mego ne obe eiei hama, pea mi hama omo haha ra go ne eiei vava hetoto ma ove pai hama mahumo ni yai, pea tate nanapo eto go, ni hehea vahe to amo na ama mo eiei vavaheto ma haha eme go.</w:t>
            </w:r>
          </w:p>
        </w:tc>
        <w:tc>
          <w:tcPr>
            <w:tcW w:type="dxa" w:w="2880"/>
            <w:vAlign w:val="center"/>
            <w:tcW w:w="1440" w:type="dxa"/>
          </w:tcPr>
          <w:p>
            <w:pPr>
              <w:jc w:val="center"/>
            </w:pPr>
            <w:r>
              <w:t>☐</w:t>
            </w:r>
          </w:p>
        </w:tc>
      </w:tr>
    </w:tbl>
    <w:p>
      <w:pPr>
        <w:pStyle w:val="Heading1"/>
        <w:spacing w:before="0"/>
      </w:pPr>
      <w:r>
        <w:t>arrepentirse (G3340, G3338)</w:t>
      </w:r>
    </w:p>
    <w:p>
      <w:pPr>
        <w:spacing w:after="0"/>
      </w:pPr>
      <w:r/>
      <w:r>
        <w:t>Esta palabra puede significar: Cambiar de opinión. Cuando las personas se arrepienten del pecado, esto significa que cambian su manera de pensar sobre hacer o creer lo que es malo, y comienzan a obedecer a Dios en su lugar. Lamentar algo que se ha hecho.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4:17</w:t>
            </w:r>
          </w:p>
        </w:tc>
        <w:tc>
          <w:tcPr>
            <w:tcW w:type="dxa" w:w="2880"/>
            <w:tcW w:w="7920" w:type="dxa"/>
          </w:tcPr>
          <w:p>
            <w:r>
              <w:rPr>
                <w:b/>
              </w:rPr>
              <w:t>Metiu 4:17</w:t>
            </w:r>
          </w:p>
        </w:tc>
        <w:tc>
          <w:tcPr>
            <w:tcW w:type="dxa" w:w="2880"/>
            <w:tcW w:w="1440" w:type="dxa"/>
          </w:tcPr>
          <w:p>
            <w:pPr>
              <w:jc w:val="center"/>
            </w:pPr>
            <w:r>
              <w:rPr>
                <w:b/>
              </w:rPr>
              <w:t>OK</w:t>
            </w:r>
          </w:p>
        </w:tc>
      </w:tr>
      <w:tr>
        <w:tc>
          <w:tcPr>
            <w:tcW w:type="dxa" w:w="2880"/>
            <w:tcW w:w="7920" w:type="dxa"/>
          </w:tcPr>
          <w:p>
            <w:pPr>
              <w:spacing w:line="480" w:lineRule="auto"/>
            </w:pPr>
            <w:r>
              <w:t>Desde ese tiempo Jesús comenzó a predicar y a decir: "</w:t>
            </w:r>
            <w:r>
              <w:rPr>
                <w:b/>
              </w:rPr>
              <w:t>Arrepiéntanse</w:t>
            </w:r>
            <w:r>
              <w:t>, pues el reino de los cielos se ha acercado."</w:t>
            </w:r>
          </w:p>
        </w:tc>
        <w:tc>
          <w:tcPr>
            <w:tcW w:type="dxa" w:w="2880"/>
            <w:tcW w:w="7920" w:type="dxa"/>
          </w:tcPr>
          <w:p>
            <w:pPr>
              <w:spacing w:line="480" w:lineRule="auto"/>
            </w:pPr>
            <w:r>
              <w:t>Ate hive togo Aga name tavo ete opome itie eto go,''Eta hano Aga vati ma ahige vama ne.''</w:t>
            </w:r>
          </w:p>
        </w:tc>
        <w:tc>
          <w:tcPr>
            <w:tcW w:type="dxa" w:w="2880"/>
            <w:vAlign w:val="center"/>
            <w:tcW w:w="1440" w:type="dxa"/>
          </w:tcPr>
          <w:p>
            <w:pPr>
              <w:jc w:val="center"/>
            </w:pPr>
            <w:r>
              <w:t>☐</w:t>
            </w:r>
          </w:p>
        </w:tc>
      </w:tr>
      <w:tr>
        <w:tc>
          <w:tcPr>
            <w:tcW w:type="dxa" w:w="2880"/>
            <w:tcW w:w="7920" w:type="dxa"/>
          </w:tcPr>
          <w:p>
            <w:r>
              <w:rPr>
                <w:b/>
              </w:rPr>
              <w:t>Mateo 11:20</w:t>
            </w:r>
          </w:p>
        </w:tc>
        <w:tc>
          <w:tcPr>
            <w:tcW w:type="dxa" w:w="2880"/>
            <w:tcW w:w="7920" w:type="dxa"/>
          </w:tcPr>
          <w:p>
            <w:r>
              <w:rPr>
                <w:b/>
              </w:rPr>
              <w:t>Metiu 11:20</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empezó a reprender las ciudades en las que la mayor parte de sus milagros habían ocurrido, porque no </w:t>
            </w:r>
            <w:r>
              <w:rPr>
                <w:b/>
              </w:rPr>
              <w:t>se habían arrepentido</w:t>
            </w:r>
            <w:r>
              <w:t>.</w:t>
            </w:r>
          </w:p>
        </w:tc>
        <w:tc>
          <w:tcPr>
            <w:tcW w:type="dxa" w:w="2880"/>
            <w:tcW w:w="7920" w:type="dxa"/>
          </w:tcPr>
          <w:p>
            <w:pPr>
              <w:spacing w:line="480" w:lineRule="auto"/>
            </w:pPr>
            <w:r>
              <w:t>Aga name eiei mahi amo vatomo vati nao nao go, pea abota hanomo. Eto go Aga name time haua voemo ate vati to ivohi a'a.</w:t>
            </w:r>
          </w:p>
        </w:tc>
        <w:tc>
          <w:tcPr>
            <w:tcW w:type="dxa" w:w="2880"/>
            <w:vAlign w:val="center"/>
            <w:tcW w:w="1440" w:type="dxa"/>
          </w:tcPr>
          <w:p>
            <w:pPr>
              <w:jc w:val="center"/>
            </w:pPr>
            <w:r>
              <w:t>☐</w:t>
            </w:r>
          </w:p>
        </w:tc>
      </w:tr>
      <w:tr>
        <w:tc>
          <w:tcPr>
            <w:tcW w:type="dxa" w:w="2880"/>
            <w:tcW w:w="7920" w:type="dxa"/>
          </w:tcPr>
          <w:p>
            <w:r>
              <w:rPr>
                <w:b/>
              </w:rPr>
              <w:t>Mateo 21:32</w:t>
            </w:r>
          </w:p>
        </w:tc>
        <w:tc>
          <w:tcPr>
            <w:tcW w:type="dxa" w:w="2880"/>
            <w:tcW w:w="7920" w:type="dxa"/>
          </w:tcPr>
          <w:p>
            <w:r>
              <w:rPr>
                <w:b/>
              </w:rPr>
              <w:t>Metiu 21:32</w:t>
            </w:r>
          </w:p>
        </w:tc>
        <w:tc>
          <w:tcPr>
            <w:tcW w:type="dxa" w:w="2880"/>
            <w:tcW w:w="1440" w:type="dxa"/>
          </w:tcPr>
          <w:p>
            <w:pPr>
              <w:jc w:val="center"/>
            </w:pPr>
            <w:r>
              <w:rPr>
                <w:b/>
              </w:rPr>
              <w:t>OK</w:t>
            </w:r>
          </w:p>
        </w:tc>
      </w:tr>
      <w:tr>
        <w:tc>
          <w:tcPr>
            <w:tcW w:type="dxa" w:w="2880"/>
            <w:tcW w:w="7920" w:type="dxa"/>
          </w:tcPr>
          <w:p>
            <w:pPr>
              <w:spacing w:line="480" w:lineRule="auto"/>
            </w:pPr>
            <w:r>
              <w:t xml:space="preserve">Pues Juan vino a ustedes en camino de justicia, pero ustedes no le creyeron; mientras que los recaudadores de impuestos y prostitutas creyeron en él. Y ustedes, cuando vieron esto, no </w:t>
            </w:r>
            <w:r>
              <w:rPr>
                <w:b/>
              </w:rPr>
              <w:t>se arrepintieron</w:t>
            </w:r>
            <w:r>
              <w:t xml:space="preserve"> para creerle.</w:t>
            </w:r>
          </w:p>
        </w:tc>
        <w:tc>
          <w:tcPr>
            <w:tcW w:type="dxa" w:w="2880"/>
            <w:tcW w:w="7920" w:type="dxa"/>
          </w:tcPr>
          <w:p>
            <w:pPr>
              <w:spacing w:line="480" w:lineRule="auto"/>
            </w:pPr>
            <w:r>
              <w:t>Jon eiei vaheto hama amo hapo amamo, pea ho ahibi mona ugemo ete. Pea gigihini aho kakaue mei ne menage a'a ma amomona ugemo. Pea ho, mihi emetomo ete, tavo vaeta ahibita hanomo ete ahibi mona ugemo.</w:t>
            </w: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Mark 1:15</w:t>
            </w:r>
          </w:p>
        </w:tc>
        <w:tc>
          <w:tcPr>
            <w:tcW w:type="dxa" w:w="2880"/>
            <w:tcW w:w="1440" w:type="dxa"/>
          </w:tcPr>
          <w:p>
            <w:pPr>
              <w:jc w:val="center"/>
            </w:pPr>
            <w:r>
              <w:rPr>
                <w:b/>
              </w:rPr>
              <w:t>OK</w:t>
            </w:r>
          </w:p>
        </w:tc>
      </w:tr>
      <w:tr>
        <w:tc>
          <w:tcPr>
            <w:tcW w:type="dxa" w:w="2880"/>
            <w:tcW w:w="7920" w:type="dxa"/>
          </w:tcPr>
          <w:p>
            <w:pPr>
              <w:spacing w:line="480" w:lineRule="auto"/>
            </w:pPr>
            <w:r>
              <w:t xml:space="preserve">y diciendo: "El tiempo se ha cumplido y el reino de Dios está cerca. </w:t>
            </w:r>
            <w:r>
              <w:rPr>
                <w:b/>
              </w:rPr>
              <w:t>Arrepiéntanse</w:t>
            </w:r>
            <w:r>
              <w:t xml:space="preserve"> y crean en el evangelio."</w:t>
            </w:r>
          </w:p>
        </w:tc>
        <w:tc>
          <w:tcPr>
            <w:tcW w:type="dxa" w:w="2880"/>
            <w:tcW w:w="7920" w:type="dxa"/>
          </w:tcPr>
          <w:p>
            <w:pPr>
              <w:spacing w:line="480" w:lineRule="auto"/>
            </w:pPr>
            <w:r>
              <w:t>Rere opoe, "hive vaheto ma ama pini Aga Vati ma ahi ge vamapini, hobore agome ho obe to pea mokono go kaeme varetavo vaheto rovo."</w:t>
            </w:r>
          </w:p>
        </w:tc>
        <w:tc>
          <w:tcPr>
            <w:tcW w:type="dxa" w:w="2880"/>
            <w:vAlign w:val="center"/>
            <w:tcW w:w="1440" w:type="dxa"/>
          </w:tcPr>
          <w:p>
            <w:pPr>
              <w:jc w:val="center"/>
            </w:pPr>
            <w:r>
              <w:t>☐</w:t>
            </w:r>
          </w:p>
        </w:tc>
      </w:tr>
      <w:tr>
        <w:tc>
          <w:tcPr>
            <w:tcW w:type="dxa" w:w="2880"/>
            <w:tcW w:w="7920" w:type="dxa"/>
          </w:tcPr>
          <w:p>
            <w:r>
              <w:rPr>
                <w:b/>
              </w:rPr>
              <w:t>Marcos 6:12</w:t>
            </w:r>
          </w:p>
        </w:tc>
        <w:tc>
          <w:tcPr>
            <w:tcW w:type="dxa" w:w="2880"/>
            <w:tcW w:w="7920" w:type="dxa"/>
          </w:tcPr>
          <w:p>
            <w:r>
              <w:rPr>
                <w:b/>
              </w:rPr>
              <w:t>Mark 6:12</w:t>
            </w:r>
          </w:p>
        </w:tc>
        <w:tc>
          <w:tcPr>
            <w:tcW w:type="dxa" w:w="2880"/>
            <w:tcW w:w="1440" w:type="dxa"/>
          </w:tcPr>
          <w:p>
            <w:pPr>
              <w:jc w:val="center"/>
            </w:pPr>
            <w:r>
              <w:rPr>
                <w:b/>
              </w:rPr>
              <w:t>OK</w:t>
            </w:r>
          </w:p>
        </w:tc>
      </w:tr>
      <w:tr>
        <w:tc>
          <w:tcPr>
            <w:tcW w:type="dxa" w:w="2880"/>
            <w:tcW w:w="7920" w:type="dxa"/>
          </w:tcPr>
          <w:p>
            <w:pPr>
              <w:spacing w:line="480" w:lineRule="auto"/>
            </w:pPr>
            <w:r>
              <w:t xml:space="preserve">Ellos salieron y proclamaron que las personas deberían </w:t>
            </w:r>
            <w:r>
              <w:rPr>
                <w:b/>
              </w:rPr>
              <w:t>volverse de sus pecados</w:t>
            </w:r>
            <w:r>
              <w:t xml:space="preserve">. </w:t>
            </w:r>
          </w:p>
        </w:tc>
        <w:tc>
          <w:tcPr>
            <w:tcW w:type="dxa" w:w="2880"/>
            <w:tcW w:w="7920" w:type="dxa"/>
          </w:tcPr>
          <w:p>
            <w:pPr>
              <w:spacing w:line="480" w:lineRule="auto"/>
            </w:pPr>
            <w:r>
              <w:t>Pea ma titi aheno iho haura a'a iti, ma epeba tavo abo hamo opo emeto ivohi animi go, taito, "Ito mokono agome Aga go.</w:t>
            </w:r>
          </w:p>
        </w:tc>
        <w:tc>
          <w:tcPr>
            <w:tcW w:type="dxa" w:w="2880"/>
            <w:vAlign w:val="center"/>
            <w:tcW w:w="1440" w:type="dxa"/>
          </w:tcPr>
          <w:p>
            <w:pPr>
              <w:jc w:val="center"/>
            </w:pPr>
            <w:r>
              <w:t>☐</w:t>
            </w:r>
          </w:p>
        </w:tc>
      </w:tr>
      <w:tr>
        <w:tc>
          <w:tcPr>
            <w:tcW w:type="dxa" w:w="2880"/>
            <w:tcW w:w="7920" w:type="dxa"/>
          </w:tcPr>
          <w:p>
            <w:r>
              <w:rPr>
                <w:b/>
              </w:rPr>
              <w:t>Lucas 13:3</w:t>
            </w:r>
          </w:p>
        </w:tc>
        <w:tc>
          <w:tcPr>
            <w:tcW w:type="dxa" w:w="2880"/>
            <w:tcW w:w="7920" w:type="dxa"/>
          </w:tcPr>
          <w:p>
            <w:r>
              <w:rPr>
                <w:b/>
              </w:rPr>
              <w:t xml:space="preserve"> 13:3</w:t>
            </w:r>
          </w:p>
        </w:tc>
        <w:tc>
          <w:tcPr>
            <w:tcW w:type="dxa" w:w="2880"/>
            <w:tcW w:w="1440" w:type="dxa"/>
          </w:tcPr>
          <w:p>
            <w:pPr>
              <w:jc w:val="center"/>
            </w:pPr>
            <w:r>
              <w:rPr>
                <w:b/>
              </w:rPr>
              <w:t>OK</w:t>
            </w:r>
          </w:p>
        </w:tc>
      </w:tr>
      <w:tr>
        <w:tc>
          <w:tcPr>
            <w:tcW w:type="dxa" w:w="2880"/>
            <w:tcW w:w="7920" w:type="dxa"/>
          </w:tcPr>
          <w:p>
            <w:pPr>
              <w:spacing w:line="480" w:lineRule="auto"/>
            </w:pPr>
            <w:r>
              <w:t xml:space="preserve">Yo les digo, que no. Pero si ustedes no </w:t>
            </w:r>
            <w:r>
              <w:rPr>
                <w:b/>
              </w:rPr>
              <w:t>se arrepienten</w:t>
            </w:r>
            <w:r>
              <w:t>, todos ustedes van a perecer de la misma manera.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15:7</w:t>
            </w:r>
          </w:p>
        </w:tc>
        <w:tc>
          <w:tcPr>
            <w:tcW w:type="dxa" w:w="2880"/>
            <w:tcW w:w="7920" w:type="dxa"/>
          </w:tcPr>
          <w:p>
            <w:r>
              <w:rPr>
                <w:b/>
              </w:rPr>
              <w:t xml:space="preserve"> 15:7</w:t>
            </w:r>
          </w:p>
        </w:tc>
        <w:tc>
          <w:tcPr>
            <w:tcW w:type="dxa" w:w="2880"/>
            <w:tcW w:w="1440" w:type="dxa"/>
          </w:tcPr>
          <w:p>
            <w:pPr>
              <w:jc w:val="center"/>
            </w:pPr>
            <w:r>
              <w:rPr>
                <w:b/>
              </w:rPr>
              <w:t>OK</w:t>
            </w:r>
          </w:p>
        </w:tc>
      </w:tr>
      <w:tr>
        <w:tc>
          <w:tcPr>
            <w:tcW w:type="dxa" w:w="2880"/>
            <w:tcW w:w="7920" w:type="dxa"/>
          </w:tcPr>
          <w:p>
            <w:pPr>
              <w:spacing w:line="480" w:lineRule="auto"/>
            </w:pPr>
            <w:r>
              <w:t xml:space="preserve">Yo les digo aún más, habrá más alegría en el cielo cuando un pecador </w:t>
            </w:r>
            <w:r>
              <w:rPr>
                <w:b/>
              </w:rPr>
              <w:t>se arrepiente</w:t>
            </w:r>
            <w:r>
              <w:t xml:space="preserve">, que por noventa y nueve personas justas que no necesitan </w:t>
            </w:r>
            <w:r>
              <w:rPr>
                <w:b/>
              </w:rPr>
              <w:t>arrepentirse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17:3</w:t>
            </w:r>
          </w:p>
        </w:tc>
        <w:tc>
          <w:tcPr>
            <w:tcW w:type="dxa" w:w="2880"/>
            <w:tcW w:w="7920" w:type="dxa"/>
          </w:tcPr>
          <w:p>
            <w:r>
              <w:rPr>
                <w:b/>
              </w:rPr>
              <w:t xml:space="preserve"> 17:3</w:t>
            </w:r>
          </w:p>
        </w:tc>
        <w:tc>
          <w:tcPr>
            <w:tcW w:type="dxa" w:w="2880"/>
            <w:tcW w:w="1440" w:type="dxa"/>
          </w:tcPr>
          <w:p>
            <w:pPr>
              <w:jc w:val="center"/>
            </w:pPr>
            <w:r>
              <w:rPr>
                <w:b/>
              </w:rPr>
              <w:t>OK</w:t>
            </w:r>
          </w:p>
        </w:tc>
      </w:tr>
      <w:tr>
        <w:tc>
          <w:tcPr>
            <w:tcW w:type="dxa" w:w="2880"/>
            <w:tcW w:w="7920" w:type="dxa"/>
          </w:tcPr>
          <w:p>
            <w:pPr>
              <w:spacing w:line="480" w:lineRule="auto"/>
            </w:pPr>
            <w:r>
              <w:t xml:space="preserve">Velen ustedes. Si tu hermano peca, repréndelo, y si </w:t>
            </w:r>
            <w:r>
              <w:rPr>
                <w:b/>
              </w:rPr>
              <w:t>se arrepiente</w:t>
            </w:r>
            <w:r>
              <w:t>, perdónalo.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2:38</w:t>
            </w:r>
          </w:p>
        </w:tc>
        <w:tc>
          <w:tcPr>
            <w:tcW w:type="dxa" w:w="2880"/>
            <w:tcW w:w="7920" w:type="dxa"/>
          </w:tcPr>
          <w:p>
            <w:r>
              <w:rPr>
                <w:b/>
              </w:rPr>
              <w:t xml:space="preserve"> 2:38</w:t>
            </w:r>
          </w:p>
        </w:tc>
        <w:tc>
          <w:tcPr>
            <w:tcW w:type="dxa" w:w="2880"/>
            <w:tcW w:w="1440" w:type="dxa"/>
          </w:tcPr>
          <w:p>
            <w:pPr>
              <w:jc w:val="center"/>
            </w:pPr>
            <w:r>
              <w:rPr>
                <w:b/>
              </w:rPr>
              <w:t>OK</w:t>
            </w:r>
          </w:p>
        </w:tc>
      </w:tr>
      <w:tr>
        <w:tc>
          <w:tcPr>
            <w:tcW w:type="dxa" w:w="2880"/>
            <w:tcW w:w="7920" w:type="dxa"/>
          </w:tcPr>
          <w:p>
            <w:pPr>
              <w:spacing w:line="480" w:lineRule="auto"/>
            </w:pPr>
            <w:r>
              <w:t>Y Pedro les dijo a ellos: "</w:t>
            </w:r>
            <w:r>
              <w:rPr>
                <w:b/>
              </w:rPr>
              <w:t>Arrepiéntanse</w:t>
            </w:r>
            <w:r>
              <w:t xml:space="preserve"> y sean bautizados cada uno de ustedes, en el nombre de Jesucristo para el perdón de sus pecados, y ustedes recibirán el don del Espíritu Santo.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17:30</w:t>
            </w:r>
          </w:p>
        </w:tc>
        <w:tc>
          <w:tcPr>
            <w:tcW w:type="dxa" w:w="2880"/>
            <w:tcW w:w="7920" w:type="dxa"/>
          </w:tcPr>
          <w:p>
            <w:r>
              <w:rPr>
                <w:b/>
              </w:rPr>
              <w:t xml:space="preserve"> 17:30</w:t>
            </w:r>
          </w:p>
        </w:tc>
        <w:tc>
          <w:tcPr>
            <w:tcW w:type="dxa" w:w="2880"/>
            <w:tcW w:w="1440" w:type="dxa"/>
          </w:tcPr>
          <w:p>
            <w:pPr>
              <w:jc w:val="center"/>
            </w:pPr>
            <w:r>
              <w:rPr>
                <w:b/>
              </w:rPr>
              <w:t>OK</w:t>
            </w:r>
          </w:p>
        </w:tc>
      </w:tr>
      <w:tr>
        <w:tc>
          <w:tcPr>
            <w:tcW w:type="dxa" w:w="2880"/>
            <w:tcW w:w="7920" w:type="dxa"/>
          </w:tcPr>
          <w:p>
            <w:pPr>
              <w:spacing w:line="480" w:lineRule="auto"/>
            </w:pPr>
            <w:r>
              <w:t xml:space="preserve">Por lo tanto, Dios pasó por alto los tiempos de la ignorancia, pero ahora Él ordena a todos los hombres en todo lugar a </w:t>
            </w:r>
            <w:r>
              <w:rPr>
                <w:b/>
              </w:rPr>
              <w:t>arrepentirse</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26:20</w:t>
            </w:r>
          </w:p>
        </w:tc>
        <w:tc>
          <w:tcPr>
            <w:tcW w:type="dxa" w:w="2880"/>
            <w:tcW w:w="7920" w:type="dxa"/>
          </w:tcPr>
          <w:p>
            <w:r>
              <w:rPr>
                <w:b/>
              </w:rPr>
              <w:t xml:space="preserve"> 26:20</w:t>
            </w:r>
          </w:p>
        </w:tc>
        <w:tc>
          <w:tcPr>
            <w:tcW w:type="dxa" w:w="2880"/>
            <w:tcW w:w="1440" w:type="dxa"/>
          </w:tcPr>
          <w:p>
            <w:pPr>
              <w:jc w:val="center"/>
            </w:pPr>
            <w:r>
              <w:rPr>
                <w:b/>
              </w:rPr>
              <w:t>OK</w:t>
            </w:r>
          </w:p>
        </w:tc>
      </w:tr>
      <w:tr>
        <w:tc>
          <w:tcPr>
            <w:tcW w:type="dxa" w:w="2880"/>
            <w:tcW w:w="7920" w:type="dxa"/>
          </w:tcPr>
          <w:p>
            <w:pPr>
              <w:spacing w:line="480" w:lineRule="auto"/>
            </w:pPr>
            <w:r>
              <w:t xml:space="preserve">pero, para aquellos en Damasco primero, y luego en Jerusalén, y por toda la región de Judea, y también a los Gentiles, yo les prediqué que debían </w:t>
            </w:r>
            <w:r>
              <w:rPr>
                <w:b/>
              </w:rPr>
              <w:t>arrepentirse</w:t>
            </w:r>
            <w:r>
              <w:t xml:space="preserve"> y convertirse a Dios, haciendo obras dignas de arrepentimiento.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12:21</w:t>
            </w:r>
          </w:p>
        </w:tc>
        <w:tc>
          <w:tcPr>
            <w:tcW w:type="dxa" w:w="2880"/>
            <w:tcW w:w="7920" w:type="dxa"/>
          </w:tcPr>
          <w:p>
            <w:r>
              <w:rPr>
                <w:b/>
              </w:rPr>
              <w:t xml:space="preserve"> 12:21</w:t>
            </w:r>
          </w:p>
        </w:tc>
        <w:tc>
          <w:tcPr>
            <w:tcW w:type="dxa" w:w="2880"/>
            <w:tcW w:w="1440" w:type="dxa"/>
          </w:tcPr>
          <w:p>
            <w:pPr>
              <w:jc w:val="center"/>
            </w:pPr>
            <w:r>
              <w:rPr>
                <w:b/>
              </w:rPr>
              <w:t>OK</w:t>
            </w:r>
          </w:p>
        </w:tc>
      </w:tr>
      <w:tr>
        <w:tc>
          <w:tcPr>
            <w:tcW w:type="dxa" w:w="2880"/>
            <w:tcW w:w="7920" w:type="dxa"/>
          </w:tcPr>
          <w:p>
            <w:pPr>
              <w:spacing w:line="480" w:lineRule="auto"/>
            </w:pPr>
            <w:r>
              <w:t xml:space="preserve">Temo que cuando yo vuelva, mi Dios me humille delante de ustedes. Temo que podría ser afligido por muchos de aquellos que hayan pecado antes, y que no </w:t>
            </w:r>
            <w:r>
              <w:rPr>
                <w:b/>
              </w:rPr>
              <w:t>se arrepintieron</w:t>
            </w:r>
            <w:r>
              <w:t xml:space="preserve"> de su impureza e inmoralidad sexual y complacencia lujuriosa que ellos practicaban.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2:5</w:t>
            </w:r>
          </w:p>
        </w:tc>
        <w:tc>
          <w:tcPr>
            <w:tcW w:type="dxa" w:w="2880"/>
            <w:tcW w:w="7920" w:type="dxa"/>
          </w:tcPr>
          <w:p>
            <w:r>
              <w:rPr>
                <w:b/>
              </w:rPr>
              <w:t xml:space="preserve"> 2:5</w:t>
            </w:r>
          </w:p>
        </w:tc>
        <w:tc>
          <w:tcPr>
            <w:tcW w:type="dxa" w:w="2880"/>
            <w:tcW w:w="1440" w:type="dxa"/>
          </w:tcPr>
          <w:p>
            <w:pPr>
              <w:jc w:val="center"/>
            </w:pPr>
            <w:r>
              <w:rPr>
                <w:b/>
              </w:rPr>
              <w:t>OK</w:t>
            </w:r>
          </w:p>
        </w:tc>
      </w:tr>
      <w:tr>
        <w:tc>
          <w:tcPr>
            <w:tcW w:type="dxa" w:w="2880"/>
            <w:tcW w:w="7920" w:type="dxa"/>
          </w:tcPr>
          <w:p>
            <w:pPr>
              <w:spacing w:line="480" w:lineRule="auto"/>
            </w:pPr>
            <w:r>
              <w:t xml:space="preserve">Recuerda por lo tanto de dónde has caído. </w:t>
            </w:r>
            <w:r>
              <w:rPr>
                <w:b/>
              </w:rPr>
              <w:t>Arrepiéntete</w:t>
            </w:r>
            <w:r>
              <w:t xml:space="preserve"> y haz las cosas que hiciste primero. A menos que </w:t>
            </w:r>
            <w:r>
              <w:rPr>
                <w:b/>
              </w:rPr>
              <w:t>te arrepientas</w:t>
            </w:r>
            <w:r>
              <w:t>, Yo vendré a ti y removeré tu candelero de su lugar.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9:20</w:t>
            </w:r>
          </w:p>
        </w:tc>
        <w:tc>
          <w:tcPr>
            <w:tcW w:type="dxa" w:w="2880"/>
            <w:tcW w:w="7920" w:type="dxa"/>
          </w:tcPr>
          <w:p>
            <w:r>
              <w:rPr>
                <w:b/>
              </w:rPr>
              <w:t xml:space="preserve"> 9:20</w:t>
            </w:r>
          </w:p>
        </w:tc>
        <w:tc>
          <w:tcPr>
            <w:tcW w:type="dxa" w:w="2880"/>
            <w:tcW w:w="1440" w:type="dxa"/>
          </w:tcPr>
          <w:p>
            <w:pPr>
              <w:jc w:val="center"/>
            </w:pPr>
            <w:r>
              <w:rPr>
                <w:b/>
              </w:rPr>
              <w:t>OK</w:t>
            </w:r>
          </w:p>
        </w:tc>
      </w:tr>
      <w:tr>
        <w:tc>
          <w:tcPr>
            <w:tcW w:type="dxa" w:w="2880"/>
            <w:tcW w:w="7920" w:type="dxa"/>
          </w:tcPr>
          <w:p>
            <w:pPr>
              <w:spacing w:line="480" w:lineRule="auto"/>
            </w:pPr>
            <w:r>
              <w:t xml:space="preserve">El resto de la humanidad, aquellos que no fueron muertos por estas plagas, no </w:t>
            </w:r>
            <w:r>
              <w:rPr>
                <w:b/>
              </w:rPr>
              <w:t>se arrepintieron</w:t>
            </w:r>
            <w:r>
              <w:t xml:space="preserve"> de las obras que ellos habían hecho, ni tampoco dejaron de adorar demonios e ídolos de oro, plata, bronce, piedra y madera -cosas que no podían ver, escuchar o caminar.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16:9</w:t>
            </w:r>
          </w:p>
        </w:tc>
        <w:tc>
          <w:tcPr>
            <w:tcW w:type="dxa" w:w="2880"/>
            <w:tcW w:w="7920" w:type="dxa"/>
          </w:tcPr>
          <w:p>
            <w:r>
              <w:rPr>
                <w:b/>
              </w:rPr>
              <w:t xml:space="preserve"> 16:9</w:t>
            </w:r>
          </w:p>
        </w:tc>
        <w:tc>
          <w:tcPr>
            <w:tcW w:type="dxa" w:w="2880"/>
            <w:tcW w:w="1440" w:type="dxa"/>
          </w:tcPr>
          <w:p>
            <w:pPr>
              <w:jc w:val="center"/>
            </w:pPr>
            <w:r>
              <w:rPr>
                <w:b/>
              </w:rPr>
              <w:t>OK</w:t>
            </w:r>
          </w:p>
        </w:tc>
      </w:tr>
      <w:tr>
        <w:tc>
          <w:tcPr>
            <w:tcW w:type="dxa" w:w="2880"/>
            <w:tcW w:w="7920" w:type="dxa"/>
          </w:tcPr>
          <w:p>
            <w:pPr>
              <w:spacing w:line="480" w:lineRule="auto"/>
            </w:pPr>
            <w:r>
              <w:t xml:space="preserve">Ellos fueron quemados por el terrible calor, y blasfemaron el nombre de Dios, que tiene el poder sobre estas plagas. No </w:t>
            </w:r>
            <w:r>
              <w:rPr>
                <w:b/>
              </w:rPr>
              <w:t>se arrepintieron</w:t>
            </w:r>
            <w:r>
              <w:t xml:space="preserve"> o dieron gloria.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autoridad (G1849, G2715)</w:t>
      </w:r>
    </w:p>
    <w:p>
      <w:r/>
      <w:r>
        <w:t>Esta palabra puede referirse a:</w:t>
      </w:r>
      <w:r/>
      <w:r/>
    </w:p>
    <w:p>
      <w:pPr>
        <w:pStyle w:val="ListBullet"/>
        <w:spacing w:line="240" w:lineRule="auto"/>
        <w:ind w:left="720"/>
      </w:pPr>
      <w:r/>
      <w:r>
        <w:t>El derecho o permiso que tiene alguien para gobernar sobre otra persona.</w:t>
      </w:r>
      <w:r/>
    </w:p>
    <w:p>
      <w:pPr>
        <w:pStyle w:val="ListBullet"/>
        <w:spacing w:line="240" w:lineRule="auto" w:after="0"/>
        <w:ind w:left="720"/>
      </w:pPr>
      <w:r/>
      <w:r>
        <w:t>El derecho, poder, o habilidad que alguien tiene para hacer algo o decidir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8:9</w:t>
            </w:r>
          </w:p>
        </w:tc>
        <w:tc>
          <w:tcPr>
            <w:tcW w:type="dxa" w:w="2880"/>
            <w:tcW w:w="7920" w:type="dxa"/>
          </w:tcPr>
          <w:p>
            <w:r>
              <w:rPr>
                <w:b/>
              </w:rPr>
              <w:t>Metiu 8:9</w:t>
            </w:r>
          </w:p>
        </w:tc>
        <w:tc>
          <w:tcPr>
            <w:tcW w:type="dxa" w:w="2880"/>
            <w:tcW w:w="1440" w:type="dxa"/>
          </w:tcPr>
          <w:p>
            <w:pPr>
              <w:jc w:val="center"/>
            </w:pPr>
            <w:r>
              <w:rPr>
                <w:b/>
              </w:rPr>
              <w:t>OK</w:t>
            </w:r>
          </w:p>
        </w:tc>
      </w:tr>
      <w:tr>
        <w:tc>
          <w:tcPr>
            <w:tcW w:type="dxa" w:w="2880"/>
            <w:tcW w:w="7920" w:type="dxa"/>
          </w:tcPr>
          <w:p>
            <w:pPr>
              <w:spacing w:line="480" w:lineRule="auto"/>
            </w:pPr>
            <w:r>
              <w:t xml:space="preserve">Pues yo también soy un hombre bajo </w:t>
            </w:r>
            <w:r>
              <w:rPr>
                <w:b/>
              </w:rPr>
              <w:t>autoridad</w:t>
            </w:r>
            <w:r>
              <w:t xml:space="preserve"> y tengo soldados a mi cargo. Yo le digo a éste: 've,' y él va; y a otro, 'ven,' y él viene; y a mi siervo: 'haz esto,´ y él lo hace."</w:t>
            </w:r>
          </w:p>
        </w:tc>
        <w:tc>
          <w:tcPr>
            <w:tcW w:type="dxa" w:w="2880"/>
            <w:tcW w:w="7920" w:type="dxa"/>
          </w:tcPr>
          <w:p>
            <w:pPr>
              <w:spacing w:line="480" w:lineRule="auto"/>
            </w:pPr>
            <w:r>
              <w:t>No omi haura anemea ini aego inibe merote a'a bava go. No omi timo ni heate iopo hini no bava go, nae inimo opopi uba, teme ubae, nae inimo opopi ama, teme amae, pea tete haura anemea ete inimo opopi rovo va teme vae.''</w:t>
            </w:r>
          </w:p>
        </w:tc>
        <w:tc>
          <w:tcPr>
            <w:tcW w:type="dxa" w:w="2880"/>
            <w:vAlign w:val="center"/>
            <w:tcW w:w="1440" w:type="dxa"/>
          </w:tcPr>
          <w:p>
            <w:pPr>
              <w:jc w:val="center"/>
            </w:pPr>
            <w:r>
              <w:t>☐</w:t>
            </w:r>
          </w:p>
        </w:tc>
      </w:tr>
      <w:tr>
        <w:tc>
          <w:tcPr>
            <w:tcW w:type="dxa" w:w="2880"/>
            <w:tcW w:w="7920" w:type="dxa"/>
          </w:tcPr>
          <w:p>
            <w:r>
              <w:rPr>
                <w:b/>
              </w:rPr>
              <w:t>Mateo 10:1</w:t>
            </w:r>
          </w:p>
        </w:tc>
        <w:tc>
          <w:tcPr>
            <w:tcW w:type="dxa" w:w="2880"/>
            <w:tcW w:w="7920" w:type="dxa"/>
          </w:tcPr>
          <w:p>
            <w:r>
              <w:rPr>
                <w:b/>
              </w:rPr>
              <w:t>Metiu 10:1</w:t>
            </w:r>
          </w:p>
        </w:tc>
        <w:tc>
          <w:tcPr>
            <w:tcW w:type="dxa" w:w="2880"/>
            <w:tcW w:w="1440" w:type="dxa"/>
          </w:tcPr>
          <w:p>
            <w:pPr>
              <w:jc w:val="center"/>
            </w:pPr>
            <w:r>
              <w:rPr>
                <w:b/>
              </w:rPr>
              <w:t>OK</w:t>
            </w:r>
          </w:p>
        </w:tc>
      </w:tr>
      <w:tr>
        <w:tc>
          <w:tcPr>
            <w:tcW w:type="dxa" w:w="2880"/>
            <w:tcW w:w="7920" w:type="dxa"/>
          </w:tcPr>
          <w:p>
            <w:pPr>
              <w:spacing w:line="480" w:lineRule="auto"/>
            </w:pPr>
            <w:r>
              <w:t xml:space="preserve">Jesús llamó a Sus doce discípulos y les dio </w:t>
            </w:r>
            <w:r>
              <w:rPr>
                <w:b/>
              </w:rPr>
              <w:t>autoridad</w:t>
            </w:r>
            <w:r>
              <w:t xml:space="preserve"> sobre espíritus impuros, para expulsarlos, y para sanar toda clase de dolencia y toda clase de enfermedad.</w:t>
            </w:r>
          </w:p>
        </w:tc>
        <w:tc>
          <w:tcPr>
            <w:tcW w:type="dxa" w:w="2880"/>
            <w:tcW w:w="7920" w:type="dxa"/>
          </w:tcPr>
          <w:p>
            <w:pPr>
              <w:spacing w:line="480" w:lineRule="auto"/>
            </w:pPr>
            <w:r>
              <w:t>Aga name ete hamo toaemo iho haura a'a 12 iti mago amo hagomo avara obi obi ne miova mage hove iti mokono eto go.</w:t>
            </w:r>
          </w:p>
        </w:tc>
        <w:tc>
          <w:tcPr>
            <w:tcW w:type="dxa" w:w="2880"/>
            <w:vAlign w:val="center"/>
            <w:tcW w:w="1440" w:type="dxa"/>
          </w:tcPr>
          <w:p>
            <w:pPr>
              <w:jc w:val="center"/>
            </w:pPr>
            <w:r>
              <w:t>☐</w:t>
            </w:r>
          </w:p>
        </w:tc>
      </w:tr>
      <w:tr>
        <w:tc>
          <w:tcPr>
            <w:tcW w:type="dxa" w:w="2880"/>
            <w:tcW w:w="7920" w:type="dxa"/>
          </w:tcPr>
          <w:p>
            <w:r>
              <w:rPr>
                <w:b/>
              </w:rPr>
              <w:t>Mateo 20:25</w:t>
            </w:r>
          </w:p>
        </w:tc>
        <w:tc>
          <w:tcPr>
            <w:tcW w:type="dxa" w:w="2880"/>
            <w:tcW w:w="7920" w:type="dxa"/>
          </w:tcPr>
          <w:p>
            <w:r>
              <w:rPr>
                <w:b/>
              </w:rPr>
              <w:t>Metiu 20:25</w:t>
            </w:r>
          </w:p>
        </w:tc>
        <w:tc>
          <w:tcPr>
            <w:tcW w:type="dxa" w:w="2880"/>
            <w:tcW w:w="1440" w:type="dxa"/>
          </w:tcPr>
          <w:p>
            <w:pPr>
              <w:jc w:val="center"/>
            </w:pPr>
            <w:r>
              <w:rPr>
                <w:b/>
              </w:rPr>
              <w:t>OK</w:t>
            </w:r>
          </w:p>
        </w:tc>
      </w:tr>
      <w:tr>
        <w:tc>
          <w:tcPr>
            <w:tcW w:type="dxa" w:w="2880"/>
            <w:tcW w:w="7920" w:type="dxa"/>
          </w:tcPr>
          <w:p>
            <w:pPr>
              <w:spacing w:line="480" w:lineRule="auto"/>
            </w:pPr>
            <w:r>
              <w:t xml:space="preserve">Pero Jesús los llamó hacia Él y les dijo: "Ustedes saben que los gobernantes de los Gentiles los someten, y sus hombres importantes ejercen </w:t>
            </w:r>
            <w:r>
              <w:rPr>
                <w:b/>
              </w:rPr>
              <w:t>autoridad</w:t>
            </w:r>
            <w:r>
              <w:t xml:space="preserve"> sobre ellos.</w:t>
            </w:r>
          </w:p>
        </w:tc>
        <w:tc>
          <w:tcPr>
            <w:tcW w:type="dxa" w:w="2880"/>
            <w:tcW w:w="7920" w:type="dxa"/>
          </w:tcPr>
          <w:p>
            <w:pPr>
              <w:spacing w:line="480" w:lineRule="auto"/>
            </w:pPr>
            <w:r>
              <w:t>Pea Aga name re amo hamoni toaemo rere hamo opoe, ''Ho umorohi iti iho didiviti eiei moga paine, iti iho eiei go hama abomo na rereato.</w:t>
            </w:r>
          </w:p>
        </w:tc>
        <w:tc>
          <w:tcPr>
            <w:tcW w:type="dxa" w:w="2880"/>
            <w:vAlign w:val="center"/>
            <w:tcW w:w="1440" w:type="dxa"/>
          </w:tcPr>
          <w:p>
            <w:pPr>
              <w:jc w:val="center"/>
            </w:pPr>
            <w:r>
              <w:t>☐</w:t>
            </w:r>
          </w:p>
        </w:tc>
      </w:tr>
      <w:tr>
        <w:tc>
          <w:tcPr>
            <w:tcW w:type="dxa" w:w="2880"/>
            <w:tcW w:w="7920" w:type="dxa"/>
          </w:tcPr>
          <w:p>
            <w:r>
              <w:rPr>
                <w:b/>
              </w:rPr>
              <w:t>Marcos 1:22</w:t>
            </w:r>
          </w:p>
        </w:tc>
        <w:tc>
          <w:tcPr>
            <w:tcW w:type="dxa" w:w="2880"/>
            <w:tcW w:w="7920" w:type="dxa"/>
          </w:tcPr>
          <w:p>
            <w:r>
              <w:rPr>
                <w:b/>
              </w:rPr>
              <w:t>Mark 1:22</w:t>
            </w:r>
          </w:p>
        </w:tc>
        <w:tc>
          <w:tcPr>
            <w:tcW w:type="dxa" w:w="2880"/>
            <w:tcW w:w="1440" w:type="dxa"/>
          </w:tcPr>
          <w:p>
            <w:pPr>
              <w:jc w:val="center"/>
            </w:pPr>
            <w:r>
              <w:rPr>
                <w:b/>
              </w:rPr>
              <w:t>OK</w:t>
            </w:r>
          </w:p>
        </w:tc>
      </w:tr>
      <w:tr>
        <w:tc>
          <w:tcPr>
            <w:tcW w:type="dxa" w:w="2880"/>
            <w:tcW w:w="7920" w:type="dxa"/>
          </w:tcPr>
          <w:p>
            <w:pPr>
              <w:spacing w:line="480" w:lineRule="auto"/>
            </w:pPr>
            <w:r>
              <w:t xml:space="preserve">Ellos estaban sorprendidos de su enseñanza, pues Él les enseñaba como uno que tiene </w:t>
            </w:r>
            <w:r>
              <w:rPr>
                <w:b/>
              </w:rPr>
              <w:t>autoridad</w:t>
            </w:r>
            <w:r>
              <w:t xml:space="preserve"> y no como los escribas.</w:t>
            </w:r>
          </w:p>
        </w:tc>
        <w:tc>
          <w:tcPr>
            <w:tcW w:type="dxa" w:w="2880"/>
            <w:tcW w:w="7920" w:type="dxa"/>
          </w:tcPr>
          <w:p>
            <w:pPr>
              <w:spacing w:line="480" w:lineRule="auto"/>
            </w:pPr>
            <w:r>
              <w:t>Iti mo uge raitie ete tavo eto, pea erara amota hatomo ivohi a'a iti, ancae gobe, ai iti mahimahi iti, iti namo opo eme eto tavo eiei abo ugeramo ere nao ne hama. Ete, ete hana umore eme itie eto tavo anahe eto higa hine anemea tavo evera ne, iti umoro. Pea tate tavo ete hamo opo itie eto hive togo hama ya'a ahouti go, anemea nae mau meromo avara obe hine ne, mamo toato.</w:t>
            </w:r>
          </w:p>
        </w:tc>
        <w:tc>
          <w:tcPr>
            <w:tcW w:type="dxa" w:w="2880"/>
            <w:vAlign w:val="center"/>
            <w:tcW w:w="1440" w:type="dxa"/>
          </w:tcPr>
          <w:p>
            <w:pPr>
              <w:jc w:val="center"/>
            </w:pPr>
            <w:r>
              <w:t>☐</w:t>
            </w:r>
          </w:p>
        </w:tc>
      </w:tr>
      <w:tr>
        <w:tc>
          <w:tcPr>
            <w:tcW w:type="dxa" w:w="2880"/>
            <w:tcW w:w="7920" w:type="dxa"/>
          </w:tcPr>
          <w:p>
            <w:r>
              <w:rPr>
                <w:b/>
              </w:rPr>
              <w:t>Marcos 10:42</w:t>
            </w:r>
          </w:p>
        </w:tc>
        <w:tc>
          <w:tcPr>
            <w:tcW w:type="dxa" w:w="2880"/>
            <w:tcW w:w="7920" w:type="dxa"/>
          </w:tcPr>
          <w:p>
            <w:r>
              <w:rPr>
                <w:b/>
              </w:rPr>
              <w:t>Mark 10:42</w:t>
            </w:r>
          </w:p>
        </w:tc>
        <w:tc>
          <w:tcPr>
            <w:tcW w:type="dxa" w:w="2880"/>
            <w:tcW w:w="1440" w:type="dxa"/>
          </w:tcPr>
          <w:p>
            <w:pPr>
              <w:jc w:val="center"/>
            </w:pPr>
            <w:r>
              <w:rPr>
                <w:b/>
              </w:rPr>
              <w:t>OK</w:t>
            </w:r>
          </w:p>
        </w:tc>
      </w:tr>
      <w:tr>
        <w:tc>
          <w:tcPr>
            <w:tcW w:type="dxa" w:w="2880"/>
            <w:tcW w:w="7920" w:type="dxa"/>
          </w:tcPr>
          <w:p>
            <w:pPr>
              <w:spacing w:line="480" w:lineRule="auto"/>
            </w:pPr>
            <w:r>
              <w:t xml:space="preserve">Jesús los llamó donde Él y dijo: "Ustedes conocen que quienes se consideran gobernantes de los Gentiles los dominan a ellos, y sus personas importantes ejercen </w:t>
            </w:r>
            <w:r>
              <w:rPr>
                <w:b/>
              </w:rPr>
              <w:t>autoridad</w:t>
            </w:r>
            <w:r>
              <w:t xml:space="preserve"> sobre ellos.</w:t>
            </w:r>
          </w:p>
        </w:tc>
        <w:tc>
          <w:tcPr>
            <w:tcW w:type="dxa" w:w="2880"/>
            <w:tcW w:w="7920" w:type="dxa"/>
          </w:tcPr>
          <w:p>
            <w:pPr>
              <w:spacing w:line="480" w:lineRule="auto"/>
            </w:pPr>
            <w:r>
              <w:t>Pea Aga name te hamo toame apo etoto go ete go, pea reve hamo opoe, "Ho umorohi, anemea nae dive ete hamo mevo te eto go ivohi animi nai, ete hama ete hana mo ga e iti, ete go mane hama iti mo uge mevae ae aia haha me me go.</w:t>
            </w:r>
          </w:p>
        </w:tc>
        <w:tc>
          <w:tcPr>
            <w:tcW w:type="dxa" w:w="2880"/>
            <w:vAlign w:val="center"/>
            <w:tcW w:w="1440" w:type="dxa"/>
          </w:tcPr>
          <w:p>
            <w:pPr>
              <w:jc w:val="center"/>
            </w:pPr>
            <w:r>
              <w:t>☐</w:t>
            </w:r>
          </w:p>
        </w:tc>
      </w:tr>
      <w:tr>
        <w:tc>
          <w:tcPr>
            <w:tcW w:type="dxa" w:w="2880"/>
            <w:tcW w:w="7920" w:type="dxa"/>
          </w:tcPr>
          <w:p>
            <w:r>
              <w:rPr>
                <w:b/>
              </w:rPr>
              <w:t>Lucas 7:8</w:t>
            </w:r>
          </w:p>
        </w:tc>
        <w:tc>
          <w:tcPr>
            <w:tcW w:type="dxa" w:w="2880"/>
            <w:tcW w:w="7920" w:type="dxa"/>
          </w:tcPr>
          <w:p>
            <w:r>
              <w:rPr>
                <w:b/>
              </w:rPr>
              <w:t xml:space="preserve"> 7:8</w:t>
            </w:r>
          </w:p>
        </w:tc>
        <w:tc>
          <w:tcPr>
            <w:tcW w:type="dxa" w:w="2880"/>
            <w:tcW w:w="1440" w:type="dxa"/>
          </w:tcPr>
          <w:p>
            <w:pPr>
              <w:jc w:val="center"/>
            </w:pPr>
            <w:r>
              <w:rPr>
                <w:b/>
              </w:rPr>
              <w:t>OK</w:t>
            </w:r>
          </w:p>
        </w:tc>
      </w:tr>
      <w:tr>
        <w:tc>
          <w:tcPr>
            <w:tcW w:type="dxa" w:w="2880"/>
            <w:tcW w:w="7920" w:type="dxa"/>
          </w:tcPr>
          <w:p>
            <w:pPr>
              <w:spacing w:line="480" w:lineRule="auto"/>
            </w:pPr>
            <w:r>
              <w:t xml:space="preserve">Pues yo también soy un hombre que está bajo </w:t>
            </w:r>
            <w:r>
              <w:rPr>
                <w:b/>
              </w:rPr>
              <w:t>autoridad</w:t>
            </w:r>
            <w:r>
              <w:t>, con soldados bajo mi mando. Le digo a éste: "Ve", y él va, y a otro, "Ven", y él viene, y a mi siervo, "Haz esto," y él lo hace."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5:27</w:t>
            </w:r>
          </w:p>
        </w:tc>
        <w:tc>
          <w:tcPr>
            <w:tcW w:type="dxa" w:w="2880"/>
            <w:tcW w:w="7920" w:type="dxa"/>
          </w:tcPr>
          <w:p>
            <w:r>
              <w:rPr>
                <w:b/>
              </w:rPr>
              <w:t xml:space="preserve"> 5:27</w:t>
            </w:r>
          </w:p>
        </w:tc>
        <w:tc>
          <w:tcPr>
            <w:tcW w:type="dxa" w:w="2880"/>
            <w:tcW w:w="1440" w:type="dxa"/>
          </w:tcPr>
          <w:p>
            <w:pPr>
              <w:jc w:val="center"/>
            </w:pPr>
            <w:r>
              <w:rPr>
                <w:b/>
              </w:rPr>
              <w:t>OK</w:t>
            </w:r>
          </w:p>
        </w:tc>
      </w:tr>
      <w:tr>
        <w:tc>
          <w:tcPr>
            <w:tcW w:type="dxa" w:w="2880"/>
            <w:tcW w:w="7920" w:type="dxa"/>
          </w:tcPr>
          <w:p>
            <w:pPr>
              <w:spacing w:line="480" w:lineRule="auto"/>
            </w:pPr>
            <w:r>
              <w:t xml:space="preserve">y el Padre le ha dado </w:t>
            </w:r>
            <w:r>
              <w:rPr>
                <w:b/>
              </w:rPr>
              <w:t>autoridad</w:t>
            </w:r>
            <w:r>
              <w:t xml:space="preserve"> al Hijo para ejecutar juicio porque Él es el Hijo del Hombre.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10:18</w:t>
            </w:r>
          </w:p>
        </w:tc>
        <w:tc>
          <w:tcPr>
            <w:tcW w:type="dxa" w:w="2880"/>
            <w:tcW w:w="7920" w:type="dxa"/>
          </w:tcPr>
          <w:p>
            <w:r>
              <w:rPr>
                <w:b/>
              </w:rPr>
              <w:t xml:space="preserve"> 10:18</w:t>
            </w:r>
          </w:p>
        </w:tc>
        <w:tc>
          <w:tcPr>
            <w:tcW w:type="dxa" w:w="2880"/>
            <w:tcW w:w="1440" w:type="dxa"/>
          </w:tcPr>
          <w:p>
            <w:pPr>
              <w:jc w:val="center"/>
            </w:pPr>
            <w:r>
              <w:rPr>
                <w:b/>
              </w:rPr>
              <w:t>OK</w:t>
            </w:r>
          </w:p>
        </w:tc>
      </w:tr>
      <w:tr>
        <w:tc>
          <w:tcPr>
            <w:tcW w:type="dxa" w:w="2880"/>
            <w:tcW w:w="7920" w:type="dxa"/>
          </w:tcPr>
          <w:p>
            <w:pPr>
              <w:spacing w:line="480" w:lineRule="auto"/>
            </w:pPr>
            <w:r>
              <w:t xml:space="preserve">Nadie me la quita, sino que Yo de mí mismo la pongo. Tengo </w:t>
            </w:r>
            <w:r>
              <w:rPr>
                <w:b/>
              </w:rPr>
              <w:t>autoridad</w:t>
            </w:r>
            <w:r>
              <w:t xml:space="preserve"> para ponerla, y tengo </w:t>
            </w:r>
            <w:r>
              <w:rPr>
                <w:b/>
              </w:rPr>
              <w:t>autoridad</w:t>
            </w:r>
            <w:r>
              <w:t xml:space="preserve"> para volverla a tomar. Este mandamiento he recibido de Mi Padre."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1:7</w:t>
            </w:r>
          </w:p>
        </w:tc>
        <w:tc>
          <w:tcPr>
            <w:tcW w:type="dxa" w:w="2880"/>
            <w:tcW w:w="7920" w:type="dxa"/>
          </w:tcPr>
          <w:p>
            <w:r>
              <w:rPr>
                <w:b/>
              </w:rPr>
              <w:t xml:space="preserve"> 1:7</w:t>
            </w:r>
          </w:p>
        </w:tc>
        <w:tc>
          <w:tcPr>
            <w:tcW w:type="dxa" w:w="2880"/>
            <w:tcW w:w="1440" w:type="dxa"/>
          </w:tcPr>
          <w:p>
            <w:pPr>
              <w:jc w:val="center"/>
            </w:pPr>
            <w:r>
              <w:rPr>
                <w:b/>
              </w:rPr>
              <w:t>OK</w:t>
            </w:r>
          </w:p>
        </w:tc>
      </w:tr>
      <w:tr>
        <w:tc>
          <w:tcPr>
            <w:tcW w:type="dxa" w:w="2880"/>
            <w:tcW w:w="7920" w:type="dxa"/>
          </w:tcPr>
          <w:p>
            <w:pPr>
              <w:spacing w:line="480" w:lineRule="auto"/>
            </w:pPr>
            <w:r>
              <w:t xml:space="preserve">Él les dijo: "No es para ustedes saber los tiempos ni las estaciones las cuales el Padre ha determinado por su propia </w:t>
            </w:r>
            <w:r>
              <w:rPr>
                <w:b/>
              </w:rPr>
              <w:t>autoridad</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13:1</w:t>
            </w:r>
          </w:p>
        </w:tc>
        <w:tc>
          <w:tcPr>
            <w:tcW w:type="dxa" w:w="2880"/>
            <w:tcW w:w="7920" w:type="dxa"/>
          </w:tcPr>
          <w:p>
            <w:r>
              <w:rPr>
                <w:b/>
              </w:rPr>
              <w:t xml:space="preserve"> 13:1</w:t>
            </w:r>
          </w:p>
        </w:tc>
        <w:tc>
          <w:tcPr>
            <w:tcW w:type="dxa" w:w="2880"/>
            <w:tcW w:w="1440" w:type="dxa"/>
          </w:tcPr>
          <w:p>
            <w:pPr>
              <w:jc w:val="center"/>
            </w:pPr>
            <w:r>
              <w:rPr>
                <w:b/>
              </w:rPr>
              <w:t>OK</w:t>
            </w:r>
          </w:p>
        </w:tc>
      </w:tr>
      <w:tr>
        <w:tc>
          <w:tcPr>
            <w:tcW w:type="dxa" w:w="2880"/>
            <w:tcW w:w="7920" w:type="dxa"/>
          </w:tcPr>
          <w:p>
            <w:pPr>
              <w:spacing w:line="480" w:lineRule="auto"/>
            </w:pPr>
            <w:r>
              <w:t xml:space="preserve">Deja que toda alma sea obediente a las autoridades superiores, pues no hay ninguna </w:t>
            </w:r>
            <w:r>
              <w:rPr>
                <w:b/>
              </w:rPr>
              <w:t>autoridad</w:t>
            </w:r>
            <w:r>
              <w:t xml:space="preserve"> que no haya venido de Dios. Las autoridades que existen han sido constituidas por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7:4</w:t>
            </w:r>
          </w:p>
        </w:tc>
        <w:tc>
          <w:tcPr>
            <w:tcW w:type="dxa" w:w="2880"/>
            <w:tcW w:w="7920" w:type="dxa"/>
          </w:tcPr>
          <w:p>
            <w:r>
              <w:rPr>
                <w:b/>
              </w:rPr>
              <w:t xml:space="preserve"> 7:4</w:t>
            </w:r>
          </w:p>
        </w:tc>
        <w:tc>
          <w:tcPr>
            <w:tcW w:type="dxa" w:w="2880"/>
            <w:tcW w:w="1440" w:type="dxa"/>
          </w:tcPr>
          <w:p>
            <w:pPr>
              <w:jc w:val="center"/>
            </w:pPr>
            <w:r>
              <w:rPr>
                <w:b/>
              </w:rPr>
              <w:t>OK</w:t>
            </w:r>
          </w:p>
        </w:tc>
      </w:tr>
      <w:tr>
        <w:tc>
          <w:tcPr>
            <w:tcW w:type="dxa" w:w="2880"/>
            <w:tcW w:w="7920" w:type="dxa"/>
          </w:tcPr>
          <w:p>
            <w:pPr>
              <w:spacing w:line="480" w:lineRule="auto"/>
            </w:pPr>
            <w:r>
              <w:t xml:space="preserve">No es la esposa quien tiene </w:t>
            </w:r>
            <w:r>
              <w:rPr>
                <w:b/>
              </w:rPr>
              <w:t>autoridad</w:t>
            </w:r>
            <w:r>
              <w:t xml:space="preserve"> sobre su propio cuerpo, es el esposo. De igual manera, el esposo no tiene </w:t>
            </w:r>
            <w:r>
              <w:rPr>
                <w:b/>
              </w:rPr>
              <w:t>autoridad</w:t>
            </w:r>
            <w:r>
              <w:t xml:space="preserve"> sobre su propio cuerpo, sino la esposa.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1:21</w:t>
            </w:r>
          </w:p>
        </w:tc>
        <w:tc>
          <w:tcPr>
            <w:tcW w:type="dxa" w:w="2880"/>
            <w:tcW w:w="7920" w:type="dxa"/>
          </w:tcPr>
          <w:p>
            <w:r>
              <w:rPr>
                <w:b/>
              </w:rPr>
              <w:t>Ifesas 1:21</w:t>
            </w:r>
          </w:p>
        </w:tc>
        <w:tc>
          <w:tcPr>
            <w:tcW w:type="dxa" w:w="2880"/>
            <w:tcW w:w="1440" w:type="dxa"/>
          </w:tcPr>
          <w:p>
            <w:pPr>
              <w:jc w:val="center"/>
            </w:pPr>
            <w:r>
              <w:rPr>
                <w:b/>
              </w:rPr>
              <w:t>OK</w:t>
            </w:r>
          </w:p>
        </w:tc>
      </w:tr>
      <w:tr>
        <w:tc>
          <w:tcPr>
            <w:tcW w:type="dxa" w:w="2880"/>
            <w:tcW w:w="7920" w:type="dxa"/>
          </w:tcPr>
          <w:p>
            <w:pPr>
              <w:spacing w:line="480" w:lineRule="auto"/>
            </w:pPr>
            <w:r>
              <w:t xml:space="preserve">Él sentó a Cristo sobre todo gobierno y </w:t>
            </w:r>
            <w:r>
              <w:rPr>
                <w:b/>
              </w:rPr>
              <w:t>autoridad</w:t>
            </w:r>
            <w:r>
              <w:t xml:space="preserve">, poder y </w:t>
            </w:r>
            <w:r>
              <w:rPr>
                <w:b/>
              </w:rPr>
              <w:t>dominio</w:t>
            </w:r>
            <w:r>
              <w:t>, y todo nombre que es nombrado. Cristo gobernará no solamente este tiempo, sino también en el tiempo venidero.</w:t>
            </w:r>
          </w:p>
        </w:tc>
        <w:tc>
          <w:tcPr>
            <w:tcW w:type="dxa" w:w="2880"/>
            <w:tcW w:w="7920" w:type="dxa"/>
          </w:tcPr>
          <w:p>
            <w:pPr>
              <w:spacing w:line="480" w:lineRule="auto"/>
            </w:pPr>
            <w:r>
              <w:t>Aga mape omenomo iho name ubai pai eto go, naibi avara obi obi ti abo hona heke ete pea aia bomototo iho moga hino ne, pea aia bomototo iho numere hino ne, pea {Aneru} mahi mahi pea higa bomototo ini ha'a to aeme, aia bo vamo eto tate hive goma, aie pea tate hive to amama gone vaeta.</w:t>
            </w:r>
          </w:p>
        </w:tc>
        <w:tc>
          <w:tcPr>
            <w:tcW w:type="dxa" w:w="2880"/>
            <w:vAlign w:val="center"/>
            <w:tcW w:w="1440" w:type="dxa"/>
          </w:tcPr>
          <w:p>
            <w:pPr>
              <w:jc w:val="center"/>
            </w:pPr>
            <w:r>
              <w:t>☐</w:t>
            </w:r>
          </w:p>
        </w:tc>
      </w:tr>
      <w:tr>
        <w:tc>
          <w:tcPr>
            <w:tcW w:type="dxa" w:w="2880"/>
            <w:tcW w:w="7920" w:type="dxa"/>
          </w:tcPr>
          <w:p>
            <w:r>
              <w:rPr>
                <w:b/>
              </w:rPr>
              <w:t>Colosenses 2:10</w:t>
            </w:r>
          </w:p>
        </w:tc>
        <w:tc>
          <w:tcPr>
            <w:tcW w:type="dxa" w:w="2880"/>
            <w:tcW w:w="7920" w:type="dxa"/>
          </w:tcPr>
          <w:p>
            <w:r>
              <w:rPr>
                <w:b/>
              </w:rPr>
              <w:t>Kolosien 2:10</w:t>
            </w:r>
          </w:p>
        </w:tc>
        <w:tc>
          <w:tcPr>
            <w:tcW w:type="dxa" w:w="2880"/>
            <w:tcW w:w="1440" w:type="dxa"/>
          </w:tcPr>
          <w:p>
            <w:pPr>
              <w:jc w:val="center"/>
            </w:pPr>
            <w:r>
              <w:rPr>
                <w:b/>
              </w:rPr>
              <w:t>OK</w:t>
            </w:r>
          </w:p>
        </w:tc>
      </w:tr>
      <w:tr>
        <w:tc>
          <w:tcPr>
            <w:tcW w:type="dxa" w:w="2880"/>
            <w:tcW w:w="7920" w:type="dxa"/>
          </w:tcPr>
          <w:p>
            <w:pPr>
              <w:spacing w:line="480" w:lineRule="auto"/>
            </w:pPr>
            <w:r>
              <w:t xml:space="preserve">Y ustedes están completos en Él. Él es la cabeza de todo poder y </w:t>
            </w:r>
            <w:r>
              <w:rPr>
                <w:b/>
              </w:rPr>
              <w:t>autoridad</w:t>
            </w:r>
            <w:r>
              <w:t xml:space="preserve">. </w:t>
            </w:r>
          </w:p>
        </w:tc>
        <w:tc>
          <w:tcPr>
            <w:tcW w:type="dxa" w:w="2880"/>
            <w:tcW w:w="7920" w:type="dxa"/>
          </w:tcPr>
          <w:p>
            <w:pPr>
              <w:spacing w:line="480" w:lineRule="auto"/>
            </w:pPr>
            <w:r>
              <w:t>Ete ne abe ete reaeme aia moga moga eto go, ho Aga name a'a hi, ete go mane Aga teme hagomo ho vaheto, pea eto vahetoto ma mahivamo hogo.</w:t>
            </w: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Jiuda 1:25</w:t>
            </w:r>
          </w:p>
        </w:tc>
        <w:tc>
          <w:tcPr>
            <w:tcW w:type="dxa" w:w="2880"/>
            <w:tcW w:w="1440" w:type="dxa"/>
          </w:tcPr>
          <w:p>
            <w:pPr>
              <w:jc w:val="center"/>
            </w:pPr>
            <w:r>
              <w:rPr>
                <w:b/>
              </w:rPr>
              <w:t>OK</w:t>
            </w:r>
          </w:p>
        </w:tc>
      </w:tr>
      <w:tr>
        <w:tc>
          <w:tcPr>
            <w:tcW w:type="dxa" w:w="2880"/>
            <w:tcW w:w="7920" w:type="dxa"/>
          </w:tcPr>
          <w:p>
            <w:pPr>
              <w:spacing w:line="480" w:lineRule="auto"/>
            </w:pPr>
            <w:r>
              <w:t xml:space="preserve">al único Dios nuestro Salvador, por medio de Jesucristo nuestro Señor, sea gloria, majestad, </w:t>
            </w:r>
            <w:r>
              <w:rPr>
                <w:b/>
              </w:rPr>
              <w:t>dominio</w:t>
            </w:r>
            <w:r>
              <w:t xml:space="preserve"> y poder, ante todo tiempo, ahora, y por siempre. Amén.</w:t>
            </w:r>
          </w:p>
        </w:tc>
        <w:tc>
          <w:tcPr>
            <w:tcW w:type="dxa" w:w="2880"/>
            <w:tcW w:w="7920" w:type="dxa"/>
          </w:tcPr>
          <w:p>
            <w:pPr>
              <w:spacing w:line="480" w:lineRule="auto"/>
            </w:pPr>
            <w:r>
              <w:t>Aga mae ne vaheto ne bamea ete meote etema bo vahete eto hive hive eto.</w:t>
            </w:r>
          </w:p>
        </w:tc>
        <w:tc>
          <w:tcPr>
            <w:tcW w:type="dxa" w:w="2880"/>
            <w:vAlign w:val="center"/>
            <w:tcW w:w="1440" w:type="dxa"/>
          </w:tcPr>
          <w:p>
            <w:pPr>
              <w:jc w:val="center"/>
            </w:pPr>
            <w:r>
              <w:t>☐</w:t>
            </w:r>
          </w:p>
        </w:tc>
      </w:tr>
      <w:tr>
        <w:tc>
          <w:tcPr>
            <w:tcW w:type="dxa" w:w="2880"/>
            <w:tcW w:w="7920" w:type="dxa"/>
          </w:tcPr>
          <w:p>
            <w:r>
              <w:rPr>
                <w:b/>
              </w:rPr>
              <w:t>Apocalipsis 12:10</w:t>
            </w:r>
          </w:p>
        </w:tc>
        <w:tc>
          <w:tcPr>
            <w:tcW w:type="dxa" w:w="2880"/>
            <w:tcW w:w="7920" w:type="dxa"/>
          </w:tcPr>
          <w:p>
            <w:r>
              <w:rPr>
                <w:b/>
              </w:rPr>
              <w:t xml:space="preserve"> 12:10</w:t>
            </w:r>
          </w:p>
        </w:tc>
        <w:tc>
          <w:tcPr>
            <w:tcW w:type="dxa" w:w="2880"/>
            <w:tcW w:w="1440" w:type="dxa"/>
          </w:tcPr>
          <w:p>
            <w:pPr>
              <w:jc w:val="center"/>
            </w:pPr>
            <w:r>
              <w:rPr>
                <w:b/>
              </w:rPr>
              <w:t>OK</w:t>
            </w:r>
          </w:p>
        </w:tc>
      </w:tr>
      <w:tr>
        <w:tc>
          <w:tcPr>
            <w:tcW w:type="dxa" w:w="2880"/>
            <w:tcW w:w="7920" w:type="dxa"/>
          </w:tcPr>
          <w:p>
            <w:pPr>
              <w:spacing w:line="480" w:lineRule="auto"/>
            </w:pPr>
            <w:r>
              <w:t xml:space="preserve">Entonces oí una voz fuerte en el cielo: "Ahora ha venido la salvación, el poder y el reino de nuestro Dios y la </w:t>
            </w:r>
            <w:r>
              <w:rPr>
                <w:b/>
              </w:rPr>
              <w:t>autoridad</w:t>
            </w:r>
            <w:r>
              <w:t xml:space="preserve"> de su Cristo. Porque el acusador de nuestros hermanos ha sido lanzado abajo, el que los acusaba delante de nuestro Dios día y noche.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avergonzado (G1870, G153)</w:t>
      </w:r>
    </w:p>
    <w:p>
      <w:r/>
      <w:r>
        <w:t>Esta palabra puede referirse a:</w:t>
      </w:r>
      <w:r/>
      <w:r/>
    </w:p>
    <w:p>
      <w:pPr>
        <w:pStyle w:val="ListBullet"/>
        <w:spacing w:line="240" w:lineRule="auto"/>
        <w:ind w:left="720"/>
      </w:pPr>
      <w:r/>
      <w:r>
        <w:t>Malestar por estar asociado a otro grupo o individuo.</w:t>
      </w:r>
      <w:r/>
    </w:p>
    <w:p>
      <w:pPr>
        <w:pStyle w:val="ListBullet"/>
        <w:spacing w:line="240" w:lineRule="auto" w:after="0"/>
        <w:ind w:left="720"/>
      </w:pPr>
      <w:r/>
      <w:r>
        <w:t>Un sentimiento de deshonor o desgracia.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8:38</w:t>
            </w:r>
          </w:p>
        </w:tc>
        <w:tc>
          <w:tcPr>
            <w:tcW w:type="dxa" w:w="2880"/>
            <w:tcW w:w="7920" w:type="dxa"/>
          </w:tcPr>
          <w:p>
            <w:r>
              <w:rPr>
                <w:b/>
              </w:rPr>
              <w:t>Mark 8:38</w:t>
            </w:r>
          </w:p>
        </w:tc>
        <w:tc>
          <w:tcPr>
            <w:tcW w:type="dxa" w:w="2880"/>
            <w:tcW w:w="1440" w:type="dxa"/>
          </w:tcPr>
          <w:p>
            <w:pPr>
              <w:jc w:val="center"/>
            </w:pPr>
            <w:r>
              <w:rPr>
                <w:b/>
              </w:rPr>
              <w:t>OK</w:t>
            </w:r>
          </w:p>
        </w:tc>
      </w:tr>
      <w:tr>
        <w:tc>
          <w:tcPr>
            <w:tcW w:type="dxa" w:w="2880"/>
            <w:tcW w:w="7920" w:type="dxa"/>
          </w:tcPr>
          <w:p>
            <w:pPr>
              <w:spacing w:line="480" w:lineRule="auto"/>
            </w:pPr>
            <w:r>
              <w:t xml:space="preserve">Cualquiera que se </w:t>
            </w:r>
            <w:r>
              <w:rPr>
                <w:b/>
              </w:rPr>
              <w:t>avergüence</w:t>
            </w:r>
            <w:r>
              <w:t xml:space="preserve"> de Mí y de Mis palabras en esta generación adúltera y pecadora, el Hijo del Hombre se </w:t>
            </w:r>
            <w:r>
              <w:rPr>
                <w:b/>
              </w:rPr>
              <w:t>avergonzará</w:t>
            </w:r>
            <w:r>
              <w:t xml:space="preserve"> de él cuando venga en la gloria de su Padre con los santos ángeles."</w:t>
            </w:r>
          </w:p>
        </w:tc>
        <w:tc>
          <w:tcPr>
            <w:tcW w:type="dxa" w:w="2880"/>
            <w:tcW w:w="7920" w:type="dxa"/>
          </w:tcPr>
          <w:p>
            <w:pPr>
              <w:spacing w:line="480" w:lineRule="auto"/>
            </w:pPr>
            <w:r>
              <w:t>Numo hive rovo ivohi animi, hebove hama iti agote Aga, pea ere ere eiei obe obe to hama iti hato te pea nau nae no tavo to go ihuma ete gi vae, vaeta, Anemea amuame ete reatae eve garao bamea eto go pea ete ama tae Aga aneru hino, Voho teme honi ihuvama tae te te ane mea ete go.</w:t>
            </w:r>
          </w:p>
        </w:tc>
        <w:tc>
          <w:tcPr>
            <w:tcW w:type="dxa" w:w="2880"/>
            <w:vAlign w:val="center"/>
            <w:tcW w:w="1440" w:type="dxa"/>
          </w:tcPr>
          <w:p>
            <w:pPr>
              <w:jc w:val="center"/>
            </w:pPr>
            <w:r>
              <w:t>☐</w:t>
            </w:r>
          </w:p>
        </w:tc>
      </w:tr>
      <w:tr>
        <w:tc>
          <w:tcPr>
            <w:tcW w:type="dxa" w:w="2880"/>
            <w:tcW w:w="7920" w:type="dxa"/>
          </w:tcPr>
          <w:p>
            <w:r>
              <w:rPr>
                <w:b/>
              </w:rPr>
              <w:t>Lucas 9:26</w:t>
            </w:r>
          </w:p>
        </w:tc>
        <w:tc>
          <w:tcPr>
            <w:tcW w:type="dxa" w:w="2880"/>
            <w:tcW w:w="7920" w:type="dxa"/>
          </w:tcPr>
          <w:p>
            <w:r>
              <w:rPr>
                <w:b/>
              </w:rPr>
              <w:t xml:space="preserve"> 9:26</w:t>
            </w:r>
          </w:p>
        </w:tc>
        <w:tc>
          <w:tcPr>
            <w:tcW w:type="dxa" w:w="2880"/>
            <w:tcW w:w="1440" w:type="dxa"/>
          </w:tcPr>
          <w:p>
            <w:pPr>
              <w:jc w:val="center"/>
            </w:pPr>
            <w:r>
              <w:rPr>
                <w:b/>
              </w:rPr>
              <w:t>OK</w:t>
            </w:r>
          </w:p>
        </w:tc>
      </w:tr>
      <w:tr>
        <w:tc>
          <w:tcPr>
            <w:tcW w:type="dxa" w:w="2880"/>
            <w:tcW w:w="7920" w:type="dxa"/>
          </w:tcPr>
          <w:p>
            <w:pPr>
              <w:spacing w:line="480" w:lineRule="auto"/>
            </w:pPr>
            <w:r>
              <w:t xml:space="preserve">Aquel que quiera que se </w:t>
            </w:r>
            <w:r>
              <w:rPr>
                <w:b/>
              </w:rPr>
              <w:t>avergüence</w:t>
            </w:r>
            <w:r>
              <w:t xml:space="preserve"> de mí y de mis palabras, el Hijo del Hombre se </w:t>
            </w:r>
            <w:r>
              <w:rPr>
                <w:b/>
              </w:rPr>
              <w:t>avergonzará</w:t>
            </w:r>
            <w:r>
              <w:t xml:space="preserve"> de él cuando venga en su propia gloria, y la gloria del Padre y la de los santos ángeles.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16:3</w:t>
            </w:r>
          </w:p>
        </w:tc>
        <w:tc>
          <w:tcPr>
            <w:tcW w:type="dxa" w:w="2880"/>
            <w:tcW w:w="7920" w:type="dxa"/>
          </w:tcPr>
          <w:p>
            <w:r>
              <w:rPr>
                <w:b/>
              </w:rPr>
              <w:t xml:space="preserve"> 16:3</w:t>
            </w:r>
          </w:p>
        </w:tc>
        <w:tc>
          <w:tcPr>
            <w:tcW w:type="dxa" w:w="2880"/>
            <w:tcW w:w="1440" w:type="dxa"/>
          </w:tcPr>
          <w:p>
            <w:pPr>
              <w:jc w:val="center"/>
            </w:pPr>
            <w:r>
              <w:rPr>
                <w:b/>
              </w:rPr>
              <w:t>OK</w:t>
            </w:r>
          </w:p>
        </w:tc>
      </w:tr>
      <w:tr>
        <w:tc>
          <w:tcPr>
            <w:tcW w:type="dxa" w:w="2880"/>
            <w:tcW w:w="7920" w:type="dxa"/>
          </w:tcPr>
          <w:p>
            <w:pPr>
              <w:spacing w:line="480" w:lineRule="auto"/>
            </w:pPr>
            <w:r>
              <w:t xml:space="preserve">El administrador se dijo a sí mismo: "¿Qué debo hacer, ya que mi amo me está quitando mi trabajo de administrador? Yo no tengo fuerza para cavar, y me </w:t>
            </w:r>
            <w:r>
              <w:rPr>
                <w:b/>
              </w:rPr>
              <w:t>avergüenza</w:t>
            </w:r>
            <w:r>
              <w:t xml:space="preserve"> mendigar.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 xml:space="preserve"> 1:16</w:t>
            </w:r>
          </w:p>
        </w:tc>
        <w:tc>
          <w:tcPr>
            <w:tcW w:type="dxa" w:w="2880"/>
            <w:tcW w:w="1440" w:type="dxa"/>
          </w:tcPr>
          <w:p>
            <w:pPr>
              <w:jc w:val="center"/>
            </w:pPr>
            <w:r>
              <w:rPr>
                <w:b/>
              </w:rPr>
              <w:t>OK</w:t>
            </w:r>
          </w:p>
        </w:tc>
      </w:tr>
      <w:tr>
        <w:tc>
          <w:tcPr>
            <w:tcW w:type="dxa" w:w="2880"/>
            <w:tcW w:w="7920" w:type="dxa"/>
          </w:tcPr>
          <w:p>
            <w:pPr>
              <w:spacing w:line="480" w:lineRule="auto"/>
            </w:pPr>
            <w:r>
              <w:t xml:space="preserve">Pues yo no estoy </w:t>
            </w:r>
            <w:r>
              <w:rPr>
                <w:b/>
              </w:rPr>
              <w:t>avergonzado</w:t>
            </w:r>
            <w:r>
              <w:t xml:space="preserve"> del evangelio, porque es el poder de Dios para salvación de todos quienes creen, primero al judío y para al griego.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Philippians 1:20</w:t>
            </w:r>
          </w:p>
        </w:tc>
        <w:tc>
          <w:tcPr>
            <w:tcW w:type="dxa" w:w="2880"/>
            <w:tcW w:w="1440" w:type="dxa"/>
          </w:tcPr>
          <w:p>
            <w:pPr>
              <w:jc w:val="center"/>
            </w:pPr>
            <w:r>
              <w:rPr>
                <w:b/>
              </w:rPr>
              <w:t>OK</w:t>
            </w:r>
          </w:p>
        </w:tc>
      </w:tr>
      <w:tr>
        <w:tc>
          <w:tcPr>
            <w:tcW w:type="dxa" w:w="2880"/>
            <w:tcW w:w="7920" w:type="dxa"/>
          </w:tcPr>
          <w:p>
            <w:pPr>
              <w:spacing w:line="480" w:lineRule="auto"/>
            </w:pPr>
            <w:r>
              <w:t xml:space="preserve">Es de acuerdo con mi ansiosa expectativa y esperanza certera en que yo no seré de ninguna manera </w:t>
            </w:r>
            <w:r>
              <w:rPr>
                <w:b/>
              </w:rPr>
              <w:t>avergonzado</w:t>
            </w:r>
            <w:r>
              <w:t>, y aún más, con toda audacia, ahora como siempre, Cristo será exaltado en mi cuerpo, sea para vida o para muerte.</w:t>
            </w:r>
          </w:p>
        </w:tc>
        <w:tc>
          <w:tcPr>
            <w:tcW w:type="dxa" w:w="2880"/>
            <w:tcW w:w="7920" w:type="dxa"/>
          </w:tcPr>
          <w:p>
            <w:pPr>
              <w:spacing w:line="480" w:lineRule="auto"/>
            </w:pPr>
            <w:r>
              <w:t>Eto go no hebore mahi paine no obe nao taiti vata ne, eto no ihuma inigi iti. No taito ini utorate, numa ne dihu ate evemae no eiei vavaheto ma hama ini vame, hive hive ini vaeme eto evera ne, pea no ainita aevera tae yo aini apua tae yo, aia bomototo no ini vatomo, aia bomototo tamo buio yae Aga higa.</w:t>
            </w:r>
          </w:p>
        </w:tc>
        <w:tc>
          <w:tcPr>
            <w:tcW w:type="dxa" w:w="2880"/>
            <w:vAlign w:val="center"/>
            <w:tcW w:w="1440" w:type="dxa"/>
          </w:tcPr>
          <w:p>
            <w:pPr>
              <w:jc w:val="center"/>
            </w:pPr>
            <w:r>
              <w:t>☐</w:t>
            </w:r>
          </w:p>
        </w:tc>
      </w:tr>
      <w:tr>
        <w:tc>
          <w:tcPr>
            <w:tcW w:type="dxa" w:w="2880"/>
            <w:tcW w:w="7920" w:type="dxa"/>
          </w:tcPr>
          <w:p>
            <w:r>
              <w:rPr>
                <w:b/>
              </w:rPr>
              <w:t>2 Timoteo 1:8</w:t>
            </w:r>
          </w:p>
        </w:tc>
        <w:tc>
          <w:tcPr>
            <w:tcW w:type="dxa" w:w="2880"/>
            <w:tcW w:w="7920" w:type="dxa"/>
          </w:tcPr>
          <w:p>
            <w:r>
              <w:rPr>
                <w:b/>
              </w:rPr>
              <w:t>Meahi timoti 1:8</w:t>
            </w:r>
          </w:p>
        </w:tc>
        <w:tc>
          <w:tcPr>
            <w:tcW w:type="dxa" w:w="2880"/>
            <w:tcW w:w="1440" w:type="dxa"/>
          </w:tcPr>
          <w:p>
            <w:pPr>
              <w:jc w:val="center"/>
            </w:pPr>
            <w:r>
              <w:rPr>
                <w:b/>
              </w:rPr>
              <w:t>OK</w:t>
            </w:r>
          </w:p>
        </w:tc>
      </w:tr>
      <w:tr>
        <w:tc>
          <w:tcPr>
            <w:tcW w:type="dxa" w:w="2880"/>
            <w:tcW w:w="7920" w:type="dxa"/>
          </w:tcPr>
          <w:p>
            <w:pPr>
              <w:spacing w:line="480" w:lineRule="auto"/>
            </w:pPr>
            <w:r>
              <w:t xml:space="preserve">Así que no estés </w:t>
            </w:r>
            <w:r>
              <w:rPr>
                <w:b/>
              </w:rPr>
              <w:t>avergonzado</w:t>
            </w:r>
            <w:r>
              <w:t xml:space="preserve"> del testimonio acerca de nuestro Señor, ni de mí, Pablo, su prisionero. Si no comparte el sufrimiento del evangelio de acuerdo al poder de Dios.</w:t>
            </w:r>
          </w:p>
        </w:tc>
        <w:tc>
          <w:tcPr>
            <w:tcW w:type="dxa" w:w="2880"/>
            <w:tcW w:w="7920" w:type="dxa"/>
          </w:tcPr>
          <w:p>
            <w:pPr>
              <w:spacing w:line="480" w:lineRule="auto"/>
            </w:pPr>
            <w:r>
              <w:t>Eto vovai umavata ete rata atitaetogo tete niho Aga ete umorone no ete rerere pea niho bomoti aini heata kaema Aga papatoi ete maene ni ete inimotoame ya'a anemea.</w:t>
            </w:r>
          </w:p>
        </w:tc>
        <w:tc>
          <w:tcPr>
            <w:tcW w:type="dxa" w:w="2880"/>
            <w:vAlign w:val="center"/>
            <w:tcW w:w="1440" w:type="dxa"/>
          </w:tcPr>
          <w:p>
            <w:pPr>
              <w:jc w:val="center"/>
            </w:pPr>
            <w:r>
              <w:t>☐</w:t>
            </w:r>
          </w:p>
        </w:tc>
      </w:tr>
      <w:tr>
        <w:tc>
          <w:tcPr>
            <w:tcW w:type="dxa" w:w="2880"/>
            <w:tcW w:w="7920" w:type="dxa"/>
          </w:tcPr>
          <w:p>
            <w:r>
              <w:rPr>
                <w:b/>
              </w:rPr>
              <w:t>2 Timoteo 1:12</w:t>
            </w:r>
          </w:p>
        </w:tc>
        <w:tc>
          <w:tcPr>
            <w:tcW w:type="dxa" w:w="2880"/>
            <w:tcW w:w="7920" w:type="dxa"/>
          </w:tcPr>
          <w:p>
            <w:r>
              <w:rPr>
                <w:b/>
              </w:rPr>
              <w:t>Meahi timoti 1:12</w:t>
            </w:r>
          </w:p>
        </w:tc>
        <w:tc>
          <w:tcPr>
            <w:tcW w:type="dxa" w:w="2880"/>
            <w:tcW w:w="1440" w:type="dxa"/>
          </w:tcPr>
          <w:p>
            <w:pPr>
              <w:jc w:val="center"/>
            </w:pPr>
            <w:r>
              <w:rPr>
                <w:b/>
              </w:rPr>
              <w:t>OK</w:t>
            </w:r>
          </w:p>
        </w:tc>
      </w:tr>
      <w:tr>
        <w:tc>
          <w:tcPr>
            <w:tcW w:type="dxa" w:w="2880"/>
            <w:tcW w:w="7920" w:type="dxa"/>
          </w:tcPr>
          <w:p>
            <w:pPr>
              <w:spacing w:line="480" w:lineRule="auto"/>
            </w:pPr>
            <w:r>
              <w:t xml:space="preserve">Por esta causa yo también sufro en estas cosas. Pero no estoy </w:t>
            </w:r>
            <w:r>
              <w:rPr>
                <w:b/>
              </w:rPr>
              <w:t>avergonzado</w:t>
            </w:r>
            <w:r>
              <w:t>; porque lo conozco a Él, en quien he creído. Y estoy convencido que Él es capaz de guardar eso que le he encargado, hasta aquel día.</w:t>
            </w:r>
          </w:p>
        </w:tc>
        <w:tc>
          <w:tcPr>
            <w:tcW w:type="dxa" w:w="2880"/>
            <w:tcW w:w="7920" w:type="dxa"/>
          </w:tcPr>
          <w:p>
            <w:pPr>
              <w:spacing w:line="480" w:lineRule="auto"/>
            </w:pPr>
            <w:r>
              <w:t>Etogo no manomeno ete haura anemea</w:t>
            </w:r>
          </w:p>
        </w:tc>
        <w:tc>
          <w:tcPr>
            <w:tcW w:type="dxa" w:w="2880"/>
            <w:vAlign w:val="center"/>
            <w:tcW w:w="1440" w:type="dxa"/>
          </w:tcPr>
          <w:p>
            <w:pPr>
              <w:jc w:val="center"/>
            </w:pPr>
            <w:r>
              <w:t>☐</w:t>
            </w:r>
          </w:p>
        </w:tc>
      </w:tr>
      <w:tr>
        <w:tc>
          <w:tcPr>
            <w:tcW w:type="dxa" w:w="2880"/>
            <w:tcW w:w="7920" w:type="dxa"/>
          </w:tcPr>
          <w:p>
            <w:r>
              <w:rPr>
                <w:b/>
              </w:rPr>
              <w:t>Hebreos 2:11</w:t>
            </w:r>
          </w:p>
        </w:tc>
        <w:tc>
          <w:tcPr>
            <w:tcW w:type="dxa" w:w="2880"/>
            <w:tcW w:w="7920" w:type="dxa"/>
          </w:tcPr>
          <w:p>
            <w:r>
              <w:rPr>
                <w:b/>
              </w:rPr>
              <w:t>Hibru 2:11</w:t>
            </w:r>
          </w:p>
        </w:tc>
        <w:tc>
          <w:tcPr>
            <w:tcW w:type="dxa" w:w="2880"/>
            <w:tcW w:w="1440" w:type="dxa"/>
          </w:tcPr>
          <w:p>
            <w:pPr>
              <w:jc w:val="center"/>
            </w:pPr>
            <w:r>
              <w:rPr>
                <w:b/>
              </w:rPr>
              <w:t>OK</w:t>
            </w:r>
          </w:p>
        </w:tc>
      </w:tr>
      <w:tr>
        <w:tc>
          <w:tcPr>
            <w:tcW w:type="dxa" w:w="2880"/>
            <w:tcW w:w="7920" w:type="dxa"/>
          </w:tcPr>
          <w:p>
            <w:pPr>
              <w:spacing w:line="480" w:lineRule="auto"/>
            </w:pPr>
            <w:r>
              <w:t xml:space="preserve">Porque ambos, Aquél quien santifica y aquéllos que son santificados, tienen un mismo Padre. Así que Él no se </w:t>
            </w:r>
            <w:r>
              <w:rPr>
                <w:b/>
              </w:rPr>
              <w:t>avergüenza</w:t>
            </w:r>
            <w:r>
              <w:t xml:space="preserve"> de llamarlos hermanos.</w:t>
            </w:r>
          </w:p>
        </w:tc>
        <w:tc>
          <w:tcPr>
            <w:tcW w:type="dxa" w:w="2880"/>
            <w:tcW w:w="7920" w:type="dxa"/>
          </w:tcPr>
          <w:p>
            <w:pPr>
              <w:spacing w:line="480" w:lineRule="auto"/>
            </w:pPr>
            <w:r>
              <w:t>Umorohi yo, Aga tavo iti hamaeme papato ne mokono hini, Aga name ihuma abovae teme hamona toame ademini o amoe mini.</w:t>
            </w:r>
          </w:p>
        </w:tc>
        <w:tc>
          <w:tcPr>
            <w:tcW w:type="dxa" w:w="2880"/>
            <w:vAlign w:val="center"/>
            <w:tcW w:w="1440" w:type="dxa"/>
          </w:tcPr>
          <w:p>
            <w:pPr>
              <w:jc w:val="center"/>
            </w:pPr>
            <w:r>
              <w:t>☐</w:t>
            </w:r>
          </w:p>
        </w:tc>
      </w:tr>
      <w:tr>
        <w:tc>
          <w:tcPr>
            <w:tcW w:type="dxa" w:w="2880"/>
            <w:tcW w:w="7920" w:type="dxa"/>
          </w:tcPr>
          <w:p>
            <w:r>
              <w:rPr>
                <w:b/>
              </w:rPr>
              <w:t>Hebreos 11:16</w:t>
            </w:r>
          </w:p>
        </w:tc>
        <w:tc>
          <w:tcPr>
            <w:tcW w:type="dxa" w:w="2880"/>
            <w:tcW w:w="7920" w:type="dxa"/>
          </w:tcPr>
          <w:p>
            <w:r>
              <w:rPr>
                <w:b/>
              </w:rPr>
              <w:t>Hibru 11:16</w:t>
            </w:r>
          </w:p>
        </w:tc>
        <w:tc>
          <w:tcPr>
            <w:tcW w:type="dxa" w:w="2880"/>
            <w:tcW w:w="1440" w:type="dxa"/>
          </w:tcPr>
          <w:p>
            <w:pPr>
              <w:jc w:val="center"/>
            </w:pPr>
            <w:r>
              <w:rPr>
                <w:b/>
              </w:rPr>
              <w:t>OK</w:t>
            </w:r>
          </w:p>
        </w:tc>
      </w:tr>
      <w:tr>
        <w:tc>
          <w:tcPr>
            <w:tcW w:type="dxa" w:w="2880"/>
            <w:tcW w:w="7920" w:type="dxa"/>
          </w:tcPr>
          <w:p>
            <w:pPr>
              <w:spacing w:line="480" w:lineRule="auto"/>
            </w:pPr>
            <w:r>
              <w:t xml:space="preserve">Pero ellos deseaban una patria mejor, esto es, una celestial. Por lo cual, Dios no se </w:t>
            </w:r>
            <w:r>
              <w:rPr>
                <w:b/>
              </w:rPr>
              <w:t>avergüenza</w:t>
            </w:r>
            <w:r>
              <w:t xml:space="preserve"> de ser llamado Dios de ellos, ya que Él ha preparado una ciudad para ellos.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Peter 4:16</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alguno sufre como cristiano, que no se sienta </w:t>
            </w:r>
            <w:r>
              <w:rPr>
                <w:b/>
              </w:rPr>
              <w:t>avergonzado</w:t>
            </w:r>
            <w:r>
              <w:t>, sino déjenlo que glorique a Dios en ese nombre.</w:t>
            </w:r>
          </w:p>
        </w:tc>
        <w:tc>
          <w:tcPr>
            <w:tcW w:type="dxa" w:w="2880"/>
            <w:tcW w:w="7920" w:type="dxa"/>
          </w:tcPr>
          <w:p>
            <w:pPr>
              <w:spacing w:line="480" w:lineRule="auto"/>
            </w:pPr>
            <w:r>
              <w:t>Pea naunae Aga bameo ei neme a pai, pea nanapo ete naubate, vaheto ne ete te ihuma vatae. Ete gei hama abova tate Aga bomea anemea higa eto go pea Aga higa abo buio to.</w:t>
            </w:r>
          </w:p>
        </w:tc>
        <w:tc>
          <w:tcPr>
            <w:tcW w:type="dxa" w:w="2880"/>
            <w:vAlign w:val="center"/>
            <w:tcW w:w="1440" w:type="dxa"/>
          </w:tcPr>
          <w:p>
            <w:pPr>
              <w:jc w:val="center"/>
            </w:pPr>
            <w:r>
              <w:t>☐</w:t>
            </w:r>
          </w:p>
        </w:tc>
      </w:tr>
      <w:tr>
        <w:tc>
          <w:tcPr>
            <w:tcW w:type="dxa" w:w="2880"/>
            <w:tcW w:w="7920" w:type="dxa"/>
          </w:tcPr>
          <w:p>
            <w:r>
              <w:rPr>
                <w:b/>
              </w:rPr>
              <w:t>1 Juan 2:28</w:t>
            </w:r>
          </w:p>
        </w:tc>
        <w:tc>
          <w:tcPr>
            <w:tcW w:type="dxa" w:w="2880"/>
            <w:tcW w:w="7920" w:type="dxa"/>
          </w:tcPr>
          <w:p>
            <w:r>
              <w:rPr>
                <w:b/>
              </w:rPr>
              <w:t>1 Jon 2:28</w:t>
            </w:r>
          </w:p>
        </w:tc>
        <w:tc>
          <w:tcPr>
            <w:tcW w:type="dxa" w:w="2880"/>
            <w:tcW w:w="1440" w:type="dxa"/>
          </w:tcPr>
          <w:p>
            <w:pPr>
              <w:jc w:val="center"/>
            </w:pPr>
            <w:r>
              <w:rPr>
                <w:b/>
              </w:rPr>
              <w:t>OK</w:t>
            </w:r>
          </w:p>
        </w:tc>
      </w:tr>
      <w:tr>
        <w:tc>
          <w:tcPr>
            <w:tcW w:type="dxa" w:w="2880"/>
            <w:tcW w:w="7920" w:type="dxa"/>
          </w:tcPr>
          <w:p>
            <w:pPr>
              <w:spacing w:line="480" w:lineRule="auto"/>
            </w:pPr>
            <w:r>
              <w:t xml:space="preserve">Y ahora, amados hijos, permanezcan en Él, para que cuando Él aparezca, podamos nosotros mostrar osadía y no </w:t>
            </w:r>
            <w:r>
              <w:rPr>
                <w:b/>
              </w:rPr>
              <w:t>vergüenza</w:t>
            </w:r>
            <w:r>
              <w:t xml:space="preserve"> ante Él en Su venida.</w:t>
            </w:r>
          </w:p>
        </w:tc>
        <w:tc>
          <w:tcPr>
            <w:tcW w:type="dxa" w:w="2880"/>
            <w:tcW w:w="7920" w:type="dxa"/>
          </w:tcPr>
          <w:p>
            <w:pPr>
              <w:spacing w:line="480" w:lineRule="auto"/>
            </w:pPr>
            <w:r>
              <w:t>Numa, gaviri, ni hama bahea ete hino, ete amatae ni vahi umahata ne vahi ihuma hata ne ete hoho go ete amatae eto go.</w:t>
            </w:r>
          </w:p>
        </w:tc>
        <w:tc>
          <w:tcPr>
            <w:tcW w:type="dxa" w:w="2880"/>
            <w:vAlign w:val="center"/>
            <w:tcW w:w="1440" w:type="dxa"/>
          </w:tcPr>
          <w:p>
            <w:pPr>
              <w:jc w:val="center"/>
            </w:pPr>
            <w:r>
              <w:t>☐</w:t>
            </w:r>
          </w:p>
        </w:tc>
      </w:tr>
    </w:tbl>
    <w:p>
      <w:pPr>
        <w:pStyle w:val="Heading1"/>
        <w:spacing w:before="0"/>
      </w:pPr>
      <w:r>
        <w:t>bautizar,bautismo (G907, G908, G909)</w:t>
      </w:r>
    </w:p>
    <w:p>
      <w:r/>
      <w:r>
        <w:t>Esta palabra puede referirse a:</w:t>
      </w:r>
      <w:r/>
      <w:r/>
    </w:p>
    <w:p>
      <w:pPr>
        <w:pStyle w:val="ListBullet"/>
        <w:spacing w:line="240" w:lineRule="auto"/>
        <w:ind w:left="720"/>
      </w:pPr>
      <w:r/>
      <w:r>
        <w:t>La acción de bautizar a otra persona.</w:t>
      </w:r>
      <w:r/>
    </w:p>
    <w:p>
      <w:pPr>
        <w:pStyle w:val="ListBullet"/>
        <w:spacing w:line="240" w:lineRule="auto"/>
        <w:ind w:left="720"/>
      </w:pPr>
      <w:r/>
      <w:r>
        <w:t>Sumergir algo o a alguien bajo el agua.</w:t>
      </w:r>
      <w:r/>
    </w:p>
    <w:p>
      <w:pPr>
        <w:pStyle w:val="ListBullet"/>
        <w:spacing w:line="240" w:lineRule="auto" w:after="0"/>
        <w:ind w:left="720"/>
      </w:pPr>
      <w:r/>
      <w:r>
        <w:t>La acción de lavarse o purificarse.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3:6</w:t>
            </w:r>
          </w:p>
        </w:tc>
        <w:tc>
          <w:tcPr>
            <w:tcW w:type="dxa" w:w="2880"/>
            <w:tcW w:w="7920" w:type="dxa"/>
          </w:tcPr>
          <w:p>
            <w:r>
              <w:rPr>
                <w:b/>
              </w:rPr>
              <w:t>Metiu 3:6</w:t>
            </w:r>
          </w:p>
        </w:tc>
        <w:tc>
          <w:tcPr>
            <w:tcW w:type="dxa" w:w="2880"/>
            <w:tcW w:w="1440" w:type="dxa"/>
          </w:tcPr>
          <w:p>
            <w:pPr>
              <w:jc w:val="center"/>
            </w:pPr>
            <w:r>
              <w:rPr>
                <w:b/>
              </w:rPr>
              <w:t>OK</w:t>
            </w:r>
          </w:p>
        </w:tc>
      </w:tr>
      <w:tr>
        <w:tc>
          <w:tcPr>
            <w:tcW w:type="dxa" w:w="2880"/>
            <w:tcW w:w="7920" w:type="dxa"/>
          </w:tcPr>
          <w:p>
            <w:pPr>
              <w:spacing w:line="480" w:lineRule="auto"/>
            </w:pPr>
            <w:r>
              <w:t xml:space="preserve">Ellos eran </w:t>
            </w:r>
            <w:r>
              <w:rPr>
                <w:b/>
              </w:rPr>
              <w:t>bautizados</w:t>
            </w:r>
            <w:r>
              <w:t xml:space="preserve"> en el Río Jordán, mientras confesaban sus pecados.</w:t>
            </w:r>
          </w:p>
        </w:tc>
        <w:tc>
          <w:tcPr>
            <w:tcW w:type="dxa" w:w="2880"/>
            <w:tcW w:w="7920" w:type="dxa"/>
          </w:tcPr>
          <w:p>
            <w:pPr>
              <w:spacing w:line="480" w:lineRule="auto"/>
            </w:pPr>
            <w:r>
              <w:t>Obe timi na hari emo tate togo ogo te hove aemo jordan tuia go.</w:t>
            </w:r>
          </w:p>
        </w:tc>
        <w:tc>
          <w:tcPr>
            <w:tcW w:type="dxa" w:w="2880"/>
            <w:vAlign w:val="center"/>
            <w:tcW w:w="1440" w:type="dxa"/>
          </w:tcPr>
          <w:p>
            <w:pPr>
              <w:jc w:val="center"/>
            </w:pPr>
            <w:r>
              <w:t>☐</w:t>
            </w:r>
          </w:p>
        </w:tc>
      </w:tr>
      <w:tr>
        <w:tc>
          <w:tcPr>
            <w:tcW w:type="dxa" w:w="2880"/>
            <w:tcW w:w="7920" w:type="dxa"/>
          </w:tcPr>
          <w:p>
            <w:r>
              <w:rPr>
                <w:b/>
              </w:rPr>
              <w:t>Mateo 3:11</w:t>
            </w:r>
          </w:p>
        </w:tc>
        <w:tc>
          <w:tcPr>
            <w:tcW w:type="dxa" w:w="2880"/>
            <w:tcW w:w="7920" w:type="dxa"/>
          </w:tcPr>
          <w:p>
            <w:r>
              <w:rPr>
                <w:b/>
              </w:rPr>
              <w:t>Metiu 3:11</w:t>
            </w:r>
          </w:p>
        </w:tc>
        <w:tc>
          <w:tcPr>
            <w:tcW w:type="dxa" w:w="2880"/>
            <w:tcW w:w="1440" w:type="dxa"/>
          </w:tcPr>
          <w:p>
            <w:pPr>
              <w:jc w:val="center"/>
            </w:pPr>
            <w:r>
              <w:rPr>
                <w:b/>
              </w:rPr>
              <w:t>OK</w:t>
            </w:r>
          </w:p>
        </w:tc>
      </w:tr>
      <w:tr>
        <w:tc>
          <w:tcPr>
            <w:tcW w:type="dxa" w:w="2880"/>
            <w:tcW w:w="7920" w:type="dxa"/>
          </w:tcPr>
          <w:p>
            <w:pPr>
              <w:spacing w:line="480" w:lineRule="auto"/>
            </w:pPr>
            <w:r>
              <w:t xml:space="preserve">Yo los </w:t>
            </w:r>
            <w:r>
              <w:rPr>
                <w:b/>
              </w:rPr>
              <w:t>bautizo</w:t>
            </w:r>
            <w:r>
              <w:t xml:space="preserve"> con agua para arrepentimiento. Pero Él que viene después de mí, es más poderoso que yo y no soy digno ni de llevar Sus sandalias. Él los </w:t>
            </w:r>
            <w:r>
              <w:rPr>
                <w:b/>
              </w:rPr>
              <w:t>bautizará</w:t>
            </w:r>
            <w:r>
              <w:t xml:space="preserve"> con el Espíritu Santo y con fuego.</w:t>
            </w:r>
          </w:p>
        </w:tc>
        <w:tc>
          <w:tcPr>
            <w:tcW w:type="dxa" w:w="2880"/>
            <w:tcW w:w="7920" w:type="dxa"/>
          </w:tcPr>
          <w:p>
            <w:pPr>
              <w:spacing w:line="480" w:lineRule="auto"/>
            </w:pPr>
            <w:r>
              <w:t>Aini rove rate ogo ma obe mumu tuba gone. Pea ete amatae no vaeta no manana hekamo,no ai vahete inibe ete tepere eto oho na vevero ago. Teme hove ametae avara ne tae hino.</w:t>
            </w:r>
          </w:p>
        </w:tc>
        <w:tc>
          <w:tcPr>
            <w:tcW w:type="dxa" w:w="2880"/>
            <w:vAlign w:val="center"/>
            <w:tcW w:w="1440" w:type="dxa"/>
          </w:tcPr>
          <w:p>
            <w:pPr>
              <w:jc w:val="center"/>
            </w:pPr>
            <w:r>
              <w:t>☐</w:t>
            </w:r>
          </w:p>
        </w:tc>
      </w:tr>
      <w:tr>
        <w:tc>
          <w:tcPr>
            <w:tcW w:type="dxa" w:w="2880"/>
            <w:tcW w:w="7920" w:type="dxa"/>
          </w:tcPr>
          <w:p>
            <w:r>
              <w:rPr>
                <w:b/>
              </w:rPr>
              <w:t>Mateo 3:13</w:t>
            </w:r>
          </w:p>
        </w:tc>
        <w:tc>
          <w:tcPr>
            <w:tcW w:type="dxa" w:w="2880"/>
            <w:tcW w:w="7920" w:type="dxa"/>
          </w:tcPr>
          <w:p>
            <w:r>
              <w:rPr>
                <w:b/>
              </w:rPr>
              <w:t>Metiu 3:13</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vino de Galilea al Río Jordán para ser </w:t>
            </w:r>
            <w:r>
              <w:rPr>
                <w:b/>
              </w:rPr>
              <w:t>bautizado</w:t>
            </w:r>
            <w:r>
              <w:t xml:space="preserve"> por Juan.</w:t>
            </w:r>
          </w:p>
        </w:tc>
        <w:tc>
          <w:tcPr>
            <w:tcW w:type="dxa" w:w="2880"/>
            <w:tcW w:w="7920" w:type="dxa"/>
          </w:tcPr>
          <w:p>
            <w:pPr>
              <w:spacing w:line="480" w:lineRule="auto"/>
            </w:pPr>
            <w:r>
              <w:t>Aga name mana gome Galilee go Jordan tuia go ogo vovea go John.</w:t>
            </w:r>
          </w:p>
        </w:tc>
        <w:tc>
          <w:tcPr>
            <w:tcW w:type="dxa" w:w="2880"/>
            <w:vAlign w:val="center"/>
            <w:tcW w:w="1440" w:type="dxa"/>
          </w:tcPr>
          <w:p>
            <w:pPr>
              <w:jc w:val="center"/>
            </w:pPr>
            <w:r>
              <w:t>☐</w:t>
            </w:r>
          </w:p>
        </w:tc>
      </w:tr>
      <w:tr>
        <w:tc>
          <w:tcPr>
            <w:tcW w:type="dxa" w:w="2880"/>
            <w:tcW w:w="7920" w:type="dxa"/>
          </w:tcPr>
          <w:p>
            <w:r>
              <w:rPr>
                <w:b/>
              </w:rPr>
              <w:t>Mateo 3:14</w:t>
            </w:r>
          </w:p>
        </w:tc>
        <w:tc>
          <w:tcPr>
            <w:tcW w:type="dxa" w:w="2880"/>
            <w:tcW w:w="7920" w:type="dxa"/>
          </w:tcPr>
          <w:p>
            <w:r>
              <w:rPr>
                <w:b/>
              </w:rPr>
              <w:t>Metiu 3:14</w:t>
            </w:r>
          </w:p>
        </w:tc>
        <w:tc>
          <w:tcPr>
            <w:tcW w:type="dxa" w:w="2880"/>
            <w:tcW w:w="1440" w:type="dxa"/>
          </w:tcPr>
          <w:p>
            <w:pPr>
              <w:jc w:val="center"/>
            </w:pPr>
            <w:r>
              <w:rPr>
                <w:b/>
              </w:rPr>
              <w:t>OK</w:t>
            </w:r>
          </w:p>
        </w:tc>
      </w:tr>
      <w:tr>
        <w:tc>
          <w:tcPr>
            <w:tcW w:type="dxa" w:w="2880"/>
            <w:tcW w:w="7920" w:type="dxa"/>
          </w:tcPr>
          <w:p>
            <w:pPr>
              <w:spacing w:line="480" w:lineRule="auto"/>
            </w:pPr>
            <w:r>
              <w:t xml:space="preserve">Pero Juan seguía tratando de detenerlo, diciendo: "Yo necesito ser </w:t>
            </w:r>
            <w:r>
              <w:rPr>
                <w:b/>
              </w:rPr>
              <w:t>bautizado</w:t>
            </w:r>
            <w:r>
              <w:t xml:space="preserve"> por Ti, y ¿Tú vienes a mí?"</w:t>
            </w:r>
          </w:p>
        </w:tc>
        <w:tc>
          <w:tcPr>
            <w:tcW w:type="dxa" w:w="2880"/>
            <w:tcW w:w="7920" w:type="dxa"/>
          </w:tcPr>
          <w:p>
            <w:pPr>
              <w:spacing w:line="480" w:lineRule="auto"/>
            </w:pPr>
            <w:r>
              <w:t>Pea John abona vava hugome ete, reremo opoe, ''No vo novena, aha taimi ami yo nogo?''</w:t>
            </w:r>
          </w:p>
        </w:tc>
        <w:tc>
          <w:tcPr>
            <w:tcW w:type="dxa" w:w="2880"/>
            <w:vAlign w:val="center"/>
            <w:tcW w:w="1440" w:type="dxa"/>
          </w:tcPr>
          <w:p>
            <w:pPr>
              <w:jc w:val="center"/>
            </w:pPr>
            <w:r>
              <w:t>☐</w:t>
            </w:r>
          </w:p>
        </w:tc>
      </w:tr>
      <w:tr>
        <w:tc>
          <w:tcPr>
            <w:tcW w:type="dxa" w:w="2880"/>
            <w:tcW w:w="7920" w:type="dxa"/>
          </w:tcPr>
          <w:p>
            <w:r>
              <w:rPr>
                <w:b/>
              </w:rPr>
              <w:t>Mateo 3:16</w:t>
            </w:r>
          </w:p>
        </w:tc>
        <w:tc>
          <w:tcPr>
            <w:tcW w:type="dxa" w:w="2880"/>
            <w:tcW w:w="7920" w:type="dxa"/>
          </w:tcPr>
          <w:p>
            <w:r>
              <w:rPr>
                <w:b/>
              </w:rPr>
              <w:t>Metiu 3:16</w:t>
            </w:r>
          </w:p>
        </w:tc>
        <w:tc>
          <w:tcPr>
            <w:tcW w:type="dxa" w:w="2880"/>
            <w:tcW w:w="1440" w:type="dxa"/>
          </w:tcPr>
          <w:p>
            <w:pPr>
              <w:jc w:val="center"/>
            </w:pPr>
            <w:r>
              <w:rPr>
                <w:b/>
              </w:rPr>
              <w:t>OK</w:t>
            </w:r>
          </w:p>
        </w:tc>
      </w:tr>
      <w:tr>
        <w:tc>
          <w:tcPr>
            <w:tcW w:type="dxa" w:w="2880"/>
            <w:tcW w:w="7920" w:type="dxa"/>
          </w:tcPr>
          <w:p>
            <w:pPr>
              <w:spacing w:line="480" w:lineRule="auto"/>
            </w:pPr>
            <w:r>
              <w:t xml:space="preserve">Después que Él fue </w:t>
            </w:r>
            <w:r>
              <w:rPr>
                <w:b/>
              </w:rPr>
              <w:t>bautizado</w:t>
            </w:r>
            <w:r>
              <w:t>, Jesús salió inmediatamente del agua, y he aquí, los cielos fueron abiertos. Él vio el Espíritu de Dios descender como una paloma y posarse sobre Él.</w:t>
            </w:r>
          </w:p>
        </w:tc>
        <w:tc>
          <w:tcPr>
            <w:tcW w:type="dxa" w:w="2880"/>
            <w:tcW w:w="7920" w:type="dxa"/>
          </w:tcPr>
          <w:p>
            <w:pPr>
              <w:spacing w:line="480" w:lineRule="auto"/>
            </w:pPr>
            <w:r>
              <w:t>Ogo ma aivo eto vaeta, Aga name maho i'iti horo horo ne, Aga vati maho rahae ete go. Mata emeto Aga avara tipemu aiboto amo apo ama itie ete go.</w:t>
            </w:r>
          </w:p>
        </w:tc>
        <w:tc>
          <w:tcPr>
            <w:tcW w:type="dxa" w:w="2880"/>
            <w:vAlign w:val="center"/>
            <w:tcW w:w="1440" w:type="dxa"/>
          </w:tcPr>
          <w:p>
            <w:pPr>
              <w:jc w:val="center"/>
            </w:pPr>
            <w:r>
              <w:t>☐</w:t>
            </w:r>
          </w:p>
        </w:tc>
      </w:tr>
      <w:tr>
        <w:tc>
          <w:tcPr>
            <w:tcW w:type="dxa" w:w="2880"/>
            <w:tcW w:w="7920" w:type="dxa"/>
          </w:tcPr>
          <w:p>
            <w:r>
              <w:rPr>
                <w:b/>
              </w:rPr>
              <w:t>Marcos 1:4</w:t>
            </w:r>
          </w:p>
        </w:tc>
        <w:tc>
          <w:tcPr>
            <w:tcW w:type="dxa" w:w="2880"/>
            <w:tcW w:w="7920" w:type="dxa"/>
          </w:tcPr>
          <w:p>
            <w:r>
              <w:rPr>
                <w:b/>
              </w:rPr>
              <w:t>Mark 1:4</w:t>
            </w:r>
          </w:p>
        </w:tc>
        <w:tc>
          <w:tcPr>
            <w:tcW w:type="dxa" w:w="2880"/>
            <w:tcW w:w="1440" w:type="dxa"/>
          </w:tcPr>
          <w:p>
            <w:pPr>
              <w:jc w:val="center"/>
            </w:pPr>
            <w:r>
              <w:rPr>
                <w:b/>
              </w:rPr>
              <w:t>OK</w:t>
            </w:r>
          </w:p>
        </w:tc>
      </w:tr>
      <w:tr>
        <w:tc>
          <w:tcPr>
            <w:tcW w:type="dxa" w:w="2880"/>
            <w:tcW w:w="7920" w:type="dxa"/>
          </w:tcPr>
          <w:p>
            <w:pPr>
              <w:spacing w:line="480" w:lineRule="auto"/>
            </w:pPr>
            <w:r>
              <w:t xml:space="preserve">Juan vino, </w:t>
            </w:r>
            <w:r>
              <w:rPr>
                <w:b/>
              </w:rPr>
              <w:t>bautizando</w:t>
            </w:r>
            <w:r>
              <w:t xml:space="preserve"> en el desierto y predicando un </w:t>
            </w:r>
            <w:r>
              <w:rPr>
                <w:b/>
              </w:rPr>
              <w:t>bautismo</w:t>
            </w:r>
            <w:r>
              <w:t xml:space="preserve"> de arrepentimiento para el perdón de pecados. </w:t>
            </w:r>
          </w:p>
        </w:tc>
        <w:tc>
          <w:tcPr>
            <w:tcW w:type="dxa" w:w="2880"/>
            <w:tcW w:w="7920" w:type="dxa"/>
          </w:tcPr>
          <w:p>
            <w:pPr>
              <w:spacing w:line="480" w:lineRule="auto"/>
            </w:pPr>
            <w:r>
              <w:t>Jon, rere anemea reve {baptis} ete hana vaeme, ete amo veve no nuto mo vati kori eto go, pea ete amo hamo opo eme toitie ivohi aia eta haha no ne {baptis} haha eme go, pea Aga teme ho rahiri me iti obe to.</w:t>
            </w: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Mark 1:5</w:t>
            </w:r>
          </w:p>
        </w:tc>
        <w:tc>
          <w:tcPr>
            <w:tcW w:type="dxa" w:w="2880"/>
            <w:tcW w:w="1440" w:type="dxa"/>
          </w:tcPr>
          <w:p>
            <w:pPr>
              <w:jc w:val="center"/>
            </w:pPr>
            <w:r>
              <w:rPr>
                <w:b/>
              </w:rPr>
              <w:t>OK</w:t>
            </w:r>
          </w:p>
        </w:tc>
      </w:tr>
      <w:tr>
        <w:tc>
          <w:tcPr>
            <w:tcW w:type="dxa" w:w="2880"/>
            <w:tcW w:w="7920" w:type="dxa"/>
          </w:tcPr>
          <w:p>
            <w:pPr>
              <w:spacing w:line="480" w:lineRule="auto"/>
            </w:pPr>
            <w:r>
              <w:t xml:space="preserve">Toda la nación de Judea y toda la gente de Jerusalén salían hacia él. Ellos eran </w:t>
            </w:r>
            <w:r>
              <w:rPr>
                <w:b/>
              </w:rPr>
              <w:t>bautizados</w:t>
            </w:r>
            <w:r>
              <w:t xml:space="preserve"> por él en el río Jordán, al estos confesar sus pecados. </w:t>
            </w:r>
          </w:p>
        </w:tc>
        <w:tc>
          <w:tcPr>
            <w:tcW w:type="dxa" w:w="2880"/>
            <w:tcW w:w="7920" w:type="dxa"/>
          </w:tcPr>
          <w:p>
            <w:pPr>
              <w:spacing w:line="480" w:lineRule="auto"/>
            </w:pPr>
            <w:r>
              <w:t>Pea Judia vati aia ne Jelusalem vati aia timi apo eto emo Jon go. Pea iti obe to timi opome, pea Jon te {baptis} eme Joden tuia eto go.</w:t>
            </w:r>
          </w:p>
        </w:tc>
        <w:tc>
          <w:tcPr>
            <w:tcW w:type="dxa" w:w="2880"/>
            <w:vAlign w:val="center"/>
            <w:tcW w:w="1440" w:type="dxa"/>
          </w:tcPr>
          <w:p>
            <w:pPr>
              <w:jc w:val="center"/>
            </w:pPr>
            <w:r>
              <w:t>☐</w:t>
            </w:r>
          </w:p>
        </w:tc>
      </w:tr>
      <w:tr>
        <w:tc>
          <w:tcPr>
            <w:tcW w:type="dxa" w:w="2880"/>
            <w:tcW w:w="7920" w:type="dxa"/>
          </w:tcPr>
          <w:p>
            <w:r>
              <w:rPr>
                <w:b/>
              </w:rPr>
              <w:t>Marcos 1:8</w:t>
            </w:r>
          </w:p>
        </w:tc>
        <w:tc>
          <w:tcPr>
            <w:tcW w:type="dxa" w:w="2880"/>
            <w:tcW w:w="7920" w:type="dxa"/>
          </w:tcPr>
          <w:p>
            <w:r>
              <w:rPr>
                <w:b/>
              </w:rPr>
              <w:t>Mark 1:8</w:t>
            </w:r>
          </w:p>
        </w:tc>
        <w:tc>
          <w:tcPr>
            <w:tcW w:type="dxa" w:w="2880"/>
            <w:tcW w:w="1440" w:type="dxa"/>
          </w:tcPr>
          <w:p>
            <w:pPr>
              <w:jc w:val="center"/>
            </w:pPr>
            <w:r>
              <w:rPr>
                <w:b/>
              </w:rPr>
              <w:t>OK</w:t>
            </w:r>
          </w:p>
        </w:tc>
      </w:tr>
      <w:tr>
        <w:tc>
          <w:tcPr>
            <w:tcW w:type="dxa" w:w="2880"/>
            <w:tcW w:w="7920" w:type="dxa"/>
          </w:tcPr>
          <w:p>
            <w:pPr>
              <w:spacing w:line="480" w:lineRule="auto"/>
            </w:pPr>
            <w:r>
              <w:t xml:space="preserve">Yo les </w:t>
            </w:r>
            <w:r>
              <w:rPr>
                <w:b/>
              </w:rPr>
              <w:t>bauticé</w:t>
            </w:r>
            <w:r>
              <w:t xml:space="preserve"> a ustedes con agua, pero Él les </w:t>
            </w:r>
            <w:r>
              <w:rPr>
                <w:b/>
              </w:rPr>
              <w:t>bautizará</w:t>
            </w:r>
            <w:r>
              <w:t xml:space="preserve"> con el Espíritu Santo".</w:t>
            </w:r>
          </w:p>
        </w:tc>
        <w:tc>
          <w:tcPr>
            <w:tcW w:type="dxa" w:w="2880"/>
            <w:tcW w:w="7920" w:type="dxa"/>
          </w:tcPr>
          <w:p>
            <w:pPr>
              <w:spacing w:line="480" w:lineRule="auto"/>
            </w:pPr>
            <w:r>
              <w:t>No ago gone {batvas} ini hana vate, pea ete avara go ne ho ete {baptis} eme."</w:t>
            </w:r>
          </w:p>
        </w:tc>
        <w:tc>
          <w:tcPr>
            <w:tcW w:type="dxa" w:w="2880"/>
            <w:vAlign w:val="center"/>
            <w:tcW w:w="1440" w:type="dxa"/>
          </w:tcPr>
          <w:p>
            <w:pPr>
              <w:jc w:val="center"/>
            </w:pPr>
            <w:r>
              <w:t>☐</w:t>
            </w:r>
          </w:p>
        </w:tc>
      </w:tr>
      <w:tr>
        <w:tc>
          <w:tcPr>
            <w:tcW w:type="dxa" w:w="2880"/>
            <w:tcW w:w="7920" w:type="dxa"/>
          </w:tcPr>
          <w:p>
            <w:r>
              <w:rPr>
                <w:b/>
              </w:rPr>
              <w:t>Lucas 3:3</w:t>
            </w:r>
          </w:p>
        </w:tc>
        <w:tc>
          <w:tcPr>
            <w:tcW w:type="dxa" w:w="2880"/>
            <w:tcW w:w="7920" w:type="dxa"/>
          </w:tcPr>
          <w:p>
            <w:r>
              <w:rPr>
                <w:b/>
              </w:rPr>
              <w:t xml:space="preserve"> 3:3</w:t>
            </w:r>
          </w:p>
        </w:tc>
        <w:tc>
          <w:tcPr>
            <w:tcW w:type="dxa" w:w="2880"/>
            <w:tcW w:w="1440" w:type="dxa"/>
          </w:tcPr>
          <w:p>
            <w:pPr>
              <w:jc w:val="center"/>
            </w:pPr>
            <w:r>
              <w:rPr>
                <w:b/>
              </w:rPr>
              <w:t>OK</w:t>
            </w:r>
          </w:p>
        </w:tc>
      </w:tr>
      <w:tr>
        <w:tc>
          <w:tcPr>
            <w:tcW w:type="dxa" w:w="2880"/>
            <w:tcW w:w="7920" w:type="dxa"/>
          </w:tcPr>
          <w:p>
            <w:pPr>
              <w:spacing w:line="480" w:lineRule="auto"/>
            </w:pPr>
            <w:r>
              <w:t xml:space="preserve">Él fue a toda la región alrededor del Jordán, predicando un </w:t>
            </w:r>
            <w:r>
              <w:rPr>
                <w:b/>
              </w:rPr>
              <w:t>bautismo</w:t>
            </w:r>
            <w:r>
              <w:t xml:space="preserve"> de arrepentimiento para el perdón de pecados.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3:22</w:t>
            </w:r>
          </w:p>
        </w:tc>
        <w:tc>
          <w:tcPr>
            <w:tcW w:type="dxa" w:w="2880"/>
            <w:tcW w:w="7920" w:type="dxa"/>
          </w:tcPr>
          <w:p>
            <w:r>
              <w:rPr>
                <w:b/>
              </w:rPr>
              <w:t xml:space="preserve"> 3:22</w:t>
            </w:r>
          </w:p>
        </w:tc>
        <w:tc>
          <w:tcPr>
            <w:tcW w:type="dxa" w:w="2880"/>
            <w:tcW w:w="1440" w:type="dxa"/>
          </w:tcPr>
          <w:p>
            <w:pPr>
              <w:jc w:val="center"/>
            </w:pPr>
            <w:r>
              <w:rPr>
                <w:b/>
              </w:rPr>
              <w:t>OK</w:t>
            </w:r>
          </w:p>
        </w:tc>
      </w:tr>
      <w:tr>
        <w:tc>
          <w:tcPr>
            <w:tcW w:type="dxa" w:w="2880"/>
            <w:tcW w:w="7920" w:type="dxa"/>
          </w:tcPr>
          <w:p>
            <w:pPr>
              <w:spacing w:line="480" w:lineRule="auto"/>
            </w:pPr>
            <w:r>
              <w:t xml:space="preserve">Después de esto, Jesús y sus discípulos fueron a la tierra de Judea. Allí paso algún tiempo con ellos y </w:t>
            </w:r>
            <w:r>
              <w:rPr>
                <w:b/>
              </w:rPr>
              <w:t>bautizaba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1:22</w:t>
            </w:r>
          </w:p>
        </w:tc>
        <w:tc>
          <w:tcPr>
            <w:tcW w:type="dxa" w:w="2880"/>
            <w:tcW w:w="7920" w:type="dxa"/>
          </w:tcPr>
          <w:p>
            <w:r>
              <w:rPr>
                <w:b/>
              </w:rPr>
              <w:t xml:space="preserve"> 1:22</w:t>
            </w:r>
          </w:p>
        </w:tc>
        <w:tc>
          <w:tcPr>
            <w:tcW w:type="dxa" w:w="2880"/>
            <w:tcW w:w="1440" w:type="dxa"/>
          </w:tcPr>
          <w:p>
            <w:pPr>
              <w:jc w:val="center"/>
            </w:pPr>
            <w:r>
              <w:rPr>
                <w:b/>
              </w:rPr>
              <w:t>OK</w:t>
            </w:r>
          </w:p>
        </w:tc>
      </w:tr>
      <w:tr>
        <w:tc>
          <w:tcPr>
            <w:tcW w:type="dxa" w:w="2880"/>
            <w:tcW w:w="7920" w:type="dxa"/>
          </w:tcPr>
          <w:p>
            <w:pPr>
              <w:spacing w:line="480" w:lineRule="auto"/>
            </w:pPr>
            <w:r>
              <w:t xml:space="preserve">comenzando desde el </w:t>
            </w:r>
            <w:r>
              <w:rPr>
                <w:b/>
              </w:rPr>
              <w:t>bautismo</w:t>
            </w:r>
            <w:r>
              <w:t xml:space="preserve"> de Juan hasta el día en que Él fue llevado de nosotros hacia arriba, tiene que ser un testigo con nosotros de Su resurrección."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6:4</w:t>
            </w:r>
          </w:p>
        </w:tc>
        <w:tc>
          <w:tcPr>
            <w:tcW w:type="dxa" w:w="2880"/>
            <w:tcW w:w="7920" w:type="dxa"/>
          </w:tcPr>
          <w:p>
            <w:r>
              <w:rPr>
                <w:b/>
              </w:rPr>
              <w:t xml:space="preserve"> 6:4</w:t>
            </w:r>
          </w:p>
        </w:tc>
        <w:tc>
          <w:tcPr>
            <w:tcW w:type="dxa" w:w="2880"/>
            <w:tcW w:w="1440" w:type="dxa"/>
          </w:tcPr>
          <w:p>
            <w:pPr>
              <w:jc w:val="center"/>
            </w:pPr>
            <w:r>
              <w:rPr>
                <w:b/>
              </w:rPr>
              <w:t>OK</w:t>
            </w:r>
          </w:p>
        </w:tc>
      </w:tr>
      <w:tr>
        <w:tc>
          <w:tcPr>
            <w:tcW w:type="dxa" w:w="2880"/>
            <w:tcW w:w="7920" w:type="dxa"/>
          </w:tcPr>
          <w:p>
            <w:pPr>
              <w:spacing w:line="480" w:lineRule="auto"/>
            </w:pPr>
            <w:r>
              <w:t xml:space="preserve">Nosotros fuimos sepultados con Él, mediante el </w:t>
            </w:r>
            <w:r>
              <w:rPr>
                <w:b/>
              </w:rPr>
              <w:t>bautismo</w:t>
            </w:r>
            <w:r>
              <w:t xml:space="preserve"> en la muerte. Esto sucedió de manera que, así como Cristo fue levantado de los muertos por la gloria del Padre, así también nosotros podríamos también caminar en nueva vida.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3:27</w:t>
            </w:r>
          </w:p>
        </w:tc>
        <w:tc>
          <w:tcPr>
            <w:tcW w:type="dxa" w:w="2880"/>
            <w:tcW w:w="7920" w:type="dxa"/>
          </w:tcPr>
          <w:p>
            <w:r>
              <w:rPr>
                <w:b/>
              </w:rPr>
              <w:t>Galasien 3:27</w:t>
            </w:r>
          </w:p>
        </w:tc>
        <w:tc>
          <w:tcPr>
            <w:tcW w:type="dxa" w:w="2880"/>
            <w:tcW w:w="1440" w:type="dxa"/>
          </w:tcPr>
          <w:p>
            <w:pPr>
              <w:jc w:val="center"/>
            </w:pPr>
            <w:r>
              <w:rPr>
                <w:b/>
              </w:rPr>
              <w:t>OK</w:t>
            </w:r>
          </w:p>
        </w:tc>
      </w:tr>
      <w:tr>
        <w:tc>
          <w:tcPr>
            <w:tcW w:type="dxa" w:w="2880"/>
            <w:tcW w:w="7920" w:type="dxa"/>
          </w:tcPr>
          <w:p>
            <w:pPr>
              <w:spacing w:line="480" w:lineRule="auto"/>
            </w:pPr>
            <w:r>
              <w:t xml:space="preserve">Por cuanto muchos de ustedes fueron </w:t>
            </w:r>
            <w:r>
              <w:rPr>
                <w:b/>
              </w:rPr>
              <w:t>bautizados</w:t>
            </w:r>
            <w:r>
              <w:t xml:space="preserve"> en Cristo, ustedes han recibido a Cristo.</w:t>
            </w:r>
          </w:p>
        </w:tc>
        <w:tc>
          <w:tcPr>
            <w:tcW w:type="dxa" w:w="2880"/>
            <w:tcW w:w="7920" w:type="dxa"/>
          </w:tcPr>
          <w:p>
            <w:pPr>
              <w:spacing w:line="480" w:lineRule="auto"/>
            </w:pPr>
            <w:r>
              <w:t>Ho ogo ihi haivoemo iti ivohi a'a ho eiei vaheto hama ihi hate ho Aga gaviri hi.</w:t>
            </w:r>
          </w:p>
        </w:tc>
        <w:tc>
          <w:tcPr>
            <w:tcW w:type="dxa" w:w="2880"/>
            <w:vAlign w:val="center"/>
            <w:tcW w:w="1440" w:type="dxa"/>
          </w:tcPr>
          <w:p>
            <w:pPr>
              <w:jc w:val="center"/>
            </w:pPr>
            <w:r>
              <w:t>☐</w:t>
            </w:r>
          </w:p>
        </w:tc>
      </w:tr>
      <w:tr>
        <w:tc>
          <w:tcPr>
            <w:tcW w:type="dxa" w:w="2880"/>
            <w:tcW w:w="7920" w:type="dxa"/>
          </w:tcPr>
          <w:p>
            <w:r>
              <w:rPr>
                <w:b/>
              </w:rPr>
              <w:t>Colosenses 2:12</w:t>
            </w:r>
          </w:p>
        </w:tc>
        <w:tc>
          <w:tcPr>
            <w:tcW w:type="dxa" w:w="2880"/>
            <w:tcW w:w="7920" w:type="dxa"/>
          </w:tcPr>
          <w:p>
            <w:r>
              <w:rPr>
                <w:b/>
              </w:rPr>
              <w:t>Kolosien 2:12</w:t>
            </w:r>
          </w:p>
        </w:tc>
        <w:tc>
          <w:tcPr>
            <w:tcW w:type="dxa" w:w="2880"/>
            <w:tcW w:w="1440" w:type="dxa"/>
          </w:tcPr>
          <w:p>
            <w:pPr>
              <w:jc w:val="center"/>
            </w:pPr>
            <w:r>
              <w:rPr>
                <w:b/>
              </w:rPr>
              <w:t>OK</w:t>
            </w:r>
          </w:p>
        </w:tc>
      </w:tr>
      <w:tr>
        <w:tc>
          <w:tcPr>
            <w:tcW w:type="dxa" w:w="2880"/>
            <w:tcW w:w="7920" w:type="dxa"/>
          </w:tcPr>
          <w:p>
            <w:pPr>
              <w:spacing w:line="480" w:lineRule="auto"/>
            </w:pPr>
            <w:r>
              <w:t xml:space="preserve">Ustedes fueron enterrados con Él en el </w:t>
            </w:r>
            <w:r>
              <w:rPr>
                <w:b/>
              </w:rPr>
              <w:t>bautismo</w:t>
            </w:r>
            <w:r>
              <w:t>, y en Él ustedes fueron levantados mediante la fe en el poder de Dios, quien lo levantó a Él de los muertos.</w:t>
            </w:r>
          </w:p>
        </w:tc>
        <w:tc>
          <w:tcPr>
            <w:tcW w:type="dxa" w:w="2880"/>
            <w:tcW w:w="7920" w:type="dxa"/>
          </w:tcPr>
          <w:p>
            <w:pPr>
              <w:spacing w:line="480" w:lineRule="auto"/>
            </w:pPr>
            <w:r>
              <w:t>Ogo ihi haivometae, ho Aga name mihimo anomo. Pea ho hama ihi umoro hatae Aga name etemo buiomo hive meipa vaeta, pea ho ogo ihi haivoemo eto hiveto teme hamo babuiomo Aga name hino tapo go.</w:t>
            </w:r>
          </w:p>
        </w:tc>
        <w:tc>
          <w:tcPr>
            <w:tcW w:type="dxa" w:w="2880"/>
            <w:vAlign w:val="center"/>
            <w:tcW w:w="1440" w:type="dxa"/>
          </w:tcPr>
          <w:p>
            <w:pPr>
              <w:jc w:val="center"/>
            </w:pPr>
            <w:r>
              <w:t>☐</w:t>
            </w:r>
          </w:p>
        </w:tc>
      </w:tr>
      <w:tr>
        <w:tc>
          <w:tcPr>
            <w:tcW w:type="dxa" w:w="2880"/>
            <w:tcW w:w="7920" w:type="dxa"/>
          </w:tcPr>
          <w:p>
            <w:r>
              <w:rPr>
                <w:b/>
              </w:rPr>
              <w:t>1 Pedro 3:21</w:t>
            </w:r>
          </w:p>
        </w:tc>
        <w:tc>
          <w:tcPr>
            <w:tcW w:type="dxa" w:w="2880"/>
            <w:tcW w:w="7920" w:type="dxa"/>
          </w:tcPr>
          <w:p>
            <w:r>
              <w:rPr>
                <w:b/>
              </w:rPr>
              <w:t>1 Peter 3:21</w:t>
            </w:r>
          </w:p>
        </w:tc>
        <w:tc>
          <w:tcPr>
            <w:tcW w:type="dxa" w:w="2880"/>
            <w:tcW w:w="1440" w:type="dxa"/>
          </w:tcPr>
          <w:p>
            <w:pPr>
              <w:jc w:val="center"/>
            </w:pPr>
            <w:r>
              <w:rPr>
                <w:b/>
              </w:rPr>
              <w:t>OK</w:t>
            </w:r>
          </w:p>
        </w:tc>
      </w:tr>
      <w:tr>
        <w:tc>
          <w:tcPr>
            <w:tcW w:type="dxa" w:w="2880"/>
            <w:tcW w:w="7920" w:type="dxa"/>
          </w:tcPr>
          <w:p>
            <w:pPr>
              <w:spacing w:line="480" w:lineRule="auto"/>
            </w:pPr>
            <w:r>
              <w:t xml:space="preserve">Este es el símbolo del </w:t>
            </w:r>
            <w:r>
              <w:rPr>
                <w:b/>
              </w:rPr>
              <w:t>bautismo</w:t>
            </w:r>
            <w:r>
              <w:t xml:space="preserve"> que los salva ahora, no como un lavado de sucio del cuerpo, pero como la apelación de una buena consciencia a Dios, por medio de la resurección de Jesucristo. </w:t>
            </w:r>
          </w:p>
        </w:tc>
        <w:tc>
          <w:tcPr>
            <w:tcW w:type="dxa" w:w="2880"/>
            <w:tcW w:w="7920" w:type="dxa"/>
          </w:tcPr>
          <w:p>
            <w:pPr>
              <w:spacing w:line="480" w:lineRule="auto"/>
            </w:pPr>
            <w:r>
              <w:t>Tate ute haua akaimo eto ogo to, eto go iti haivo eme eto avara aibo to ne, aikae gobe, Aga ogo iaivo pini eto go ete ropaie. Ogo iaivopini eto ai vo oipo irioto abo raro ate. Aie Ete vo {povomisi} ivate Aga go, ete uhino go vaheto hama ihi heatoe. Ho temeni hopai tae, Aga mamo buiomo Aga name diva ete tano hoga ubai go.</w:t>
            </w:r>
          </w:p>
        </w:tc>
        <w:tc>
          <w:tcPr>
            <w:tcW w:type="dxa" w:w="2880"/>
            <w:vAlign w:val="center"/>
            <w:tcW w:w="1440" w:type="dxa"/>
          </w:tcPr>
          <w:p>
            <w:pPr>
              <w:jc w:val="center"/>
            </w:pPr>
            <w:r>
              <w:t>☐</w:t>
            </w:r>
          </w:p>
        </w:tc>
      </w:tr>
    </w:tbl>
    <w:p>
      <w:pPr>
        <w:pStyle w:val="Heading1"/>
        <w:spacing w:before="0"/>
      </w:pPr>
      <w:r>
        <w:t>bendecir,bendición,bendecido (G3107, G3106, G3105, G2129, G2128, G2127, G1757)</w:t>
      </w:r>
    </w:p>
    <w:p>
      <w:r/>
      <w:r>
        <w:t>Esta palabra puede referirse a:</w:t>
      </w:r>
      <w:r/>
      <w:r/>
    </w:p>
    <w:p>
      <w:pPr>
        <w:pStyle w:val="ListBullet"/>
        <w:spacing w:line="240" w:lineRule="auto"/>
        <w:ind w:left="720"/>
      </w:pPr>
      <w:r/>
      <w:r>
        <w:t>Alabar.</w:t>
      </w:r>
      <w:r/>
    </w:p>
    <w:p>
      <w:pPr>
        <w:pStyle w:val="ListBullet"/>
        <w:spacing w:line="240" w:lineRule="auto"/>
        <w:ind w:left="720"/>
      </w:pPr>
      <w:r/>
      <w:r>
        <w:t>Pedirle a Dios que haga el bien por alguien o a alguien.</w:t>
      </w:r>
      <w:r/>
    </w:p>
    <w:p>
      <w:pPr>
        <w:pStyle w:val="ListBullet"/>
        <w:spacing w:line="240" w:lineRule="auto"/>
        <w:ind w:left="720"/>
      </w:pPr>
      <w:r/>
      <w:r>
        <w:t>Para agradecer y alabar a Dios por proveer un alimento o una comida.</w:t>
      </w:r>
      <w:r/>
    </w:p>
    <w:p>
      <w:pPr>
        <w:pStyle w:val="ListBullet"/>
        <w:spacing w:line="240" w:lineRule="auto"/>
        <w:ind w:left="720"/>
      </w:pPr>
      <w:r/>
      <w:r>
        <w:t>Cuando Dios muestra favor a alguien.</w:t>
      </w:r>
      <w:r/>
      <w:r/>
    </w:p>
    <w:p>
      <w:pPr>
        <w:spacing w:after="0"/>
      </w:pPr>
      <w:r/>
      <w:r>
        <w:t>Nota: Los versículos con símbolos * deben usar el mismo significado de la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5:3 (*)</w:t>
            </w:r>
          </w:p>
        </w:tc>
        <w:tc>
          <w:tcPr>
            <w:tcW w:type="dxa" w:w="2880"/>
            <w:tcW w:w="7920" w:type="dxa"/>
          </w:tcPr>
          <w:p>
            <w:r>
              <w:rPr>
                <w:b/>
              </w:rPr>
              <w:t xml:space="preserve">Metiu 5:3 </w:t>
            </w:r>
          </w:p>
        </w:tc>
        <w:tc>
          <w:tcPr>
            <w:tcW w:type="dxa" w:w="2880"/>
            <w:tcW w:w="1440" w:type="dxa"/>
          </w:tcPr>
          <w:p>
            <w:pPr>
              <w:jc w:val="center"/>
            </w:pPr>
            <w:r>
              <w:rPr>
                <w:b/>
              </w:rPr>
              <w:t>OK</w:t>
            </w:r>
          </w:p>
        </w:tc>
      </w:tr>
      <w:tr>
        <w:tc>
          <w:tcPr>
            <w:tcW w:type="dxa" w:w="2880"/>
            <w:tcW w:w="7920" w:type="dxa"/>
          </w:tcPr>
          <w:p>
            <w:pPr>
              <w:spacing w:line="480" w:lineRule="auto"/>
            </w:pPr>
            <w:r>
              <w:t>"</w:t>
            </w:r>
            <w:r>
              <w:rPr>
                <w:b/>
              </w:rPr>
              <w:t>Bienaventurados</w:t>
            </w:r>
            <w:r>
              <w:t xml:space="preserve"> los pobres en espíritu, porque de ellos es el reino de los cielos.</w:t>
            </w:r>
          </w:p>
        </w:tc>
        <w:tc>
          <w:tcPr>
            <w:tcW w:type="dxa" w:w="2880"/>
            <w:tcW w:w="7920" w:type="dxa"/>
          </w:tcPr>
          <w:p>
            <w:pPr>
              <w:spacing w:line="480" w:lineRule="auto"/>
            </w:pPr>
            <w:r>
              <w:t>''Ivohi a'a iti heaeme obe pai hama Aga aia go, iti gei timi hatae.Iti taibi ivohi a'a iti timi kauetae vaheto Aga vati go.</w:t>
            </w:r>
          </w:p>
        </w:tc>
        <w:tc>
          <w:tcPr>
            <w:tcW w:type="dxa" w:w="2880"/>
            <w:vAlign w:val="center"/>
            <w:tcW w:w="1440" w:type="dxa"/>
          </w:tcPr>
          <w:p>
            <w:pPr>
              <w:jc w:val="center"/>
            </w:pPr>
            <w:r>
              <w:t>☐</w:t>
            </w:r>
          </w:p>
        </w:tc>
      </w:tr>
      <w:tr>
        <w:tc>
          <w:tcPr>
            <w:tcW w:type="dxa" w:w="2880"/>
            <w:tcW w:w="7920" w:type="dxa"/>
          </w:tcPr>
          <w:p>
            <w:r>
              <w:rPr>
                <w:b/>
              </w:rPr>
              <w:t>Mateo 5:4 (*)</w:t>
            </w:r>
          </w:p>
        </w:tc>
        <w:tc>
          <w:tcPr>
            <w:tcW w:type="dxa" w:w="2880"/>
            <w:tcW w:w="7920" w:type="dxa"/>
          </w:tcPr>
          <w:p>
            <w:r>
              <w:rPr>
                <w:b/>
              </w:rPr>
              <w:t xml:space="preserve">Metiu 5:4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aquellos que lloran, porque ellos serán consolados.</w:t>
            </w:r>
          </w:p>
        </w:tc>
        <w:tc>
          <w:tcPr>
            <w:tcW w:type="dxa" w:w="2880"/>
            <w:tcW w:w="7920" w:type="dxa"/>
          </w:tcPr>
          <w:p>
            <w:pPr>
              <w:spacing w:line="480" w:lineRule="auto"/>
            </w:pPr>
            <w:r>
              <w:t>Ivohi a'a iti vinihobo eme iti gei timi hate. Aga teme hago tae vaheto.</w:t>
            </w:r>
          </w:p>
        </w:tc>
        <w:tc>
          <w:tcPr>
            <w:tcW w:type="dxa" w:w="2880"/>
            <w:vAlign w:val="center"/>
            <w:tcW w:w="1440" w:type="dxa"/>
          </w:tcPr>
          <w:p>
            <w:pPr>
              <w:jc w:val="center"/>
            </w:pPr>
            <w:r>
              <w:t>☐</w:t>
            </w:r>
          </w:p>
        </w:tc>
      </w:tr>
      <w:tr>
        <w:tc>
          <w:tcPr>
            <w:tcW w:type="dxa" w:w="2880"/>
            <w:tcW w:w="7920" w:type="dxa"/>
          </w:tcPr>
          <w:p>
            <w:r>
              <w:rPr>
                <w:b/>
              </w:rPr>
              <w:t>Mateo 5:5 (*)</w:t>
            </w:r>
          </w:p>
        </w:tc>
        <w:tc>
          <w:tcPr>
            <w:tcW w:type="dxa" w:w="2880"/>
            <w:tcW w:w="7920" w:type="dxa"/>
          </w:tcPr>
          <w:p>
            <w:r>
              <w:rPr>
                <w:b/>
              </w:rPr>
              <w:t xml:space="preserve">Metiu 5:5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mansos, porque ellos heredarán la tierra.</w:t>
            </w:r>
          </w:p>
        </w:tc>
        <w:tc>
          <w:tcPr>
            <w:tcW w:type="dxa" w:w="2880"/>
            <w:tcW w:w="7920" w:type="dxa"/>
          </w:tcPr>
          <w:p>
            <w:pPr>
              <w:spacing w:line="480" w:lineRule="auto"/>
            </w:pPr>
            <w:r>
              <w:t>Ivohi a'a iti heaeme maino go iti gei abo ha goeto mahi nao timi iti tae.</w:t>
            </w:r>
          </w:p>
        </w:tc>
        <w:tc>
          <w:tcPr>
            <w:tcW w:type="dxa" w:w="2880"/>
            <w:vAlign w:val="center"/>
            <w:tcW w:w="1440" w:type="dxa"/>
          </w:tcPr>
          <w:p>
            <w:pPr>
              <w:jc w:val="center"/>
            </w:pPr>
            <w:r>
              <w:t>☐</w:t>
            </w:r>
          </w:p>
        </w:tc>
      </w:tr>
      <w:tr>
        <w:tc>
          <w:tcPr>
            <w:tcW w:type="dxa" w:w="2880"/>
            <w:tcW w:w="7920" w:type="dxa"/>
          </w:tcPr>
          <w:p>
            <w:r>
              <w:rPr>
                <w:b/>
              </w:rPr>
              <w:t>Mateo 5:6 (*)</w:t>
            </w:r>
          </w:p>
        </w:tc>
        <w:tc>
          <w:tcPr>
            <w:tcW w:type="dxa" w:w="2880"/>
            <w:tcW w:w="7920" w:type="dxa"/>
          </w:tcPr>
          <w:p>
            <w:r>
              <w:rPr>
                <w:b/>
              </w:rPr>
              <w:t xml:space="preserve">Metiu 5:6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hambrientos y sedientos de justicia, porque ellos serán saciados.</w:t>
            </w:r>
          </w:p>
        </w:tc>
        <w:tc>
          <w:tcPr>
            <w:tcW w:type="dxa" w:w="2880"/>
            <w:tcW w:w="7920" w:type="dxa"/>
          </w:tcPr>
          <w:p>
            <w:pPr>
              <w:spacing w:line="480" w:lineRule="auto"/>
            </w:pPr>
            <w:r>
              <w:t>Hagome eiei vaheto itimo haeve aeme iti,eto iti vaheto timi heae.</w:t>
            </w:r>
          </w:p>
        </w:tc>
        <w:tc>
          <w:tcPr>
            <w:tcW w:type="dxa" w:w="2880"/>
            <w:vAlign w:val="center"/>
            <w:tcW w:w="1440" w:type="dxa"/>
          </w:tcPr>
          <w:p>
            <w:pPr>
              <w:jc w:val="center"/>
            </w:pPr>
            <w:r>
              <w:t>☐</w:t>
            </w:r>
          </w:p>
        </w:tc>
      </w:tr>
      <w:tr>
        <w:tc>
          <w:tcPr>
            <w:tcW w:type="dxa" w:w="2880"/>
            <w:tcW w:w="7920" w:type="dxa"/>
          </w:tcPr>
          <w:p>
            <w:r>
              <w:rPr>
                <w:b/>
              </w:rPr>
              <w:t>Mateo 5:7 (*)</w:t>
            </w:r>
          </w:p>
        </w:tc>
        <w:tc>
          <w:tcPr>
            <w:tcW w:type="dxa" w:w="2880"/>
            <w:tcW w:w="7920" w:type="dxa"/>
          </w:tcPr>
          <w:p>
            <w:r>
              <w:rPr>
                <w:b/>
              </w:rPr>
              <w:t xml:space="preserve">Metiu 5:7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misericordiosos, porque ellos obtendrán misericordia.</w:t>
            </w:r>
          </w:p>
        </w:tc>
        <w:tc>
          <w:tcPr>
            <w:tcW w:type="dxa" w:w="2880"/>
            <w:tcW w:w="7920" w:type="dxa"/>
          </w:tcPr>
          <w:p>
            <w:pPr>
              <w:spacing w:line="480" w:lineRule="auto"/>
            </w:pPr>
            <w:r>
              <w:t>A'a naigo vaheto vahabo haeme iti gei abo ha, aikae gobe Aga teme ni hago tae vaheto iti.</w:t>
            </w:r>
          </w:p>
        </w:tc>
        <w:tc>
          <w:tcPr>
            <w:tcW w:type="dxa" w:w="2880"/>
            <w:vAlign w:val="center"/>
            <w:tcW w:w="1440" w:type="dxa"/>
          </w:tcPr>
          <w:p>
            <w:pPr>
              <w:jc w:val="center"/>
            </w:pPr>
            <w:r>
              <w:t>☐</w:t>
            </w:r>
          </w:p>
        </w:tc>
      </w:tr>
      <w:tr>
        <w:tc>
          <w:tcPr>
            <w:tcW w:type="dxa" w:w="2880"/>
            <w:tcW w:w="7920" w:type="dxa"/>
          </w:tcPr>
          <w:p>
            <w:r>
              <w:rPr>
                <w:b/>
              </w:rPr>
              <w:t>Mateo 5:8 (*)</w:t>
            </w:r>
          </w:p>
        </w:tc>
        <w:tc>
          <w:tcPr>
            <w:tcW w:type="dxa" w:w="2880"/>
            <w:tcW w:w="7920" w:type="dxa"/>
          </w:tcPr>
          <w:p>
            <w:r>
              <w:rPr>
                <w:b/>
              </w:rPr>
              <w:t xml:space="preserve">Metiu 5:8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puros de corazón, porque ellos verán a Dios.</w:t>
            </w:r>
          </w:p>
        </w:tc>
        <w:tc>
          <w:tcPr>
            <w:tcW w:type="dxa" w:w="2880"/>
            <w:tcW w:w="7920" w:type="dxa"/>
          </w:tcPr>
          <w:p>
            <w:pPr>
              <w:spacing w:line="480" w:lineRule="auto"/>
            </w:pPr>
            <w:r>
              <w:t>A'a mumui, vavaheto iti gei timi hatae, Aga teme hame totae iti.</w:t>
            </w:r>
          </w:p>
        </w:tc>
        <w:tc>
          <w:tcPr>
            <w:tcW w:type="dxa" w:w="2880"/>
            <w:vAlign w:val="center"/>
            <w:tcW w:w="1440" w:type="dxa"/>
          </w:tcPr>
          <w:p>
            <w:pPr>
              <w:jc w:val="center"/>
            </w:pPr>
            <w:r>
              <w:t>☐</w:t>
            </w:r>
          </w:p>
        </w:tc>
      </w:tr>
      <w:tr>
        <w:tc>
          <w:tcPr>
            <w:tcW w:type="dxa" w:w="2880"/>
            <w:tcW w:w="7920" w:type="dxa"/>
          </w:tcPr>
          <w:p>
            <w:r>
              <w:rPr>
                <w:b/>
              </w:rPr>
              <w:t>Mateo 5:9 (*)</w:t>
            </w:r>
          </w:p>
        </w:tc>
        <w:tc>
          <w:tcPr>
            <w:tcW w:type="dxa" w:w="2880"/>
            <w:tcW w:w="7920" w:type="dxa"/>
          </w:tcPr>
          <w:p>
            <w:r>
              <w:rPr>
                <w:b/>
              </w:rPr>
              <w:t xml:space="preserve">Metiu 5:9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pacificadores, porque ellos serán llamados hijos de Dios.</w:t>
            </w:r>
          </w:p>
        </w:tc>
        <w:tc>
          <w:tcPr>
            <w:tcW w:type="dxa" w:w="2880"/>
            <w:tcW w:w="7920" w:type="dxa"/>
          </w:tcPr>
          <w:p>
            <w:pPr>
              <w:spacing w:line="480" w:lineRule="auto"/>
            </w:pPr>
            <w:r>
              <w:t>Ivahi a'a eiei vavaheto iti haeme iti, gei aboha Aga teme hame totae iti.</w:t>
            </w:r>
          </w:p>
        </w:tc>
        <w:tc>
          <w:tcPr>
            <w:tcW w:type="dxa" w:w="2880"/>
            <w:vAlign w:val="center"/>
            <w:tcW w:w="1440" w:type="dxa"/>
          </w:tcPr>
          <w:p>
            <w:pPr>
              <w:jc w:val="center"/>
            </w:pPr>
            <w:r>
              <w:t>☐</w:t>
            </w:r>
          </w:p>
        </w:tc>
      </w:tr>
      <w:tr>
        <w:tc>
          <w:tcPr>
            <w:tcW w:type="dxa" w:w="2880"/>
            <w:tcW w:w="7920" w:type="dxa"/>
          </w:tcPr>
          <w:p>
            <w:r>
              <w:rPr>
                <w:b/>
              </w:rPr>
              <w:t>Mateo 5:10 (*)</w:t>
            </w:r>
          </w:p>
        </w:tc>
        <w:tc>
          <w:tcPr>
            <w:tcW w:type="dxa" w:w="2880"/>
            <w:tcW w:w="7920" w:type="dxa"/>
          </w:tcPr>
          <w:p>
            <w:r>
              <w:rPr>
                <w:b/>
              </w:rPr>
              <w:t xml:space="preserve">Metiu 5:10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aquellos que han sido perseguidos por causa de la justicia, porque de ellos es el reino de los cielos.</w:t>
            </w:r>
          </w:p>
        </w:tc>
        <w:tc>
          <w:tcPr>
            <w:tcW w:type="dxa" w:w="2880"/>
            <w:tcW w:w="7920" w:type="dxa"/>
          </w:tcPr>
          <w:p>
            <w:pPr>
              <w:spacing w:line="480" w:lineRule="auto"/>
            </w:pPr>
            <w:r>
              <w:t>Ivohi a'a eiei vavahe to iti haeme, pea obi obi tigo nanapo maua iti, iti gei aboha. Aga vati eto iti vati ne.</w:t>
            </w:r>
          </w:p>
        </w:tc>
        <w:tc>
          <w:tcPr>
            <w:tcW w:type="dxa" w:w="2880"/>
            <w:vAlign w:val="center"/>
            <w:tcW w:w="1440" w:type="dxa"/>
          </w:tcPr>
          <w:p>
            <w:pPr>
              <w:jc w:val="center"/>
            </w:pPr>
            <w:r>
              <w:t>☐</w:t>
            </w:r>
          </w:p>
        </w:tc>
      </w:tr>
      <w:tr>
        <w:tc>
          <w:tcPr>
            <w:tcW w:type="dxa" w:w="2880"/>
            <w:tcW w:w="7920" w:type="dxa"/>
          </w:tcPr>
          <w:p>
            <w:r>
              <w:rPr>
                <w:b/>
              </w:rPr>
              <w:t>Mateo 5:11 (*)</w:t>
            </w:r>
          </w:p>
        </w:tc>
        <w:tc>
          <w:tcPr>
            <w:tcW w:type="dxa" w:w="2880"/>
            <w:tcW w:w="7920" w:type="dxa"/>
          </w:tcPr>
          <w:p>
            <w:r>
              <w:rPr>
                <w:b/>
              </w:rPr>
              <w:t xml:space="preserve">Metiu 5:11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ustedes cuando la gente los insulte y los persiga, o falsamente digan toda clase de cosas malas en su contra por Mi causa.</w:t>
            </w:r>
          </w:p>
        </w:tc>
        <w:tc>
          <w:tcPr>
            <w:tcW w:type="dxa" w:w="2880"/>
            <w:tcW w:w="7920" w:type="dxa"/>
          </w:tcPr>
          <w:p>
            <w:pPr>
              <w:spacing w:line="480" w:lineRule="auto"/>
            </w:pPr>
            <w:r>
              <w:t>''Ivohi a'a Aga tavo ne eiei vavahe to iti haeme, pea obi obiti iti hanani iva raeme kaeto tavo hamo opo pome ne obe eiei iti hamo haeme me, iti gei abo ha.</w:t>
            </w:r>
          </w:p>
        </w:tc>
        <w:tc>
          <w:tcPr>
            <w:tcW w:type="dxa" w:w="2880"/>
            <w:vAlign w:val="center"/>
            <w:tcW w:w="1440" w:type="dxa"/>
          </w:tcPr>
          <w:p>
            <w:pPr>
              <w:jc w:val="center"/>
            </w:pPr>
            <w:r>
              <w:t>☐</w:t>
            </w:r>
          </w:p>
        </w:tc>
      </w:tr>
      <w:tr>
        <w:tc>
          <w:tcPr>
            <w:tcW w:type="dxa" w:w="2880"/>
            <w:tcW w:w="7920" w:type="dxa"/>
          </w:tcPr>
          <w:p>
            <w:r>
              <w:rPr>
                <w:b/>
              </w:rPr>
              <w:t>Marcos 11:9</w:t>
            </w:r>
          </w:p>
        </w:tc>
        <w:tc>
          <w:tcPr>
            <w:tcW w:type="dxa" w:w="2880"/>
            <w:tcW w:w="7920" w:type="dxa"/>
          </w:tcPr>
          <w:p>
            <w:r>
              <w:rPr>
                <w:b/>
              </w:rPr>
              <w:t>Mark 11:9</w:t>
            </w:r>
          </w:p>
        </w:tc>
        <w:tc>
          <w:tcPr>
            <w:tcW w:type="dxa" w:w="2880"/>
            <w:tcW w:w="1440" w:type="dxa"/>
          </w:tcPr>
          <w:p>
            <w:pPr>
              <w:jc w:val="center"/>
            </w:pPr>
            <w:r>
              <w:rPr>
                <w:b/>
              </w:rPr>
              <w:t>OK</w:t>
            </w:r>
          </w:p>
        </w:tc>
      </w:tr>
      <w:tr>
        <w:tc>
          <w:tcPr>
            <w:tcW w:type="dxa" w:w="2880"/>
            <w:tcW w:w="7920" w:type="dxa"/>
          </w:tcPr>
          <w:p>
            <w:pPr>
              <w:spacing w:line="480" w:lineRule="auto"/>
            </w:pPr>
            <w:r>
              <w:t xml:space="preserve">Aquellos que fueron delante de Él y aquellos que le seguían gritaban: "¡Hosanna! </w:t>
            </w:r>
            <w:r>
              <w:rPr>
                <w:b/>
              </w:rPr>
              <w:t>BENDITO</w:t>
            </w:r>
            <w:r>
              <w:t xml:space="preserve"> ES AQUEL QUE VIENE EN EL NOMBRE DEL SEÑOR; </w:t>
            </w:r>
          </w:p>
        </w:tc>
        <w:tc>
          <w:tcPr>
            <w:tcW w:type="dxa" w:w="2880"/>
            <w:tcW w:w="7920" w:type="dxa"/>
          </w:tcPr>
          <w:p>
            <w:pPr>
              <w:spacing w:line="480" w:lineRule="auto"/>
            </w:pPr>
            <w:r>
              <w:t>Pea ivohi animi nai hoho go amomo ta eto itie Aga name nai hobare go amomota man itie, "Gei omo taha Aga go Aga vahe to teme hamo vae, titi manote iti ivohi animi iti mahi ete higa.</w:t>
            </w:r>
          </w:p>
        </w:tc>
        <w:tc>
          <w:tcPr>
            <w:tcW w:type="dxa" w:w="2880"/>
            <w:vAlign w:val="center"/>
            <w:tcW w:w="1440" w:type="dxa"/>
          </w:tcPr>
          <w:p>
            <w:pPr>
              <w:jc w:val="center"/>
            </w:pPr>
            <w:r>
              <w:t>☐</w:t>
            </w:r>
          </w:p>
        </w:tc>
      </w:tr>
      <w:tr>
        <w:tc>
          <w:tcPr>
            <w:tcW w:type="dxa" w:w="2880"/>
            <w:tcW w:w="7920" w:type="dxa"/>
          </w:tcPr>
          <w:p>
            <w:r>
              <w:rPr>
                <w:b/>
              </w:rPr>
              <w:t>Marcos 14:22</w:t>
            </w:r>
          </w:p>
        </w:tc>
        <w:tc>
          <w:tcPr>
            <w:tcW w:type="dxa" w:w="2880"/>
            <w:tcW w:w="7920" w:type="dxa"/>
          </w:tcPr>
          <w:p>
            <w:r>
              <w:rPr>
                <w:b/>
              </w:rPr>
              <w:t>Mark 14:22</w:t>
            </w:r>
          </w:p>
        </w:tc>
        <w:tc>
          <w:tcPr>
            <w:tcW w:type="dxa" w:w="2880"/>
            <w:tcW w:w="1440" w:type="dxa"/>
          </w:tcPr>
          <w:p>
            <w:pPr>
              <w:jc w:val="center"/>
            </w:pPr>
            <w:r>
              <w:rPr>
                <w:b/>
              </w:rPr>
              <w:t>OK</w:t>
            </w:r>
          </w:p>
        </w:tc>
      </w:tr>
      <w:tr>
        <w:tc>
          <w:tcPr>
            <w:tcW w:type="dxa" w:w="2880"/>
            <w:tcW w:w="7920" w:type="dxa"/>
          </w:tcPr>
          <w:p>
            <w:pPr>
              <w:spacing w:line="480" w:lineRule="auto"/>
            </w:pPr>
            <w:r>
              <w:t xml:space="preserve">Mientras comían, Jesús tomó pan, lo </w:t>
            </w:r>
            <w:r>
              <w:rPr>
                <w:b/>
              </w:rPr>
              <w:t>bendijo</w:t>
            </w:r>
            <w:r>
              <w:t xml:space="preserve"> y lo partió. Se lo dio a ellos, y dijo: "Tomen esto. Éste es Mi cuerpo." </w:t>
            </w:r>
          </w:p>
        </w:tc>
        <w:tc>
          <w:tcPr>
            <w:tcW w:type="dxa" w:w="2880"/>
            <w:tcW w:w="7920" w:type="dxa"/>
          </w:tcPr>
          <w:p>
            <w:pPr>
              <w:spacing w:line="480" w:lineRule="auto"/>
            </w:pPr>
            <w:r>
              <w:t>Iti eme itie etogo, pea Aga name du dapo ma iti, pea aboio tavo mamo opo Aga go, pea ma daheba, pea te hago me iho haura ab iti pea rere opoe, "Kaueme. Rovo no apo ne."</w:t>
            </w: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 xml:space="preserve"> 1:45</w:t>
            </w:r>
          </w:p>
        </w:tc>
        <w:tc>
          <w:tcPr>
            <w:tcW w:type="dxa" w:w="2880"/>
            <w:tcW w:w="1440" w:type="dxa"/>
          </w:tcPr>
          <w:p>
            <w:pPr>
              <w:jc w:val="center"/>
            </w:pPr>
            <w:r>
              <w:rPr>
                <w:b/>
              </w:rPr>
              <w:t>OK</w:t>
            </w:r>
          </w:p>
        </w:tc>
      </w:tr>
      <w:tr>
        <w:tc>
          <w:tcPr>
            <w:tcW w:type="dxa" w:w="2880"/>
            <w:tcW w:w="7920" w:type="dxa"/>
          </w:tcPr>
          <w:p>
            <w:pPr>
              <w:spacing w:line="480" w:lineRule="auto"/>
            </w:pPr>
            <w:r>
              <w:t xml:space="preserve">Y </w:t>
            </w:r>
            <w:r>
              <w:rPr>
                <w:b/>
              </w:rPr>
              <w:t>bendita</w:t>
            </w:r>
            <w:r>
              <w:t xml:space="preserve"> es ella, quien creyó que habrá un cumplimiento de las cosas que le fueron dichas por el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1:48</w:t>
            </w:r>
          </w:p>
        </w:tc>
        <w:tc>
          <w:tcPr>
            <w:tcW w:type="dxa" w:w="2880"/>
            <w:tcW w:w="7920" w:type="dxa"/>
          </w:tcPr>
          <w:p>
            <w:r>
              <w:rPr>
                <w:b/>
              </w:rPr>
              <w:t xml:space="preserve"> 1:48</w:t>
            </w:r>
          </w:p>
        </w:tc>
        <w:tc>
          <w:tcPr>
            <w:tcW w:type="dxa" w:w="2880"/>
            <w:tcW w:w="1440" w:type="dxa"/>
          </w:tcPr>
          <w:p>
            <w:pPr>
              <w:jc w:val="center"/>
            </w:pPr>
            <w:r>
              <w:rPr>
                <w:b/>
              </w:rPr>
              <w:t>OK</w:t>
            </w:r>
          </w:p>
        </w:tc>
      </w:tr>
      <w:tr>
        <w:tc>
          <w:tcPr>
            <w:tcW w:type="dxa" w:w="2880"/>
            <w:tcW w:w="7920" w:type="dxa"/>
          </w:tcPr>
          <w:p>
            <w:pPr>
              <w:spacing w:line="480" w:lineRule="auto"/>
            </w:pPr>
            <w:r>
              <w:t xml:space="preserve">Porque Él ha mirado la humilde condición de su sierva. Pues mira, desde ahora en adelante todas las generaciones me llamarán </w:t>
            </w:r>
            <w:r>
              <w:rPr>
                <w:b/>
              </w:rPr>
              <w:t>bendecida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2:28</w:t>
            </w:r>
          </w:p>
        </w:tc>
        <w:tc>
          <w:tcPr>
            <w:tcW w:type="dxa" w:w="2880"/>
            <w:tcW w:w="7920" w:type="dxa"/>
          </w:tcPr>
          <w:p>
            <w:r>
              <w:rPr>
                <w:b/>
              </w:rPr>
              <w:t xml:space="preserve"> 2:28</w:t>
            </w:r>
          </w:p>
        </w:tc>
        <w:tc>
          <w:tcPr>
            <w:tcW w:type="dxa" w:w="2880"/>
            <w:tcW w:w="1440" w:type="dxa"/>
          </w:tcPr>
          <w:p>
            <w:pPr>
              <w:jc w:val="center"/>
            </w:pPr>
            <w:r>
              <w:rPr>
                <w:b/>
              </w:rPr>
              <w:t>OK</w:t>
            </w:r>
          </w:p>
        </w:tc>
      </w:tr>
      <w:tr>
        <w:tc>
          <w:tcPr>
            <w:tcW w:type="dxa" w:w="2880"/>
            <w:tcW w:w="7920" w:type="dxa"/>
          </w:tcPr>
          <w:p>
            <w:pPr>
              <w:spacing w:line="480" w:lineRule="auto"/>
            </w:pPr>
            <w:r>
              <w:t xml:space="preserve">él tomó al niño en sus brazos y </w:t>
            </w:r>
            <w:r>
              <w:rPr>
                <w:b/>
              </w:rPr>
              <w:t>alabó</w:t>
            </w:r>
            <w:r>
              <w:t xml:space="preserve"> a Dios y dijo: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2:34</w:t>
            </w:r>
          </w:p>
        </w:tc>
        <w:tc>
          <w:tcPr>
            <w:tcW w:type="dxa" w:w="2880"/>
            <w:tcW w:w="7920" w:type="dxa"/>
          </w:tcPr>
          <w:p>
            <w:r>
              <w:rPr>
                <w:b/>
              </w:rPr>
              <w:t xml:space="preserve"> 2:34</w:t>
            </w:r>
          </w:p>
        </w:tc>
        <w:tc>
          <w:tcPr>
            <w:tcW w:type="dxa" w:w="2880"/>
            <w:tcW w:w="1440" w:type="dxa"/>
          </w:tcPr>
          <w:p>
            <w:pPr>
              <w:jc w:val="center"/>
            </w:pPr>
            <w:r>
              <w:rPr>
                <w:b/>
              </w:rPr>
              <w:t>OK</w:t>
            </w:r>
          </w:p>
        </w:tc>
      </w:tr>
      <w:tr>
        <w:tc>
          <w:tcPr>
            <w:tcW w:type="dxa" w:w="2880"/>
            <w:tcW w:w="7920" w:type="dxa"/>
          </w:tcPr>
          <w:p>
            <w:pPr>
              <w:spacing w:line="480" w:lineRule="auto"/>
            </w:pPr>
            <w:r>
              <w:t xml:space="preserve">Simeón los </w:t>
            </w:r>
            <w:r>
              <w:rPr>
                <w:b/>
              </w:rPr>
              <w:t>bendijo</w:t>
            </w:r>
            <w:r>
              <w:t xml:space="preserve"> y dijo a María su madre: "He aquí, este niño está escogido para la caída y levantamiento de muchos en Israel y una señal que es rechazada-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6:20 (*)</w:t>
            </w:r>
          </w:p>
        </w:tc>
        <w:tc>
          <w:tcPr>
            <w:tcW w:type="dxa" w:w="2880"/>
            <w:tcW w:w="7920" w:type="dxa"/>
          </w:tcPr>
          <w:p>
            <w:r>
              <w:rPr>
                <w:b/>
              </w:rPr>
              <w:t xml:space="preserve"> 6:20 </w:t>
            </w:r>
          </w:p>
        </w:tc>
        <w:tc>
          <w:tcPr>
            <w:tcW w:type="dxa" w:w="2880"/>
            <w:tcW w:w="1440" w:type="dxa"/>
          </w:tcPr>
          <w:p>
            <w:pPr>
              <w:jc w:val="center"/>
            </w:pPr>
            <w:r>
              <w:rPr>
                <w:b/>
              </w:rPr>
              <w:t>OK</w:t>
            </w:r>
          </w:p>
        </w:tc>
      </w:tr>
      <w:tr>
        <w:tc>
          <w:tcPr>
            <w:tcW w:type="dxa" w:w="2880"/>
            <w:tcW w:w="7920" w:type="dxa"/>
          </w:tcPr>
          <w:p>
            <w:pPr>
              <w:spacing w:line="480" w:lineRule="auto"/>
            </w:pPr>
            <w:r>
              <w:t>Entonces Él miró a Sus discípulos, y dijo: "</w:t>
            </w:r>
            <w:r>
              <w:rPr>
                <w:b/>
              </w:rPr>
              <w:t>Bienaventurados</w:t>
            </w:r>
            <w:r>
              <w:t xml:space="preserve"> son ustedes que son pobres, pues de ustedes es el reino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6:21 (*)</w:t>
            </w:r>
          </w:p>
        </w:tc>
        <w:tc>
          <w:tcPr>
            <w:tcW w:type="dxa" w:w="2880"/>
            <w:tcW w:w="7920" w:type="dxa"/>
          </w:tcPr>
          <w:p>
            <w:r>
              <w:rPr>
                <w:b/>
              </w:rPr>
              <w:t xml:space="preserve"> 6:21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los que tienen hambre ahora, pues ustedes serán saciados. </w:t>
            </w:r>
            <w:r>
              <w:rPr>
                <w:b/>
              </w:rPr>
              <w:t>Bienaventurados</w:t>
            </w:r>
            <w:r>
              <w:t xml:space="preserve"> son ustedes que ahora lloran, pues ustedes reirán.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6:22 (*)</w:t>
            </w:r>
          </w:p>
        </w:tc>
        <w:tc>
          <w:tcPr>
            <w:tcW w:type="dxa" w:w="2880"/>
            <w:tcW w:w="7920" w:type="dxa"/>
          </w:tcPr>
          <w:p>
            <w:r>
              <w:rPr>
                <w:b/>
              </w:rPr>
              <w:t xml:space="preserve"> 6:22 </w:t>
            </w:r>
          </w:p>
        </w:tc>
        <w:tc>
          <w:tcPr>
            <w:tcW w:type="dxa" w:w="2880"/>
            <w:tcW w:w="1440" w:type="dxa"/>
          </w:tcPr>
          <w:p>
            <w:pPr>
              <w:jc w:val="center"/>
            </w:pPr>
            <w:r>
              <w:rPr>
                <w:b/>
              </w:rPr>
              <w:t>OK</w:t>
            </w:r>
          </w:p>
        </w:tc>
      </w:tr>
      <w:tr>
        <w:tc>
          <w:tcPr>
            <w:tcW w:type="dxa" w:w="2880"/>
            <w:tcW w:w="7920" w:type="dxa"/>
          </w:tcPr>
          <w:p>
            <w:pPr>
              <w:spacing w:line="480" w:lineRule="auto"/>
            </w:pPr>
            <w:r>
              <w:rPr>
                <w:b/>
              </w:rPr>
              <w:t>Bienaventurados</w:t>
            </w:r>
            <w:r>
              <w:t xml:space="preserve"> son ustedes cuando la gente los odie y cuando ellos los excluyan y los insulten, a causa del Hijo del Hombre.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7:23</w:t>
            </w:r>
          </w:p>
        </w:tc>
        <w:tc>
          <w:tcPr>
            <w:tcW w:type="dxa" w:w="2880"/>
            <w:tcW w:w="7920" w:type="dxa"/>
          </w:tcPr>
          <w:p>
            <w:r>
              <w:rPr>
                <w:b/>
              </w:rPr>
              <w:t xml:space="preserve"> 7:23</w:t>
            </w:r>
          </w:p>
        </w:tc>
        <w:tc>
          <w:tcPr>
            <w:tcW w:type="dxa" w:w="2880"/>
            <w:tcW w:w="1440" w:type="dxa"/>
          </w:tcPr>
          <w:p>
            <w:pPr>
              <w:jc w:val="center"/>
            </w:pPr>
            <w:r>
              <w:rPr>
                <w:b/>
              </w:rPr>
              <w:t>OK</w:t>
            </w:r>
          </w:p>
        </w:tc>
      </w:tr>
      <w:tr>
        <w:tc>
          <w:tcPr>
            <w:tcW w:type="dxa" w:w="2880"/>
            <w:tcW w:w="7920" w:type="dxa"/>
          </w:tcPr>
          <w:p>
            <w:pPr>
              <w:spacing w:line="480" w:lineRule="auto"/>
            </w:pPr>
            <w:r>
              <w:t xml:space="preserve">La persona que no deja de creer en mí debido a mis acciones, es </w:t>
            </w:r>
            <w:r>
              <w:rPr>
                <w:b/>
              </w:rPr>
              <w:t>bendecida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10:23</w:t>
            </w:r>
          </w:p>
        </w:tc>
        <w:tc>
          <w:tcPr>
            <w:tcW w:type="dxa" w:w="2880"/>
            <w:tcW w:w="7920" w:type="dxa"/>
          </w:tcPr>
          <w:p>
            <w:r>
              <w:rPr>
                <w:b/>
              </w:rPr>
              <w:t xml:space="preserve"> 10:23</w:t>
            </w:r>
          </w:p>
        </w:tc>
        <w:tc>
          <w:tcPr>
            <w:tcW w:type="dxa" w:w="2880"/>
            <w:tcW w:w="1440" w:type="dxa"/>
          </w:tcPr>
          <w:p>
            <w:pPr>
              <w:jc w:val="center"/>
            </w:pPr>
            <w:r>
              <w:rPr>
                <w:b/>
              </w:rPr>
              <w:t>OK</w:t>
            </w:r>
          </w:p>
        </w:tc>
      </w:tr>
      <w:tr>
        <w:tc>
          <w:tcPr>
            <w:tcW w:type="dxa" w:w="2880"/>
            <w:tcW w:w="7920" w:type="dxa"/>
          </w:tcPr>
          <w:p>
            <w:pPr>
              <w:spacing w:line="480" w:lineRule="auto"/>
            </w:pPr>
            <w:r>
              <w:t>Entonces volviéndose a los discípulos, Él dijo privadamente: "</w:t>
            </w:r>
            <w:r>
              <w:rPr>
                <w:b/>
              </w:rPr>
              <w:t>Benditos</w:t>
            </w:r>
            <w:r>
              <w:t xml:space="preserve"> son aquellos que ven las cosas que ustedes ven.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24:50</w:t>
            </w:r>
          </w:p>
        </w:tc>
        <w:tc>
          <w:tcPr>
            <w:tcW w:type="dxa" w:w="2880"/>
            <w:tcW w:w="7920" w:type="dxa"/>
          </w:tcPr>
          <w:p>
            <w:r>
              <w:rPr>
                <w:b/>
              </w:rPr>
              <w:t xml:space="preserve"> 24:50</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los condujo fuera hasta cerca de Betania. Él levantó sus manos y los </w:t>
            </w:r>
            <w:r>
              <w:rPr>
                <w:b/>
              </w:rPr>
              <w:t>bendijo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24:51</w:t>
            </w:r>
          </w:p>
        </w:tc>
        <w:tc>
          <w:tcPr>
            <w:tcW w:type="dxa" w:w="2880"/>
            <w:tcW w:w="7920" w:type="dxa"/>
          </w:tcPr>
          <w:p>
            <w:r>
              <w:rPr>
                <w:b/>
              </w:rPr>
              <w:t xml:space="preserve"> 24:51</w:t>
            </w:r>
          </w:p>
        </w:tc>
        <w:tc>
          <w:tcPr>
            <w:tcW w:type="dxa" w:w="2880"/>
            <w:tcW w:w="1440" w:type="dxa"/>
          </w:tcPr>
          <w:p>
            <w:pPr>
              <w:jc w:val="center"/>
            </w:pPr>
            <w:r>
              <w:rPr>
                <w:b/>
              </w:rPr>
              <w:t>OK</w:t>
            </w:r>
          </w:p>
        </w:tc>
      </w:tr>
      <w:tr>
        <w:tc>
          <w:tcPr>
            <w:tcW w:type="dxa" w:w="2880"/>
            <w:tcW w:w="7920" w:type="dxa"/>
          </w:tcPr>
          <w:p>
            <w:pPr>
              <w:spacing w:line="480" w:lineRule="auto"/>
            </w:pPr>
            <w:r>
              <w:t xml:space="preserve">Sucedió que, mientras Él los </w:t>
            </w:r>
            <w:r>
              <w:rPr>
                <w:b/>
              </w:rPr>
              <w:t>bendecía</w:t>
            </w:r>
            <w:r>
              <w:t>, Él los dejó y fue llevado arriba al cielo.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24:53</w:t>
            </w:r>
          </w:p>
        </w:tc>
        <w:tc>
          <w:tcPr>
            <w:tcW w:type="dxa" w:w="2880"/>
            <w:tcW w:w="7920" w:type="dxa"/>
          </w:tcPr>
          <w:p>
            <w:r>
              <w:rPr>
                <w:b/>
              </w:rPr>
              <w:t xml:space="preserve"> 24:53</w:t>
            </w:r>
          </w:p>
        </w:tc>
        <w:tc>
          <w:tcPr>
            <w:tcW w:type="dxa" w:w="2880"/>
            <w:tcW w:w="1440" w:type="dxa"/>
          </w:tcPr>
          <w:p>
            <w:pPr>
              <w:jc w:val="center"/>
            </w:pPr>
            <w:r>
              <w:rPr>
                <w:b/>
              </w:rPr>
              <w:t>OK</w:t>
            </w:r>
          </w:p>
        </w:tc>
      </w:tr>
      <w:tr>
        <w:tc>
          <w:tcPr>
            <w:tcW w:type="dxa" w:w="2880"/>
            <w:tcW w:w="7920" w:type="dxa"/>
          </w:tcPr>
          <w:p>
            <w:pPr>
              <w:spacing w:line="480" w:lineRule="auto"/>
            </w:pPr>
            <w:r>
              <w:t xml:space="preserve">Ellos estaban continuamente en el templo, </w:t>
            </w:r>
            <w:r>
              <w:rPr>
                <w:b/>
              </w:rPr>
              <w:t>alabando</w:t>
            </w:r>
            <w:r>
              <w:t xml:space="preserve"> a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 xml:space="preserve"> 1:25</w:t>
            </w:r>
          </w:p>
        </w:tc>
        <w:tc>
          <w:tcPr>
            <w:tcW w:type="dxa" w:w="2880"/>
            <w:tcW w:w="1440" w:type="dxa"/>
          </w:tcPr>
          <w:p>
            <w:pPr>
              <w:jc w:val="center"/>
            </w:pPr>
            <w:r>
              <w:rPr>
                <w:b/>
              </w:rPr>
              <w:t>OK</w:t>
            </w:r>
          </w:p>
        </w:tc>
      </w:tr>
      <w:tr>
        <w:tc>
          <w:tcPr>
            <w:tcW w:type="dxa" w:w="2880"/>
            <w:tcW w:w="7920" w:type="dxa"/>
          </w:tcPr>
          <w:p>
            <w:pPr>
              <w:spacing w:line="480" w:lineRule="auto"/>
            </w:pPr>
            <w:r>
              <w:t xml:space="preserve">Son ellos quienes intercambiaron la verdad de Dios por una mentira, y quienes adoraron y sirvieron la creación en vez de al Creador, quien es </w:t>
            </w:r>
            <w:r>
              <w:rPr>
                <w:b/>
              </w:rPr>
              <w:t>alabado</w:t>
            </w:r>
            <w:r>
              <w:t xml:space="preserve"> por siempre. Amén.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Galasien 3:8</w:t>
            </w:r>
          </w:p>
        </w:tc>
        <w:tc>
          <w:tcPr>
            <w:tcW w:type="dxa" w:w="2880"/>
            <w:tcW w:w="1440" w:type="dxa"/>
          </w:tcPr>
          <w:p>
            <w:pPr>
              <w:jc w:val="center"/>
            </w:pPr>
            <w:r>
              <w:rPr>
                <w:b/>
              </w:rPr>
              <w:t>OK</w:t>
            </w:r>
          </w:p>
        </w:tc>
      </w:tr>
      <w:tr>
        <w:tc>
          <w:tcPr>
            <w:tcW w:type="dxa" w:w="2880"/>
            <w:tcW w:w="7920" w:type="dxa"/>
          </w:tcPr>
          <w:p>
            <w:pPr>
              <w:spacing w:line="480" w:lineRule="auto"/>
            </w:pPr>
            <w:r>
              <w:t xml:space="preserve">La escritura, previendo que Dios justificaría a los gentiles por la fe, predicó el evangelio de antemano a Abraham diciendo: "EN TI TODAS LAS NACIONES SERÁN </w:t>
            </w:r>
            <w:r>
              <w:rPr>
                <w:b/>
              </w:rPr>
              <w:t>BENDECIDAS</w:t>
            </w:r>
            <w:r>
              <w:t>."</w:t>
            </w:r>
          </w:p>
        </w:tc>
        <w:tc>
          <w:tcPr>
            <w:tcW w:type="dxa" w:w="2880"/>
            <w:tcW w:w="7920" w:type="dxa"/>
          </w:tcPr>
          <w:p>
            <w:pPr>
              <w:spacing w:line="480" w:lineRule="auto"/>
            </w:pPr>
            <w:r>
              <w:t>Ano pai eto Aga ma umoro vamo, vaeta a'a iti a timi mona rere atea tavo vahetorovo, pea ete ma umoro vamo iti ivohi a'a vavahe tine."</w:t>
            </w:r>
          </w:p>
        </w:tc>
        <w:tc>
          <w:tcPr>
            <w:tcW w:type="dxa" w:w="2880"/>
            <w:vAlign w:val="center"/>
            <w:tcW w:w="1440" w:type="dxa"/>
          </w:tcPr>
          <w:p>
            <w:pPr>
              <w:jc w:val="center"/>
            </w:pPr>
            <w:r>
              <w:t>☐</w:t>
            </w:r>
          </w:p>
        </w:tc>
      </w:tr>
      <w:tr>
        <w:tc>
          <w:tcPr>
            <w:tcW w:type="dxa" w:w="2880"/>
            <w:tcW w:w="7920" w:type="dxa"/>
          </w:tcPr>
          <w:p>
            <w:r>
              <w:rPr>
                <w:b/>
              </w:rPr>
              <w:t>2 Corintios 1:3</w:t>
            </w:r>
          </w:p>
        </w:tc>
        <w:tc>
          <w:tcPr>
            <w:tcW w:type="dxa" w:w="2880"/>
            <w:tcW w:w="7920" w:type="dxa"/>
          </w:tcPr>
          <w:p>
            <w:r>
              <w:rPr>
                <w:b/>
              </w:rPr>
              <w:t xml:space="preserve">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w:t>
            </w:r>
            <w:r>
              <w:rPr>
                <w:b/>
              </w:rPr>
              <w:t>alabado</w:t>
            </w:r>
            <w:r>
              <w:t>. Él es el Padre de misericordias y el Dios de todo consuelo.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1:3</w:t>
            </w:r>
          </w:p>
        </w:tc>
        <w:tc>
          <w:tcPr>
            <w:tcW w:type="dxa" w:w="2880"/>
            <w:tcW w:w="7920" w:type="dxa"/>
          </w:tcPr>
          <w:p>
            <w:r>
              <w:rPr>
                <w:b/>
              </w:rPr>
              <w:t>Ifesas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w:t>
            </w:r>
            <w:r>
              <w:rPr>
                <w:b/>
              </w:rPr>
              <w:t>alabado</w:t>
            </w:r>
            <w:r>
              <w:t xml:space="preserve">, quien nos ha </w:t>
            </w:r>
            <w:r>
              <w:rPr>
                <w:b/>
              </w:rPr>
              <w:t>bendecido</w:t>
            </w:r>
            <w:r>
              <w:t xml:space="preserve"> con toda </w:t>
            </w:r>
            <w:r>
              <w:rPr>
                <w:b/>
              </w:rPr>
              <w:t>bendición</w:t>
            </w:r>
            <w:r>
              <w:t xml:space="preserve"> espiritual en los lugares celestiales en Cristo.</w:t>
            </w:r>
          </w:p>
        </w:tc>
        <w:tc>
          <w:tcPr>
            <w:tcW w:type="dxa" w:w="2880"/>
            <w:tcW w:w="7920" w:type="dxa"/>
          </w:tcPr>
          <w:p>
            <w:pPr>
              <w:spacing w:line="480" w:lineRule="auto"/>
            </w:pPr>
            <w:r>
              <w:t>Aga iho name hino higa bobuio eme, aikea gobe amoe ete apea nomamo etogo aia vahe to manigo tomo, ni avara ememe to rame go.</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w:t>
            </w:r>
            <w:r>
              <w:rPr>
                <w:b/>
              </w:rPr>
              <w:t>bendecido</w:t>
            </w:r>
            <w:r>
              <w:t xml:space="preserve">. En su gran misericordia, Él nos dió un nuevo nacimiento para la confianza de una herencia a través de la resurrección de Jesucristo de los muertos, </w:t>
            </w:r>
          </w:p>
        </w:tc>
        <w:tc>
          <w:tcPr>
            <w:tcW w:type="dxa" w:w="2880"/>
            <w:tcW w:w="7920" w:type="dxa"/>
          </w:tcPr>
          <w:p>
            <w:pPr>
              <w:spacing w:line="480" w:lineRule="auto"/>
            </w:pPr>
            <w:r>
              <w:t>Ni Aga higa bo buio, ete Aga ne ni dive ete evene, Aga name. Ete gepu mahi paine nigo, pea mamo buio Aga name tano hoga vatigo, pea tate nave eto go Aga mani nigo hehea vaheto pea tate hehea garo eto ni ate nina moga erate, omo tahehea go ete, ete ododai emate ni nini gogo eto aia vahe toto.</w:t>
            </w:r>
          </w:p>
        </w:tc>
        <w:tc>
          <w:tcPr>
            <w:tcW w:type="dxa" w:w="2880"/>
            <w:vAlign w:val="center"/>
            <w:tcW w:w="1440" w:type="dxa"/>
          </w:tcPr>
          <w:p>
            <w:pPr>
              <w:jc w:val="center"/>
            </w:pPr>
            <w:r>
              <w:t>☐</w:t>
            </w:r>
          </w:p>
        </w:tc>
      </w:tr>
      <w:tr>
        <w:tc>
          <w:tcPr>
            <w:tcW w:type="dxa" w:w="2880"/>
            <w:tcW w:w="7920" w:type="dxa"/>
          </w:tcPr>
          <w:p>
            <w:r>
              <w:rPr>
                <w:b/>
              </w:rPr>
              <w:t>Apocalipsis 5:13</w:t>
            </w:r>
          </w:p>
        </w:tc>
        <w:tc>
          <w:tcPr>
            <w:tcW w:type="dxa" w:w="2880"/>
            <w:tcW w:w="7920" w:type="dxa"/>
          </w:tcPr>
          <w:p>
            <w:r>
              <w:rPr>
                <w:b/>
              </w:rPr>
              <w:t xml:space="preserve"> 5:13</w:t>
            </w:r>
          </w:p>
        </w:tc>
        <w:tc>
          <w:tcPr>
            <w:tcW w:type="dxa" w:w="2880"/>
            <w:tcW w:w="1440" w:type="dxa"/>
          </w:tcPr>
          <w:p>
            <w:pPr>
              <w:jc w:val="center"/>
            </w:pPr>
            <w:r>
              <w:rPr>
                <w:b/>
              </w:rPr>
              <w:t>OK</w:t>
            </w:r>
          </w:p>
        </w:tc>
      </w:tr>
      <w:tr>
        <w:tc>
          <w:tcPr>
            <w:tcW w:type="dxa" w:w="2880"/>
            <w:tcW w:w="7920" w:type="dxa"/>
          </w:tcPr>
          <w:p>
            <w:pPr>
              <w:spacing w:line="480" w:lineRule="auto"/>
            </w:pPr>
            <w:r>
              <w:t xml:space="preserve">Yo escuché toda cosa creada que estaba en el cielo y en la tierra, debajo de la tierra, y en el mar, todo en ellos, diciendo: "Al que se sienta en el trono y al Cordero, sea </w:t>
            </w:r>
            <w:r>
              <w:rPr>
                <w:b/>
              </w:rPr>
              <w:t>alabanza</w:t>
            </w:r>
            <w:r>
              <w:t>, honor, gloria, y el poder para gobernar por siempre y siempre. "</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blasfemar (G987, G988)</w:t>
      </w:r>
    </w:p>
    <w:p>
      <w:pPr>
        <w:spacing w:after="0"/>
      </w:pPr>
      <w:r/>
      <w:r>
        <w:t>Esta palabra significa insultar a Dios, o hablar de una manera incorrecta que deshonra grandemente a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27:39</w:t>
            </w:r>
          </w:p>
        </w:tc>
        <w:tc>
          <w:tcPr>
            <w:tcW w:type="dxa" w:w="2880"/>
            <w:tcW w:w="7920" w:type="dxa"/>
          </w:tcPr>
          <w:p>
            <w:r>
              <w:rPr>
                <w:b/>
              </w:rPr>
              <w:t>Metiu 27:39</w:t>
            </w:r>
          </w:p>
        </w:tc>
        <w:tc>
          <w:tcPr>
            <w:tcW w:type="dxa" w:w="2880"/>
            <w:tcW w:w="1440" w:type="dxa"/>
          </w:tcPr>
          <w:p>
            <w:pPr>
              <w:jc w:val="center"/>
            </w:pPr>
            <w:r>
              <w:rPr>
                <w:b/>
              </w:rPr>
              <w:t>OK</w:t>
            </w:r>
          </w:p>
        </w:tc>
      </w:tr>
      <w:tr>
        <w:tc>
          <w:tcPr>
            <w:tcW w:type="dxa" w:w="2880"/>
            <w:tcW w:w="7920" w:type="dxa"/>
          </w:tcPr>
          <w:p>
            <w:pPr>
              <w:spacing w:line="480" w:lineRule="auto"/>
            </w:pPr>
            <w:r>
              <w:t xml:space="preserve">Los que pasaban Lo </w:t>
            </w:r>
            <w:r>
              <w:rPr>
                <w:b/>
              </w:rPr>
              <w:t>insultaban</w:t>
            </w:r>
            <w:r>
              <w:t>, moviendo sus cabezas</w:t>
            </w:r>
          </w:p>
        </w:tc>
        <w:tc>
          <w:tcPr>
            <w:tcW w:type="dxa" w:w="2880"/>
            <w:tcW w:w="7920" w:type="dxa"/>
          </w:tcPr>
          <w:p>
            <w:pPr>
              <w:spacing w:line="480" w:lineRule="auto"/>
            </w:pPr>
            <w:r>
              <w:t>Ivohi a'a titi ha'a hetoae, ehi aboua hato ete go, abe abo he'ew meto</w:t>
            </w:r>
          </w:p>
        </w:tc>
        <w:tc>
          <w:tcPr>
            <w:tcW w:type="dxa" w:w="2880"/>
            <w:vAlign w:val="center"/>
            <w:tcW w:w="1440" w:type="dxa"/>
          </w:tcPr>
          <w:p>
            <w:pPr>
              <w:jc w:val="center"/>
            </w:pPr>
            <w:r>
              <w:t>☐</w:t>
            </w:r>
          </w:p>
        </w:tc>
      </w:tr>
      <w:tr>
        <w:tc>
          <w:tcPr>
            <w:tcW w:type="dxa" w:w="2880"/>
            <w:tcW w:w="7920" w:type="dxa"/>
          </w:tcPr>
          <w:p>
            <w:r>
              <w:rPr>
                <w:b/>
              </w:rPr>
              <w:t>Marcos 15:29</w:t>
            </w:r>
          </w:p>
        </w:tc>
        <w:tc>
          <w:tcPr>
            <w:tcW w:type="dxa" w:w="2880"/>
            <w:tcW w:w="7920" w:type="dxa"/>
          </w:tcPr>
          <w:p>
            <w:r>
              <w:rPr>
                <w:b/>
              </w:rPr>
              <w:t>Mark 15:29</w:t>
            </w:r>
          </w:p>
        </w:tc>
        <w:tc>
          <w:tcPr>
            <w:tcW w:type="dxa" w:w="2880"/>
            <w:tcW w:w="1440" w:type="dxa"/>
          </w:tcPr>
          <w:p>
            <w:pPr>
              <w:jc w:val="center"/>
            </w:pPr>
            <w:r>
              <w:rPr>
                <w:b/>
              </w:rPr>
              <w:t>OK</w:t>
            </w:r>
          </w:p>
        </w:tc>
      </w:tr>
      <w:tr>
        <w:tc>
          <w:tcPr>
            <w:tcW w:type="dxa" w:w="2880"/>
            <w:tcW w:w="7920" w:type="dxa"/>
          </w:tcPr>
          <w:p>
            <w:pPr>
              <w:spacing w:line="480" w:lineRule="auto"/>
            </w:pPr>
            <w:r>
              <w:t xml:space="preserve">Todo el que pasaba lo </w:t>
            </w:r>
            <w:r>
              <w:rPr>
                <w:b/>
              </w:rPr>
              <w:t>insultaba</w:t>
            </w:r>
            <w:r>
              <w:t xml:space="preserve">, moviendo sus cabezas y diciendo, "¡Ajá! Tú que decías que destruirías el templo y lo reconstruirías en tres días, </w:t>
            </w:r>
          </w:p>
        </w:tc>
        <w:tc>
          <w:tcPr>
            <w:tcW w:type="dxa" w:w="2880"/>
            <w:tcW w:w="7920" w:type="dxa"/>
          </w:tcPr>
          <w:p>
            <w:pPr>
              <w:spacing w:line="480" w:lineRule="auto"/>
            </w:pPr>
            <w:r>
              <w:t>Pea ivohi animi eto mano iti haitie iti ihuma tavo to abomo opome to ete go. Ave abo he'e me to pea mamo vavuriho, voi opomo ya'a aho vaimi hibukae, pea hive meipa gone garo iododaie.</w:t>
            </w:r>
          </w:p>
        </w:tc>
        <w:tc>
          <w:tcPr>
            <w:tcW w:type="dxa" w:w="2880"/>
            <w:vAlign w:val="center"/>
            <w:tcW w:w="1440" w:type="dxa"/>
          </w:tcPr>
          <w:p>
            <w:pPr>
              <w:jc w:val="center"/>
            </w:pPr>
            <w:r>
              <w:t>☐</w:t>
            </w:r>
          </w:p>
        </w:tc>
      </w:tr>
      <w:tr>
        <w:tc>
          <w:tcPr>
            <w:tcW w:type="dxa" w:w="2880"/>
            <w:tcW w:w="7920" w:type="dxa"/>
          </w:tcPr>
          <w:p>
            <w:r>
              <w:rPr>
                <w:b/>
              </w:rPr>
              <w:t>Lucas 22:65</w:t>
            </w:r>
          </w:p>
        </w:tc>
        <w:tc>
          <w:tcPr>
            <w:tcW w:type="dxa" w:w="2880"/>
            <w:tcW w:w="7920" w:type="dxa"/>
          </w:tcPr>
          <w:p>
            <w:r>
              <w:rPr>
                <w:b/>
              </w:rPr>
              <w:t xml:space="preserve"> 22:65</w:t>
            </w:r>
          </w:p>
        </w:tc>
        <w:tc>
          <w:tcPr>
            <w:tcW w:type="dxa" w:w="2880"/>
            <w:tcW w:w="1440" w:type="dxa"/>
          </w:tcPr>
          <w:p>
            <w:pPr>
              <w:jc w:val="center"/>
            </w:pPr>
            <w:r>
              <w:rPr>
                <w:b/>
              </w:rPr>
              <w:t>OK</w:t>
            </w:r>
          </w:p>
        </w:tc>
      </w:tr>
      <w:tr>
        <w:tc>
          <w:tcPr>
            <w:tcW w:type="dxa" w:w="2880"/>
            <w:tcW w:w="7920" w:type="dxa"/>
          </w:tcPr>
          <w:p>
            <w:pPr>
              <w:spacing w:line="480" w:lineRule="auto"/>
            </w:pPr>
            <w:r>
              <w:t xml:space="preserve">Ellos hablaron muchas otras cosas en contra de Jesús, </w:t>
            </w:r>
            <w:r>
              <w:rPr>
                <w:b/>
              </w:rPr>
              <w:t>blasfemando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10:36</w:t>
            </w:r>
          </w:p>
        </w:tc>
        <w:tc>
          <w:tcPr>
            <w:tcW w:type="dxa" w:w="2880"/>
            <w:tcW w:w="7920" w:type="dxa"/>
          </w:tcPr>
          <w:p>
            <w:r>
              <w:rPr>
                <w:b/>
              </w:rPr>
              <w:t xml:space="preserve"> 10:36</w:t>
            </w:r>
          </w:p>
        </w:tc>
        <w:tc>
          <w:tcPr>
            <w:tcW w:type="dxa" w:w="2880"/>
            <w:tcW w:w="1440" w:type="dxa"/>
          </w:tcPr>
          <w:p>
            <w:pPr>
              <w:jc w:val="center"/>
            </w:pPr>
            <w:r>
              <w:rPr>
                <w:b/>
              </w:rPr>
              <w:t>OK</w:t>
            </w:r>
          </w:p>
        </w:tc>
      </w:tr>
      <w:tr>
        <w:tc>
          <w:tcPr>
            <w:tcW w:type="dxa" w:w="2880"/>
            <w:tcW w:w="7920" w:type="dxa"/>
          </w:tcPr>
          <w:p>
            <w:pPr>
              <w:spacing w:line="480" w:lineRule="auto"/>
            </w:pPr>
            <w:r>
              <w:t xml:space="preserve">ustedes le dicen A quien el Padre separó y envió al mundo ‘: Tú estás </w:t>
            </w:r>
            <w:r>
              <w:rPr>
                <w:b/>
              </w:rPr>
              <w:t>blasfemando</w:t>
            </w:r>
            <w:r>
              <w:t>', porque Yo dije: 'Yo soy el Hijo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26:11</w:t>
            </w:r>
          </w:p>
        </w:tc>
        <w:tc>
          <w:tcPr>
            <w:tcW w:type="dxa" w:w="2880"/>
            <w:tcW w:w="7920" w:type="dxa"/>
          </w:tcPr>
          <w:p>
            <w:r>
              <w:rPr>
                <w:b/>
              </w:rPr>
              <w:t xml:space="preserve"> 26:11</w:t>
            </w:r>
          </w:p>
        </w:tc>
        <w:tc>
          <w:tcPr>
            <w:tcW w:type="dxa" w:w="2880"/>
            <w:tcW w:w="1440" w:type="dxa"/>
          </w:tcPr>
          <w:p>
            <w:pPr>
              <w:jc w:val="center"/>
            </w:pPr>
            <w:r>
              <w:rPr>
                <w:b/>
              </w:rPr>
              <w:t>OK</w:t>
            </w:r>
          </w:p>
        </w:tc>
      </w:tr>
      <w:tr>
        <w:tc>
          <w:tcPr>
            <w:tcW w:type="dxa" w:w="2880"/>
            <w:tcW w:w="7920" w:type="dxa"/>
          </w:tcPr>
          <w:p>
            <w:pPr>
              <w:spacing w:line="480" w:lineRule="auto"/>
            </w:pPr>
            <w:r>
              <w:t xml:space="preserve">Yo los castigué muchas veces en todas las sinagogas y trate de forzarlos a </w:t>
            </w:r>
            <w:r>
              <w:rPr>
                <w:b/>
              </w:rPr>
              <w:t>blasfemar</w:t>
            </w:r>
            <w:r>
              <w:t>. Estaba furiosamente enojado con ellos y los perseguí incluso hasta cuidades extranjeras.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1:20</w:t>
            </w:r>
          </w:p>
        </w:tc>
        <w:tc>
          <w:tcPr>
            <w:tcW w:type="dxa" w:w="2880"/>
            <w:tcW w:w="7920" w:type="dxa"/>
          </w:tcPr>
          <w:p>
            <w:r>
              <w:rPr>
                <w:b/>
              </w:rPr>
              <w:t xml:space="preserve"> 1:20</w:t>
            </w:r>
          </w:p>
        </w:tc>
        <w:tc>
          <w:tcPr>
            <w:tcW w:type="dxa" w:w="2880"/>
            <w:tcW w:w="1440" w:type="dxa"/>
          </w:tcPr>
          <w:p>
            <w:pPr>
              <w:jc w:val="center"/>
            </w:pPr>
            <w:r>
              <w:rPr>
                <w:b/>
              </w:rPr>
              <w:t>OK</w:t>
            </w:r>
          </w:p>
        </w:tc>
      </w:tr>
      <w:tr>
        <w:tc>
          <w:tcPr>
            <w:tcW w:type="dxa" w:w="2880"/>
            <w:tcW w:w="7920" w:type="dxa"/>
          </w:tcPr>
          <w:p>
            <w:pPr>
              <w:spacing w:line="480" w:lineRule="auto"/>
            </w:pPr>
            <w:r>
              <w:t xml:space="preserve">Tales como Himeneo y Alejandro, a quienes yo entregué a Satanás para que puedan ser enseñados a no </w:t>
            </w:r>
            <w:r>
              <w:rPr>
                <w:b/>
              </w:rPr>
              <w:t>blasfemar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13:6</w:t>
            </w:r>
          </w:p>
        </w:tc>
        <w:tc>
          <w:tcPr>
            <w:tcW w:type="dxa" w:w="2880"/>
            <w:tcW w:w="7920" w:type="dxa"/>
          </w:tcPr>
          <w:p>
            <w:r>
              <w:rPr>
                <w:b/>
              </w:rPr>
              <w:t xml:space="preserve"> 13:6</w:t>
            </w:r>
          </w:p>
        </w:tc>
        <w:tc>
          <w:tcPr>
            <w:tcW w:type="dxa" w:w="2880"/>
            <w:tcW w:w="1440" w:type="dxa"/>
          </w:tcPr>
          <w:p>
            <w:pPr>
              <w:jc w:val="center"/>
            </w:pPr>
            <w:r>
              <w:rPr>
                <w:b/>
              </w:rPr>
              <w:t>OK</w:t>
            </w:r>
          </w:p>
        </w:tc>
      </w:tr>
      <w:tr>
        <w:tc>
          <w:tcPr>
            <w:tcW w:type="dxa" w:w="2880"/>
            <w:tcW w:w="7920" w:type="dxa"/>
          </w:tcPr>
          <w:p>
            <w:pPr>
              <w:spacing w:line="480" w:lineRule="auto"/>
            </w:pPr>
            <w:r>
              <w:t xml:space="preserve">En los cuales, la bestia abrió su boca para </w:t>
            </w:r>
            <w:r>
              <w:rPr>
                <w:b/>
              </w:rPr>
              <w:t>hablar insultos</w:t>
            </w:r>
            <w:r>
              <w:t xml:space="preserve"> contra Dios, </w:t>
            </w:r>
            <w:r>
              <w:rPr>
                <w:b/>
              </w:rPr>
              <w:t>insultando</w:t>
            </w:r>
            <w:r>
              <w:t xml:space="preserve"> su nombre, el lugar donde Él vive y aquellos quienes viven en el cielo.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17:3</w:t>
            </w:r>
          </w:p>
        </w:tc>
        <w:tc>
          <w:tcPr>
            <w:tcW w:type="dxa" w:w="2880"/>
            <w:tcW w:w="7920" w:type="dxa"/>
          </w:tcPr>
          <w:p>
            <w:r>
              <w:rPr>
                <w:b/>
              </w:rPr>
              <w:t xml:space="preserve"> 17:3</w:t>
            </w:r>
          </w:p>
        </w:tc>
        <w:tc>
          <w:tcPr>
            <w:tcW w:type="dxa" w:w="2880"/>
            <w:tcW w:w="1440" w:type="dxa"/>
          </w:tcPr>
          <w:p>
            <w:pPr>
              <w:jc w:val="center"/>
            </w:pPr>
            <w:r>
              <w:rPr>
                <w:b/>
              </w:rPr>
              <w:t>OK</w:t>
            </w:r>
          </w:p>
        </w:tc>
      </w:tr>
      <w:tr>
        <w:tc>
          <w:tcPr>
            <w:tcW w:type="dxa" w:w="2880"/>
            <w:tcW w:w="7920" w:type="dxa"/>
          </w:tcPr>
          <w:p>
            <w:pPr>
              <w:spacing w:line="480" w:lineRule="auto"/>
            </w:pPr>
            <w:r>
              <w:t xml:space="preserve">Entonces el ángel me llevó en el Espíritu al desierto y vi una mujer sentada sobre una bestia escarlata llena de nombres </w:t>
            </w:r>
            <w:r>
              <w:rPr>
                <w:b/>
              </w:rPr>
              <w:t>blasfemos</w:t>
            </w:r>
            <w:r>
              <w:t>. La bestia tenía siete cabezas y diez cuernos.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Buenas Nuevas (G2098, G2097)</w:t>
      </w:r>
    </w:p>
    <w:p>
      <w:pPr>
        <w:spacing w:after="0"/>
      </w:pPr>
      <w:r/>
      <w:r>
        <w:t>Este es el evangelio, que son las buenas noticias sobre Jesucristo, el Mesías prometido.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4:23</w:t>
            </w:r>
          </w:p>
        </w:tc>
        <w:tc>
          <w:tcPr>
            <w:tcW w:type="dxa" w:w="2880"/>
            <w:tcW w:w="7920" w:type="dxa"/>
          </w:tcPr>
          <w:p>
            <w:r>
              <w:rPr>
                <w:b/>
              </w:rPr>
              <w:t>Metiu 4:23</w:t>
            </w:r>
          </w:p>
        </w:tc>
        <w:tc>
          <w:tcPr>
            <w:tcW w:type="dxa" w:w="2880"/>
            <w:tcW w:w="1440" w:type="dxa"/>
          </w:tcPr>
          <w:p>
            <w:pPr>
              <w:jc w:val="center"/>
            </w:pPr>
            <w:r>
              <w:rPr>
                <w:b/>
              </w:rPr>
              <w:t>OK</w:t>
            </w:r>
          </w:p>
        </w:tc>
      </w:tr>
      <w:tr>
        <w:tc>
          <w:tcPr>
            <w:tcW w:type="dxa" w:w="2880"/>
            <w:tcW w:w="7920" w:type="dxa"/>
          </w:tcPr>
          <w:p>
            <w:pPr>
              <w:spacing w:line="480" w:lineRule="auto"/>
            </w:pPr>
            <w:r>
              <w:t xml:space="preserve">Jesús fue por toda Galilea, enseñando en sus sinagogas, predicando el </w:t>
            </w:r>
            <w:r>
              <w:rPr>
                <w:b/>
              </w:rPr>
              <w:t>evangelio</w:t>
            </w:r>
            <w:r>
              <w:t xml:space="preserve"> del reino, sanando todo tipo de enfermedades y toda clase de dolencias entre la gente.</w:t>
            </w:r>
          </w:p>
        </w:tc>
        <w:tc>
          <w:tcPr>
            <w:tcW w:type="dxa" w:w="2880"/>
            <w:tcW w:w="7920" w:type="dxa"/>
          </w:tcPr>
          <w:p>
            <w:pPr>
              <w:spacing w:line="480" w:lineRule="auto"/>
            </w:pPr>
            <w:r>
              <w:t>Aga name amo ubamo Galili vati diveto, amo hana umore eme toitie Synagogues vati go, Aga tavo amo hamo opome toitie, abo hana vavaheti emeto miova a'a ne hororo obi obi ti.</w:t>
            </w:r>
          </w:p>
        </w:tc>
        <w:tc>
          <w:tcPr>
            <w:tcW w:type="dxa" w:w="2880"/>
            <w:vAlign w:val="center"/>
            <w:tcW w:w="1440" w:type="dxa"/>
          </w:tcPr>
          <w:p>
            <w:pPr>
              <w:jc w:val="center"/>
            </w:pPr>
            <w:r>
              <w:t>☐</w:t>
            </w:r>
          </w:p>
        </w:tc>
      </w:tr>
      <w:tr>
        <w:tc>
          <w:tcPr>
            <w:tcW w:type="dxa" w:w="2880"/>
            <w:tcW w:w="7920" w:type="dxa"/>
          </w:tcPr>
          <w:p>
            <w:r>
              <w:rPr>
                <w:b/>
              </w:rPr>
              <w:t>Marcos 1:15</w:t>
            </w:r>
          </w:p>
        </w:tc>
        <w:tc>
          <w:tcPr>
            <w:tcW w:type="dxa" w:w="2880"/>
            <w:tcW w:w="7920" w:type="dxa"/>
          </w:tcPr>
          <w:p>
            <w:r>
              <w:rPr>
                <w:b/>
              </w:rPr>
              <w:t>Mark 1:15</w:t>
            </w:r>
          </w:p>
        </w:tc>
        <w:tc>
          <w:tcPr>
            <w:tcW w:type="dxa" w:w="2880"/>
            <w:tcW w:w="1440" w:type="dxa"/>
          </w:tcPr>
          <w:p>
            <w:pPr>
              <w:jc w:val="center"/>
            </w:pPr>
            <w:r>
              <w:rPr>
                <w:b/>
              </w:rPr>
              <w:t>OK</w:t>
            </w:r>
          </w:p>
        </w:tc>
      </w:tr>
      <w:tr>
        <w:tc>
          <w:tcPr>
            <w:tcW w:type="dxa" w:w="2880"/>
            <w:tcW w:w="7920" w:type="dxa"/>
          </w:tcPr>
          <w:p>
            <w:pPr>
              <w:spacing w:line="480" w:lineRule="auto"/>
            </w:pPr>
            <w:r>
              <w:t xml:space="preserve">y diciendo: "El tiempo se ha cumplido y el reino de Dios está cerca. Arrepiéntanse y crean en el </w:t>
            </w:r>
            <w:r>
              <w:rPr>
                <w:b/>
              </w:rPr>
              <w:t>evangelio</w:t>
            </w:r>
            <w:r>
              <w:t>."</w:t>
            </w:r>
          </w:p>
        </w:tc>
        <w:tc>
          <w:tcPr>
            <w:tcW w:type="dxa" w:w="2880"/>
            <w:tcW w:w="7920" w:type="dxa"/>
          </w:tcPr>
          <w:p>
            <w:pPr>
              <w:spacing w:line="480" w:lineRule="auto"/>
            </w:pPr>
            <w:r>
              <w:t>Rere opoe, "hive vaheto ma ama pini Aga Vati ma ahi ge vamapini, hobore agome ho obe to pea mokono go kaeme varetavo vaheto rovo."</w:t>
            </w:r>
          </w:p>
        </w:tc>
        <w:tc>
          <w:tcPr>
            <w:tcW w:type="dxa" w:w="2880"/>
            <w:vAlign w:val="center"/>
            <w:tcW w:w="1440" w:type="dxa"/>
          </w:tcPr>
          <w:p>
            <w:pPr>
              <w:jc w:val="center"/>
            </w:pPr>
            <w:r>
              <w:t>☐</w:t>
            </w:r>
          </w:p>
        </w:tc>
      </w:tr>
      <w:tr>
        <w:tc>
          <w:tcPr>
            <w:tcW w:type="dxa" w:w="2880"/>
            <w:tcW w:w="7920" w:type="dxa"/>
          </w:tcPr>
          <w:p>
            <w:r>
              <w:rPr>
                <w:b/>
              </w:rPr>
              <w:t>Lucas 2:10</w:t>
            </w:r>
          </w:p>
        </w:tc>
        <w:tc>
          <w:tcPr>
            <w:tcW w:type="dxa" w:w="2880"/>
            <w:tcW w:w="7920" w:type="dxa"/>
          </w:tcPr>
          <w:p>
            <w:r>
              <w:rPr>
                <w:b/>
              </w:rPr>
              <w:t xml:space="preserve"> 2:10</w:t>
            </w:r>
          </w:p>
        </w:tc>
        <w:tc>
          <w:tcPr>
            <w:tcW w:type="dxa" w:w="2880"/>
            <w:tcW w:w="1440" w:type="dxa"/>
          </w:tcPr>
          <w:p>
            <w:pPr>
              <w:jc w:val="center"/>
            </w:pPr>
            <w:r>
              <w:rPr>
                <w:b/>
              </w:rPr>
              <w:t>OK</w:t>
            </w:r>
          </w:p>
        </w:tc>
      </w:tr>
      <w:tr>
        <w:tc>
          <w:tcPr>
            <w:tcW w:type="dxa" w:w="2880"/>
            <w:tcW w:w="7920" w:type="dxa"/>
          </w:tcPr>
          <w:p>
            <w:pPr>
              <w:spacing w:line="480" w:lineRule="auto"/>
            </w:pPr>
            <w:r>
              <w:t xml:space="preserve">Entonces el ángel les dijo a ellos: "No tengan miedo porque yo les traigo </w:t>
            </w:r>
            <w:r>
              <w:rPr>
                <w:b/>
              </w:rPr>
              <w:t>buenas noticias</w:t>
            </w:r>
            <w:r>
              <w:t xml:space="preserve"> que les traerán gran gozo para todos.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13:32</w:t>
            </w:r>
          </w:p>
        </w:tc>
        <w:tc>
          <w:tcPr>
            <w:tcW w:type="dxa" w:w="2880"/>
            <w:tcW w:w="7920" w:type="dxa"/>
          </w:tcPr>
          <w:p>
            <w:r>
              <w:rPr>
                <w:b/>
              </w:rPr>
              <w:t xml:space="preserve"> 13:32</w:t>
            </w:r>
          </w:p>
        </w:tc>
        <w:tc>
          <w:tcPr>
            <w:tcW w:type="dxa" w:w="2880"/>
            <w:tcW w:w="1440" w:type="dxa"/>
          </w:tcPr>
          <w:p>
            <w:pPr>
              <w:jc w:val="center"/>
            </w:pPr>
            <w:r>
              <w:rPr>
                <w:b/>
              </w:rPr>
              <w:t>OK</w:t>
            </w:r>
          </w:p>
        </w:tc>
      </w:tr>
      <w:tr>
        <w:tc>
          <w:tcPr>
            <w:tcW w:type="dxa" w:w="2880"/>
            <w:tcW w:w="7920" w:type="dxa"/>
          </w:tcPr>
          <w:p>
            <w:pPr>
              <w:spacing w:line="480" w:lineRule="auto"/>
            </w:pPr>
            <w:r>
              <w:t xml:space="preserve">Así que nosotros les estamos trayendo a ustedes las </w:t>
            </w:r>
            <w:r>
              <w:rPr>
                <w:b/>
              </w:rPr>
              <w:t>buenas nuevas</w:t>
            </w:r>
            <w:r>
              <w:t xml:space="preserve"> acerca de las promesas hechas a nuestros antepasados.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20:24</w:t>
            </w:r>
          </w:p>
        </w:tc>
        <w:tc>
          <w:tcPr>
            <w:tcW w:type="dxa" w:w="2880"/>
            <w:tcW w:w="7920" w:type="dxa"/>
          </w:tcPr>
          <w:p>
            <w:r>
              <w:rPr>
                <w:b/>
              </w:rPr>
              <w:t xml:space="preserve"> 20:24</w:t>
            </w:r>
          </w:p>
        </w:tc>
        <w:tc>
          <w:tcPr>
            <w:tcW w:type="dxa" w:w="2880"/>
            <w:tcW w:w="1440" w:type="dxa"/>
          </w:tcPr>
          <w:p>
            <w:pPr>
              <w:jc w:val="center"/>
            </w:pPr>
            <w:r>
              <w:rPr>
                <w:b/>
              </w:rPr>
              <w:t>OK</w:t>
            </w:r>
          </w:p>
        </w:tc>
      </w:tr>
      <w:tr>
        <w:tc>
          <w:tcPr>
            <w:tcW w:type="dxa" w:w="2880"/>
            <w:tcW w:w="7920" w:type="dxa"/>
          </w:tcPr>
          <w:p>
            <w:pPr>
              <w:spacing w:line="480" w:lineRule="auto"/>
            </w:pPr>
            <w:r>
              <w:t xml:space="preserve">Pero yo no considero que mi vida es valiosa para mí mismo, si es que solo yo pueda terminar la carrera y cumpletar el ministerio que recibi del Señor Jesús, para testificar del </w:t>
            </w:r>
            <w:r>
              <w:rPr>
                <w:b/>
              </w:rPr>
              <w:t>Evangelio</w:t>
            </w:r>
            <w:r>
              <w:t xml:space="preserve"> de la Gracia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 xml:space="preserve"> 1:16</w:t>
            </w:r>
          </w:p>
        </w:tc>
        <w:tc>
          <w:tcPr>
            <w:tcW w:type="dxa" w:w="2880"/>
            <w:tcW w:w="1440" w:type="dxa"/>
          </w:tcPr>
          <w:p>
            <w:pPr>
              <w:jc w:val="center"/>
            </w:pPr>
            <w:r>
              <w:rPr>
                <w:b/>
              </w:rPr>
              <w:t>OK</w:t>
            </w:r>
          </w:p>
        </w:tc>
      </w:tr>
      <w:tr>
        <w:tc>
          <w:tcPr>
            <w:tcW w:type="dxa" w:w="2880"/>
            <w:tcW w:w="7920" w:type="dxa"/>
          </w:tcPr>
          <w:p>
            <w:pPr>
              <w:spacing w:line="480" w:lineRule="auto"/>
            </w:pPr>
            <w:r>
              <w:t xml:space="preserve">Pues yo no estoy avergonzado del </w:t>
            </w:r>
            <w:r>
              <w:rPr>
                <w:b/>
              </w:rPr>
              <w:t>evangelio</w:t>
            </w:r>
            <w:r>
              <w:t>, porque es el poder de Dios para salvación de todos quienes creen, primero al judío y para al griego.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15:1</w:t>
            </w:r>
          </w:p>
        </w:tc>
        <w:tc>
          <w:tcPr>
            <w:tcW w:type="dxa" w:w="2880"/>
            <w:tcW w:w="7920" w:type="dxa"/>
          </w:tcPr>
          <w:p>
            <w:r>
              <w:rPr>
                <w:b/>
              </w:rPr>
              <w:t xml:space="preserve"> 15:1</w:t>
            </w:r>
          </w:p>
        </w:tc>
        <w:tc>
          <w:tcPr>
            <w:tcW w:type="dxa" w:w="2880"/>
            <w:tcW w:w="1440" w:type="dxa"/>
          </w:tcPr>
          <w:p>
            <w:pPr>
              <w:jc w:val="center"/>
            </w:pPr>
            <w:r>
              <w:rPr>
                <w:b/>
              </w:rPr>
              <w:t>OK</w:t>
            </w:r>
          </w:p>
        </w:tc>
      </w:tr>
      <w:tr>
        <w:tc>
          <w:tcPr>
            <w:tcW w:type="dxa" w:w="2880"/>
            <w:tcW w:w="7920" w:type="dxa"/>
          </w:tcPr>
          <w:p>
            <w:pPr>
              <w:spacing w:line="480" w:lineRule="auto"/>
            </w:pPr>
            <w:r>
              <w:t xml:space="preserve">Ahora les recuerdo a ustedes, hermanos, el </w:t>
            </w:r>
            <w:r>
              <w:rPr>
                <w:b/>
              </w:rPr>
              <w:t>evangelio</w:t>
            </w:r>
            <w:r>
              <w:t xml:space="preserve"> que yo les proclamé, el cual ustedes recibieron y sobre el cual ustedes se mantienen.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4:4</w:t>
            </w:r>
          </w:p>
        </w:tc>
        <w:tc>
          <w:tcPr>
            <w:tcW w:type="dxa" w:w="2880"/>
            <w:tcW w:w="7920" w:type="dxa"/>
          </w:tcPr>
          <w:p>
            <w:r>
              <w:rPr>
                <w:b/>
              </w:rPr>
              <w:t xml:space="preserve"> 4:4</w:t>
            </w:r>
          </w:p>
        </w:tc>
        <w:tc>
          <w:tcPr>
            <w:tcW w:type="dxa" w:w="2880"/>
            <w:tcW w:w="1440" w:type="dxa"/>
          </w:tcPr>
          <w:p>
            <w:pPr>
              <w:jc w:val="center"/>
            </w:pPr>
            <w:r>
              <w:rPr>
                <w:b/>
              </w:rPr>
              <w:t>OK</w:t>
            </w:r>
          </w:p>
        </w:tc>
      </w:tr>
      <w:tr>
        <w:tc>
          <w:tcPr>
            <w:tcW w:type="dxa" w:w="2880"/>
            <w:tcW w:w="7920" w:type="dxa"/>
          </w:tcPr>
          <w:p>
            <w:pPr>
              <w:spacing w:line="480" w:lineRule="auto"/>
            </w:pPr>
            <w:r>
              <w:t xml:space="preserve">En su caso, el dios de este mundo ha cegado sus mentes incrédulas. Como resultado, ellos no son capaces de ver la luz del </w:t>
            </w:r>
            <w:r>
              <w:rPr>
                <w:b/>
              </w:rPr>
              <w:t>evangelio</w:t>
            </w:r>
            <w:r>
              <w:t xml:space="preserve"> de la gloria de Cristo, quien es la imagen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1:8</w:t>
            </w:r>
          </w:p>
        </w:tc>
        <w:tc>
          <w:tcPr>
            <w:tcW w:type="dxa" w:w="2880"/>
            <w:tcW w:w="7920" w:type="dxa"/>
          </w:tcPr>
          <w:p>
            <w:r>
              <w:rPr>
                <w:b/>
              </w:rPr>
              <w:t>Galasien 1:8</w:t>
            </w:r>
          </w:p>
        </w:tc>
        <w:tc>
          <w:tcPr>
            <w:tcW w:type="dxa" w:w="2880"/>
            <w:tcW w:w="1440" w:type="dxa"/>
          </w:tcPr>
          <w:p>
            <w:pPr>
              <w:jc w:val="center"/>
            </w:pPr>
            <w:r>
              <w:rPr>
                <w:b/>
              </w:rPr>
              <w:t>OK</w:t>
            </w:r>
          </w:p>
        </w:tc>
      </w:tr>
      <w:tr>
        <w:tc>
          <w:tcPr>
            <w:tcW w:type="dxa" w:w="2880"/>
            <w:tcW w:w="7920" w:type="dxa"/>
          </w:tcPr>
          <w:p>
            <w:pPr>
              <w:spacing w:line="480" w:lineRule="auto"/>
            </w:pPr>
            <w:r>
              <w:t xml:space="preserve">Pero aún si nosotros, o un ángel del cielo, les anunciara otro </w:t>
            </w:r>
            <w:r>
              <w:rPr>
                <w:b/>
              </w:rPr>
              <w:t>evangelio</w:t>
            </w:r>
            <w:r>
              <w:t xml:space="preserve"> diferente al que nosotros les proclamamos, ése sea maldito.</w:t>
            </w:r>
          </w:p>
        </w:tc>
        <w:tc>
          <w:tcPr>
            <w:tcW w:type="dxa" w:w="2880"/>
            <w:tcW w:w="7920" w:type="dxa"/>
          </w:tcPr>
          <w:p>
            <w:pPr>
              <w:spacing w:line="480" w:lineRule="auto"/>
            </w:pPr>
            <w:r>
              <w:t>Pea ni ne yo o Aga haura anumu ne yo ini hamo opote tavo erenao, ai aboha'a ranorate tavo vahe toto hino iti timi etotae tae go</w:t>
            </w: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Philippians 1:27</w:t>
            </w:r>
          </w:p>
        </w:tc>
        <w:tc>
          <w:tcPr>
            <w:tcW w:type="dxa" w:w="2880"/>
            <w:tcW w:w="1440" w:type="dxa"/>
          </w:tcPr>
          <w:p>
            <w:pPr>
              <w:jc w:val="center"/>
            </w:pPr>
            <w:r>
              <w:rPr>
                <w:b/>
              </w:rPr>
              <w:t>OK</w:t>
            </w:r>
          </w:p>
        </w:tc>
      </w:tr>
      <w:tr>
        <w:tc>
          <w:tcPr>
            <w:tcW w:type="dxa" w:w="2880"/>
            <w:tcW w:w="7920" w:type="dxa"/>
          </w:tcPr>
          <w:p>
            <w:pPr>
              <w:spacing w:line="480" w:lineRule="auto"/>
            </w:pPr>
            <w:r>
              <w:t xml:space="preserve">Sólo condúzcanse de manera digna del </w:t>
            </w:r>
            <w:r>
              <w:rPr>
                <w:b/>
              </w:rPr>
              <w:t>evangelio</w:t>
            </w:r>
            <w:r>
              <w:t xml:space="preserve"> de Cristo, para que si yo voy a verlos o estoy ausente, pueda escuchar acerca de ustedes, que permanecen firmes en un espíritu, en un mismo pensamiento, esforzándose juntos por la fe del </w:t>
            </w:r>
            <w:r>
              <w:rPr>
                <w:b/>
              </w:rPr>
              <w:t>evangelio</w:t>
            </w:r>
            <w:r>
              <w:t>.</w:t>
            </w:r>
          </w:p>
        </w:tc>
        <w:tc>
          <w:tcPr>
            <w:tcW w:type="dxa" w:w="2880"/>
            <w:tcW w:w="7920" w:type="dxa"/>
          </w:tcPr>
          <w:p>
            <w:pPr>
              <w:spacing w:line="480" w:lineRule="auto"/>
            </w:pPr>
            <w:r>
              <w:t>Aia mahi taito ne, ho eto toto vaheto hama. Pea Aga name tavo hama omona huge to.Taito eto go vaheto ne no ini ama pini ho haha meto mago o ini uge pini, no aini umorovae ho mokono moga ihi na hugete, vaheto ihi heate, mokono dapo ihi na hugete, ivohi a'a hamo opopo mego tavo vavahe toto.</w:t>
            </w:r>
          </w:p>
        </w:tc>
        <w:tc>
          <w:tcPr>
            <w:tcW w:type="dxa" w:w="2880"/>
            <w:vAlign w:val="center"/>
            <w:tcW w:w="1440" w:type="dxa"/>
          </w:tcPr>
          <w:p>
            <w:pPr>
              <w:jc w:val="center"/>
            </w:pPr>
            <w:r>
              <w:t>☐</w:t>
            </w:r>
          </w:p>
        </w:tc>
      </w:tr>
      <w:tr>
        <w:tc>
          <w:tcPr>
            <w:tcW w:type="dxa" w:w="2880"/>
            <w:tcW w:w="7920" w:type="dxa"/>
          </w:tcPr>
          <w:p>
            <w:r>
              <w:rPr>
                <w:b/>
              </w:rPr>
              <w:t>Colosenses 1:5</w:t>
            </w:r>
          </w:p>
        </w:tc>
        <w:tc>
          <w:tcPr>
            <w:tcW w:type="dxa" w:w="2880"/>
            <w:tcW w:w="7920" w:type="dxa"/>
          </w:tcPr>
          <w:p>
            <w:r>
              <w:rPr>
                <w:b/>
              </w:rPr>
              <w:t>Kolosien 1:5</w:t>
            </w:r>
          </w:p>
        </w:tc>
        <w:tc>
          <w:tcPr>
            <w:tcW w:type="dxa" w:w="2880"/>
            <w:tcW w:w="1440" w:type="dxa"/>
          </w:tcPr>
          <w:p>
            <w:pPr>
              <w:jc w:val="center"/>
            </w:pPr>
            <w:r>
              <w:rPr>
                <w:b/>
              </w:rPr>
              <w:t>OK</w:t>
            </w:r>
          </w:p>
        </w:tc>
      </w:tr>
      <w:tr>
        <w:tc>
          <w:tcPr>
            <w:tcW w:type="dxa" w:w="2880"/>
            <w:tcW w:w="7920" w:type="dxa"/>
          </w:tcPr>
          <w:p>
            <w:pPr>
              <w:spacing w:line="480" w:lineRule="auto"/>
            </w:pPr>
            <w:r>
              <w:t xml:space="preserve">Ustedes tienen este amor por causa de la expectativa confiable reservada para ustedes en el cielo. Ustedes escucharon de esta expectativa confiable antes en la palabra de verdad, el </w:t>
            </w:r>
            <w:r>
              <w:rPr>
                <w:b/>
              </w:rPr>
              <w:t>evangelio</w:t>
            </w:r>
            <w:r>
              <w:t xml:space="preserve">, </w:t>
            </w:r>
          </w:p>
        </w:tc>
        <w:tc>
          <w:tcPr>
            <w:tcW w:type="dxa" w:w="2880"/>
            <w:tcW w:w="7920" w:type="dxa"/>
          </w:tcPr>
          <w:p>
            <w:pPr>
              <w:spacing w:line="480" w:lineRule="auto"/>
            </w:pPr>
            <w:r>
              <w:t>Ni aini pomoa eme Aga go, vate mokono eto Aga teme vate aia vaheto nao tamo evete Aga vati go, ho aia eto tavo mihi ugemo, buka tavo ihimo ugeme raeme eto go.</w:t>
            </w:r>
          </w:p>
        </w:tc>
        <w:tc>
          <w:tcPr>
            <w:tcW w:type="dxa" w:w="2880"/>
            <w:vAlign w:val="center"/>
            <w:tcW w:w="1440" w:type="dxa"/>
          </w:tcPr>
          <w:p>
            <w:pPr>
              <w:jc w:val="center"/>
            </w:pPr>
            <w:r>
              <w:t>☐</w:t>
            </w:r>
          </w:p>
        </w:tc>
      </w:tr>
      <w:tr>
        <w:tc>
          <w:tcPr>
            <w:tcW w:type="dxa" w:w="2880"/>
            <w:tcW w:w="7920" w:type="dxa"/>
          </w:tcPr>
          <w:p>
            <w:r>
              <w:rPr>
                <w:b/>
              </w:rPr>
              <w:t>2 Tesalonicenses 2:14</w:t>
            </w:r>
          </w:p>
        </w:tc>
        <w:tc>
          <w:tcPr>
            <w:tcW w:type="dxa" w:w="2880"/>
            <w:tcW w:w="7920" w:type="dxa"/>
          </w:tcPr>
          <w:p>
            <w:r>
              <w:rPr>
                <w:b/>
              </w:rPr>
              <w:t>Teseloni meahi 2:14</w:t>
            </w:r>
          </w:p>
        </w:tc>
        <w:tc>
          <w:tcPr>
            <w:tcW w:type="dxa" w:w="2880"/>
            <w:tcW w:w="1440" w:type="dxa"/>
          </w:tcPr>
          <w:p>
            <w:pPr>
              <w:jc w:val="center"/>
            </w:pPr>
            <w:r>
              <w:rPr>
                <w:b/>
              </w:rPr>
              <w:t>OK</w:t>
            </w:r>
          </w:p>
        </w:tc>
      </w:tr>
      <w:tr>
        <w:tc>
          <w:tcPr>
            <w:tcW w:type="dxa" w:w="2880"/>
            <w:tcW w:w="7920" w:type="dxa"/>
          </w:tcPr>
          <w:p>
            <w:pPr>
              <w:spacing w:line="480" w:lineRule="auto"/>
            </w:pPr>
            <w:r>
              <w:t xml:space="preserve">Él les llamó por medio de nuestro </w:t>
            </w:r>
            <w:r>
              <w:rPr>
                <w:b/>
              </w:rPr>
              <w:t>evangelio</w:t>
            </w:r>
            <w:r>
              <w:t xml:space="preserve"> para así ustedes obtener la gloria de nuestro Señor Jesucristo.</w:t>
            </w:r>
          </w:p>
        </w:tc>
        <w:tc>
          <w:tcPr>
            <w:tcW w:type="dxa" w:w="2880"/>
            <w:tcW w:w="7920" w:type="dxa"/>
          </w:tcPr>
          <w:p>
            <w:pPr>
              <w:spacing w:line="480" w:lineRule="auto"/>
            </w:pPr>
            <w:r>
              <w:t>Ete hamo toaemo ni vaheto rovogo eto vaheto maimi mona vaenoe Aga iho name.</w:t>
            </w:r>
          </w:p>
        </w:tc>
        <w:tc>
          <w:tcPr>
            <w:tcW w:type="dxa" w:w="2880"/>
            <w:vAlign w:val="center"/>
            <w:tcW w:w="1440" w:type="dxa"/>
          </w:tcPr>
          <w:p>
            <w:pPr>
              <w:jc w:val="center"/>
            </w:pPr>
            <w:r>
              <w:t>☐</w:t>
            </w:r>
          </w:p>
        </w:tc>
      </w:tr>
      <w:tr>
        <w:tc>
          <w:tcPr>
            <w:tcW w:type="dxa" w:w="2880"/>
            <w:tcW w:w="7920" w:type="dxa"/>
          </w:tcPr>
          <w:p>
            <w:r>
              <w:rPr>
                <w:b/>
              </w:rPr>
              <w:t>2 Timoteo 1:8</w:t>
            </w:r>
          </w:p>
        </w:tc>
        <w:tc>
          <w:tcPr>
            <w:tcW w:type="dxa" w:w="2880"/>
            <w:tcW w:w="7920" w:type="dxa"/>
          </w:tcPr>
          <w:p>
            <w:r>
              <w:rPr>
                <w:b/>
              </w:rPr>
              <w:t>Meahi timoti 1:8</w:t>
            </w:r>
          </w:p>
        </w:tc>
        <w:tc>
          <w:tcPr>
            <w:tcW w:type="dxa" w:w="2880"/>
            <w:tcW w:w="1440" w:type="dxa"/>
          </w:tcPr>
          <w:p>
            <w:pPr>
              <w:jc w:val="center"/>
            </w:pPr>
            <w:r>
              <w:rPr>
                <w:b/>
              </w:rPr>
              <w:t>OK</w:t>
            </w:r>
          </w:p>
        </w:tc>
      </w:tr>
      <w:tr>
        <w:tc>
          <w:tcPr>
            <w:tcW w:type="dxa" w:w="2880"/>
            <w:tcW w:w="7920" w:type="dxa"/>
          </w:tcPr>
          <w:p>
            <w:pPr>
              <w:spacing w:line="480" w:lineRule="auto"/>
            </w:pPr>
            <w:r>
              <w:t xml:space="preserve">Así que no estés avergonzado del testimonio acerca de nuestro Señor, ni de mí, Pablo, su prisionero. Si no comparte el sufrimiento del </w:t>
            </w:r>
            <w:r>
              <w:rPr>
                <w:b/>
              </w:rPr>
              <w:t>evangelio</w:t>
            </w:r>
            <w:r>
              <w:t xml:space="preserve"> de acuerdo al poder de Dios.</w:t>
            </w:r>
          </w:p>
        </w:tc>
        <w:tc>
          <w:tcPr>
            <w:tcW w:type="dxa" w:w="2880"/>
            <w:tcW w:w="7920" w:type="dxa"/>
          </w:tcPr>
          <w:p>
            <w:pPr>
              <w:spacing w:line="480" w:lineRule="auto"/>
            </w:pPr>
            <w:r>
              <w:t>Eto vovai umavata ete rata atitaetogo tete niho Aga ete umorone no ete rerere pea niho bomoti aini heata kaema Aga papatoi ete maene ni ete inimotoame ya'a anemea.</w:t>
            </w:r>
          </w:p>
        </w:tc>
        <w:tc>
          <w:tcPr>
            <w:tcW w:type="dxa" w:w="2880"/>
            <w:vAlign w:val="center"/>
            <w:tcW w:w="1440" w:type="dxa"/>
          </w:tcPr>
          <w:p>
            <w:pPr>
              <w:jc w:val="center"/>
            </w:pPr>
            <w:r>
              <w:t>☐</w:t>
            </w:r>
          </w:p>
        </w:tc>
      </w:tr>
      <w:tr>
        <w:tc>
          <w:tcPr>
            <w:tcW w:type="dxa" w:w="2880"/>
            <w:tcW w:w="7920" w:type="dxa"/>
          </w:tcPr>
          <w:p>
            <w:r>
              <w:rPr>
                <w:b/>
              </w:rPr>
              <w:t>1 Pedro 4:17</w:t>
            </w:r>
          </w:p>
        </w:tc>
        <w:tc>
          <w:tcPr>
            <w:tcW w:type="dxa" w:w="2880"/>
            <w:tcW w:w="7920" w:type="dxa"/>
          </w:tcPr>
          <w:p>
            <w:r>
              <w:rPr>
                <w:b/>
              </w:rPr>
              <w:t>1 Peter 4:17</w:t>
            </w:r>
          </w:p>
        </w:tc>
        <w:tc>
          <w:tcPr>
            <w:tcW w:type="dxa" w:w="2880"/>
            <w:tcW w:w="1440" w:type="dxa"/>
          </w:tcPr>
          <w:p>
            <w:pPr>
              <w:jc w:val="center"/>
            </w:pPr>
            <w:r>
              <w:rPr>
                <w:b/>
              </w:rPr>
              <w:t>OK</w:t>
            </w:r>
          </w:p>
        </w:tc>
      </w:tr>
      <w:tr>
        <w:tc>
          <w:tcPr>
            <w:tcW w:type="dxa" w:w="2880"/>
            <w:tcW w:w="7920" w:type="dxa"/>
          </w:tcPr>
          <w:p>
            <w:pPr>
              <w:spacing w:line="480" w:lineRule="auto"/>
            </w:pPr>
            <w:r>
              <w:t xml:space="preserve">Porque éste es el tiempo para que el juicio comience con la casa de Dios. Y si comienza con nosotros, ¿cúal sería el resultado para éstos quienes no obedecen el </w:t>
            </w:r>
            <w:r>
              <w:rPr>
                <w:b/>
              </w:rPr>
              <w:t>evangelio</w:t>
            </w:r>
            <w:r>
              <w:t xml:space="preserve"> de Dios? </w:t>
            </w:r>
          </w:p>
        </w:tc>
        <w:tc>
          <w:tcPr>
            <w:tcW w:type="dxa" w:w="2880"/>
            <w:tcW w:w="7920" w:type="dxa"/>
          </w:tcPr>
          <w:p>
            <w:pPr>
              <w:spacing w:line="480" w:lineRule="auto"/>
            </w:pPr>
            <w:r>
              <w:t>Aga {koto} hive ete mo buiotae eto go ete hauva ivo hi animi nigo, tate hive eto ma amane pea {koto} ate epe batae nigo, pea naibo mona i kuatae Aga tavo vahe toto itina kate haeme iti go?</w:t>
            </w:r>
          </w:p>
        </w:tc>
        <w:tc>
          <w:tcPr>
            <w:tcW w:type="dxa" w:w="2880"/>
            <w:vAlign w:val="center"/>
            <w:tcW w:w="1440" w:type="dxa"/>
          </w:tcPr>
          <w:p>
            <w:pPr>
              <w:jc w:val="center"/>
            </w:pPr>
            <w:r>
              <w:t>☐</w:t>
            </w:r>
          </w:p>
        </w:tc>
      </w:tr>
      <w:tr>
        <w:tc>
          <w:tcPr>
            <w:tcW w:type="dxa" w:w="2880"/>
            <w:tcW w:w="7920" w:type="dxa"/>
          </w:tcPr>
          <w:p>
            <w:r>
              <w:rPr>
                <w:b/>
              </w:rPr>
              <w:t>Apocalipsis 14:6</w:t>
            </w:r>
          </w:p>
        </w:tc>
        <w:tc>
          <w:tcPr>
            <w:tcW w:type="dxa" w:w="2880"/>
            <w:tcW w:w="7920" w:type="dxa"/>
          </w:tcPr>
          <w:p>
            <w:r>
              <w:rPr>
                <w:b/>
              </w:rPr>
              <w:t xml:space="preserve"> 14:6</w:t>
            </w:r>
          </w:p>
        </w:tc>
        <w:tc>
          <w:tcPr>
            <w:tcW w:type="dxa" w:w="2880"/>
            <w:tcW w:w="1440" w:type="dxa"/>
          </w:tcPr>
          <w:p>
            <w:pPr>
              <w:jc w:val="center"/>
            </w:pPr>
            <w:r>
              <w:rPr>
                <w:b/>
              </w:rPr>
              <w:t>OK</w:t>
            </w:r>
          </w:p>
        </w:tc>
      </w:tr>
      <w:tr>
        <w:tc>
          <w:tcPr>
            <w:tcW w:type="dxa" w:w="2880"/>
            <w:tcW w:w="7920" w:type="dxa"/>
          </w:tcPr>
          <w:p>
            <w:pPr>
              <w:spacing w:line="480" w:lineRule="auto"/>
            </w:pPr>
            <w:r>
              <w:t xml:space="preserve">Vi a otro ángel volando en el aire, que tenía el mensaje eterno de las </w:t>
            </w:r>
            <w:r>
              <w:rPr>
                <w:b/>
              </w:rPr>
              <w:t>Buenas Nuevas</w:t>
            </w:r>
            <w:r>
              <w:t xml:space="preserve"> para proclamar a aquellos que viven en la tierra - a cada nación, tribu, lengua y gente.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bueno (G18, G16)</w:t>
      </w:r>
    </w:p>
    <w:p>
      <w:r/>
      <w:r>
        <w:t>Esta palabra puede significar alguien o algo: Que es correcto o justo. Que honra a Dios. Que ayuda a otras personas. Que es noble u honorable. Que es beneficioso. Que está completamente sin mal. (Solo Dios es bueno de esta manera.)</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5:45</w:t>
            </w:r>
          </w:p>
        </w:tc>
        <w:tc>
          <w:tcPr>
            <w:tcW w:type="dxa" w:w="2880"/>
            <w:tcW w:w="7920" w:type="dxa"/>
          </w:tcPr>
          <w:p>
            <w:r>
              <w:rPr>
                <w:b/>
              </w:rPr>
              <w:t>Metiu 5:45</w:t>
            </w:r>
          </w:p>
        </w:tc>
        <w:tc>
          <w:tcPr>
            <w:tcW w:type="dxa" w:w="2880"/>
            <w:tcW w:w="1440" w:type="dxa"/>
          </w:tcPr>
          <w:p>
            <w:pPr>
              <w:jc w:val="center"/>
            </w:pPr>
            <w:r>
              <w:rPr>
                <w:b/>
              </w:rPr>
              <w:t>OK</w:t>
            </w:r>
          </w:p>
        </w:tc>
      </w:tr>
      <w:tr>
        <w:tc>
          <w:tcPr>
            <w:tcW w:type="dxa" w:w="2880"/>
            <w:tcW w:w="7920" w:type="dxa"/>
          </w:tcPr>
          <w:p>
            <w:pPr>
              <w:spacing w:line="480" w:lineRule="auto"/>
            </w:pPr>
            <w:r>
              <w:t xml:space="preserve">para que puedan ser hijos del Padre que está en los cielos. Porque Él hace salir el sol sobre los malos y los </w:t>
            </w:r>
            <w:r>
              <w:rPr>
                <w:b/>
              </w:rPr>
              <w:t>buenos</w:t>
            </w:r>
            <w:r>
              <w:t>, y manda la lluvia sobre los justos y los injustos.</w:t>
            </w:r>
          </w:p>
        </w:tc>
        <w:tc>
          <w:tcPr>
            <w:tcW w:type="dxa" w:w="2880"/>
            <w:tcW w:w="7920" w:type="dxa"/>
          </w:tcPr>
          <w:p>
            <w:pPr>
              <w:spacing w:line="480" w:lineRule="auto"/>
            </w:pPr>
            <w:r>
              <w:t>Eto eiei eto go ho Aga gavirihi.Ete vahoto mahi ne obi vaheti nigo.</w:t>
            </w:r>
          </w:p>
        </w:tc>
        <w:tc>
          <w:tcPr>
            <w:tcW w:type="dxa" w:w="2880"/>
            <w:vAlign w:val="center"/>
            <w:tcW w:w="1440" w:type="dxa"/>
          </w:tcPr>
          <w:p>
            <w:pPr>
              <w:jc w:val="center"/>
            </w:pPr>
            <w:r>
              <w:t>☐</w:t>
            </w:r>
          </w:p>
        </w:tc>
      </w:tr>
      <w:tr>
        <w:tc>
          <w:tcPr>
            <w:tcW w:type="dxa" w:w="2880"/>
            <w:tcW w:w="7920" w:type="dxa"/>
          </w:tcPr>
          <w:p>
            <w:r>
              <w:rPr>
                <w:b/>
              </w:rPr>
              <w:t>Marcos 10:18</w:t>
            </w:r>
          </w:p>
        </w:tc>
        <w:tc>
          <w:tcPr>
            <w:tcW w:type="dxa" w:w="2880"/>
            <w:tcW w:w="7920" w:type="dxa"/>
          </w:tcPr>
          <w:p>
            <w:r>
              <w:rPr>
                <w:b/>
              </w:rPr>
              <w:t>Mark 10:18</w:t>
            </w:r>
          </w:p>
        </w:tc>
        <w:tc>
          <w:tcPr>
            <w:tcW w:type="dxa" w:w="2880"/>
            <w:tcW w:w="1440" w:type="dxa"/>
          </w:tcPr>
          <w:p>
            <w:pPr>
              <w:jc w:val="center"/>
            </w:pPr>
            <w:r>
              <w:rPr>
                <w:b/>
              </w:rPr>
              <w:t>OK</w:t>
            </w:r>
          </w:p>
        </w:tc>
      </w:tr>
      <w:tr>
        <w:tc>
          <w:tcPr>
            <w:tcW w:type="dxa" w:w="2880"/>
            <w:tcW w:w="7920" w:type="dxa"/>
          </w:tcPr>
          <w:p>
            <w:pPr>
              <w:spacing w:line="480" w:lineRule="auto"/>
            </w:pPr>
            <w:r>
              <w:t xml:space="preserve">Y Jesús le dijo: "¿Por qué me llamas </w:t>
            </w:r>
            <w:r>
              <w:rPr>
                <w:b/>
              </w:rPr>
              <w:t>bueno</w:t>
            </w:r>
            <w:r>
              <w:t xml:space="preserve">? Nadie es </w:t>
            </w:r>
            <w:r>
              <w:rPr>
                <w:b/>
              </w:rPr>
              <w:t>bueno</w:t>
            </w:r>
            <w:r>
              <w:t xml:space="preserve">, excepto solo Dios. </w:t>
            </w:r>
          </w:p>
        </w:tc>
        <w:tc>
          <w:tcPr>
            <w:tcW w:type="dxa" w:w="2880"/>
            <w:tcW w:w="7920" w:type="dxa"/>
          </w:tcPr>
          <w:p>
            <w:pPr>
              <w:spacing w:line="480" w:lineRule="auto"/>
            </w:pPr>
            <w:r>
              <w:t>Aga name reremo opoe, "Aego iloi namo ra toa no anemea vahete? Aga dape ete mane vahete.</w:t>
            </w:r>
          </w:p>
        </w:tc>
        <w:tc>
          <w:tcPr>
            <w:tcW w:type="dxa" w:w="2880"/>
            <w:vAlign w:val="center"/>
            <w:tcW w:w="1440" w:type="dxa"/>
          </w:tcPr>
          <w:p>
            <w:pPr>
              <w:jc w:val="center"/>
            </w:pPr>
            <w:r>
              <w:t>☐</w:t>
            </w:r>
          </w:p>
        </w:tc>
      </w:tr>
      <w:tr>
        <w:tc>
          <w:tcPr>
            <w:tcW w:type="dxa" w:w="2880"/>
            <w:tcW w:w="7920" w:type="dxa"/>
          </w:tcPr>
          <w:p>
            <w:r>
              <w:rPr>
                <w:b/>
              </w:rPr>
              <w:t>Lucas 18:18 (*)</w:t>
            </w:r>
          </w:p>
        </w:tc>
        <w:tc>
          <w:tcPr>
            <w:tcW w:type="dxa" w:w="2880"/>
            <w:tcW w:w="7920" w:type="dxa"/>
          </w:tcPr>
          <w:p>
            <w:r>
              <w:rPr>
                <w:b/>
              </w:rPr>
              <w:t xml:space="preserve"> 18:18 </w:t>
            </w:r>
          </w:p>
        </w:tc>
        <w:tc>
          <w:tcPr>
            <w:tcW w:type="dxa" w:w="2880"/>
            <w:tcW w:w="1440" w:type="dxa"/>
          </w:tcPr>
          <w:p>
            <w:pPr>
              <w:jc w:val="center"/>
            </w:pPr>
            <w:r>
              <w:rPr>
                <w:b/>
              </w:rPr>
              <w:t>OK</w:t>
            </w:r>
          </w:p>
        </w:tc>
      </w:tr>
      <w:tr>
        <w:tc>
          <w:tcPr>
            <w:tcW w:type="dxa" w:w="2880"/>
            <w:tcW w:w="7920" w:type="dxa"/>
          </w:tcPr>
          <w:p>
            <w:pPr>
              <w:spacing w:line="480" w:lineRule="auto"/>
            </w:pPr>
            <w:r>
              <w:t xml:space="preserve">Un hombre prominente le preguntó, diciendo, "Maestro </w:t>
            </w:r>
            <w:r>
              <w:rPr>
                <w:b/>
              </w:rPr>
              <w:t>bueno</w:t>
            </w:r>
            <w:r>
              <w:t>, ¿qué puedo hacer para heredar la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18:19 (*)</w:t>
            </w:r>
          </w:p>
        </w:tc>
        <w:tc>
          <w:tcPr>
            <w:tcW w:type="dxa" w:w="2880"/>
            <w:tcW w:w="7920" w:type="dxa"/>
          </w:tcPr>
          <w:p>
            <w:r>
              <w:rPr>
                <w:b/>
              </w:rPr>
              <w:t xml:space="preserve"> 18:19 </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"¿Por qué me llamas </w:t>
            </w:r>
            <w:r>
              <w:rPr>
                <w:b/>
              </w:rPr>
              <w:t>bueno</w:t>
            </w:r>
            <w:r>
              <w:t xml:space="preserve">? Nadie es </w:t>
            </w:r>
            <w:r>
              <w:rPr>
                <w:b/>
              </w:rPr>
              <w:t>bueno</w:t>
            </w:r>
            <w:r>
              <w:t>, excepto sólo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7:12</w:t>
            </w:r>
          </w:p>
        </w:tc>
        <w:tc>
          <w:tcPr>
            <w:tcW w:type="dxa" w:w="2880"/>
            <w:tcW w:w="7920" w:type="dxa"/>
          </w:tcPr>
          <w:p>
            <w:r>
              <w:rPr>
                <w:b/>
              </w:rPr>
              <w:t xml:space="preserve"> 7:12</w:t>
            </w:r>
          </w:p>
        </w:tc>
        <w:tc>
          <w:tcPr>
            <w:tcW w:type="dxa" w:w="2880"/>
            <w:tcW w:w="1440" w:type="dxa"/>
          </w:tcPr>
          <w:p>
            <w:pPr>
              <w:jc w:val="center"/>
            </w:pPr>
            <w:r>
              <w:rPr>
                <w:b/>
              </w:rPr>
              <w:t>OK</w:t>
            </w:r>
          </w:p>
        </w:tc>
      </w:tr>
      <w:tr>
        <w:tc>
          <w:tcPr>
            <w:tcW w:type="dxa" w:w="2880"/>
            <w:tcW w:w="7920" w:type="dxa"/>
          </w:tcPr>
          <w:p>
            <w:pPr>
              <w:spacing w:line="480" w:lineRule="auto"/>
            </w:pPr>
            <w:r>
              <w:t xml:space="preserve">Había mucha discusión entre la multitud acerca de Él. Algunos decían: "Él es un </w:t>
            </w:r>
            <w:r>
              <w:rPr>
                <w:b/>
              </w:rPr>
              <w:t>buen</w:t>
            </w:r>
            <w:r>
              <w:t xml:space="preserve"> hombre." Otros decían: "No, Él lleva a la multitud por mal camino."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9:36</w:t>
            </w:r>
          </w:p>
        </w:tc>
        <w:tc>
          <w:tcPr>
            <w:tcW w:type="dxa" w:w="2880"/>
            <w:tcW w:w="7920" w:type="dxa"/>
          </w:tcPr>
          <w:p>
            <w:r>
              <w:rPr>
                <w:b/>
              </w:rPr>
              <w:t xml:space="preserve"> 9:36</w:t>
            </w:r>
          </w:p>
        </w:tc>
        <w:tc>
          <w:tcPr>
            <w:tcW w:type="dxa" w:w="2880"/>
            <w:tcW w:w="1440" w:type="dxa"/>
          </w:tcPr>
          <w:p>
            <w:pPr>
              <w:jc w:val="center"/>
            </w:pPr>
            <w:r>
              <w:rPr>
                <w:b/>
              </w:rPr>
              <w:t>OK</w:t>
            </w:r>
          </w:p>
        </w:tc>
      </w:tr>
      <w:tr>
        <w:tc>
          <w:tcPr>
            <w:tcW w:type="dxa" w:w="2880"/>
            <w:tcW w:w="7920" w:type="dxa"/>
          </w:tcPr>
          <w:p>
            <w:pPr>
              <w:spacing w:line="480" w:lineRule="auto"/>
            </w:pPr>
            <w:r>
              <w:t xml:space="preserve">Ahora había en Jope cierta discípula llamada Tabita, el cual se traduce como "Dorcas." Esta mujer estaba llena de </w:t>
            </w:r>
            <w:r>
              <w:rPr>
                <w:b/>
              </w:rPr>
              <w:t>buenas</w:t>
            </w:r>
            <w:r>
              <w:t xml:space="preserve"> y misericordiosas obras que ella hacía por los pobres.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8:28</w:t>
            </w:r>
          </w:p>
        </w:tc>
        <w:tc>
          <w:tcPr>
            <w:tcW w:type="dxa" w:w="2880"/>
            <w:tcW w:w="7920" w:type="dxa"/>
          </w:tcPr>
          <w:p>
            <w:r>
              <w:rPr>
                <w:b/>
              </w:rPr>
              <w:t xml:space="preserve"> 8:28</w:t>
            </w:r>
          </w:p>
        </w:tc>
        <w:tc>
          <w:tcPr>
            <w:tcW w:type="dxa" w:w="2880"/>
            <w:tcW w:w="1440" w:type="dxa"/>
          </w:tcPr>
          <w:p>
            <w:pPr>
              <w:jc w:val="center"/>
            </w:pPr>
            <w:r>
              <w:rPr>
                <w:b/>
              </w:rPr>
              <w:t>OK</w:t>
            </w:r>
          </w:p>
        </w:tc>
      </w:tr>
      <w:tr>
        <w:tc>
          <w:tcPr>
            <w:tcW w:type="dxa" w:w="2880"/>
            <w:tcW w:w="7920" w:type="dxa"/>
          </w:tcPr>
          <w:p>
            <w:pPr>
              <w:spacing w:line="480" w:lineRule="auto"/>
            </w:pPr>
            <w:r>
              <w:t xml:space="preserve">Nosotros sabemos que para aquellos que aman a Dios, Él trabaja en todas las cosas para </w:t>
            </w:r>
            <w:r>
              <w:rPr>
                <w:b/>
              </w:rPr>
              <w:t>bien</w:t>
            </w:r>
            <w:r>
              <w:t>, para aquellos quienes son llamados de acuerdo con su propósito.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9:8</w:t>
            </w:r>
          </w:p>
        </w:tc>
        <w:tc>
          <w:tcPr>
            <w:tcW w:type="dxa" w:w="2880"/>
            <w:tcW w:w="7920" w:type="dxa"/>
          </w:tcPr>
          <w:p>
            <w:r>
              <w:rPr>
                <w:b/>
              </w:rPr>
              <w:t xml:space="preserve"> 9:8</w:t>
            </w:r>
          </w:p>
        </w:tc>
        <w:tc>
          <w:tcPr>
            <w:tcW w:type="dxa" w:w="2880"/>
            <w:tcW w:w="1440" w:type="dxa"/>
          </w:tcPr>
          <w:p>
            <w:pPr>
              <w:jc w:val="center"/>
            </w:pPr>
            <w:r>
              <w:rPr>
                <w:b/>
              </w:rPr>
              <w:t>OK</w:t>
            </w:r>
          </w:p>
        </w:tc>
      </w:tr>
      <w:tr>
        <w:tc>
          <w:tcPr>
            <w:tcW w:type="dxa" w:w="2880"/>
            <w:tcW w:w="7920" w:type="dxa"/>
          </w:tcPr>
          <w:p>
            <w:pPr>
              <w:spacing w:line="480" w:lineRule="auto"/>
            </w:pPr>
            <w:r>
              <w:t xml:space="preserve">Y Dios es capaz de hacer que cada bendición se multiplique para ustedes, para que siempre, en todas las cosas, ustedes puedan tener todo lo que necesiten. Esto será así para que ustedes puedan abundar en cada </w:t>
            </w:r>
            <w:r>
              <w:rPr>
                <w:b/>
              </w:rPr>
              <w:t>buena</w:t>
            </w:r>
            <w:r>
              <w:t xml:space="preserve"> obra.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6:10</w:t>
            </w:r>
          </w:p>
        </w:tc>
        <w:tc>
          <w:tcPr>
            <w:tcW w:type="dxa" w:w="2880"/>
            <w:tcW w:w="7920" w:type="dxa"/>
          </w:tcPr>
          <w:p>
            <w:r>
              <w:rPr>
                <w:b/>
              </w:rPr>
              <w:t>Galasien 6:10</w:t>
            </w:r>
          </w:p>
        </w:tc>
        <w:tc>
          <w:tcPr>
            <w:tcW w:type="dxa" w:w="2880"/>
            <w:tcW w:w="1440" w:type="dxa"/>
          </w:tcPr>
          <w:p>
            <w:pPr>
              <w:jc w:val="center"/>
            </w:pPr>
            <w:r>
              <w:rPr>
                <w:b/>
              </w:rPr>
              <w:t>OK</w:t>
            </w:r>
          </w:p>
        </w:tc>
      </w:tr>
      <w:tr>
        <w:tc>
          <w:tcPr>
            <w:tcW w:type="dxa" w:w="2880"/>
            <w:tcW w:w="7920" w:type="dxa"/>
          </w:tcPr>
          <w:p>
            <w:pPr>
              <w:spacing w:line="480" w:lineRule="auto"/>
            </w:pPr>
            <w:r>
              <w:t xml:space="preserve">Pues entonces, en la medida que tengamos la oportunidad, hagamos </w:t>
            </w:r>
            <w:r>
              <w:rPr>
                <w:b/>
              </w:rPr>
              <w:t>el bien</w:t>
            </w:r>
            <w:r>
              <w:t xml:space="preserve"> a todas las personas, especialmente a los que pertenecen a la casa de la fe.</w:t>
            </w:r>
          </w:p>
        </w:tc>
        <w:tc>
          <w:tcPr>
            <w:tcW w:type="dxa" w:w="2880"/>
            <w:tcW w:w="7920" w:type="dxa"/>
          </w:tcPr>
          <w:p>
            <w:pPr>
              <w:spacing w:line="480" w:lineRule="auto"/>
            </w:pPr>
            <w:r>
              <w:t>Eto go ni ae hive ini beta hitatae, eiei vahi to hamo haha me a'a naigo, ni hama bo ha mo hae eme vavaheto mokono nini nainaiti go.</w:t>
            </w:r>
          </w:p>
        </w:tc>
        <w:tc>
          <w:tcPr>
            <w:tcW w:type="dxa" w:w="2880"/>
            <w:vAlign w:val="center"/>
            <w:tcW w:w="1440" w:type="dxa"/>
          </w:tcPr>
          <w:p>
            <w:pPr>
              <w:jc w:val="center"/>
            </w:pPr>
            <w:r>
              <w:t>☐</w:t>
            </w:r>
          </w:p>
        </w:tc>
      </w:tr>
      <w:tr>
        <w:tc>
          <w:tcPr>
            <w:tcW w:type="dxa" w:w="2880"/>
            <w:tcW w:w="7920" w:type="dxa"/>
          </w:tcPr>
          <w:p>
            <w:r>
              <w:rPr>
                <w:b/>
              </w:rPr>
              <w:t>Efesios 2:10</w:t>
            </w:r>
          </w:p>
        </w:tc>
        <w:tc>
          <w:tcPr>
            <w:tcW w:type="dxa" w:w="2880"/>
            <w:tcW w:w="7920" w:type="dxa"/>
          </w:tcPr>
          <w:p>
            <w:r>
              <w:rPr>
                <w:b/>
              </w:rPr>
              <w:t>Ifesas 2:10</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somos hechura de Dios, creados en Jesucristo para hacer </w:t>
            </w:r>
            <w:r>
              <w:rPr>
                <w:b/>
              </w:rPr>
              <w:t>buenas</w:t>
            </w:r>
            <w:r>
              <w:t xml:space="preserve"> obras que Dios planificó hace mucho tiempo atrás, para que nosotros podamos caminar en ellas.</w:t>
            </w:r>
          </w:p>
        </w:tc>
        <w:tc>
          <w:tcPr>
            <w:tcW w:type="dxa" w:w="2880"/>
            <w:tcW w:w="7920" w:type="dxa"/>
          </w:tcPr>
          <w:p>
            <w:pPr>
              <w:spacing w:line="480" w:lineRule="auto"/>
            </w:pPr>
            <w:r>
              <w:t>Iho name ete apuamo eto go ni tainini gagari hatomo, ni nave vahetoto ma aini etotoe eiei vaheto Aga name manimo ododaiemo tamo gote ni hama aua etoto gone.</w:t>
            </w:r>
          </w:p>
        </w:tc>
        <w:tc>
          <w:tcPr>
            <w:tcW w:type="dxa" w:w="2880"/>
            <w:vAlign w:val="center"/>
            <w:tcW w:w="1440" w:type="dxa"/>
          </w:tcPr>
          <w:p>
            <w:pPr>
              <w:jc w:val="center"/>
            </w:pPr>
            <w:r>
              <w:t>☐</w:t>
            </w:r>
          </w:p>
        </w:tc>
      </w:tr>
      <w:tr>
        <w:tc>
          <w:tcPr>
            <w:tcW w:type="dxa" w:w="2880"/>
            <w:tcW w:w="7920" w:type="dxa"/>
          </w:tcPr>
          <w:p>
            <w:r>
              <w:rPr>
                <w:b/>
              </w:rPr>
              <w:t>Filipenses 1:6</w:t>
            </w:r>
          </w:p>
        </w:tc>
        <w:tc>
          <w:tcPr>
            <w:tcW w:type="dxa" w:w="2880"/>
            <w:tcW w:w="7920" w:type="dxa"/>
          </w:tcPr>
          <w:p>
            <w:r>
              <w:rPr>
                <w:b/>
              </w:rPr>
              <w:t>Philippians 1:6</w:t>
            </w:r>
          </w:p>
        </w:tc>
        <w:tc>
          <w:tcPr>
            <w:tcW w:type="dxa" w:w="2880"/>
            <w:tcW w:w="1440" w:type="dxa"/>
          </w:tcPr>
          <w:p>
            <w:pPr>
              <w:jc w:val="center"/>
            </w:pPr>
            <w:r>
              <w:rPr>
                <w:b/>
              </w:rPr>
              <w:t>OK</w:t>
            </w:r>
          </w:p>
        </w:tc>
      </w:tr>
      <w:tr>
        <w:tc>
          <w:tcPr>
            <w:tcW w:type="dxa" w:w="2880"/>
            <w:tcW w:w="7920" w:type="dxa"/>
          </w:tcPr>
          <w:p>
            <w:pPr>
              <w:spacing w:line="480" w:lineRule="auto"/>
            </w:pPr>
            <w:r>
              <w:t xml:space="preserve">Estoy confiado de esto, que Aquel que comenzó un </w:t>
            </w:r>
            <w:r>
              <w:rPr>
                <w:b/>
              </w:rPr>
              <w:t>buen</w:t>
            </w:r>
            <w:r>
              <w:t xml:space="preserve"> trabajo en ustedes continuará hasta completarlo hasta el día de Jesucristo.</w:t>
            </w:r>
          </w:p>
        </w:tc>
        <w:tc>
          <w:tcPr>
            <w:tcW w:type="dxa" w:w="2880"/>
            <w:tcW w:w="7920" w:type="dxa"/>
          </w:tcPr>
          <w:p>
            <w:pPr>
              <w:spacing w:line="480" w:lineRule="auto"/>
            </w:pPr>
            <w:r>
              <w:t>Pea no ini umoro vane, Aga re amo hamo epeba ne haura vaheto hogo, pea haura eto tamo ubato tae iho name amama hiveto.</w:t>
            </w:r>
          </w:p>
        </w:tc>
        <w:tc>
          <w:tcPr>
            <w:tcW w:type="dxa" w:w="2880"/>
            <w:vAlign w:val="center"/>
            <w:tcW w:w="1440" w:type="dxa"/>
          </w:tcPr>
          <w:p>
            <w:pPr>
              <w:jc w:val="center"/>
            </w:pPr>
            <w:r>
              <w:t>☐</w:t>
            </w:r>
          </w:p>
        </w:tc>
      </w:tr>
      <w:tr>
        <w:tc>
          <w:tcPr>
            <w:tcW w:type="dxa" w:w="2880"/>
            <w:tcW w:w="7920" w:type="dxa"/>
          </w:tcPr>
          <w:p>
            <w:r>
              <w:rPr>
                <w:b/>
              </w:rPr>
              <w:t>Colosenses 1:10</w:t>
            </w:r>
          </w:p>
        </w:tc>
        <w:tc>
          <w:tcPr>
            <w:tcW w:type="dxa" w:w="2880"/>
            <w:tcW w:w="7920" w:type="dxa"/>
          </w:tcPr>
          <w:p>
            <w:r>
              <w:rPr>
                <w:b/>
              </w:rPr>
              <w:t>Kolosien 1:10</w:t>
            </w:r>
          </w:p>
        </w:tc>
        <w:tc>
          <w:tcPr>
            <w:tcW w:type="dxa" w:w="2880"/>
            <w:tcW w:w="1440" w:type="dxa"/>
          </w:tcPr>
          <w:p>
            <w:pPr>
              <w:jc w:val="center"/>
            </w:pPr>
            <w:r>
              <w:rPr>
                <w:b/>
              </w:rPr>
              <w:t>OK</w:t>
            </w:r>
          </w:p>
        </w:tc>
      </w:tr>
      <w:tr>
        <w:tc>
          <w:tcPr>
            <w:tcW w:type="dxa" w:w="2880"/>
            <w:tcW w:w="7920" w:type="dxa"/>
          </w:tcPr>
          <w:p>
            <w:pPr>
              <w:spacing w:line="480" w:lineRule="auto"/>
            </w:pPr>
            <w:r>
              <w:t xml:space="preserve">Nosotros hemos estando orando para que ustedes caminen dignamente en el Señor en forma complaciente. Nosotros hemos estado orando que ustedes produzcan fruto en toda </w:t>
            </w:r>
            <w:r>
              <w:rPr>
                <w:b/>
              </w:rPr>
              <w:t>buena</w:t>
            </w:r>
            <w:r>
              <w:t xml:space="preserve"> obra y que ustedes crezcan en el conocimiento de Dios.</w:t>
            </w:r>
          </w:p>
        </w:tc>
        <w:tc>
          <w:tcPr>
            <w:tcW w:type="dxa" w:w="2880"/>
            <w:tcW w:w="7920" w:type="dxa"/>
          </w:tcPr>
          <w:p>
            <w:pPr>
              <w:spacing w:line="480" w:lineRule="auto"/>
            </w:pPr>
            <w:r>
              <w:t>Ni aini pomo aeme hoyai ho hama omo hara vaheto vahabo ubate Aga go, ete anemea etema, hatone ete gei abo vane ho eiei ro'o togo, pea ho haura bomoto vaheto tamo gotae pea ho vahimi mahi hatae Aga umoro togo.</w:t>
            </w:r>
          </w:p>
        </w:tc>
        <w:tc>
          <w:tcPr>
            <w:tcW w:type="dxa" w:w="2880"/>
            <w:vAlign w:val="center"/>
            <w:tcW w:w="1440" w:type="dxa"/>
          </w:tcPr>
          <w:p>
            <w:pPr>
              <w:jc w:val="center"/>
            </w:pPr>
            <w:r>
              <w:t>☐</w:t>
            </w:r>
          </w:p>
        </w:tc>
      </w:tr>
      <w:tr>
        <w:tc>
          <w:tcPr>
            <w:tcW w:type="dxa" w:w="2880"/>
            <w:tcW w:w="7920" w:type="dxa"/>
          </w:tcPr>
          <w:p>
            <w:r>
              <w:rPr>
                <w:b/>
              </w:rPr>
              <w:t>2 Tesalonicenses 2:16</w:t>
            </w:r>
          </w:p>
        </w:tc>
        <w:tc>
          <w:tcPr>
            <w:tcW w:type="dxa" w:w="2880"/>
            <w:tcW w:w="7920" w:type="dxa"/>
          </w:tcPr>
          <w:p>
            <w:r>
              <w:rPr>
                <w:b/>
              </w:rPr>
              <w:t>Teseloni meahi 2:16</w:t>
            </w:r>
          </w:p>
        </w:tc>
        <w:tc>
          <w:tcPr>
            <w:tcW w:type="dxa" w:w="2880"/>
            <w:tcW w:w="1440" w:type="dxa"/>
          </w:tcPr>
          <w:p>
            <w:pPr>
              <w:jc w:val="center"/>
            </w:pPr>
            <w:r>
              <w:rPr>
                <w:b/>
              </w:rPr>
              <w:t>OK</w:t>
            </w:r>
          </w:p>
        </w:tc>
      </w:tr>
      <w:tr>
        <w:tc>
          <w:tcPr>
            <w:tcW w:type="dxa" w:w="2880"/>
            <w:tcW w:w="7920" w:type="dxa"/>
          </w:tcPr>
          <w:p>
            <w:pPr>
              <w:spacing w:line="480" w:lineRule="auto"/>
            </w:pPr>
            <w:r>
              <w:t xml:space="preserve">Ahora, que nuestro Señor Jesucristo mismo, y Dios nuestro Padre, que nos amó y nos dio eterno consuelo y </w:t>
            </w:r>
            <w:r>
              <w:rPr>
                <w:b/>
              </w:rPr>
              <w:t>buena</w:t>
            </w:r>
            <w:r>
              <w:t xml:space="preserve"> esperanza mediante la gracia,</w:t>
            </w:r>
          </w:p>
        </w:tc>
        <w:tc>
          <w:tcPr>
            <w:tcW w:type="dxa" w:w="2880"/>
            <w:tcW w:w="7920" w:type="dxa"/>
          </w:tcPr>
          <w:p>
            <w:pPr>
              <w:spacing w:line="480" w:lineRule="auto"/>
            </w:pPr>
            <w:r>
              <w:t>Aga iho nameAga iho eve ni inimo heate ete mumui go pea mani go garivo papato ne dihu narihu vaheto.</w:t>
            </w:r>
          </w:p>
        </w:tc>
        <w:tc>
          <w:tcPr>
            <w:tcW w:type="dxa" w:w="2880"/>
            <w:vAlign w:val="center"/>
            <w:tcW w:w="1440" w:type="dxa"/>
          </w:tcPr>
          <w:p>
            <w:pPr>
              <w:jc w:val="center"/>
            </w:pPr>
            <w:r>
              <w:t>☐</w:t>
            </w:r>
          </w:p>
        </w:tc>
      </w:tr>
      <w:tr>
        <w:tc>
          <w:tcPr>
            <w:tcW w:type="dxa" w:w="2880"/>
            <w:tcW w:w="7920" w:type="dxa"/>
          </w:tcPr>
          <w:p>
            <w:r>
              <w:rPr>
                <w:b/>
              </w:rPr>
              <w:t>1 Timoteo 5:10</w:t>
            </w:r>
          </w:p>
        </w:tc>
        <w:tc>
          <w:tcPr>
            <w:tcW w:type="dxa" w:w="2880"/>
            <w:tcW w:w="7920" w:type="dxa"/>
          </w:tcPr>
          <w:p>
            <w:r>
              <w:rPr>
                <w:b/>
              </w:rPr>
              <w:t xml:space="preserve"> 5:10</w:t>
            </w:r>
          </w:p>
        </w:tc>
        <w:tc>
          <w:tcPr>
            <w:tcW w:type="dxa" w:w="2880"/>
            <w:tcW w:w="1440" w:type="dxa"/>
          </w:tcPr>
          <w:p>
            <w:pPr>
              <w:jc w:val="center"/>
            </w:pPr>
            <w:r>
              <w:rPr>
                <w:b/>
              </w:rPr>
              <w:t>OK</w:t>
            </w:r>
          </w:p>
        </w:tc>
      </w:tr>
      <w:tr>
        <w:tc>
          <w:tcPr>
            <w:tcW w:type="dxa" w:w="2880"/>
            <w:tcW w:w="7920" w:type="dxa"/>
          </w:tcPr>
          <w:p>
            <w:pPr>
              <w:spacing w:line="480" w:lineRule="auto"/>
            </w:pPr>
            <w:r>
              <w:t xml:space="preserve">Ella debe ser conocida por sus </w:t>
            </w:r>
            <w:r>
              <w:rPr>
                <w:b/>
              </w:rPr>
              <w:t>buenas</w:t>
            </w:r>
            <w:r>
              <w:t xml:space="preserve"> obras, si es que ella ha cuidado a niños, o haya sido hospitalaria con extraños, o ha lavado los pies de los creyentes, o ha aliviado al afligido, o haya sido devota a toda </w:t>
            </w:r>
            <w:r>
              <w:rPr>
                <w:b/>
              </w:rPr>
              <w:t>buena</w:t>
            </w:r>
            <w:r>
              <w:t xml:space="preserve"> obra.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1:16</w:t>
            </w:r>
          </w:p>
        </w:tc>
        <w:tc>
          <w:tcPr>
            <w:tcW w:type="dxa" w:w="2880"/>
            <w:tcW w:w="7920" w:type="dxa"/>
          </w:tcPr>
          <w:p>
            <w:r>
              <w:rPr>
                <w:b/>
              </w:rPr>
              <w:t>Titus 1:16</w:t>
            </w:r>
          </w:p>
        </w:tc>
        <w:tc>
          <w:tcPr>
            <w:tcW w:type="dxa" w:w="2880"/>
            <w:tcW w:w="1440" w:type="dxa"/>
          </w:tcPr>
          <w:p>
            <w:pPr>
              <w:jc w:val="center"/>
            </w:pPr>
            <w:r>
              <w:rPr>
                <w:b/>
              </w:rPr>
              <w:t>OK</w:t>
            </w:r>
          </w:p>
        </w:tc>
      </w:tr>
      <w:tr>
        <w:tc>
          <w:tcPr>
            <w:tcW w:type="dxa" w:w="2880"/>
            <w:tcW w:w="7920" w:type="dxa"/>
          </w:tcPr>
          <w:p>
            <w:pPr>
              <w:spacing w:line="480" w:lineRule="auto"/>
            </w:pPr>
            <w:r>
              <w:t xml:space="preserve">Ellos profesan conocer a Dios, pero lo niegan por sus obras. Son detestables, desobedientes y están desaprobados para cualquier </w:t>
            </w:r>
            <w:r>
              <w:rPr>
                <w:b/>
              </w:rPr>
              <w:t>buena</w:t>
            </w:r>
            <w:r>
              <w:t xml:space="preserve"> obra.</w:t>
            </w:r>
          </w:p>
        </w:tc>
        <w:tc>
          <w:tcPr>
            <w:tcW w:type="dxa" w:w="2880"/>
            <w:tcW w:w="7920" w:type="dxa"/>
          </w:tcPr>
          <w:p>
            <w:pPr>
              <w:spacing w:line="480" w:lineRule="auto"/>
            </w:pPr>
            <w:r>
              <w:t>Iti gei ne Aga umomoro hago pea iho eiei eto riamo hana ribe imo.iti aivahetibe haura hahame go.</w:t>
            </w:r>
          </w:p>
        </w:tc>
        <w:tc>
          <w:tcPr>
            <w:tcW w:type="dxa" w:w="2880"/>
            <w:vAlign w:val="center"/>
            <w:tcW w:w="1440" w:type="dxa"/>
          </w:tcPr>
          <w:p>
            <w:pPr>
              <w:jc w:val="center"/>
            </w:pPr>
            <w:r>
              <w:t>☐</w:t>
            </w:r>
          </w:p>
        </w:tc>
      </w:tr>
      <w:tr>
        <w:tc>
          <w:tcPr>
            <w:tcW w:type="dxa" w:w="2880"/>
            <w:tcW w:w="7920" w:type="dxa"/>
          </w:tcPr>
          <w:p>
            <w:r>
              <w:rPr>
                <w:b/>
              </w:rPr>
              <w:t>1 Pedro 4:19</w:t>
            </w:r>
          </w:p>
        </w:tc>
        <w:tc>
          <w:tcPr>
            <w:tcW w:type="dxa" w:w="2880"/>
            <w:tcW w:w="7920" w:type="dxa"/>
          </w:tcPr>
          <w:p>
            <w:r>
              <w:rPr>
                <w:b/>
              </w:rPr>
              <w:t>1 Peter 4:19</w:t>
            </w:r>
          </w:p>
        </w:tc>
        <w:tc>
          <w:tcPr>
            <w:tcW w:type="dxa" w:w="2880"/>
            <w:tcW w:w="1440" w:type="dxa"/>
          </w:tcPr>
          <w:p>
            <w:pPr>
              <w:jc w:val="center"/>
            </w:pPr>
            <w:r>
              <w:rPr>
                <w:b/>
              </w:rPr>
              <w:t>OK</w:t>
            </w:r>
          </w:p>
        </w:tc>
      </w:tr>
      <w:tr>
        <w:tc>
          <w:tcPr>
            <w:tcW w:type="dxa" w:w="2880"/>
            <w:tcW w:w="7920" w:type="dxa"/>
          </w:tcPr>
          <w:p>
            <w:pPr>
              <w:spacing w:line="480" w:lineRule="auto"/>
            </w:pPr>
            <w:r>
              <w:t xml:space="preserve">Por lo tanto, aquellos quienes sufren conforme a la voluntad de Dios confíen sus almas al fiel Creador, mientras ellos hacen </w:t>
            </w:r>
            <w:r>
              <w:rPr>
                <w:b/>
              </w:rPr>
              <w:t>el bien</w:t>
            </w:r>
            <w:r>
              <w:t>.</w:t>
            </w:r>
          </w:p>
        </w:tc>
        <w:tc>
          <w:tcPr>
            <w:tcW w:type="dxa" w:w="2880"/>
            <w:tcW w:w="7920" w:type="dxa"/>
          </w:tcPr>
          <w:p>
            <w:pPr>
              <w:spacing w:line="480" w:lineRule="auto"/>
            </w:pPr>
            <w:r>
              <w:t>Eto go Aga re iho hebore go ivohi animi nai nana po abona eto, pea titi ivohi animiti mokono abo iyave Aga hana go, pea eiei vavaheto ma abo hato. Aga ni ma odo dai emo, pea hive hive ni vahe to pai hama ete nimo apea mevaeme.</w:t>
            </w:r>
          </w:p>
        </w:tc>
        <w:tc>
          <w:tcPr>
            <w:tcW w:type="dxa" w:w="2880"/>
            <w:vAlign w:val="center"/>
            <w:tcW w:w="1440" w:type="dxa"/>
          </w:tcPr>
          <w:p>
            <w:pPr>
              <w:jc w:val="center"/>
            </w:pPr>
            <w:r>
              <w:t>☐</w:t>
            </w:r>
          </w:p>
        </w:tc>
      </w:tr>
    </w:tbl>
    <w:p>
      <w:pPr>
        <w:pStyle w:val="Heading1"/>
        <w:spacing w:before="0"/>
      </w:pPr>
      <w:r>
        <w:t>carne (G4561)</w:t>
      </w:r>
    </w:p>
    <w:p>
      <w:pPr>
        <w:spacing w:after="0"/>
      </w:pPr>
      <w:r/>
      <w:r>
        <w:t>Esta palabra requiere cuidado cuando se traduce, porque tiene muchos significados que son muy diferentes entre sí. Esta palabra puede significar: La piel de una persona o un animal. Todo el cuerpo. Una persona o todas las personas. Algo que es material o físico. Alguien que está en la misma familia que otra persona. Esto puede incluir antepasados y descendientes. La parte de alguien que lo hace querer pecar. A esto a veces se le llama la naturaleza pecaminosa de una persona. En la Biblia, se dice que los seres humanos están hechos de carne y sangre.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16:17</w:t>
            </w:r>
          </w:p>
        </w:tc>
        <w:tc>
          <w:tcPr>
            <w:tcW w:type="dxa" w:w="2880"/>
            <w:tcW w:w="7920" w:type="dxa"/>
          </w:tcPr>
          <w:p>
            <w:r>
              <w:rPr>
                <w:b/>
              </w:rPr>
              <w:t>Metiu 16:17</w:t>
            </w:r>
          </w:p>
        </w:tc>
        <w:tc>
          <w:tcPr>
            <w:tcW w:type="dxa" w:w="2880"/>
            <w:tcW w:w="1440" w:type="dxa"/>
          </w:tcPr>
          <w:p>
            <w:pPr>
              <w:jc w:val="center"/>
            </w:pPr>
            <w:r>
              <w:rPr>
                <w:b/>
              </w:rPr>
              <w:t>OK</w:t>
            </w:r>
          </w:p>
        </w:tc>
      </w:tr>
      <w:tr>
        <w:tc>
          <w:tcPr>
            <w:tcW w:type="dxa" w:w="2880"/>
            <w:tcW w:w="7920" w:type="dxa"/>
          </w:tcPr>
          <w:p>
            <w:pPr>
              <w:spacing w:line="480" w:lineRule="auto"/>
            </w:pPr>
            <w:r>
              <w:t xml:space="preserve">Jesús respondió y le dijo: "Bendito eres, Simón hijo de Jonás, porque </w:t>
            </w:r>
            <w:r>
              <w:rPr>
                <w:b/>
              </w:rPr>
              <w:t>carne</w:t>
            </w:r>
            <w:r>
              <w:t xml:space="preserve"> y sangre no te revelaron esto, sino Mi Padre que está en el cielo.</w:t>
            </w:r>
          </w:p>
        </w:tc>
        <w:tc>
          <w:tcPr>
            <w:tcW w:type="dxa" w:w="2880"/>
            <w:tcW w:w="7920" w:type="dxa"/>
          </w:tcPr>
          <w:p>
            <w:pPr>
              <w:spacing w:line="480" w:lineRule="auto"/>
            </w:pPr>
            <w:r>
              <w:t>Aga name mahomo vuriho rerehamo opoe iti go, ''Simon Jonh name vo gei va.Goeto ubai rovo anemea nae abo rara umore emo vare tavo rovo, Pea no Aga etema ne.</w:t>
            </w:r>
          </w:p>
        </w:tc>
        <w:tc>
          <w:tcPr>
            <w:tcW w:type="dxa" w:w="2880"/>
            <w:vAlign w:val="center"/>
            <w:tcW w:w="1440" w:type="dxa"/>
          </w:tcPr>
          <w:p>
            <w:pPr>
              <w:jc w:val="center"/>
            </w:pPr>
            <w:r>
              <w:t>☐</w:t>
            </w:r>
          </w:p>
        </w:tc>
      </w:tr>
      <w:tr>
        <w:tc>
          <w:tcPr>
            <w:tcW w:type="dxa" w:w="2880"/>
            <w:tcW w:w="7920" w:type="dxa"/>
          </w:tcPr>
          <w:p>
            <w:r>
              <w:rPr>
                <w:b/>
              </w:rPr>
              <w:t>Mateo 26:41</w:t>
            </w:r>
          </w:p>
        </w:tc>
        <w:tc>
          <w:tcPr>
            <w:tcW w:type="dxa" w:w="2880"/>
            <w:tcW w:w="7920" w:type="dxa"/>
          </w:tcPr>
          <w:p>
            <w:r>
              <w:rPr>
                <w:b/>
              </w:rPr>
              <w:t>Metiu 26:41</w:t>
            </w:r>
          </w:p>
        </w:tc>
        <w:tc>
          <w:tcPr>
            <w:tcW w:type="dxa" w:w="2880"/>
            <w:tcW w:w="1440" w:type="dxa"/>
          </w:tcPr>
          <w:p>
            <w:pPr>
              <w:jc w:val="center"/>
            </w:pPr>
            <w:r>
              <w:rPr>
                <w:b/>
              </w:rPr>
              <w:t>OK</w:t>
            </w:r>
          </w:p>
        </w:tc>
      </w:tr>
      <w:tr>
        <w:tc>
          <w:tcPr>
            <w:tcW w:type="dxa" w:w="2880"/>
            <w:tcW w:w="7920" w:type="dxa"/>
          </w:tcPr>
          <w:p>
            <w:pPr>
              <w:spacing w:line="480" w:lineRule="auto"/>
            </w:pPr>
            <w:r>
              <w:t xml:space="preserve">Vigilen y oren para que no entren en tentación. El espíritu en efecto está dispuesto, pero la </w:t>
            </w:r>
            <w:r>
              <w:rPr>
                <w:b/>
              </w:rPr>
              <w:t>carne</w:t>
            </w:r>
            <w:r>
              <w:t xml:space="preserve"> es débil."</w:t>
            </w:r>
          </w:p>
        </w:tc>
        <w:tc>
          <w:tcPr>
            <w:tcW w:type="dxa" w:w="2880"/>
            <w:tcW w:w="7920" w:type="dxa"/>
          </w:tcPr>
          <w:p>
            <w:pPr>
              <w:spacing w:line="480" w:lineRule="auto"/>
            </w:pPr>
            <w:r>
              <w:t>Utora pea pomo ame eto vo aibi rokoe obe hia go. Avara haura vahe tone pea oipo rari hine.''</w:t>
            </w: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Mark 14:38</w:t>
            </w:r>
          </w:p>
        </w:tc>
        <w:tc>
          <w:tcPr>
            <w:tcW w:type="dxa" w:w="2880"/>
            <w:tcW w:w="1440" w:type="dxa"/>
          </w:tcPr>
          <w:p>
            <w:pPr>
              <w:jc w:val="center"/>
            </w:pPr>
            <w:r>
              <w:rPr>
                <w:b/>
              </w:rPr>
              <w:t>OK</w:t>
            </w:r>
          </w:p>
        </w:tc>
      </w:tr>
      <w:tr>
        <w:tc>
          <w:tcPr>
            <w:tcW w:type="dxa" w:w="2880"/>
            <w:tcW w:w="7920" w:type="dxa"/>
          </w:tcPr>
          <w:p>
            <w:pPr>
              <w:spacing w:line="480" w:lineRule="auto"/>
            </w:pPr>
            <w:r>
              <w:t xml:space="preserve">Velen y oren para que no entren en tentación. "El espíritu en efecto está dispuesto, pero la </w:t>
            </w:r>
            <w:r>
              <w:rPr>
                <w:b/>
              </w:rPr>
              <w:t>carne</w:t>
            </w:r>
            <w:r>
              <w:t xml:space="preserve"> es débil." </w:t>
            </w:r>
          </w:p>
        </w:tc>
        <w:tc>
          <w:tcPr>
            <w:tcW w:type="dxa" w:w="2880"/>
            <w:tcW w:w="7920" w:type="dxa"/>
          </w:tcPr>
          <w:p>
            <w:pPr>
              <w:spacing w:line="480" w:lineRule="auto"/>
            </w:pPr>
            <w:r>
              <w:t>Ho hama utora me ne pomo ame. Nao hateme hata ati tae pae ho vahimi kihinu toe. Ronae, mokono iho ne boro tamo gote aia vava go, pea opio ai {goata} hino be."</w:t>
            </w:r>
          </w:p>
        </w:tc>
        <w:tc>
          <w:tcPr>
            <w:tcW w:type="dxa" w:w="2880"/>
            <w:vAlign w:val="center"/>
            <w:tcW w:w="1440" w:type="dxa"/>
          </w:tcPr>
          <w:p>
            <w:pPr>
              <w:jc w:val="center"/>
            </w:pPr>
            <w:r>
              <w:t>☐</w:t>
            </w:r>
          </w:p>
        </w:tc>
      </w:tr>
      <w:tr>
        <w:tc>
          <w:tcPr>
            <w:tcW w:type="dxa" w:w="2880"/>
            <w:tcW w:w="7920" w:type="dxa"/>
          </w:tcPr>
          <w:p>
            <w:r>
              <w:rPr>
                <w:b/>
              </w:rPr>
              <w:t>Lucas 24:39</w:t>
            </w:r>
          </w:p>
        </w:tc>
        <w:tc>
          <w:tcPr>
            <w:tcW w:type="dxa" w:w="2880"/>
            <w:tcW w:w="7920" w:type="dxa"/>
          </w:tcPr>
          <w:p>
            <w:r>
              <w:rPr>
                <w:b/>
              </w:rPr>
              <w:t xml:space="preserve"> 24:39</w:t>
            </w:r>
          </w:p>
        </w:tc>
        <w:tc>
          <w:tcPr>
            <w:tcW w:type="dxa" w:w="2880"/>
            <w:tcW w:w="1440" w:type="dxa"/>
          </w:tcPr>
          <w:p>
            <w:pPr>
              <w:jc w:val="center"/>
            </w:pPr>
            <w:r>
              <w:rPr>
                <w:b/>
              </w:rPr>
              <w:t>OK</w:t>
            </w:r>
          </w:p>
        </w:tc>
      </w:tr>
      <w:tr>
        <w:tc>
          <w:tcPr>
            <w:tcW w:type="dxa" w:w="2880"/>
            <w:tcW w:w="7920" w:type="dxa"/>
          </w:tcPr>
          <w:p>
            <w:pPr>
              <w:spacing w:line="480" w:lineRule="auto"/>
            </w:pPr>
            <w:r>
              <w:t xml:space="preserve">Vean mis manos y mis pies, Soy Yo. Tóquenme y vean. Pues un espíritu no tiene </w:t>
            </w:r>
            <w:r>
              <w:rPr>
                <w:b/>
              </w:rPr>
              <w:t>carne</w:t>
            </w:r>
            <w:r>
              <w:t xml:space="preserve"> y huesos, como ven que tengo."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1:14</w:t>
            </w:r>
          </w:p>
        </w:tc>
        <w:tc>
          <w:tcPr>
            <w:tcW w:type="dxa" w:w="2880"/>
            <w:tcW w:w="7920" w:type="dxa"/>
          </w:tcPr>
          <w:p>
            <w:r>
              <w:rPr>
                <w:b/>
              </w:rPr>
              <w:t xml:space="preserve"> 1:14</w:t>
            </w:r>
          </w:p>
        </w:tc>
        <w:tc>
          <w:tcPr>
            <w:tcW w:type="dxa" w:w="2880"/>
            <w:tcW w:w="1440" w:type="dxa"/>
          </w:tcPr>
          <w:p>
            <w:pPr>
              <w:jc w:val="center"/>
            </w:pPr>
            <w:r>
              <w:rPr>
                <w:b/>
              </w:rPr>
              <w:t>OK</w:t>
            </w:r>
          </w:p>
        </w:tc>
      </w:tr>
      <w:tr>
        <w:tc>
          <w:tcPr>
            <w:tcW w:type="dxa" w:w="2880"/>
            <w:tcW w:w="7920" w:type="dxa"/>
          </w:tcPr>
          <w:p>
            <w:pPr>
              <w:spacing w:line="480" w:lineRule="auto"/>
            </w:pPr>
            <w:r>
              <w:t xml:space="preserve">Y la Palabra se hizo </w:t>
            </w:r>
            <w:r>
              <w:rPr>
                <w:b/>
              </w:rPr>
              <w:t>carne</w:t>
            </w:r>
            <w:r>
              <w:t xml:space="preserve"> y habitó entre nosotros. Hemos visto Su gloria, gloria como del Único que vino del Padre, lleno de gracia y verdad.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2:17</w:t>
            </w:r>
          </w:p>
        </w:tc>
        <w:tc>
          <w:tcPr>
            <w:tcW w:type="dxa" w:w="2880"/>
            <w:tcW w:w="7920" w:type="dxa"/>
          </w:tcPr>
          <w:p>
            <w:r>
              <w:rPr>
                <w:b/>
              </w:rPr>
              <w:t xml:space="preserve"> 2:17</w:t>
            </w:r>
          </w:p>
        </w:tc>
        <w:tc>
          <w:tcPr>
            <w:tcW w:type="dxa" w:w="2880"/>
            <w:tcW w:w="1440" w:type="dxa"/>
          </w:tcPr>
          <w:p>
            <w:pPr>
              <w:jc w:val="center"/>
            </w:pPr>
            <w:r>
              <w:rPr>
                <w:b/>
              </w:rPr>
              <w:t>OK</w:t>
            </w:r>
          </w:p>
        </w:tc>
      </w:tr>
      <w:tr>
        <w:tc>
          <w:tcPr>
            <w:tcW w:type="dxa" w:w="2880"/>
            <w:tcW w:w="7920" w:type="dxa"/>
          </w:tcPr>
          <w:p>
            <w:pPr>
              <w:spacing w:line="480" w:lineRule="auto"/>
            </w:pPr>
            <w:r>
              <w:t xml:space="preserve">'SERÁ EN LOS ÚLTIMOS DÍAS', DICE DIOS, 'YO DERRAMARÉ MI ESPÍRITU SOBRE </w:t>
            </w:r>
            <w:r>
              <w:rPr>
                <w:b/>
              </w:rPr>
              <w:t>TODA PERSONA</w:t>
            </w:r>
            <w:r>
              <w:t>. SUS HIJOS Y SUS HIJAS PROFETIZARÁN, SUS JOVENES VERÁN VISIONES Y SUS VIEJOS SOÑARÁN SUEÑOS.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3:20</w:t>
            </w:r>
          </w:p>
        </w:tc>
        <w:tc>
          <w:tcPr>
            <w:tcW w:type="dxa" w:w="2880"/>
            <w:tcW w:w="7920" w:type="dxa"/>
          </w:tcPr>
          <w:p>
            <w:r>
              <w:rPr>
                <w:b/>
              </w:rPr>
              <w:t xml:space="preserve"> 3:20</w:t>
            </w:r>
          </w:p>
        </w:tc>
        <w:tc>
          <w:tcPr>
            <w:tcW w:type="dxa" w:w="2880"/>
            <w:tcW w:w="1440" w:type="dxa"/>
          </w:tcPr>
          <w:p>
            <w:pPr>
              <w:jc w:val="center"/>
            </w:pPr>
            <w:r>
              <w:rPr>
                <w:b/>
              </w:rPr>
              <w:t>OK</w:t>
            </w:r>
          </w:p>
        </w:tc>
      </w:tr>
      <w:tr>
        <w:tc>
          <w:tcPr>
            <w:tcW w:type="dxa" w:w="2880"/>
            <w:tcW w:w="7920" w:type="dxa"/>
          </w:tcPr>
          <w:p>
            <w:pPr>
              <w:spacing w:line="480" w:lineRule="auto"/>
            </w:pPr>
            <w:r>
              <w:t xml:space="preserve">Esto es porque ninguna </w:t>
            </w:r>
            <w:r>
              <w:rPr>
                <w:b/>
              </w:rPr>
              <w:t>carne</w:t>
            </w:r>
            <w:r>
              <w:t xml:space="preserve"> será justificada por las obras de la Ley delante de Él. Pues por medio de la Ley viene el conocimiento del pecado.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6:19</w:t>
            </w:r>
          </w:p>
        </w:tc>
        <w:tc>
          <w:tcPr>
            <w:tcW w:type="dxa" w:w="2880"/>
            <w:tcW w:w="7920" w:type="dxa"/>
          </w:tcPr>
          <w:p>
            <w:r>
              <w:rPr>
                <w:b/>
              </w:rPr>
              <w:t xml:space="preserve"> 6:19</w:t>
            </w:r>
          </w:p>
        </w:tc>
        <w:tc>
          <w:tcPr>
            <w:tcW w:type="dxa" w:w="2880"/>
            <w:tcW w:w="1440" w:type="dxa"/>
          </w:tcPr>
          <w:p>
            <w:pPr>
              <w:jc w:val="center"/>
            </w:pPr>
            <w:r>
              <w:rPr>
                <w:b/>
              </w:rPr>
              <w:t>OK</w:t>
            </w:r>
          </w:p>
        </w:tc>
      </w:tr>
      <w:tr>
        <w:tc>
          <w:tcPr>
            <w:tcW w:type="dxa" w:w="2880"/>
            <w:tcW w:w="7920" w:type="dxa"/>
          </w:tcPr>
          <w:p>
            <w:pPr>
              <w:spacing w:line="480" w:lineRule="auto"/>
            </w:pPr>
            <w:r>
              <w:t xml:space="preserve">Les hablo como hombre por causa de la debilidad de su </w:t>
            </w:r>
            <w:r>
              <w:rPr>
                <w:b/>
              </w:rPr>
              <w:t>carne</w:t>
            </w:r>
            <w:r>
              <w:t>. Pues, así como ustedes presentaban las partes de sus cuerpos, como esclavos a la inmundicia y a la maldad, ahora de la misma manera, presenten las partes de sus cuerpos como esclavos de justicia para santificación.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w:t>
            </w:r>
          </w:p>
        </w:tc>
        <w:tc>
          <w:tcPr>
            <w:tcW w:type="dxa" w:w="2880"/>
            <w:tcW w:w="7920" w:type="dxa"/>
          </w:tcPr>
          <w:p>
            <w:r>
              <w:rPr>
                <w:b/>
              </w:rPr>
              <w:t xml:space="preserve"> 8:3</w:t>
            </w:r>
          </w:p>
        </w:tc>
        <w:tc>
          <w:tcPr>
            <w:tcW w:type="dxa" w:w="2880"/>
            <w:tcW w:w="1440" w:type="dxa"/>
          </w:tcPr>
          <w:p>
            <w:pPr>
              <w:jc w:val="center"/>
            </w:pPr>
            <w:r>
              <w:rPr>
                <w:b/>
              </w:rPr>
              <w:t>OK</w:t>
            </w:r>
          </w:p>
        </w:tc>
      </w:tr>
      <w:tr>
        <w:tc>
          <w:tcPr>
            <w:tcW w:type="dxa" w:w="2880"/>
            <w:tcW w:w="7920" w:type="dxa"/>
          </w:tcPr>
          <w:p>
            <w:pPr>
              <w:spacing w:line="480" w:lineRule="auto"/>
            </w:pPr>
            <w:r>
              <w:t xml:space="preserve">Pues lo que la Ley era incapaz de hacer, ya que era débil mediante la </w:t>
            </w:r>
            <w:r>
              <w:rPr>
                <w:b/>
              </w:rPr>
              <w:t>carne</w:t>
            </w:r>
            <w:r>
              <w:t xml:space="preserve">, Dios lo hizo. Él envió a su propio Hijo en semejanza de </w:t>
            </w:r>
            <w:r>
              <w:rPr>
                <w:b/>
              </w:rPr>
              <w:t>carne</w:t>
            </w:r>
            <w:r>
              <w:t xml:space="preserve"> pecaminosa para ser una ofrenda por el pecado, y Él condenó el pecado en la </w:t>
            </w:r>
            <w:r>
              <w:rPr>
                <w:b/>
              </w:rPr>
              <w:t>carne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1:29</w:t>
            </w:r>
          </w:p>
        </w:tc>
        <w:tc>
          <w:tcPr>
            <w:tcW w:type="dxa" w:w="2880"/>
            <w:tcW w:w="7920" w:type="dxa"/>
          </w:tcPr>
          <w:p>
            <w:r>
              <w:rPr>
                <w:b/>
              </w:rPr>
              <w:t xml:space="preserve"> 1:29</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w:t>
            </w:r>
            <w:r>
              <w:rPr>
                <w:b/>
              </w:rPr>
              <w:t>nadie</w:t>
            </w:r>
            <w:r>
              <w:t xml:space="preserve"> tenga razón para jactarse ante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10:3</w:t>
            </w:r>
          </w:p>
        </w:tc>
        <w:tc>
          <w:tcPr>
            <w:tcW w:type="dxa" w:w="2880"/>
            <w:tcW w:w="7920" w:type="dxa"/>
          </w:tcPr>
          <w:p>
            <w:r>
              <w:rPr>
                <w:b/>
              </w:rPr>
              <w:t xml:space="preserve"> 10:3</w:t>
            </w:r>
          </w:p>
        </w:tc>
        <w:tc>
          <w:tcPr>
            <w:tcW w:type="dxa" w:w="2880"/>
            <w:tcW w:w="1440" w:type="dxa"/>
          </w:tcPr>
          <w:p>
            <w:pPr>
              <w:jc w:val="center"/>
            </w:pPr>
            <w:r>
              <w:rPr>
                <w:b/>
              </w:rPr>
              <w:t>OK</w:t>
            </w:r>
          </w:p>
        </w:tc>
      </w:tr>
      <w:tr>
        <w:tc>
          <w:tcPr>
            <w:tcW w:type="dxa" w:w="2880"/>
            <w:tcW w:w="7920" w:type="dxa"/>
          </w:tcPr>
          <w:p>
            <w:pPr>
              <w:spacing w:line="480" w:lineRule="auto"/>
            </w:pPr>
            <w:r>
              <w:t xml:space="preserve">Pues, aunque nosotros andamos en la </w:t>
            </w:r>
            <w:r>
              <w:rPr>
                <w:b/>
              </w:rPr>
              <w:t>carne</w:t>
            </w:r>
            <w:r>
              <w:t xml:space="preserve">, no hacemos la guerra conforme a la </w:t>
            </w:r>
            <w:r>
              <w:rPr>
                <w:b/>
              </w:rPr>
              <w:t>carne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Galasien 2:16</w:t>
            </w:r>
          </w:p>
        </w:tc>
        <w:tc>
          <w:tcPr>
            <w:tcW w:type="dxa" w:w="2880"/>
            <w:tcW w:w="1440" w:type="dxa"/>
          </w:tcPr>
          <w:p>
            <w:pPr>
              <w:jc w:val="center"/>
            </w:pPr>
            <w:r>
              <w:rPr>
                <w:b/>
              </w:rPr>
              <w:t>OK</w:t>
            </w:r>
          </w:p>
        </w:tc>
      </w:tr>
      <w:tr>
        <w:tc>
          <w:tcPr>
            <w:tcW w:type="dxa" w:w="2880"/>
            <w:tcW w:w="7920" w:type="dxa"/>
          </w:tcPr>
          <w:p>
            <w:pPr>
              <w:spacing w:line="480" w:lineRule="auto"/>
            </w:pPr>
            <w:r>
              <w:t xml:space="preserve">sin embargo, nosotros sabemos que ninguna persona está justificado por las obras de la ley, sino mediante la fe en Jesucristo. Nosotros también llegamos a la fe en Cristo Jesús para que nosotros pudiésemos ser justificados por la fe en Cristo y no por las obras de la ley. Porque por las obras de la ley ninguna </w:t>
            </w:r>
            <w:r>
              <w:rPr>
                <w:b/>
              </w:rPr>
              <w:t>carne</w:t>
            </w:r>
            <w:r>
              <w:t xml:space="preserve"> será justificada.</w:t>
            </w:r>
          </w:p>
        </w:tc>
        <w:tc>
          <w:tcPr>
            <w:tcW w:type="dxa" w:w="2880"/>
            <w:tcW w:w="7920" w:type="dxa"/>
          </w:tcPr>
          <w:p>
            <w:pPr>
              <w:spacing w:line="480" w:lineRule="auto"/>
            </w:pPr>
            <w:r>
              <w:t>Pea umoro ini, Aga aiabo hametorate Moses ya'a itimo harate iti, tate eiei etogo titi opote iti a'a vavahetiti n. Aie. Aga name imona ugete, eteoma ne Aga eteramo opoe vo vahetei, ni omi ainimona uge Aga name, aikaegobe ni umoroini, tate eiei etogo Aga tenimona toame a'a vavaheti ini, pea ai ya'a omona rereago abonimona toame ni a'a vavaheti ini. Aikaegobe, nau nae abo merote ya'a iho eiei go omona rerea go. Pea Aga teme mona toame itu ete vahete ne.</w:t>
            </w: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Galasien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crucificado con Cristo. Ya no soy yo quien vive, sino Cristo vive en mí. La vida que yo vivo ahora en la </w:t>
            </w:r>
            <w:r>
              <w:rPr>
                <w:b/>
              </w:rPr>
              <w:t>carne</w:t>
            </w:r>
            <w:r>
              <w:t>, la vivo por la fe en el Hijo de Dios, quien me amó y se dio a sí mismo por mí.</w:t>
            </w:r>
          </w:p>
        </w:tc>
        <w:tc>
          <w:tcPr>
            <w:tcW w:type="dxa" w:w="2880"/>
            <w:tcW w:w="7920" w:type="dxa"/>
          </w:tcPr>
          <w:p>
            <w:pPr>
              <w:spacing w:line="480" w:lineRule="auto"/>
            </w:pPr>
            <w:r>
              <w:t>Pea eiei garo ini iti. Pea rovo eiei rovo ainaho eieibe. Aga name rene ete merote no mokono go. Etogo no eiei haura vavaheto iho ro'oto aini vate goeto ubai rovo go, no ainivate aikaegobe no ini umoro vamo, no ainimona uge Aga name ete no hebore go ma apuamo.</w:t>
            </w:r>
          </w:p>
        </w:tc>
        <w:tc>
          <w:tcPr>
            <w:tcW w:type="dxa" w:w="2880"/>
            <w:vAlign w:val="center"/>
            <w:tcW w:w="1440" w:type="dxa"/>
          </w:tcPr>
          <w:p>
            <w:pPr>
              <w:jc w:val="center"/>
            </w:pPr>
            <w:r>
              <w:t>☐</w:t>
            </w:r>
          </w:p>
        </w:tc>
      </w:tr>
      <w:tr>
        <w:tc>
          <w:tcPr>
            <w:tcW w:type="dxa" w:w="2880"/>
            <w:tcW w:w="7920" w:type="dxa"/>
          </w:tcPr>
          <w:p>
            <w:r>
              <w:rPr>
                <w:b/>
              </w:rPr>
              <w:t>Gálatas 5:19</w:t>
            </w:r>
          </w:p>
        </w:tc>
        <w:tc>
          <w:tcPr>
            <w:tcW w:type="dxa" w:w="2880"/>
            <w:tcW w:w="7920" w:type="dxa"/>
          </w:tcPr>
          <w:p>
            <w:r>
              <w:rPr>
                <w:b/>
              </w:rPr>
              <w:t>Galasien 5:19</w:t>
            </w:r>
          </w:p>
        </w:tc>
        <w:tc>
          <w:tcPr>
            <w:tcW w:type="dxa" w:w="2880"/>
            <w:tcW w:w="1440" w:type="dxa"/>
          </w:tcPr>
          <w:p>
            <w:pPr>
              <w:jc w:val="center"/>
            </w:pPr>
            <w:r>
              <w:rPr>
                <w:b/>
              </w:rPr>
              <w:t>OK</w:t>
            </w:r>
          </w:p>
        </w:tc>
      </w:tr>
      <w:tr>
        <w:tc>
          <w:tcPr>
            <w:tcW w:type="dxa" w:w="2880"/>
            <w:tcW w:w="7920" w:type="dxa"/>
          </w:tcPr>
          <w:p>
            <w:pPr>
              <w:spacing w:line="480" w:lineRule="auto"/>
            </w:pPr>
            <w:r>
              <w:t xml:space="preserve">Ahora las obras de la </w:t>
            </w:r>
            <w:r>
              <w:rPr>
                <w:b/>
              </w:rPr>
              <w:t>naturaleza pecaminosa</w:t>
            </w:r>
            <w:r>
              <w:t xml:space="preserve"> son evidentes: la inmoralidad sexual, la impureza, la lujuria,</w:t>
            </w:r>
          </w:p>
        </w:tc>
        <w:tc>
          <w:tcPr>
            <w:tcW w:type="dxa" w:w="2880"/>
            <w:tcW w:w="7920" w:type="dxa"/>
          </w:tcPr>
          <w:p>
            <w:pPr>
              <w:spacing w:line="480" w:lineRule="auto"/>
            </w:pPr>
            <w:r>
              <w:t>Numa rovo ainomahi eiei obe obe to ma dipo vama ne. No'o anumu oho na veveroane, anumu ne anemea ha'a mibihae ne nono'one heavo ne, vo nonove ete ne ihuma go hama ita heneborame.</w:t>
            </w:r>
          </w:p>
        </w:tc>
        <w:tc>
          <w:tcPr>
            <w:tcW w:type="dxa" w:w="2880"/>
            <w:vAlign w:val="center"/>
            <w:tcW w:w="1440" w:type="dxa"/>
          </w:tcPr>
          <w:p>
            <w:pPr>
              <w:jc w:val="center"/>
            </w:pPr>
            <w:r>
              <w:t>☐</w:t>
            </w:r>
          </w:p>
        </w:tc>
      </w:tr>
      <w:tr>
        <w:tc>
          <w:tcPr>
            <w:tcW w:type="dxa" w:w="2880"/>
            <w:tcW w:w="7920" w:type="dxa"/>
          </w:tcPr>
          <w:p>
            <w:r>
              <w:rPr>
                <w:b/>
              </w:rPr>
              <w:t>Gálatas 5:24</w:t>
            </w:r>
          </w:p>
        </w:tc>
        <w:tc>
          <w:tcPr>
            <w:tcW w:type="dxa" w:w="2880"/>
            <w:tcW w:w="7920" w:type="dxa"/>
          </w:tcPr>
          <w:p>
            <w:r>
              <w:rPr>
                <w:b/>
              </w:rPr>
              <w:t>Galasien 5:24</w:t>
            </w:r>
          </w:p>
        </w:tc>
        <w:tc>
          <w:tcPr>
            <w:tcW w:type="dxa" w:w="2880"/>
            <w:tcW w:w="1440" w:type="dxa"/>
          </w:tcPr>
          <w:p>
            <w:pPr>
              <w:jc w:val="center"/>
            </w:pPr>
            <w:r>
              <w:rPr>
                <w:b/>
              </w:rPr>
              <w:t>OK</w:t>
            </w:r>
          </w:p>
        </w:tc>
      </w:tr>
      <w:tr>
        <w:tc>
          <w:tcPr>
            <w:tcW w:type="dxa" w:w="2880"/>
            <w:tcW w:w="7920" w:type="dxa"/>
          </w:tcPr>
          <w:p>
            <w:pPr>
              <w:spacing w:line="480" w:lineRule="auto"/>
            </w:pPr>
            <w:r>
              <w:t xml:space="preserve">Aquellos que pertenecen a Cristo Jesús han crucificado los deseos de la </w:t>
            </w:r>
            <w:r>
              <w:rPr>
                <w:b/>
              </w:rPr>
              <w:t>naturaleza pecaminosa</w:t>
            </w:r>
            <w:r>
              <w:t xml:space="preserve"> con sus pasiones y deseos.</w:t>
            </w:r>
          </w:p>
        </w:tc>
        <w:tc>
          <w:tcPr>
            <w:tcW w:type="dxa" w:w="2880"/>
            <w:tcW w:w="7920" w:type="dxa"/>
          </w:tcPr>
          <w:p>
            <w:pPr>
              <w:spacing w:line="480" w:lineRule="auto"/>
            </w:pPr>
            <w:r>
              <w:t>Pea Aga a'a bomoti ni, ni obe mani ho iti mo Aga re, ete iho mokono hino amo vamo.</w:t>
            </w:r>
          </w:p>
        </w:tc>
        <w:tc>
          <w:tcPr>
            <w:tcW w:type="dxa" w:w="2880"/>
            <w:vAlign w:val="center"/>
            <w:tcW w:w="1440" w:type="dxa"/>
          </w:tcPr>
          <w:p>
            <w:pPr>
              <w:jc w:val="center"/>
            </w:pPr>
            <w:r>
              <w:t>☐</w:t>
            </w:r>
          </w:p>
        </w:tc>
      </w:tr>
      <w:tr>
        <w:tc>
          <w:tcPr>
            <w:tcW w:type="dxa" w:w="2880"/>
            <w:tcW w:w="7920" w:type="dxa"/>
          </w:tcPr>
          <w:p>
            <w:r>
              <w:rPr>
                <w:b/>
              </w:rPr>
              <w:t>Filipenses 3:4</w:t>
            </w:r>
          </w:p>
        </w:tc>
        <w:tc>
          <w:tcPr>
            <w:tcW w:type="dxa" w:w="2880"/>
            <w:tcW w:w="7920" w:type="dxa"/>
          </w:tcPr>
          <w:p>
            <w:r>
              <w:rPr>
                <w:b/>
              </w:rPr>
              <w:t>Philippians 3:4</w:t>
            </w:r>
          </w:p>
        </w:tc>
        <w:tc>
          <w:tcPr>
            <w:tcW w:type="dxa" w:w="2880"/>
            <w:tcW w:w="1440" w:type="dxa"/>
          </w:tcPr>
          <w:p>
            <w:pPr>
              <w:jc w:val="center"/>
            </w:pPr>
            <w:r>
              <w:rPr>
                <w:b/>
              </w:rPr>
              <w:t>OK</w:t>
            </w:r>
          </w:p>
        </w:tc>
      </w:tr>
      <w:tr>
        <w:tc>
          <w:tcPr>
            <w:tcW w:type="dxa" w:w="2880"/>
            <w:tcW w:w="7920" w:type="dxa"/>
          </w:tcPr>
          <w:p>
            <w:pPr>
              <w:spacing w:line="480" w:lineRule="auto"/>
            </w:pPr>
            <w:r>
              <w:t xml:space="preserve">Aun así, yo mismo podría tener confianza en la </w:t>
            </w:r>
            <w:r>
              <w:rPr>
                <w:b/>
              </w:rPr>
              <w:t>carne</w:t>
            </w:r>
            <w:r>
              <w:t xml:space="preserve">. Si alguno piensa que tiene confianza en la </w:t>
            </w:r>
            <w:r>
              <w:rPr>
                <w:b/>
              </w:rPr>
              <w:t>carne</w:t>
            </w:r>
            <w:r>
              <w:t>, yo podría tener aún más.</w:t>
            </w:r>
          </w:p>
        </w:tc>
        <w:tc>
          <w:tcPr>
            <w:tcW w:type="dxa" w:w="2880"/>
            <w:tcW w:w="7920" w:type="dxa"/>
          </w:tcPr>
          <w:p>
            <w:pPr>
              <w:spacing w:line="480" w:lineRule="auto"/>
            </w:pPr>
            <w:r>
              <w:t>Ro paine no oipo hebore ainimo vae eto no tamo nametorae. Nau nae i utorate oipo go aia eto tamo ramoapearaevo, no ini vatomo eto.</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Peter 3:18</w:t>
            </w:r>
          </w:p>
        </w:tc>
        <w:tc>
          <w:tcPr>
            <w:tcW w:type="dxa" w:w="2880"/>
            <w:tcW w:w="1440" w:type="dxa"/>
          </w:tcPr>
          <w:p>
            <w:pPr>
              <w:jc w:val="center"/>
            </w:pPr>
            <w:r>
              <w:rPr>
                <w:b/>
              </w:rPr>
              <w:t>OK</w:t>
            </w:r>
          </w:p>
        </w:tc>
      </w:tr>
      <w:tr>
        <w:tc>
          <w:tcPr>
            <w:tcW w:type="dxa" w:w="2880"/>
            <w:tcW w:w="7920" w:type="dxa"/>
          </w:tcPr>
          <w:p>
            <w:pPr>
              <w:spacing w:line="480" w:lineRule="auto"/>
            </w:pPr>
            <w:r>
              <w:t xml:space="preserve">Cristo también sufrió una vez por pecados. Él que es recto sufrió por nosotros, quienes eramos perversos, para que Él nos trajera a Dios. Él fue puesto a muerte en la </w:t>
            </w:r>
            <w:r>
              <w:rPr>
                <w:b/>
              </w:rPr>
              <w:t>carne</w:t>
            </w:r>
            <w:r>
              <w:t>, pero Él fue hecho vivo en el Espiritu.</w:t>
            </w:r>
          </w:p>
        </w:tc>
        <w:tc>
          <w:tcPr>
            <w:tcW w:type="dxa" w:w="2880"/>
            <w:tcW w:w="7920" w:type="dxa"/>
          </w:tcPr>
          <w:p>
            <w:pPr>
              <w:spacing w:line="480" w:lineRule="auto"/>
            </w:pPr>
            <w:r>
              <w:t>Ho Aga name duva ete hama eme tora. Ete onemea vahe te ne, pea ete ivohi animi vati amo aho iti mo, pea ma apua ivohi ani,i obe aho ititi go, pea ho hana ama mago Aga go. Ete hive dapo ma hama amo apua ne, pea aiaboni apuatue hive nao go. Go eto ubai go ete anemea amo meromo pea timo humo, ma apua, pea mani ahuomo pea avara go ete merote Aga vati go.</w:t>
            </w:r>
          </w:p>
        </w:tc>
        <w:tc>
          <w:tcPr>
            <w:tcW w:type="dxa" w:w="2880"/>
            <w:vAlign w:val="center"/>
            <w:tcW w:w="1440" w:type="dxa"/>
          </w:tcPr>
          <w:p>
            <w:pPr>
              <w:jc w:val="center"/>
            </w:pPr>
            <w:r>
              <w:t>☐</w:t>
            </w:r>
          </w:p>
        </w:tc>
      </w:tr>
    </w:tbl>
    <w:p>
      <w:pPr>
        <w:pStyle w:val="Heading1"/>
        <w:spacing w:before="0"/>
      </w:pPr>
      <w:r>
        <w:t>cielo (G3772)</w:t>
      </w:r>
    </w:p>
    <w:p>
      <w:pPr>
        <w:spacing w:after="0"/>
      </w:pPr>
      <w:r/>
      <w:r>
        <w:t>Esta palabra puede significar: El lugar donde viven Dios y los ángeles. El lugar sobre la tierra donde hay aire, o el cielo. El lugar donde hay estrellas, o el universo. Los lugares celestiales o los cielos, que a veces significa el cielo o el universo en lugar de donde viven Dios y los ángeles. Cuando algo se describe como revelado del cielo, esto es una imagen que significa que proviene de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3:16</w:t>
            </w:r>
          </w:p>
        </w:tc>
        <w:tc>
          <w:tcPr>
            <w:tcW w:type="dxa" w:w="2880"/>
            <w:tcW w:w="7920" w:type="dxa"/>
          </w:tcPr>
          <w:p>
            <w:r>
              <w:rPr>
                <w:b/>
              </w:rPr>
              <w:t>Metiu 3:16</w:t>
            </w:r>
          </w:p>
        </w:tc>
        <w:tc>
          <w:tcPr>
            <w:tcW w:type="dxa" w:w="2880"/>
            <w:tcW w:w="1440" w:type="dxa"/>
          </w:tcPr>
          <w:p>
            <w:pPr>
              <w:jc w:val="center"/>
            </w:pPr>
            <w:r>
              <w:rPr>
                <w:b/>
              </w:rPr>
              <w:t>OK</w:t>
            </w:r>
          </w:p>
        </w:tc>
      </w:tr>
      <w:tr>
        <w:tc>
          <w:tcPr>
            <w:tcW w:type="dxa" w:w="2880"/>
            <w:tcW w:w="7920" w:type="dxa"/>
          </w:tcPr>
          <w:p>
            <w:pPr>
              <w:spacing w:line="480" w:lineRule="auto"/>
            </w:pPr>
            <w:r>
              <w:t xml:space="preserve">Después que Él fue bautizado, Jesús salió inmediatamente del agua, y he aquí, los </w:t>
            </w:r>
            <w:r>
              <w:rPr>
                <w:b/>
              </w:rPr>
              <w:t>cielos</w:t>
            </w:r>
            <w:r>
              <w:t xml:space="preserve"> fueron abiertos. Él vio el Espíritu de Dios descender como una paloma y posarse sobre Él.</w:t>
            </w:r>
          </w:p>
        </w:tc>
        <w:tc>
          <w:tcPr>
            <w:tcW w:type="dxa" w:w="2880"/>
            <w:tcW w:w="7920" w:type="dxa"/>
          </w:tcPr>
          <w:p>
            <w:pPr>
              <w:spacing w:line="480" w:lineRule="auto"/>
            </w:pPr>
            <w:r>
              <w:t>Ogo ma aivo eto vaeta, Aga name maho i'iti horo horo ne, Aga vati maho rahae ete go. Mata emeto Aga avara tipemu aiboto amo apo ama itie ete go.</w:t>
            </w:r>
          </w:p>
        </w:tc>
        <w:tc>
          <w:tcPr>
            <w:tcW w:type="dxa" w:w="2880"/>
            <w:vAlign w:val="center"/>
            <w:tcW w:w="1440" w:type="dxa"/>
          </w:tcPr>
          <w:p>
            <w:pPr>
              <w:jc w:val="center"/>
            </w:pPr>
            <w:r>
              <w:t>☐</w:t>
            </w:r>
          </w:p>
        </w:tc>
      </w:tr>
      <w:tr>
        <w:tc>
          <w:tcPr>
            <w:tcW w:type="dxa" w:w="2880"/>
            <w:tcW w:w="7920" w:type="dxa"/>
          </w:tcPr>
          <w:p>
            <w:r>
              <w:rPr>
                <w:b/>
              </w:rPr>
              <w:t>Mateo 3:17</w:t>
            </w:r>
          </w:p>
        </w:tc>
        <w:tc>
          <w:tcPr>
            <w:tcW w:type="dxa" w:w="2880"/>
            <w:tcW w:w="7920" w:type="dxa"/>
          </w:tcPr>
          <w:p>
            <w:r>
              <w:rPr>
                <w:b/>
              </w:rPr>
              <w:t>Metiu 3:17</w:t>
            </w:r>
          </w:p>
        </w:tc>
        <w:tc>
          <w:tcPr>
            <w:tcW w:type="dxa" w:w="2880"/>
            <w:tcW w:w="1440" w:type="dxa"/>
          </w:tcPr>
          <w:p>
            <w:pPr>
              <w:jc w:val="center"/>
            </w:pPr>
            <w:r>
              <w:rPr>
                <w:b/>
              </w:rPr>
              <w:t>OK</w:t>
            </w:r>
          </w:p>
        </w:tc>
      </w:tr>
      <w:tr>
        <w:tc>
          <w:tcPr>
            <w:tcW w:type="dxa" w:w="2880"/>
            <w:tcW w:w="7920" w:type="dxa"/>
          </w:tcPr>
          <w:p>
            <w:pPr>
              <w:spacing w:line="480" w:lineRule="auto"/>
            </w:pPr>
            <w:r>
              <w:t xml:space="preserve">He aquí, una voz vino de los </w:t>
            </w:r>
            <w:r>
              <w:rPr>
                <w:b/>
              </w:rPr>
              <w:t>cielos</w:t>
            </w:r>
            <w:r>
              <w:t xml:space="preserve"> diciendo: "Este es Mi Hijo amado. Estoy muy complacido con Él."</w:t>
            </w:r>
          </w:p>
        </w:tc>
        <w:tc>
          <w:tcPr>
            <w:tcW w:type="dxa" w:w="2880"/>
            <w:tcW w:w="7920" w:type="dxa"/>
          </w:tcPr>
          <w:p>
            <w:pPr>
              <w:spacing w:line="480" w:lineRule="auto"/>
            </w:pPr>
            <w:r>
              <w:t>Ane go tavo hama amo vuri homamo rere opoe, ''Reve no name ne. No mumui gei paine reve go.''</w:t>
            </w:r>
          </w:p>
        </w:tc>
        <w:tc>
          <w:tcPr>
            <w:tcW w:type="dxa" w:w="2880"/>
            <w:vAlign w:val="center"/>
            <w:tcW w:w="1440" w:type="dxa"/>
          </w:tcPr>
          <w:p>
            <w:pPr>
              <w:jc w:val="center"/>
            </w:pPr>
            <w:r>
              <w:t>☐</w:t>
            </w:r>
          </w:p>
        </w:tc>
      </w:tr>
      <w:tr>
        <w:tc>
          <w:tcPr>
            <w:tcW w:type="dxa" w:w="2880"/>
            <w:tcW w:w="7920" w:type="dxa"/>
          </w:tcPr>
          <w:p>
            <w:r>
              <w:rPr>
                <w:b/>
              </w:rPr>
              <w:t>Marcos 16:19</w:t>
            </w:r>
          </w:p>
        </w:tc>
        <w:tc>
          <w:tcPr>
            <w:tcW w:type="dxa" w:w="2880"/>
            <w:tcW w:w="7920" w:type="dxa"/>
          </w:tcPr>
          <w:p>
            <w:r>
              <w:rPr>
                <w:b/>
              </w:rPr>
              <w:t>Mark 16:19</w:t>
            </w:r>
          </w:p>
        </w:tc>
        <w:tc>
          <w:tcPr>
            <w:tcW w:type="dxa" w:w="2880"/>
            <w:tcW w:w="1440" w:type="dxa"/>
          </w:tcPr>
          <w:p>
            <w:pPr>
              <w:jc w:val="center"/>
            </w:pPr>
            <w:r>
              <w:rPr>
                <w:b/>
              </w:rPr>
              <w:t>OK</w:t>
            </w:r>
          </w:p>
        </w:tc>
      </w:tr>
      <w:tr>
        <w:tc>
          <w:tcPr>
            <w:tcW w:type="dxa" w:w="2880"/>
            <w:tcW w:w="7920" w:type="dxa"/>
          </w:tcPr>
          <w:p>
            <w:pPr>
              <w:spacing w:line="480" w:lineRule="auto"/>
            </w:pPr>
            <w:r>
              <w:t xml:space="preserve">Después que el Señor les habló a ellos, Él fue tomado al </w:t>
            </w:r>
            <w:r>
              <w:rPr>
                <w:b/>
              </w:rPr>
              <w:t>cielo</w:t>
            </w:r>
            <w:r>
              <w:t xml:space="preserve"> y se sentó a la mano derecha de Dios. </w:t>
            </w:r>
          </w:p>
        </w:tc>
        <w:tc>
          <w:tcPr>
            <w:tcW w:type="dxa" w:w="2880"/>
            <w:tcW w:w="7920" w:type="dxa"/>
          </w:tcPr>
          <w:p>
            <w:pPr>
              <w:spacing w:line="480" w:lineRule="auto"/>
            </w:pPr>
            <w:r>
              <w:t>Aga name dive ete tavo mahamo opo marove, pea Aga tena ubai Aga vati go pea ma manime Aga ro hana go.</w:t>
            </w:r>
          </w:p>
        </w:tc>
        <w:tc>
          <w:tcPr>
            <w:tcW w:type="dxa" w:w="2880"/>
            <w:vAlign w:val="center"/>
            <w:tcW w:w="1440" w:type="dxa"/>
          </w:tcPr>
          <w:p>
            <w:pPr>
              <w:jc w:val="center"/>
            </w:pPr>
            <w:r>
              <w:t>☐</w:t>
            </w:r>
          </w:p>
        </w:tc>
      </w:tr>
      <w:tr>
        <w:tc>
          <w:tcPr>
            <w:tcW w:type="dxa" w:w="2880"/>
            <w:tcW w:w="7920" w:type="dxa"/>
          </w:tcPr>
          <w:p>
            <w:r>
              <w:rPr>
                <w:b/>
              </w:rPr>
              <w:t>Lucas 2:15</w:t>
            </w:r>
          </w:p>
        </w:tc>
        <w:tc>
          <w:tcPr>
            <w:tcW w:type="dxa" w:w="2880"/>
            <w:tcW w:w="7920" w:type="dxa"/>
          </w:tcPr>
          <w:p>
            <w:r>
              <w:rPr>
                <w:b/>
              </w:rPr>
              <w:t xml:space="preserve"> 2:15</w:t>
            </w:r>
          </w:p>
        </w:tc>
        <w:tc>
          <w:tcPr>
            <w:tcW w:type="dxa" w:w="2880"/>
            <w:tcW w:w="1440" w:type="dxa"/>
          </w:tcPr>
          <w:p>
            <w:pPr>
              <w:jc w:val="center"/>
            </w:pPr>
            <w:r>
              <w:rPr>
                <w:b/>
              </w:rPr>
              <w:t>OK</w:t>
            </w:r>
          </w:p>
        </w:tc>
      </w:tr>
      <w:tr>
        <w:tc>
          <w:tcPr>
            <w:tcW w:type="dxa" w:w="2880"/>
            <w:tcW w:w="7920" w:type="dxa"/>
          </w:tcPr>
          <w:p>
            <w:pPr>
              <w:spacing w:line="480" w:lineRule="auto"/>
            </w:pPr>
            <w:r>
              <w:t xml:space="preserve">Y sucedió que cuando los ángeles se habían ido al </w:t>
            </w:r>
            <w:r>
              <w:rPr>
                <w:b/>
              </w:rPr>
              <w:t>cielo</w:t>
            </w:r>
            <w:r>
              <w:t>, los pastores se dijeron unos a otros: "Vayamos ahora a Belén y veamos esto que ha sucedido, lo cual el Señor nos ha revelado".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3:27</w:t>
            </w:r>
          </w:p>
        </w:tc>
        <w:tc>
          <w:tcPr>
            <w:tcW w:type="dxa" w:w="2880"/>
            <w:tcW w:w="7920" w:type="dxa"/>
          </w:tcPr>
          <w:p>
            <w:r>
              <w:rPr>
                <w:b/>
              </w:rPr>
              <w:t xml:space="preserve"> 3:27</w:t>
            </w:r>
          </w:p>
        </w:tc>
        <w:tc>
          <w:tcPr>
            <w:tcW w:type="dxa" w:w="2880"/>
            <w:tcW w:w="1440" w:type="dxa"/>
          </w:tcPr>
          <w:p>
            <w:pPr>
              <w:jc w:val="center"/>
            </w:pPr>
            <w:r>
              <w:rPr>
                <w:b/>
              </w:rPr>
              <w:t>OK</w:t>
            </w:r>
          </w:p>
        </w:tc>
      </w:tr>
      <w:tr>
        <w:tc>
          <w:tcPr>
            <w:tcW w:type="dxa" w:w="2880"/>
            <w:tcW w:w="7920" w:type="dxa"/>
          </w:tcPr>
          <w:p>
            <w:pPr>
              <w:spacing w:line="480" w:lineRule="auto"/>
            </w:pPr>
            <w:r>
              <w:t xml:space="preserve">Juan respondió: "Un hombre nada puede recibir a menos que le sea dado desde el </w:t>
            </w:r>
            <w:r>
              <w:rPr>
                <w:b/>
              </w:rPr>
              <w:t>cielo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2:34</w:t>
            </w:r>
          </w:p>
        </w:tc>
        <w:tc>
          <w:tcPr>
            <w:tcW w:type="dxa" w:w="2880"/>
            <w:tcW w:w="7920" w:type="dxa"/>
          </w:tcPr>
          <w:p>
            <w:r>
              <w:rPr>
                <w:b/>
              </w:rPr>
              <w:t xml:space="preserve"> 2:34</w:t>
            </w:r>
          </w:p>
        </w:tc>
        <w:tc>
          <w:tcPr>
            <w:tcW w:type="dxa" w:w="2880"/>
            <w:tcW w:w="1440" w:type="dxa"/>
          </w:tcPr>
          <w:p>
            <w:pPr>
              <w:jc w:val="center"/>
            </w:pPr>
            <w:r>
              <w:rPr>
                <w:b/>
              </w:rPr>
              <w:t>OK</w:t>
            </w:r>
          </w:p>
        </w:tc>
      </w:tr>
      <w:tr>
        <w:tc>
          <w:tcPr>
            <w:tcW w:type="dxa" w:w="2880"/>
            <w:tcW w:w="7920" w:type="dxa"/>
          </w:tcPr>
          <w:p>
            <w:pPr>
              <w:spacing w:line="480" w:lineRule="auto"/>
            </w:pPr>
            <w:r>
              <w:t xml:space="preserve">Porque David no ascendió al </w:t>
            </w:r>
            <w:r>
              <w:rPr>
                <w:b/>
              </w:rPr>
              <w:t>cielo</w:t>
            </w:r>
            <w:r>
              <w:t xml:space="preserve">, pero él dice: 'EL SEÑOR DIJO A MI SEÑOR: ''SIÉNTATE A MI MANO DERECHA,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 xml:space="preserve"> 1:18</w:t>
            </w:r>
          </w:p>
        </w:tc>
        <w:tc>
          <w:tcPr>
            <w:tcW w:type="dxa" w:w="2880"/>
            <w:tcW w:w="1440" w:type="dxa"/>
          </w:tcPr>
          <w:p>
            <w:pPr>
              <w:jc w:val="center"/>
            </w:pPr>
            <w:r>
              <w:rPr>
                <w:b/>
              </w:rPr>
              <w:t>OK</w:t>
            </w:r>
          </w:p>
        </w:tc>
      </w:tr>
      <w:tr>
        <w:tc>
          <w:tcPr>
            <w:tcW w:type="dxa" w:w="2880"/>
            <w:tcW w:w="7920" w:type="dxa"/>
          </w:tcPr>
          <w:p>
            <w:pPr>
              <w:spacing w:line="480" w:lineRule="auto"/>
            </w:pPr>
            <w:r>
              <w:t xml:space="preserve">Porque la ira de Dios se revela desde el </w:t>
            </w:r>
            <w:r>
              <w:rPr>
                <w:b/>
              </w:rPr>
              <w:t>cielo</w:t>
            </w:r>
            <w:r>
              <w:t xml:space="preserve"> contra toda impiedad e injusticia del hombre, quien injustamente detiene la verdad,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3:20</w:t>
            </w:r>
          </w:p>
        </w:tc>
        <w:tc>
          <w:tcPr>
            <w:tcW w:type="dxa" w:w="2880"/>
            <w:tcW w:w="7920" w:type="dxa"/>
          </w:tcPr>
          <w:p>
            <w:r>
              <w:rPr>
                <w:b/>
              </w:rPr>
              <w:t>Philippians 3:20</w:t>
            </w:r>
          </w:p>
        </w:tc>
        <w:tc>
          <w:tcPr>
            <w:tcW w:type="dxa" w:w="2880"/>
            <w:tcW w:w="1440" w:type="dxa"/>
          </w:tcPr>
          <w:p>
            <w:pPr>
              <w:jc w:val="center"/>
            </w:pPr>
            <w:r>
              <w:rPr>
                <w:b/>
              </w:rPr>
              <w:t>OK</w:t>
            </w:r>
          </w:p>
        </w:tc>
      </w:tr>
      <w:tr>
        <w:tc>
          <w:tcPr>
            <w:tcW w:type="dxa" w:w="2880"/>
            <w:tcW w:w="7920" w:type="dxa"/>
          </w:tcPr>
          <w:p>
            <w:pPr>
              <w:spacing w:line="480" w:lineRule="auto"/>
            </w:pPr>
            <w:r>
              <w:t xml:space="preserve">Pero nuestra ciudadanía está en el </w:t>
            </w:r>
            <w:r>
              <w:rPr>
                <w:b/>
              </w:rPr>
              <w:t>cielo</w:t>
            </w:r>
            <w:r>
              <w:t>, de donde también esperamos por un Salvador, el Señor Jesucristo.</w:t>
            </w:r>
          </w:p>
        </w:tc>
        <w:tc>
          <w:tcPr>
            <w:tcW w:type="dxa" w:w="2880"/>
            <w:tcW w:w="7920" w:type="dxa"/>
          </w:tcPr>
          <w:p>
            <w:pPr>
              <w:spacing w:line="480" w:lineRule="auto"/>
            </w:pPr>
            <w:r>
              <w:t>Pea ni Aga gaviri ini heate,Ni ainimota heaeme ete nipai matae ete anemea, Aga name vati temeho rahiritae teme amatae ni nini pai ma go.</w:t>
            </w:r>
          </w:p>
        </w:tc>
        <w:tc>
          <w:tcPr>
            <w:tcW w:type="dxa" w:w="2880"/>
            <w:vAlign w:val="center"/>
            <w:tcW w:w="1440" w:type="dxa"/>
          </w:tcPr>
          <w:p>
            <w:pPr>
              <w:jc w:val="center"/>
            </w:pPr>
            <w:r>
              <w:t>☐</w:t>
            </w:r>
          </w:p>
        </w:tc>
      </w:tr>
      <w:tr>
        <w:tc>
          <w:tcPr>
            <w:tcW w:type="dxa" w:w="2880"/>
            <w:tcW w:w="7920" w:type="dxa"/>
          </w:tcPr>
          <w:p>
            <w:r>
              <w:rPr>
                <w:b/>
              </w:rPr>
              <w:t>Colosenses 1:5</w:t>
            </w:r>
          </w:p>
        </w:tc>
        <w:tc>
          <w:tcPr>
            <w:tcW w:type="dxa" w:w="2880"/>
            <w:tcW w:w="7920" w:type="dxa"/>
          </w:tcPr>
          <w:p>
            <w:r>
              <w:rPr>
                <w:b/>
              </w:rPr>
              <w:t>Kolosien 1:5</w:t>
            </w:r>
          </w:p>
        </w:tc>
        <w:tc>
          <w:tcPr>
            <w:tcW w:type="dxa" w:w="2880"/>
            <w:tcW w:w="1440" w:type="dxa"/>
          </w:tcPr>
          <w:p>
            <w:pPr>
              <w:jc w:val="center"/>
            </w:pPr>
            <w:r>
              <w:rPr>
                <w:b/>
              </w:rPr>
              <w:t>OK</w:t>
            </w:r>
          </w:p>
        </w:tc>
      </w:tr>
      <w:tr>
        <w:tc>
          <w:tcPr>
            <w:tcW w:type="dxa" w:w="2880"/>
            <w:tcW w:w="7920" w:type="dxa"/>
          </w:tcPr>
          <w:p>
            <w:pPr>
              <w:spacing w:line="480" w:lineRule="auto"/>
            </w:pPr>
            <w:r>
              <w:t xml:space="preserve">Ustedes tienen este amor por causa de la expectativa confiable reservada para ustedes en el </w:t>
            </w:r>
            <w:r>
              <w:rPr>
                <w:b/>
              </w:rPr>
              <w:t>cielo</w:t>
            </w:r>
            <w:r>
              <w:t xml:space="preserve">. Ustedes escucharon de esta expectativa confiable antes en la palabra de verdad, el evangelio, </w:t>
            </w:r>
          </w:p>
        </w:tc>
        <w:tc>
          <w:tcPr>
            <w:tcW w:type="dxa" w:w="2880"/>
            <w:tcW w:w="7920" w:type="dxa"/>
          </w:tcPr>
          <w:p>
            <w:pPr>
              <w:spacing w:line="480" w:lineRule="auto"/>
            </w:pPr>
            <w:r>
              <w:t>Ni aini pomoa eme Aga go, vate mokono eto Aga teme vate aia vaheto nao tamo evete Aga vati go, ho aia eto tavo mihi ugemo, buka tavo ihimo ugeme raeme eto go.</w:t>
            </w:r>
          </w:p>
        </w:tc>
        <w:tc>
          <w:tcPr>
            <w:tcW w:type="dxa" w:w="2880"/>
            <w:vAlign w:val="center"/>
            <w:tcW w:w="1440" w:type="dxa"/>
          </w:tcPr>
          <w:p>
            <w:pPr>
              <w:jc w:val="center"/>
            </w:pPr>
            <w:r>
              <w:t>☐</w:t>
            </w:r>
          </w:p>
        </w:tc>
      </w:tr>
      <w:tr>
        <w:tc>
          <w:tcPr>
            <w:tcW w:type="dxa" w:w="2880"/>
            <w:tcW w:w="7920" w:type="dxa"/>
          </w:tcPr>
          <w:p>
            <w:r>
              <w:rPr>
                <w:b/>
              </w:rPr>
              <w:t>2 Tesalonicenses 1:7</w:t>
            </w:r>
          </w:p>
        </w:tc>
        <w:tc>
          <w:tcPr>
            <w:tcW w:type="dxa" w:w="2880"/>
            <w:tcW w:w="7920" w:type="dxa"/>
          </w:tcPr>
          <w:p>
            <w:r>
              <w:rPr>
                <w:b/>
              </w:rPr>
              <w:t>Teseloni meahi 1:7</w:t>
            </w:r>
          </w:p>
        </w:tc>
        <w:tc>
          <w:tcPr>
            <w:tcW w:type="dxa" w:w="2880"/>
            <w:tcW w:w="1440" w:type="dxa"/>
          </w:tcPr>
          <w:p>
            <w:pPr>
              <w:jc w:val="center"/>
            </w:pPr>
            <w:r>
              <w:rPr>
                <w:b/>
              </w:rPr>
              <w:t>OK</w:t>
            </w:r>
          </w:p>
        </w:tc>
      </w:tr>
      <w:tr>
        <w:tc>
          <w:tcPr>
            <w:tcW w:type="dxa" w:w="2880"/>
            <w:tcW w:w="7920" w:type="dxa"/>
          </w:tcPr>
          <w:p>
            <w:pPr>
              <w:spacing w:line="480" w:lineRule="auto"/>
            </w:pPr>
            <w:r>
              <w:t xml:space="preserve">y aliviarlos a ustedes que son afligidos como nosotros, cuando el Señor Jesús se revele desde el </w:t>
            </w:r>
            <w:r>
              <w:rPr>
                <w:b/>
              </w:rPr>
              <w:t>cielo</w:t>
            </w:r>
            <w:r>
              <w:t xml:space="preserve"> con sus poderosos ángeles</w:t>
            </w:r>
          </w:p>
        </w:tc>
        <w:tc>
          <w:tcPr>
            <w:tcW w:type="dxa" w:w="2880"/>
            <w:tcW w:w="7920" w:type="dxa"/>
          </w:tcPr>
          <w:p>
            <w:pPr>
              <w:spacing w:line="480" w:lineRule="auto"/>
            </w:pPr>
            <w:r>
              <w:t>Etogo teme rana gare'e.Pea ni iti obe ememe iti timi umoroha tea Aga avara ne aneru iti u mano tae eto go.</w:t>
            </w:r>
          </w:p>
        </w:tc>
        <w:tc>
          <w:tcPr>
            <w:tcW w:type="dxa" w:w="2880"/>
            <w:vAlign w:val="center"/>
            <w:tcW w:w="1440" w:type="dxa"/>
          </w:tcPr>
          <w:p>
            <w:pPr>
              <w:jc w:val="center"/>
            </w:pPr>
            <w:r>
              <w:t>☐</w:t>
            </w:r>
          </w:p>
        </w:tc>
      </w:tr>
      <w:tr>
        <w:tc>
          <w:tcPr>
            <w:tcW w:type="dxa" w:w="2880"/>
            <w:tcW w:w="7920" w:type="dxa"/>
          </w:tcPr>
          <w:p>
            <w:r>
              <w:rPr>
                <w:b/>
              </w:rPr>
              <w:t>Hebreos 7:26</w:t>
            </w:r>
          </w:p>
        </w:tc>
        <w:tc>
          <w:tcPr>
            <w:tcW w:type="dxa" w:w="2880"/>
            <w:tcW w:w="7920" w:type="dxa"/>
          </w:tcPr>
          <w:p>
            <w:r>
              <w:rPr>
                <w:b/>
              </w:rPr>
              <w:t>Hibru 7:26</w:t>
            </w:r>
          </w:p>
        </w:tc>
        <w:tc>
          <w:tcPr>
            <w:tcW w:type="dxa" w:w="2880"/>
            <w:tcW w:w="1440" w:type="dxa"/>
          </w:tcPr>
          <w:p>
            <w:pPr>
              <w:jc w:val="center"/>
            </w:pPr>
            <w:r>
              <w:rPr>
                <w:b/>
              </w:rPr>
              <w:t>OK</w:t>
            </w:r>
          </w:p>
        </w:tc>
      </w:tr>
      <w:tr>
        <w:tc>
          <w:tcPr>
            <w:tcW w:type="dxa" w:w="2880"/>
            <w:tcW w:w="7920" w:type="dxa"/>
          </w:tcPr>
          <w:p>
            <w:pPr>
              <w:spacing w:line="480" w:lineRule="auto"/>
            </w:pPr>
            <w:r>
              <w:t xml:space="preserve">Porque tal sumo sacerdote es el adecuado para nosotros. Él es sin pecado, sin culpa, puro, separado de los pecadores y se ha convertido más alto que los </w:t>
            </w:r>
            <w:r>
              <w:rPr>
                <w:b/>
              </w:rPr>
              <w:t>cielos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Peter 1:4</w:t>
            </w:r>
          </w:p>
        </w:tc>
        <w:tc>
          <w:tcPr>
            <w:tcW w:type="dxa" w:w="2880"/>
            <w:tcW w:w="1440" w:type="dxa"/>
          </w:tcPr>
          <w:p>
            <w:pPr>
              <w:jc w:val="center"/>
            </w:pPr>
            <w:r>
              <w:rPr>
                <w:b/>
              </w:rPr>
              <w:t>OK</w:t>
            </w:r>
          </w:p>
        </w:tc>
      </w:tr>
      <w:tr>
        <w:tc>
          <w:tcPr>
            <w:tcW w:type="dxa" w:w="2880"/>
            <w:tcW w:w="7920" w:type="dxa"/>
          </w:tcPr>
          <w:p>
            <w:pPr>
              <w:spacing w:line="480" w:lineRule="auto"/>
            </w:pPr>
            <w:r>
              <w:t xml:space="preserve">porque la herencia que no perece no se contaminará, ni se borrará. Está reservada en el </w:t>
            </w:r>
            <w:r>
              <w:rPr>
                <w:b/>
              </w:rPr>
              <w:t>cielo</w:t>
            </w:r>
            <w:r>
              <w:t xml:space="preserve"> para ustedes. </w:t>
            </w:r>
          </w:p>
        </w:tc>
        <w:tc>
          <w:tcPr>
            <w:tcW w:type="dxa" w:w="2880"/>
            <w:tcW w:w="7920" w:type="dxa"/>
          </w:tcPr>
          <w:p>
            <w:pPr>
              <w:spacing w:line="480" w:lineRule="auto"/>
            </w:pPr>
            <w:r>
              <w:t>Ete ma opomo ni hehea garo ititime go Aga vati go. Ate heheo eto aiabo obe vata e. Eto bame apaine Aga uhino go, pea eto aiabo rovetae Aga maododai emo tate hehea vahe toto, ho kakaue go ete hino ihi heatae eta go Aga vatigo.</w:t>
            </w:r>
          </w:p>
        </w:tc>
        <w:tc>
          <w:tcPr>
            <w:tcW w:type="dxa" w:w="2880"/>
            <w:vAlign w:val="center"/>
            <w:tcW w:w="1440" w:type="dxa"/>
          </w:tcPr>
          <w:p>
            <w:pPr>
              <w:jc w:val="center"/>
            </w:pPr>
            <w:r>
              <w:t>☐</w:t>
            </w:r>
          </w:p>
        </w:tc>
      </w:tr>
      <w:tr>
        <w:tc>
          <w:tcPr>
            <w:tcW w:type="dxa" w:w="2880"/>
            <w:tcW w:w="7920" w:type="dxa"/>
          </w:tcPr>
          <w:p>
            <w:r>
              <w:rPr>
                <w:b/>
              </w:rPr>
              <w:t>2 Pedro 1:18</w:t>
            </w:r>
          </w:p>
        </w:tc>
        <w:tc>
          <w:tcPr>
            <w:tcW w:type="dxa" w:w="2880"/>
            <w:tcW w:w="7920" w:type="dxa"/>
          </w:tcPr>
          <w:p>
            <w:r>
              <w:rPr>
                <w:b/>
              </w:rPr>
              <w:t>2 Pita 1:18</w:t>
            </w:r>
          </w:p>
        </w:tc>
        <w:tc>
          <w:tcPr>
            <w:tcW w:type="dxa" w:w="2880"/>
            <w:tcW w:w="1440" w:type="dxa"/>
          </w:tcPr>
          <w:p>
            <w:pPr>
              <w:jc w:val="center"/>
            </w:pPr>
            <w:r>
              <w:rPr>
                <w:b/>
              </w:rPr>
              <w:t>OK</w:t>
            </w:r>
          </w:p>
        </w:tc>
      </w:tr>
      <w:tr>
        <w:tc>
          <w:tcPr>
            <w:tcW w:type="dxa" w:w="2880"/>
            <w:tcW w:w="7920" w:type="dxa"/>
          </w:tcPr>
          <w:p>
            <w:pPr>
              <w:spacing w:line="480" w:lineRule="auto"/>
            </w:pPr>
            <w:r>
              <w:t xml:space="preserve">Nosotros escuchamos esta voz que provino del </w:t>
            </w:r>
            <w:r>
              <w:rPr>
                <w:b/>
              </w:rPr>
              <w:t>cielo</w:t>
            </w:r>
            <w:r>
              <w:t>, mientras estábamos con Él en la montaña santa.</w:t>
            </w:r>
          </w:p>
        </w:tc>
        <w:tc>
          <w:tcPr>
            <w:tcW w:type="dxa" w:w="2880"/>
            <w:tcW w:w="7920" w:type="dxa"/>
          </w:tcPr>
          <w:p>
            <w:pPr>
              <w:spacing w:line="480" w:lineRule="auto"/>
            </w:pPr>
            <w:r>
              <w:t>Ni nido go hama ini ugeramo ate tavoto ane go ete hino ini hubaemo noa go.</w:t>
            </w:r>
          </w:p>
        </w:tc>
        <w:tc>
          <w:tcPr>
            <w:tcW w:type="dxa" w:w="2880"/>
            <w:vAlign w:val="center"/>
            <w:tcW w:w="1440" w:type="dxa"/>
          </w:tcPr>
          <w:p>
            <w:pPr>
              <w:jc w:val="center"/>
            </w:pPr>
            <w:r>
              <w:t>☐</w:t>
            </w:r>
          </w:p>
        </w:tc>
      </w:tr>
      <w:tr>
        <w:tc>
          <w:tcPr>
            <w:tcW w:type="dxa" w:w="2880"/>
            <w:tcW w:w="7920" w:type="dxa"/>
          </w:tcPr>
          <w:p>
            <w:r>
              <w:rPr>
                <w:b/>
              </w:rPr>
              <w:t>Apocalipsis 3:12</w:t>
            </w:r>
          </w:p>
        </w:tc>
        <w:tc>
          <w:tcPr>
            <w:tcW w:type="dxa" w:w="2880"/>
            <w:tcW w:w="7920" w:type="dxa"/>
          </w:tcPr>
          <w:p>
            <w:r>
              <w:rPr>
                <w:b/>
              </w:rPr>
              <w:t xml:space="preserve"> 3:12</w:t>
            </w:r>
          </w:p>
        </w:tc>
        <w:tc>
          <w:tcPr>
            <w:tcW w:type="dxa" w:w="2880"/>
            <w:tcW w:w="1440" w:type="dxa"/>
          </w:tcPr>
          <w:p>
            <w:pPr>
              <w:jc w:val="center"/>
            </w:pPr>
            <w:r>
              <w:rPr>
                <w:b/>
              </w:rPr>
              <w:t>OK</w:t>
            </w:r>
          </w:p>
        </w:tc>
      </w:tr>
      <w:tr>
        <w:tc>
          <w:tcPr>
            <w:tcW w:type="dxa" w:w="2880"/>
            <w:tcW w:w="7920" w:type="dxa"/>
          </w:tcPr>
          <w:p>
            <w:pPr>
              <w:spacing w:line="480" w:lineRule="auto"/>
            </w:pPr>
            <w:r>
              <w:t xml:space="preserve">Al que venciere le haré una columna en el templo de mi Dios. Nunca se saldrá de allí y escribiré en él el nombre de mi Dios, el nombre de la ciudad de mi Dios (la nueva Jerusalén, que baja del </w:t>
            </w:r>
            <w:r>
              <w:rPr>
                <w:b/>
              </w:rPr>
              <w:t>cielo</w:t>
            </w:r>
            <w:r>
              <w:t xml:space="preserve"> desde mi Dios), y mi nuevo nombre.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compasión (G4697, G3627)</w:t>
      </w:r>
    </w:p>
    <w:p>
      <w:pPr>
        <w:spacing w:after="0"/>
      </w:pPr>
      <w:r/>
      <w:r>
        <w:t>Esta palabra significa tener piedad de alguien o tener misericordia de alguien.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9:36</w:t>
            </w:r>
          </w:p>
        </w:tc>
        <w:tc>
          <w:tcPr>
            <w:tcW w:type="dxa" w:w="2880"/>
            <w:tcW w:w="7920" w:type="dxa"/>
          </w:tcPr>
          <w:p>
            <w:r>
              <w:rPr>
                <w:b/>
              </w:rPr>
              <w:t>Metiu 9:36</w:t>
            </w:r>
          </w:p>
        </w:tc>
        <w:tc>
          <w:tcPr>
            <w:tcW w:type="dxa" w:w="2880"/>
            <w:tcW w:w="1440" w:type="dxa"/>
          </w:tcPr>
          <w:p>
            <w:pPr>
              <w:jc w:val="center"/>
            </w:pPr>
            <w:r>
              <w:rPr>
                <w:b/>
              </w:rPr>
              <w:t>OK</w:t>
            </w:r>
          </w:p>
        </w:tc>
      </w:tr>
      <w:tr>
        <w:tc>
          <w:tcPr>
            <w:tcW w:type="dxa" w:w="2880"/>
            <w:tcW w:w="7920" w:type="dxa"/>
          </w:tcPr>
          <w:p>
            <w:pPr>
              <w:spacing w:line="480" w:lineRule="auto"/>
            </w:pPr>
            <w:r>
              <w:t xml:space="preserve">Cuando Él vio la multitud, tuvo </w:t>
            </w:r>
            <w:r>
              <w:rPr>
                <w:b/>
              </w:rPr>
              <w:t>compasión</w:t>
            </w:r>
            <w:r>
              <w:t xml:space="preserve"> de ellos, porque estaban turbados y desalentados. Ellos eran como ovejas sin pastor.</w:t>
            </w:r>
          </w:p>
        </w:tc>
        <w:tc>
          <w:tcPr>
            <w:tcW w:type="dxa" w:w="2880"/>
            <w:tcW w:w="7920" w:type="dxa"/>
          </w:tcPr>
          <w:p>
            <w:pPr>
              <w:spacing w:line="480" w:lineRule="auto"/>
            </w:pPr>
            <w:r>
              <w:t>Ete hata hame tomo eto go a'a ro'o iti hino hama rano me, ai kae go be iti obe a'a ne tavo ena mehobame a'a ne nai, iti eiei haha maha hahame tora anemea kaema ne.</w:t>
            </w:r>
          </w:p>
        </w:tc>
        <w:tc>
          <w:tcPr>
            <w:tcW w:type="dxa" w:w="2880"/>
            <w:vAlign w:val="center"/>
            <w:tcW w:w="1440" w:type="dxa"/>
          </w:tcPr>
          <w:p>
            <w:pPr>
              <w:jc w:val="center"/>
            </w:pPr>
            <w:r>
              <w:t>☐</w:t>
            </w:r>
          </w:p>
        </w:tc>
      </w:tr>
      <w:tr>
        <w:tc>
          <w:tcPr>
            <w:tcW w:type="dxa" w:w="2880"/>
            <w:tcW w:w="7920" w:type="dxa"/>
          </w:tcPr>
          <w:p>
            <w:r>
              <w:rPr>
                <w:b/>
              </w:rPr>
              <w:t>Mateo 14:14</w:t>
            </w:r>
          </w:p>
        </w:tc>
        <w:tc>
          <w:tcPr>
            <w:tcW w:type="dxa" w:w="2880"/>
            <w:tcW w:w="7920" w:type="dxa"/>
          </w:tcPr>
          <w:p>
            <w:r>
              <w:rPr>
                <w:b/>
              </w:rPr>
              <w:t>Metiu 14:14</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vino ante ellos, y vio la gran multitud. Él tuvo </w:t>
            </w:r>
            <w:r>
              <w:rPr>
                <w:b/>
              </w:rPr>
              <w:t>compasión</w:t>
            </w:r>
            <w:r>
              <w:t xml:space="preserve"> de ellos y sanó los enfermos.</w:t>
            </w:r>
          </w:p>
        </w:tc>
        <w:tc>
          <w:tcPr>
            <w:tcW w:type="dxa" w:w="2880"/>
            <w:tcW w:w="7920" w:type="dxa"/>
          </w:tcPr>
          <w:p>
            <w:pPr>
              <w:spacing w:line="480" w:lineRule="auto"/>
            </w:pPr>
            <w:r>
              <w:t>Pea aga name ete ama mo eto go a'a baua paine riri heate.Gepu amo na puru vamo iti go pea miova ro'o eto mahaho iti.</w:t>
            </w:r>
          </w:p>
        </w:tc>
        <w:tc>
          <w:tcPr>
            <w:tcW w:type="dxa" w:w="2880"/>
            <w:vAlign w:val="center"/>
            <w:tcW w:w="1440" w:type="dxa"/>
          </w:tcPr>
          <w:p>
            <w:pPr>
              <w:jc w:val="center"/>
            </w:pPr>
            <w:r>
              <w:t>☐</w:t>
            </w:r>
          </w:p>
        </w:tc>
      </w:tr>
      <w:tr>
        <w:tc>
          <w:tcPr>
            <w:tcW w:type="dxa" w:w="2880"/>
            <w:tcW w:w="7920" w:type="dxa"/>
          </w:tcPr>
          <w:p>
            <w:r>
              <w:rPr>
                <w:b/>
              </w:rPr>
              <w:t>Mateo 15:32</w:t>
            </w:r>
          </w:p>
        </w:tc>
        <w:tc>
          <w:tcPr>
            <w:tcW w:type="dxa" w:w="2880"/>
            <w:tcW w:w="7920" w:type="dxa"/>
          </w:tcPr>
          <w:p>
            <w:r>
              <w:rPr>
                <w:b/>
              </w:rPr>
              <w:t>Metiu 15:32</w:t>
            </w:r>
          </w:p>
        </w:tc>
        <w:tc>
          <w:tcPr>
            <w:tcW w:type="dxa" w:w="2880"/>
            <w:tcW w:w="1440" w:type="dxa"/>
          </w:tcPr>
          <w:p>
            <w:pPr>
              <w:jc w:val="center"/>
            </w:pPr>
            <w:r>
              <w:rPr>
                <w:b/>
              </w:rPr>
              <w:t>OK</w:t>
            </w:r>
          </w:p>
        </w:tc>
      </w:tr>
      <w:tr>
        <w:tc>
          <w:tcPr>
            <w:tcW w:type="dxa" w:w="2880"/>
            <w:tcW w:w="7920" w:type="dxa"/>
          </w:tcPr>
          <w:p>
            <w:pPr>
              <w:spacing w:line="480" w:lineRule="auto"/>
            </w:pPr>
            <w:r>
              <w:t xml:space="preserve">Jesús llamó a sus discípulos y les dijo: "Tengo </w:t>
            </w:r>
            <w:r>
              <w:rPr>
                <w:b/>
              </w:rPr>
              <w:t>compasión</w:t>
            </w:r>
            <w:r>
              <w:t xml:space="preserve"> por la muchedumbre, porque me han seguido por tres días y no tienen qué comer. No quiero despedirlos sin comer, de modo que no desfallezcan en el camino ."</w:t>
            </w:r>
          </w:p>
        </w:tc>
        <w:tc>
          <w:tcPr>
            <w:tcW w:type="dxa" w:w="2880"/>
            <w:tcW w:w="7920" w:type="dxa"/>
          </w:tcPr>
          <w:p>
            <w:pPr>
              <w:spacing w:line="480" w:lineRule="auto"/>
            </w:pPr>
            <w:r>
              <w:t>Aga name ete hamo toaemo iho haura a'a iti rere hamo opoe,'' No gepu paine riri a'a rivi go aika egobe no hino hama ini heane hive meipa aia nao abogi eme ne.No rari hine rivi ememei etoto, mage kihinu meto nave dohoi go.''</w:t>
            </w:r>
          </w:p>
        </w:tc>
        <w:tc>
          <w:tcPr>
            <w:tcW w:type="dxa" w:w="2880"/>
            <w:vAlign w:val="center"/>
            <w:tcW w:w="1440" w:type="dxa"/>
          </w:tcPr>
          <w:p>
            <w:pPr>
              <w:jc w:val="center"/>
            </w:pPr>
            <w:r>
              <w:t>☐</w:t>
            </w:r>
          </w:p>
        </w:tc>
      </w:tr>
      <w:tr>
        <w:tc>
          <w:tcPr>
            <w:tcW w:type="dxa" w:w="2880"/>
            <w:tcW w:w="7920" w:type="dxa"/>
          </w:tcPr>
          <w:p>
            <w:r>
              <w:rPr>
                <w:b/>
              </w:rPr>
              <w:t>Mateo 18:27</w:t>
            </w:r>
          </w:p>
        </w:tc>
        <w:tc>
          <w:tcPr>
            <w:tcW w:type="dxa" w:w="2880"/>
            <w:tcW w:w="7920" w:type="dxa"/>
          </w:tcPr>
          <w:p>
            <w:r>
              <w:rPr>
                <w:b/>
              </w:rPr>
              <w:t>Metiu 18:27</w:t>
            </w:r>
          </w:p>
        </w:tc>
        <w:tc>
          <w:tcPr>
            <w:tcW w:type="dxa" w:w="2880"/>
            <w:tcW w:w="1440" w:type="dxa"/>
          </w:tcPr>
          <w:p>
            <w:pPr>
              <w:jc w:val="center"/>
            </w:pPr>
            <w:r>
              <w:rPr>
                <w:b/>
              </w:rPr>
              <w:t>OK</w:t>
            </w:r>
          </w:p>
        </w:tc>
      </w:tr>
      <w:tr>
        <w:tc>
          <w:tcPr>
            <w:tcW w:type="dxa" w:w="2880"/>
            <w:tcW w:w="7920" w:type="dxa"/>
          </w:tcPr>
          <w:p>
            <w:pPr>
              <w:spacing w:line="480" w:lineRule="auto"/>
            </w:pPr>
            <w:r>
              <w:t xml:space="preserve">Y el señor de aquel siervo, tuvo </w:t>
            </w:r>
            <w:r>
              <w:rPr>
                <w:b/>
              </w:rPr>
              <w:t>compasión</w:t>
            </w:r>
            <w:r>
              <w:t>, lo soltó y le perdonó la deuda.</w:t>
            </w:r>
          </w:p>
        </w:tc>
        <w:tc>
          <w:tcPr>
            <w:tcW w:type="dxa" w:w="2880"/>
            <w:tcW w:w="7920" w:type="dxa"/>
          </w:tcPr>
          <w:p>
            <w:pPr>
              <w:spacing w:line="480" w:lineRule="auto"/>
            </w:pPr>
            <w:r>
              <w:t>Eto go haura anemea ete dive, eto hive to ete titiano go omo vaitie, aboho rahiri ete mu'u eto.</w:t>
            </w:r>
          </w:p>
        </w:tc>
        <w:tc>
          <w:tcPr>
            <w:tcW w:type="dxa" w:w="2880"/>
            <w:vAlign w:val="center"/>
            <w:tcW w:w="1440" w:type="dxa"/>
          </w:tcPr>
          <w:p>
            <w:pPr>
              <w:jc w:val="center"/>
            </w:pPr>
            <w:r>
              <w:t>☐</w:t>
            </w:r>
          </w:p>
        </w:tc>
      </w:tr>
      <w:tr>
        <w:tc>
          <w:tcPr>
            <w:tcW w:type="dxa" w:w="2880"/>
            <w:tcW w:w="7920" w:type="dxa"/>
          </w:tcPr>
          <w:p>
            <w:r>
              <w:rPr>
                <w:b/>
              </w:rPr>
              <w:t>Mateo 20:34</w:t>
            </w:r>
          </w:p>
        </w:tc>
        <w:tc>
          <w:tcPr>
            <w:tcW w:type="dxa" w:w="2880"/>
            <w:tcW w:w="7920" w:type="dxa"/>
          </w:tcPr>
          <w:p>
            <w:r>
              <w:rPr>
                <w:b/>
              </w:rPr>
              <w:t>Metiu 20:34</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movido a </w:t>
            </w:r>
            <w:r>
              <w:rPr>
                <w:b/>
              </w:rPr>
              <w:t>compasión</w:t>
            </w:r>
            <w:r>
              <w:t>, tocó sus ojos. Inmediatamente ellos recibieron su vista y lo siguieron.</w:t>
            </w:r>
          </w:p>
        </w:tc>
        <w:tc>
          <w:tcPr>
            <w:tcW w:type="dxa" w:w="2880"/>
            <w:tcW w:w="7920" w:type="dxa"/>
          </w:tcPr>
          <w:p>
            <w:pPr>
              <w:spacing w:line="480" w:lineRule="auto"/>
            </w:pPr>
            <w:r>
              <w:t>Aga name tehapo ubae uhino hamona vavaeno mego.Horo horo ne hama maha hona vauhino abo hamo harato ete go.</w:t>
            </w:r>
          </w:p>
        </w:tc>
        <w:tc>
          <w:tcPr>
            <w:tcW w:type="dxa" w:w="2880"/>
            <w:vAlign w:val="center"/>
            <w:tcW w:w="1440" w:type="dxa"/>
          </w:tcPr>
          <w:p>
            <w:pPr>
              <w:jc w:val="center"/>
            </w:pPr>
            <w:r>
              <w:t>☐</w:t>
            </w:r>
          </w:p>
        </w:tc>
      </w:tr>
      <w:tr>
        <w:tc>
          <w:tcPr>
            <w:tcW w:type="dxa" w:w="2880"/>
            <w:tcW w:w="7920" w:type="dxa"/>
          </w:tcPr>
          <w:p>
            <w:r>
              <w:rPr>
                <w:b/>
              </w:rPr>
              <w:t>Marcos 1:41</w:t>
            </w:r>
          </w:p>
        </w:tc>
        <w:tc>
          <w:tcPr>
            <w:tcW w:type="dxa" w:w="2880"/>
            <w:tcW w:w="7920" w:type="dxa"/>
          </w:tcPr>
          <w:p>
            <w:r>
              <w:rPr>
                <w:b/>
              </w:rPr>
              <w:t>Mark 1:41</w:t>
            </w:r>
          </w:p>
        </w:tc>
        <w:tc>
          <w:tcPr>
            <w:tcW w:type="dxa" w:w="2880"/>
            <w:tcW w:w="1440" w:type="dxa"/>
          </w:tcPr>
          <w:p>
            <w:pPr>
              <w:jc w:val="center"/>
            </w:pPr>
            <w:r>
              <w:rPr>
                <w:b/>
              </w:rPr>
              <w:t>OK</w:t>
            </w:r>
          </w:p>
        </w:tc>
      </w:tr>
      <w:tr>
        <w:tc>
          <w:tcPr>
            <w:tcW w:type="dxa" w:w="2880"/>
            <w:tcW w:w="7920" w:type="dxa"/>
          </w:tcPr>
          <w:p>
            <w:pPr>
              <w:spacing w:line="480" w:lineRule="auto"/>
            </w:pPr>
            <w:r>
              <w:t xml:space="preserve">Movido con </w:t>
            </w:r>
            <w:r>
              <w:rPr>
                <w:b/>
              </w:rPr>
              <w:t>compasión</w:t>
            </w:r>
            <w:r>
              <w:t xml:space="preserve">, Jesús extendió Su mano y lo tocó, diciéndole: "Yo estoy dispuesto. Sé limpio." </w:t>
            </w:r>
          </w:p>
        </w:tc>
        <w:tc>
          <w:tcPr>
            <w:tcW w:type="dxa" w:w="2880"/>
            <w:tcW w:w="7920" w:type="dxa"/>
          </w:tcPr>
          <w:p>
            <w:pPr>
              <w:spacing w:line="480" w:lineRule="auto"/>
            </w:pPr>
            <w:r>
              <w:t>Pea Aga name gepu pai hama amo vaitie ete go, pea hana maua yave ete go, pearere mo opoe, No hebore ne. Vo vaimi vahe tevae."</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Mark 6:34</w:t>
            </w:r>
          </w:p>
        </w:tc>
        <w:tc>
          <w:tcPr>
            <w:tcW w:type="dxa" w:w="2880"/>
            <w:tcW w:w="1440" w:type="dxa"/>
          </w:tcPr>
          <w:p>
            <w:pPr>
              <w:jc w:val="center"/>
            </w:pPr>
            <w:r>
              <w:rPr>
                <w:b/>
              </w:rPr>
              <w:t>OK</w:t>
            </w:r>
          </w:p>
        </w:tc>
      </w:tr>
      <w:tr>
        <w:tc>
          <w:tcPr>
            <w:tcW w:type="dxa" w:w="2880"/>
            <w:tcW w:w="7920" w:type="dxa"/>
          </w:tcPr>
          <w:p>
            <w:pPr>
              <w:spacing w:line="480" w:lineRule="auto"/>
            </w:pPr>
            <w:r>
              <w:t xml:space="preserve">Cuando llegaron a la orilla, Jesús vio una gran multitud, Él tuvo </w:t>
            </w:r>
            <w:r>
              <w:rPr>
                <w:b/>
              </w:rPr>
              <w:t>compasión</w:t>
            </w:r>
            <w:r>
              <w:t xml:space="preserve"> de ellos, porque eran como ovejas sin pastor. Así que Él empezó a enseñarles muchas cosas.</w:t>
            </w:r>
          </w:p>
        </w:tc>
        <w:tc>
          <w:tcPr>
            <w:tcW w:type="dxa" w:w="2880"/>
            <w:tcW w:w="7920" w:type="dxa"/>
          </w:tcPr>
          <w:p>
            <w:pPr>
              <w:spacing w:line="480" w:lineRule="auto"/>
            </w:pPr>
            <w:r>
              <w:t>Eto go iti, iti pe ano toitie eto go Aga name ete aevea mo eto ivohi animi bana iti hama amo hea itie, pea gepu pai abo hamoni va, aikae gobe, iti sipap aibiti ne haha me tova anemea kae ma ne. Pea ma epeba tavo baua eto abo hago iti go.</w:t>
            </w:r>
          </w:p>
        </w:tc>
        <w:tc>
          <w:tcPr>
            <w:tcW w:type="dxa" w:w="2880"/>
            <w:vAlign w:val="center"/>
            <w:tcW w:w="1440" w:type="dxa"/>
          </w:tcPr>
          <w:p>
            <w:pPr>
              <w:jc w:val="center"/>
            </w:pPr>
            <w:r>
              <w:t>☐</w:t>
            </w:r>
          </w:p>
        </w:tc>
      </w:tr>
      <w:tr>
        <w:tc>
          <w:tcPr>
            <w:tcW w:type="dxa" w:w="2880"/>
            <w:tcW w:w="7920" w:type="dxa"/>
          </w:tcPr>
          <w:p>
            <w:r>
              <w:rPr>
                <w:b/>
              </w:rPr>
              <w:t>Marcos 8:2</w:t>
            </w:r>
          </w:p>
        </w:tc>
        <w:tc>
          <w:tcPr>
            <w:tcW w:type="dxa" w:w="2880"/>
            <w:tcW w:w="7920" w:type="dxa"/>
          </w:tcPr>
          <w:p>
            <w:r>
              <w:rPr>
                <w:b/>
              </w:rPr>
              <w:t>Mark 8:2</w:t>
            </w:r>
          </w:p>
        </w:tc>
        <w:tc>
          <w:tcPr>
            <w:tcW w:type="dxa" w:w="2880"/>
            <w:tcW w:w="1440" w:type="dxa"/>
          </w:tcPr>
          <w:p>
            <w:pPr>
              <w:jc w:val="center"/>
            </w:pPr>
            <w:r>
              <w:rPr>
                <w:b/>
              </w:rPr>
              <w:t>OK</w:t>
            </w:r>
          </w:p>
        </w:tc>
      </w:tr>
      <w:tr>
        <w:tc>
          <w:tcPr>
            <w:tcW w:type="dxa" w:w="2880"/>
            <w:tcW w:w="7920" w:type="dxa"/>
          </w:tcPr>
          <w:p>
            <w:pPr>
              <w:spacing w:line="480" w:lineRule="auto"/>
            </w:pPr>
            <w:r>
              <w:t xml:space="preserve">"Tengo </w:t>
            </w:r>
            <w:r>
              <w:rPr>
                <w:b/>
              </w:rPr>
              <w:t>compasión</w:t>
            </w:r>
            <w:r>
              <w:t xml:space="preserve"> de la multitud, porque continúan estando conmigo ya por tres días y no tienen nada que comer." </w:t>
            </w:r>
          </w:p>
        </w:tc>
        <w:tc>
          <w:tcPr>
            <w:tcW w:type="dxa" w:w="2880"/>
            <w:tcW w:w="7920" w:type="dxa"/>
          </w:tcPr>
          <w:p>
            <w:pPr>
              <w:spacing w:line="480" w:lineRule="auto"/>
            </w:pPr>
            <w:r>
              <w:t>" No gepu paine rivi ivohi animi rivi go. Hive meipa ne vaero no hino hama hehea go, pea iti ememe aia kaema ne.</w:t>
            </w:r>
          </w:p>
        </w:tc>
        <w:tc>
          <w:tcPr>
            <w:tcW w:type="dxa" w:w="2880"/>
            <w:vAlign w:val="center"/>
            <w:tcW w:w="1440" w:type="dxa"/>
          </w:tcPr>
          <w:p>
            <w:pPr>
              <w:jc w:val="center"/>
            </w:pPr>
            <w:r>
              <w:t>☐</w:t>
            </w:r>
          </w:p>
        </w:tc>
      </w:tr>
      <w:tr>
        <w:tc>
          <w:tcPr>
            <w:tcW w:type="dxa" w:w="2880"/>
            <w:tcW w:w="7920" w:type="dxa"/>
          </w:tcPr>
          <w:p>
            <w:r>
              <w:rPr>
                <w:b/>
              </w:rPr>
              <w:t>Lucas 7:13</w:t>
            </w:r>
          </w:p>
        </w:tc>
        <w:tc>
          <w:tcPr>
            <w:tcW w:type="dxa" w:w="2880"/>
            <w:tcW w:w="7920" w:type="dxa"/>
          </w:tcPr>
          <w:p>
            <w:r>
              <w:rPr>
                <w:b/>
              </w:rPr>
              <w:t xml:space="preserve"> 7:13</w:t>
            </w:r>
          </w:p>
        </w:tc>
        <w:tc>
          <w:tcPr>
            <w:tcW w:type="dxa" w:w="2880"/>
            <w:tcW w:w="1440" w:type="dxa"/>
          </w:tcPr>
          <w:p>
            <w:pPr>
              <w:jc w:val="center"/>
            </w:pPr>
            <w:r>
              <w:rPr>
                <w:b/>
              </w:rPr>
              <w:t>OK</w:t>
            </w:r>
          </w:p>
        </w:tc>
      </w:tr>
      <w:tr>
        <w:tc>
          <w:tcPr>
            <w:tcW w:type="dxa" w:w="2880"/>
            <w:tcW w:w="7920" w:type="dxa"/>
          </w:tcPr>
          <w:p>
            <w:pPr>
              <w:spacing w:line="480" w:lineRule="auto"/>
            </w:pPr>
            <w:r>
              <w:t xml:space="preserve">Cuando el Señor la vio, fue profundamente movido a </w:t>
            </w:r>
            <w:r>
              <w:rPr>
                <w:b/>
              </w:rPr>
              <w:t>compasión</w:t>
            </w:r>
            <w:r>
              <w:t xml:space="preserve"> por ella y le dijo: "No llores."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10:33</w:t>
            </w:r>
          </w:p>
        </w:tc>
        <w:tc>
          <w:tcPr>
            <w:tcW w:type="dxa" w:w="2880"/>
            <w:tcW w:w="7920" w:type="dxa"/>
          </w:tcPr>
          <w:p>
            <w:r>
              <w:rPr>
                <w:b/>
              </w:rPr>
              <w:t xml:space="preserve"> 10:33</w:t>
            </w:r>
          </w:p>
        </w:tc>
        <w:tc>
          <w:tcPr>
            <w:tcW w:type="dxa" w:w="2880"/>
            <w:tcW w:w="1440" w:type="dxa"/>
          </w:tcPr>
          <w:p>
            <w:pPr>
              <w:jc w:val="center"/>
            </w:pPr>
            <w:r>
              <w:rPr>
                <w:b/>
              </w:rPr>
              <w:t>OK</w:t>
            </w:r>
          </w:p>
        </w:tc>
      </w:tr>
      <w:tr>
        <w:tc>
          <w:tcPr>
            <w:tcW w:type="dxa" w:w="2880"/>
            <w:tcW w:w="7920" w:type="dxa"/>
          </w:tcPr>
          <w:p>
            <w:pPr>
              <w:spacing w:line="480" w:lineRule="auto"/>
            </w:pPr>
            <w:r>
              <w:t xml:space="preserve">Pero cierto samaritano, mientras viajaba, vino a donde él estaba. Cuando lo vio, fue movido a </w:t>
            </w:r>
            <w:r>
              <w:rPr>
                <w:b/>
              </w:rPr>
              <w:t>compasión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15:20</w:t>
            </w:r>
          </w:p>
        </w:tc>
        <w:tc>
          <w:tcPr>
            <w:tcW w:type="dxa" w:w="2880"/>
            <w:tcW w:w="7920" w:type="dxa"/>
          </w:tcPr>
          <w:p>
            <w:r>
              <w:rPr>
                <w:b/>
              </w:rPr>
              <w:t xml:space="preserve"> 15:20</w:t>
            </w:r>
          </w:p>
        </w:tc>
        <w:tc>
          <w:tcPr>
            <w:tcW w:type="dxa" w:w="2880"/>
            <w:tcW w:w="1440" w:type="dxa"/>
          </w:tcPr>
          <w:p>
            <w:pPr>
              <w:jc w:val="center"/>
            </w:pPr>
            <w:r>
              <w:rPr>
                <w:b/>
              </w:rPr>
              <w:t>OK</w:t>
            </w:r>
          </w:p>
        </w:tc>
      </w:tr>
      <w:tr>
        <w:tc>
          <w:tcPr>
            <w:tcW w:type="dxa" w:w="2880"/>
            <w:tcW w:w="7920" w:type="dxa"/>
          </w:tcPr>
          <w:p>
            <w:pPr>
              <w:spacing w:line="480" w:lineRule="auto"/>
            </w:pPr>
            <w:r>
              <w:t xml:space="preserve">Así que el hijo joven se marchó y vino hacia su padre. Mientras aún él estaba lejos, su padre lo vio, y sintió </w:t>
            </w:r>
            <w:r>
              <w:rPr>
                <w:b/>
              </w:rPr>
              <w:t>compasión</w:t>
            </w:r>
            <w:r>
              <w:t>, y corrió, y lo abrazó y lo besó.</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9:15</w:t>
            </w:r>
          </w:p>
        </w:tc>
        <w:tc>
          <w:tcPr>
            <w:tcW w:type="dxa" w:w="2880"/>
            <w:tcW w:w="7920" w:type="dxa"/>
          </w:tcPr>
          <w:p>
            <w:r>
              <w:rPr>
                <w:b/>
              </w:rPr>
              <w:t xml:space="preserve"> 9:15</w:t>
            </w:r>
          </w:p>
        </w:tc>
        <w:tc>
          <w:tcPr>
            <w:tcW w:type="dxa" w:w="2880"/>
            <w:tcW w:w="1440" w:type="dxa"/>
          </w:tcPr>
          <w:p>
            <w:pPr>
              <w:jc w:val="center"/>
            </w:pPr>
            <w:r>
              <w:rPr>
                <w:b/>
              </w:rPr>
              <w:t>OK</w:t>
            </w:r>
          </w:p>
        </w:tc>
      </w:tr>
      <w:tr>
        <w:tc>
          <w:tcPr>
            <w:tcW w:type="dxa" w:w="2880"/>
            <w:tcW w:w="7920" w:type="dxa"/>
          </w:tcPr>
          <w:p>
            <w:pPr>
              <w:spacing w:line="480" w:lineRule="auto"/>
            </w:pPr>
            <w:r>
              <w:t xml:space="preserve">Porque Él dice a Moisés: "YO TENDRÉ MISERICORDIA DE QUIENES YO TENGA MISERICORDIA, Y YO TENDRÉ </w:t>
            </w:r>
            <w:r>
              <w:rPr>
                <w:b/>
              </w:rPr>
              <w:t>COMPASIÓN</w:t>
            </w:r>
            <w:r>
              <w:t xml:space="preserve"> DE QUIENES YO TENGA </w:t>
            </w:r>
            <w:r>
              <w:rPr>
                <w:b/>
              </w:rPr>
              <w:t>COMPASIÓN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2:1</w:t>
            </w:r>
          </w:p>
        </w:tc>
        <w:tc>
          <w:tcPr>
            <w:tcW w:type="dxa" w:w="2880"/>
            <w:tcW w:w="7920" w:type="dxa"/>
          </w:tcPr>
          <w:p>
            <w:r>
              <w:rPr>
                <w:b/>
              </w:rPr>
              <w:t>Philippians 2:1</w:t>
            </w:r>
          </w:p>
        </w:tc>
        <w:tc>
          <w:tcPr>
            <w:tcW w:type="dxa" w:w="2880"/>
            <w:tcW w:w="1440" w:type="dxa"/>
          </w:tcPr>
          <w:p>
            <w:pPr>
              <w:jc w:val="center"/>
            </w:pPr>
            <w:r>
              <w:rPr>
                <w:b/>
              </w:rPr>
              <w:t>OK</w:t>
            </w:r>
          </w:p>
        </w:tc>
      </w:tr>
      <w:tr>
        <w:tc>
          <w:tcPr>
            <w:tcW w:type="dxa" w:w="2880"/>
            <w:tcW w:w="7920" w:type="dxa"/>
          </w:tcPr>
          <w:p>
            <w:pPr>
              <w:spacing w:line="480" w:lineRule="auto"/>
            </w:pPr>
            <w:r>
              <w:t xml:space="preserve">Si hay algún aliento en Cristo, si algún consuelo de Su amor, si hay algún compañerismo del Espíritu, si hay algunas tiernas misericordias y </w:t>
            </w:r>
            <w:r>
              <w:rPr>
                <w:b/>
              </w:rPr>
              <w:t>compasiones</w:t>
            </w:r>
            <w:r>
              <w:t>,</w:t>
            </w:r>
          </w:p>
        </w:tc>
        <w:tc>
          <w:tcPr>
            <w:tcW w:type="dxa" w:w="2880"/>
            <w:tcW w:w="7920" w:type="dxa"/>
          </w:tcPr>
          <w:p>
            <w:pPr>
              <w:spacing w:line="480" w:lineRule="auto"/>
            </w:pPr>
            <w:r>
              <w:t>No ini utorate Aga name ho mokono ete hamo na moga eme, no ini utorat ete hogo hebore paine pea ho mokono vaheto hama ini na hea eme, no ini utorate ho avara hino ihi heate, no ini utorate ho a'a nai nai go gepe pai hama ihi hamo haeme.</w:t>
            </w:r>
          </w:p>
        </w:tc>
        <w:tc>
          <w:tcPr>
            <w:tcW w:type="dxa" w:w="2880"/>
            <w:vAlign w:val="center"/>
            <w:tcW w:w="1440" w:type="dxa"/>
          </w:tcPr>
          <w:p>
            <w:pPr>
              <w:jc w:val="center"/>
            </w:pPr>
            <w:r>
              <w:t>☐</w:t>
            </w:r>
          </w:p>
        </w:tc>
      </w:tr>
    </w:tbl>
    <w:p>
      <w:pPr>
        <w:pStyle w:val="Heading1"/>
        <w:spacing w:before="0"/>
      </w:pPr>
      <w:r>
        <w:t>condenar, (condenación)</w:t>
      </w:r>
    </w:p>
    <w:p>
      <w:r/>
      <w:r>
        <w:t>Esta palabra significa juzgar a alguien para que sea culpable y merezca un castigo por hacer algo malo.</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12:7 (*)</w:t>
            </w:r>
          </w:p>
        </w:tc>
        <w:tc>
          <w:tcPr>
            <w:tcW w:type="dxa" w:w="2880"/>
            <w:tcW w:w="7920" w:type="dxa"/>
          </w:tcPr>
          <w:p>
            <w:r>
              <w:rPr>
                <w:b/>
              </w:rPr>
              <w:t xml:space="preserve">Metiu 12:7 </w:t>
            </w:r>
          </w:p>
        </w:tc>
        <w:tc>
          <w:tcPr>
            <w:tcW w:type="dxa" w:w="2880"/>
            <w:tcW w:w="1440" w:type="dxa"/>
          </w:tcPr>
          <w:p>
            <w:pPr>
              <w:jc w:val="center"/>
            </w:pPr>
            <w:r>
              <w:rPr>
                <w:b/>
              </w:rPr>
              <w:t>OK</w:t>
            </w:r>
          </w:p>
        </w:tc>
      </w:tr>
      <w:tr>
        <w:tc>
          <w:tcPr>
            <w:tcW w:type="dxa" w:w="2880"/>
            <w:tcW w:w="7920" w:type="dxa"/>
          </w:tcPr>
          <w:p>
            <w:pPr>
              <w:spacing w:line="480" w:lineRule="auto"/>
            </w:pPr>
            <w:r>
              <w:t xml:space="preserve">Si hubieran sabido lo que esto significaba: ' MISERICORDIA QUIERO Y NO SACRIFICIO,' no habrían </w:t>
            </w:r>
            <w:r>
              <w:rPr>
                <w:b/>
              </w:rPr>
              <w:t>condenado</w:t>
            </w:r>
            <w:r>
              <w:t xml:space="preserve"> a los que no tienen culpa.</w:t>
            </w:r>
          </w:p>
        </w:tc>
        <w:tc>
          <w:tcPr>
            <w:tcW w:type="dxa" w:w="2880"/>
            <w:tcW w:w="7920" w:type="dxa"/>
          </w:tcPr>
          <w:p>
            <w:pPr>
              <w:spacing w:line="480" w:lineRule="auto"/>
            </w:pPr>
            <w:r>
              <w:t>Pea vo i umo rovamo eto a i a, no rari hine kaeto ena hahato.No ura vaheto vaimi hamo hae nai nai iti omi.Pea ho mu'u ahibi hagoe, vava heti ti go.</w:t>
            </w:r>
          </w:p>
        </w:tc>
        <w:tc>
          <w:tcPr>
            <w:tcW w:type="dxa" w:w="2880"/>
            <w:vAlign w:val="center"/>
            <w:tcW w:w="1440" w:type="dxa"/>
          </w:tcPr>
          <w:p>
            <w:pPr>
              <w:jc w:val="center"/>
            </w:pPr>
            <w:r>
              <w:t>☐</w:t>
            </w:r>
          </w:p>
        </w:tc>
      </w:tr>
      <w:tr>
        <w:tc>
          <w:tcPr>
            <w:tcW w:type="dxa" w:w="2880"/>
            <w:tcW w:w="7920" w:type="dxa"/>
          </w:tcPr>
          <w:p>
            <w:r>
              <w:rPr>
                <w:b/>
              </w:rPr>
              <w:t>Mateo 12:37 (*)</w:t>
            </w:r>
          </w:p>
        </w:tc>
        <w:tc>
          <w:tcPr>
            <w:tcW w:type="dxa" w:w="2880"/>
            <w:tcW w:w="7920" w:type="dxa"/>
          </w:tcPr>
          <w:p>
            <w:r>
              <w:rPr>
                <w:b/>
              </w:rPr>
              <w:t xml:space="preserve">Metiu 12:37 </w:t>
            </w:r>
          </w:p>
        </w:tc>
        <w:tc>
          <w:tcPr>
            <w:tcW w:type="dxa" w:w="2880"/>
            <w:tcW w:w="1440" w:type="dxa"/>
          </w:tcPr>
          <w:p>
            <w:pPr>
              <w:jc w:val="center"/>
            </w:pPr>
            <w:r>
              <w:rPr>
                <w:b/>
              </w:rPr>
              <w:t>OK</w:t>
            </w:r>
          </w:p>
        </w:tc>
      </w:tr>
      <w:tr>
        <w:tc>
          <w:tcPr>
            <w:tcW w:type="dxa" w:w="2880"/>
            <w:tcW w:w="7920" w:type="dxa"/>
          </w:tcPr>
          <w:p>
            <w:pPr>
              <w:spacing w:line="480" w:lineRule="auto"/>
            </w:pPr>
            <w:r>
              <w:t xml:space="preserve">Porque por sus palabras ustedes serán justificados, y por sus palabras serán </w:t>
            </w:r>
            <w:r>
              <w:rPr>
                <w:b/>
              </w:rPr>
              <w:t>condenados</w:t>
            </w:r>
            <w:r>
              <w:t>."</w:t>
            </w:r>
          </w:p>
        </w:tc>
        <w:tc>
          <w:tcPr>
            <w:tcW w:type="dxa" w:w="2880"/>
            <w:tcW w:w="7920" w:type="dxa"/>
          </w:tcPr>
          <w:p>
            <w:pPr>
              <w:spacing w:line="480" w:lineRule="auto"/>
            </w:pPr>
            <w:r>
              <w:t>Ate hive togo tamo ramo opo tae vo obe ne vaheto,vate vo tavo obe to.</w:t>
            </w:r>
          </w:p>
        </w:tc>
        <w:tc>
          <w:tcPr>
            <w:tcW w:type="dxa" w:w="2880"/>
            <w:vAlign w:val="center"/>
            <w:tcW w:w="1440" w:type="dxa"/>
          </w:tcPr>
          <w:p>
            <w:pPr>
              <w:jc w:val="center"/>
            </w:pPr>
            <w:r>
              <w:t>☐</w:t>
            </w:r>
          </w:p>
        </w:tc>
      </w:tr>
      <w:tr>
        <w:tc>
          <w:tcPr>
            <w:tcW w:type="dxa" w:w="2880"/>
            <w:tcW w:w="7920" w:type="dxa"/>
          </w:tcPr>
          <w:p>
            <w:r>
              <w:rPr>
                <w:b/>
              </w:rPr>
              <w:t>Mateo 12:41 (*)</w:t>
            </w:r>
          </w:p>
        </w:tc>
        <w:tc>
          <w:tcPr>
            <w:tcW w:type="dxa" w:w="2880"/>
            <w:tcW w:w="7920" w:type="dxa"/>
          </w:tcPr>
          <w:p>
            <w:r>
              <w:rPr>
                <w:b/>
              </w:rPr>
              <w:t xml:space="preserve">Metiu 12:41 </w:t>
            </w:r>
          </w:p>
        </w:tc>
        <w:tc>
          <w:tcPr>
            <w:tcW w:type="dxa" w:w="2880"/>
            <w:tcW w:w="1440" w:type="dxa"/>
          </w:tcPr>
          <w:p>
            <w:pPr>
              <w:jc w:val="center"/>
            </w:pPr>
            <w:r>
              <w:rPr>
                <w:b/>
              </w:rPr>
              <w:t>OK</w:t>
            </w:r>
          </w:p>
        </w:tc>
      </w:tr>
      <w:tr>
        <w:tc>
          <w:tcPr>
            <w:tcW w:type="dxa" w:w="2880"/>
            <w:tcW w:w="7920" w:type="dxa"/>
          </w:tcPr>
          <w:p>
            <w:pPr>
              <w:spacing w:line="480" w:lineRule="auto"/>
            </w:pPr>
            <w:r>
              <w:t xml:space="preserve">Los hombres de Nínive se levantarán en el juicio contra esta generación de gente y la </w:t>
            </w:r>
            <w:r>
              <w:rPr>
                <w:b/>
              </w:rPr>
              <w:t>condenará</w:t>
            </w:r>
            <w:r>
              <w:t>. Porque ellos se arrepintieron con la predicación de Jonás, y miren, Alguien más grande que Jonás está aquí.</w:t>
            </w:r>
          </w:p>
        </w:tc>
        <w:tc>
          <w:tcPr>
            <w:tcW w:type="dxa" w:w="2880"/>
            <w:tcW w:w="7920" w:type="dxa"/>
          </w:tcPr>
          <w:p>
            <w:pPr>
              <w:spacing w:line="480" w:lineRule="auto"/>
            </w:pPr>
            <w:r>
              <w:t>Ika hive go Nineveh a'a timi hogi tae ivohi a'a obe vahe to iti hamo uge ratae aike gobe, Nineveh iti ma uge ramo Jonah, eteopo mo tavo eto go iti timi ta hano mo eiei vahe togo, pea anemea dape ma negi Jonah teme hona gi he karamo.</w:t>
            </w:r>
          </w:p>
        </w:tc>
        <w:tc>
          <w:tcPr>
            <w:tcW w:type="dxa" w:w="2880"/>
            <w:vAlign w:val="center"/>
            <w:tcW w:w="1440" w:type="dxa"/>
          </w:tcPr>
          <w:p>
            <w:pPr>
              <w:jc w:val="center"/>
            </w:pPr>
            <w:r>
              <w:t>☐</w:t>
            </w:r>
          </w:p>
        </w:tc>
      </w:tr>
      <w:tr>
        <w:tc>
          <w:tcPr>
            <w:tcW w:type="dxa" w:w="2880"/>
            <w:tcW w:w="7920" w:type="dxa"/>
          </w:tcPr>
          <w:p>
            <w:r>
              <w:rPr>
                <w:b/>
              </w:rPr>
              <w:t>Mateo 12:42 (*)</w:t>
            </w:r>
          </w:p>
        </w:tc>
        <w:tc>
          <w:tcPr>
            <w:tcW w:type="dxa" w:w="2880"/>
            <w:tcW w:w="7920" w:type="dxa"/>
          </w:tcPr>
          <w:p>
            <w:r>
              <w:rPr>
                <w:b/>
              </w:rPr>
              <w:t xml:space="preserve">Metiu 12:42 </w:t>
            </w:r>
          </w:p>
        </w:tc>
        <w:tc>
          <w:tcPr>
            <w:tcW w:type="dxa" w:w="2880"/>
            <w:tcW w:w="1440" w:type="dxa"/>
          </w:tcPr>
          <w:p>
            <w:pPr>
              <w:jc w:val="center"/>
            </w:pPr>
            <w:r>
              <w:rPr>
                <w:b/>
              </w:rPr>
              <w:t>OK</w:t>
            </w:r>
          </w:p>
        </w:tc>
      </w:tr>
      <w:tr>
        <w:tc>
          <w:tcPr>
            <w:tcW w:type="dxa" w:w="2880"/>
            <w:tcW w:w="7920" w:type="dxa"/>
          </w:tcPr>
          <w:p>
            <w:pPr>
              <w:spacing w:line="480" w:lineRule="auto"/>
            </w:pPr>
            <w:r>
              <w:t xml:space="preserve">La Reina del Sur se levantará en el juicio contra los hombres de ésta generación y los </w:t>
            </w:r>
            <w:r>
              <w:rPr>
                <w:b/>
              </w:rPr>
              <w:t>condenará</w:t>
            </w:r>
            <w:r>
              <w:t>. Ella vino de los confines de la tierra para escuchar la sabiduría de Salomón, y miren, Alguien más grande que Salomón está aquí.</w:t>
            </w:r>
          </w:p>
        </w:tc>
        <w:tc>
          <w:tcPr>
            <w:tcW w:type="dxa" w:w="2880"/>
            <w:tcW w:w="7920" w:type="dxa"/>
          </w:tcPr>
          <w:p>
            <w:pPr>
              <w:spacing w:line="480" w:lineRule="auto"/>
            </w:pPr>
            <w:r>
              <w:t>South kuini tumu ahuo tae ika hive go Solomon a'a bomoti ti obe vahe to itu hamo ugeme ratae, itu amo ama ne goeto ubai ika go hamo ugege rame go Solomon tavo, pea ma emeto anemea dape mae ne vahete Solomon go.</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Mark 10:33</w:t>
            </w:r>
          </w:p>
        </w:tc>
        <w:tc>
          <w:tcPr>
            <w:tcW w:type="dxa" w:w="2880"/>
            <w:tcW w:w="1440" w:type="dxa"/>
          </w:tcPr>
          <w:p>
            <w:pPr>
              <w:jc w:val="center"/>
            </w:pPr>
            <w:r>
              <w:rPr>
                <w:b/>
              </w:rPr>
              <w:t>OK</w:t>
            </w:r>
          </w:p>
        </w:tc>
      </w:tr>
      <w:tr>
        <w:tc>
          <w:tcPr>
            <w:tcW w:type="dxa" w:w="2880"/>
            <w:tcW w:w="7920" w:type="dxa"/>
          </w:tcPr>
          <w:p>
            <w:pPr>
              <w:spacing w:line="480" w:lineRule="auto"/>
            </w:pPr>
            <w:r>
              <w:t xml:space="preserve">"Miren, nosotros vamos a subir a Jerusalén, y el Hijo del Hombre será entregado a los jefes de los sacerdotes y a los escribas. Ellos lo van a </w:t>
            </w:r>
            <w:r>
              <w:rPr>
                <w:b/>
              </w:rPr>
              <w:t>condenar</w:t>
            </w:r>
            <w:r>
              <w:t xml:space="preserve"> a muerte y lo entregarán a los Gentiles. </w:t>
            </w:r>
          </w:p>
        </w:tc>
        <w:tc>
          <w:tcPr>
            <w:tcW w:type="dxa" w:w="2880"/>
            <w:tcW w:w="7920" w:type="dxa"/>
          </w:tcPr>
          <w:p>
            <w:pPr>
              <w:spacing w:line="480" w:lineRule="auto"/>
            </w:pPr>
            <w:r>
              <w:t>Reve hamo opoe, "Ugera, numa rovo aini eto e Jelusalem, pea timi agome Aga name ab didivi iti ne anomo umoro a'a hana gok, pea koto timina hae, pea tavo timi ha'a opoe rima ete huhu me go teme apune. Pea iti timi agome vati nao a'a didivi iti go timo hume teme apuae.</w:t>
            </w:r>
          </w:p>
        </w:tc>
        <w:tc>
          <w:tcPr>
            <w:tcW w:type="dxa" w:w="2880"/>
            <w:vAlign w:val="center"/>
            <w:tcW w:w="1440" w:type="dxa"/>
          </w:tcPr>
          <w:p>
            <w:pPr>
              <w:jc w:val="center"/>
            </w:pPr>
            <w:r>
              <w:t>☐</w:t>
            </w:r>
          </w:p>
        </w:tc>
      </w:tr>
      <w:tr>
        <w:tc>
          <w:tcPr>
            <w:tcW w:type="dxa" w:w="2880"/>
            <w:tcW w:w="7920" w:type="dxa"/>
          </w:tcPr>
          <w:p>
            <w:r>
              <w:rPr>
                <w:b/>
              </w:rPr>
              <w:t>Marcos 14:64</w:t>
            </w:r>
          </w:p>
        </w:tc>
        <w:tc>
          <w:tcPr>
            <w:tcW w:type="dxa" w:w="2880"/>
            <w:tcW w:w="7920" w:type="dxa"/>
          </w:tcPr>
          <w:p>
            <w:r>
              <w:rPr>
                <w:b/>
              </w:rPr>
              <w:t>Mark 14:64</w:t>
            </w:r>
          </w:p>
        </w:tc>
        <w:tc>
          <w:tcPr>
            <w:tcW w:type="dxa" w:w="2880"/>
            <w:tcW w:w="1440" w:type="dxa"/>
          </w:tcPr>
          <w:p>
            <w:pPr>
              <w:jc w:val="center"/>
            </w:pPr>
            <w:r>
              <w:rPr>
                <w:b/>
              </w:rPr>
              <w:t>OK</w:t>
            </w:r>
          </w:p>
        </w:tc>
      </w:tr>
      <w:tr>
        <w:tc>
          <w:tcPr>
            <w:tcW w:type="dxa" w:w="2880"/>
            <w:tcW w:w="7920" w:type="dxa"/>
          </w:tcPr>
          <w:p>
            <w:pPr>
              <w:spacing w:line="480" w:lineRule="auto"/>
            </w:pPr>
            <w:r>
              <w:t xml:space="preserve">Ustedes han oído la blasfemia. ¿Cuál es su decisión?" Y todos lo </w:t>
            </w:r>
            <w:r>
              <w:rPr>
                <w:b/>
              </w:rPr>
              <w:t>condenaron</w:t>
            </w:r>
            <w:r>
              <w:t xml:space="preserve">, como a uno que merecía la muerte. </w:t>
            </w:r>
          </w:p>
        </w:tc>
        <w:tc>
          <w:tcPr>
            <w:tcW w:type="dxa" w:w="2880"/>
            <w:tcW w:w="7920" w:type="dxa"/>
          </w:tcPr>
          <w:p>
            <w:pPr>
              <w:spacing w:line="480" w:lineRule="auto"/>
            </w:pPr>
            <w:r>
              <w:t>Ho mihi ugera pini. Tate Aga kueto tavo eto. Ho nabo ihibi utorate naibo hama ini beme hae reve?" Pea bomotimo vavuri hoto, "Ete obe hinene, pea homa abo apua."</w:t>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Mark 16:16</w:t>
            </w:r>
          </w:p>
        </w:tc>
        <w:tc>
          <w:tcPr>
            <w:tcW w:type="dxa" w:w="2880"/>
            <w:tcW w:w="1440" w:type="dxa"/>
          </w:tcPr>
          <w:p>
            <w:pPr>
              <w:jc w:val="center"/>
            </w:pPr>
            <w:r>
              <w:rPr>
                <w:b/>
              </w:rPr>
              <w:t>OK</w:t>
            </w:r>
          </w:p>
        </w:tc>
      </w:tr>
      <w:tr>
        <w:tc>
          <w:tcPr>
            <w:tcW w:type="dxa" w:w="2880"/>
            <w:tcW w:w="7920" w:type="dxa"/>
          </w:tcPr>
          <w:p>
            <w:pPr>
              <w:spacing w:line="480" w:lineRule="auto"/>
            </w:pPr>
            <w:r>
              <w:t xml:space="preserve">El que cree y es bautizado será salvo, y aquel que no cree será </w:t>
            </w:r>
            <w:r>
              <w:rPr>
                <w:b/>
              </w:rPr>
              <w:t>condenado</w:t>
            </w:r>
            <w:r>
              <w:t>."</w:t>
            </w:r>
          </w:p>
        </w:tc>
        <w:tc>
          <w:tcPr>
            <w:tcW w:type="dxa" w:w="2880"/>
            <w:tcW w:w="7920" w:type="dxa"/>
          </w:tcPr>
          <w:p>
            <w:pPr>
              <w:spacing w:line="480" w:lineRule="auto"/>
            </w:pPr>
            <w:r>
              <w:t>Anumu anemea mokono iti ago metae pea ogo iti haivome tae, Aga teme hopaitae iti pea mokono agome o {koto} go ta me kihi nu tae.</w:t>
            </w: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 xml:space="preserve"> 6:37</w:t>
            </w:r>
          </w:p>
        </w:tc>
        <w:tc>
          <w:tcPr>
            <w:tcW w:type="dxa" w:w="2880"/>
            <w:tcW w:w="1440" w:type="dxa"/>
          </w:tcPr>
          <w:p>
            <w:pPr>
              <w:jc w:val="center"/>
            </w:pPr>
            <w:r>
              <w:rPr>
                <w:b/>
              </w:rPr>
              <w:t>OK</w:t>
            </w:r>
          </w:p>
        </w:tc>
      </w:tr>
      <w:tr>
        <w:tc>
          <w:tcPr>
            <w:tcW w:type="dxa" w:w="2880"/>
            <w:tcW w:w="7920" w:type="dxa"/>
          </w:tcPr>
          <w:p>
            <w:pPr>
              <w:spacing w:line="480" w:lineRule="auto"/>
            </w:pPr>
            <w:r>
              <w:t xml:space="preserve">No juzguen y ustedes no serán juzgados. No </w:t>
            </w:r>
            <w:r>
              <w:rPr>
                <w:b/>
              </w:rPr>
              <w:t>condenen</w:t>
            </w:r>
            <w:r>
              <w:t xml:space="preserve"> y no serán </w:t>
            </w:r>
            <w:r>
              <w:rPr>
                <w:b/>
              </w:rPr>
              <w:t>condenados</w:t>
            </w:r>
            <w:r>
              <w:t>. Perdonen a otros y serán perdonados.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w:t>
            </w:r>
          </w:p>
        </w:tc>
        <w:tc>
          <w:tcPr>
            <w:tcW w:type="dxa" w:w="2880"/>
            <w:tcW w:w="7920" w:type="dxa"/>
          </w:tcPr>
          <w:p>
            <w:r>
              <w:rPr>
                <w:b/>
              </w:rPr>
              <w:t xml:space="preserve"> 8:1</w:t>
            </w:r>
          </w:p>
        </w:tc>
        <w:tc>
          <w:tcPr>
            <w:tcW w:type="dxa" w:w="2880"/>
            <w:tcW w:w="1440" w:type="dxa"/>
          </w:tcPr>
          <w:p>
            <w:pPr>
              <w:jc w:val="center"/>
            </w:pPr>
            <w:r>
              <w:rPr>
                <w:b/>
              </w:rPr>
              <w:t>OK</w:t>
            </w:r>
          </w:p>
        </w:tc>
      </w:tr>
      <w:tr>
        <w:tc>
          <w:tcPr>
            <w:tcW w:type="dxa" w:w="2880"/>
            <w:tcW w:w="7920" w:type="dxa"/>
          </w:tcPr>
          <w:p>
            <w:pPr>
              <w:spacing w:line="480" w:lineRule="auto"/>
            </w:pPr>
            <w:r>
              <w:t xml:space="preserve">Entonces, por lo tanto, ahora no hay </w:t>
            </w:r>
            <w:r>
              <w:rPr>
                <w:b/>
              </w:rPr>
              <w:t>condenación</w:t>
            </w:r>
            <w:r>
              <w:t xml:space="preserve"> para aquellos que están en Cristo Jesús.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8:34</w:t>
            </w:r>
          </w:p>
        </w:tc>
        <w:tc>
          <w:tcPr>
            <w:tcW w:type="dxa" w:w="2880"/>
            <w:tcW w:w="7920" w:type="dxa"/>
          </w:tcPr>
          <w:p>
            <w:r>
              <w:rPr>
                <w:b/>
              </w:rPr>
              <w:t xml:space="preserve"> 8:34</w:t>
            </w:r>
          </w:p>
        </w:tc>
        <w:tc>
          <w:tcPr>
            <w:tcW w:type="dxa" w:w="2880"/>
            <w:tcW w:w="1440" w:type="dxa"/>
          </w:tcPr>
          <w:p>
            <w:pPr>
              <w:jc w:val="center"/>
            </w:pPr>
            <w:r>
              <w:rPr>
                <w:b/>
              </w:rPr>
              <w:t>OK</w:t>
            </w:r>
          </w:p>
        </w:tc>
      </w:tr>
      <w:tr>
        <w:tc>
          <w:tcPr>
            <w:tcW w:type="dxa" w:w="2880"/>
            <w:tcW w:w="7920" w:type="dxa"/>
          </w:tcPr>
          <w:p>
            <w:pPr>
              <w:spacing w:line="480" w:lineRule="auto"/>
            </w:pPr>
            <w:r>
              <w:t xml:space="preserve">¿Quién es el que </w:t>
            </w:r>
            <w:r>
              <w:rPr>
                <w:b/>
              </w:rPr>
              <w:t>condenará</w:t>
            </w:r>
            <w:r>
              <w:t>? Cristo es aquel que murió por nosotros, y más importante aún, Él también fue resucitado. Él está gobernando con Dios, en el lugar de honor, y quien también intercede por nosotros.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14:23</w:t>
            </w:r>
          </w:p>
        </w:tc>
        <w:tc>
          <w:tcPr>
            <w:tcW w:type="dxa" w:w="2880"/>
            <w:tcW w:w="7920" w:type="dxa"/>
          </w:tcPr>
          <w:p>
            <w:r>
              <w:rPr>
                <w:b/>
              </w:rPr>
              <w:t xml:space="preserve"> 14:23</w:t>
            </w:r>
          </w:p>
        </w:tc>
        <w:tc>
          <w:tcPr>
            <w:tcW w:type="dxa" w:w="2880"/>
            <w:tcW w:w="1440" w:type="dxa"/>
          </w:tcPr>
          <w:p>
            <w:pPr>
              <w:jc w:val="center"/>
            </w:pPr>
            <w:r>
              <w:rPr>
                <w:b/>
              </w:rPr>
              <w:t>OK</w:t>
            </w:r>
          </w:p>
        </w:tc>
      </w:tr>
      <w:tr>
        <w:tc>
          <w:tcPr>
            <w:tcW w:type="dxa" w:w="2880"/>
            <w:tcW w:w="7920" w:type="dxa"/>
          </w:tcPr>
          <w:p>
            <w:pPr>
              <w:spacing w:line="480" w:lineRule="auto"/>
            </w:pPr>
            <w:r>
              <w:t xml:space="preserve">El que duda es </w:t>
            </w:r>
            <w:r>
              <w:rPr>
                <w:b/>
              </w:rPr>
              <w:t>condenado</w:t>
            </w:r>
            <w:r>
              <w:t xml:space="preserve"> si come, porque no lo hace con o por la fe. Y cualquier cosa que no es por la fe, es pecado.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3:9</w:t>
            </w:r>
          </w:p>
        </w:tc>
        <w:tc>
          <w:tcPr>
            <w:tcW w:type="dxa" w:w="2880"/>
            <w:tcW w:w="7920" w:type="dxa"/>
          </w:tcPr>
          <w:p>
            <w:r>
              <w:rPr>
                <w:b/>
              </w:rPr>
              <w:t xml:space="preserve"> 3:9</w:t>
            </w:r>
          </w:p>
        </w:tc>
        <w:tc>
          <w:tcPr>
            <w:tcW w:type="dxa" w:w="2880"/>
            <w:tcW w:w="1440" w:type="dxa"/>
          </w:tcPr>
          <w:p>
            <w:pPr>
              <w:jc w:val="center"/>
            </w:pPr>
            <w:r>
              <w:rPr>
                <w:b/>
              </w:rPr>
              <w:t>OK</w:t>
            </w:r>
          </w:p>
        </w:tc>
      </w:tr>
      <w:tr>
        <w:tc>
          <w:tcPr>
            <w:tcW w:type="dxa" w:w="2880"/>
            <w:tcW w:w="7920" w:type="dxa"/>
          </w:tcPr>
          <w:p>
            <w:pPr>
              <w:spacing w:line="480" w:lineRule="auto"/>
            </w:pPr>
            <w:r>
              <w:t xml:space="preserve">Porque si el ministerio de la </w:t>
            </w:r>
            <w:r>
              <w:rPr>
                <w:b/>
              </w:rPr>
              <w:t>condenación</w:t>
            </w:r>
            <w:r>
              <w:t xml:space="preserve"> tuvo gloria, ¡cuánto más el ministerio de la justicia abunda en gloria!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7:3</w:t>
            </w:r>
          </w:p>
        </w:tc>
        <w:tc>
          <w:tcPr>
            <w:tcW w:type="dxa" w:w="2880"/>
            <w:tcW w:w="7920" w:type="dxa"/>
          </w:tcPr>
          <w:p>
            <w:r>
              <w:rPr>
                <w:b/>
              </w:rPr>
              <w:t xml:space="preserve"> 7:3</w:t>
            </w:r>
          </w:p>
        </w:tc>
        <w:tc>
          <w:tcPr>
            <w:tcW w:type="dxa" w:w="2880"/>
            <w:tcW w:w="1440" w:type="dxa"/>
          </w:tcPr>
          <w:p>
            <w:pPr>
              <w:jc w:val="center"/>
            </w:pPr>
            <w:r>
              <w:rPr>
                <w:b/>
              </w:rPr>
              <w:t>OK</w:t>
            </w:r>
          </w:p>
        </w:tc>
      </w:tr>
      <w:tr>
        <w:tc>
          <w:tcPr>
            <w:tcW w:type="dxa" w:w="2880"/>
            <w:tcW w:w="7920" w:type="dxa"/>
          </w:tcPr>
          <w:p>
            <w:pPr>
              <w:spacing w:line="480" w:lineRule="auto"/>
            </w:pPr>
            <w:r>
              <w:t xml:space="preserve">No digo esto para </w:t>
            </w:r>
            <w:r>
              <w:rPr>
                <w:b/>
              </w:rPr>
              <w:t>condenarlos</w:t>
            </w:r>
            <w:r>
              <w:t>. Porque ya he dicho que ustedes están en nuestros corazones, para morir juntos y para vivir juntos.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11:7</w:t>
            </w:r>
          </w:p>
        </w:tc>
        <w:tc>
          <w:tcPr>
            <w:tcW w:type="dxa" w:w="2880"/>
            <w:tcW w:w="7920" w:type="dxa"/>
          </w:tcPr>
          <w:p>
            <w:r>
              <w:rPr>
                <w:b/>
              </w:rPr>
              <w:t>Hibru 11:7</w:t>
            </w:r>
          </w:p>
        </w:tc>
        <w:tc>
          <w:tcPr>
            <w:tcW w:type="dxa" w:w="2880"/>
            <w:tcW w:w="1440" w:type="dxa"/>
          </w:tcPr>
          <w:p>
            <w:pPr>
              <w:jc w:val="center"/>
            </w:pPr>
            <w:r>
              <w:rPr>
                <w:b/>
              </w:rPr>
              <w:t>OK</w:t>
            </w:r>
          </w:p>
        </w:tc>
      </w:tr>
      <w:tr>
        <w:tc>
          <w:tcPr>
            <w:tcW w:type="dxa" w:w="2880"/>
            <w:tcW w:w="7920" w:type="dxa"/>
          </w:tcPr>
          <w:p>
            <w:pPr>
              <w:spacing w:line="480" w:lineRule="auto"/>
            </w:pPr>
            <w:r>
              <w:t xml:space="preserve">Por la fe Noé, habiendo sido dado un mensaje divino acerca de cosas aun no vistas, con reverencia piadosa construyó un barco para salvar su familia. Al hacer esto, él </w:t>
            </w:r>
            <w:r>
              <w:rPr>
                <w:b/>
              </w:rPr>
              <w:t>condenó</w:t>
            </w:r>
            <w:r>
              <w:t xml:space="preserve"> al mundo y llegó a ser heredero de la justicia que es de acuerdo con la 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2:6</w:t>
            </w:r>
          </w:p>
        </w:tc>
        <w:tc>
          <w:tcPr>
            <w:tcW w:type="dxa" w:w="2880"/>
            <w:tcW w:w="7920" w:type="dxa"/>
          </w:tcPr>
          <w:p>
            <w:r>
              <w:rPr>
                <w:b/>
              </w:rPr>
              <w:t>2 Pita 2:6</w:t>
            </w:r>
          </w:p>
        </w:tc>
        <w:tc>
          <w:tcPr>
            <w:tcW w:type="dxa" w:w="2880"/>
            <w:tcW w:w="1440" w:type="dxa"/>
          </w:tcPr>
          <w:p>
            <w:pPr>
              <w:jc w:val="center"/>
            </w:pPr>
            <w:r>
              <w:rPr>
                <w:b/>
              </w:rPr>
              <w:t>OK</w:t>
            </w:r>
          </w:p>
        </w:tc>
      </w:tr>
      <w:tr>
        <w:tc>
          <w:tcPr>
            <w:tcW w:type="dxa" w:w="2880"/>
            <w:tcW w:w="7920" w:type="dxa"/>
          </w:tcPr>
          <w:p>
            <w:pPr>
              <w:spacing w:line="480" w:lineRule="auto"/>
            </w:pPr>
            <w:r>
              <w:t xml:space="preserve">Dios también redujo las ciudades de Sodoma y Gomorra a cenizas y las </w:t>
            </w:r>
            <w:r>
              <w:rPr>
                <w:b/>
              </w:rPr>
              <w:t>condenó</w:t>
            </w:r>
            <w:r>
              <w:t xml:space="preserve"> a destrucción, como ejemplo de lo que le pasará a los impíos.</w:t>
            </w:r>
          </w:p>
        </w:tc>
        <w:tc>
          <w:tcPr>
            <w:tcW w:type="dxa" w:w="2880"/>
            <w:tcW w:w="7920" w:type="dxa"/>
          </w:tcPr>
          <w:p>
            <w:pPr>
              <w:spacing w:line="480" w:lineRule="auto"/>
            </w:pPr>
            <w:r>
              <w:t>Aga rere opoe Sodom ne Gomorrah omi abo obeva, Aga tae go ammo nopamo vati didive meahi eto, oporo ma amo gomo, iho umoro amo vamo eto go vati meahi eto ma obeva, ere iti agoemo Aga go iti abo utorato Sodom ne Gomorrah ate utaemo tae, pea timi umoro hae ni tanimo ni goroe.</w:t>
            </w:r>
          </w:p>
        </w:tc>
        <w:tc>
          <w:tcPr>
            <w:tcW w:type="dxa" w:w="2880"/>
            <w:vAlign w:val="center"/>
            <w:tcW w:w="1440" w:type="dxa"/>
          </w:tcPr>
          <w:p>
            <w:pPr>
              <w:jc w:val="center"/>
            </w:pPr>
            <w:r>
              <w:t>☐</w:t>
            </w:r>
          </w:p>
        </w:tc>
      </w:tr>
    </w:tbl>
    <w:p>
      <w:pPr>
        <w:pStyle w:val="Heading1"/>
        <w:spacing w:before="0"/>
      </w:pPr>
      <w:r>
        <w:t>confesar,confesión (G1843, G3670, G3671)</w:t>
      </w:r>
    </w:p>
    <w:p>
      <w:r/>
      <w:r>
        <w:t>Esta palabra puede referirse a:</w:t>
      </w:r>
      <w:r/>
      <w:r/>
    </w:p>
    <w:p>
      <w:pPr>
        <w:pStyle w:val="ListBullet"/>
        <w:spacing w:line="240" w:lineRule="auto"/>
        <w:ind w:left="720"/>
      </w:pPr>
      <w:r/>
      <w:r>
        <w:t>Admitir algo.</w:t>
      </w:r>
      <w:r/>
    </w:p>
    <w:p>
      <w:pPr>
        <w:pStyle w:val="ListBullet"/>
        <w:spacing w:line="240" w:lineRule="auto"/>
        <w:ind w:left="720"/>
      </w:pPr>
      <w:r/>
      <w:r>
        <w:t>Para declarar que algo es verdad.</w:t>
      </w:r>
      <w:r/>
    </w:p>
    <w:p>
      <w:pPr>
        <w:pStyle w:val="ListBullet"/>
        <w:spacing w:line="240" w:lineRule="auto"/>
        <w:ind w:left="720"/>
      </w:pPr>
      <w:r/>
      <w:r>
        <w:t>Para elogiar a alguien o reconocer que alguien merece ser honrado.</w:t>
      </w:r>
      <w:r/>
    </w:p>
    <w:p>
      <w:pPr>
        <w:pStyle w:val="ListBullet"/>
        <w:spacing w:line="240" w:lineRule="auto" w:after="0"/>
        <w:ind w:left="720"/>
      </w:pPr>
      <w:r/>
      <w:r>
        <w:t>Declarar públicamente lo que uno cree y con lo que está de acuerdo.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3:6</w:t>
            </w:r>
          </w:p>
        </w:tc>
        <w:tc>
          <w:tcPr>
            <w:tcW w:type="dxa" w:w="2880"/>
            <w:tcW w:w="7920" w:type="dxa"/>
          </w:tcPr>
          <w:p>
            <w:r>
              <w:rPr>
                <w:b/>
              </w:rPr>
              <w:t>Metiu 3:6</w:t>
            </w:r>
          </w:p>
        </w:tc>
        <w:tc>
          <w:tcPr>
            <w:tcW w:type="dxa" w:w="2880"/>
            <w:tcW w:w="1440" w:type="dxa"/>
          </w:tcPr>
          <w:p>
            <w:pPr>
              <w:jc w:val="center"/>
            </w:pPr>
            <w:r>
              <w:rPr>
                <w:b/>
              </w:rPr>
              <w:t>OK</w:t>
            </w:r>
          </w:p>
        </w:tc>
      </w:tr>
      <w:tr>
        <w:tc>
          <w:tcPr>
            <w:tcW w:type="dxa" w:w="2880"/>
            <w:tcW w:w="7920" w:type="dxa"/>
          </w:tcPr>
          <w:p>
            <w:pPr>
              <w:spacing w:line="480" w:lineRule="auto"/>
            </w:pPr>
            <w:r>
              <w:t xml:space="preserve">Ellos eran bautizados en el Río Jordán, mientras </w:t>
            </w:r>
            <w:r>
              <w:rPr>
                <w:b/>
              </w:rPr>
              <w:t>confesaban</w:t>
            </w:r>
            <w:r>
              <w:t xml:space="preserve"> sus pecados.</w:t>
            </w:r>
          </w:p>
        </w:tc>
        <w:tc>
          <w:tcPr>
            <w:tcW w:type="dxa" w:w="2880"/>
            <w:tcW w:w="7920" w:type="dxa"/>
          </w:tcPr>
          <w:p>
            <w:pPr>
              <w:spacing w:line="480" w:lineRule="auto"/>
            </w:pPr>
            <w:r>
              <w:t>Obe timi na hari emo tate togo ogo te hove aemo jordan tuia go.</w:t>
            </w:r>
          </w:p>
        </w:tc>
        <w:tc>
          <w:tcPr>
            <w:tcW w:type="dxa" w:w="2880"/>
            <w:vAlign w:val="center"/>
            <w:tcW w:w="1440" w:type="dxa"/>
          </w:tcPr>
          <w:p>
            <w:pPr>
              <w:jc w:val="center"/>
            </w:pPr>
            <w:r>
              <w:t>☐</w:t>
            </w:r>
          </w:p>
        </w:tc>
      </w:tr>
      <w:tr>
        <w:tc>
          <w:tcPr>
            <w:tcW w:type="dxa" w:w="2880"/>
            <w:tcW w:w="7920" w:type="dxa"/>
          </w:tcPr>
          <w:p>
            <w:r>
              <w:rPr>
                <w:b/>
              </w:rPr>
              <w:t>Marcos 1:5</w:t>
            </w:r>
          </w:p>
        </w:tc>
        <w:tc>
          <w:tcPr>
            <w:tcW w:type="dxa" w:w="2880"/>
            <w:tcW w:w="7920" w:type="dxa"/>
          </w:tcPr>
          <w:p>
            <w:r>
              <w:rPr>
                <w:b/>
              </w:rPr>
              <w:t>Mark 1:5</w:t>
            </w:r>
          </w:p>
        </w:tc>
        <w:tc>
          <w:tcPr>
            <w:tcW w:type="dxa" w:w="2880"/>
            <w:tcW w:w="1440" w:type="dxa"/>
          </w:tcPr>
          <w:p>
            <w:pPr>
              <w:jc w:val="center"/>
            </w:pPr>
            <w:r>
              <w:rPr>
                <w:b/>
              </w:rPr>
              <w:t>OK</w:t>
            </w:r>
          </w:p>
        </w:tc>
      </w:tr>
      <w:tr>
        <w:tc>
          <w:tcPr>
            <w:tcW w:type="dxa" w:w="2880"/>
            <w:tcW w:w="7920" w:type="dxa"/>
          </w:tcPr>
          <w:p>
            <w:pPr>
              <w:spacing w:line="480" w:lineRule="auto"/>
            </w:pPr>
            <w:r>
              <w:t xml:space="preserve">Toda la nación de Judea y toda la gente de Jerusalén salían hacia él. Ellos eran bautizados por él en el río Jordán, al estos </w:t>
            </w:r>
            <w:r>
              <w:rPr>
                <w:b/>
              </w:rPr>
              <w:t>confesar</w:t>
            </w:r>
            <w:r>
              <w:t xml:space="preserve"> sus pecados. </w:t>
            </w:r>
          </w:p>
        </w:tc>
        <w:tc>
          <w:tcPr>
            <w:tcW w:type="dxa" w:w="2880"/>
            <w:tcW w:w="7920" w:type="dxa"/>
          </w:tcPr>
          <w:p>
            <w:pPr>
              <w:spacing w:line="480" w:lineRule="auto"/>
            </w:pPr>
            <w:r>
              <w:t>Pea Judia vati aia ne Jelusalem vati aia timi apo eto emo Jon go. Pea iti obe to timi opome, pea Jon te {baptis} eme Joden tuia eto go.</w:t>
            </w:r>
          </w:p>
        </w:tc>
        <w:tc>
          <w:tcPr>
            <w:tcW w:type="dxa" w:w="2880"/>
            <w:vAlign w:val="center"/>
            <w:tcW w:w="1440" w:type="dxa"/>
          </w:tcPr>
          <w:p>
            <w:pPr>
              <w:jc w:val="center"/>
            </w:pPr>
            <w:r>
              <w:t>☐</w:t>
            </w:r>
          </w:p>
        </w:tc>
      </w:tr>
      <w:tr>
        <w:tc>
          <w:tcPr>
            <w:tcW w:type="dxa" w:w="2880"/>
            <w:tcW w:w="7920" w:type="dxa"/>
          </w:tcPr>
          <w:p>
            <w:r>
              <w:rPr>
                <w:b/>
              </w:rPr>
              <w:t>Lucas 12:8</w:t>
            </w:r>
          </w:p>
        </w:tc>
        <w:tc>
          <w:tcPr>
            <w:tcW w:type="dxa" w:w="2880"/>
            <w:tcW w:w="7920" w:type="dxa"/>
          </w:tcPr>
          <w:p>
            <w:r>
              <w:rPr>
                <w:b/>
              </w:rPr>
              <w:t xml:space="preserve"> 12:8</w:t>
            </w:r>
          </w:p>
        </w:tc>
        <w:tc>
          <w:tcPr>
            <w:tcW w:type="dxa" w:w="2880"/>
            <w:tcW w:w="1440" w:type="dxa"/>
          </w:tcPr>
          <w:p>
            <w:pPr>
              <w:jc w:val="center"/>
            </w:pPr>
            <w:r>
              <w:rPr>
                <w:b/>
              </w:rPr>
              <w:t>OK</w:t>
            </w:r>
          </w:p>
        </w:tc>
      </w:tr>
      <w:tr>
        <w:tc>
          <w:tcPr>
            <w:tcW w:type="dxa" w:w="2880"/>
            <w:tcW w:w="7920" w:type="dxa"/>
          </w:tcPr>
          <w:p>
            <w:pPr>
              <w:spacing w:line="480" w:lineRule="auto"/>
            </w:pPr>
            <w:r>
              <w:t xml:space="preserve">Yo les digo, quien me </w:t>
            </w:r>
            <w:r>
              <w:rPr>
                <w:b/>
              </w:rPr>
              <w:t>confiesa</w:t>
            </w:r>
            <w:r>
              <w:t xml:space="preserve"> delante de los hombres, el Hijo del Hombre también le </w:t>
            </w:r>
            <w:r>
              <w:rPr>
                <w:b/>
              </w:rPr>
              <w:t>confesará</w:t>
            </w:r>
            <w:r>
              <w:t xml:space="preserve"> ante los ángeles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1:20</w:t>
            </w:r>
          </w:p>
        </w:tc>
        <w:tc>
          <w:tcPr>
            <w:tcW w:type="dxa" w:w="2880"/>
            <w:tcW w:w="7920" w:type="dxa"/>
          </w:tcPr>
          <w:p>
            <w:r>
              <w:rPr>
                <w:b/>
              </w:rPr>
              <w:t xml:space="preserve"> 1:20</w:t>
            </w:r>
          </w:p>
        </w:tc>
        <w:tc>
          <w:tcPr>
            <w:tcW w:type="dxa" w:w="2880"/>
            <w:tcW w:w="1440" w:type="dxa"/>
          </w:tcPr>
          <w:p>
            <w:pPr>
              <w:jc w:val="center"/>
            </w:pPr>
            <w:r>
              <w:rPr>
                <w:b/>
              </w:rPr>
              <w:t>OK</w:t>
            </w:r>
          </w:p>
        </w:tc>
      </w:tr>
      <w:tr>
        <w:tc>
          <w:tcPr>
            <w:tcW w:type="dxa" w:w="2880"/>
            <w:tcW w:w="7920" w:type="dxa"/>
          </w:tcPr>
          <w:p>
            <w:pPr>
              <w:spacing w:line="480" w:lineRule="auto"/>
            </w:pPr>
            <w:r>
              <w:t xml:space="preserve">Libremente les declaró y no negó, sino que </w:t>
            </w:r>
            <w:r>
              <w:rPr>
                <w:b/>
              </w:rPr>
              <w:t>confesó</w:t>
            </w:r>
            <w:r>
              <w:t>: "Yo no soy el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19:18</w:t>
            </w:r>
          </w:p>
        </w:tc>
        <w:tc>
          <w:tcPr>
            <w:tcW w:type="dxa" w:w="2880"/>
            <w:tcW w:w="7920" w:type="dxa"/>
          </w:tcPr>
          <w:p>
            <w:r>
              <w:rPr>
                <w:b/>
              </w:rPr>
              <w:t xml:space="preserve"> 19:18</w:t>
            </w:r>
          </w:p>
        </w:tc>
        <w:tc>
          <w:tcPr>
            <w:tcW w:type="dxa" w:w="2880"/>
            <w:tcW w:w="1440" w:type="dxa"/>
          </w:tcPr>
          <w:p>
            <w:pPr>
              <w:jc w:val="center"/>
            </w:pPr>
            <w:r>
              <w:rPr>
                <w:b/>
              </w:rPr>
              <w:t>OK</w:t>
            </w:r>
          </w:p>
        </w:tc>
      </w:tr>
      <w:tr>
        <w:tc>
          <w:tcPr>
            <w:tcW w:type="dxa" w:w="2880"/>
            <w:tcW w:w="7920" w:type="dxa"/>
          </w:tcPr>
          <w:p>
            <w:pPr>
              <w:spacing w:line="480" w:lineRule="auto"/>
            </w:pPr>
            <w:r>
              <w:t xml:space="preserve">También, muchos de los creyentes vinieron y </w:t>
            </w:r>
            <w:r>
              <w:rPr>
                <w:b/>
              </w:rPr>
              <w:t>confesaron</w:t>
            </w:r>
            <w:r>
              <w:t xml:space="preserve"> y admitieron las cosas malas que ellos habían hecho.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 xml:space="preserve"> 10:9</w:t>
            </w:r>
          </w:p>
        </w:tc>
        <w:tc>
          <w:tcPr>
            <w:tcW w:type="dxa" w:w="2880"/>
            <w:tcW w:w="1440" w:type="dxa"/>
          </w:tcPr>
          <w:p>
            <w:pPr>
              <w:jc w:val="center"/>
            </w:pPr>
            <w:r>
              <w:rPr>
                <w:b/>
              </w:rPr>
              <w:t>OK</w:t>
            </w:r>
          </w:p>
        </w:tc>
      </w:tr>
      <w:tr>
        <w:tc>
          <w:tcPr>
            <w:tcW w:type="dxa" w:w="2880"/>
            <w:tcW w:w="7920" w:type="dxa"/>
          </w:tcPr>
          <w:p>
            <w:pPr>
              <w:spacing w:line="480" w:lineRule="auto"/>
            </w:pPr>
            <w:r>
              <w:t xml:space="preserve">Pues si tú </w:t>
            </w:r>
            <w:r>
              <w:rPr>
                <w:b/>
              </w:rPr>
              <w:t>reconoces</w:t>
            </w:r>
            <w:r>
              <w:t xml:space="preserve"> con tu boca a Jesús como Señor, y crees en tu corazón, que Dios lo levantó de entre los muertos, tú serás salvo.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10:10</w:t>
            </w:r>
          </w:p>
        </w:tc>
        <w:tc>
          <w:tcPr>
            <w:tcW w:type="dxa" w:w="2880"/>
            <w:tcW w:w="7920" w:type="dxa"/>
          </w:tcPr>
          <w:p>
            <w:r>
              <w:rPr>
                <w:b/>
              </w:rPr>
              <w:t xml:space="preserve"> 10:10</w:t>
            </w:r>
          </w:p>
        </w:tc>
        <w:tc>
          <w:tcPr>
            <w:tcW w:type="dxa" w:w="2880"/>
            <w:tcW w:w="1440" w:type="dxa"/>
          </w:tcPr>
          <w:p>
            <w:pPr>
              <w:jc w:val="center"/>
            </w:pPr>
            <w:r>
              <w:rPr>
                <w:b/>
              </w:rPr>
              <w:t>OK</w:t>
            </w:r>
          </w:p>
        </w:tc>
      </w:tr>
      <w:tr>
        <w:tc>
          <w:tcPr>
            <w:tcW w:type="dxa" w:w="2880"/>
            <w:tcW w:w="7920" w:type="dxa"/>
          </w:tcPr>
          <w:p>
            <w:pPr>
              <w:spacing w:line="480" w:lineRule="auto"/>
            </w:pPr>
            <w:r>
              <w:t xml:space="preserve">Pues con el corazón el hombre cree para justicia, y con la boca lo </w:t>
            </w:r>
            <w:r>
              <w:rPr>
                <w:b/>
              </w:rPr>
              <w:t>reconoce</w:t>
            </w:r>
            <w:r>
              <w:t xml:space="preserve"> para salvación.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14:11</w:t>
            </w:r>
          </w:p>
        </w:tc>
        <w:tc>
          <w:tcPr>
            <w:tcW w:type="dxa" w:w="2880"/>
            <w:tcW w:w="7920" w:type="dxa"/>
          </w:tcPr>
          <w:p>
            <w:r>
              <w:rPr>
                <w:b/>
              </w:rPr>
              <w:t xml:space="preserve"> 14:11</w:t>
            </w:r>
          </w:p>
        </w:tc>
        <w:tc>
          <w:tcPr>
            <w:tcW w:type="dxa" w:w="2880"/>
            <w:tcW w:w="1440" w:type="dxa"/>
          </w:tcPr>
          <w:p>
            <w:pPr>
              <w:jc w:val="center"/>
            </w:pPr>
            <w:r>
              <w:rPr>
                <w:b/>
              </w:rPr>
              <w:t>OK</w:t>
            </w:r>
          </w:p>
        </w:tc>
      </w:tr>
      <w:tr>
        <w:tc>
          <w:tcPr>
            <w:tcW w:type="dxa" w:w="2880"/>
            <w:tcW w:w="7920" w:type="dxa"/>
          </w:tcPr>
          <w:p>
            <w:pPr>
              <w:spacing w:line="480" w:lineRule="auto"/>
            </w:pPr>
            <w:r>
              <w:t xml:space="preserve">Porque escrito está: "COMO YO VIVO, DICE EL SEÑOR, SE DOBLARÁ ANTE MÍ TODA RODILLA, Y TODA LENGUA </w:t>
            </w:r>
            <w:r>
              <w:rPr>
                <w:b/>
              </w:rPr>
              <w:t>ALABARÁ</w:t>
            </w:r>
            <w:r>
              <w:t xml:space="preserve"> A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Philippians 2:11</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toda lengua </w:t>
            </w:r>
            <w:r>
              <w:rPr>
                <w:b/>
              </w:rPr>
              <w:t>confesara</w:t>
            </w:r>
            <w:r>
              <w:t xml:space="preserve"> que Jesucristo es el Señor, para la gloria de Dios el Padre.</w:t>
            </w:r>
          </w:p>
        </w:tc>
        <w:tc>
          <w:tcPr>
            <w:tcW w:type="dxa" w:w="2880"/>
            <w:tcW w:w="7920" w:type="dxa"/>
          </w:tcPr>
          <w:p>
            <w:pPr>
              <w:spacing w:line="480" w:lineRule="auto"/>
            </w:pPr>
            <w:r>
              <w:t>Pea ni haha bomoti rivi aini opotoe Aga name ete ni dive ne.</w:t>
            </w:r>
          </w:p>
        </w:tc>
        <w:tc>
          <w:tcPr>
            <w:tcW w:type="dxa" w:w="2880"/>
            <w:vAlign w:val="center"/>
            <w:tcW w:w="1440" w:type="dxa"/>
          </w:tcPr>
          <w:p>
            <w:pPr>
              <w:jc w:val="center"/>
            </w:pPr>
            <w:r>
              <w:t>☐</w:t>
            </w:r>
          </w:p>
        </w:tc>
      </w:tr>
      <w:tr>
        <w:tc>
          <w:tcPr>
            <w:tcW w:type="dxa" w:w="2880"/>
            <w:tcW w:w="7920" w:type="dxa"/>
          </w:tcPr>
          <w:p>
            <w:r>
              <w:rPr>
                <w:b/>
              </w:rPr>
              <w:t>1 Timoteo 6:12</w:t>
            </w:r>
          </w:p>
        </w:tc>
        <w:tc>
          <w:tcPr>
            <w:tcW w:type="dxa" w:w="2880"/>
            <w:tcW w:w="7920" w:type="dxa"/>
          </w:tcPr>
          <w:p>
            <w:r>
              <w:rPr>
                <w:b/>
              </w:rPr>
              <w:t xml:space="preserve"> 6:12</w:t>
            </w:r>
          </w:p>
        </w:tc>
        <w:tc>
          <w:tcPr>
            <w:tcW w:type="dxa" w:w="2880"/>
            <w:tcW w:w="1440" w:type="dxa"/>
          </w:tcPr>
          <w:p>
            <w:pPr>
              <w:jc w:val="center"/>
            </w:pPr>
            <w:r>
              <w:rPr>
                <w:b/>
              </w:rPr>
              <w:t>OK</w:t>
            </w:r>
          </w:p>
        </w:tc>
      </w:tr>
      <w:tr>
        <w:tc>
          <w:tcPr>
            <w:tcW w:type="dxa" w:w="2880"/>
            <w:tcW w:w="7920" w:type="dxa"/>
          </w:tcPr>
          <w:p>
            <w:pPr>
              <w:spacing w:line="480" w:lineRule="auto"/>
            </w:pPr>
            <w:r>
              <w:t xml:space="preserve">Pelea la buena batalla de la fe. Toma mano de la vida eterna a la cual fuiste llamado. Es sobre la cual </w:t>
            </w:r>
            <w:r>
              <w:rPr>
                <w:b/>
              </w:rPr>
              <w:t>diste testimonio</w:t>
            </w:r>
            <w:r>
              <w:t xml:space="preserve"> ante muchos testigos en cuanto a lo que es bueno.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6:13</w:t>
            </w:r>
          </w:p>
        </w:tc>
        <w:tc>
          <w:tcPr>
            <w:tcW w:type="dxa" w:w="2880"/>
            <w:tcW w:w="7920" w:type="dxa"/>
          </w:tcPr>
          <w:p>
            <w:r>
              <w:rPr>
                <w:b/>
              </w:rPr>
              <w:t xml:space="preserve"> 6:13</w:t>
            </w:r>
          </w:p>
        </w:tc>
        <w:tc>
          <w:tcPr>
            <w:tcW w:type="dxa" w:w="2880"/>
            <w:tcW w:w="1440" w:type="dxa"/>
          </w:tcPr>
          <w:p>
            <w:pPr>
              <w:jc w:val="center"/>
            </w:pPr>
            <w:r>
              <w:rPr>
                <w:b/>
              </w:rPr>
              <w:t>OK</w:t>
            </w:r>
          </w:p>
        </w:tc>
      </w:tr>
      <w:tr>
        <w:tc>
          <w:tcPr>
            <w:tcW w:type="dxa" w:w="2880"/>
            <w:tcW w:w="7920" w:type="dxa"/>
          </w:tcPr>
          <w:p>
            <w:pPr>
              <w:spacing w:line="480" w:lineRule="auto"/>
            </w:pPr>
            <w:r>
              <w:t xml:space="preserve">Yo te ordeno ante Dios, quien causa que todas las cosas vivan, y ante Cristo Jesús, quien </w:t>
            </w:r>
            <w:r>
              <w:rPr>
                <w:b/>
              </w:rPr>
              <w:t>habló lo que es la verdad</w:t>
            </w:r>
            <w:r>
              <w:t xml:space="preserve"> a Poncio Pilato.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4:14</w:t>
            </w:r>
          </w:p>
        </w:tc>
        <w:tc>
          <w:tcPr>
            <w:tcW w:type="dxa" w:w="2880"/>
            <w:tcW w:w="7920" w:type="dxa"/>
          </w:tcPr>
          <w:p>
            <w:r>
              <w:rPr>
                <w:b/>
              </w:rPr>
              <w:t>Hibru 4:14</w:t>
            </w:r>
          </w:p>
        </w:tc>
        <w:tc>
          <w:tcPr>
            <w:tcW w:type="dxa" w:w="2880"/>
            <w:tcW w:w="1440" w:type="dxa"/>
          </w:tcPr>
          <w:p>
            <w:pPr>
              <w:jc w:val="center"/>
            </w:pPr>
            <w:r>
              <w:rPr>
                <w:b/>
              </w:rPr>
              <w:t>OK</w:t>
            </w:r>
          </w:p>
        </w:tc>
      </w:tr>
      <w:tr>
        <w:tc>
          <w:tcPr>
            <w:tcW w:type="dxa" w:w="2880"/>
            <w:tcW w:w="7920" w:type="dxa"/>
          </w:tcPr>
          <w:p>
            <w:pPr>
              <w:spacing w:line="480" w:lineRule="auto"/>
            </w:pPr>
            <w:r>
              <w:t xml:space="preserve">Por tanto, siendo que tenemos un gran Sumo Sacerdote quien ha ido a los cielos, Jesús el Hijo de Dios, vamos a mantenernos firmes en nuestras </w:t>
            </w:r>
            <w:r>
              <w:rPr>
                <w:b/>
              </w:rPr>
              <w:t>creencias</w:t>
            </w:r>
            <w:r>
              <w:t>.</w:t>
            </w:r>
          </w:p>
        </w:tc>
        <w:tc>
          <w:tcPr>
            <w:tcW w:type="dxa" w:w="2880"/>
            <w:tcW w:w="7920" w:type="dxa"/>
          </w:tcPr>
          <w:p>
            <w:pPr>
              <w:spacing w:line="480" w:lineRule="auto"/>
            </w:pPr>
            <w:r>
              <w:t>Eto go ni dive iho dape Aga name mane, pea ete ma rokomo Aga vati, eto go nimokono bona moga eme hama.</w:t>
            </w:r>
          </w:p>
        </w:tc>
        <w:tc>
          <w:tcPr>
            <w:tcW w:type="dxa" w:w="2880"/>
            <w:vAlign w:val="center"/>
            <w:tcW w:w="1440" w:type="dxa"/>
          </w:tcPr>
          <w:p>
            <w:pPr>
              <w:jc w:val="center"/>
            </w:pPr>
            <w:r>
              <w:t>☐</w:t>
            </w:r>
          </w:p>
        </w:tc>
      </w:tr>
      <w:tr>
        <w:tc>
          <w:tcPr>
            <w:tcW w:type="dxa" w:w="2880"/>
            <w:tcW w:w="7920" w:type="dxa"/>
          </w:tcPr>
          <w:p>
            <w:r>
              <w:rPr>
                <w:b/>
              </w:rPr>
              <w:t>Santiago 5:16</w:t>
            </w:r>
          </w:p>
        </w:tc>
        <w:tc>
          <w:tcPr>
            <w:tcW w:type="dxa" w:w="2880"/>
            <w:tcW w:w="7920" w:type="dxa"/>
          </w:tcPr>
          <w:p>
            <w:r>
              <w:rPr>
                <w:b/>
              </w:rPr>
              <w:t>Demisi 5:16</w:t>
            </w:r>
          </w:p>
        </w:tc>
        <w:tc>
          <w:tcPr>
            <w:tcW w:type="dxa" w:w="2880"/>
            <w:tcW w:w="1440" w:type="dxa"/>
          </w:tcPr>
          <w:p>
            <w:pPr>
              <w:jc w:val="center"/>
            </w:pPr>
            <w:r>
              <w:rPr>
                <w:b/>
              </w:rPr>
              <w:t>OK</w:t>
            </w:r>
          </w:p>
        </w:tc>
      </w:tr>
      <w:tr>
        <w:tc>
          <w:tcPr>
            <w:tcW w:type="dxa" w:w="2880"/>
            <w:tcW w:w="7920" w:type="dxa"/>
          </w:tcPr>
          <w:p>
            <w:pPr>
              <w:spacing w:line="480" w:lineRule="auto"/>
            </w:pPr>
            <w:r>
              <w:t xml:space="preserve">Entonces, </w:t>
            </w:r>
            <w:r>
              <w:rPr>
                <w:b/>
              </w:rPr>
              <w:t>confiesen</w:t>
            </w:r>
            <w:r>
              <w:t xml:space="preserve"> sus pecados los unos a los otros, y oren los unos por los otros, para que puedan ser sanados. La oración del justo produce grandes efectos.</w:t>
            </w:r>
          </w:p>
        </w:tc>
        <w:tc>
          <w:tcPr>
            <w:tcW w:type="dxa" w:w="2880"/>
            <w:tcW w:w="7920" w:type="dxa"/>
          </w:tcPr>
          <w:p>
            <w:pPr>
              <w:spacing w:line="480" w:lineRule="auto"/>
            </w:pPr>
            <w:r>
              <w:t>Pea hana umore eme vo obe naigo, eto go vo vaimi vahe tevae.pea Aga tavo ete vaeme ete anemea ete popo moame moga paine.</w:t>
            </w:r>
          </w:p>
        </w:tc>
        <w:tc>
          <w:tcPr>
            <w:tcW w:type="dxa" w:w="2880"/>
            <w:vAlign w:val="center"/>
            <w:tcW w:w="1440" w:type="dxa"/>
          </w:tcPr>
          <w:p>
            <w:pPr>
              <w:jc w:val="center"/>
            </w:pPr>
            <w:r>
              <w:t>☐</w:t>
            </w:r>
          </w:p>
        </w:tc>
      </w:tr>
      <w:tr>
        <w:tc>
          <w:tcPr>
            <w:tcW w:type="dxa" w:w="2880"/>
            <w:tcW w:w="7920" w:type="dxa"/>
          </w:tcPr>
          <w:p>
            <w:r>
              <w:rPr>
                <w:b/>
              </w:rPr>
              <w:t>1 Juan 1:9</w:t>
            </w:r>
          </w:p>
        </w:tc>
        <w:tc>
          <w:tcPr>
            <w:tcW w:type="dxa" w:w="2880"/>
            <w:tcW w:w="7920" w:type="dxa"/>
          </w:tcPr>
          <w:p>
            <w:r>
              <w:rPr>
                <w:b/>
              </w:rPr>
              <w:t>1 Jon 1:9</w:t>
            </w:r>
          </w:p>
        </w:tc>
        <w:tc>
          <w:tcPr>
            <w:tcW w:type="dxa" w:w="2880"/>
            <w:tcW w:w="1440" w:type="dxa"/>
          </w:tcPr>
          <w:p>
            <w:pPr>
              <w:jc w:val="center"/>
            </w:pPr>
            <w:r>
              <w:rPr>
                <w:b/>
              </w:rPr>
              <w:t>OK</w:t>
            </w:r>
          </w:p>
        </w:tc>
      </w:tr>
      <w:tr>
        <w:tc>
          <w:tcPr>
            <w:tcW w:type="dxa" w:w="2880"/>
            <w:tcW w:w="7920" w:type="dxa"/>
          </w:tcPr>
          <w:p>
            <w:pPr>
              <w:spacing w:line="480" w:lineRule="auto"/>
            </w:pPr>
            <w:r>
              <w:t xml:space="preserve">Pero si </w:t>
            </w:r>
            <w:r>
              <w:rPr>
                <w:b/>
              </w:rPr>
              <w:t>confesamos</w:t>
            </w:r>
            <w:r>
              <w:t xml:space="preserve"> nuestros pecados, Él es fiel y justo para perdonar nuestros pecados y limpiarnos de toda injusticia.</w:t>
            </w:r>
          </w:p>
        </w:tc>
        <w:tc>
          <w:tcPr>
            <w:tcW w:type="dxa" w:w="2880"/>
            <w:tcW w:w="7920" w:type="dxa"/>
          </w:tcPr>
          <w:p>
            <w:pPr>
              <w:spacing w:line="480" w:lineRule="auto"/>
            </w:pPr>
            <w:r>
              <w:t>pea ni ini na dipo eme ni obe bomo tot, Aga teme vae re ma opomo. Temeni ho oke ni obe bomo toto.</w:t>
            </w:r>
          </w:p>
        </w:tc>
        <w:tc>
          <w:tcPr>
            <w:tcW w:type="dxa" w:w="2880"/>
            <w:vAlign w:val="center"/>
            <w:tcW w:w="1440" w:type="dxa"/>
          </w:tcPr>
          <w:p>
            <w:pPr>
              <w:jc w:val="center"/>
            </w:pPr>
            <w:r>
              <w:t>☐</w:t>
            </w:r>
          </w:p>
        </w:tc>
      </w:tr>
      <w:tr>
        <w:tc>
          <w:tcPr>
            <w:tcW w:type="dxa" w:w="2880"/>
            <w:tcW w:w="7920" w:type="dxa"/>
          </w:tcPr>
          <w:p>
            <w:r>
              <w:rPr>
                <w:b/>
              </w:rPr>
              <w:t>2 Juan 1:7</w:t>
            </w:r>
          </w:p>
        </w:tc>
        <w:tc>
          <w:tcPr>
            <w:tcW w:type="dxa" w:w="2880"/>
            <w:tcW w:w="7920" w:type="dxa"/>
          </w:tcPr>
          <w:p>
            <w:r>
              <w:rPr>
                <w:b/>
              </w:rPr>
              <w:t>Meahi joni 1:7</w:t>
            </w:r>
          </w:p>
        </w:tc>
        <w:tc>
          <w:tcPr>
            <w:tcW w:type="dxa" w:w="2880"/>
            <w:tcW w:w="1440" w:type="dxa"/>
          </w:tcPr>
          <w:p>
            <w:pPr>
              <w:jc w:val="center"/>
            </w:pPr>
            <w:r>
              <w:rPr>
                <w:b/>
              </w:rPr>
              <w:t>OK</w:t>
            </w:r>
          </w:p>
        </w:tc>
      </w:tr>
      <w:tr>
        <w:tc>
          <w:tcPr>
            <w:tcW w:type="dxa" w:w="2880"/>
            <w:tcW w:w="7920" w:type="dxa"/>
          </w:tcPr>
          <w:p>
            <w:pPr>
              <w:spacing w:line="480" w:lineRule="auto"/>
            </w:pPr>
            <w:r>
              <w:t xml:space="preserve">Pues muchos engañadores han salido al mundo, y ellos no </w:t>
            </w:r>
            <w:r>
              <w:rPr>
                <w:b/>
              </w:rPr>
              <w:t>confiesan</w:t>
            </w:r>
            <w:r>
              <w:t xml:space="preserve"> que Jesucristo vino en la carne. Este es el engañador y el anticristo.</w:t>
            </w:r>
          </w:p>
        </w:tc>
        <w:tc>
          <w:tcPr>
            <w:tcW w:type="dxa" w:w="2880"/>
            <w:tcW w:w="7920" w:type="dxa"/>
          </w:tcPr>
          <w:p>
            <w:pPr>
              <w:spacing w:line="480" w:lineRule="auto"/>
            </w:pPr>
            <w:r>
              <w:t>Kaeto a'a ma ere ne goeto go iti huba mete, pea abo umoro hate Aga name ma anemea vane.</w:t>
            </w:r>
          </w:p>
        </w:tc>
        <w:tc>
          <w:tcPr>
            <w:tcW w:type="dxa" w:w="2880"/>
            <w:vAlign w:val="center"/>
            <w:tcW w:w="1440" w:type="dxa"/>
          </w:tcPr>
          <w:p>
            <w:pPr>
              <w:jc w:val="center"/>
            </w:pPr>
            <w:r>
              <w:t>☐</w:t>
            </w:r>
          </w:p>
        </w:tc>
      </w:tr>
    </w:tbl>
    <w:p>
      <w:pPr>
        <w:pStyle w:val="Heading1"/>
        <w:spacing w:before="0"/>
      </w:pPr>
      <w:r>
        <w:t>corazón (G2588)</w:t>
      </w:r>
    </w:p>
    <w:p>
      <w:r/>
      <w:r>
        <w:t>Esta palabra puede significar: El centro de los pensamientos, deseos y emociones de una persona. El centro o la parte más interna de alguien o algo. Algo que es como un corazón de alguna manera.</w:t>
      </w:r>
      <w:r/>
    </w:p>
    <w:p>
      <w:pPr>
        <w:spacing w:after="0"/>
      </w:pPr>
      <w:r/>
      <w:r>
        <w:t>En el Nuevo Testamento, una persona terca puede ser descrita como teniendo un corazón duro. Esto significa que la persona se niega a escuchar a alguien, a hacer algo, o a cambiar su manera de pensar sobre algo.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6:21</w:t>
            </w:r>
          </w:p>
        </w:tc>
        <w:tc>
          <w:tcPr>
            <w:tcW w:type="dxa" w:w="2880"/>
            <w:tcW w:w="7920" w:type="dxa"/>
          </w:tcPr>
          <w:p>
            <w:r>
              <w:rPr>
                <w:b/>
              </w:rPr>
              <w:t>Metiu 6:21</w:t>
            </w:r>
          </w:p>
        </w:tc>
        <w:tc>
          <w:tcPr>
            <w:tcW w:type="dxa" w:w="2880"/>
            <w:tcW w:w="1440" w:type="dxa"/>
          </w:tcPr>
          <w:p>
            <w:pPr>
              <w:jc w:val="center"/>
            </w:pPr>
            <w:r>
              <w:rPr>
                <w:b/>
              </w:rPr>
              <w:t>OK</w:t>
            </w:r>
          </w:p>
        </w:tc>
      </w:tr>
      <w:tr>
        <w:tc>
          <w:tcPr>
            <w:tcW w:type="dxa" w:w="2880"/>
            <w:tcW w:w="7920" w:type="dxa"/>
          </w:tcPr>
          <w:p>
            <w:pPr>
              <w:spacing w:line="480" w:lineRule="auto"/>
            </w:pPr>
            <w:r>
              <w:t xml:space="preserve">Porque donde está tu tesoro, también allí estará tu </w:t>
            </w:r>
            <w:r>
              <w:rPr>
                <w:b/>
              </w:rPr>
              <w:t>corazón</w:t>
            </w:r>
            <w:r>
              <w:t xml:space="preserve"> .</w:t>
            </w:r>
          </w:p>
        </w:tc>
        <w:tc>
          <w:tcPr>
            <w:tcW w:type="dxa" w:w="2880"/>
            <w:tcW w:w="7920" w:type="dxa"/>
          </w:tcPr>
          <w:p>
            <w:pPr>
              <w:spacing w:line="480" w:lineRule="auto"/>
            </w:pPr>
            <w:r>
              <w:t>Vo mumui oipo aia, ememe aia negigi hini vo mumui abo ave.</w:t>
            </w:r>
          </w:p>
        </w:tc>
        <w:tc>
          <w:tcPr>
            <w:tcW w:type="dxa" w:w="2880"/>
            <w:vAlign w:val="center"/>
            <w:tcW w:w="1440" w:type="dxa"/>
          </w:tcPr>
          <w:p>
            <w:pPr>
              <w:jc w:val="center"/>
            </w:pPr>
            <w:r>
              <w:t>☐</w:t>
            </w:r>
          </w:p>
        </w:tc>
      </w:tr>
      <w:tr>
        <w:tc>
          <w:tcPr>
            <w:tcW w:type="dxa" w:w="2880"/>
            <w:tcW w:w="7920" w:type="dxa"/>
          </w:tcPr>
          <w:p>
            <w:r>
              <w:rPr>
                <w:b/>
              </w:rPr>
              <w:t>Marcos 7:19</w:t>
            </w:r>
          </w:p>
        </w:tc>
        <w:tc>
          <w:tcPr>
            <w:tcW w:type="dxa" w:w="2880"/>
            <w:tcW w:w="7920" w:type="dxa"/>
          </w:tcPr>
          <w:p>
            <w:r>
              <w:rPr>
                <w:b/>
              </w:rPr>
              <w:t>Mark 7:19</w:t>
            </w:r>
          </w:p>
        </w:tc>
        <w:tc>
          <w:tcPr>
            <w:tcW w:type="dxa" w:w="2880"/>
            <w:tcW w:w="1440" w:type="dxa"/>
          </w:tcPr>
          <w:p>
            <w:pPr>
              <w:jc w:val="center"/>
            </w:pPr>
            <w:r>
              <w:rPr>
                <w:b/>
              </w:rPr>
              <w:t>OK</w:t>
            </w:r>
          </w:p>
        </w:tc>
      </w:tr>
      <w:tr>
        <w:tc>
          <w:tcPr>
            <w:tcW w:type="dxa" w:w="2880"/>
            <w:tcW w:w="7920" w:type="dxa"/>
          </w:tcPr>
          <w:p>
            <w:pPr>
              <w:spacing w:line="480" w:lineRule="auto"/>
            </w:pPr>
            <w:r>
              <w:t xml:space="preserve">porque no entra a su </w:t>
            </w:r>
            <w:r>
              <w:rPr>
                <w:b/>
              </w:rPr>
              <w:t>corazón</w:t>
            </w:r>
            <w:r>
              <w:t>, sino que entra a su estómago y luego sale al inodoro?" Con esta declaración Jesús hizo limpios todos los alimentos.</w:t>
            </w:r>
          </w:p>
        </w:tc>
        <w:tc>
          <w:tcPr>
            <w:tcW w:type="dxa" w:w="2880"/>
            <w:tcW w:w="7920" w:type="dxa"/>
          </w:tcPr>
          <w:p>
            <w:pPr>
              <w:spacing w:line="480" w:lineRule="auto"/>
            </w:pPr>
            <w:r>
              <w:t>No tente taini opo, aukae gobe, tate ememe aia eto anbo manime ituo ete mo kono go Aie. Eto uti go ate ubae, pea vaeta nage go mata kaeme. Tate tavo anahe eto go Aga name eme me aia bomo toto ma raroaemo Aga uhino go.</w:t>
            </w:r>
          </w:p>
        </w:tc>
        <w:tc>
          <w:tcPr>
            <w:tcW w:type="dxa" w:w="2880"/>
            <w:vAlign w:val="center"/>
            <w:tcW w:w="1440" w:type="dxa"/>
          </w:tcPr>
          <w:p>
            <w:pPr>
              <w:jc w:val="center"/>
            </w:pPr>
            <w:r>
              <w:t>☐</w:t>
            </w:r>
          </w:p>
        </w:tc>
      </w:tr>
      <w:tr>
        <w:tc>
          <w:tcPr>
            <w:tcW w:type="dxa" w:w="2880"/>
            <w:tcW w:w="7920" w:type="dxa"/>
          </w:tcPr>
          <w:p>
            <w:r>
              <w:rPr>
                <w:b/>
              </w:rPr>
              <w:t>Lucas 2:19</w:t>
            </w:r>
          </w:p>
        </w:tc>
        <w:tc>
          <w:tcPr>
            <w:tcW w:type="dxa" w:w="2880"/>
            <w:tcW w:w="7920" w:type="dxa"/>
          </w:tcPr>
          <w:p>
            <w:r>
              <w:rPr>
                <w:b/>
              </w:rPr>
              <w:t xml:space="preserve"> 2:19</w:t>
            </w:r>
          </w:p>
        </w:tc>
        <w:tc>
          <w:tcPr>
            <w:tcW w:type="dxa" w:w="2880"/>
            <w:tcW w:w="1440" w:type="dxa"/>
          </w:tcPr>
          <w:p>
            <w:pPr>
              <w:jc w:val="center"/>
            </w:pPr>
            <w:r>
              <w:rPr>
                <w:b/>
              </w:rPr>
              <w:t>OK</w:t>
            </w:r>
          </w:p>
        </w:tc>
      </w:tr>
      <w:tr>
        <w:tc>
          <w:tcPr>
            <w:tcW w:type="dxa" w:w="2880"/>
            <w:tcW w:w="7920" w:type="dxa"/>
          </w:tcPr>
          <w:p>
            <w:pPr>
              <w:spacing w:line="480" w:lineRule="auto"/>
            </w:pPr>
            <w:r>
              <w:t xml:space="preserve">Pero María seguía pensando sobre todas las cosas que ella había escuchado, atesorándolas en su </w:t>
            </w:r>
            <w:r>
              <w:rPr>
                <w:b/>
              </w:rPr>
              <w:t>corazón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14:1</w:t>
            </w:r>
          </w:p>
        </w:tc>
        <w:tc>
          <w:tcPr>
            <w:tcW w:type="dxa" w:w="2880"/>
            <w:tcW w:w="7920" w:type="dxa"/>
          </w:tcPr>
          <w:p>
            <w:r>
              <w:rPr>
                <w:b/>
              </w:rPr>
              <w:t xml:space="preserve"> 14:1</w:t>
            </w:r>
          </w:p>
        </w:tc>
        <w:tc>
          <w:tcPr>
            <w:tcW w:type="dxa" w:w="2880"/>
            <w:tcW w:w="1440" w:type="dxa"/>
          </w:tcPr>
          <w:p>
            <w:pPr>
              <w:jc w:val="center"/>
            </w:pPr>
            <w:r>
              <w:rPr>
                <w:b/>
              </w:rPr>
              <w:t>OK</w:t>
            </w:r>
          </w:p>
        </w:tc>
      </w:tr>
      <w:tr>
        <w:tc>
          <w:tcPr>
            <w:tcW w:type="dxa" w:w="2880"/>
            <w:tcW w:w="7920" w:type="dxa"/>
          </w:tcPr>
          <w:p>
            <w:pPr>
              <w:spacing w:line="480" w:lineRule="auto"/>
            </w:pPr>
            <w:r>
              <w:t xml:space="preserve">"No dejen que se turbe su </w:t>
            </w:r>
            <w:r>
              <w:rPr>
                <w:b/>
              </w:rPr>
              <w:t>corazón</w:t>
            </w:r>
            <w:r>
              <w:t>. Crean en Dios; también crean en Mí.</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8:21</w:t>
            </w:r>
          </w:p>
        </w:tc>
        <w:tc>
          <w:tcPr>
            <w:tcW w:type="dxa" w:w="2880"/>
            <w:tcW w:w="7920" w:type="dxa"/>
          </w:tcPr>
          <w:p>
            <w:r>
              <w:rPr>
                <w:b/>
              </w:rPr>
              <w:t xml:space="preserve"> 8:21</w:t>
            </w:r>
          </w:p>
        </w:tc>
        <w:tc>
          <w:tcPr>
            <w:tcW w:type="dxa" w:w="2880"/>
            <w:tcW w:w="1440" w:type="dxa"/>
          </w:tcPr>
          <w:p>
            <w:pPr>
              <w:jc w:val="center"/>
            </w:pPr>
            <w:r>
              <w:rPr>
                <w:b/>
              </w:rPr>
              <w:t>OK</w:t>
            </w:r>
          </w:p>
        </w:tc>
      </w:tr>
      <w:tr>
        <w:tc>
          <w:tcPr>
            <w:tcW w:type="dxa" w:w="2880"/>
            <w:tcW w:w="7920" w:type="dxa"/>
          </w:tcPr>
          <w:p>
            <w:pPr>
              <w:spacing w:line="480" w:lineRule="auto"/>
            </w:pPr>
            <w:r>
              <w:t xml:space="preserve">Tú no tienes parte ni participación en este asunto, porque tu </w:t>
            </w:r>
            <w:r>
              <w:rPr>
                <w:b/>
              </w:rPr>
              <w:t>corazón</w:t>
            </w:r>
            <w:r>
              <w:t xml:space="preserve"> no es recto con Dios.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2:5</w:t>
            </w:r>
          </w:p>
        </w:tc>
        <w:tc>
          <w:tcPr>
            <w:tcW w:type="dxa" w:w="2880"/>
            <w:tcW w:w="7920" w:type="dxa"/>
          </w:tcPr>
          <w:p>
            <w:r>
              <w:rPr>
                <w:b/>
              </w:rPr>
              <w:t xml:space="preserve"> 2:5</w:t>
            </w:r>
          </w:p>
        </w:tc>
        <w:tc>
          <w:tcPr>
            <w:tcW w:type="dxa" w:w="2880"/>
            <w:tcW w:w="1440" w:type="dxa"/>
          </w:tcPr>
          <w:p>
            <w:pPr>
              <w:jc w:val="center"/>
            </w:pPr>
            <w:r>
              <w:rPr>
                <w:b/>
              </w:rPr>
              <w:t>OK</w:t>
            </w:r>
          </w:p>
        </w:tc>
      </w:tr>
      <w:tr>
        <w:tc>
          <w:tcPr>
            <w:tcW w:type="dxa" w:w="2880"/>
            <w:tcW w:w="7920" w:type="dxa"/>
          </w:tcPr>
          <w:p>
            <w:pPr>
              <w:spacing w:line="480" w:lineRule="auto"/>
            </w:pPr>
            <w:r>
              <w:t xml:space="preserve">Pero esto es por la dureza de tu </w:t>
            </w:r>
            <w:r>
              <w:rPr>
                <w:b/>
              </w:rPr>
              <w:t>corazón</w:t>
            </w:r>
            <w:r>
              <w:t xml:space="preserve"> no arrepentido que tú estás almacenando para ti mismo ira para el día de la ira, que es, el día de la revelación del juicio justo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1:22</w:t>
            </w:r>
          </w:p>
        </w:tc>
        <w:tc>
          <w:tcPr>
            <w:tcW w:type="dxa" w:w="2880"/>
            <w:tcW w:w="7920" w:type="dxa"/>
          </w:tcPr>
          <w:p>
            <w:r>
              <w:rPr>
                <w:b/>
              </w:rPr>
              <w:t xml:space="preserve"> 1:22</w:t>
            </w:r>
          </w:p>
        </w:tc>
        <w:tc>
          <w:tcPr>
            <w:tcW w:type="dxa" w:w="2880"/>
            <w:tcW w:w="1440" w:type="dxa"/>
          </w:tcPr>
          <w:p>
            <w:pPr>
              <w:jc w:val="center"/>
            </w:pPr>
            <w:r>
              <w:rPr>
                <w:b/>
              </w:rPr>
              <w:t>OK</w:t>
            </w:r>
          </w:p>
        </w:tc>
      </w:tr>
      <w:tr>
        <w:tc>
          <w:tcPr>
            <w:tcW w:type="dxa" w:w="2880"/>
            <w:tcW w:w="7920" w:type="dxa"/>
          </w:tcPr>
          <w:p>
            <w:pPr>
              <w:spacing w:line="480" w:lineRule="auto"/>
            </w:pPr>
            <w:r>
              <w:t xml:space="preserve">Él puso Su sello en nosotros y nos dio el Espíritu en nuestros </w:t>
            </w:r>
            <w:r>
              <w:rPr>
                <w:b/>
              </w:rPr>
              <w:t>corazones</w:t>
            </w:r>
            <w:r>
              <w:t xml:space="preserve"> como garantía de lo que Él luego nos daría.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4:6</w:t>
            </w:r>
          </w:p>
        </w:tc>
        <w:tc>
          <w:tcPr>
            <w:tcW w:type="dxa" w:w="2880"/>
            <w:tcW w:w="7920" w:type="dxa"/>
          </w:tcPr>
          <w:p>
            <w:r>
              <w:rPr>
                <w:b/>
              </w:rPr>
              <w:t>Galasien 4:6</w:t>
            </w:r>
          </w:p>
        </w:tc>
        <w:tc>
          <w:tcPr>
            <w:tcW w:type="dxa" w:w="2880"/>
            <w:tcW w:w="1440" w:type="dxa"/>
          </w:tcPr>
          <w:p>
            <w:pPr>
              <w:jc w:val="center"/>
            </w:pPr>
            <w:r>
              <w:rPr>
                <w:b/>
              </w:rPr>
              <w:t>OK</w:t>
            </w:r>
          </w:p>
        </w:tc>
      </w:tr>
      <w:tr>
        <w:tc>
          <w:tcPr>
            <w:tcW w:type="dxa" w:w="2880"/>
            <w:tcW w:w="7920" w:type="dxa"/>
          </w:tcPr>
          <w:p>
            <w:pPr>
              <w:spacing w:line="480" w:lineRule="auto"/>
            </w:pPr>
            <w:r>
              <w:t xml:space="preserve">Y porque ustedes son hijos, Dios ha enviado al Espíritu de su Hijo a nuestros </w:t>
            </w:r>
            <w:r>
              <w:rPr>
                <w:b/>
              </w:rPr>
              <w:t>corazones</w:t>
            </w:r>
            <w:r>
              <w:t>, el cual clama: "Abba, Padre."</w:t>
            </w:r>
          </w:p>
        </w:tc>
        <w:tc>
          <w:tcPr>
            <w:tcW w:type="dxa" w:w="2880"/>
            <w:tcW w:w="7920" w:type="dxa"/>
          </w:tcPr>
          <w:p>
            <w:pPr>
              <w:spacing w:line="480" w:lineRule="auto"/>
            </w:pPr>
            <w:r>
              <w:t>Pea ho Aga gaviri ihi heate, aegouo iho name te avara ma apeano mane ho mokono go ne tete, pea avara ete toaeme taito, eve no Aga oh."</w:t>
            </w: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Philippians 4:7</w:t>
            </w:r>
          </w:p>
        </w:tc>
        <w:tc>
          <w:tcPr>
            <w:tcW w:type="dxa" w:w="2880"/>
            <w:tcW w:w="1440" w:type="dxa"/>
          </w:tcPr>
          <w:p>
            <w:pPr>
              <w:jc w:val="center"/>
            </w:pPr>
            <w:r>
              <w:rPr>
                <w:b/>
              </w:rPr>
              <w:t>OK</w:t>
            </w:r>
          </w:p>
        </w:tc>
      </w:tr>
      <w:tr>
        <w:tc>
          <w:tcPr>
            <w:tcW w:type="dxa" w:w="2880"/>
            <w:tcW w:w="7920" w:type="dxa"/>
          </w:tcPr>
          <w:p>
            <w:pPr>
              <w:spacing w:line="480" w:lineRule="auto"/>
            </w:pPr>
            <w:r>
              <w:t xml:space="preserve">y la paz de Dios, la cual excede todo entendimiento, guardará sus </w:t>
            </w:r>
            <w:r>
              <w:rPr>
                <w:b/>
              </w:rPr>
              <w:t>corazones</w:t>
            </w:r>
            <w:r>
              <w:t xml:space="preserve"> y sus pensamientos en Cristo Jesús.</w:t>
            </w:r>
          </w:p>
        </w:tc>
        <w:tc>
          <w:tcPr>
            <w:tcW w:type="dxa" w:w="2880"/>
            <w:tcW w:w="7920" w:type="dxa"/>
          </w:tcPr>
          <w:p>
            <w:pPr>
              <w:spacing w:line="480" w:lineRule="auto"/>
            </w:pPr>
            <w:r>
              <w:t>mokono ibi Aga teme nigo eme ni, eto aia vahe to paine, pea ni ainibe umoro hate eto kama vahetogo. Aga teme hae ho mokono ibi vaheto pai eto hama, pea tate eiei eto go ho vahi mi mo anome Aga name go ,pea ho mokono vaheto pai hama ate gorome hive hive.</w:t>
            </w:r>
          </w:p>
        </w:tc>
        <w:tc>
          <w:tcPr>
            <w:tcW w:type="dxa" w:w="2880"/>
            <w:vAlign w:val="center"/>
            <w:tcW w:w="1440" w:type="dxa"/>
          </w:tcPr>
          <w:p>
            <w:pPr>
              <w:jc w:val="center"/>
            </w:pPr>
            <w:r>
              <w:t>☐</w:t>
            </w:r>
          </w:p>
        </w:tc>
      </w:tr>
      <w:tr>
        <w:tc>
          <w:tcPr>
            <w:tcW w:type="dxa" w:w="2880"/>
            <w:tcW w:w="7920" w:type="dxa"/>
          </w:tcPr>
          <w:p>
            <w:r>
              <w:rPr>
                <w:b/>
              </w:rPr>
              <w:t>Colosenses 3:15</w:t>
            </w:r>
          </w:p>
        </w:tc>
        <w:tc>
          <w:tcPr>
            <w:tcW w:type="dxa" w:w="2880"/>
            <w:tcW w:w="7920" w:type="dxa"/>
          </w:tcPr>
          <w:p>
            <w:r>
              <w:rPr>
                <w:b/>
              </w:rPr>
              <w:t>Kolosien 3:15</w:t>
            </w:r>
          </w:p>
        </w:tc>
        <w:tc>
          <w:tcPr>
            <w:tcW w:type="dxa" w:w="2880"/>
            <w:tcW w:w="1440" w:type="dxa"/>
          </w:tcPr>
          <w:p>
            <w:pPr>
              <w:jc w:val="center"/>
            </w:pPr>
            <w:r>
              <w:rPr>
                <w:b/>
              </w:rPr>
              <w:t>OK</w:t>
            </w:r>
          </w:p>
        </w:tc>
      </w:tr>
      <w:tr>
        <w:tc>
          <w:tcPr>
            <w:tcW w:type="dxa" w:w="2880"/>
            <w:tcW w:w="7920" w:type="dxa"/>
          </w:tcPr>
          <w:p>
            <w:pPr>
              <w:spacing w:line="480" w:lineRule="auto"/>
            </w:pPr>
            <w:r>
              <w:t xml:space="preserve">Dejen que la paz de Cristo gobierne en sus </w:t>
            </w:r>
            <w:r>
              <w:rPr>
                <w:b/>
              </w:rPr>
              <w:t>corazones</w:t>
            </w:r>
            <w:r>
              <w:t xml:space="preserve">. Fue por esta paz que ustedes fueron llamados en un cuerpo. Y sean agradecidos. </w:t>
            </w:r>
          </w:p>
        </w:tc>
        <w:tc>
          <w:tcPr>
            <w:tcW w:type="dxa" w:w="2880"/>
            <w:tcW w:w="7920" w:type="dxa"/>
          </w:tcPr>
          <w:p>
            <w:pPr>
              <w:spacing w:line="480" w:lineRule="auto"/>
            </w:pPr>
            <w:r>
              <w:t>Aga name vaheto go hama ete nigo eme ni mokono, pea ni teme nimo apeae dapo go hama hehe ago, pea tate mokono vahetoto tamo hame toratotae ho vaheto go. Aga maha motoaemo ho, ho dipo dipo hama ihina heae pea gei vahimi heae ho. Pea ho abaio tavo vahimimo opotota Aga hive ro'o to.</w:t>
            </w:r>
          </w:p>
        </w:tc>
        <w:tc>
          <w:tcPr>
            <w:tcW w:type="dxa" w:w="2880"/>
            <w:vAlign w:val="center"/>
            <w:tcW w:w="1440" w:type="dxa"/>
          </w:tcPr>
          <w:p>
            <w:pPr>
              <w:jc w:val="center"/>
            </w:pPr>
            <w:r>
              <w:t>☐</w:t>
            </w:r>
          </w:p>
        </w:tc>
      </w:tr>
      <w:tr>
        <w:tc>
          <w:tcPr>
            <w:tcW w:type="dxa" w:w="2880"/>
            <w:tcW w:w="7920" w:type="dxa"/>
          </w:tcPr>
          <w:p>
            <w:r>
              <w:rPr>
                <w:b/>
              </w:rPr>
              <w:t>2 Tesalonicenses 3:5</w:t>
            </w:r>
          </w:p>
        </w:tc>
        <w:tc>
          <w:tcPr>
            <w:tcW w:type="dxa" w:w="2880"/>
            <w:tcW w:w="7920" w:type="dxa"/>
          </w:tcPr>
          <w:p>
            <w:r>
              <w:rPr>
                <w:b/>
              </w:rPr>
              <w:t>Teseloni meahi 3:5</w:t>
            </w:r>
          </w:p>
        </w:tc>
        <w:tc>
          <w:tcPr>
            <w:tcW w:type="dxa" w:w="2880"/>
            <w:tcW w:w="1440" w:type="dxa"/>
          </w:tcPr>
          <w:p>
            <w:pPr>
              <w:jc w:val="center"/>
            </w:pPr>
            <w:r>
              <w:rPr>
                <w:b/>
              </w:rPr>
              <w:t>OK</w:t>
            </w:r>
          </w:p>
        </w:tc>
      </w:tr>
      <w:tr>
        <w:tc>
          <w:tcPr>
            <w:tcW w:type="dxa" w:w="2880"/>
            <w:tcW w:w="7920" w:type="dxa"/>
          </w:tcPr>
          <w:p>
            <w:pPr>
              <w:spacing w:line="480" w:lineRule="auto"/>
            </w:pPr>
            <w:r>
              <w:t xml:space="preserve">Que el Señor dirija sus </w:t>
            </w:r>
            <w:r>
              <w:rPr>
                <w:b/>
              </w:rPr>
              <w:t>corazones</w:t>
            </w:r>
            <w:r>
              <w:t xml:space="preserve"> al amor de Dios y a la perseverancia en Cristo.</w:t>
            </w:r>
          </w:p>
        </w:tc>
        <w:tc>
          <w:tcPr>
            <w:tcW w:type="dxa" w:w="2880"/>
            <w:tcW w:w="7920" w:type="dxa"/>
          </w:tcPr>
          <w:p>
            <w:pPr>
              <w:spacing w:line="480" w:lineRule="auto"/>
            </w:pPr>
            <w:r>
              <w:t>Aga abo hana umore etone ho mumui ti ate Aga vahetogo.</w:t>
            </w:r>
          </w:p>
        </w:tc>
        <w:tc>
          <w:tcPr>
            <w:tcW w:type="dxa" w:w="2880"/>
            <w:vAlign w:val="center"/>
            <w:tcW w:w="1440" w:type="dxa"/>
          </w:tcPr>
          <w:p>
            <w:pPr>
              <w:jc w:val="center"/>
            </w:pPr>
            <w:r>
              <w:t>☐</w:t>
            </w:r>
          </w:p>
        </w:tc>
      </w:tr>
      <w:tr>
        <w:tc>
          <w:tcPr>
            <w:tcW w:type="dxa" w:w="2880"/>
            <w:tcW w:w="7920" w:type="dxa"/>
          </w:tcPr>
          <w:p>
            <w:r>
              <w:rPr>
                <w:b/>
              </w:rPr>
              <w:t>2 Timoteo 2:22</w:t>
            </w:r>
          </w:p>
        </w:tc>
        <w:tc>
          <w:tcPr>
            <w:tcW w:type="dxa" w:w="2880"/>
            <w:tcW w:w="7920" w:type="dxa"/>
          </w:tcPr>
          <w:p>
            <w:r>
              <w:rPr>
                <w:b/>
              </w:rPr>
              <w:t>Meahi timoti 2:22</w:t>
            </w:r>
          </w:p>
        </w:tc>
        <w:tc>
          <w:tcPr>
            <w:tcW w:type="dxa" w:w="2880"/>
            <w:tcW w:w="1440" w:type="dxa"/>
          </w:tcPr>
          <w:p>
            <w:pPr>
              <w:jc w:val="center"/>
            </w:pPr>
            <w:r>
              <w:rPr>
                <w:b/>
              </w:rPr>
              <w:t>OK</w:t>
            </w:r>
          </w:p>
        </w:tc>
      </w:tr>
      <w:tr>
        <w:tc>
          <w:tcPr>
            <w:tcW w:type="dxa" w:w="2880"/>
            <w:tcW w:w="7920" w:type="dxa"/>
          </w:tcPr>
          <w:p>
            <w:pPr>
              <w:spacing w:line="480" w:lineRule="auto"/>
            </w:pPr>
            <w:r>
              <w:t xml:space="preserve">Huye de las pasiones juveniles. Persigue la rectitud, fe, amor y paz, junto a aquellos que claman al Señor con </w:t>
            </w:r>
            <w:r>
              <w:rPr>
                <w:b/>
              </w:rPr>
              <w:t>corazones</w:t>
            </w:r>
            <w:r>
              <w:t xml:space="preserve"> limpios.</w:t>
            </w:r>
          </w:p>
        </w:tc>
        <w:tc>
          <w:tcPr>
            <w:tcW w:type="dxa" w:w="2880"/>
            <w:tcW w:w="7920" w:type="dxa"/>
          </w:tcPr>
          <w:p>
            <w:pPr>
              <w:spacing w:line="480" w:lineRule="auto"/>
            </w:pPr>
            <w:r>
              <w:t>Reremo opoe modiho ne haigo, mumui hino geine Aga bamea hino veroatone.</w:t>
            </w:r>
          </w:p>
        </w:tc>
        <w:tc>
          <w:tcPr>
            <w:tcW w:type="dxa" w:w="2880"/>
            <w:vAlign w:val="center"/>
            <w:tcW w:w="1440" w:type="dxa"/>
          </w:tcPr>
          <w:p>
            <w:pPr>
              <w:jc w:val="center"/>
            </w:pPr>
            <w:r>
              <w:t>☐</w:t>
            </w:r>
          </w:p>
        </w:tc>
      </w:tr>
      <w:tr>
        <w:tc>
          <w:tcPr>
            <w:tcW w:type="dxa" w:w="2880"/>
            <w:tcW w:w="7920" w:type="dxa"/>
          </w:tcPr>
          <w:p>
            <w:r>
              <w:rPr>
                <w:b/>
              </w:rPr>
              <w:t>Hebreos 3:8</w:t>
            </w:r>
          </w:p>
        </w:tc>
        <w:tc>
          <w:tcPr>
            <w:tcW w:type="dxa" w:w="2880"/>
            <w:tcW w:w="7920" w:type="dxa"/>
          </w:tcPr>
          <w:p>
            <w:r>
              <w:rPr>
                <w:b/>
              </w:rPr>
              <w:t>Hibru 3:8</w:t>
            </w:r>
          </w:p>
        </w:tc>
        <w:tc>
          <w:tcPr>
            <w:tcW w:type="dxa" w:w="2880"/>
            <w:tcW w:w="1440" w:type="dxa"/>
          </w:tcPr>
          <w:p>
            <w:pPr>
              <w:jc w:val="center"/>
            </w:pPr>
            <w:r>
              <w:rPr>
                <w:b/>
              </w:rPr>
              <w:t>OK</w:t>
            </w:r>
          </w:p>
        </w:tc>
      </w:tr>
      <w:tr>
        <w:tc>
          <w:tcPr>
            <w:tcW w:type="dxa" w:w="2880"/>
            <w:tcW w:w="7920" w:type="dxa"/>
          </w:tcPr>
          <w:p>
            <w:pPr>
              <w:spacing w:line="480" w:lineRule="auto"/>
            </w:pPr>
            <w:r>
              <w:t xml:space="preserve">NO ENDUREZCAN SUS </w:t>
            </w:r>
            <w:r>
              <w:rPr>
                <w:b/>
              </w:rPr>
              <w:t>CORAZONES</w:t>
            </w:r>
            <w:r>
              <w:t xml:space="preserve"> COMO EN LA REBELIÓN, EN EL TIEMPO DE LA PRUEBA EN EL DESIERTO.</w:t>
            </w:r>
          </w:p>
        </w:tc>
        <w:tc>
          <w:tcPr>
            <w:tcW w:type="dxa" w:w="2880"/>
            <w:tcW w:w="7920" w:type="dxa"/>
          </w:tcPr>
          <w:p>
            <w:pPr>
              <w:spacing w:line="480" w:lineRule="auto"/>
            </w:pPr>
            <w:r>
              <w:t>Vaheto ho mokono vahina mogaerata, aino mahi iti heamo iti a'a evera eto, iti nonovi pai hama amo heamo, iti no amonata atitamo.</w:t>
            </w:r>
          </w:p>
        </w:tc>
        <w:tc>
          <w:tcPr>
            <w:tcW w:type="dxa" w:w="2880"/>
            <w:vAlign w:val="center"/>
            <w:tcW w:w="1440" w:type="dxa"/>
          </w:tcPr>
          <w:p>
            <w:pPr>
              <w:jc w:val="center"/>
            </w:pPr>
            <w:r>
              <w:t>☐</w:t>
            </w:r>
          </w:p>
        </w:tc>
      </w:tr>
      <w:tr>
        <w:tc>
          <w:tcPr>
            <w:tcW w:type="dxa" w:w="2880"/>
            <w:tcW w:w="7920" w:type="dxa"/>
          </w:tcPr>
          <w:p>
            <w:r>
              <w:rPr>
                <w:b/>
              </w:rPr>
              <w:t>1 Pedro 3:15</w:t>
            </w:r>
          </w:p>
        </w:tc>
        <w:tc>
          <w:tcPr>
            <w:tcW w:type="dxa" w:w="2880"/>
            <w:tcW w:w="7920" w:type="dxa"/>
          </w:tcPr>
          <w:p>
            <w:r>
              <w:rPr>
                <w:b/>
              </w:rPr>
              <w:t>1 Peter 3:15</w:t>
            </w:r>
          </w:p>
        </w:tc>
        <w:tc>
          <w:tcPr>
            <w:tcW w:type="dxa" w:w="2880"/>
            <w:tcW w:w="1440" w:type="dxa"/>
          </w:tcPr>
          <w:p>
            <w:pPr>
              <w:jc w:val="center"/>
            </w:pPr>
            <w:r>
              <w:rPr>
                <w:b/>
              </w:rPr>
              <w:t>OK</w:t>
            </w:r>
          </w:p>
        </w:tc>
      </w:tr>
      <w:tr>
        <w:tc>
          <w:tcPr>
            <w:tcW w:type="dxa" w:w="2880"/>
            <w:tcW w:w="7920" w:type="dxa"/>
          </w:tcPr>
          <w:p>
            <w:pPr>
              <w:spacing w:line="480" w:lineRule="auto"/>
            </w:pPr>
            <w:r>
              <w:t xml:space="preserve">En lugar, pon aparte a Cristo el Señor como preciado en sus </w:t>
            </w:r>
            <w:r>
              <w:rPr>
                <w:b/>
              </w:rPr>
              <w:t>corazones</w:t>
            </w:r>
            <w:r>
              <w:t xml:space="preserve">. Siempre estes preparado para contestarle a todos quienes les pregunten porque tu tienes confianza en Dios. </w:t>
            </w:r>
          </w:p>
        </w:tc>
        <w:tc>
          <w:tcPr>
            <w:tcW w:type="dxa" w:w="2880"/>
            <w:tcW w:w="7920" w:type="dxa"/>
          </w:tcPr>
          <w:p>
            <w:pPr>
              <w:spacing w:line="480" w:lineRule="auto"/>
            </w:pPr>
            <w:r>
              <w:t>Ho mokono eto, ho hama omeno mo Aga name duva, ete mae ne ete merote ni dive. Pea iti hana aturi eme eto go ate ini mota heate eto aia eto ae aia, pea ho hive hive {redi} go hama hea eme iti {anra} haha go eme go.</w:t>
            </w:r>
          </w:p>
        </w:tc>
        <w:tc>
          <w:tcPr>
            <w:tcW w:type="dxa" w:w="2880"/>
            <w:vAlign w:val="center"/>
            <w:tcW w:w="1440" w:type="dxa"/>
          </w:tcPr>
          <w:p>
            <w:pPr>
              <w:jc w:val="center"/>
            </w:pPr>
            <w:r>
              <w:t>☐</w:t>
            </w:r>
          </w:p>
        </w:tc>
      </w:tr>
      <w:tr>
        <w:tc>
          <w:tcPr>
            <w:tcW w:type="dxa" w:w="2880"/>
            <w:tcW w:w="7920" w:type="dxa"/>
          </w:tcPr>
          <w:p>
            <w:r>
              <w:rPr>
                <w:b/>
              </w:rPr>
              <w:t>1 Juan 3:19</w:t>
            </w:r>
          </w:p>
        </w:tc>
        <w:tc>
          <w:tcPr>
            <w:tcW w:type="dxa" w:w="2880"/>
            <w:tcW w:w="7920" w:type="dxa"/>
          </w:tcPr>
          <w:p>
            <w:r>
              <w:rPr>
                <w:b/>
              </w:rPr>
              <w:t>1 Jon 3:19</w:t>
            </w:r>
          </w:p>
        </w:tc>
        <w:tc>
          <w:tcPr>
            <w:tcW w:type="dxa" w:w="2880"/>
            <w:tcW w:w="1440" w:type="dxa"/>
          </w:tcPr>
          <w:p>
            <w:pPr>
              <w:jc w:val="center"/>
            </w:pPr>
            <w:r>
              <w:rPr>
                <w:b/>
              </w:rPr>
              <w:t>OK</w:t>
            </w:r>
          </w:p>
        </w:tc>
      </w:tr>
      <w:tr>
        <w:tc>
          <w:tcPr>
            <w:tcW w:type="dxa" w:w="2880"/>
            <w:tcW w:w="7920" w:type="dxa"/>
          </w:tcPr>
          <w:p>
            <w:pPr>
              <w:spacing w:line="480" w:lineRule="auto"/>
            </w:pPr>
            <w:r>
              <w:t xml:space="preserve">En esto sabemos que somos de la verdad y aseguramos nuestro </w:t>
            </w:r>
            <w:r>
              <w:rPr>
                <w:b/>
              </w:rPr>
              <w:t>corazón</w:t>
            </w:r>
            <w:r>
              <w:t xml:space="preserve"> ante Él.</w:t>
            </w:r>
          </w:p>
        </w:tc>
        <w:tc>
          <w:tcPr>
            <w:tcW w:type="dxa" w:w="2880"/>
            <w:tcW w:w="7920" w:type="dxa"/>
          </w:tcPr>
          <w:p>
            <w:pPr>
              <w:spacing w:line="480" w:lineRule="auto"/>
            </w:pPr>
            <w:r>
              <w:t>Pea eto go, ni umoro ini ni vaheto go ini heate, pea nimokono ainina mogae ete uhino go.</w:t>
            </w:r>
          </w:p>
        </w:tc>
        <w:tc>
          <w:tcPr>
            <w:tcW w:type="dxa" w:w="2880"/>
            <w:vAlign w:val="center"/>
            <w:tcW w:w="1440" w:type="dxa"/>
          </w:tcPr>
          <w:p>
            <w:pPr>
              <w:jc w:val="center"/>
            </w:pPr>
            <w:r>
              <w:t>☐</w:t>
            </w:r>
          </w:p>
        </w:tc>
      </w:tr>
    </w:tbl>
    <w:p>
      <w:pPr>
        <w:pStyle w:val="Heading1"/>
        <w:spacing w:before="0"/>
      </w:pPr>
      <w:r>
        <w:t>cordero,Cordero (G721, G286)</w:t>
      </w:r>
    </w:p>
    <w:p>
      <w:pPr>
        <w:spacing w:after="0"/>
      </w:pPr>
      <w:r/>
      <w:r>
        <w:t>Esta palabra literalmente significa una oveja joven de menos de un año de edad. La palabra también puede significar: Oveja. Carnero. Alguien o algo que es como una oveja o un cordero de alguna manera. Aveces Jesús se llama el Cordero. (En español, entonces se capitaliza.)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Juan 1:29</w:t>
            </w:r>
          </w:p>
        </w:tc>
        <w:tc>
          <w:tcPr>
            <w:tcW w:type="dxa" w:w="2880"/>
            <w:tcW w:w="7920" w:type="dxa"/>
          </w:tcPr>
          <w:p>
            <w:r>
              <w:rPr>
                <w:b/>
              </w:rPr>
              <w:t xml:space="preserve"> 1:29</w:t>
            </w:r>
          </w:p>
        </w:tc>
        <w:tc>
          <w:tcPr>
            <w:tcW w:type="dxa" w:w="2880"/>
            <w:tcW w:w="1440" w:type="dxa"/>
          </w:tcPr>
          <w:p>
            <w:pPr>
              <w:jc w:val="center"/>
            </w:pPr>
            <w:r>
              <w:rPr>
                <w:b/>
              </w:rPr>
              <w:t>OK</w:t>
            </w:r>
          </w:p>
        </w:tc>
      </w:tr>
      <w:tr>
        <w:tc>
          <w:tcPr>
            <w:tcW w:type="dxa" w:w="2880"/>
            <w:tcW w:w="7920" w:type="dxa"/>
          </w:tcPr>
          <w:p>
            <w:pPr>
              <w:spacing w:line="480" w:lineRule="auto"/>
            </w:pPr>
            <w:r>
              <w:t xml:space="preserve">El próximo día, Juan vio a Jesús acercándose a él y dijo: "¡He aquí el </w:t>
            </w:r>
            <w:r>
              <w:rPr>
                <w:b/>
              </w:rPr>
              <w:t>Cordero</w:t>
            </w:r>
            <w:r>
              <w:t xml:space="preserve"> de Dios que quita el pecado del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21:15</w:t>
            </w:r>
          </w:p>
        </w:tc>
        <w:tc>
          <w:tcPr>
            <w:tcW w:type="dxa" w:w="2880"/>
            <w:tcW w:w="7920" w:type="dxa"/>
          </w:tcPr>
          <w:p>
            <w:r>
              <w:rPr>
                <w:b/>
              </w:rPr>
              <w:t xml:space="preserve"> 21:15</w:t>
            </w:r>
          </w:p>
        </w:tc>
        <w:tc>
          <w:tcPr>
            <w:tcW w:type="dxa" w:w="2880"/>
            <w:tcW w:w="1440" w:type="dxa"/>
          </w:tcPr>
          <w:p>
            <w:pPr>
              <w:jc w:val="center"/>
            </w:pPr>
            <w:r>
              <w:rPr>
                <w:b/>
              </w:rPr>
              <w:t>OK</w:t>
            </w:r>
          </w:p>
        </w:tc>
      </w:tr>
      <w:tr>
        <w:tc>
          <w:tcPr>
            <w:tcW w:type="dxa" w:w="2880"/>
            <w:tcW w:w="7920" w:type="dxa"/>
          </w:tcPr>
          <w:p>
            <w:pPr>
              <w:spacing w:line="480" w:lineRule="auto"/>
            </w:pPr>
            <w:r>
              <w:t xml:space="preserve">Después que ellos habían desayunado, Jesús dijo a Simón Pedro: "¿Simón, hijo de Juan, tú me amas más que estos?" Pedro le dijo a Él: "Sí, Señor; Tú sabes que Yo te amo." Jesús le dijo a él: "Alimenta mis </w:t>
            </w:r>
            <w:r>
              <w:rPr>
                <w:b/>
              </w:rPr>
              <w:t>corderos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8:32</w:t>
            </w:r>
          </w:p>
        </w:tc>
        <w:tc>
          <w:tcPr>
            <w:tcW w:type="dxa" w:w="2880"/>
            <w:tcW w:w="7920" w:type="dxa"/>
          </w:tcPr>
          <w:p>
            <w:r>
              <w:rPr>
                <w:b/>
              </w:rPr>
              <w:t xml:space="preserve"> 8:32</w:t>
            </w:r>
          </w:p>
        </w:tc>
        <w:tc>
          <w:tcPr>
            <w:tcW w:type="dxa" w:w="2880"/>
            <w:tcW w:w="1440" w:type="dxa"/>
          </w:tcPr>
          <w:p>
            <w:pPr>
              <w:jc w:val="center"/>
            </w:pPr>
            <w:r>
              <w:rPr>
                <w:b/>
              </w:rPr>
              <w:t>OK</w:t>
            </w:r>
          </w:p>
        </w:tc>
      </w:tr>
      <w:tr>
        <w:tc>
          <w:tcPr>
            <w:tcW w:type="dxa" w:w="2880"/>
            <w:tcW w:w="7920" w:type="dxa"/>
          </w:tcPr>
          <w:p>
            <w:pPr>
              <w:spacing w:line="480" w:lineRule="auto"/>
            </w:pPr>
            <w:r>
              <w:t xml:space="preserve">Ahora el pasaje de la Escritura el cual el Etíope estaba leyendo era éste: "ÉL FUE LLEVADO COMO OVEJA A LA MATANZA; Y COMO </w:t>
            </w:r>
            <w:r>
              <w:rPr>
                <w:b/>
              </w:rPr>
              <w:t>CORDERO</w:t>
            </w:r>
            <w:r>
              <w:t xml:space="preserve">, DELANTE DE SU TRASQUILADOR HIZO SILENCIO, ÉL NO ABRE SU BOCA.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Peter 1:19</w:t>
            </w:r>
          </w:p>
        </w:tc>
        <w:tc>
          <w:tcPr>
            <w:tcW w:type="dxa" w:w="2880"/>
            <w:tcW w:w="1440" w:type="dxa"/>
          </w:tcPr>
          <w:p>
            <w:pPr>
              <w:jc w:val="center"/>
            </w:pPr>
            <w:r>
              <w:rPr>
                <w:b/>
              </w:rPr>
              <w:t>OK</w:t>
            </w:r>
          </w:p>
        </w:tc>
      </w:tr>
      <w:tr>
        <w:tc>
          <w:tcPr>
            <w:tcW w:type="dxa" w:w="2880"/>
            <w:tcW w:w="7920" w:type="dxa"/>
          </w:tcPr>
          <w:p>
            <w:pPr>
              <w:spacing w:line="480" w:lineRule="auto"/>
            </w:pPr>
            <w:r>
              <w:t xml:space="preserve">pero la sangre preciosa de Cristo, como la de un </w:t>
            </w:r>
            <w:r>
              <w:rPr>
                <w:b/>
              </w:rPr>
              <w:t>cordero</w:t>
            </w:r>
            <w:r>
              <w:t xml:space="preserve"> sin tacha ni mancha.</w:t>
            </w:r>
          </w:p>
        </w:tc>
        <w:tc>
          <w:tcPr>
            <w:tcW w:type="dxa" w:w="2880"/>
            <w:tcW w:w="7920" w:type="dxa"/>
          </w:tcPr>
          <w:p>
            <w:pPr>
              <w:spacing w:line="480" w:lineRule="auto"/>
            </w:pPr>
            <w:r>
              <w:t>Amo hana hopaimo ho Aga kame duva ete ivo eto go. Ate ivo eto garo paine Aga name duva ete sipsip aibe ete ne okoro nao kae mane oipuo na o kae ma ne oipo obe nao ne irio nao abomo gomo ete.</w:t>
            </w:r>
          </w:p>
        </w:tc>
        <w:tc>
          <w:tcPr>
            <w:tcW w:type="dxa" w:w="2880"/>
            <w:vAlign w:val="center"/>
            <w:tcW w:w="1440" w:type="dxa"/>
          </w:tcPr>
          <w:p>
            <w:pPr>
              <w:jc w:val="center"/>
            </w:pPr>
            <w:r>
              <w:t>☐</w:t>
            </w:r>
          </w:p>
        </w:tc>
      </w:tr>
      <w:tr>
        <w:tc>
          <w:tcPr>
            <w:tcW w:type="dxa" w:w="2880"/>
            <w:tcW w:w="7920" w:type="dxa"/>
          </w:tcPr>
          <w:p>
            <w:r>
              <w:rPr>
                <w:b/>
              </w:rPr>
              <w:t>Apocalipsis 5:12</w:t>
            </w:r>
          </w:p>
        </w:tc>
        <w:tc>
          <w:tcPr>
            <w:tcW w:type="dxa" w:w="2880"/>
            <w:tcW w:w="7920" w:type="dxa"/>
          </w:tcPr>
          <w:p>
            <w:r>
              <w:rPr>
                <w:b/>
              </w:rPr>
              <w:t xml:space="preserve"> 5:12</w:t>
            </w:r>
          </w:p>
        </w:tc>
        <w:tc>
          <w:tcPr>
            <w:tcW w:type="dxa" w:w="2880"/>
            <w:tcW w:w="1440" w:type="dxa"/>
          </w:tcPr>
          <w:p>
            <w:pPr>
              <w:jc w:val="center"/>
            </w:pPr>
            <w:r>
              <w:rPr>
                <w:b/>
              </w:rPr>
              <w:t>OK</w:t>
            </w:r>
          </w:p>
        </w:tc>
      </w:tr>
      <w:tr>
        <w:tc>
          <w:tcPr>
            <w:tcW w:type="dxa" w:w="2880"/>
            <w:tcW w:w="7920" w:type="dxa"/>
          </w:tcPr>
          <w:p>
            <w:pPr>
              <w:spacing w:line="480" w:lineRule="auto"/>
            </w:pPr>
            <w:r>
              <w:t xml:space="preserve">Ellos dijeron a gran voz: "Digno es el </w:t>
            </w:r>
            <w:r>
              <w:rPr>
                <w:b/>
              </w:rPr>
              <w:t>Cordero</w:t>
            </w:r>
            <w:r>
              <w:t xml:space="preserve"> que ha sido sacrificado para recibir poder, riqueza, sabiduría, fuerza, honra, gloria, y alabanza.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12:11</w:t>
            </w:r>
          </w:p>
        </w:tc>
        <w:tc>
          <w:tcPr>
            <w:tcW w:type="dxa" w:w="2880"/>
            <w:tcW w:w="7920" w:type="dxa"/>
          </w:tcPr>
          <w:p>
            <w:r>
              <w:rPr>
                <w:b/>
              </w:rPr>
              <w:t xml:space="preserve"> 12:11</w:t>
            </w:r>
          </w:p>
        </w:tc>
        <w:tc>
          <w:tcPr>
            <w:tcW w:type="dxa" w:w="2880"/>
            <w:tcW w:w="1440" w:type="dxa"/>
          </w:tcPr>
          <w:p>
            <w:pPr>
              <w:jc w:val="center"/>
            </w:pPr>
            <w:r>
              <w:rPr>
                <w:b/>
              </w:rPr>
              <w:t>OK</w:t>
            </w:r>
          </w:p>
        </w:tc>
      </w:tr>
      <w:tr>
        <w:tc>
          <w:tcPr>
            <w:tcW w:type="dxa" w:w="2880"/>
            <w:tcW w:w="7920" w:type="dxa"/>
          </w:tcPr>
          <w:p>
            <w:pPr>
              <w:spacing w:line="480" w:lineRule="auto"/>
            </w:pPr>
            <w:r>
              <w:t xml:space="preserve">Ellos lo vencieron por la sangre del </w:t>
            </w:r>
            <w:r>
              <w:rPr>
                <w:b/>
              </w:rPr>
              <w:t>Cordero</w:t>
            </w:r>
            <w:r>
              <w:t xml:space="preserve"> y por la palabra de su testimonio, porque no amaron tanto sus vidas, aún hasta la muerte.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21:14</w:t>
            </w:r>
          </w:p>
        </w:tc>
        <w:tc>
          <w:tcPr>
            <w:tcW w:type="dxa" w:w="2880"/>
            <w:tcW w:w="7920" w:type="dxa"/>
          </w:tcPr>
          <w:p>
            <w:r>
              <w:rPr>
                <w:b/>
              </w:rPr>
              <w:t xml:space="preserve"> 21:14</w:t>
            </w:r>
          </w:p>
        </w:tc>
        <w:tc>
          <w:tcPr>
            <w:tcW w:type="dxa" w:w="2880"/>
            <w:tcW w:w="1440" w:type="dxa"/>
          </w:tcPr>
          <w:p>
            <w:pPr>
              <w:jc w:val="center"/>
            </w:pPr>
            <w:r>
              <w:rPr>
                <w:b/>
              </w:rPr>
              <w:t>OK</w:t>
            </w:r>
          </w:p>
        </w:tc>
      </w:tr>
      <w:tr>
        <w:tc>
          <w:tcPr>
            <w:tcW w:type="dxa" w:w="2880"/>
            <w:tcW w:w="7920" w:type="dxa"/>
          </w:tcPr>
          <w:p>
            <w:pPr>
              <w:spacing w:line="480" w:lineRule="auto"/>
            </w:pPr>
            <w:r>
              <w:t xml:space="preserve">El muro de la ciudad tenían doce cimientos, y en ellos estaban escritos los doce nombres de los doce apóstoles del </w:t>
            </w:r>
            <w:r>
              <w:rPr>
                <w:b/>
              </w:rPr>
              <w:t>Cordero</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creer (G4100)</w:t>
      </w:r>
    </w:p>
    <w:p>
      <w:r/>
      <w:r>
        <w:t>Esta palabra puede referirse a:</w:t>
      </w:r>
      <w:r/>
      <w:r/>
    </w:p>
    <w:p>
      <w:pPr>
        <w:pStyle w:val="ListBullet"/>
        <w:spacing w:line="240" w:lineRule="auto"/>
        <w:ind w:left="720"/>
      </w:pPr>
      <w:r/>
      <w:r>
        <w:t>Pensar que algo es verdadero, correcto o bueno.</w:t>
      </w:r>
      <w:r/>
    </w:p>
    <w:p>
      <w:pPr>
        <w:pStyle w:val="ListBullet"/>
        <w:spacing w:line="240" w:lineRule="auto" w:after="0"/>
        <w:ind w:left="720"/>
      </w:pPr>
      <w:r/>
      <w:r>
        <w:t>Confiar en alguien.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8:13</w:t>
            </w:r>
          </w:p>
        </w:tc>
        <w:tc>
          <w:tcPr>
            <w:tcW w:type="dxa" w:w="2880"/>
            <w:tcW w:w="7920" w:type="dxa"/>
          </w:tcPr>
          <w:p>
            <w:r>
              <w:rPr>
                <w:b/>
              </w:rPr>
              <w:t>Metiu 8:13</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al centurión: "¡Márchate! Según has </w:t>
            </w:r>
            <w:r>
              <w:rPr>
                <w:b/>
              </w:rPr>
              <w:t>creído</w:t>
            </w:r>
            <w:r>
              <w:t>, así será hecho para ti." Y el siervo fue sanado en esa misma hora.</w:t>
            </w:r>
          </w:p>
        </w:tc>
        <w:tc>
          <w:tcPr>
            <w:tcW w:type="dxa" w:w="2880"/>
            <w:tcW w:w="7920" w:type="dxa"/>
          </w:tcPr>
          <w:p>
            <w:pPr>
              <w:spacing w:line="480" w:lineRule="auto"/>
            </w:pPr>
            <w:r>
              <w:t>Aga name reremo opoe oipo hini dive tego, ''uba! Vo miumoro vapi ni no, eto go tamo goroe voi opo eto tavo.'' Pea iho haura anemea ete hama maho rove hive amu ge togo.</w:t>
            </w:r>
          </w:p>
        </w:tc>
        <w:tc>
          <w:tcPr>
            <w:tcW w:type="dxa" w:w="2880"/>
            <w:vAlign w:val="center"/>
            <w:tcW w:w="1440" w:type="dxa"/>
          </w:tcPr>
          <w:p>
            <w:pPr>
              <w:jc w:val="center"/>
            </w:pPr>
            <w:r>
              <w:t>☐</w:t>
            </w:r>
          </w:p>
        </w:tc>
      </w:tr>
      <w:tr>
        <w:tc>
          <w:tcPr>
            <w:tcW w:type="dxa" w:w="2880"/>
            <w:tcW w:w="7920" w:type="dxa"/>
          </w:tcPr>
          <w:p>
            <w:r>
              <w:rPr>
                <w:b/>
              </w:rPr>
              <w:t>Mateo 21:22</w:t>
            </w:r>
          </w:p>
        </w:tc>
        <w:tc>
          <w:tcPr>
            <w:tcW w:type="dxa" w:w="2880"/>
            <w:tcW w:w="7920" w:type="dxa"/>
          </w:tcPr>
          <w:p>
            <w:r>
              <w:rPr>
                <w:b/>
              </w:rPr>
              <w:t>Metiu 21:22</w:t>
            </w:r>
          </w:p>
        </w:tc>
        <w:tc>
          <w:tcPr>
            <w:tcW w:type="dxa" w:w="2880"/>
            <w:tcW w:w="1440" w:type="dxa"/>
          </w:tcPr>
          <w:p>
            <w:pPr>
              <w:jc w:val="center"/>
            </w:pPr>
            <w:r>
              <w:rPr>
                <w:b/>
              </w:rPr>
              <w:t>OK</w:t>
            </w:r>
          </w:p>
        </w:tc>
      </w:tr>
      <w:tr>
        <w:tc>
          <w:tcPr>
            <w:tcW w:type="dxa" w:w="2880"/>
            <w:tcW w:w="7920" w:type="dxa"/>
          </w:tcPr>
          <w:p>
            <w:pPr>
              <w:spacing w:line="480" w:lineRule="auto"/>
            </w:pPr>
            <w:r>
              <w:t xml:space="preserve">Todo lo que pidas en oración </w:t>
            </w:r>
            <w:r>
              <w:rPr>
                <w:b/>
              </w:rPr>
              <w:t>creyendo</w:t>
            </w:r>
            <w:r>
              <w:t>, lo recibirán".</w:t>
            </w:r>
          </w:p>
        </w:tc>
        <w:tc>
          <w:tcPr>
            <w:tcW w:type="dxa" w:w="2880"/>
            <w:tcW w:w="7920" w:type="dxa"/>
          </w:tcPr>
          <w:p>
            <w:pPr>
              <w:spacing w:line="480" w:lineRule="auto"/>
            </w:pPr>
            <w:r>
              <w:t>Ae aia go ibi aturite, vaimina puru vae.''</w:t>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Mark 16:16</w:t>
            </w:r>
          </w:p>
        </w:tc>
        <w:tc>
          <w:tcPr>
            <w:tcW w:type="dxa" w:w="2880"/>
            <w:tcW w:w="1440" w:type="dxa"/>
          </w:tcPr>
          <w:p>
            <w:pPr>
              <w:jc w:val="center"/>
            </w:pPr>
            <w:r>
              <w:rPr>
                <w:b/>
              </w:rPr>
              <w:t>OK</w:t>
            </w:r>
          </w:p>
        </w:tc>
      </w:tr>
      <w:tr>
        <w:tc>
          <w:tcPr>
            <w:tcW w:type="dxa" w:w="2880"/>
            <w:tcW w:w="7920" w:type="dxa"/>
          </w:tcPr>
          <w:p>
            <w:pPr>
              <w:spacing w:line="480" w:lineRule="auto"/>
            </w:pPr>
            <w:r>
              <w:t xml:space="preserve">El que </w:t>
            </w:r>
            <w:r>
              <w:rPr>
                <w:b/>
              </w:rPr>
              <w:t>cree</w:t>
            </w:r>
            <w:r>
              <w:t xml:space="preserve"> y es bautizado será salvo, y aquel que no </w:t>
            </w:r>
            <w:r>
              <w:rPr>
                <w:b/>
              </w:rPr>
              <w:t>cree</w:t>
            </w:r>
            <w:r>
              <w:t xml:space="preserve"> será condenado."</w:t>
            </w:r>
          </w:p>
        </w:tc>
        <w:tc>
          <w:tcPr>
            <w:tcW w:type="dxa" w:w="2880"/>
            <w:tcW w:w="7920" w:type="dxa"/>
          </w:tcPr>
          <w:p>
            <w:pPr>
              <w:spacing w:line="480" w:lineRule="auto"/>
            </w:pPr>
            <w:r>
              <w:t>Anumu anemea mokono iti ago metae pea ogo iti haivome tae, Aga teme hopaitae iti pea mokono agome o {koto} go ta me kihi nu tae.</w:t>
            </w:r>
          </w:p>
        </w:tc>
        <w:tc>
          <w:tcPr>
            <w:tcW w:type="dxa" w:w="2880"/>
            <w:vAlign w:val="center"/>
            <w:tcW w:w="1440" w:type="dxa"/>
          </w:tcPr>
          <w:p>
            <w:pPr>
              <w:jc w:val="center"/>
            </w:pPr>
            <w:r>
              <w:t>☐</w:t>
            </w:r>
          </w:p>
        </w:tc>
      </w:tr>
      <w:tr>
        <w:tc>
          <w:tcPr>
            <w:tcW w:type="dxa" w:w="2880"/>
            <w:tcW w:w="7920" w:type="dxa"/>
          </w:tcPr>
          <w:p>
            <w:r>
              <w:rPr>
                <w:b/>
              </w:rPr>
              <w:t>Lucas 1:45</w:t>
            </w:r>
          </w:p>
        </w:tc>
        <w:tc>
          <w:tcPr>
            <w:tcW w:type="dxa" w:w="2880"/>
            <w:tcW w:w="7920" w:type="dxa"/>
          </w:tcPr>
          <w:p>
            <w:r>
              <w:rPr>
                <w:b/>
              </w:rPr>
              <w:t xml:space="preserve"> 1:45</w:t>
            </w:r>
          </w:p>
        </w:tc>
        <w:tc>
          <w:tcPr>
            <w:tcW w:type="dxa" w:w="2880"/>
            <w:tcW w:w="1440" w:type="dxa"/>
          </w:tcPr>
          <w:p>
            <w:pPr>
              <w:jc w:val="center"/>
            </w:pPr>
            <w:r>
              <w:rPr>
                <w:b/>
              </w:rPr>
              <w:t>OK</w:t>
            </w:r>
          </w:p>
        </w:tc>
      </w:tr>
      <w:tr>
        <w:tc>
          <w:tcPr>
            <w:tcW w:type="dxa" w:w="2880"/>
            <w:tcW w:w="7920" w:type="dxa"/>
          </w:tcPr>
          <w:p>
            <w:pPr>
              <w:spacing w:line="480" w:lineRule="auto"/>
            </w:pPr>
            <w:r>
              <w:t xml:space="preserve">Y bendita es ella, quien </w:t>
            </w:r>
            <w:r>
              <w:rPr>
                <w:b/>
              </w:rPr>
              <w:t>creyó</w:t>
            </w:r>
            <w:r>
              <w:t xml:space="preserve"> que habrá un cumplimiento de las cosas que le fueron dichas por el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1:7</w:t>
            </w:r>
          </w:p>
        </w:tc>
        <w:tc>
          <w:tcPr>
            <w:tcW w:type="dxa" w:w="2880"/>
            <w:tcW w:w="7920" w:type="dxa"/>
          </w:tcPr>
          <w:p>
            <w:r>
              <w:rPr>
                <w:b/>
              </w:rPr>
              <w:t xml:space="preserve"> 1:7</w:t>
            </w:r>
          </w:p>
        </w:tc>
        <w:tc>
          <w:tcPr>
            <w:tcW w:type="dxa" w:w="2880"/>
            <w:tcW w:w="1440" w:type="dxa"/>
          </w:tcPr>
          <w:p>
            <w:pPr>
              <w:jc w:val="center"/>
            </w:pPr>
            <w:r>
              <w:rPr>
                <w:b/>
              </w:rPr>
              <w:t>OK</w:t>
            </w:r>
          </w:p>
        </w:tc>
      </w:tr>
      <w:tr>
        <w:tc>
          <w:tcPr>
            <w:tcW w:type="dxa" w:w="2880"/>
            <w:tcW w:w="7920" w:type="dxa"/>
          </w:tcPr>
          <w:p>
            <w:pPr>
              <w:spacing w:line="480" w:lineRule="auto"/>
            </w:pPr>
            <w:r>
              <w:t xml:space="preserve">Él vino como testigo para testificar acerca de la Luz, para que todos pudiesen </w:t>
            </w:r>
            <w:r>
              <w:rPr>
                <w:b/>
              </w:rPr>
              <w:t>creer</w:t>
            </w:r>
            <w:r>
              <w:t xml:space="preserve"> por medio de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6:69</w:t>
            </w:r>
          </w:p>
        </w:tc>
        <w:tc>
          <w:tcPr>
            <w:tcW w:type="dxa" w:w="2880"/>
            <w:tcW w:w="7920" w:type="dxa"/>
          </w:tcPr>
          <w:p>
            <w:r>
              <w:rPr>
                <w:b/>
              </w:rPr>
              <w:t xml:space="preserve"> 6:69</w:t>
            </w:r>
          </w:p>
        </w:tc>
        <w:tc>
          <w:tcPr>
            <w:tcW w:type="dxa" w:w="2880"/>
            <w:tcW w:w="1440" w:type="dxa"/>
          </w:tcPr>
          <w:p>
            <w:pPr>
              <w:jc w:val="center"/>
            </w:pPr>
            <w:r>
              <w:rPr>
                <w:b/>
              </w:rPr>
              <w:t>OK</w:t>
            </w:r>
          </w:p>
        </w:tc>
      </w:tr>
      <w:tr>
        <w:tc>
          <w:tcPr>
            <w:tcW w:type="dxa" w:w="2880"/>
            <w:tcW w:w="7920" w:type="dxa"/>
          </w:tcPr>
          <w:p>
            <w:pPr>
              <w:spacing w:line="480" w:lineRule="auto"/>
            </w:pPr>
            <w:r>
              <w:t xml:space="preserve">y hemos </w:t>
            </w:r>
            <w:r>
              <w:rPr>
                <w:b/>
              </w:rPr>
              <w:t>creído</w:t>
            </w:r>
            <w:r>
              <w:t xml:space="preserve"> y sabemos que Tú eres el Santo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14:1</w:t>
            </w:r>
          </w:p>
        </w:tc>
        <w:tc>
          <w:tcPr>
            <w:tcW w:type="dxa" w:w="2880"/>
            <w:tcW w:w="7920" w:type="dxa"/>
          </w:tcPr>
          <w:p>
            <w:r>
              <w:rPr>
                <w:b/>
              </w:rPr>
              <w:t xml:space="preserve"> 14:1</w:t>
            </w:r>
          </w:p>
        </w:tc>
        <w:tc>
          <w:tcPr>
            <w:tcW w:type="dxa" w:w="2880"/>
            <w:tcW w:w="1440" w:type="dxa"/>
          </w:tcPr>
          <w:p>
            <w:pPr>
              <w:jc w:val="center"/>
            </w:pPr>
            <w:r>
              <w:rPr>
                <w:b/>
              </w:rPr>
              <w:t>OK</w:t>
            </w:r>
          </w:p>
        </w:tc>
      </w:tr>
      <w:tr>
        <w:tc>
          <w:tcPr>
            <w:tcW w:type="dxa" w:w="2880"/>
            <w:tcW w:w="7920" w:type="dxa"/>
          </w:tcPr>
          <w:p>
            <w:pPr>
              <w:spacing w:line="480" w:lineRule="auto"/>
            </w:pPr>
            <w:r>
              <w:t xml:space="preserve">"No dejen que se turbe su corazón. </w:t>
            </w:r>
            <w:r>
              <w:rPr>
                <w:b/>
              </w:rPr>
              <w:t>Crean</w:t>
            </w:r>
            <w:r>
              <w:t xml:space="preserve"> en Dios; también </w:t>
            </w:r>
            <w:r>
              <w:rPr>
                <w:b/>
              </w:rPr>
              <w:t>crean</w:t>
            </w:r>
            <w:r>
              <w:t xml:space="preserve"> en Mí.</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 xml:space="preserve">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w:t>
            </w:r>
            <w:r>
              <w:rPr>
                <w:b/>
              </w:rPr>
              <w:t>creer</w:t>
            </w:r>
            <w:r>
              <w:t xml:space="preserve"> que Jesús es el Cristo, el Hijo de Dios, y </w:t>
            </w:r>
            <w:r>
              <w:rPr>
                <w:b/>
              </w:rPr>
              <w:t>creyendo</w:t>
            </w:r>
            <w:r>
              <w:t xml:space="preserve"> así, tengan vida en Su nombre.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9:42</w:t>
            </w:r>
          </w:p>
        </w:tc>
        <w:tc>
          <w:tcPr>
            <w:tcW w:type="dxa" w:w="2880"/>
            <w:tcW w:w="7920" w:type="dxa"/>
          </w:tcPr>
          <w:p>
            <w:r>
              <w:rPr>
                <w:b/>
              </w:rPr>
              <w:t xml:space="preserve"> 9:42</w:t>
            </w:r>
          </w:p>
        </w:tc>
        <w:tc>
          <w:tcPr>
            <w:tcW w:type="dxa" w:w="2880"/>
            <w:tcW w:w="1440" w:type="dxa"/>
          </w:tcPr>
          <w:p>
            <w:pPr>
              <w:jc w:val="center"/>
            </w:pPr>
            <w:r>
              <w:rPr>
                <w:b/>
              </w:rPr>
              <w:t>OK</w:t>
            </w:r>
          </w:p>
        </w:tc>
      </w:tr>
      <w:tr>
        <w:tc>
          <w:tcPr>
            <w:tcW w:type="dxa" w:w="2880"/>
            <w:tcW w:w="7920" w:type="dxa"/>
          </w:tcPr>
          <w:p>
            <w:pPr>
              <w:spacing w:line="480" w:lineRule="auto"/>
            </w:pPr>
            <w:r>
              <w:t xml:space="preserve">Este asunto se dio a conocer por todo Jope, y muchas personas </w:t>
            </w:r>
            <w:r>
              <w:rPr>
                <w:b/>
              </w:rPr>
              <w:t>creyeron</w:t>
            </w:r>
            <w:r>
              <w:t xml:space="preserve"> en el Señor.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 xml:space="preserve"> 3:22</w:t>
            </w:r>
          </w:p>
        </w:tc>
        <w:tc>
          <w:tcPr>
            <w:tcW w:type="dxa" w:w="2880"/>
            <w:tcW w:w="1440" w:type="dxa"/>
          </w:tcPr>
          <w:p>
            <w:pPr>
              <w:jc w:val="center"/>
            </w:pPr>
            <w:r>
              <w:rPr>
                <w:b/>
              </w:rPr>
              <w:t>OK</w:t>
            </w:r>
          </w:p>
        </w:tc>
      </w:tr>
      <w:tr>
        <w:tc>
          <w:tcPr>
            <w:tcW w:type="dxa" w:w="2880"/>
            <w:tcW w:w="7920" w:type="dxa"/>
          </w:tcPr>
          <w:p>
            <w:pPr>
              <w:spacing w:line="480" w:lineRule="auto"/>
            </w:pPr>
            <w:r>
              <w:t xml:space="preserve">esto es, la justicia de Dios mediante la fe en Jesucristo para todos aquellos quienes </w:t>
            </w:r>
            <w:r>
              <w:rPr>
                <w:b/>
              </w:rPr>
              <w:t>creen</w:t>
            </w:r>
            <w:r>
              <w:t>. Pues no hay distinción.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1:21</w:t>
            </w:r>
          </w:p>
        </w:tc>
        <w:tc>
          <w:tcPr>
            <w:tcW w:type="dxa" w:w="2880"/>
            <w:tcW w:w="7920" w:type="dxa"/>
          </w:tcPr>
          <w:p>
            <w:r>
              <w:rPr>
                <w:b/>
              </w:rPr>
              <w:t xml:space="preserve"> 1:21</w:t>
            </w:r>
          </w:p>
        </w:tc>
        <w:tc>
          <w:tcPr>
            <w:tcW w:type="dxa" w:w="2880"/>
            <w:tcW w:w="1440" w:type="dxa"/>
          </w:tcPr>
          <w:p>
            <w:pPr>
              <w:jc w:val="center"/>
            </w:pPr>
            <w:r>
              <w:rPr>
                <w:b/>
              </w:rPr>
              <w:t>OK</w:t>
            </w:r>
          </w:p>
        </w:tc>
      </w:tr>
      <w:tr>
        <w:tc>
          <w:tcPr>
            <w:tcW w:type="dxa" w:w="2880"/>
            <w:tcW w:w="7920" w:type="dxa"/>
          </w:tcPr>
          <w:p>
            <w:pPr>
              <w:spacing w:line="480" w:lineRule="auto"/>
            </w:pPr>
            <w:r>
              <w:t xml:space="preserve">Ya que el mundo en su sabiduría no conoció a Dios, le agradó a Dios salvar a través de la locura de predicar a aquellos que </w:t>
            </w:r>
            <w:r>
              <w:rPr>
                <w:b/>
              </w:rPr>
              <w:t>creen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15:11</w:t>
            </w:r>
          </w:p>
        </w:tc>
        <w:tc>
          <w:tcPr>
            <w:tcW w:type="dxa" w:w="2880"/>
            <w:tcW w:w="7920" w:type="dxa"/>
          </w:tcPr>
          <w:p>
            <w:r>
              <w:rPr>
                <w:b/>
              </w:rPr>
              <w:t xml:space="preserve"> 15:11</w:t>
            </w:r>
          </w:p>
        </w:tc>
        <w:tc>
          <w:tcPr>
            <w:tcW w:type="dxa" w:w="2880"/>
            <w:tcW w:w="1440" w:type="dxa"/>
          </w:tcPr>
          <w:p>
            <w:pPr>
              <w:jc w:val="center"/>
            </w:pPr>
            <w:r>
              <w:rPr>
                <w:b/>
              </w:rPr>
              <w:t>OK</w:t>
            </w:r>
          </w:p>
        </w:tc>
      </w:tr>
      <w:tr>
        <w:tc>
          <w:tcPr>
            <w:tcW w:type="dxa" w:w="2880"/>
            <w:tcW w:w="7920" w:type="dxa"/>
          </w:tcPr>
          <w:p>
            <w:pPr>
              <w:spacing w:line="480" w:lineRule="auto"/>
            </w:pPr>
            <w:r>
              <w:t xml:space="preserve">Por lo tanto, sea yo, o ellos, así nosotros predicamos y así ustedes </w:t>
            </w:r>
            <w:r>
              <w:rPr>
                <w:b/>
              </w:rPr>
              <w:t>creyeron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4:13</w:t>
            </w:r>
          </w:p>
        </w:tc>
        <w:tc>
          <w:tcPr>
            <w:tcW w:type="dxa" w:w="2880"/>
            <w:tcW w:w="7920" w:type="dxa"/>
          </w:tcPr>
          <w:p>
            <w:r>
              <w:rPr>
                <w:b/>
              </w:rPr>
              <w:t xml:space="preserve"> 4:13</w:t>
            </w:r>
          </w:p>
        </w:tc>
        <w:tc>
          <w:tcPr>
            <w:tcW w:type="dxa" w:w="2880"/>
            <w:tcW w:w="1440" w:type="dxa"/>
          </w:tcPr>
          <w:p>
            <w:pPr>
              <w:jc w:val="center"/>
            </w:pPr>
            <w:r>
              <w:rPr>
                <w:b/>
              </w:rPr>
              <w:t>OK</w:t>
            </w:r>
          </w:p>
        </w:tc>
      </w:tr>
      <w:tr>
        <w:tc>
          <w:tcPr>
            <w:tcW w:type="dxa" w:w="2880"/>
            <w:tcW w:w="7920" w:type="dxa"/>
          </w:tcPr>
          <w:p>
            <w:pPr>
              <w:spacing w:line="480" w:lineRule="auto"/>
            </w:pPr>
            <w:r>
              <w:t xml:space="preserve">Pero tenemos el mismo espíritu de fe según lo que está escrito: "YO </w:t>
            </w:r>
            <w:r>
              <w:rPr>
                <w:b/>
              </w:rPr>
              <w:t>CREÍ</w:t>
            </w:r>
            <w:r>
              <w:t xml:space="preserve">, POR TANTO, HABLÉ." Nosotros también </w:t>
            </w:r>
            <w:r>
              <w:rPr>
                <w:b/>
              </w:rPr>
              <w:t>creemos</w:t>
            </w:r>
            <w:r>
              <w:t>, y por lo tanto, también hablamos.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3:6</w:t>
            </w:r>
          </w:p>
        </w:tc>
        <w:tc>
          <w:tcPr>
            <w:tcW w:type="dxa" w:w="2880"/>
            <w:tcW w:w="7920" w:type="dxa"/>
          </w:tcPr>
          <w:p>
            <w:r>
              <w:rPr>
                <w:b/>
              </w:rPr>
              <w:t>Galasien 3:6</w:t>
            </w:r>
          </w:p>
        </w:tc>
        <w:tc>
          <w:tcPr>
            <w:tcW w:type="dxa" w:w="2880"/>
            <w:tcW w:w="1440" w:type="dxa"/>
          </w:tcPr>
          <w:p>
            <w:pPr>
              <w:jc w:val="center"/>
            </w:pPr>
            <w:r>
              <w:rPr>
                <w:b/>
              </w:rPr>
              <w:t>OK</w:t>
            </w:r>
          </w:p>
        </w:tc>
      </w:tr>
      <w:tr>
        <w:tc>
          <w:tcPr>
            <w:tcW w:type="dxa" w:w="2880"/>
            <w:tcW w:w="7920" w:type="dxa"/>
          </w:tcPr>
          <w:p>
            <w:pPr>
              <w:spacing w:line="480" w:lineRule="auto"/>
            </w:pPr>
            <w:r>
              <w:t xml:space="preserve">Así como Abraham: "LE </w:t>
            </w:r>
            <w:r>
              <w:rPr>
                <w:b/>
              </w:rPr>
              <w:t>CREYÓ</w:t>
            </w:r>
            <w:r>
              <w:t xml:space="preserve"> A DIOS Y LE FUE CONTADO COMO JUSTICIA,"</w:t>
            </w:r>
          </w:p>
        </w:tc>
        <w:tc>
          <w:tcPr>
            <w:tcW w:type="dxa" w:w="2880"/>
            <w:tcW w:w="7920" w:type="dxa"/>
          </w:tcPr>
          <w:p>
            <w:pPr>
              <w:spacing w:line="480" w:lineRule="auto"/>
            </w:pPr>
            <w:r>
              <w:t>Aga Buka iho tavo taito ne, "Eibraham ete Aga tavo mamona ugemo, etogo Aga tememo opomo vo anemea vahetei."</w:t>
            </w:r>
          </w:p>
        </w:tc>
        <w:tc>
          <w:tcPr>
            <w:tcW w:type="dxa" w:w="2880"/>
            <w:vAlign w:val="center"/>
            <w:tcW w:w="1440" w:type="dxa"/>
          </w:tcPr>
          <w:p>
            <w:pPr>
              <w:jc w:val="center"/>
            </w:pPr>
            <w:r>
              <w:t>☐</w:t>
            </w:r>
          </w:p>
        </w:tc>
      </w:tr>
      <w:tr>
        <w:tc>
          <w:tcPr>
            <w:tcW w:type="dxa" w:w="2880"/>
            <w:tcW w:w="7920" w:type="dxa"/>
          </w:tcPr>
          <w:p>
            <w:r>
              <w:rPr>
                <w:b/>
              </w:rPr>
              <w:t>Filipenses 1:29</w:t>
            </w:r>
          </w:p>
        </w:tc>
        <w:tc>
          <w:tcPr>
            <w:tcW w:type="dxa" w:w="2880"/>
            <w:tcW w:w="7920" w:type="dxa"/>
          </w:tcPr>
          <w:p>
            <w:r>
              <w:rPr>
                <w:b/>
              </w:rPr>
              <w:t>Philippians 1:29</w:t>
            </w:r>
          </w:p>
        </w:tc>
        <w:tc>
          <w:tcPr>
            <w:tcW w:type="dxa" w:w="2880"/>
            <w:tcW w:w="1440" w:type="dxa"/>
          </w:tcPr>
          <w:p>
            <w:pPr>
              <w:jc w:val="center"/>
            </w:pPr>
            <w:r>
              <w:rPr>
                <w:b/>
              </w:rPr>
              <w:t>OK</w:t>
            </w:r>
          </w:p>
        </w:tc>
      </w:tr>
      <w:tr>
        <w:tc>
          <w:tcPr>
            <w:tcW w:type="dxa" w:w="2880"/>
            <w:tcW w:w="7920" w:type="dxa"/>
          </w:tcPr>
          <w:p>
            <w:pPr>
              <w:spacing w:line="480" w:lineRule="auto"/>
            </w:pPr>
            <w:r>
              <w:t xml:space="preserve">Porque esto se les ha sido concedido a ustedes, por amor a Cristo; no sólo </w:t>
            </w:r>
            <w:r>
              <w:rPr>
                <w:b/>
              </w:rPr>
              <w:t>creer</w:t>
            </w:r>
            <w:r>
              <w:t xml:space="preserve"> en Él, sino también sufrir por amor a Él,</w:t>
            </w:r>
          </w:p>
        </w:tc>
        <w:tc>
          <w:tcPr>
            <w:tcW w:type="dxa" w:w="2880"/>
            <w:tcW w:w="7920" w:type="dxa"/>
          </w:tcPr>
          <w:p>
            <w:pPr>
              <w:spacing w:line="480" w:lineRule="auto"/>
            </w:pPr>
            <w:r>
              <w:t>Ugera. Aga vaheto mahamo vamo ho eto go teme haho rahirimo, Aga name haura ma omo haha mego.Ete maho rahirimo ho nanapo ena eto ete higa go.</w:t>
            </w:r>
          </w:p>
        </w:tc>
        <w:tc>
          <w:tcPr>
            <w:tcW w:type="dxa" w:w="2880"/>
            <w:vAlign w:val="center"/>
            <w:tcW w:w="1440" w:type="dxa"/>
          </w:tcPr>
          <w:p>
            <w:pPr>
              <w:jc w:val="center"/>
            </w:pPr>
            <w:r>
              <w:t>☐</w:t>
            </w:r>
          </w:p>
        </w:tc>
      </w:tr>
    </w:tbl>
    <w:p>
      <w:pPr>
        <w:pStyle w:val="Heading1"/>
        <w:spacing w:before="0"/>
      </w:pPr>
      <w:r>
        <w:t>Cristiano (G5546)</w:t>
      </w:r>
    </w:p>
    <w:p>
      <w:pPr>
        <w:spacing w:after="0"/>
      </w:pPr>
      <w:r/>
      <w:r>
        <w:t>El nombre "Cristiano" es la palabra que se usa para una persona que cree en Cristo.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11:26</w:t>
            </w:r>
          </w:p>
        </w:tc>
        <w:tc>
          <w:tcPr>
            <w:tcW w:type="dxa" w:w="2880"/>
            <w:tcW w:w="7920" w:type="dxa"/>
          </w:tcPr>
          <w:p>
            <w:r>
              <w:rPr>
                <w:b/>
              </w:rPr>
              <w:t xml:space="preserve"> 11:26</w:t>
            </w:r>
          </w:p>
        </w:tc>
        <w:tc>
          <w:tcPr>
            <w:tcW w:type="dxa" w:w="2880"/>
            <w:tcW w:w="1440" w:type="dxa"/>
          </w:tcPr>
          <w:p>
            <w:pPr>
              <w:jc w:val="center"/>
            </w:pPr>
            <w:r>
              <w:rPr>
                <w:b/>
              </w:rPr>
              <w:t>OK</w:t>
            </w:r>
          </w:p>
        </w:tc>
      </w:tr>
      <w:tr>
        <w:tc>
          <w:tcPr>
            <w:tcW w:type="dxa" w:w="2880"/>
            <w:tcW w:w="7920" w:type="dxa"/>
          </w:tcPr>
          <w:p>
            <w:pPr>
              <w:spacing w:line="480" w:lineRule="auto"/>
            </w:pPr>
            <w:r>
              <w:t xml:space="preserve">Cuando él lo encontró, lo trajo a Antioquía. Fue cerca de un año entero ellos se reunieron juntos con la iglesia y enseñaron a muchas personas. Los discípulos fueron llamados </w:t>
            </w:r>
            <w:r>
              <w:rPr>
                <w:b/>
              </w:rPr>
              <w:t>Cristianos</w:t>
            </w:r>
            <w:r>
              <w:t xml:space="preserve"> por primera vez en Antioquía.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26:28</w:t>
            </w:r>
          </w:p>
        </w:tc>
        <w:tc>
          <w:tcPr>
            <w:tcW w:type="dxa" w:w="2880"/>
            <w:tcW w:w="7920" w:type="dxa"/>
          </w:tcPr>
          <w:p>
            <w:r>
              <w:rPr>
                <w:b/>
              </w:rPr>
              <w:t xml:space="preserve"> 26:28</w:t>
            </w:r>
          </w:p>
        </w:tc>
        <w:tc>
          <w:tcPr>
            <w:tcW w:type="dxa" w:w="2880"/>
            <w:tcW w:w="1440" w:type="dxa"/>
          </w:tcPr>
          <w:p>
            <w:pPr>
              <w:jc w:val="center"/>
            </w:pPr>
            <w:r>
              <w:rPr>
                <w:b/>
              </w:rPr>
              <w:t>OK</w:t>
            </w:r>
          </w:p>
        </w:tc>
      </w:tr>
      <w:tr>
        <w:tc>
          <w:tcPr>
            <w:tcW w:type="dxa" w:w="2880"/>
            <w:tcW w:w="7920" w:type="dxa"/>
          </w:tcPr>
          <w:p>
            <w:pPr>
              <w:spacing w:line="480" w:lineRule="auto"/>
            </w:pPr>
            <w:r>
              <w:t xml:space="preserve">Agripa le dijo a Pablo: "¿En poco tiempo podrías persuadirme y hacerme un </w:t>
            </w:r>
            <w:r>
              <w:rPr>
                <w:b/>
              </w:rPr>
              <w:t>cristiano</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4:16</w:t>
            </w:r>
          </w:p>
        </w:tc>
        <w:tc>
          <w:tcPr>
            <w:tcW w:type="dxa" w:w="2880"/>
            <w:tcW w:w="7920" w:type="dxa"/>
          </w:tcPr>
          <w:p>
            <w:r>
              <w:rPr>
                <w:b/>
              </w:rPr>
              <w:t>1 Peter 4:16</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alguno sufre como </w:t>
            </w:r>
            <w:r>
              <w:rPr>
                <w:b/>
              </w:rPr>
              <w:t>cristiano</w:t>
            </w:r>
            <w:r>
              <w:t>, que no se sienta avergonzado, sino déjenlo que glorique a Dios en ese nombre.</w:t>
            </w:r>
          </w:p>
        </w:tc>
        <w:tc>
          <w:tcPr>
            <w:tcW w:type="dxa" w:w="2880"/>
            <w:tcW w:w="7920" w:type="dxa"/>
          </w:tcPr>
          <w:p>
            <w:pPr>
              <w:spacing w:line="480" w:lineRule="auto"/>
            </w:pPr>
            <w:r>
              <w:t>Pea naunae Aga bameo ei neme a pai, pea nanapo ete naubate, vaheto ne ete te ihuma vatae. Ete gei hama abova tate Aga bomea anemea higa eto go pea Aga higa abo buio to.</w:t>
            </w:r>
          </w:p>
        </w:tc>
        <w:tc>
          <w:tcPr>
            <w:tcW w:type="dxa" w:w="2880"/>
            <w:vAlign w:val="center"/>
            <w:tcW w:w="1440" w:type="dxa"/>
          </w:tcPr>
          <w:p>
            <w:pPr>
              <w:jc w:val="center"/>
            </w:pPr>
            <w:r>
              <w:t>☐</w:t>
            </w:r>
          </w:p>
        </w:tc>
      </w:tr>
    </w:tbl>
    <w:p>
      <w:pPr>
        <w:pStyle w:val="Heading1"/>
        <w:spacing w:before="0"/>
      </w:pPr>
      <w:r>
        <w:t>Cristo (G5547)</w:t>
      </w:r>
    </w:p>
    <w:p>
      <w:pPr>
        <w:spacing w:after="0"/>
      </w:pPr>
      <w:r/>
      <w:r>
        <w:t>Cristo es el nombre del título dado a Jesús. Su significado literal es El Ungido.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1:1</w:t>
            </w:r>
          </w:p>
        </w:tc>
        <w:tc>
          <w:tcPr>
            <w:tcW w:type="dxa" w:w="2880"/>
            <w:tcW w:w="7920" w:type="dxa"/>
          </w:tcPr>
          <w:p>
            <w:r>
              <w:rPr>
                <w:b/>
              </w:rPr>
              <w:t>Metiu 1:1</w:t>
            </w:r>
          </w:p>
        </w:tc>
        <w:tc>
          <w:tcPr>
            <w:tcW w:type="dxa" w:w="2880"/>
            <w:tcW w:w="1440" w:type="dxa"/>
          </w:tcPr>
          <w:p>
            <w:pPr>
              <w:jc w:val="center"/>
            </w:pPr>
            <w:r>
              <w:rPr>
                <w:b/>
              </w:rPr>
              <w:t>OK</w:t>
            </w:r>
          </w:p>
        </w:tc>
      </w:tr>
      <w:tr>
        <w:tc>
          <w:tcPr>
            <w:tcW w:type="dxa" w:w="2880"/>
            <w:tcW w:w="7920" w:type="dxa"/>
          </w:tcPr>
          <w:p>
            <w:pPr>
              <w:spacing w:line="480" w:lineRule="auto"/>
            </w:pPr>
            <w:r>
              <w:t xml:space="preserve">Libro de la genealogía de </w:t>
            </w:r>
            <w:r>
              <w:rPr>
                <w:b/>
              </w:rPr>
              <w:t>Jesucristo</w:t>
            </w:r>
            <w:r>
              <w:t>, el Hijo de David, el Hijo de Abraham.</w:t>
            </w:r>
          </w:p>
        </w:tc>
        <w:tc>
          <w:tcPr>
            <w:tcW w:type="dxa" w:w="2880"/>
            <w:tcW w:w="7920" w:type="dxa"/>
          </w:tcPr>
          <w:p>
            <w:pPr>
              <w:spacing w:line="480" w:lineRule="auto"/>
            </w:pPr>
            <w:r>
              <w:t>Buka rovo Aga name a'a iti heneu ne,David amuame, Abraham amuame.</w:t>
            </w:r>
          </w:p>
        </w:tc>
        <w:tc>
          <w:tcPr>
            <w:tcW w:type="dxa" w:w="2880"/>
            <w:vAlign w:val="center"/>
            <w:tcW w:w="1440" w:type="dxa"/>
          </w:tcPr>
          <w:p>
            <w:pPr>
              <w:jc w:val="center"/>
            </w:pPr>
            <w:r>
              <w:t>☐</w:t>
            </w:r>
          </w:p>
        </w:tc>
      </w:tr>
      <w:tr>
        <w:tc>
          <w:tcPr>
            <w:tcW w:type="dxa" w:w="2880"/>
            <w:tcW w:w="7920" w:type="dxa"/>
          </w:tcPr>
          <w:p>
            <w:r>
              <w:rPr>
                <w:b/>
              </w:rPr>
              <w:t>Mateo 1:16</w:t>
            </w:r>
          </w:p>
        </w:tc>
        <w:tc>
          <w:tcPr>
            <w:tcW w:type="dxa" w:w="2880"/>
            <w:tcW w:w="7920" w:type="dxa"/>
          </w:tcPr>
          <w:p>
            <w:r>
              <w:rPr>
                <w:b/>
              </w:rPr>
              <w:t>Metiu 1:16</w:t>
            </w:r>
          </w:p>
        </w:tc>
        <w:tc>
          <w:tcPr>
            <w:tcW w:type="dxa" w:w="2880"/>
            <w:tcW w:w="1440" w:type="dxa"/>
          </w:tcPr>
          <w:p>
            <w:pPr>
              <w:jc w:val="center"/>
            </w:pPr>
            <w:r>
              <w:rPr>
                <w:b/>
              </w:rPr>
              <w:t>OK</w:t>
            </w:r>
          </w:p>
        </w:tc>
      </w:tr>
      <w:tr>
        <w:tc>
          <w:tcPr>
            <w:tcW w:type="dxa" w:w="2880"/>
            <w:tcW w:w="7920" w:type="dxa"/>
          </w:tcPr>
          <w:p>
            <w:pPr>
              <w:spacing w:line="480" w:lineRule="auto"/>
            </w:pPr>
            <w:r>
              <w:t xml:space="preserve">Jacob el padre de José el esposo de María, por medio de quién Jesús nació, a quién es llamado </w:t>
            </w:r>
            <w:r>
              <w:rPr>
                <w:b/>
              </w:rPr>
              <w:t>Cristo</w:t>
            </w:r>
            <w:r>
              <w:t>.</w:t>
            </w:r>
          </w:p>
        </w:tc>
        <w:tc>
          <w:tcPr>
            <w:tcW w:type="dxa" w:w="2880"/>
            <w:tcW w:w="7920" w:type="dxa"/>
          </w:tcPr>
          <w:p>
            <w:pPr>
              <w:spacing w:line="480" w:lineRule="auto"/>
            </w:pPr>
            <w:r>
              <w:t>Jacob ete Joseph, eve ne Marry ihamea ne ,eto go Joseph ne marry mana puruha amuame mamona toa Aga name.</w:t>
            </w:r>
          </w:p>
        </w:tc>
        <w:tc>
          <w:tcPr>
            <w:tcW w:type="dxa" w:w="2880"/>
            <w:vAlign w:val="center"/>
            <w:tcW w:w="1440" w:type="dxa"/>
          </w:tcPr>
          <w:p>
            <w:pPr>
              <w:jc w:val="center"/>
            </w:pPr>
            <w:r>
              <w:t>☐</w:t>
            </w:r>
          </w:p>
        </w:tc>
      </w:tr>
      <w:tr>
        <w:tc>
          <w:tcPr>
            <w:tcW w:type="dxa" w:w="2880"/>
            <w:tcW w:w="7920" w:type="dxa"/>
          </w:tcPr>
          <w:p>
            <w:r>
              <w:rPr>
                <w:b/>
              </w:rPr>
              <w:t>Mateo 2:4</w:t>
            </w:r>
          </w:p>
        </w:tc>
        <w:tc>
          <w:tcPr>
            <w:tcW w:type="dxa" w:w="2880"/>
            <w:tcW w:w="7920" w:type="dxa"/>
          </w:tcPr>
          <w:p>
            <w:r>
              <w:rPr>
                <w:b/>
              </w:rPr>
              <w:t>Metiu 2:4</w:t>
            </w:r>
          </w:p>
        </w:tc>
        <w:tc>
          <w:tcPr>
            <w:tcW w:type="dxa" w:w="2880"/>
            <w:tcW w:w="1440" w:type="dxa"/>
          </w:tcPr>
          <w:p>
            <w:pPr>
              <w:jc w:val="center"/>
            </w:pPr>
            <w:r>
              <w:rPr>
                <w:b/>
              </w:rPr>
              <w:t>OK</w:t>
            </w:r>
          </w:p>
        </w:tc>
      </w:tr>
      <w:tr>
        <w:tc>
          <w:tcPr>
            <w:tcW w:type="dxa" w:w="2880"/>
            <w:tcW w:w="7920" w:type="dxa"/>
          </w:tcPr>
          <w:p>
            <w:pPr>
              <w:spacing w:line="480" w:lineRule="auto"/>
            </w:pPr>
            <w:r>
              <w:t xml:space="preserve">Herodes reunió a todos los sacerdotes principales y escribas del pueblo y les preguntó: "¿Dónde nacerá el </w:t>
            </w:r>
            <w:r>
              <w:rPr>
                <w:b/>
              </w:rPr>
              <w:t>Cristo</w:t>
            </w:r>
            <w:r>
              <w:t>?"</w:t>
            </w:r>
          </w:p>
        </w:tc>
        <w:tc>
          <w:tcPr>
            <w:tcW w:type="dxa" w:w="2880"/>
            <w:tcW w:w="7920" w:type="dxa"/>
          </w:tcPr>
          <w:p>
            <w:pPr>
              <w:spacing w:line="480" w:lineRule="auto"/>
            </w:pPr>
            <w:r>
              <w:t>Herod ete hamo apeamo vati didivi ne vati a'a,pea abohana aturime, ''Nana vati go abo puru vamo name te?''</w:t>
            </w:r>
          </w:p>
        </w:tc>
        <w:tc>
          <w:tcPr>
            <w:tcW w:type="dxa" w:w="2880"/>
            <w:vAlign w:val="center"/>
            <w:tcW w:w="1440" w:type="dxa"/>
          </w:tcPr>
          <w:p>
            <w:pPr>
              <w:jc w:val="center"/>
            </w:pPr>
            <w:r>
              <w:t>☐</w:t>
            </w:r>
          </w:p>
        </w:tc>
      </w:tr>
      <w:tr>
        <w:tc>
          <w:tcPr>
            <w:tcW w:type="dxa" w:w="2880"/>
            <w:tcW w:w="7920" w:type="dxa"/>
          </w:tcPr>
          <w:p>
            <w:r>
              <w:rPr>
                <w:b/>
              </w:rPr>
              <w:t>Marcos 8:29</w:t>
            </w:r>
          </w:p>
        </w:tc>
        <w:tc>
          <w:tcPr>
            <w:tcW w:type="dxa" w:w="2880"/>
            <w:tcW w:w="7920" w:type="dxa"/>
          </w:tcPr>
          <w:p>
            <w:r>
              <w:rPr>
                <w:b/>
              </w:rPr>
              <w:t>Mark 8:29</w:t>
            </w:r>
          </w:p>
        </w:tc>
        <w:tc>
          <w:tcPr>
            <w:tcW w:type="dxa" w:w="2880"/>
            <w:tcW w:w="1440" w:type="dxa"/>
          </w:tcPr>
          <w:p>
            <w:pPr>
              <w:jc w:val="center"/>
            </w:pPr>
            <w:r>
              <w:rPr>
                <w:b/>
              </w:rPr>
              <w:t>OK</w:t>
            </w:r>
          </w:p>
        </w:tc>
      </w:tr>
      <w:tr>
        <w:tc>
          <w:tcPr>
            <w:tcW w:type="dxa" w:w="2880"/>
            <w:tcW w:w="7920" w:type="dxa"/>
          </w:tcPr>
          <w:p>
            <w:pPr>
              <w:spacing w:line="480" w:lineRule="auto"/>
            </w:pPr>
            <w:r>
              <w:t xml:space="preserve">Él les preguntó: "Pero ustedes ¿quién dicen que soy Yo?" Respondiendo, Pedro le dijo: "Tú eres el </w:t>
            </w:r>
            <w:r>
              <w:rPr>
                <w:b/>
              </w:rPr>
              <w:t>Cristo</w:t>
            </w:r>
            <w:r>
              <w:t xml:space="preserve">." </w:t>
            </w:r>
          </w:p>
        </w:tc>
        <w:tc>
          <w:tcPr>
            <w:tcW w:type="dxa" w:w="2880"/>
            <w:tcW w:w="7920" w:type="dxa"/>
          </w:tcPr>
          <w:p>
            <w:pPr>
              <w:spacing w:line="480" w:lineRule="auto"/>
            </w:pPr>
            <w:r>
              <w:t>Pea Aga name maha nani aturi taito, "Pea ho umoro oio na vahi rai?" Pea pita momo vuriho eto tavo ete go, "Ve Aga ete ra pea nomamo ete ivehi animi hoho pei ma go ete a imeai."</w:t>
            </w:r>
          </w:p>
        </w:tc>
        <w:tc>
          <w:tcPr>
            <w:tcW w:type="dxa" w:w="2880"/>
            <w:vAlign w:val="center"/>
            <w:tcW w:w="1440" w:type="dxa"/>
          </w:tcPr>
          <w:p>
            <w:pPr>
              <w:jc w:val="center"/>
            </w:pPr>
            <w:r>
              <w:t>☐</w:t>
            </w:r>
          </w:p>
        </w:tc>
      </w:tr>
      <w:tr>
        <w:tc>
          <w:tcPr>
            <w:tcW w:type="dxa" w:w="2880"/>
            <w:tcW w:w="7920" w:type="dxa"/>
          </w:tcPr>
          <w:p>
            <w:r>
              <w:rPr>
                <w:b/>
              </w:rPr>
              <w:t>Lucas 2:11</w:t>
            </w:r>
          </w:p>
        </w:tc>
        <w:tc>
          <w:tcPr>
            <w:tcW w:type="dxa" w:w="2880"/>
            <w:tcW w:w="7920" w:type="dxa"/>
          </w:tcPr>
          <w:p>
            <w:r>
              <w:rPr>
                <w:b/>
              </w:rPr>
              <w:t xml:space="preserve"> 2:11</w:t>
            </w:r>
          </w:p>
        </w:tc>
        <w:tc>
          <w:tcPr>
            <w:tcW w:type="dxa" w:w="2880"/>
            <w:tcW w:w="1440" w:type="dxa"/>
          </w:tcPr>
          <w:p>
            <w:pPr>
              <w:jc w:val="center"/>
            </w:pPr>
            <w:r>
              <w:rPr>
                <w:b/>
              </w:rPr>
              <w:t>OK</w:t>
            </w:r>
          </w:p>
        </w:tc>
      </w:tr>
      <w:tr>
        <w:tc>
          <w:tcPr>
            <w:tcW w:type="dxa" w:w="2880"/>
            <w:tcW w:w="7920" w:type="dxa"/>
          </w:tcPr>
          <w:p>
            <w:pPr>
              <w:spacing w:line="480" w:lineRule="auto"/>
            </w:pPr>
            <w:r>
              <w:t xml:space="preserve">¡Hoy, un Salvador ha nacido para ustedes en la ciudad de David! ¡Él es </w:t>
            </w:r>
            <w:r>
              <w:rPr>
                <w:b/>
              </w:rPr>
              <w:t>Cristo</w:t>
            </w:r>
            <w:r>
              <w:t xml:space="preserve"> el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 xml:space="preserve"> 23:35</w:t>
            </w:r>
          </w:p>
        </w:tc>
        <w:tc>
          <w:tcPr>
            <w:tcW w:type="dxa" w:w="2880"/>
            <w:tcW w:w="1440" w:type="dxa"/>
          </w:tcPr>
          <w:p>
            <w:pPr>
              <w:jc w:val="center"/>
            </w:pPr>
            <w:r>
              <w:rPr>
                <w:b/>
              </w:rPr>
              <w:t>OK</w:t>
            </w:r>
          </w:p>
        </w:tc>
      </w:tr>
      <w:tr>
        <w:tc>
          <w:tcPr>
            <w:tcW w:type="dxa" w:w="2880"/>
            <w:tcW w:w="7920" w:type="dxa"/>
          </w:tcPr>
          <w:p>
            <w:pPr>
              <w:spacing w:line="480" w:lineRule="auto"/>
            </w:pPr>
            <w:r>
              <w:t xml:space="preserve">La gente permaneció observando mientras los gobernantes también se burlaban de Él, diciendo: "Él salvó a otros. Que se salve a sí mismo, si Él es el </w:t>
            </w:r>
            <w:r>
              <w:rPr>
                <w:b/>
              </w:rPr>
              <w:t>Cristo</w:t>
            </w:r>
            <w:r>
              <w:t xml:space="preserve"> de Dios, el Escogido."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 xml:space="preserve"> 1:17</w:t>
            </w:r>
          </w:p>
        </w:tc>
        <w:tc>
          <w:tcPr>
            <w:tcW w:type="dxa" w:w="2880"/>
            <w:tcW w:w="1440" w:type="dxa"/>
          </w:tcPr>
          <w:p>
            <w:pPr>
              <w:jc w:val="center"/>
            </w:pPr>
            <w:r>
              <w:rPr>
                <w:b/>
              </w:rPr>
              <w:t>OK</w:t>
            </w:r>
          </w:p>
        </w:tc>
      </w:tr>
      <w:tr>
        <w:tc>
          <w:tcPr>
            <w:tcW w:type="dxa" w:w="2880"/>
            <w:tcW w:w="7920" w:type="dxa"/>
          </w:tcPr>
          <w:p>
            <w:pPr>
              <w:spacing w:line="480" w:lineRule="auto"/>
            </w:pPr>
            <w:r>
              <w:t xml:space="preserve">Porque la ley fue dada a través de Moisés. La gracia y la verdad llegaron a través de </w:t>
            </w:r>
            <w:r>
              <w:rPr>
                <w:b/>
              </w:rPr>
              <w:t>Jesucristo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1:20</w:t>
            </w:r>
          </w:p>
        </w:tc>
        <w:tc>
          <w:tcPr>
            <w:tcW w:type="dxa" w:w="2880"/>
            <w:tcW w:w="7920" w:type="dxa"/>
          </w:tcPr>
          <w:p>
            <w:r>
              <w:rPr>
                <w:b/>
              </w:rPr>
              <w:t xml:space="preserve"> 1:20</w:t>
            </w:r>
          </w:p>
        </w:tc>
        <w:tc>
          <w:tcPr>
            <w:tcW w:type="dxa" w:w="2880"/>
            <w:tcW w:w="1440" w:type="dxa"/>
          </w:tcPr>
          <w:p>
            <w:pPr>
              <w:jc w:val="center"/>
            </w:pPr>
            <w:r>
              <w:rPr>
                <w:b/>
              </w:rPr>
              <w:t>OK</w:t>
            </w:r>
          </w:p>
        </w:tc>
      </w:tr>
      <w:tr>
        <w:tc>
          <w:tcPr>
            <w:tcW w:type="dxa" w:w="2880"/>
            <w:tcW w:w="7920" w:type="dxa"/>
          </w:tcPr>
          <w:p>
            <w:pPr>
              <w:spacing w:line="480" w:lineRule="auto"/>
            </w:pPr>
            <w:r>
              <w:t xml:space="preserve">Libremente les declaró y no negó, sino que confesó: "Yo no soy el </w:t>
            </w:r>
            <w:r>
              <w:rPr>
                <w:b/>
              </w:rPr>
              <w:t>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11:27</w:t>
            </w:r>
          </w:p>
        </w:tc>
        <w:tc>
          <w:tcPr>
            <w:tcW w:type="dxa" w:w="2880"/>
            <w:tcW w:w="7920" w:type="dxa"/>
          </w:tcPr>
          <w:p>
            <w:r>
              <w:rPr>
                <w:b/>
              </w:rPr>
              <w:t xml:space="preserve"> 11:27</w:t>
            </w:r>
          </w:p>
        </w:tc>
        <w:tc>
          <w:tcPr>
            <w:tcW w:type="dxa" w:w="2880"/>
            <w:tcW w:w="1440" w:type="dxa"/>
          </w:tcPr>
          <w:p>
            <w:pPr>
              <w:jc w:val="center"/>
            </w:pPr>
            <w:r>
              <w:rPr>
                <w:b/>
              </w:rPr>
              <w:t>OK</w:t>
            </w:r>
          </w:p>
        </w:tc>
      </w:tr>
      <w:tr>
        <w:tc>
          <w:tcPr>
            <w:tcW w:type="dxa" w:w="2880"/>
            <w:tcW w:w="7920" w:type="dxa"/>
          </w:tcPr>
          <w:p>
            <w:pPr>
              <w:spacing w:line="480" w:lineRule="auto"/>
            </w:pPr>
            <w:r>
              <w:t xml:space="preserve">Ella le dijo, "Sí, Señor, yo creo que Tú eres el </w:t>
            </w:r>
            <w:r>
              <w:rPr>
                <w:b/>
              </w:rPr>
              <w:t>Cristo</w:t>
            </w:r>
            <w:r>
              <w:t>, el Hijo de Dios, que viene al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17:3</w:t>
            </w:r>
          </w:p>
        </w:tc>
        <w:tc>
          <w:tcPr>
            <w:tcW w:type="dxa" w:w="2880"/>
            <w:tcW w:w="7920" w:type="dxa"/>
          </w:tcPr>
          <w:p>
            <w:r>
              <w:rPr>
                <w:b/>
              </w:rPr>
              <w:t xml:space="preserve"> 17:3</w:t>
            </w:r>
          </w:p>
        </w:tc>
        <w:tc>
          <w:tcPr>
            <w:tcW w:type="dxa" w:w="2880"/>
            <w:tcW w:w="1440" w:type="dxa"/>
          </w:tcPr>
          <w:p>
            <w:pPr>
              <w:jc w:val="center"/>
            </w:pPr>
            <w:r>
              <w:rPr>
                <w:b/>
              </w:rPr>
              <w:t>OK</w:t>
            </w:r>
          </w:p>
        </w:tc>
      </w:tr>
      <w:tr>
        <w:tc>
          <w:tcPr>
            <w:tcW w:type="dxa" w:w="2880"/>
            <w:tcW w:w="7920" w:type="dxa"/>
          </w:tcPr>
          <w:p>
            <w:pPr>
              <w:spacing w:line="480" w:lineRule="auto"/>
            </w:pPr>
            <w:r>
              <w:t xml:space="preserve">Esta es la vida eterna: que ellos te conozcan, el único Dios verdadero, y a quien Tú has enviado, </w:t>
            </w:r>
            <w:r>
              <w:rPr>
                <w:b/>
              </w:rPr>
              <w:t>Jesucristo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 xml:space="preserve">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creer que Jesús es el </w:t>
            </w:r>
            <w:r>
              <w:rPr>
                <w:b/>
              </w:rPr>
              <w:t>Cristo</w:t>
            </w:r>
            <w:r>
              <w:t>, el Hijo de Dios, y creyendo así, tengan vida en Su nombre.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2:31</w:t>
            </w:r>
          </w:p>
        </w:tc>
        <w:tc>
          <w:tcPr>
            <w:tcW w:type="dxa" w:w="2880"/>
            <w:tcW w:w="7920" w:type="dxa"/>
          </w:tcPr>
          <w:p>
            <w:r>
              <w:rPr>
                <w:b/>
              </w:rPr>
              <w:t xml:space="preserve"> 2:31</w:t>
            </w:r>
          </w:p>
        </w:tc>
        <w:tc>
          <w:tcPr>
            <w:tcW w:type="dxa" w:w="2880"/>
            <w:tcW w:w="1440" w:type="dxa"/>
          </w:tcPr>
          <w:p>
            <w:pPr>
              <w:jc w:val="center"/>
            </w:pPr>
            <w:r>
              <w:rPr>
                <w:b/>
              </w:rPr>
              <w:t>OK</w:t>
            </w:r>
          </w:p>
        </w:tc>
      </w:tr>
      <w:tr>
        <w:tc>
          <w:tcPr>
            <w:tcW w:type="dxa" w:w="2880"/>
            <w:tcW w:w="7920" w:type="dxa"/>
          </w:tcPr>
          <w:p>
            <w:pPr>
              <w:spacing w:line="480" w:lineRule="auto"/>
            </w:pPr>
            <w:r>
              <w:t xml:space="preserve">Él vio esto de antemano y habló de la resurrección del </w:t>
            </w:r>
            <w:r>
              <w:rPr>
                <w:b/>
              </w:rPr>
              <w:t>Cristo</w:t>
            </w:r>
            <w:r>
              <w:t>: 'ÉL NO FUE NI ABANDONADO AL HADES, NI TAMPOCO SU CARNE VIO CORRUPCIÓN.'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 xml:space="preserve"> 3:24</w:t>
            </w:r>
          </w:p>
        </w:tc>
        <w:tc>
          <w:tcPr>
            <w:tcW w:type="dxa" w:w="2880"/>
            <w:tcW w:w="1440" w:type="dxa"/>
          </w:tcPr>
          <w:p>
            <w:pPr>
              <w:jc w:val="center"/>
            </w:pPr>
            <w:r>
              <w:rPr>
                <w:b/>
              </w:rPr>
              <w:t>OK</w:t>
            </w:r>
          </w:p>
        </w:tc>
      </w:tr>
      <w:tr>
        <w:tc>
          <w:tcPr>
            <w:tcW w:type="dxa" w:w="2880"/>
            <w:tcW w:w="7920" w:type="dxa"/>
          </w:tcPr>
          <w:p>
            <w:pPr>
              <w:spacing w:line="480" w:lineRule="auto"/>
            </w:pPr>
            <w:r>
              <w:t xml:space="preserve">Ellos son libremente justificados por Su gracia mediante la redención que es en </w:t>
            </w:r>
            <w:r>
              <w:rPr>
                <w:b/>
              </w:rPr>
              <w:t>Cristo</w:t>
            </w:r>
            <w:r>
              <w:t xml:space="preserve"> Jesús.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5:6</w:t>
            </w:r>
          </w:p>
        </w:tc>
        <w:tc>
          <w:tcPr>
            <w:tcW w:type="dxa" w:w="2880"/>
            <w:tcW w:w="7920" w:type="dxa"/>
          </w:tcPr>
          <w:p>
            <w:r>
              <w:rPr>
                <w:b/>
              </w:rPr>
              <w:t xml:space="preserve"> 5:6</w:t>
            </w:r>
          </w:p>
        </w:tc>
        <w:tc>
          <w:tcPr>
            <w:tcW w:type="dxa" w:w="2880"/>
            <w:tcW w:w="1440" w:type="dxa"/>
          </w:tcPr>
          <w:p>
            <w:pPr>
              <w:jc w:val="center"/>
            </w:pPr>
            <w:r>
              <w:rPr>
                <w:b/>
              </w:rPr>
              <w:t>OK</w:t>
            </w:r>
          </w:p>
        </w:tc>
      </w:tr>
      <w:tr>
        <w:tc>
          <w:tcPr>
            <w:tcW w:type="dxa" w:w="2880"/>
            <w:tcW w:w="7920" w:type="dxa"/>
          </w:tcPr>
          <w:p>
            <w:pPr>
              <w:spacing w:line="480" w:lineRule="auto"/>
            </w:pPr>
            <w:r>
              <w:t xml:space="preserve">Mientras todavía éramos débiles, en el tiempo preciso, </w:t>
            </w:r>
            <w:r>
              <w:rPr>
                <w:b/>
              </w:rPr>
              <w:t>Cristo</w:t>
            </w:r>
            <w:r>
              <w:t xml:space="preserve"> murió por los impíos.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5:8</w:t>
            </w:r>
          </w:p>
        </w:tc>
        <w:tc>
          <w:tcPr>
            <w:tcW w:type="dxa" w:w="2880"/>
            <w:tcW w:w="7920" w:type="dxa"/>
          </w:tcPr>
          <w:p>
            <w:r>
              <w:rPr>
                <w:b/>
              </w:rPr>
              <w:t xml:space="preserve"> 5:8</w:t>
            </w:r>
          </w:p>
        </w:tc>
        <w:tc>
          <w:tcPr>
            <w:tcW w:type="dxa" w:w="2880"/>
            <w:tcW w:w="1440" w:type="dxa"/>
          </w:tcPr>
          <w:p>
            <w:pPr>
              <w:jc w:val="center"/>
            </w:pPr>
            <w:r>
              <w:rPr>
                <w:b/>
              </w:rPr>
              <w:t>OK</w:t>
            </w:r>
          </w:p>
        </w:tc>
      </w:tr>
      <w:tr>
        <w:tc>
          <w:tcPr>
            <w:tcW w:type="dxa" w:w="2880"/>
            <w:tcW w:w="7920" w:type="dxa"/>
          </w:tcPr>
          <w:p>
            <w:pPr>
              <w:spacing w:line="480" w:lineRule="auto"/>
            </w:pPr>
            <w:r>
              <w:t xml:space="preserve">Pero Dios prueba su amor hacia nosotros, porque mientras todavía éramos pecadores, </w:t>
            </w:r>
            <w:r>
              <w:rPr>
                <w:b/>
              </w:rPr>
              <w:t>Cristo</w:t>
            </w:r>
            <w:r>
              <w:t xml:space="preserve"> murió por nosotros.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1:6</w:t>
            </w:r>
          </w:p>
        </w:tc>
        <w:tc>
          <w:tcPr>
            <w:tcW w:type="dxa" w:w="2880"/>
            <w:tcW w:w="7920" w:type="dxa"/>
          </w:tcPr>
          <w:p>
            <w:r>
              <w:rPr>
                <w:b/>
              </w:rPr>
              <w:t xml:space="preserve"> 1:6</w:t>
            </w:r>
          </w:p>
        </w:tc>
        <w:tc>
          <w:tcPr>
            <w:tcW w:type="dxa" w:w="2880"/>
            <w:tcW w:w="1440" w:type="dxa"/>
          </w:tcPr>
          <w:p>
            <w:pPr>
              <w:jc w:val="center"/>
            </w:pPr>
            <w:r>
              <w:rPr>
                <w:b/>
              </w:rPr>
              <w:t>OK</w:t>
            </w:r>
          </w:p>
        </w:tc>
      </w:tr>
      <w:tr>
        <w:tc>
          <w:tcPr>
            <w:tcW w:type="dxa" w:w="2880"/>
            <w:tcW w:w="7920" w:type="dxa"/>
          </w:tcPr>
          <w:p>
            <w:pPr>
              <w:spacing w:line="480" w:lineRule="auto"/>
            </w:pPr>
            <w:r>
              <w:t xml:space="preserve">así como el testimonio acerca de </w:t>
            </w:r>
            <w:r>
              <w:rPr>
                <w:b/>
              </w:rPr>
              <w:t>Cristo</w:t>
            </w:r>
            <w:r>
              <w:t xml:space="preserve"> ha sido confirmado como cierto entre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1:7</w:t>
            </w:r>
          </w:p>
        </w:tc>
        <w:tc>
          <w:tcPr>
            <w:tcW w:type="dxa" w:w="2880"/>
            <w:tcW w:w="7920" w:type="dxa"/>
          </w:tcPr>
          <w:p>
            <w:r>
              <w:rPr>
                <w:b/>
              </w:rPr>
              <w:t xml:space="preserve"> 1:7</w:t>
            </w:r>
          </w:p>
        </w:tc>
        <w:tc>
          <w:tcPr>
            <w:tcW w:type="dxa" w:w="2880"/>
            <w:tcW w:w="1440" w:type="dxa"/>
          </w:tcPr>
          <w:p>
            <w:pPr>
              <w:jc w:val="center"/>
            </w:pPr>
            <w:r>
              <w:rPr>
                <w:b/>
              </w:rPr>
              <w:t>OK</w:t>
            </w:r>
          </w:p>
        </w:tc>
      </w:tr>
      <w:tr>
        <w:tc>
          <w:tcPr>
            <w:tcW w:type="dxa" w:w="2880"/>
            <w:tcW w:w="7920" w:type="dxa"/>
          </w:tcPr>
          <w:p>
            <w:pPr>
              <w:spacing w:line="480" w:lineRule="auto"/>
            </w:pPr>
            <w:r>
              <w:t xml:space="preserve">Por lo tanto ustedes no carecen de ningún don espiritual, mientras esperan ansiosamente la revelación de nuestro Señor </w:t>
            </w:r>
            <w:r>
              <w:rPr>
                <w:b/>
              </w:rPr>
              <w:t>Jesucristo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1:8</w:t>
            </w:r>
          </w:p>
        </w:tc>
        <w:tc>
          <w:tcPr>
            <w:tcW w:type="dxa" w:w="2880"/>
            <w:tcW w:w="7920" w:type="dxa"/>
          </w:tcPr>
          <w:p>
            <w:r>
              <w:rPr>
                <w:b/>
              </w:rPr>
              <w:t xml:space="preserve"> 1:8</w:t>
            </w:r>
          </w:p>
        </w:tc>
        <w:tc>
          <w:tcPr>
            <w:tcW w:type="dxa" w:w="2880"/>
            <w:tcW w:w="1440" w:type="dxa"/>
          </w:tcPr>
          <w:p>
            <w:pPr>
              <w:jc w:val="center"/>
            </w:pPr>
            <w:r>
              <w:rPr>
                <w:b/>
              </w:rPr>
              <w:t>OK</w:t>
            </w:r>
          </w:p>
        </w:tc>
      </w:tr>
      <w:tr>
        <w:tc>
          <w:tcPr>
            <w:tcW w:type="dxa" w:w="2880"/>
            <w:tcW w:w="7920" w:type="dxa"/>
          </w:tcPr>
          <w:p>
            <w:pPr>
              <w:spacing w:line="480" w:lineRule="auto"/>
            </w:pPr>
            <w:r>
              <w:t xml:space="preserve">Él también los mantendrá firmes hasta el final, para que así no tengan culpa alguna el día del Señor </w:t>
            </w:r>
            <w:r>
              <w:rPr>
                <w:b/>
              </w:rPr>
              <w:t>Jesucristo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1:9</w:t>
            </w:r>
          </w:p>
        </w:tc>
        <w:tc>
          <w:tcPr>
            <w:tcW w:type="dxa" w:w="2880"/>
            <w:tcW w:w="7920" w:type="dxa"/>
          </w:tcPr>
          <w:p>
            <w:r>
              <w:rPr>
                <w:b/>
              </w:rPr>
              <w:t xml:space="preserve"> 1:9</w:t>
            </w:r>
          </w:p>
        </w:tc>
        <w:tc>
          <w:tcPr>
            <w:tcW w:type="dxa" w:w="2880"/>
            <w:tcW w:w="1440" w:type="dxa"/>
          </w:tcPr>
          <w:p>
            <w:pPr>
              <w:jc w:val="center"/>
            </w:pPr>
            <w:r>
              <w:rPr>
                <w:b/>
              </w:rPr>
              <w:t>OK</w:t>
            </w:r>
          </w:p>
        </w:tc>
      </w:tr>
      <w:tr>
        <w:tc>
          <w:tcPr>
            <w:tcW w:type="dxa" w:w="2880"/>
            <w:tcW w:w="7920" w:type="dxa"/>
          </w:tcPr>
          <w:p>
            <w:pPr>
              <w:spacing w:line="480" w:lineRule="auto"/>
            </w:pPr>
            <w:r>
              <w:t xml:space="preserve">Dios es fiel, quien les llamó para comunión con su Hijo, </w:t>
            </w:r>
            <w:r>
              <w:rPr>
                <w:b/>
              </w:rPr>
              <w:t>Jesucristo</w:t>
            </w:r>
            <w:r>
              <w:t xml:space="preserve"> nuestro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2:12</w:t>
            </w:r>
          </w:p>
        </w:tc>
        <w:tc>
          <w:tcPr>
            <w:tcW w:type="dxa" w:w="2880"/>
            <w:tcW w:w="7920" w:type="dxa"/>
          </w:tcPr>
          <w:p>
            <w:r>
              <w:rPr>
                <w:b/>
              </w:rPr>
              <w:t xml:space="preserve"> 2:12</w:t>
            </w:r>
          </w:p>
        </w:tc>
        <w:tc>
          <w:tcPr>
            <w:tcW w:type="dxa" w:w="2880"/>
            <w:tcW w:w="1440" w:type="dxa"/>
          </w:tcPr>
          <w:p>
            <w:pPr>
              <w:jc w:val="center"/>
            </w:pPr>
            <w:r>
              <w:rPr>
                <w:b/>
              </w:rPr>
              <w:t>OK</w:t>
            </w:r>
          </w:p>
        </w:tc>
      </w:tr>
      <w:tr>
        <w:tc>
          <w:tcPr>
            <w:tcW w:type="dxa" w:w="2880"/>
            <w:tcW w:w="7920" w:type="dxa"/>
          </w:tcPr>
          <w:p>
            <w:pPr>
              <w:spacing w:line="480" w:lineRule="auto"/>
            </w:pPr>
            <w:r>
              <w:t xml:space="preserve">Una puerta fue abierta para mí por el Señor cuando vine a la ciudad de Troas a predicar allí el evangelio de </w:t>
            </w:r>
            <w:r>
              <w:rPr>
                <w:b/>
              </w:rPr>
              <w:t>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2:14</w:t>
            </w:r>
          </w:p>
        </w:tc>
        <w:tc>
          <w:tcPr>
            <w:tcW w:type="dxa" w:w="2880"/>
            <w:tcW w:w="7920" w:type="dxa"/>
          </w:tcPr>
          <w:p>
            <w:r>
              <w:rPr>
                <w:b/>
              </w:rPr>
              <w:t xml:space="preserve"> 2:14</w:t>
            </w:r>
          </w:p>
        </w:tc>
        <w:tc>
          <w:tcPr>
            <w:tcW w:type="dxa" w:w="2880"/>
            <w:tcW w:w="1440" w:type="dxa"/>
          </w:tcPr>
          <w:p>
            <w:pPr>
              <w:jc w:val="center"/>
            </w:pPr>
            <w:r>
              <w:rPr>
                <w:b/>
              </w:rPr>
              <w:t>OK</w:t>
            </w:r>
          </w:p>
        </w:tc>
      </w:tr>
      <w:tr>
        <w:tc>
          <w:tcPr>
            <w:tcW w:type="dxa" w:w="2880"/>
            <w:tcW w:w="7920" w:type="dxa"/>
          </w:tcPr>
          <w:p>
            <w:pPr>
              <w:spacing w:line="480" w:lineRule="auto"/>
            </w:pPr>
            <w:r>
              <w:t xml:space="preserve">Pero gracias a Dios, quien en </w:t>
            </w:r>
            <w:r>
              <w:rPr>
                <w:b/>
              </w:rPr>
              <w:t>Cristo</w:t>
            </w:r>
            <w:r>
              <w:t xml:space="preserve"> siempre nos guía al triunfo. A través de nosotros esparce el dulce aroma del conocimiento de Él en todo lugar.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2:15</w:t>
            </w:r>
          </w:p>
        </w:tc>
        <w:tc>
          <w:tcPr>
            <w:tcW w:type="dxa" w:w="2880"/>
            <w:tcW w:w="7920" w:type="dxa"/>
          </w:tcPr>
          <w:p>
            <w:r>
              <w:rPr>
                <w:b/>
              </w:rPr>
              <w:t xml:space="preserve"> 2:15</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somos para Dios el dulce aroma de </w:t>
            </w:r>
            <w:r>
              <w:rPr>
                <w:b/>
              </w:rPr>
              <w:t>Cristo</w:t>
            </w:r>
            <w:r>
              <w:t>, tanto entre aquellos que se salvan, como entre aquellos que perecen.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Galasien 2:16</w:t>
            </w:r>
          </w:p>
        </w:tc>
        <w:tc>
          <w:tcPr>
            <w:tcW w:type="dxa" w:w="2880"/>
            <w:tcW w:w="1440" w:type="dxa"/>
          </w:tcPr>
          <w:p>
            <w:pPr>
              <w:jc w:val="center"/>
            </w:pPr>
            <w:r>
              <w:rPr>
                <w:b/>
              </w:rPr>
              <w:t>OK</w:t>
            </w:r>
          </w:p>
        </w:tc>
      </w:tr>
      <w:tr>
        <w:tc>
          <w:tcPr>
            <w:tcW w:type="dxa" w:w="2880"/>
            <w:tcW w:w="7920" w:type="dxa"/>
          </w:tcPr>
          <w:p>
            <w:pPr>
              <w:spacing w:line="480" w:lineRule="auto"/>
            </w:pPr>
            <w:r>
              <w:t xml:space="preserve">sin embargo, nosotros sabemos que ninguna persona está justificado por las obras de la ley, sino mediante la fe en </w:t>
            </w:r>
            <w:r>
              <w:rPr>
                <w:b/>
              </w:rPr>
              <w:t>Jesucristo</w:t>
            </w:r>
            <w:r>
              <w:t xml:space="preserve">. Nosotros también llegamos a la fe en </w:t>
            </w:r>
            <w:r>
              <w:rPr>
                <w:b/>
              </w:rPr>
              <w:t>Cristo</w:t>
            </w:r>
            <w:r>
              <w:t xml:space="preserve"> Jesús para que nosotros pudiésemos ser justificados por la fe en </w:t>
            </w:r>
            <w:r>
              <w:rPr>
                <w:b/>
              </w:rPr>
              <w:t>Cristo</w:t>
            </w:r>
            <w:r>
              <w:t xml:space="preserve"> y no por las obras de la ley. Porque por las obras de la ley ninguna carne será justificada.</w:t>
            </w:r>
          </w:p>
        </w:tc>
        <w:tc>
          <w:tcPr>
            <w:tcW w:type="dxa" w:w="2880"/>
            <w:tcW w:w="7920" w:type="dxa"/>
          </w:tcPr>
          <w:p>
            <w:pPr>
              <w:spacing w:line="480" w:lineRule="auto"/>
            </w:pPr>
            <w:r>
              <w:t>Pea umoro ini, Aga aiabo hametorate Moses ya'a itimo harate iti, tate eiei etogo titi opote iti a'a vavahetiti n. Aie. Aga name imona ugete, eteoma ne Aga eteramo opoe vo vahetei, ni omi ainimona uge Aga name, aikaegobe ni umoroini, tate eiei etogo Aga tenimona toame a'a vavaheti ini, pea ai ya'a omona rereago abonimona toame ni a'a vavaheti ini. Aikaegobe, nau nae abo merote ya'a iho eiei go omona rerea go. Pea Aga teme mona toame itu ete vahete ne.</w:t>
            </w:r>
          </w:p>
        </w:tc>
        <w:tc>
          <w:tcPr>
            <w:tcW w:type="dxa" w:w="2880"/>
            <w:vAlign w:val="center"/>
            <w:tcW w:w="1440" w:type="dxa"/>
          </w:tcPr>
          <w:p>
            <w:pPr>
              <w:jc w:val="center"/>
            </w:pPr>
            <w:r>
              <w:t>☐</w:t>
            </w:r>
          </w:p>
        </w:tc>
      </w:tr>
      <w:tr>
        <w:tc>
          <w:tcPr>
            <w:tcW w:type="dxa" w:w="2880"/>
            <w:tcW w:w="7920" w:type="dxa"/>
          </w:tcPr>
          <w:p>
            <w:r>
              <w:rPr>
                <w:b/>
              </w:rPr>
              <w:t>Gálatas 2:17</w:t>
            </w:r>
          </w:p>
        </w:tc>
        <w:tc>
          <w:tcPr>
            <w:tcW w:type="dxa" w:w="2880"/>
            <w:tcW w:w="7920" w:type="dxa"/>
          </w:tcPr>
          <w:p>
            <w:r>
              <w:rPr>
                <w:b/>
              </w:rPr>
              <w:t>Galasien 2:17</w:t>
            </w:r>
          </w:p>
        </w:tc>
        <w:tc>
          <w:tcPr>
            <w:tcW w:type="dxa" w:w="2880"/>
            <w:tcW w:w="1440" w:type="dxa"/>
          </w:tcPr>
          <w:p>
            <w:pPr>
              <w:jc w:val="center"/>
            </w:pPr>
            <w:r>
              <w:rPr>
                <w:b/>
              </w:rPr>
              <w:t>OK</w:t>
            </w:r>
          </w:p>
        </w:tc>
      </w:tr>
      <w:tr>
        <w:tc>
          <w:tcPr>
            <w:tcW w:type="dxa" w:w="2880"/>
            <w:tcW w:w="7920" w:type="dxa"/>
          </w:tcPr>
          <w:p>
            <w:pPr>
              <w:spacing w:line="480" w:lineRule="auto"/>
            </w:pPr>
            <w:r>
              <w:t xml:space="preserve">Pero si, mientras nosotros procuramos ser justificados en </w:t>
            </w:r>
            <w:r>
              <w:rPr>
                <w:b/>
              </w:rPr>
              <w:t>Cristo</w:t>
            </w:r>
            <w:r>
              <w:t xml:space="preserve">, nosotros también, somos hallados ser pecadores, ¿entonces </w:t>
            </w:r>
            <w:r>
              <w:rPr>
                <w:b/>
              </w:rPr>
              <w:t>Cristo</w:t>
            </w:r>
            <w:r>
              <w:t xml:space="preserve"> promueve el pecado? ¡Absolutamente no!</w:t>
            </w:r>
          </w:p>
        </w:tc>
        <w:tc>
          <w:tcPr>
            <w:tcW w:type="dxa" w:w="2880"/>
            <w:tcW w:w="7920" w:type="dxa"/>
          </w:tcPr>
          <w:p>
            <w:pPr>
              <w:spacing w:line="480" w:lineRule="auto"/>
            </w:pPr>
            <w:r>
              <w:t>Ni hama inimo harae Aga name, pea ni Aga uhino go vavaheti ini, ini utorate etogo ni Judas ni obe obe aini haeme, a'a nai itini haeme eto evera eto. Ni bota hita vare tavo rovo,''Aga re ete vaeme yo obe? Aie. Ni taito vaihi opometae.</w:t>
            </w:r>
          </w:p>
        </w:tc>
        <w:tc>
          <w:tcPr>
            <w:tcW w:type="dxa" w:w="2880"/>
            <w:vAlign w:val="center"/>
            <w:tcW w:w="1440" w:type="dxa"/>
          </w:tcPr>
          <w:p>
            <w:pPr>
              <w:jc w:val="center"/>
            </w:pPr>
            <w:r>
              <w:t>☐</w:t>
            </w:r>
          </w:p>
        </w:tc>
      </w:tr>
    </w:tbl>
    <w:p>
      <w:pPr>
        <w:pStyle w:val="Heading1"/>
        <w:spacing w:before="0"/>
      </w:pPr>
      <w:r>
        <w:t>crucificar (G4717, G4957, G388)</w:t>
      </w:r>
    </w:p>
    <w:p>
      <w:pPr>
        <w:spacing w:after="0"/>
      </w:pPr>
      <w:r/>
      <w:r>
        <w:t>Esta palabra significa matar a alguien clavándolo o atándolo a una cruz. En algunos pasajes, esta palabra también puede significar hacer algo que es de alguna manera como crucificar a alguien. El número de símbolos * junto a los versículos representa un significado particular de la palabra griega. Los versículos con el mismo número de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20:19</w:t>
            </w:r>
          </w:p>
        </w:tc>
        <w:tc>
          <w:tcPr>
            <w:tcW w:type="dxa" w:w="2880"/>
            <w:tcW w:w="7920" w:type="dxa"/>
          </w:tcPr>
          <w:p>
            <w:r>
              <w:rPr>
                <w:b/>
              </w:rPr>
              <w:t>Metiu 20:19</w:t>
            </w:r>
          </w:p>
        </w:tc>
        <w:tc>
          <w:tcPr>
            <w:tcW w:type="dxa" w:w="2880"/>
            <w:tcW w:w="1440" w:type="dxa"/>
          </w:tcPr>
          <w:p>
            <w:pPr>
              <w:jc w:val="center"/>
            </w:pPr>
            <w:r>
              <w:rPr>
                <w:b/>
              </w:rPr>
              <w:t>OK</w:t>
            </w:r>
          </w:p>
        </w:tc>
      </w:tr>
      <w:tr>
        <w:tc>
          <w:tcPr>
            <w:tcW w:type="dxa" w:w="2880"/>
            <w:tcW w:w="7920" w:type="dxa"/>
          </w:tcPr>
          <w:p>
            <w:pPr>
              <w:spacing w:line="480" w:lineRule="auto"/>
            </w:pPr>
            <w:r>
              <w:t xml:space="preserve">y Lo entregarán a los Gentiles para que Lo ridiculicen, Le den latigazos y Lo </w:t>
            </w:r>
            <w:r>
              <w:rPr>
                <w:b/>
              </w:rPr>
              <w:t>crucifiquen</w:t>
            </w:r>
            <w:r>
              <w:t>. Pero al tercer día resucitará."</w:t>
            </w:r>
          </w:p>
        </w:tc>
        <w:tc>
          <w:tcPr>
            <w:tcW w:type="dxa" w:w="2880"/>
            <w:tcW w:w="7920" w:type="dxa"/>
          </w:tcPr>
          <w:p>
            <w:pPr>
              <w:spacing w:line="480" w:lineRule="auto"/>
            </w:pPr>
            <w:r>
              <w:t>Timo na etoe heavo a'a go iti hagome, timi hutoe gei tavo iti vaha toe, timi hutoe de'e go iti eve noeme, vaha humu go timimo ruae teme apuae, eto vaeta timi ibinome{guri} go, hive meipa vaeta ete ni ahuo tae.''</w:t>
            </w:r>
          </w:p>
        </w:tc>
        <w:tc>
          <w:tcPr>
            <w:tcW w:type="dxa" w:w="2880"/>
            <w:vAlign w:val="center"/>
            <w:tcW w:w="1440" w:type="dxa"/>
          </w:tcPr>
          <w:p>
            <w:pPr>
              <w:jc w:val="center"/>
            </w:pPr>
            <w:r>
              <w:t>☐</w:t>
            </w:r>
          </w:p>
        </w:tc>
      </w:tr>
      <w:tr>
        <w:tc>
          <w:tcPr>
            <w:tcW w:type="dxa" w:w="2880"/>
            <w:tcW w:w="7920" w:type="dxa"/>
          </w:tcPr>
          <w:p>
            <w:r>
              <w:rPr>
                <w:b/>
              </w:rPr>
              <w:t>Marcos 15:13 (*)</w:t>
            </w:r>
          </w:p>
        </w:tc>
        <w:tc>
          <w:tcPr>
            <w:tcW w:type="dxa" w:w="2880"/>
            <w:tcW w:w="7920" w:type="dxa"/>
          </w:tcPr>
          <w:p>
            <w:r>
              <w:rPr>
                <w:b/>
              </w:rPr>
              <w:t xml:space="preserve"> 15:13 </w:t>
            </w:r>
          </w:p>
        </w:tc>
        <w:tc>
          <w:tcPr>
            <w:tcW w:type="dxa" w:w="2880"/>
            <w:tcW w:w="1440" w:type="dxa"/>
          </w:tcPr>
          <w:p>
            <w:pPr>
              <w:jc w:val="center"/>
            </w:pPr>
            <w:r>
              <w:rPr>
                <w:b/>
              </w:rPr>
              <w:t>OK</w:t>
            </w:r>
          </w:p>
        </w:tc>
      </w:tr>
      <w:tr>
        <w:tc>
          <w:tcPr>
            <w:tcW w:type="dxa" w:w="2880"/>
            <w:tcW w:w="7920" w:type="dxa"/>
          </w:tcPr>
          <w:p>
            <w:pPr>
              <w:spacing w:line="480" w:lineRule="auto"/>
            </w:pPr>
            <w:r>
              <w:t>Ellos gritaron otra vez, ¡"</w:t>
            </w:r>
            <w:r>
              <w:rPr>
                <w:b/>
              </w:rPr>
              <w:t>Crucifícalo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15:14 (*)</w:t>
            </w:r>
          </w:p>
        </w:tc>
        <w:tc>
          <w:tcPr>
            <w:tcW w:type="dxa" w:w="2880"/>
            <w:tcW w:w="7920" w:type="dxa"/>
          </w:tcPr>
          <w:p>
            <w:r>
              <w:rPr>
                <w:b/>
              </w:rPr>
              <w:t xml:space="preserve"> 15:14 </w:t>
            </w:r>
          </w:p>
        </w:tc>
        <w:tc>
          <w:tcPr>
            <w:tcW w:type="dxa" w:w="2880"/>
            <w:tcW w:w="1440" w:type="dxa"/>
          </w:tcPr>
          <w:p>
            <w:pPr>
              <w:jc w:val="center"/>
            </w:pPr>
            <w:r>
              <w:rPr>
                <w:b/>
              </w:rPr>
              <w:t>OK</w:t>
            </w:r>
          </w:p>
        </w:tc>
      </w:tr>
      <w:tr>
        <w:tc>
          <w:tcPr>
            <w:tcW w:type="dxa" w:w="2880"/>
            <w:tcW w:w="7920" w:type="dxa"/>
          </w:tcPr>
          <w:p>
            <w:pPr>
              <w:spacing w:line="480" w:lineRule="auto"/>
            </w:pPr>
            <w:r>
              <w:t>Pilato les dijo, "¿Qué mal Él ha hecho? Pero ellos gritaban más y más, "</w:t>
            </w:r>
            <w:r>
              <w:rPr>
                <w:b/>
              </w:rPr>
              <w:t>Crucifícalo</w:t>
            </w:r>
            <w:r>
              <w:t xml:space="preserve">." </w:t>
            </w:r>
          </w:p>
        </w:tc>
        <w:tc>
          <w:tcPr>
            <w:tcW w:type="dxa" w:w="2880"/>
            <w:tcW w:w="7920" w:type="dxa"/>
          </w:tcPr>
          <w:p>
            <w:pPr>
              <w:spacing w:line="480" w:lineRule="auto"/>
            </w:pPr>
            <w:r>
              <w:t>Pea dive pai ete mahanani aturito, "Aego? Ae obe abo vane?" Pea mahi go hama amo to ame itie, omota hebe me {krvosi} go."</w:t>
            </w:r>
          </w:p>
        </w:tc>
        <w:tc>
          <w:tcPr>
            <w:tcW w:type="dxa" w:w="2880"/>
            <w:vAlign w:val="center"/>
            <w:tcW w:w="1440" w:type="dxa"/>
          </w:tcPr>
          <w:p>
            <w:pPr>
              <w:jc w:val="center"/>
            </w:pPr>
            <w:r>
              <w:t>☐</w:t>
            </w:r>
          </w:p>
        </w:tc>
      </w:tr>
      <w:tr>
        <w:tc>
          <w:tcPr>
            <w:tcW w:type="dxa" w:w="2880"/>
            <w:tcW w:w="7920" w:type="dxa"/>
          </w:tcPr>
          <w:p>
            <w:r>
              <w:rPr>
                <w:b/>
              </w:rPr>
              <w:t>Marcos 15:15</w:t>
            </w:r>
          </w:p>
        </w:tc>
        <w:tc>
          <w:tcPr>
            <w:tcW w:type="dxa" w:w="2880"/>
            <w:tcW w:w="7920" w:type="dxa"/>
          </w:tcPr>
          <w:p>
            <w:r>
              <w:rPr>
                <w:b/>
              </w:rPr>
              <w:t>Mark 15:15</w:t>
            </w:r>
          </w:p>
        </w:tc>
        <w:tc>
          <w:tcPr>
            <w:tcW w:type="dxa" w:w="2880"/>
            <w:tcW w:w="1440" w:type="dxa"/>
          </w:tcPr>
          <w:p>
            <w:pPr>
              <w:jc w:val="center"/>
            </w:pPr>
            <w:r>
              <w:rPr>
                <w:b/>
              </w:rPr>
              <w:t>OK</w:t>
            </w:r>
          </w:p>
        </w:tc>
      </w:tr>
      <w:tr>
        <w:tc>
          <w:tcPr>
            <w:tcW w:type="dxa" w:w="2880"/>
            <w:tcW w:w="7920" w:type="dxa"/>
          </w:tcPr>
          <w:p>
            <w:pPr>
              <w:spacing w:line="480" w:lineRule="auto"/>
            </w:pPr>
            <w:r>
              <w:t xml:space="preserve">Pilato quiso complacer la multitud, así que él les soltó a Barrabás. Él azotó a Jesús y entonces lo ataron para llevarlo a ser </w:t>
            </w:r>
            <w:r>
              <w:rPr>
                <w:b/>
              </w:rPr>
              <w:t>crucificado</w:t>
            </w:r>
            <w:r>
              <w:t>.</w:t>
            </w:r>
          </w:p>
        </w:tc>
        <w:tc>
          <w:tcPr>
            <w:tcW w:type="dxa" w:w="2880"/>
            <w:tcW w:w="7920" w:type="dxa"/>
          </w:tcPr>
          <w:p>
            <w:pPr>
              <w:spacing w:line="480" w:lineRule="auto"/>
            </w:pPr>
            <w:r>
              <w:t>Pea dive pai ete, ivohi animi gei haha gogo. Eto go maho rahiri Banabas te hapo ubae iti ga pea ete, ete opomo eto go oipahini maho gi Aga name ti upu biame. Pea vaeta Aga name ma hago oipo hini hana go, timi mota hebe eme {kovosi} go.</w:t>
            </w:r>
          </w:p>
        </w:tc>
        <w:tc>
          <w:tcPr>
            <w:tcW w:type="dxa" w:w="2880"/>
            <w:vAlign w:val="center"/>
            <w:tcW w:w="1440" w:type="dxa"/>
          </w:tcPr>
          <w:p>
            <w:pPr>
              <w:jc w:val="center"/>
            </w:pPr>
            <w:r>
              <w:t>☐</w:t>
            </w:r>
          </w:p>
        </w:tc>
      </w:tr>
      <w:tr>
        <w:tc>
          <w:tcPr>
            <w:tcW w:type="dxa" w:w="2880"/>
            <w:tcW w:w="7920" w:type="dxa"/>
          </w:tcPr>
          <w:p>
            <w:r>
              <w:rPr>
                <w:b/>
              </w:rPr>
              <w:t>Marcos 15:25</w:t>
            </w:r>
          </w:p>
        </w:tc>
        <w:tc>
          <w:tcPr>
            <w:tcW w:type="dxa" w:w="2880"/>
            <w:tcW w:w="7920" w:type="dxa"/>
          </w:tcPr>
          <w:p>
            <w:r>
              <w:rPr>
                <w:b/>
              </w:rPr>
              <w:t>Mark 15:25</w:t>
            </w:r>
          </w:p>
        </w:tc>
        <w:tc>
          <w:tcPr>
            <w:tcW w:type="dxa" w:w="2880"/>
            <w:tcW w:w="1440" w:type="dxa"/>
          </w:tcPr>
          <w:p>
            <w:pPr>
              <w:jc w:val="center"/>
            </w:pPr>
            <w:r>
              <w:rPr>
                <w:b/>
              </w:rPr>
              <w:t>OK</w:t>
            </w:r>
          </w:p>
        </w:tc>
      </w:tr>
      <w:tr>
        <w:tc>
          <w:tcPr>
            <w:tcW w:type="dxa" w:w="2880"/>
            <w:tcW w:w="7920" w:type="dxa"/>
          </w:tcPr>
          <w:p>
            <w:pPr>
              <w:spacing w:line="480" w:lineRule="auto"/>
            </w:pPr>
            <w:r>
              <w:t xml:space="preserve">Era la tercera hora cuando ellos lo </w:t>
            </w:r>
            <w:r>
              <w:rPr>
                <w:b/>
              </w:rPr>
              <w:t>crucificaron</w:t>
            </w:r>
            <w:r>
              <w:t xml:space="preserve">. </w:t>
            </w:r>
          </w:p>
        </w:tc>
        <w:tc>
          <w:tcPr>
            <w:tcW w:type="dxa" w:w="2880"/>
            <w:tcW w:w="7920" w:type="dxa"/>
          </w:tcPr>
          <w:p>
            <w:pPr>
              <w:spacing w:line="480" w:lineRule="auto"/>
            </w:pPr>
            <w:r>
              <w:t>Diha po 9 o'clok, timi evono memo {kovasi} go.</w:t>
            </w:r>
          </w:p>
        </w:tc>
        <w:tc>
          <w:tcPr>
            <w:tcW w:type="dxa" w:w="2880"/>
            <w:vAlign w:val="center"/>
            <w:tcW w:w="1440" w:type="dxa"/>
          </w:tcPr>
          <w:p>
            <w:pPr>
              <w:jc w:val="center"/>
            </w:pPr>
            <w:r>
              <w:t>☐</w:t>
            </w:r>
          </w:p>
        </w:tc>
      </w:tr>
      <w:tr>
        <w:tc>
          <w:tcPr>
            <w:tcW w:type="dxa" w:w="2880"/>
            <w:tcW w:w="7920" w:type="dxa"/>
          </w:tcPr>
          <w:p>
            <w:r>
              <w:rPr>
                <w:b/>
              </w:rPr>
              <w:t>Lucas 23:21</w:t>
            </w:r>
          </w:p>
        </w:tc>
        <w:tc>
          <w:tcPr>
            <w:tcW w:type="dxa" w:w="2880"/>
            <w:tcW w:w="7920" w:type="dxa"/>
          </w:tcPr>
          <w:p>
            <w:r>
              <w:rPr>
                <w:b/>
              </w:rPr>
              <w:t xml:space="preserve"> 23:21</w:t>
            </w:r>
          </w:p>
        </w:tc>
        <w:tc>
          <w:tcPr>
            <w:tcW w:type="dxa" w:w="2880"/>
            <w:tcW w:w="1440" w:type="dxa"/>
          </w:tcPr>
          <w:p>
            <w:pPr>
              <w:jc w:val="center"/>
            </w:pPr>
            <w:r>
              <w:rPr>
                <w:b/>
              </w:rPr>
              <w:t>OK</w:t>
            </w:r>
          </w:p>
        </w:tc>
      </w:tr>
      <w:tr>
        <w:tc>
          <w:tcPr>
            <w:tcW w:type="dxa" w:w="2880"/>
            <w:tcW w:w="7920" w:type="dxa"/>
          </w:tcPr>
          <w:p>
            <w:pPr>
              <w:spacing w:line="480" w:lineRule="auto"/>
            </w:pPr>
            <w:r>
              <w:t>Pero ellos gritaron, diciendo: "</w:t>
            </w:r>
            <w:r>
              <w:rPr>
                <w:b/>
              </w:rPr>
              <w:t>Crucifícalo</w:t>
            </w:r>
            <w:r>
              <w:t xml:space="preserve">, </w:t>
            </w:r>
            <w:r>
              <w:rPr>
                <w:b/>
              </w:rPr>
              <w:t>crucifícalo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19:6 (**)</w:t>
            </w:r>
          </w:p>
        </w:tc>
        <w:tc>
          <w:tcPr>
            <w:tcW w:type="dxa" w:w="2880"/>
            <w:tcW w:w="7920" w:type="dxa"/>
          </w:tcPr>
          <w:p>
            <w:r>
              <w:rPr>
                <w:b/>
              </w:rPr>
              <w:t xml:space="preserve"> 19:6 </w:t>
            </w:r>
          </w:p>
        </w:tc>
        <w:tc>
          <w:tcPr>
            <w:tcW w:type="dxa" w:w="2880"/>
            <w:tcW w:w="1440" w:type="dxa"/>
          </w:tcPr>
          <w:p>
            <w:pPr>
              <w:jc w:val="center"/>
            </w:pPr>
            <w:r>
              <w:rPr>
                <w:b/>
              </w:rPr>
              <w:t>OK</w:t>
            </w:r>
          </w:p>
        </w:tc>
      </w:tr>
      <w:tr>
        <w:tc>
          <w:tcPr>
            <w:tcW w:type="dxa" w:w="2880"/>
            <w:tcW w:w="7920" w:type="dxa"/>
          </w:tcPr>
          <w:p>
            <w:pPr>
              <w:spacing w:line="480" w:lineRule="auto"/>
            </w:pPr>
            <w:r>
              <w:t>Por lo tanto, cuando los principales sacerdotes y los oficiales vieron a Jesús, ellos exclamaron y dijeron: "¡</w:t>
            </w:r>
            <w:r>
              <w:rPr>
                <w:b/>
              </w:rPr>
              <w:t>Crucifíquenlo</w:t>
            </w:r>
            <w:r>
              <w:t xml:space="preserve">, </w:t>
            </w:r>
            <w:r>
              <w:rPr>
                <w:b/>
              </w:rPr>
              <w:t>crucifíquenlo</w:t>
            </w:r>
            <w:r>
              <w:t xml:space="preserve">!" Pilato les dijo a ellos: "Tómenlo ustedes mismos y </w:t>
            </w:r>
            <w:r>
              <w:rPr>
                <w:b/>
              </w:rPr>
              <w:t>crucifíquenlo</w:t>
            </w:r>
            <w:r>
              <w:t>, porque yo no encuentro culpa en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19:15 (**)</w:t>
            </w:r>
          </w:p>
        </w:tc>
        <w:tc>
          <w:tcPr>
            <w:tcW w:type="dxa" w:w="2880"/>
            <w:tcW w:w="7920" w:type="dxa"/>
          </w:tcPr>
          <w:p>
            <w:r>
              <w:rPr>
                <w:b/>
              </w:rPr>
              <w:t xml:space="preserve"> 19:15 </w:t>
            </w:r>
          </w:p>
        </w:tc>
        <w:tc>
          <w:tcPr>
            <w:tcW w:type="dxa" w:w="2880"/>
            <w:tcW w:w="1440" w:type="dxa"/>
          </w:tcPr>
          <w:p>
            <w:pPr>
              <w:jc w:val="center"/>
            </w:pPr>
            <w:r>
              <w:rPr>
                <w:b/>
              </w:rPr>
              <w:t>OK</w:t>
            </w:r>
          </w:p>
        </w:tc>
      </w:tr>
      <w:tr>
        <w:tc>
          <w:tcPr>
            <w:tcW w:type="dxa" w:w="2880"/>
            <w:tcW w:w="7920" w:type="dxa"/>
          </w:tcPr>
          <w:p>
            <w:pPr>
              <w:spacing w:line="480" w:lineRule="auto"/>
            </w:pPr>
            <w:r>
              <w:t>Ellos gritaron: "¡Fuera con Él! ¡Fuera con Él! ¡</w:t>
            </w:r>
            <w:r>
              <w:rPr>
                <w:b/>
              </w:rPr>
              <w:t>Crucifícalo</w:t>
            </w:r>
            <w:r>
              <w:t xml:space="preserve"> a Él!" Pilato les dijo a ellos: "¿Acaso voy a crucificar a su Rey?" El jefe de los sacerdotes contestó: "Nosotros no tenemos ningún rey sino a César."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19:18 (**)</w:t>
            </w:r>
          </w:p>
        </w:tc>
        <w:tc>
          <w:tcPr>
            <w:tcW w:type="dxa" w:w="2880"/>
            <w:tcW w:w="7920" w:type="dxa"/>
          </w:tcPr>
          <w:p>
            <w:r>
              <w:rPr>
                <w:b/>
              </w:rPr>
              <w:t xml:space="preserve"> 19:18 </w:t>
            </w:r>
          </w:p>
        </w:tc>
        <w:tc>
          <w:tcPr>
            <w:tcW w:type="dxa" w:w="2880"/>
            <w:tcW w:w="1440" w:type="dxa"/>
          </w:tcPr>
          <w:p>
            <w:pPr>
              <w:jc w:val="center"/>
            </w:pPr>
            <w:r>
              <w:rPr>
                <w:b/>
              </w:rPr>
              <w:t>OK</w:t>
            </w:r>
          </w:p>
        </w:tc>
      </w:tr>
      <w:tr>
        <w:tc>
          <w:tcPr>
            <w:tcW w:type="dxa" w:w="2880"/>
            <w:tcW w:w="7920" w:type="dxa"/>
          </w:tcPr>
          <w:p>
            <w:pPr>
              <w:spacing w:line="480" w:lineRule="auto"/>
            </w:pPr>
            <w:r>
              <w:t xml:space="preserve">Ellos </w:t>
            </w:r>
            <w:r>
              <w:rPr>
                <w:b/>
              </w:rPr>
              <w:t>crucificaron</w:t>
            </w:r>
            <w:r>
              <w:t xml:space="preserve"> a Jesús ahí, y con Él otros dos hombres, uno a cada lado, con Jesús en el medio.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2:36</w:t>
            </w:r>
          </w:p>
        </w:tc>
        <w:tc>
          <w:tcPr>
            <w:tcW w:type="dxa" w:w="2880"/>
            <w:tcW w:w="7920" w:type="dxa"/>
          </w:tcPr>
          <w:p>
            <w:r>
              <w:rPr>
                <w:b/>
              </w:rPr>
              <w:t xml:space="preserve"> 2:36</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dejen que toda la casa de Israel ciertamente conozca que Dios Lo ha hecho ambos, Señor y Cristo, a este Jesús a quien ustedes </w:t>
            </w:r>
            <w:r>
              <w:rPr>
                <w:b/>
              </w:rPr>
              <w:t>crucificaron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6:6</w:t>
            </w:r>
          </w:p>
        </w:tc>
        <w:tc>
          <w:tcPr>
            <w:tcW w:type="dxa" w:w="2880"/>
            <w:tcW w:w="7920" w:type="dxa"/>
          </w:tcPr>
          <w:p>
            <w:r>
              <w:rPr>
                <w:b/>
              </w:rPr>
              <w:t xml:space="preserve"> 6:6</w:t>
            </w:r>
          </w:p>
        </w:tc>
        <w:tc>
          <w:tcPr>
            <w:tcW w:type="dxa" w:w="2880"/>
            <w:tcW w:w="1440" w:type="dxa"/>
          </w:tcPr>
          <w:p>
            <w:pPr>
              <w:jc w:val="center"/>
            </w:pPr>
            <w:r>
              <w:rPr>
                <w:b/>
              </w:rPr>
              <w:t>OK</w:t>
            </w:r>
          </w:p>
        </w:tc>
      </w:tr>
      <w:tr>
        <w:tc>
          <w:tcPr>
            <w:tcW w:type="dxa" w:w="2880"/>
            <w:tcW w:w="7920" w:type="dxa"/>
          </w:tcPr>
          <w:p>
            <w:pPr>
              <w:spacing w:line="480" w:lineRule="auto"/>
            </w:pPr>
            <w:r>
              <w:t xml:space="preserve">Sabemos esto, que nuestro viejo hombre fue </w:t>
            </w:r>
            <w:r>
              <w:rPr>
                <w:b/>
              </w:rPr>
              <w:t>crucificado</w:t>
            </w:r>
            <w:r>
              <w:t xml:space="preserve"> con Él, de modo que el cuerpo de pecado fuera destruido. Esto sucedió para que nosotros no seamos más esclavizados al pecado.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2:8</w:t>
            </w:r>
          </w:p>
        </w:tc>
        <w:tc>
          <w:tcPr>
            <w:tcW w:type="dxa" w:w="2880"/>
            <w:tcW w:w="7920" w:type="dxa"/>
          </w:tcPr>
          <w:p>
            <w:r>
              <w:rPr>
                <w:b/>
              </w:rPr>
              <w:t xml:space="preserve"> 2:8</w:t>
            </w:r>
          </w:p>
        </w:tc>
        <w:tc>
          <w:tcPr>
            <w:tcW w:type="dxa" w:w="2880"/>
            <w:tcW w:w="1440" w:type="dxa"/>
          </w:tcPr>
          <w:p>
            <w:pPr>
              <w:jc w:val="center"/>
            </w:pPr>
            <w:r>
              <w:rPr>
                <w:b/>
              </w:rPr>
              <w:t>OK</w:t>
            </w:r>
          </w:p>
        </w:tc>
      </w:tr>
      <w:tr>
        <w:tc>
          <w:tcPr>
            <w:tcW w:type="dxa" w:w="2880"/>
            <w:tcW w:w="7920" w:type="dxa"/>
          </w:tcPr>
          <w:p>
            <w:pPr>
              <w:spacing w:line="480" w:lineRule="auto"/>
            </w:pPr>
            <w:r>
              <w:t xml:space="preserve">Ninguno de los gobernantes de este siglo conoció esta sabiduría, porque si la hubiesen conocido en ese tiempo, no hubiesen </w:t>
            </w:r>
            <w:r>
              <w:rPr>
                <w:b/>
              </w:rPr>
              <w:t>crucificado</w:t>
            </w:r>
            <w:r>
              <w:t xml:space="preserve"> al Señor de la gloria.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Galasien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w:t>
            </w:r>
            <w:r>
              <w:rPr>
                <w:b/>
              </w:rPr>
              <w:t>crucificado</w:t>
            </w:r>
            <w:r>
              <w:t xml:space="preserve"> con Cristo. Ya no soy yo quien vive, sino Cristo vive en mí. La vida que yo vivo ahora en la carne, la vivo por la fe en el Hijo de Dios, quien me amó y se dio a sí mismo por mí.</w:t>
            </w:r>
          </w:p>
        </w:tc>
        <w:tc>
          <w:tcPr>
            <w:tcW w:type="dxa" w:w="2880"/>
            <w:tcW w:w="7920" w:type="dxa"/>
          </w:tcPr>
          <w:p>
            <w:pPr>
              <w:spacing w:line="480" w:lineRule="auto"/>
            </w:pPr>
            <w:r>
              <w:t>Pea eiei garo ini iti. Pea rovo eiei rovo ainaho eieibe. Aga name rene ete merote no mokono go. Etogo no eiei haura vavaheto iho ro'oto aini vate goeto ubai rovo go, no ainivate aikaegobe no ini umoro vamo, no ainimona uge Aga name ete no hebore go ma apuamo.</w:t>
            </w:r>
          </w:p>
        </w:tc>
        <w:tc>
          <w:tcPr>
            <w:tcW w:type="dxa" w:w="2880"/>
            <w:vAlign w:val="center"/>
            <w:tcW w:w="1440" w:type="dxa"/>
          </w:tcPr>
          <w:p>
            <w:pPr>
              <w:jc w:val="center"/>
            </w:pPr>
            <w:r>
              <w:t>☐</w:t>
            </w:r>
          </w:p>
        </w:tc>
      </w:tr>
      <w:tr>
        <w:tc>
          <w:tcPr>
            <w:tcW w:type="dxa" w:w="2880"/>
            <w:tcW w:w="7920" w:type="dxa"/>
          </w:tcPr>
          <w:p>
            <w:r>
              <w:rPr>
                <w:b/>
              </w:rPr>
              <w:t>Gálatas 3:1</w:t>
            </w:r>
          </w:p>
        </w:tc>
        <w:tc>
          <w:tcPr>
            <w:tcW w:type="dxa" w:w="2880"/>
            <w:tcW w:w="7920" w:type="dxa"/>
          </w:tcPr>
          <w:p>
            <w:r>
              <w:rPr>
                <w:b/>
              </w:rPr>
              <w:t>Galasien 3:1</w:t>
            </w:r>
          </w:p>
        </w:tc>
        <w:tc>
          <w:tcPr>
            <w:tcW w:type="dxa" w:w="2880"/>
            <w:tcW w:w="1440" w:type="dxa"/>
          </w:tcPr>
          <w:p>
            <w:pPr>
              <w:jc w:val="center"/>
            </w:pPr>
            <w:r>
              <w:rPr>
                <w:b/>
              </w:rPr>
              <w:t>OK</w:t>
            </w:r>
          </w:p>
        </w:tc>
      </w:tr>
      <w:tr>
        <w:tc>
          <w:tcPr>
            <w:tcW w:type="dxa" w:w="2880"/>
            <w:tcW w:w="7920" w:type="dxa"/>
          </w:tcPr>
          <w:p>
            <w:pPr>
              <w:spacing w:line="480" w:lineRule="auto"/>
            </w:pPr>
            <w:r>
              <w:t xml:space="preserve">¡Gálatas tontos! ¿Quién ha puesto un hechizo sobre ustedes? Ante los ojos de ustedes, Jesucristo fue presentado claramente como </w:t>
            </w:r>
            <w:r>
              <w:rPr>
                <w:b/>
              </w:rPr>
              <w:t>crucificado</w:t>
            </w:r>
            <w:r>
              <w:t>.</w:t>
            </w:r>
          </w:p>
        </w:tc>
        <w:tc>
          <w:tcPr>
            <w:tcW w:type="dxa" w:w="2880"/>
            <w:tcW w:w="7920" w:type="dxa"/>
          </w:tcPr>
          <w:p>
            <w:pPr>
              <w:spacing w:line="480" w:lineRule="auto"/>
            </w:pPr>
            <w:r>
              <w:t>Galasia ho nonovi aibihi ni ini hana umore emo Aga name hana go haho uhi no go mihim emetoramo de'e go ete evotomo. Vahabo hahona ivara emete ho uhino?</w:t>
            </w: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Galasien 6:14</w:t>
            </w:r>
          </w:p>
        </w:tc>
        <w:tc>
          <w:tcPr>
            <w:tcW w:type="dxa" w:w="2880"/>
            <w:tcW w:w="1440" w:type="dxa"/>
          </w:tcPr>
          <w:p>
            <w:pPr>
              <w:jc w:val="center"/>
            </w:pPr>
            <w:r>
              <w:rPr>
                <w:b/>
              </w:rPr>
              <w:t>OK</w:t>
            </w:r>
          </w:p>
        </w:tc>
      </w:tr>
      <w:tr>
        <w:tc>
          <w:tcPr>
            <w:tcW w:type="dxa" w:w="2880"/>
            <w:tcW w:w="7920" w:type="dxa"/>
          </w:tcPr>
          <w:p>
            <w:pPr>
              <w:spacing w:line="480" w:lineRule="auto"/>
            </w:pPr>
            <w:r>
              <w:t xml:space="preserve">Pero que yo jamás me jacte excepto en la cruz de nuestro Señor Jesucristo, por el cual el mundo ha sido </w:t>
            </w:r>
            <w:r>
              <w:rPr>
                <w:b/>
              </w:rPr>
              <w:t>crucificado</w:t>
            </w:r>
            <w:r>
              <w:t xml:space="preserve"> a mí y yo al mundo.</w:t>
            </w:r>
          </w:p>
        </w:tc>
        <w:tc>
          <w:tcPr>
            <w:tcW w:type="dxa" w:w="2880"/>
            <w:tcW w:w="7920" w:type="dxa"/>
          </w:tcPr>
          <w:p>
            <w:pPr>
              <w:spacing w:line="480" w:lineRule="auto"/>
            </w:pPr>
            <w:r>
              <w:t>Pea no ainibe ta touioe o nau nae higa ainibeni buioe, No Aga name higa ma ini buioe, ete ma apuamo, ni obe go, pea no gei ini va te tate togo ma, Aga name ete apuamo etogo ete vamo eto haura eto, vare goeto ubai eiei bomototo ma apua ne no mokono go, no noido hama bo apua eto evero ne no pea ne goeto ubai rovo eiei obe obe to.</w:t>
            </w:r>
          </w:p>
        </w:tc>
        <w:tc>
          <w:tcPr>
            <w:tcW w:type="dxa" w:w="2880"/>
            <w:vAlign w:val="center"/>
            <w:tcW w:w="1440" w:type="dxa"/>
          </w:tcPr>
          <w:p>
            <w:pPr>
              <w:jc w:val="center"/>
            </w:pPr>
            <w:r>
              <w:t>☐</w:t>
            </w:r>
          </w:p>
        </w:tc>
      </w:tr>
      <w:tr>
        <w:tc>
          <w:tcPr>
            <w:tcW w:type="dxa" w:w="2880"/>
            <w:tcW w:w="7920" w:type="dxa"/>
          </w:tcPr>
          <w:p>
            <w:r>
              <w:rPr>
                <w:b/>
              </w:rPr>
              <w:t>Hebreos 6:6</w:t>
            </w:r>
          </w:p>
        </w:tc>
        <w:tc>
          <w:tcPr>
            <w:tcW w:type="dxa" w:w="2880"/>
            <w:tcW w:w="7920" w:type="dxa"/>
          </w:tcPr>
          <w:p>
            <w:r>
              <w:rPr>
                <w:b/>
              </w:rPr>
              <w:t>Hibru 6:6</w:t>
            </w:r>
          </w:p>
        </w:tc>
        <w:tc>
          <w:tcPr>
            <w:tcW w:type="dxa" w:w="2880"/>
            <w:tcW w:w="1440" w:type="dxa"/>
          </w:tcPr>
          <w:p>
            <w:pPr>
              <w:jc w:val="center"/>
            </w:pPr>
            <w:r>
              <w:rPr>
                <w:b/>
              </w:rPr>
              <w:t>OK</w:t>
            </w:r>
          </w:p>
        </w:tc>
      </w:tr>
      <w:tr>
        <w:tc>
          <w:tcPr>
            <w:tcW w:type="dxa" w:w="2880"/>
            <w:tcW w:w="7920" w:type="dxa"/>
          </w:tcPr>
          <w:p>
            <w:pPr>
              <w:spacing w:line="480" w:lineRule="auto"/>
            </w:pPr>
            <w:r>
              <w:t xml:space="preserve">pero quienes luego se alejaron, es imposible restaurarlos de nuevo al arrepentimiento. Esto es porque ellos han </w:t>
            </w:r>
            <w:r>
              <w:rPr>
                <w:b/>
              </w:rPr>
              <w:t>crucificado</w:t>
            </w:r>
            <w:r>
              <w:t xml:space="preserve"> al Hijo de Dios para sí mismos nuevamente, y públicamente lo avergüenzan.</w:t>
            </w:r>
          </w:p>
        </w:tc>
        <w:tc>
          <w:tcPr>
            <w:tcW w:type="dxa" w:w="2880"/>
            <w:tcW w:w="7920" w:type="dxa"/>
          </w:tcPr>
          <w:p>
            <w:pPr>
              <w:spacing w:line="480" w:lineRule="auto"/>
            </w:pPr>
            <w:r>
              <w:t>Pea riri a'a rivi itiho kihinue Aga, itiho rahirime,vaetago aiabo aponi u'urikime Aga go. Aikaegobe iti rine Aga name iti motani hebemete de'e go, pea ihuma timi agome ete ivohi a'a ro'o iti hoho go.</w:t>
            </w:r>
          </w:p>
        </w:tc>
        <w:tc>
          <w:tcPr>
            <w:tcW w:type="dxa" w:w="2880"/>
            <w:vAlign w:val="center"/>
            <w:tcW w:w="1440" w:type="dxa"/>
          </w:tcPr>
          <w:p>
            <w:pPr>
              <w:jc w:val="center"/>
            </w:pPr>
            <w:r>
              <w:t>☐</w:t>
            </w:r>
          </w:p>
        </w:tc>
      </w:tr>
      <w:tr>
        <w:tc>
          <w:tcPr>
            <w:tcW w:type="dxa" w:w="2880"/>
            <w:tcW w:w="7920" w:type="dxa"/>
          </w:tcPr>
          <w:p>
            <w:r>
              <w:rPr>
                <w:b/>
              </w:rPr>
              <w:t>Apocalipsis 11:8</w:t>
            </w:r>
          </w:p>
        </w:tc>
        <w:tc>
          <w:tcPr>
            <w:tcW w:type="dxa" w:w="2880"/>
            <w:tcW w:w="7920" w:type="dxa"/>
          </w:tcPr>
          <w:p>
            <w:r>
              <w:rPr>
                <w:b/>
              </w:rPr>
              <w:t xml:space="preserve"> 11:8</w:t>
            </w:r>
          </w:p>
        </w:tc>
        <w:tc>
          <w:tcPr>
            <w:tcW w:type="dxa" w:w="2880"/>
            <w:tcW w:w="1440" w:type="dxa"/>
          </w:tcPr>
          <w:p>
            <w:pPr>
              <w:jc w:val="center"/>
            </w:pPr>
            <w:r>
              <w:rPr>
                <w:b/>
              </w:rPr>
              <w:t>OK</w:t>
            </w:r>
          </w:p>
        </w:tc>
      </w:tr>
      <w:tr>
        <w:tc>
          <w:tcPr>
            <w:tcW w:type="dxa" w:w="2880"/>
            <w:tcW w:w="7920" w:type="dxa"/>
          </w:tcPr>
          <w:p>
            <w:pPr>
              <w:spacing w:line="480" w:lineRule="auto"/>
            </w:pPr>
            <w:r>
              <w:t xml:space="preserve">Sus cuerpos estarán tendidos en la calle de la gran ciudad (la cual, simbólicamente, es llamada Sodoma y Egipto) donde su Señor fue </w:t>
            </w:r>
            <w:r>
              <w:rPr>
                <w:b/>
              </w:rPr>
              <w:t>crucificado</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cruz (G4716)</w:t>
      </w:r>
    </w:p>
    <w:p>
      <w:pPr>
        <w:spacing w:after="0"/>
      </w:pPr>
      <w:r/>
      <w:r>
        <w:t>Una cruz era un poste de madera con una viga transversal. Los romanos usaban cruces para ejecutar a los criminales. Esta palabra se puede usar para hablar de la muerte sacrificial de Jesús en la cruz. Una imagen verbal de "tomar una cruz" se refiere a alguien que acepta el sufrimiento, incluso hasta la muerte, como un seguidor de Jesús.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10:38</w:t>
            </w:r>
          </w:p>
        </w:tc>
        <w:tc>
          <w:tcPr>
            <w:tcW w:type="dxa" w:w="2880"/>
            <w:tcW w:w="7920" w:type="dxa"/>
          </w:tcPr>
          <w:p>
            <w:r>
              <w:rPr>
                <w:b/>
              </w:rPr>
              <w:t>Metiu 10:38</w:t>
            </w:r>
          </w:p>
        </w:tc>
        <w:tc>
          <w:tcPr>
            <w:tcW w:type="dxa" w:w="2880"/>
            <w:tcW w:w="1440" w:type="dxa"/>
          </w:tcPr>
          <w:p>
            <w:pPr>
              <w:jc w:val="center"/>
            </w:pPr>
            <w:r>
              <w:rPr>
                <w:b/>
              </w:rPr>
              <w:t>OK</w:t>
            </w:r>
          </w:p>
        </w:tc>
      </w:tr>
      <w:tr>
        <w:tc>
          <w:tcPr>
            <w:tcW w:type="dxa" w:w="2880"/>
            <w:tcW w:w="7920" w:type="dxa"/>
          </w:tcPr>
          <w:p>
            <w:pPr>
              <w:spacing w:line="480" w:lineRule="auto"/>
            </w:pPr>
            <w:r>
              <w:t xml:space="preserve">Aquel quien no tome su </w:t>
            </w:r>
            <w:r>
              <w:rPr>
                <w:b/>
              </w:rPr>
              <w:t>cruz</w:t>
            </w:r>
            <w:r>
              <w:t xml:space="preserve"> y Me siga, no es merecedor de Mí.</w:t>
            </w:r>
          </w:p>
        </w:tc>
        <w:tc>
          <w:tcPr>
            <w:tcW w:type="dxa" w:w="2880"/>
            <w:tcW w:w="7920" w:type="dxa"/>
          </w:tcPr>
          <w:p>
            <w:pPr>
              <w:spacing w:line="480" w:lineRule="auto"/>
            </w:pPr>
            <w:r>
              <w:t>Vahe itu o ete vaho de aibi iti mo pea no aibi namo haramate vo no hino dapo abo gote.</w:t>
            </w:r>
          </w:p>
        </w:tc>
        <w:tc>
          <w:tcPr>
            <w:tcW w:type="dxa" w:w="2880"/>
            <w:vAlign w:val="center"/>
            <w:tcW w:w="1440" w:type="dxa"/>
          </w:tcPr>
          <w:p>
            <w:pPr>
              <w:jc w:val="center"/>
            </w:pPr>
            <w:r>
              <w:t>☐</w:t>
            </w:r>
          </w:p>
        </w:tc>
      </w:tr>
      <w:tr>
        <w:tc>
          <w:tcPr>
            <w:tcW w:type="dxa" w:w="2880"/>
            <w:tcW w:w="7920" w:type="dxa"/>
          </w:tcPr>
          <w:p>
            <w:r>
              <w:rPr>
                <w:b/>
              </w:rPr>
              <w:t>Mateo 16:24</w:t>
            </w:r>
          </w:p>
        </w:tc>
        <w:tc>
          <w:tcPr>
            <w:tcW w:type="dxa" w:w="2880"/>
            <w:tcW w:w="7920" w:type="dxa"/>
          </w:tcPr>
          <w:p>
            <w:r>
              <w:rPr>
                <w:b/>
              </w:rPr>
              <w:t>Metiu 16:24</w:t>
            </w:r>
          </w:p>
        </w:tc>
        <w:tc>
          <w:tcPr>
            <w:tcW w:type="dxa" w:w="2880"/>
            <w:tcW w:w="1440" w:type="dxa"/>
          </w:tcPr>
          <w:p>
            <w:pPr>
              <w:jc w:val="center"/>
            </w:pPr>
            <w:r>
              <w:rPr>
                <w:b/>
              </w:rPr>
              <w:t>OK</w:t>
            </w:r>
          </w:p>
        </w:tc>
      </w:tr>
      <w:tr>
        <w:tc>
          <w:tcPr>
            <w:tcW w:type="dxa" w:w="2880"/>
            <w:tcW w:w="7920" w:type="dxa"/>
          </w:tcPr>
          <w:p>
            <w:pPr>
              <w:spacing w:line="480" w:lineRule="auto"/>
            </w:pPr>
            <w:r>
              <w:t xml:space="preserve">Entonces dijo Jesús a Sus discípulos: "Si alguno quiere seguirme, debe negarse a sí mismo, tomar su </w:t>
            </w:r>
            <w:r>
              <w:rPr>
                <w:b/>
              </w:rPr>
              <w:t>cruz</w:t>
            </w:r>
            <w:r>
              <w:t>, y seguirme.</w:t>
            </w:r>
          </w:p>
        </w:tc>
        <w:tc>
          <w:tcPr>
            <w:tcW w:type="dxa" w:w="2880"/>
            <w:tcW w:w="7920" w:type="dxa"/>
          </w:tcPr>
          <w:p>
            <w:pPr>
              <w:spacing w:line="480" w:lineRule="auto"/>
            </w:pPr>
            <w:r>
              <w:t>Aga name rere hamo opoe iho haura a'a go, ''Nau nae ete namo haramae no, abota atono ne rema, De'e abo buio ne, abo namo harama ne no.</w:t>
            </w:r>
          </w:p>
        </w:tc>
        <w:tc>
          <w:tcPr>
            <w:tcW w:type="dxa" w:w="2880"/>
            <w:vAlign w:val="center"/>
            <w:tcW w:w="1440" w:type="dxa"/>
          </w:tcPr>
          <w:p>
            <w:pPr>
              <w:jc w:val="center"/>
            </w:pPr>
            <w:r>
              <w:t>☐</w:t>
            </w:r>
          </w:p>
        </w:tc>
      </w:tr>
      <w:tr>
        <w:tc>
          <w:tcPr>
            <w:tcW w:type="dxa" w:w="2880"/>
            <w:tcW w:w="7920" w:type="dxa"/>
          </w:tcPr>
          <w:p>
            <w:r>
              <w:rPr>
                <w:b/>
              </w:rPr>
              <w:t>Mateo 27:32</w:t>
            </w:r>
          </w:p>
        </w:tc>
        <w:tc>
          <w:tcPr>
            <w:tcW w:type="dxa" w:w="2880"/>
            <w:tcW w:w="7920" w:type="dxa"/>
          </w:tcPr>
          <w:p>
            <w:r>
              <w:rPr>
                <w:b/>
              </w:rPr>
              <w:t>Metiu 27:32</w:t>
            </w:r>
          </w:p>
        </w:tc>
        <w:tc>
          <w:tcPr>
            <w:tcW w:type="dxa" w:w="2880"/>
            <w:tcW w:w="1440" w:type="dxa"/>
          </w:tcPr>
          <w:p>
            <w:pPr>
              <w:jc w:val="center"/>
            </w:pPr>
            <w:r>
              <w:rPr>
                <w:b/>
              </w:rPr>
              <w:t>OK</w:t>
            </w:r>
          </w:p>
        </w:tc>
      </w:tr>
      <w:tr>
        <w:tc>
          <w:tcPr>
            <w:tcW w:type="dxa" w:w="2880"/>
            <w:tcW w:w="7920" w:type="dxa"/>
          </w:tcPr>
          <w:p>
            <w:pPr>
              <w:spacing w:line="480" w:lineRule="auto"/>
            </w:pPr>
            <w:r>
              <w:t xml:space="preserve">Cuando salieron, encontraron a un hombre de Cirene llamado Simón, a quien forzaron a ir con ellos para que cargara la </w:t>
            </w:r>
            <w:r>
              <w:rPr>
                <w:b/>
              </w:rPr>
              <w:t>cruz</w:t>
            </w:r>
            <w:r>
              <w:t>.</w:t>
            </w:r>
          </w:p>
        </w:tc>
        <w:tc>
          <w:tcPr>
            <w:tcW w:type="dxa" w:w="2880"/>
            <w:tcW w:w="7920" w:type="dxa"/>
          </w:tcPr>
          <w:p>
            <w:pPr>
              <w:spacing w:line="480" w:lineRule="auto"/>
            </w:pPr>
            <w:r>
              <w:t>Iti huti itie eto go, mata emetome anemea nae higa Simon, abota apea {korosi} ena ubaba go.</w:t>
            </w:r>
          </w:p>
        </w:tc>
        <w:tc>
          <w:tcPr>
            <w:tcW w:type="dxa" w:w="2880"/>
            <w:vAlign w:val="center"/>
            <w:tcW w:w="1440" w:type="dxa"/>
          </w:tcPr>
          <w:p>
            <w:pPr>
              <w:jc w:val="center"/>
            </w:pPr>
            <w:r>
              <w:t>☐</w:t>
            </w:r>
          </w:p>
        </w:tc>
      </w:tr>
      <w:tr>
        <w:tc>
          <w:tcPr>
            <w:tcW w:type="dxa" w:w="2880"/>
            <w:tcW w:w="7920" w:type="dxa"/>
          </w:tcPr>
          <w:p>
            <w:r>
              <w:rPr>
                <w:b/>
              </w:rPr>
              <w:t>Marcos 8:34</w:t>
            </w:r>
          </w:p>
        </w:tc>
        <w:tc>
          <w:tcPr>
            <w:tcW w:type="dxa" w:w="2880"/>
            <w:tcW w:w="7920" w:type="dxa"/>
          </w:tcPr>
          <w:p>
            <w:r>
              <w:rPr>
                <w:b/>
              </w:rPr>
              <w:t>Mark 8:34</w:t>
            </w:r>
          </w:p>
        </w:tc>
        <w:tc>
          <w:tcPr>
            <w:tcW w:type="dxa" w:w="2880"/>
            <w:tcW w:w="1440" w:type="dxa"/>
          </w:tcPr>
          <w:p>
            <w:pPr>
              <w:jc w:val="center"/>
            </w:pPr>
            <w:r>
              <w:rPr>
                <w:b/>
              </w:rPr>
              <w:t>OK</w:t>
            </w:r>
          </w:p>
        </w:tc>
      </w:tr>
      <w:tr>
        <w:tc>
          <w:tcPr>
            <w:tcW w:type="dxa" w:w="2880"/>
            <w:tcW w:w="7920" w:type="dxa"/>
          </w:tcPr>
          <w:p>
            <w:pPr>
              <w:spacing w:line="480" w:lineRule="auto"/>
            </w:pPr>
            <w:r>
              <w:t xml:space="preserve">Entonces Él llamó a la multitud y a sus discípulos juntos, y les dijo: "Si alguno desea seguirme, tiene que negarse a sí mismo, tomar su </w:t>
            </w:r>
            <w:r>
              <w:rPr>
                <w:b/>
              </w:rPr>
              <w:t>cruz</w:t>
            </w:r>
            <w:r>
              <w:t xml:space="preserve"> y seguirme.</w:t>
            </w:r>
          </w:p>
        </w:tc>
        <w:tc>
          <w:tcPr>
            <w:tcW w:type="dxa" w:w="2880"/>
            <w:tcW w:w="7920" w:type="dxa"/>
          </w:tcPr>
          <w:p>
            <w:pPr>
              <w:spacing w:line="480" w:lineRule="auto"/>
            </w:pPr>
            <w:r>
              <w:t>Pea Aga name tehamo toame ivohi animi apo ma ma no me go, iho haura a'a hino pea reve hamo opoe, "Nau nae no namo haha ra go, vahe tone, pea ete hebore eto abo go ne ne, pea ete iho {Korosi} abona ubane, no abo namo hara ne.</w:t>
            </w:r>
          </w:p>
        </w:tc>
        <w:tc>
          <w:tcPr>
            <w:tcW w:type="dxa" w:w="2880"/>
            <w:vAlign w:val="center"/>
            <w:tcW w:w="1440" w:type="dxa"/>
          </w:tcPr>
          <w:p>
            <w:pPr>
              <w:jc w:val="center"/>
            </w:pPr>
            <w:r>
              <w:t>☐</w:t>
            </w:r>
          </w:p>
        </w:tc>
      </w:tr>
      <w:tr>
        <w:tc>
          <w:tcPr>
            <w:tcW w:type="dxa" w:w="2880"/>
            <w:tcW w:w="7920" w:type="dxa"/>
          </w:tcPr>
          <w:p>
            <w:r>
              <w:rPr>
                <w:b/>
              </w:rPr>
              <w:t>Marcos 15:21</w:t>
            </w:r>
          </w:p>
        </w:tc>
        <w:tc>
          <w:tcPr>
            <w:tcW w:type="dxa" w:w="2880"/>
            <w:tcW w:w="7920" w:type="dxa"/>
          </w:tcPr>
          <w:p>
            <w:r>
              <w:rPr>
                <w:b/>
              </w:rPr>
              <w:t>Mark 15:21</w:t>
            </w:r>
          </w:p>
        </w:tc>
        <w:tc>
          <w:tcPr>
            <w:tcW w:type="dxa" w:w="2880"/>
            <w:tcW w:w="1440" w:type="dxa"/>
          </w:tcPr>
          <w:p>
            <w:pPr>
              <w:jc w:val="center"/>
            </w:pPr>
            <w:r>
              <w:rPr>
                <w:b/>
              </w:rPr>
              <w:t>OK</w:t>
            </w:r>
          </w:p>
        </w:tc>
      </w:tr>
      <w:tr>
        <w:tc>
          <w:tcPr>
            <w:tcW w:type="dxa" w:w="2880"/>
            <w:tcW w:w="7920" w:type="dxa"/>
          </w:tcPr>
          <w:p>
            <w:pPr>
              <w:spacing w:line="480" w:lineRule="auto"/>
            </w:pPr>
            <w:r>
              <w:t xml:space="preserve">Ellos presionaron a un transeúnte a que sirviera, uno que venía del campo, llamado Simón de Cirene (padre de Alejandro y Rufo); y ellos lo forzaron a cargar la </w:t>
            </w:r>
            <w:r>
              <w:rPr>
                <w:b/>
              </w:rPr>
              <w:t>cruz</w:t>
            </w:r>
            <w:r>
              <w:t xml:space="preserve"> de Jesús.</w:t>
            </w:r>
          </w:p>
        </w:tc>
        <w:tc>
          <w:tcPr>
            <w:tcW w:type="dxa" w:w="2880"/>
            <w:tcW w:w="7920" w:type="dxa"/>
          </w:tcPr>
          <w:p>
            <w:pPr>
              <w:spacing w:line="480" w:lineRule="auto"/>
            </w:pPr>
            <w:r>
              <w:t>Anemea nae ne ete higa Saimon ne ete Saivin vati ane mea ne, amo amamo vati dive togo vevevo ago Saimon ete Alek Sendo ne Rufus evene pea oipohini iti mamona vae no me {kovosi} ma ho iti Aga name go abona ubato.</w:t>
            </w:r>
          </w:p>
        </w:tc>
        <w:tc>
          <w:tcPr>
            <w:tcW w:type="dxa" w:w="2880"/>
            <w:vAlign w:val="center"/>
            <w:tcW w:w="1440" w:type="dxa"/>
          </w:tcPr>
          <w:p>
            <w:pPr>
              <w:jc w:val="center"/>
            </w:pPr>
            <w:r>
              <w:t>☐</w:t>
            </w:r>
          </w:p>
        </w:tc>
      </w:tr>
      <w:tr>
        <w:tc>
          <w:tcPr>
            <w:tcW w:type="dxa" w:w="2880"/>
            <w:tcW w:w="7920" w:type="dxa"/>
          </w:tcPr>
          <w:p>
            <w:r>
              <w:rPr>
                <w:b/>
              </w:rPr>
              <w:t>Lucas 9:23</w:t>
            </w:r>
          </w:p>
        </w:tc>
        <w:tc>
          <w:tcPr>
            <w:tcW w:type="dxa" w:w="2880"/>
            <w:tcW w:w="7920" w:type="dxa"/>
          </w:tcPr>
          <w:p>
            <w:r>
              <w:rPr>
                <w:b/>
              </w:rPr>
              <w:t xml:space="preserve"> 9:23</w:t>
            </w:r>
          </w:p>
        </w:tc>
        <w:tc>
          <w:tcPr>
            <w:tcW w:type="dxa" w:w="2880"/>
            <w:tcW w:w="1440" w:type="dxa"/>
          </w:tcPr>
          <w:p>
            <w:pPr>
              <w:jc w:val="center"/>
            </w:pPr>
            <w:r>
              <w:rPr>
                <w:b/>
              </w:rPr>
              <w:t>OK</w:t>
            </w:r>
          </w:p>
        </w:tc>
      </w:tr>
      <w:tr>
        <w:tc>
          <w:tcPr>
            <w:tcW w:type="dxa" w:w="2880"/>
            <w:tcW w:w="7920" w:type="dxa"/>
          </w:tcPr>
          <w:p>
            <w:pPr>
              <w:spacing w:line="480" w:lineRule="auto"/>
            </w:pPr>
            <w:r>
              <w:t xml:space="preserve">Él les dijo a todos ellos: "Si alguno quiere seguirme, debe negarse a sí mismo, tomar su </w:t>
            </w:r>
            <w:r>
              <w:rPr>
                <w:b/>
              </w:rPr>
              <w:t>cruz</w:t>
            </w:r>
            <w:r>
              <w:t xml:space="preserve"> cada día y seguirme.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14:27</w:t>
            </w:r>
          </w:p>
        </w:tc>
        <w:tc>
          <w:tcPr>
            <w:tcW w:type="dxa" w:w="2880"/>
            <w:tcW w:w="7920" w:type="dxa"/>
          </w:tcPr>
          <w:p>
            <w:r>
              <w:rPr>
                <w:b/>
              </w:rPr>
              <w:t xml:space="preserve"> 14:27</w:t>
            </w:r>
          </w:p>
        </w:tc>
        <w:tc>
          <w:tcPr>
            <w:tcW w:type="dxa" w:w="2880"/>
            <w:tcW w:w="1440" w:type="dxa"/>
          </w:tcPr>
          <w:p>
            <w:pPr>
              <w:jc w:val="center"/>
            </w:pPr>
            <w:r>
              <w:rPr>
                <w:b/>
              </w:rPr>
              <w:t>OK</w:t>
            </w:r>
          </w:p>
        </w:tc>
      </w:tr>
      <w:tr>
        <w:tc>
          <w:tcPr>
            <w:tcW w:type="dxa" w:w="2880"/>
            <w:tcW w:w="7920" w:type="dxa"/>
          </w:tcPr>
          <w:p>
            <w:pPr>
              <w:spacing w:line="480" w:lineRule="auto"/>
            </w:pPr>
            <w:r>
              <w:t xml:space="preserve">Quien no cargue su propia </w:t>
            </w:r>
            <w:r>
              <w:rPr>
                <w:b/>
              </w:rPr>
              <w:t>cruz</w:t>
            </w:r>
            <w:r>
              <w:t xml:space="preserve"> y me siga, no puede ser Mi discípulo.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23:26</w:t>
            </w:r>
          </w:p>
        </w:tc>
        <w:tc>
          <w:tcPr>
            <w:tcW w:type="dxa" w:w="2880"/>
            <w:tcW w:w="7920" w:type="dxa"/>
          </w:tcPr>
          <w:p>
            <w:r>
              <w:rPr>
                <w:b/>
              </w:rPr>
              <w:t xml:space="preserve"> 23:26</w:t>
            </w:r>
          </w:p>
        </w:tc>
        <w:tc>
          <w:tcPr>
            <w:tcW w:type="dxa" w:w="2880"/>
            <w:tcW w:w="1440" w:type="dxa"/>
          </w:tcPr>
          <w:p>
            <w:pPr>
              <w:jc w:val="center"/>
            </w:pPr>
            <w:r>
              <w:rPr>
                <w:b/>
              </w:rPr>
              <w:t>OK</w:t>
            </w:r>
          </w:p>
        </w:tc>
      </w:tr>
      <w:tr>
        <w:tc>
          <w:tcPr>
            <w:tcW w:type="dxa" w:w="2880"/>
            <w:tcW w:w="7920" w:type="dxa"/>
          </w:tcPr>
          <w:p>
            <w:pPr>
              <w:spacing w:line="480" w:lineRule="auto"/>
            </w:pPr>
            <w:r>
              <w:t xml:space="preserve">Mientras le llevaban fuera, agarraron a Simón de Cirene, que venía del campo, y pusieron la </w:t>
            </w:r>
            <w:r>
              <w:rPr>
                <w:b/>
              </w:rPr>
              <w:t>cruz</w:t>
            </w:r>
            <w:r>
              <w:t xml:space="preserve"> sobre él para que la cargara, siguiendo a Jesús.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19:25</w:t>
            </w:r>
          </w:p>
        </w:tc>
        <w:tc>
          <w:tcPr>
            <w:tcW w:type="dxa" w:w="2880"/>
            <w:tcW w:w="7920" w:type="dxa"/>
          </w:tcPr>
          <w:p>
            <w:r>
              <w:rPr>
                <w:b/>
              </w:rPr>
              <w:t xml:space="preserve"> 19:25</w:t>
            </w:r>
          </w:p>
        </w:tc>
        <w:tc>
          <w:tcPr>
            <w:tcW w:type="dxa" w:w="2880"/>
            <w:tcW w:w="1440" w:type="dxa"/>
          </w:tcPr>
          <w:p>
            <w:pPr>
              <w:jc w:val="center"/>
            </w:pPr>
            <w:r>
              <w:rPr>
                <w:b/>
              </w:rPr>
              <w:t>OK</w:t>
            </w:r>
          </w:p>
        </w:tc>
      </w:tr>
      <w:tr>
        <w:tc>
          <w:tcPr>
            <w:tcW w:type="dxa" w:w="2880"/>
            <w:tcW w:w="7920" w:type="dxa"/>
          </w:tcPr>
          <w:p>
            <w:pPr>
              <w:spacing w:line="480" w:lineRule="auto"/>
            </w:pPr>
            <w:r>
              <w:t xml:space="preserve">Los soldados hicieron estas cosas. La madre de Jesús, la hermana de su madre, María la esposa de Cleofas, y María Magdalena estaban paradas junto a la </w:t>
            </w:r>
            <w:r>
              <w:rPr>
                <w:b/>
              </w:rPr>
              <w:t>cruz</w:t>
            </w:r>
            <w:r>
              <w:t xml:space="preserve"> de Jesús.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1:18</w:t>
            </w:r>
          </w:p>
        </w:tc>
        <w:tc>
          <w:tcPr>
            <w:tcW w:type="dxa" w:w="2880"/>
            <w:tcW w:w="7920" w:type="dxa"/>
          </w:tcPr>
          <w:p>
            <w:r>
              <w:rPr>
                <w:b/>
              </w:rPr>
              <w:t xml:space="preserve"> 1:18</w:t>
            </w:r>
          </w:p>
        </w:tc>
        <w:tc>
          <w:tcPr>
            <w:tcW w:type="dxa" w:w="2880"/>
            <w:tcW w:w="1440" w:type="dxa"/>
          </w:tcPr>
          <w:p>
            <w:pPr>
              <w:jc w:val="center"/>
            </w:pPr>
            <w:r>
              <w:rPr>
                <w:b/>
              </w:rPr>
              <w:t>OK</w:t>
            </w:r>
          </w:p>
        </w:tc>
      </w:tr>
      <w:tr>
        <w:tc>
          <w:tcPr>
            <w:tcW w:type="dxa" w:w="2880"/>
            <w:tcW w:w="7920" w:type="dxa"/>
          </w:tcPr>
          <w:p>
            <w:pPr>
              <w:spacing w:line="480" w:lineRule="auto"/>
            </w:pPr>
            <w:r>
              <w:t xml:space="preserve">Pues el mensaje acerca de la </w:t>
            </w:r>
            <w:r>
              <w:rPr>
                <w:b/>
              </w:rPr>
              <w:t>cruz</w:t>
            </w:r>
            <w:r>
              <w:t xml:space="preserve"> es necedad para los que se pierden. Pero entre aquellos a quienes Dios está salvando, es el poder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6:14</w:t>
            </w:r>
          </w:p>
        </w:tc>
        <w:tc>
          <w:tcPr>
            <w:tcW w:type="dxa" w:w="2880"/>
            <w:tcW w:w="7920" w:type="dxa"/>
          </w:tcPr>
          <w:p>
            <w:r>
              <w:rPr>
                <w:b/>
              </w:rPr>
              <w:t>Galasien 6:14</w:t>
            </w:r>
          </w:p>
        </w:tc>
        <w:tc>
          <w:tcPr>
            <w:tcW w:type="dxa" w:w="2880"/>
            <w:tcW w:w="1440" w:type="dxa"/>
          </w:tcPr>
          <w:p>
            <w:pPr>
              <w:jc w:val="center"/>
            </w:pPr>
            <w:r>
              <w:rPr>
                <w:b/>
              </w:rPr>
              <w:t>OK</w:t>
            </w:r>
          </w:p>
        </w:tc>
      </w:tr>
      <w:tr>
        <w:tc>
          <w:tcPr>
            <w:tcW w:type="dxa" w:w="2880"/>
            <w:tcW w:w="7920" w:type="dxa"/>
          </w:tcPr>
          <w:p>
            <w:pPr>
              <w:spacing w:line="480" w:lineRule="auto"/>
            </w:pPr>
            <w:r>
              <w:t xml:space="preserve">Pero que yo jamás me jacte excepto en la </w:t>
            </w:r>
            <w:r>
              <w:rPr>
                <w:b/>
              </w:rPr>
              <w:t>cruz</w:t>
            </w:r>
            <w:r>
              <w:t xml:space="preserve"> de nuestro Señor Jesucristo, por el cual el mundo ha sido crucificado a mí y yo al mundo.</w:t>
            </w:r>
          </w:p>
        </w:tc>
        <w:tc>
          <w:tcPr>
            <w:tcW w:type="dxa" w:w="2880"/>
            <w:tcW w:w="7920" w:type="dxa"/>
          </w:tcPr>
          <w:p>
            <w:pPr>
              <w:spacing w:line="480" w:lineRule="auto"/>
            </w:pPr>
            <w:r>
              <w:t>Pea no ainibe ta touioe o nau nae higa ainibeni buioe, No Aga name higa ma ini buioe, ete ma apuamo, ni obe go, pea no gei ini va te tate togo ma, Aga name ete apuamo etogo ete vamo eto haura eto, vare goeto ubai eiei bomototo ma apua ne no mokono go, no noido hama bo apua eto evero ne no pea ne goeto ubai rovo eiei obe obe to.</w:t>
            </w:r>
          </w:p>
        </w:tc>
        <w:tc>
          <w:tcPr>
            <w:tcW w:type="dxa" w:w="2880"/>
            <w:vAlign w:val="center"/>
            <w:tcW w:w="1440" w:type="dxa"/>
          </w:tcPr>
          <w:p>
            <w:pPr>
              <w:jc w:val="center"/>
            </w:pPr>
            <w:r>
              <w:t>☐</w:t>
            </w:r>
          </w:p>
        </w:tc>
      </w:tr>
      <w:tr>
        <w:tc>
          <w:tcPr>
            <w:tcW w:type="dxa" w:w="2880"/>
            <w:tcW w:w="7920" w:type="dxa"/>
          </w:tcPr>
          <w:p>
            <w:r>
              <w:rPr>
                <w:b/>
              </w:rPr>
              <w:t>Efesios 2:16</w:t>
            </w:r>
          </w:p>
        </w:tc>
        <w:tc>
          <w:tcPr>
            <w:tcW w:type="dxa" w:w="2880"/>
            <w:tcW w:w="7920" w:type="dxa"/>
          </w:tcPr>
          <w:p>
            <w:r>
              <w:rPr>
                <w:b/>
              </w:rPr>
              <w:t>Ifesas 2:16</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reconciliar a ambos pueblos, en un cuerpo para Dios a través de la </w:t>
            </w:r>
            <w:r>
              <w:rPr>
                <w:b/>
              </w:rPr>
              <w:t>cruz</w:t>
            </w:r>
            <w:r>
              <w:t>, dio muerte a la hostilidad.</w:t>
            </w:r>
          </w:p>
        </w:tc>
        <w:tc>
          <w:tcPr>
            <w:tcW w:type="dxa" w:w="2880"/>
            <w:tcW w:w="7920" w:type="dxa"/>
          </w:tcPr>
          <w:p>
            <w:pPr>
              <w:spacing w:line="480" w:lineRule="auto"/>
            </w:pPr>
            <w:r>
              <w:t>Ete, ete apuamo eto anahe ate, titi a'a meahi iti dapo go hama hehea go ne oipo dapo ne hama, pea ete apuamo eto go obe obe eiei mata akaitomo atego tomo ainomahi eto.</w:t>
            </w: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Philippians 2:8</w:t>
            </w:r>
          </w:p>
        </w:tc>
        <w:tc>
          <w:tcPr>
            <w:tcW w:type="dxa" w:w="2880"/>
            <w:tcW w:w="1440" w:type="dxa"/>
          </w:tcPr>
          <w:p>
            <w:pPr>
              <w:jc w:val="center"/>
            </w:pPr>
            <w:r>
              <w:rPr>
                <w:b/>
              </w:rPr>
              <w:t>OK</w:t>
            </w:r>
          </w:p>
        </w:tc>
      </w:tr>
      <w:tr>
        <w:tc>
          <w:tcPr>
            <w:tcW w:type="dxa" w:w="2880"/>
            <w:tcW w:w="7920" w:type="dxa"/>
          </w:tcPr>
          <w:p>
            <w:pPr>
              <w:spacing w:line="480" w:lineRule="auto"/>
            </w:pPr>
            <w:r>
              <w:t xml:space="preserve">Él se humilló a Sí mismo y se hizo obediente hasta el punto de la muerte, ¡aún la muerte de </w:t>
            </w:r>
            <w:r>
              <w:rPr>
                <w:b/>
              </w:rPr>
              <w:t>cruz</w:t>
            </w:r>
            <w:r>
              <w:t>!</w:t>
            </w:r>
          </w:p>
        </w:tc>
        <w:tc>
          <w:tcPr>
            <w:tcW w:type="dxa" w:w="2880"/>
            <w:tcW w:w="7920" w:type="dxa"/>
          </w:tcPr>
          <w:p>
            <w:pPr>
              <w:spacing w:line="480" w:lineRule="auto"/>
            </w:pPr>
            <w:r>
              <w:t>Pea iti emetora ememe inie ete a'a ni evera eto hama amo mero meinie. Eto go ete rema abota buio eme inie Aga tavo ma amo vatomo, ma vato ma apuame ni obe go.</w:t>
            </w:r>
          </w:p>
        </w:tc>
        <w:tc>
          <w:tcPr>
            <w:tcW w:type="dxa" w:w="2880"/>
            <w:vAlign w:val="center"/>
            <w:tcW w:w="1440" w:type="dxa"/>
          </w:tcPr>
          <w:p>
            <w:pPr>
              <w:jc w:val="center"/>
            </w:pPr>
            <w:r>
              <w:t>☐</w:t>
            </w:r>
          </w:p>
        </w:tc>
      </w:tr>
      <w:tr>
        <w:tc>
          <w:tcPr>
            <w:tcW w:type="dxa" w:w="2880"/>
            <w:tcW w:w="7920" w:type="dxa"/>
          </w:tcPr>
          <w:p>
            <w:r>
              <w:rPr>
                <w:b/>
              </w:rPr>
              <w:t>Colosenses 2:15</w:t>
            </w:r>
          </w:p>
        </w:tc>
        <w:tc>
          <w:tcPr>
            <w:tcW w:type="dxa" w:w="2880"/>
            <w:tcW w:w="7920" w:type="dxa"/>
          </w:tcPr>
          <w:p>
            <w:r>
              <w:rPr>
                <w:b/>
              </w:rPr>
              <w:t>Kolosien 2:15</w:t>
            </w:r>
          </w:p>
        </w:tc>
        <w:tc>
          <w:tcPr>
            <w:tcW w:type="dxa" w:w="2880"/>
            <w:tcW w:w="1440" w:type="dxa"/>
          </w:tcPr>
          <w:p>
            <w:pPr>
              <w:jc w:val="center"/>
            </w:pPr>
            <w:r>
              <w:rPr>
                <w:b/>
              </w:rPr>
              <w:t>OK</w:t>
            </w:r>
          </w:p>
        </w:tc>
      </w:tr>
      <w:tr>
        <w:tc>
          <w:tcPr>
            <w:tcW w:type="dxa" w:w="2880"/>
            <w:tcW w:w="7920" w:type="dxa"/>
          </w:tcPr>
          <w:p>
            <w:pPr>
              <w:spacing w:line="480" w:lineRule="auto"/>
            </w:pPr>
            <w:r>
              <w:t xml:space="preserve">Él las removió todas y las clavó en la </w:t>
            </w:r>
            <w:r>
              <w:rPr>
                <w:b/>
              </w:rPr>
              <w:t>cruz</w:t>
            </w:r>
            <w:r>
              <w:t xml:space="preserve">. Él desarmó los poderes y autoridades, Él hizo un espectáculo público de ellos, siendo victorioso sobre ellos por la </w:t>
            </w:r>
            <w:r>
              <w:rPr>
                <w:b/>
              </w:rPr>
              <w:t>cruz</w:t>
            </w:r>
            <w:r>
              <w:t>.</w:t>
            </w:r>
          </w:p>
        </w:tc>
        <w:tc>
          <w:tcPr>
            <w:tcW w:type="dxa" w:w="2880"/>
            <w:tcW w:w="7920" w:type="dxa"/>
          </w:tcPr>
          <w:p>
            <w:pPr>
              <w:spacing w:line="480" w:lineRule="auto"/>
            </w:pPr>
            <w:r>
              <w:t>Maha ho iti mo obiobi avara mahi mahi iti ne higa hino aia eta ate goroeme ubi go, pea iti hamo amo hama dipo emo, pea tate etogo teme {vuin} emo iti.</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soportó la </w:t>
            </w:r>
            <w:r>
              <w:rPr>
                <w:b/>
              </w:rPr>
              <w:t>cruz</w:t>
            </w:r>
            <w:r>
              <w:t>, menospreció su vergüenza, y se sentó a la diestra del trono de Dios.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cumplir (G4137, G1603)</w:t>
      </w:r>
    </w:p>
    <w:p>
      <w:r/>
      <w:r>
        <w:t>Esta palabra puede significar: Completar. Completar los requisitos de algo. Llenar o hacer lleno. La ocurrencia de un evento previamente profetizado.</w:t>
      </w:r>
      <w:r/>
    </w:p>
    <w:p>
      <w:pPr>
        <w:spacing w:after="0"/>
      </w:pPr>
      <w:r/>
      <w:r>
        <w:t>También puede usarse para hablar de alguien que causa que algo suceda.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4:14</w:t>
            </w:r>
          </w:p>
        </w:tc>
        <w:tc>
          <w:tcPr>
            <w:tcW w:type="dxa" w:w="2880"/>
            <w:tcW w:w="7920" w:type="dxa"/>
          </w:tcPr>
          <w:p>
            <w:r>
              <w:rPr>
                <w:b/>
              </w:rPr>
              <w:t>Metiu 4:14</w:t>
            </w:r>
          </w:p>
        </w:tc>
        <w:tc>
          <w:tcPr>
            <w:tcW w:type="dxa" w:w="2880"/>
            <w:tcW w:w="1440" w:type="dxa"/>
          </w:tcPr>
          <w:p>
            <w:pPr>
              <w:jc w:val="center"/>
            </w:pPr>
            <w:r>
              <w:rPr>
                <w:b/>
              </w:rPr>
              <w:t>OK</w:t>
            </w:r>
          </w:p>
        </w:tc>
      </w:tr>
      <w:tr>
        <w:tc>
          <w:tcPr>
            <w:tcW w:type="dxa" w:w="2880"/>
            <w:tcW w:w="7920" w:type="dxa"/>
          </w:tcPr>
          <w:p>
            <w:pPr>
              <w:spacing w:line="480" w:lineRule="auto"/>
            </w:pPr>
            <w:r>
              <w:t xml:space="preserve">Esto sucedió para que se </w:t>
            </w:r>
            <w:r>
              <w:rPr>
                <w:b/>
              </w:rPr>
              <w:t>cumpliera</w:t>
            </w:r>
            <w:r>
              <w:t xml:space="preserve"> lo que se había dicho a través del profeta Isaías:</w:t>
            </w:r>
          </w:p>
        </w:tc>
        <w:tc>
          <w:tcPr>
            <w:tcW w:type="dxa" w:w="2880"/>
            <w:tcW w:w="7920" w:type="dxa"/>
          </w:tcPr>
          <w:p>
            <w:pPr>
              <w:spacing w:line="480" w:lineRule="auto"/>
            </w:pPr>
            <w:r>
              <w:t>Rovo mamona ikuamo Aga name etemo opomo Aga tavo dapo nao Isaiah go'</w:t>
            </w:r>
          </w:p>
        </w:tc>
        <w:tc>
          <w:tcPr>
            <w:tcW w:type="dxa" w:w="2880"/>
            <w:vAlign w:val="center"/>
            <w:tcW w:w="1440" w:type="dxa"/>
          </w:tcPr>
          <w:p>
            <w:pPr>
              <w:jc w:val="center"/>
            </w:pPr>
            <w:r>
              <w:t>☐</w:t>
            </w:r>
          </w:p>
        </w:tc>
      </w:tr>
      <w:tr>
        <w:tc>
          <w:tcPr>
            <w:tcW w:type="dxa" w:w="2880"/>
            <w:tcW w:w="7920" w:type="dxa"/>
          </w:tcPr>
          <w:p>
            <w:r>
              <w:rPr>
                <w:b/>
              </w:rPr>
              <w:t>Lucas 1:20</w:t>
            </w:r>
          </w:p>
        </w:tc>
        <w:tc>
          <w:tcPr>
            <w:tcW w:type="dxa" w:w="2880"/>
            <w:tcW w:w="7920" w:type="dxa"/>
          </w:tcPr>
          <w:p>
            <w:r>
              <w:rPr>
                <w:b/>
              </w:rPr>
              <w:t xml:space="preserve"> 1:20</w:t>
            </w:r>
          </w:p>
        </w:tc>
        <w:tc>
          <w:tcPr>
            <w:tcW w:type="dxa" w:w="2880"/>
            <w:tcW w:w="1440" w:type="dxa"/>
          </w:tcPr>
          <w:p>
            <w:pPr>
              <w:jc w:val="center"/>
            </w:pPr>
            <w:r>
              <w:rPr>
                <w:b/>
              </w:rPr>
              <w:t>OK</w:t>
            </w:r>
          </w:p>
        </w:tc>
      </w:tr>
      <w:tr>
        <w:tc>
          <w:tcPr>
            <w:tcW w:type="dxa" w:w="2880"/>
            <w:tcW w:w="7920" w:type="dxa"/>
          </w:tcPr>
          <w:p>
            <w:pPr>
              <w:spacing w:line="480" w:lineRule="auto"/>
            </w:pPr>
            <w:r>
              <w:t xml:space="preserve">Y he aquí, te quedarás mudo estarás en silencio, sin hablar, hasta el día que estas cosas acontezcan. Esto es porque tú no creíste mis palabras, las cuales se </w:t>
            </w:r>
            <w:r>
              <w:rPr>
                <w:b/>
              </w:rPr>
              <w:t>cumplirán</w:t>
            </w:r>
            <w:r>
              <w:t xml:space="preserve"> a su debido tiempo."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4:21</w:t>
            </w:r>
          </w:p>
        </w:tc>
        <w:tc>
          <w:tcPr>
            <w:tcW w:type="dxa" w:w="2880"/>
            <w:tcW w:w="7920" w:type="dxa"/>
          </w:tcPr>
          <w:p>
            <w:r>
              <w:rPr>
                <w:b/>
              </w:rPr>
              <w:t xml:space="preserve"> 4:21</w:t>
            </w:r>
          </w:p>
        </w:tc>
        <w:tc>
          <w:tcPr>
            <w:tcW w:type="dxa" w:w="2880"/>
            <w:tcW w:w="1440" w:type="dxa"/>
          </w:tcPr>
          <w:p>
            <w:pPr>
              <w:jc w:val="center"/>
            </w:pPr>
            <w:r>
              <w:rPr>
                <w:b/>
              </w:rPr>
              <w:t>OK</w:t>
            </w:r>
          </w:p>
        </w:tc>
      </w:tr>
      <w:tr>
        <w:tc>
          <w:tcPr>
            <w:tcW w:type="dxa" w:w="2880"/>
            <w:tcW w:w="7920" w:type="dxa"/>
          </w:tcPr>
          <w:p>
            <w:pPr>
              <w:spacing w:line="480" w:lineRule="auto"/>
            </w:pPr>
            <w:r>
              <w:t xml:space="preserve">Él comenzó a hablarles: "Hoy esta Escritura se ha </w:t>
            </w:r>
            <w:r>
              <w:rPr>
                <w:b/>
              </w:rPr>
              <w:t>cumplido</w:t>
            </w:r>
            <w:r>
              <w:t xml:space="preserve"> en su presencia."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15:25</w:t>
            </w:r>
          </w:p>
        </w:tc>
        <w:tc>
          <w:tcPr>
            <w:tcW w:type="dxa" w:w="2880"/>
            <w:tcW w:w="7920" w:type="dxa"/>
          </w:tcPr>
          <w:p>
            <w:r>
              <w:rPr>
                <w:b/>
              </w:rPr>
              <w:t xml:space="preserve"> 15:25</w:t>
            </w:r>
          </w:p>
        </w:tc>
        <w:tc>
          <w:tcPr>
            <w:tcW w:type="dxa" w:w="2880"/>
            <w:tcW w:w="1440" w:type="dxa"/>
          </w:tcPr>
          <w:p>
            <w:pPr>
              <w:jc w:val="center"/>
            </w:pPr>
            <w:r>
              <w:rPr>
                <w:b/>
              </w:rPr>
              <w:t>OK</w:t>
            </w:r>
          </w:p>
        </w:tc>
      </w:tr>
      <w:tr>
        <w:tc>
          <w:tcPr>
            <w:tcW w:type="dxa" w:w="2880"/>
            <w:tcW w:w="7920" w:type="dxa"/>
          </w:tcPr>
          <w:p>
            <w:pPr>
              <w:spacing w:line="480" w:lineRule="auto"/>
            </w:pPr>
            <w:r>
              <w:t xml:space="preserve">Pero esto es para que se </w:t>
            </w:r>
            <w:r>
              <w:rPr>
                <w:b/>
              </w:rPr>
              <w:t>cumpla</w:t>
            </w:r>
            <w:r>
              <w:t xml:space="preserve"> la palabra que está escrita en su ley: 'ELLOS ME ODIARON SIN CAUSA.'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17:12</w:t>
            </w:r>
          </w:p>
        </w:tc>
        <w:tc>
          <w:tcPr>
            <w:tcW w:type="dxa" w:w="2880"/>
            <w:tcW w:w="7920" w:type="dxa"/>
          </w:tcPr>
          <w:p>
            <w:r>
              <w:rPr>
                <w:b/>
              </w:rPr>
              <w:t xml:space="preserve"> 17:12</w:t>
            </w:r>
          </w:p>
        </w:tc>
        <w:tc>
          <w:tcPr>
            <w:tcW w:type="dxa" w:w="2880"/>
            <w:tcW w:w="1440" w:type="dxa"/>
          </w:tcPr>
          <w:p>
            <w:pPr>
              <w:jc w:val="center"/>
            </w:pPr>
            <w:r>
              <w:rPr>
                <w:b/>
              </w:rPr>
              <w:t>OK</w:t>
            </w:r>
          </w:p>
        </w:tc>
      </w:tr>
      <w:tr>
        <w:tc>
          <w:tcPr>
            <w:tcW w:type="dxa" w:w="2880"/>
            <w:tcW w:w="7920" w:type="dxa"/>
          </w:tcPr>
          <w:p>
            <w:pPr>
              <w:spacing w:line="480" w:lineRule="auto"/>
            </w:pPr>
            <w:r>
              <w:t xml:space="preserve">Mientras estaba con ellos, Yo los guardé en Tu nombre que Tú me has dado. Yo los protegí, y ninguno de ellos ha sido destruido, excepto el hijo de destrucción, para que las escrituras pudieran ser </w:t>
            </w:r>
            <w:r>
              <w:rPr>
                <w:b/>
              </w:rPr>
              <w:t>cumplidas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1:16</w:t>
            </w:r>
          </w:p>
        </w:tc>
        <w:tc>
          <w:tcPr>
            <w:tcW w:type="dxa" w:w="2880"/>
            <w:tcW w:w="7920" w:type="dxa"/>
          </w:tcPr>
          <w:p>
            <w:r>
              <w:rPr>
                <w:b/>
              </w:rPr>
              <w:t xml:space="preserve"> 1:16</w:t>
            </w:r>
          </w:p>
        </w:tc>
        <w:tc>
          <w:tcPr>
            <w:tcW w:type="dxa" w:w="2880"/>
            <w:tcW w:w="1440" w:type="dxa"/>
          </w:tcPr>
          <w:p>
            <w:pPr>
              <w:jc w:val="center"/>
            </w:pPr>
            <w:r>
              <w:rPr>
                <w:b/>
              </w:rPr>
              <w:t>OK</w:t>
            </w:r>
          </w:p>
        </w:tc>
      </w:tr>
      <w:tr>
        <w:tc>
          <w:tcPr>
            <w:tcW w:type="dxa" w:w="2880"/>
            <w:tcW w:w="7920" w:type="dxa"/>
          </w:tcPr>
          <w:p>
            <w:pPr>
              <w:spacing w:line="480" w:lineRule="auto"/>
            </w:pPr>
            <w:r>
              <w:t xml:space="preserve">"Hermanos, fue necesario que se </w:t>
            </w:r>
            <w:r>
              <w:rPr>
                <w:b/>
              </w:rPr>
              <w:t>cumpliera</w:t>
            </w:r>
            <w:r>
              <w:t xml:space="preserve"> la Escritura, la cual el Espíritu Santo habló de antemano por boca de David acerca de Judas, quien guió a los que arrestaron a Jesús.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13:33</w:t>
            </w:r>
          </w:p>
        </w:tc>
        <w:tc>
          <w:tcPr>
            <w:tcW w:type="dxa" w:w="2880"/>
            <w:tcW w:w="7920" w:type="dxa"/>
          </w:tcPr>
          <w:p>
            <w:r>
              <w:rPr>
                <w:b/>
              </w:rPr>
              <w:t xml:space="preserve"> 13:33</w:t>
            </w:r>
          </w:p>
        </w:tc>
        <w:tc>
          <w:tcPr>
            <w:tcW w:type="dxa" w:w="2880"/>
            <w:tcW w:w="1440" w:type="dxa"/>
          </w:tcPr>
          <w:p>
            <w:pPr>
              <w:jc w:val="center"/>
            </w:pPr>
            <w:r>
              <w:rPr>
                <w:b/>
              </w:rPr>
              <w:t>OK</w:t>
            </w:r>
          </w:p>
        </w:tc>
      </w:tr>
      <w:tr>
        <w:tc>
          <w:tcPr>
            <w:tcW w:type="dxa" w:w="2880"/>
            <w:tcW w:w="7920" w:type="dxa"/>
          </w:tcPr>
          <w:p>
            <w:pPr>
              <w:spacing w:line="480" w:lineRule="auto"/>
            </w:pPr>
            <w:r>
              <w:t xml:space="preserve">Dios las </w:t>
            </w:r>
            <w:r>
              <w:rPr>
                <w:b/>
              </w:rPr>
              <w:t>ha mantenido</w:t>
            </w:r>
            <w:r>
              <w:t xml:space="preserve"> estas promesas para nosotros, sus hijos, en que Él levantó a Jesús de vuelta a la vida. Esto también está escrito en el segundo Salmo: "TÚ ERES MI HIJO, HOY YO HE VENIDO A SER TU PADRE."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8:4</w:t>
            </w:r>
          </w:p>
        </w:tc>
        <w:tc>
          <w:tcPr>
            <w:tcW w:type="dxa" w:w="2880"/>
            <w:tcW w:w="7920" w:type="dxa"/>
          </w:tcPr>
          <w:p>
            <w:r>
              <w:rPr>
                <w:b/>
              </w:rPr>
              <w:t xml:space="preserve"> 8:4</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los requerimientos de la Ley pudieran ser </w:t>
            </w:r>
            <w:r>
              <w:rPr>
                <w:b/>
              </w:rPr>
              <w:t>cumplidos</w:t>
            </w:r>
            <w:r>
              <w:t xml:space="preserve"> en nosotros, quienes caminamos, no de acuerdo con la carne, sino de acuerdo con el Espíritu.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13:8</w:t>
            </w:r>
          </w:p>
        </w:tc>
        <w:tc>
          <w:tcPr>
            <w:tcW w:type="dxa" w:w="2880"/>
            <w:tcW w:w="7920" w:type="dxa"/>
          </w:tcPr>
          <w:p>
            <w:r>
              <w:rPr>
                <w:b/>
              </w:rPr>
              <w:t xml:space="preserve"> 13:8</w:t>
            </w:r>
          </w:p>
        </w:tc>
        <w:tc>
          <w:tcPr>
            <w:tcW w:type="dxa" w:w="2880"/>
            <w:tcW w:w="1440" w:type="dxa"/>
          </w:tcPr>
          <w:p>
            <w:pPr>
              <w:jc w:val="center"/>
            </w:pPr>
            <w:r>
              <w:rPr>
                <w:b/>
              </w:rPr>
              <w:t>OK</w:t>
            </w:r>
          </w:p>
        </w:tc>
      </w:tr>
      <w:tr>
        <w:tc>
          <w:tcPr>
            <w:tcW w:type="dxa" w:w="2880"/>
            <w:tcW w:w="7920" w:type="dxa"/>
          </w:tcPr>
          <w:p>
            <w:pPr>
              <w:spacing w:line="480" w:lineRule="auto"/>
            </w:pPr>
            <w:r>
              <w:t xml:space="preserve">No le deban nada a nadie, excepto amarse unos a otros. Pues aquel que ama a su prójimo ha </w:t>
            </w:r>
            <w:r>
              <w:rPr>
                <w:b/>
              </w:rPr>
              <w:t>cumplido</w:t>
            </w:r>
            <w:r>
              <w:t xml:space="preserve"> la ley.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Galasien 5:14</w:t>
            </w:r>
          </w:p>
        </w:tc>
        <w:tc>
          <w:tcPr>
            <w:tcW w:type="dxa" w:w="2880"/>
            <w:tcW w:w="1440" w:type="dxa"/>
          </w:tcPr>
          <w:p>
            <w:pPr>
              <w:jc w:val="center"/>
            </w:pPr>
            <w:r>
              <w:rPr>
                <w:b/>
              </w:rPr>
              <w:t>OK</w:t>
            </w:r>
          </w:p>
        </w:tc>
      </w:tr>
      <w:tr>
        <w:tc>
          <w:tcPr>
            <w:tcW w:type="dxa" w:w="2880"/>
            <w:tcW w:w="7920" w:type="dxa"/>
          </w:tcPr>
          <w:p>
            <w:pPr>
              <w:spacing w:line="480" w:lineRule="auto"/>
            </w:pPr>
            <w:r>
              <w:t xml:space="preserve">Porque toda la ley se </w:t>
            </w:r>
            <w:r>
              <w:rPr>
                <w:b/>
              </w:rPr>
              <w:t>cumple</w:t>
            </w:r>
            <w:r>
              <w:t xml:space="preserve"> en un solo mandamiento: "TÚ DEBES AMAR A TU PRÓJIMO COMO A TI MISMO."</w:t>
            </w:r>
          </w:p>
        </w:tc>
        <w:tc>
          <w:tcPr>
            <w:tcW w:type="dxa" w:w="2880"/>
            <w:tcW w:w="7920" w:type="dxa"/>
          </w:tcPr>
          <w:p>
            <w:pPr>
              <w:spacing w:line="480" w:lineRule="auto"/>
            </w:pPr>
            <w:r>
              <w:t>Etogo ete opote vo apuarae anemea vo, vo uhino oho rahae pea eni ahuo peaego, pea Aga teme ragoe bamea .</w:t>
            </w:r>
          </w:p>
        </w:tc>
        <w:tc>
          <w:tcPr>
            <w:tcW w:type="dxa" w:w="2880"/>
            <w:vAlign w:val="center"/>
            <w:tcW w:w="1440" w:type="dxa"/>
          </w:tcPr>
          <w:p>
            <w:pPr>
              <w:jc w:val="center"/>
            </w:pPr>
            <w:r>
              <w:t>☐</w:t>
            </w:r>
          </w:p>
        </w:tc>
      </w:tr>
      <w:tr>
        <w:tc>
          <w:tcPr>
            <w:tcW w:type="dxa" w:w="2880"/>
            <w:tcW w:w="7920" w:type="dxa"/>
          </w:tcPr>
          <w:p>
            <w:r>
              <w:rPr>
                <w:b/>
              </w:rPr>
              <w:t>Filipenses 2:2</w:t>
            </w:r>
          </w:p>
        </w:tc>
        <w:tc>
          <w:tcPr>
            <w:tcW w:type="dxa" w:w="2880"/>
            <w:tcW w:w="7920" w:type="dxa"/>
          </w:tcPr>
          <w:p>
            <w:r>
              <w:rPr>
                <w:b/>
              </w:rPr>
              <w:t>Philippians 2:2</w:t>
            </w:r>
          </w:p>
        </w:tc>
        <w:tc>
          <w:tcPr>
            <w:tcW w:type="dxa" w:w="2880"/>
            <w:tcW w:w="1440" w:type="dxa"/>
          </w:tcPr>
          <w:p>
            <w:pPr>
              <w:jc w:val="center"/>
            </w:pPr>
            <w:r>
              <w:rPr>
                <w:b/>
              </w:rPr>
              <w:t>OK</w:t>
            </w:r>
          </w:p>
        </w:tc>
      </w:tr>
      <w:tr>
        <w:tc>
          <w:tcPr>
            <w:tcW w:type="dxa" w:w="2880"/>
            <w:tcW w:w="7920" w:type="dxa"/>
          </w:tcPr>
          <w:p>
            <w:pPr>
              <w:spacing w:line="480" w:lineRule="auto"/>
            </w:pPr>
            <w:r>
              <w:t xml:space="preserve">entonces hagan </w:t>
            </w:r>
            <w:r>
              <w:rPr>
                <w:b/>
              </w:rPr>
              <w:t>completo</w:t>
            </w:r>
            <w:r>
              <w:t xml:space="preserve"> mi gozo pensando igual, teniendo el mismo amor, estando unidos en espíritu, y teniendo el mismo propósito.</w:t>
            </w:r>
          </w:p>
        </w:tc>
        <w:tc>
          <w:tcPr>
            <w:tcW w:type="dxa" w:w="2880"/>
            <w:tcW w:w="7920" w:type="dxa"/>
          </w:tcPr>
          <w:p>
            <w:pPr>
              <w:spacing w:line="480" w:lineRule="auto"/>
            </w:pPr>
            <w:r>
              <w:t>pea taito eto go, ho eiei vaheto hama haeme, pea no gei tamo mahi vae, ho haho r'oo eiei dapo hama omo na vaetara, pea eiei dapo hama omona rerea a'a nai hebore eme go, ho ro mokono hini hama hea eme.</w:t>
            </w:r>
          </w:p>
        </w:tc>
        <w:tc>
          <w:tcPr>
            <w:tcW w:type="dxa" w:w="2880"/>
            <w:vAlign w:val="center"/>
            <w:tcW w:w="1440" w:type="dxa"/>
          </w:tcPr>
          <w:p>
            <w:pPr>
              <w:jc w:val="center"/>
            </w:pPr>
            <w:r>
              <w:t>☐</w:t>
            </w:r>
          </w:p>
        </w:tc>
      </w:tr>
      <w:tr>
        <w:tc>
          <w:tcPr>
            <w:tcW w:type="dxa" w:w="2880"/>
            <w:tcW w:w="7920" w:type="dxa"/>
          </w:tcPr>
          <w:p>
            <w:r>
              <w:rPr>
                <w:b/>
              </w:rPr>
              <w:t>Colosenses 1:25</w:t>
            </w:r>
          </w:p>
        </w:tc>
        <w:tc>
          <w:tcPr>
            <w:tcW w:type="dxa" w:w="2880"/>
            <w:tcW w:w="7920" w:type="dxa"/>
          </w:tcPr>
          <w:p>
            <w:r>
              <w:rPr>
                <w:b/>
              </w:rPr>
              <w:t>Kolosien 1:25</w:t>
            </w:r>
          </w:p>
        </w:tc>
        <w:tc>
          <w:tcPr>
            <w:tcW w:type="dxa" w:w="2880"/>
            <w:tcW w:w="1440" w:type="dxa"/>
          </w:tcPr>
          <w:p>
            <w:pPr>
              <w:jc w:val="center"/>
            </w:pPr>
            <w:r>
              <w:rPr>
                <w:b/>
              </w:rPr>
              <w:t>OK</w:t>
            </w:r>
          </w:p>
        </w:tc>
      </w:tr>
      <w:tr>
        <w:tc>
          <w:tcPr>
            <w:tcW w:type="dxa" w:w="2880"/>
            <w:tcW w:w="7920" w:type="dxa"/>
          </w:tcPr>
          <w:p>
            <w:pPr>
              <w:spacing w:line="480" w:lineRule="auto"/>
            </w:pPr>
            <w:r>
              <w:t xml:space="preserve">Es de esta iglesia que yo soy siervo, de acuerdo a la responsabilidad de Dios que me fue dada a mí para ustedes, para </w:t>
            </w:r>
            <w:r>
              <w:rPr>
                <w:b/>
              </w:rPr>
              <w:t>completar</w:t>
            </w:r>
            <w:r>
              <w:t xml:space="preserve"> la palabra de Dios. </w:t>
            </w:r>
          </w:p>
        </w:tc>
        <w:tc>
          <w:tcPr>
            <w:tcW w:type="dxa" w:w="2880"/>
            <w:tcW w:w="7920" w:type="dxa"/>
          </w:tcPr>
          <w:p>
            <w:pPr>
              <w:spacing w:line="480" w:lineRule="auto"/>
            </w:pPr>
            <w:r>
              <w:t>Aga re amo name nomo no, pea no ini ete anomo aho to haura anemea va, hohaha metora go, pea no haura ne Aga tavo ro'o to opopo eme go.</w:t>
            </w:r>
          </w:p>
        </w:tc>
        <w:tc>
          <w:tcPr>
            <w:tcW w:type="dxa" w:w="2880"/>
            <w:vAlign w:val="center"/>
            <w:tcW w:w="1440" w:type="dxa"/>
          </w:tcPr>
          <w:p>
            <w:pPr>
              <w:jc w:val="center"/>
            </w:pPr>
            <w:r>
              <w:t>☐</w:t>
            </w:r>
          </w:p>
        </w:tc>
      </w:tr>
      <w:tr>
        <w:tc>
          <w:tcPr>
            <w:tcW w:type="dxa" w:w="2880"/>
            <w:tcW w:w="7920" w:type="dxa"/>
          </w:tcPr>
          <w:p>
            <w:r>
              <w:rPr>
                <w:b/>
              </w:rPr>
              <w:t>2 Tesalonicenses 1:11</w:t>
            </w:r>
          </w:p>
        </w:tc>
        <w:tc>
          <w:tcPr>
            <w:tcW w:type="dxa" w:w="2880"/>
            <w:tcW w:w="7920" w:type="dxa"/>
          </w:tcPr>
          <w:p>
            <w:r>
              <w:rPr>
                <w:b/>
              </w:rPr>
              <w:t>Teseloni meahi 1:11</w:t>
            </w:r>
          </w:p>
        </w:tc>
        <w:tc>
          <w:tcPr>
            <w:tcW w:type="dxa" w:w="2880"/>
            <w:tcW w:w="1440" w:type="dxa"/>
          </w:tcPr>
          <w:p>
            <w:pPr>
              <w:jc w:val="center"/>
            </w:pPr>
            <w:r>
              <w:rPr>
                <w:b/>
              </w:rPr>
              <w:t>OK</w:t>
            </w:r>
          </w:p>
        </w:tc>
      </w:tr>
      <w:tr>
        <w:tc>
          <w:tcPr>
            <w:tcW w:type="dxa" w:w="2880"/>
            <w:tcW w:w="7920" w:type="dxa"/>
          </w:tcPr>
          <w:p>
            <w:pPr>
              <w:spacing w:line="480" w:lineRule="auto"/>
            </w:pPr>
            <w:r>
              <w:t xml:space="preserve">Por esto nosotros también oramos continuamente por ustedes. Oramos para que nuestro Dios los considere dignos de su llamamiento. Oramos para que </w:t>
            </w:r>
            <w:r>
              <w:rPr>
                <w:b/>
              </w:rPr>
              <w:t>cumpla</w:t>
            </w:r>
            <w:r>
              <w:t xml:space="preserve"> todo deseo de bondad y toda obra de fe con poder.</w:t>
            </w:r>
          </w:p>
        </w:tc>
        <w:tc>
          <w:tcPr>
            <w:tcW w:type="dxa" w:w="2880"/>
            <w:tcW w:w="7920" w:type="dxa"/>
          </w:tcPr>
          <w:p>
            <w:pPr>
              <w:spacing w:line="480" w:lineRule="auto"/>
            </w:pPr>
            <w:r>
              <w:t>pea tate eiei etogo ni aini aturieme vo go.ni aini na aturi eme Aga pea Aga teme ramo toamete.</w:t>
            </w:r>
          </w:p>
        </w:tc>
        <w:tc>
          <w:tcPr>
            <w:tcW w:type="dxa" w:w="2880"/>
            <w:vAlign w:val="center"/>
            <w:tcW w:w="1440" w:type="dxa"/>
          </w:tcPr>
          <w:p>
            <w:pPr>
              <w:jc w:val="center"/>
            </w:pPr>
            <w:r>
              <w:t>☐</w:t>
            </w:r>
          </w:p>
        </w:tc>
      </w:tr>
      <w:tr>
        <w:tc>
          <w:tcPr>
            <w:tcW w:type="dxa" w:w="2880"/>
            <w:tcW w:w="7920" w:type="dxa"/>
          </w:tcPr>
          <w:p>
            <w:r>
              <w:rPr>
                <w:b/>
              </w:rPr>
              <w:t>Santiago 2:23</w:t>
            </w:r>
          </w:p>
        </w:tc>
        <w:tc>
          <w:tcPr>
            <w:tcW w:type="dxa" w:w="2880"/>
            <w:tcW w:w="7920" w:type="dxa"/>
          </w:tcPr>
          <w:p>
            <w:r>
              <w:rPr>
                <w:b/>
              </w:rPr>
              <w:t>Demisi 2:23</w:t>
            </w:r>
          </w:p>
        </w:tc>
        <w:tc>
          <w:tcPr>
            <w:tcW w:type="dxa" w:w="2880"/>
            <w:tcW w:w="1440" w:type="dxa"/>
          </w:tcPr>
          <w:p>
            <w:pPr>
              <w:jc w:val="center"/>
            </w:pPr>
            <w:r>
              <w:rPr>
                <w:b/>
              </w:rPr>
              <w:t>OK</w:t>
            </w:r>
          </w:p>
        </w:tc>
      </w:tr>
      <w:tr>
        <w:tc>
          <w:tcPr>
            <w:tcW w:type="dxa" w:w="2880"/>
            <w:tcW w:w="7920" w:type="dxa"/>
          </w:tcPr>
          <w:p>
            <w:pPr>
              <w:spacing w:line="480" w:lineRule="auto"/>
            </w:pPr>
            <w:r>
              <w:t xml:space="preserve">Las escrituras fueron </w:t>
            </w:r>
            <w:r>
              <w:rPr>
                <w:b/>
              </w:rPr>
              <w:t>cumplidas</w:t>
            </w:r>
            <w:r>
              <w:t xml:space="preserve"> cuando dice: "ABRAHAM LE CREYÓ A DIOS, Y SE LE FUE CONTADO COMO JUSTICIA." Y Abraham fue llamado amigo de Dios.</w:t>
            </w:r>
          </w:p>
        </w:tc>
        <w:tc>
          <w:tcPr>
            <w:tcW w:type="dxa" w:w="2880"/>
            <w:tcW w:w="7920" w:type="dxa"/>
          </w:tcPr>
          <w:p>
            <w:pPr>
              <w:spacing w:line="480" w:lineRule="auto"/>
            </w:pPr>
            <w:r>
              <w:t>Abraham mumui moga ne Aga go,pea Aga maumorova reve vahe tene nogo.</w:t>
            </w:r>
          </w:p>
        </w:tc>
        <w:tc>
          <w:tcPr>
            <w:tcW w:type="dxa" w:w="2880"/>
            <w:vAlign w:val="center"/>
            <w:tcW w:w="1440" w:type="dxa"/>
          </w:tcPr>
          <w:p>
            <w:pPr>
              <w:jc w:val="center"/>
            </w:pPr>
            <w:r>
              <w:t>☐</w:t>
            </w:r>
          </w:p>
        </w:tc>
      </w:tr>
      <w:tr>
        <w:tc>
          <w:tcPr>
            <w:tcW w:type="dxa" w:w="2880"/>
            <w:tcW w:w="7920" w:type="dxa"/>
          </w:tcPr>
          <w:p>
            <w:r>
              <w:rPr>
                <w:b/>
              </w:rPr>
              <w:t>Apocalipsis 6:11</w:t>
            </w:r>
          </w:p>
        </w:tc>
        <w:tc>
          <w:tcPr>
            <w:tcW w:type="dxa" w:w="2880"/>
            <w:tcW w:w="7920" w:type="dxa"/>
          </w:tcPr>
          <w:p>
            <w:r>
              <w:rPr>
                <w:b/>
              </w:rPr>
              <w:t xml:space="preserve"> 6:11</w:t>
            </w:r>
          </w:p>
        </w:tc>
        <w:tc>
          <w:tcPr>
            <w:tcW w:type="dxa" w:w="2880"/>
            <w:tcW w:w="1440" w:type="dxa"/>
          </w:tcPr>
          <w:p>
            <w:pPr>
              <w:jc w:val="center"/>
            </w:pPr>
            <w:r>
              <w:rPr>
                <w:b/>
              </w:rPr>
              <w:t>OK</w:t>
            </w:r>
          </w:p>
        </w:tc>
      </w:tr>
      <w:tr>
        <w:tc>
          <w:tcPr>
            <w:tcW w:type="dxa" w:w="2880"/>
            <w:tcW w:w="7920" w:type="dxa"/>
          </w:tcPr>
          <w:p>
            <w:pPr>
              <w:spacing w:line="480" w:lineRule="auto"/>
            </w:pPr>
            <w:r>
              <w:t xml:space="preserve">Entonces a cada uno de ellos le fue dado una túnica blanca, y se les dijo que debían esperar un poco más hasta que se </w:t>
            </w:r>
            <w:r>
              <w:rPr>
                <w:b/>
              </w:rPr>
              <w:t>completara</w:t>
            </w:r>
            <w:r>
              <w:t xml:space="preserve"> el número de sus consiervos y sus hermanos que habrían de ser muertos así como ellos lo habían sido.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demonio (G1140, G1139)</w:t>
      </w:r>
    </w:p>
    <w:p>
      <w:r/>
      <w:r>
        <w:t>Esta palabra puede referirse a: Un espíritu maligno, que podría poseer, controlar o atormentar a una persona. Un ángel que no obedece a Dios y que en cambio sirve a Satanás. Un (falso) dios, poder divino o deidad, un espíritu poderoso que la gente adora.</w:t>
      </w:r>
      <w:r/>
    </w:p>
    <w:p>
      <w:pPr>
        <w:spacing w:after="0"/>
      </w:pPr>
      <w:r/>
      <w:r>
        <w:t>Nota: El número de símbolos * junto a los versículos representa un significado particular de la palabra griega. Los versículos con el mismo número de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8:28</w:t>
            </w:r>
          </w:p>
        </w:tc>
        <w:tc>
          <w:tcPr>
            <w:tcW w:type="dxa" w:w="2880"/>
            <w:tcW w:w="7920" w:type="dxa"/>
          </w:tcPr>
          <w:p>
            <w:r>
              <w:rPr>
                <w:b/>
              </w:rPr>
              <w:t>Metiu 8:28</w:t>
            </w:r>
          </w:p>
        </w:tc>
        <w:tc>
          <w:tcPr>
            <w:tcW w:type="dxa" w:w="2880"/>
            <w:tcW w:w="1440" w:type="dxa"/>
          </w:tcPr>
          <w:p>
            <w:pPr>
              <w:jc w:val="center"/>
            </w:pPr>
            <w:r>
              <w:rPr>
                <w:b/>
              </w:rPr>
              <w:t>OK</w:t>
            </w:r>
          </w:p>
        </w:tc>
      </w:tr>
      <w:tr>
        <w:tc>
          <w:tcPr>
            <w:tcW w:type="dxa" w:w="2880"/>
            <w:tcW w:w="7920" w:type="dxa"/>
          </w:tcPr>
          <w:p>
            <w:pPr>
              <w:spacing w:line="480" w:lineRule="auto"/>
            </w:pPr>
            <w:r>
              <w:t xml:space="preserve">Cuando Jesús llegó al otro lado y estaba en el pueblo de los Gadarenos, dos hombres que eran controlados por los </w:t>
            </w:r>
            <w:r>
              <w:rPr>
                <w:b/>
              </w:rPr>
              <w:t>demonios</w:t>
            </w:r>
            <w:r>
              <w:t xml:space="preserve"> se encontraron con Él. Ellos habían salido de las tumbas y eran muy violentos, así que ningún viajero podía pasar por ese camino.</w:t>
            </w:r>
          </w:p>
        </w:tc>
        <w:tc>
          <w:tcPr>
            <w:tcW w:type="dxa" w:w="2880"/>
            <w:tcW w:w="7920" w:type="dxa"/>
          </w:tcPr>
          <w:p>
            <w:pPr>
              <w:spacing w:line="480" w:lineRule="auto"/>
            </w:pPr>
            <w:r>
              <w:t>Aga name mamo ete eme vati nao higa ne Gadarenes, a'a meahi nai avara obi hini ne ma ha'a kakae ete. Amo ho erema itie tano hoga hiama, iti meahi iti oipo imiri paine hama, etogo nau nae abo naheka toe tate hia eto.</w:t>
            </w:r>
          </w:p>
        </w:tc>
        <w:tc>
          <w:tcPr>
            <w:tcW w:type="dxa" w:w="2880"/>
            <w:vAlign w:val="center"/>
            <w:tcW w:w="1440" w:type="dxa"/>
          </w:tcPr>
          <w:p>
            <w:pPr>
              <w:jc w:val="center"/>
            </w:pPr>
            <w:r>
              <w:t>☐</w:t>
            </w:r>
          </w:p>
        </w:tc>
      </w:tr>
      <w:tr>
        <w:tc>
          <w:tcPr>
            <w:tcW w:type="dxa" w:w="2880"/>
            <w:tcW w:w="7920" w:type="dxa"/>
          </w:tcPr>
          <w:p>
            <w:r>
              <w:rPr>
                <w:b/>
              </w:rPr>
              <w:t>Mateo 9:34</w:t>
            </w:r>
          </w:p>
        </w:tc>
        <w:tc>
          <w:tcPr>
            <w:tcW w:type="dxa" w:w="2880"/>
            <w:tcW w:w="7920" w:type="dxa"/>
          </w:tcPr>
          <w:p>
            <w:r>
              <w:rPr>
                <w:b/>
              </w:rPr>
              <w:t>Metiu 9:34</w:t>
            </w:r>
          </w:p>
        </w:tc>
        <w:tc>
          <w:tcPr>
            <w:tcW w:type="dxa" w:w="2880"/>
            <w:tcW w:w="1440" w:type="dxa"/>
          </w:tcPr>
          <w:p>
            <w:pPr>
              <w:jc w:val="center"/>
            </w:pPr>
            <w:r>
              <w:rPr>
                <w:b/>
              </w:rPr>
              <w:t>OK</w:t>
            </w:r>
          </w:p>
        </w:tc>
      </w:tr>
      <w:tr>
        <w:tc>
          <w:tcPr>
            <w:tcW w:type="dxa" w:w="2880"/>
            <w:tcW w:w="7920" w:type="dxa"/>
          </w:tcPr>
          <w:p>
            <w:pPr>
              <w:spacing w:line="480" w:lineRule="auto"/>
            </w:pPr>
            <w:r>
              <w:t xml:space="preserve">Pero los Fariseos decían: "Por el príncipe de los </w:t>
            </w:r>
            <w:r>
              <w:rPr>
                <w:b/>
              </w:rPr>
              <w:t>demonios</w:t>
            </w:r>
            <w:r>
              <w:t xml:space="preserve">, echa fuera los </w:t>
            </w:r>
            <w:r>
              <w:rPr>
                <w:b/>
              </w:rPr>
              <w:t>demonios</w:t>
            </w:r>
            <w:r>
              <w:t>."</w:t>
            </w:r>
          </w:p>
        </w:tc>
        <w:tc>
          <w:tcPr>
            <w:tcW w:type="dxa" w:w="2880"/>
            <w:tcW w:w="7920" w:type="dxa"/>
          </w:tcPr>
          <w:p>
            <w:pPr>
              <w:spacing w:line="480" w:lineRule="auto"/>
            </w:pPr>
            <w:r>
              <w:t>Pea vaeta Pharisees abo opo to, Avara obe eiei go ne, avara obe mauva ani'i.''</w:t>
            </w:r>
          </w:p>
        </w:tc>
        <w:tc>
          <w:tcPr>
            <w:tcW w:type="dxa" w:w="2880"/>
            <w:vAlign w:val="center"/>
            <w:tcW w:w="1440" w:type="dxa"/>
          </w:tcPr>
          <w:p>
            <w:pPr>
              <w:jc w:val="center"/>
            </w:pPr>
            <w:r>
              <w:t>☐</w:t>
            </w:r>
          </w:p>
        </w:tc>
      </w:tr>
      <w:tr>
        <w:tc>
          <w:tcPr>
            <w:tcW w:type="dxa" w:w="2880"/>
            <w:tcW w:w="7920" w:type="dxa"/>
          </w:tcPr>
          <w:p>
            <w:r>
              <w:rPr>
                <w:b/>
              </w:rPr>
              <w:t>Mateo 12:28</w:t>
            </w:r>
          </w:p>
        </w:tc>
        <w:tc>
          <w:tcPr>
            <w:tcW w:type="dxa" w:w="2880"/>
            <w:tcW w:w="7920" w:type="dxa"/>
          </w:tcPr>
          <w:p>
            <w:r>
              <w:rPr>
                <w:b/>
              </w:rPr>
              <w:t>Metiu 12:28</w:t>
            </w:r>
          </w:p>
        </w:tc>
        <w:tc>
          <w:tcPr>
            <w:tcW w:type="dxa" w:w="2880"/>
            <w:tcW w:w="1440" w:type="dxa"/>
          </w:tcPr>
          <w:p>
            <w:pPr>
              <w:jc w:val="center"/>
            </w:pPr>
            <w:r>
              <w:rPr>
                <w:b/>
              </w:rPr>
              <w:t>OK</w:t>
            </w:r>
          </w:p>
        </w:tc>
      </w:tr>
      <w:tr>
        <w:tc>
          <w:tcPr>
            <w:tcW w:type="dxa" w:w="2880"/>
            <w:tcW w:w="7920" w:type="dxa"/>
          </w:tcPr>
          <w:p>
            <w:pPr>
              <w:spacing w:line="480" w:lineRule="auto"/>
            </w:pPr>
            <w:r>
              <w:t xml:space="preserve">Pero si Yo echo fuera </w:t>
            </w:r>
            <w:r>
              <w:rPr>
                <w:b/>
              </w:rPr>
              <w:t>demonios</w:t>
            </w:r>
            <w:r>
              <w:t xml:space="preserve"> por el Espíritu de Dios, entonces el reino de Dios ha llegado a ustedes.</w:t>
            </w:r>
          </w:p>
        </w:tc>
        <w:tc>
          <w:tcPr>
            <w:tcW w:type="dxa" w:w="2880"/>
            <w:tcW w:w="7920" w:type="dxa"/>
          </w:tcPr>
          <w:p>
            <w:pPr>
              <w:spacing w:line="480" w:lineRule="auto"/>
            </w:pPr>
            <w:r>
              <w:t>Pea no ini haua ani'ie avara obi obi ti Aga avara hino, Aga vati ma amapi vogo.</w:t>
            </w:r>
          </w:p>
        </w:tc>
        <w:tc>
          <w:tcPr>
            <w:tcW w:type="dxa" w:w="2880"/>
            <w:vAlign w:val="center"/>
            <w:tcW w:w="1440" w:type="dxa"/>
          </w:tcPr>
          <w:p>
            <w:pPr>
              <w:jc w:val="center"/>
            </w:pPr>
            <w:r>
              <w:t>☐</w:t>
            </w:r>
          </w:p>
        </w:tc>
      </w:tr>
      <w:tr>
        <w:tc>
          <w:tcPr>
            <w:tcW w:type="dxa" w:w="2880"/>
            <w:tcW w:w="7920" w:type="dxa"/>
          </w:tcPr>
          <w:p>
            <w:r>
              <w:rPr>
                <w:b/>
              </w:rPr>
              <w:t>Marcos 1:34</w:t>
            </w:r>
          </w:p>
        </w:tc>
        <w:tc>
          <w:tcPr>
            <w:tcW w:type="dxa" w:w="2880"/>
            <w:tcW w:w="7920" w:type="dxa"/>
          </w:tcPr>
          <w:p>
            <w:r>
              <w:rPr>
                <w:b/>
              </w:rPr>
              <w:t>Mark 1:34</w:t>
            </w:r>
          </w:p>
        </w:tc>
        <w:tc>
          <w:tcPr>
            <w:tcW w:type="dxa" w:w="2880"/>
            <w:tcW w:w="1440" w:type="dxa"/>
          </w:tcPr>
          <w:p>
            <w:pPr>
              <w:jc w:val="center"/>
            </w:pPr>
            <w:r>
              <w:rPr>
                <w:b/>
              </w:rPr>
              <w:t>OK</w:t>
            </w:r>
          </w:p>
        </w:tc>
      </w:tr>
      <w:tr>
        <w:tc>
          <w:tcPr>
            <w:tcW w:type="dxa" w:w="2880"/>
            <w:tcW w:w="7920" w:type="dxa"/>
          </w:tcPr>
          <w:p>
            <w:pPr>
              <w:spacing w:line="480" w:lineRule="auto"/>
            </w:pPr>
            <w:r>
              <w:t xml:space="preserve">Él sanó muchos que estaban enfermos con varias enfermedades y echó fuera muchos </w:t>
            </w:r>
            <w:r>
              <w:rPr>
                <w:b/>
              </w:rPr>
              <w:t>demonios</w:t>
            </w:r>
            <w:r>
              <w:t xml:space="preserve">, pero Él no dejaba a los </w:t>
            </w:r>
            <w:r>
              <w:rPr>
                <w:b/>
              </w:rPr>
              <w:t>demonios</w:t>
            </w:r>
            <w:r>
              <w:t xml:space="preserve"> hablar porque ellos lo conocían.</w:t>
            </w:r>
          </w:p>
        </w:tc>
        <w:tc>
          <w:tcPr>
            <w:tcW w:type="dxa" w:w="2880"/>
            <w:tcW w:w="7920" w:type="dxa"/>
          </w:tcPr>
          <w:p>
            <w:pPr>
              <w:spacing w:line="480" w:lineRule="auto"/>
            </w:pPr>
            <w:r>
              <w:t>Aga name mahamo babuiotomo ere ere miova ivohi animi pea avara obi obi baua maha ho kaetomo, avava obi abiti umoro ne ete, eto go amo hata akaimo iti tavo aiabo apome.</w:t>
            </w:r>
          </w:p>
        </w:tc>
        <w:tc>
          <w:tcPr>
            <w:tcW w:type="dxa" w:w="2880"/>
            <w:vAlign w:val="center"/>
            <w:tcW w:w="1440" w:type="dxa"/>
          </w:tcPr>
          <w:p>
            <w:pPr>
              <w:jc w:val="center"/>
            </w:pPr>
            <w:r>
              <w:t>☐</w:t>
            </w:r>
          </w:p>
        </w:tc>
      </w:tr>
      <w:tr>
        <w:tc>
          <w:tcPr>
            <w:tcW w:type="dxa" w:w="2880"/>
            <w:tcW w:w="7920" w:type="dxa"/>
          </w:tcPr>
          <w:p>
            <w:r>
              <w:rPr>
                <w:b/>
              </w:rPr>
              <w:t>Marcos 7:26 (*)</w:t>
            </w:r>
          </w:p>
        </w:tc>
        <w:tc>
          <w:tcPr>
            <w:tcW w:type="dxa" w:w="2880"/>
            <w:tcW w:w="7920" w:type="dxa"/>
          </w:tcPr>
          <w:p>
            <w:r>
              <w:rPr>
                <w:b/>
              </w:rPr>
              <w:t xml:space="preserve"> 7:26 </w:t>
            </w:r>
          </w:p>
        </w:tc>
        <w:tc>
          <w:tcPr>
            <w:tcW w:type="dxa" w:w="2880"/>
            <w:tcW w:w="1440" w:type="dxa"/>
          </w:tcPr>
          <w:p>
            <w:pPr>
              <w:jc w:val="center"/>
            </w:pPr>
            <w:r>
              <w:rPr>
                <w:b/>
              </w:rPr>
              <w:t>OK</w:t>
            </w:r>
          </w:p>
        </w:tc>
      </w:tr>
      <w:tr>
        <w:tc>
          <w:tcPr>
            <w:tcW w:type="dxa" w:w="2880"/>
            <w:tcW w:w="7920" w:type="dxa"/>
          </w:tcPr>
          <w:p>
            <w:pPr>
              <w:spacing w:line="480" w:lineRule="auto"/>
            </w:pPr>
            <w:r>
              <w:t xml:space="preserve">Ahora la mujer era Griega, de descendencia Sirofenicia. Ella le suplicó que arrojara fuera el </w:t>
            </w:r>
            <w:r>
              <w:rPr>
                <w:b/>
              </w:rPr>
              <w:t>demonio</w:t>
            </w:r>
            <w:r>
              <w:t xml:space="preserve"> de su hija.</w:t>
            </w:r>
          </w:p>
        </w:tc>
        <w:tc>
          <w:tcPr>
            <w:tcW w:type="dxa" w:w="2880"/>
            <w:tcW w:w="7920" w:type="dxa"/>
          </w:tcPr>
          <w:p>
            <w:pPr>
              <w:spacing w:line="480" w:lineRule="auto"/>
            </w:pPr>
            <w:r>
              <w:t>Tutu anumutu itu hia nao amumu ne. Itu Fonisia ovati anumu ne siria vati dive eto go ate ge rote eto vati nao ne Fonisia. Amona aturi mo Aga name go, itu hebore itu namu tu ava ra obe ete oho ibibi nome eto go.</w:t>
            </w:r>
          </w:p>
        </w:tc>
        <w:tc>
          <w:tcPr>
            <w:tcW w:type="dxa" w:w="2880"/>
            <w:vAlign w:val="center"/>
            <w:tcW w:w="1440" w:type="dxa"/>
          </w:tcPr>
          <w:p>
            <w:pPr>
              <w:jc w:val="center"/>
            </w:pPr>
            <w:r>
              <w:t>☐</w:t>
            </w:r>
          </w:p>
        </w:tc>
      </w:tr>
      <w:tr>
        <w:tc>
          <w:tcPr>
            <w:tcW w:type="dxa" w:w="2880"/>
            <w:tcW w:w="7920" w:type="dxa"/>
          </w:tcPr>
          <w:p>
            <w:r>
              <w:rPr>
                <w:b/>
              </w:rPr>
              <w:t>Marcos 7:29 (*)</w:t>
            </w:r>
          </w:p>
        </w:tc>
        <w:tc>
          <w:tcPr>
            <w:tcW w:type="dxa" w:w="2880"/>
            <w:tcW w:w="7920" w:type="dxa"/>
          </w:tcPr>
          <w:p>
            <w:r>
              <w:rPr>
                <w:b/>
              </w:rPr>
              <w:t xml:space="preserve"> 7:29 </w:t>
            </w:r>
          </w:p>
        </w:tc>
        <w:tc>
          <w:tcPr>
            <w:tcW w:type="dxa" w:w="2880"/>
            <w:tcW w:w="1440" w:type="dxa"/>
          </w:tcPr>
          <w:p>
            <w:pPr>
              <w:jc w:val="center"/>
            </w:pPr>
            <w:r>
              <w:rPr>
                <w:b/>
              </w:rPr>
              <w:t>OK</w:t>
            </w:r>
          </w:p>
        </w:tc>
      </w:tr>
      <w:tr>
        <w:tc>
          <w:tcPr>
            <w:tcW w:type="dxa" w:w="2880"/>
            <w:tcW w:w="7920" w:type="dxa"/>
          </w:tcPr>
          <w:p>
            <w:pPr>
              <w:spacing w:line="480" w:lineRule="auto"/>
            </w:pPr>
            <w:r>
              <w:t xml:space="preserve">Él le dijo: "Porque has dicho esto, eres libre para irte. El </w:t>
            </w:r>
            <w:r>
              <w:rPr>
                <w:b/>
              </w:rPr>
              <w:t>demonio</w:t>
            </w:r>
            <w:r>
              <w:t xml:space="preserve"> ha salido de tu hija." </w:t>
            </w:r>
          </w:p>
        </w:tc>
        <w:tc>
          <w:tcPr>
            <w:tcW w:type="dxa" w:w="2880"/>
            <w:tcW w:w="7920" w:type="dxa"/>
          </w:tcPr>
          <w:p>
            <w:pPr>
              <w:spacing w:line="480" w:lineRule="auto"/>
            </w:pPr>
            <w:r>
              <w:t>Pea Aga name rere mo ope, vahetone, pea uba to. Avara obe maho rahiri pini vo namu."</w:t>
            </w:r>
          </w:p>
        </w:tc>
        <w:tc>
          <w:tcPr>
            <w:tcW w:type="dxa" w:w="2880"/>
            <w:vAlign w:val="center"/>
            <w:tcW w:w="1440" w:type="dxa"/>
          </w:tcPr>
          <w:p>
            <w:pPr>
              <w:jc w:val="center"/>
            </w:pPr>
            <w:r>
              <w:t>☐</w:t>
            </w:r>
          </w:p>
        </w:tc>
      </w:tr>
      <w:tr>
        <w:tc>
          <w:tcPr>
            <w:tcW w:type="dxa" w:w="2880"/>
            <w:tcW w:w="7920" w:type="dxa"/>
          </w:tcPr>
          <w:p>
            <w:r>
              <w:rPr>
                <w:b/>
              </w:rPr>
              <w:t>Marcos 7:30 (*)</w:t>
            </w:r>
          </w:p>
        </w:tc>
        <w:tc>
          <w:tcPr>
            <w:tcW w:type="dxa" w:w="2880"/>
            <w:tcW w:w="7920" w:type="dxa"/>
          </w:tcPr>
          <w:p>
            <w:r>
              <w:rPr>
                <w:b/>
              </w:rPr>
              <w:t xml:space="preserve"> 7:30 </w:t>
            </w:r>
          </w:p>
        </w:tc>
        <w:tc>
          <w:tcPr>
            <w:tcW w:type="dxa" w:w="2880"/>
            <w:tcW w:w="1440" w:type="dxa"/>
          </w:tcPr>
          <w:p>
            <w:pPr>
              <w:jc w:val="center"/>
            </w:pPr>
            <w:r>
              <w:rPr>
                <w:b/>
              </w:rPr>
              <w:t>OK</w:t>
            </w:r>
          </w:p>
        </w:tc>
      </w:tr>
      <w:tr>
        <w:tc>
          <w:tcPr>
            <w:tcW w:type="dxa" w:w="2880"/>
            <w:tcW w:w="7920" w:type="dxa"/>
          </w:tcPr>
          <w:p>
            <w:pPr>
              <w:spacing w:line="480" w:lineRule="auto"/>
            </w:pPr>
            <w:r>
              <w:t xml:space="preserve">Ella volvió a su casa y encontró a la pequeña acostada en la cama y el </w:t>
            </w:r>
            <w:r>
              <w:rPr>
                <w:b/>
              </w:rPr>
              <w:t>demonio</w:t>
            </w:r>
            <w:r>
              <w:t xml:space="preserve"> se había ido.</w:t>
            </w:r>
          </w:p>
        </w:tc>
        <w:tc>
          <w:tcPr>
            <w:tcW w:type="dxa" w:w="2880"/>
            <w:tcW w:w="7920" w:type="dxa"/>
          </w:tcPr>
          <w:p>
            <w:pPr>
              <w:spacing w:line="480" w:lineRule="auto"/>
            </w:pPr>
            <w:r>
              <w:t>Pea anumu tutu ubae iho aho go, pea itu aevea mo eto go amuame itu bedi go amo tea itie, pea avara obete maho rahiri pi.</w:t>
            </w:r>
          </w:p>
        </w:tc>
        <w:tc>
          <w:tcPr>
            <w:tcW w:type="dxa" w:w="2880"/>
            <w:vAlign w:val="center"/>
            <w:tcW w:w="1440" w:type="dxa"/>
          </w:tcPr>
          <w:p>
            <w:pPr>
              <w:jc w:val="center"/>
            </w:pPr>
            <w:r>
              <w:t>☐</w:t>
            </w:r>
          </w:p>
        </w:tc>
      </w:tr>
      <w:tr>
        <w:tc>
          <w:tcPr>
            <w:tcW w:type="dxa" w:w="2880"/>
            <w:tcW w:w="7920" w:type="dxa"/>
          </w:tcPr>
          <w:p>
            <w:r>
              <w:rPr>
                <w:b/>
              </w:rPr>
              <w:t>Lucas 8:36</w:t>
            </w:r>
          </w:p>
        </w:tc>
        <w:tc>
          <w:tcPr>
            <w:tcW w:type="dxa" w:w="2880"/>
            <w:tcW w:w="7920" w:type="dxa"/>
          </w:tcPr>
          <w:p>
            <w:r>
              <w:rPr>
                <w:b/>
              </w:rPr>
              <w:t xml:space="preserve"> 8:36</w:t>
            </w:r>
          </w:p>
        </w:tc>
        <w:tc>
          <w:tcPr>
            <w:tcW w:type="dxa" w:w="2880"/>
            <w:tcW w:w="1440" w:type="dxa"/>
          </w:tcPr>
          <w:p>
            <w:pPr>
              <w:jc w:val="center"/>
            </w:pPr>
            <w:r>
              <w:rPr>
                <w:b/>
              </w:rPr>
              <w:t>OK</w:t>
            </w:r>
          </w:p>
        </w:tc>
      </w:tr>
      <w:tr>
        <w:tc>
          <w:tcPr>
            <w:tcW w:type="dxa" w:w="2880"/>
            <w:tcW w:w="7920" w:type="dxa"/>
          </w:tcPr>
          <w:p>
            <w:pPr>
              <w:spacing w:line="480" w:lineRule="auto"/>
            </w:pPr>
            <w:r>
              <w:t xml:space="preserve">Entonces aquellos que lo habían visto, les dijeron como el hombre que había sido controlado por </w:t>
            </w:r>
            <w:r>
              <w:rPr>
                <w:b/>
              </w:rPr>
              <w:t>demonios</w:t>
            </w:r>
            <w:r>
              <w:t xml:space="preserve"> había sido sanado.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10:20</w:t>
            </w:r>
          </w:p>
        </w:tc>
        <w:tc>
          <w:tcPr>
            <w:tcW w:type="dxa" w:w="2880"/>
            <w:tcW w:w="7920" w:type="dxa"/>
          </w:tcPr>
          <w:p>
            <w:r>
              <w:rPr>
                <w:b/>
              </w:rPr>
              <w:t xml:space="preserve"> 10:20</w:t>
            </w:r>
          </w:p>
        </w:tc>
        <w:tc>
          <w:tcPr>
            <w:tcW w:type="dxa" w:w="2880"/>
            <w:tcW w:w="1440" w:type="dxa"/>
          </w:tcPr>
          <w:p>
            <w:pPr>
              <w:jc w:val="center"/>
            </w:pPr>
            <w:r>
              <w:rPr>
                <w:b/>
              </w:rPr>
              <w:t>OK</w:t>
            </w:r>
          </w:p>
        </w:tc>
      </w:tr>
      <w:tr>
        <w:tc>
          <w:tcPr>
            <w:tcW w:type="dxa" w:w="2880"/>
            <w:tcW w:w="7920" w:type="dxa"/>
          </w:tcPr>
          <w:p>
            <w:pPr>
              <w:spacing w:line="480" w:lineRule="auto"/>
            </w:pPr>
            <w:r>
              <w:t xml:space="preserve">Mucho de ellos dijeron: "Él tiene un </w:t>
            </w:r>
            <w:r>
              <w:rPr>
                <w:b/>
              </w:rPr>
              <w:t>demonio</w:t>
            </w:r>
            <w:r>
              <w:t xml:space="preserve"> y está loco. ¿Por qué le escuchan?"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10:21</w:t>
            </w:r>
          </w:p>
        </w:tc>
        <w:tc>
          <w:tcPr>
            <w:tcW w:type="dxa" w:w="2880"/>
            <w:tcW w:w="7920" w:type="dxa"/>
          </w:tcPr>
          <w:p>
            <w:r>
              <w:rPr>
                <w:b/>
              </w:rPr>
              <w:t xml:space="preserve"> 10:21</w:t>
            </w:r>
          </w:p>
        </w:tc>
        <w:tc>
          <w:tcPr>
            <w:tcW w:type="dxa" w:w="2880"/>
            <w:tcW w:w="1440" w:type="dxa"/>
          </w:tcPr>
          <w:p>
            <w:pPr>
              <w:jc w:val="center"/>
            </w:pPr>
            <w:r>
              <w:rPr>
                <w:b/>
              </w:rPr>
              <w:t>OK</w:t>
            </w:r>
          </w:p>
        </w:tc>
      </w:tr>
      <w:tr>
        <w:tc>
          <w:tcPr>
            <w:tcW w:type="dxa" w:w="2880"/>
            <w:tcW w:w="7920" w:type="dxa"/>
          </w:tcPr>
          <w:p>
            <w:pPr>
              <w:spacing w:line="480" w:lineRule="auto"/>
            </w:pPr>
            <w:r>
              <w:t xml:space="preserve">Otros dijeron: "Éstas no son las palabras de un hombre poseído por un </w:t>
            </w:r>
            <w:r>
              <w:rPr>
                <w:b/>
              </w:rPr>
              <w:t>demonio</w:t>
            </w:r>
            <w:r>
              <w:t xml:space="preserve">. ¿Puede un </w:t>
            </w:r>
            <w:r>
              <w:rPr>
                <w:b/>
              </w:rPr>
              <w:t>demonio</w:t>
            </w:r>
            <w:r>
              <w:t xml:space="preserve"> abrirles los ojos a los ciegos?"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10:20 (**)</w:t>
            </w:r>
          </w:p>
        </w:tc>
        <w:tc>
          <w:tcPr>
            <w:tcW w:type="dxa" w:w="2880"/>
            <w:tcW w:w="7920" w:type="dxa"/>
          </w:tcPr>
          <w:p>
            <w:r>
              <w:rPr>
                <w:b/>
              </w:rPr>
              <w:t xml:space="preserve"> 10:20 </w:t>
            </w:r>
          </w:p>
        </w:tc>
        <w:tc>
          <w:tcPr>
            <w:tcW w:type="dxa" w:w="2880"/>
            <w:tcW w:w="1440" w:type="dxa"/>
          </w:tcPr>
          <w:p>
            <w:pPr>
              <w:jc w:val="center"/>
            </w:pPr>
            <w:r>
              <w:rPr>
                <w:b/>
              </w:rPr>
              <w:t>OK</w:t>
            </w:r>
          </w:p>
        </w:tc>
      </w:tr>
      <w:tr>
        <w:tc>
          <w:tcPr>
            <w:tcW w:type="dxa" w:w="2880"/>
            <w:tcW w:w="7920" w:type="dxa"/>
          </w:tcPr>
          <w:p>
            <w:pPr>
              <w:spacing w:line="480" w:lineRule="auto"/>
            </w:pPr>
            <w:r>
              <w:t xml:space="preserve">Pero yo digo acerca de las cosas que los gentiles paganos sacrifican, que ellos ofrecen estas cosas a </w:t>
            </w:r>
            <w:r>
              <w:rPr>
                <w:b/>
              </w:rPr>
              <w:t>demonios</w:t>
            </w:r>
            <w:r>
              <w:t xml:space="preserve"> y no a Dios. ¡Yo no quiero que ustedes sean partícipes con </w:t>
            </w:r>
            <w:r>
              <w:rPr>
                <w:b/>
              </w:rPr>
              <w:t>demonios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10:21 (**)</w:t>
            </w:r>
          </w:p>
        </w:tc>
        <w:tc>
          <w:tcPr>
            <w:tcW w:type="dxa" w:w="2880"/>
            <w:tcW w:w="7920" w:type="dxa"/>
          </w:tcPr>
          <w:p>
            <w:r>
              <w:rPr>
                <w:b/>
              </w:rPr>
              <w:t xml:space="preserve"> 10:21 </w:t>
            </w:r>
          </w:p>
        </w:tc>
        <w:tc>
          <w:tcPr>
            <w:tcW w:type="dxa" w:w="2880"/>
            <w:tcW w:w="1440" w:type="dxa"/>
          </w:tcPr>
          <w:p>
            <w:pPr>
              <w:jc w:val="center"/>
            </w:pPr>
            <w:r>
              <w:rPr>
                <w:b/>
              </w:rPr>
              <w:t>OK</w:t>
            </w:r>
          </w:p>
        </w:tc>
      </w:tr>
      <w:tr>
        <w:tc>
          <w:tcPr>
            <w:tcW w:type="dxa" w:w="2880"/>
            <w:tcW w:w="7920" w:type="dxa"/>
          </w:tcPr>
          <w:p>
            <w:pPr>
              <w:spacing w:line="480" w:lineRule="auto"/>
            </w:pPr>
            <w:r>
              <w:t xml:space="preserve">Ustedes no pueden beber la copa del Señor y la copa de los </w:t>
            </w:r>
            <w:r>
              <w:rPr>
                <w:b/>
              </w:rPr>
              <w:t>demonios</w:t>
            </w:r>
            <w:r>
              <w:t xml:space="preserve">. Ustedes no pueden tener compañerismo en la mesa del Señor y en la mesa de los </w:t>
            </w:r>
            <w:r>
              <w:rPr>
                <w:b/>
              </w:rPr>
              <w:t>demonios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4:1</w:t>
            </w:r>
          </w:p>
        </w:tc>
        <w:tc>
          <w:tcPr>
            <w:tcW w:type="dxa" w:w="2880"/>
            <w:tcW w:w="7920" w:type="dxa"/>
          </w:tcPr>
          <w:p>
            <w:r>
              <w:rPr>
                <w:b/>
              </w:rPr>
              <w:t xml:space="preserve"> 4:1</w:t>
            </w:r>
          </w:p>
        </w:tc>
        <w:tc>
          <w:tcPr>
            <w:tcW w:type="dxa" w:w="2880"/>
            <w:tcW w:w="1440" w:type="dxa"/>
          </w:tcPr>
          <w:p>
            <w:pPr>
              <w:jc w:val="center"/>
            </w:pPr>
            <w:r>
              <w:rPr>
                <w:b/>
              </w:rPr>
              <w:t>OK</w:t>
            </w:r>
          </w:p>
        </w:tc>
      </w:tr>
      <w:tr>
        <w:tc>
          <w:tcPr>
            <w:tcW w:type="dxa" w:w="2880"/>
            <w:tcW w:w="7920" w:type="dxa"/>
          </w:tcPr>
          <w:p>
            <w:pPr>
              <w:spacing w:line="480" w:lineRule="auto"/>
            </w:pPr>
            <w:r>
              <w:t xml:space="preserve">Ahora, el Espíritu claramente dice que en los tiempos postreros algunas personas dejarán la fe y prestarán atención a falsos espíritus, a las enseñanzas de </w:t>
            </w:r>
            <w:r>
              <w:rPr>
                <w:b/>
              </w:rPr>
              <w:t>demonios</w:t>
            </w:r>
            <w:r>
              <w:t xml:space="preserve"> 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2:19</w:t>
            </w:r>
          </w:p>
        </w:tc>
        <w:tc>
          <w:tcPr>
            <w:tcW w:type="dxa" w:w="2880"/>
            <w:tcW w:w="7920" w:type="dxa"/>
          </w:tcPr>
          <w:p>
            <w:r>
              <w:rPr>
                <w:b/>
              </w:rPr>
              <w:t>Demisi 2:19</w:t>
            </w:r>
          </w:p>
        </w:tc>
        <w:tc>
          <w:tcPr>
            <w:tcW w:type="dxa" w:w="2880"/>
            <w:tcW w:w="1440" w:type="dxa"/>
          </w:tcPr>
          <w:p>
            <w:pPr>
              <w:jc w:val="center"/>
            </w:pPr>
            <w:r>
              <w:rPr>
                <w:b/>
              </w:rPr>
              <w:t>OK</w:t>
            </w:r>
          </w:p>
        </w:tc>
      </w:tr>
      <w:tr>
        <w:tc>
          <w:tcPr>
            <w:tcW w:type="dxa" w:w="2880"/>
            <w:tcW w:w="7920" w:type="dxa"/>
          </w:tcPr>
          <w:p>
            <w:pPr>
              <w:spacing w:line="480" w:lineRule="auto"/>
            </w:pPr>
            <w:r>
              <w:t xml:space="preserve">Ustedes creen que hay un sólo Dios; están en lo correcto. Pero los </w:t>
            </w:r>
            <w:r>
              <w:rPr>
                <w:b/>
              </w:rPr>
              <w:t>demonios</w:t>
            </w:r>
            <w:r>
              <w:t xml:space="preserve"> también creen eso y tiemblan.</w:t>
            </w:r>
          </w:p>
        </w:tc>
        <w:tc>
          <w:tcPr>
            <w:tcW w:type="dxa" w:w="2880"/>
            <w:tcW w:w="7920" w:type="dxa"/>
          </w:tcPr>
          <w:p>
            <w:pPr>
              <w:spacing w:line="480" w:lineRule="auto"/>
            </w:pPr>
            <w:r>
              <w:t>Vo umoroi Aga dape ne;vo vaheto ivate.pea aneme obe te ete rana ribi no ete go.</w:t>
            </w:r>
          </w:p>
        </w:tc>
        <w:tc>
          <w:tcPr>
            <w:tcW w:type="dxa" w:w="2880"/>
            <w:vAlign w:val="center"/>
            <w:tcW w:w="1440" w:type="dxa"/>
          </w:tcPr>
          <w:p>
            <w:pPr>
              <w:jc w:val="center"/>
            </w:pPr>
            <w:r>
              <w:t>☐</w:t>
            </w:r>
          </w:p>
        </w:tc>
      </w:tr>
      <w:tr>
        <w:tc>
          <w:tcPr>
            <w:tcW w:type="dxa" w:w="2880"/>
            <w:tcW w:w="7920" w:type="dxa"/>
          </w:tcPr>
          <w:p>
            <w:r>
              <w:rPr>
                <w:b/>
              </w:rPr>
              <w:t>Apocalipsis 9:20</w:t>
            </w:r>
          </w:p>
        </w:tc>
        <w:tc>
          <w:tcPr>
            <w:tcW w:type="dxa" w:w="2880"/>
            <w:tcW w:w="7920" w:type="dxa"/>
          </w:tcPr>
          <w:p>
            <w:r>
              <w:rPr>
                <w:b/>
              </w:rPr>
              <w:t xml:space="preserve"> 9:20</w:t>
            </w:r>
          </w:p>
        </w:tc>
        <w:tc>
          <w:tcPr>
            <w:tcW w:type="dxa" w:w="2880"/>
            <w:tcW w:w="1440" w:type="dxa"/>
          </w:tcPr>
          <w:p>
            <w:pPr>
              <w:jc w:val="center"/>
            </w:pPr>
            <w:r>
              <w:rPr>
                <w:b/>
              </w:rPr>
              <w:t>OK</w:t>
            </w:r>
          </w:p>
        </w:tc>
      </w:tr>
      <w:tr>
        <w:tc>
          <w:tcPr>
            <w:tcW w:type="dxa" w:w="2880"/>
            <w:tcW w:w="7920" w:type="dxa"/>
          </w:tcPr>
          <w:p>
            <w:pPr>
              <w:spacing w:line="480" w:lineRule="auto"/>
            </w:pPr>
            <w:r>
              <w:t xml:space="preserve">El resto de la humanidad, aquellos que no fueron muertos por estas plagas, no se arrepintieron de las obras que ellos habían hecho, ni tampoco dejaron de adorar </w:t>
            </w:r>
            <w:r>
              <w:rPr>
                <w:b/>
              </w:rPr>
              <w:t>demonios</w:t>
            </w:r>
            <w:r>
              <w:t xml:space="preserve"> e ídolos de oro, plata, bronce, piedra y madera -cosas que no podían ver, escuchar o caminar.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16:14</w:t>
            </w:r>
          </w:p>
        </w:tc>
        <w:tc>
          <w:tcPr>
            <w:tcW w:type="dxa" w:w="2880"/>
            <w:tcW w:w="7920" w:type="dxa"/>
          </w:tcPr>
          <w:p>
            <w:r>
              <w:rPr>
                <w:b/>
              </w:rPr>
              <w:t xml:space="preserve"> 16:14</w:t>
            </w:r>
          </w:p>
        </w:tc>
        <w:tc>
          <w:tcPr>
            <w:tcW w:type="dxa" w:w="2880"/>
            <w:tcW w:w="1440" w:type="dxa"/>
          </w:tcPr>
          <w:p>
            <w:pPr>
              <w:jc w:val="center"/>
            </w:pPr>
            <w:r>
              <w:rPr>
                <w:b/>
              </w:rPr>
              <w:t>OK</w:t>
            </w:r>
          </w:p>
        </w:tc>
      </w:tr>
      <w:tr>
        <w:tc>
          <w:tcPr>
            <w:tcW w:type="dxa" w:w="2880"/>
            <w:tcW w:w="7920" w:type="dxa"/>
          </w:tcPr>
          <w:p>
            <w:pPr>
              <w:spacing w:line="480" w:lineRule="auto"/>
            </w:pPr>
            <w:r>
              <w:t xml:space="preserve">Estos son espíritus de </w:t>
            </w:r>
            <w:r>
              <w:rPr>
                <w:b/>
              </w:rPr>
              <w:t>demonios</w:t>
            </w:r>
            <w:r>
              <w:t xml:space="preserve"> que realizaban señales milagrosas. Ellos salieron hacia los reyes de todo el mundo para así reunirlos todos juntos para la batalla del gran día del Dios Todopoderoso.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deshonrar (G818, G819)</w:t>
      </w:r>
    </w:p>
    <w:p>
      <w:pPr>
        <w:spacing w:after="0"/>
      </w:pPr>
      <w:r/>
      <w:r>
        <w:t>Esta palabra significa tratar a alguien de manera vergonzosa o con reproche.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12:4</w:t>
            </w:r>
          </w:p>
        </w:tc>
        <w:tc>
          <w:tcPr>
            <w:tcW w:type="dxa" w:w="2880"/>
            <w:tcW w:w="7920" w:type="dxa"/>
          </w:tcPr>
          <w:p>
            <w:r>
              <w:rPr>
                <w:b/>
              </w:rPr>
              <w:t>Mark 12:4</w:t>
            </w:r>
          </w:p>
        </w:tc>
        <w:tc>
          <w:tcPr>
            <w:tcW w:type="dxa" w:w="2880"/>
            <w:tcW w:w="1440" w:type="dxa"/>
          </w:tcPr>
          <w:p>
            <w:pPr>
              <w:jc w:val="center"/>
            </w:pPr>
            <w:r>
              <w:rPr>
                <w:b/>
              </w:rPr>
              <w:t>OK</w:t>
            </w:r>
          </w:p>
        </w:tc>
      </w:tr>
      <w:tr>
        <w:tc>
          <w:tcPr>
            <w:tcW w:type="dxa" w:w="2880"/>
            <w:tcW w:w="7920" w:type="dxa"/>
          </w:tcPr>
          <w:p>
            <w:pPr>
              <w:spacing w:line="480" w:lineRule="auto"/>
            </w:pPr>
            <w:r>
              <w:t xml:space="preserve">Otra vez él les envió a otro sirviente, y ellos lo hirieron en la cabeza y lo </w:t>
            </w:r>
            <w:r>
              <w:rPr>
                <w:b/>
              </w:rPr>
              <w:t>avergonzaron</w:t>
            </w:r>
            <w:r>
              <w:t xml:space="preserve">. </w:t>
            </w:r>
          </w:p>
        </w:tc>
        <w:tc>
          <w:tcPr>
            <w:tcW w:type="dxa" w:w="2880"/>
            <w:tcW w:w="7920" w:type="dxa"/>
          </w:tcPr>
          <w:p>
            <w:pPr>
              <w:spacing w:line="480" w:lineRule="auto"/>
            </w:pPr>
            <w:r>
              <w:t>Pea gaiho evete name nae mani apeano iti go, pea abe maho pahiba me obe to hama amomo hamo.</w:t>
            </w:r>
          </w:p>
        </w:tc>
        <w:tc>
          <w:tcPr>
            <w:tcW w:type="dxa" w:w="2880"/>
            <w:vAlign w:val="center"/>
            <w:tcW w:w="1440" w:type="dxa"/>
          </w:tcPr>
          <w:p>
            <w:pPr>
              <w:jc w:val="center"/>
            </w:pPr>
            <w:r>
              <w:t>☐</w:t>
            </w:r>
          </w:p>
        </w:tc>
      </w:tr>
      <w:tr>
        <w:tc>
          <w:tcPr>
            <w:tcW w:type="dxa" w:w="2880"/>
            <w:tcW w:w="7920" w:type="dxa"/>
          </w:tcPr>
          <w:p>
            <w:r>
              <w:rPr>
                <w:b/>
              </w:rPr>
              <w:t>Lucas 20:11</w:t>
            </w:r>
          </w:p>
        </w:tc>
        <w:tc>
          <w:tcPr>
            <w:tcW w:type="dxa" w:w="2880"/>
            <w:tcW w:w="7920" w:type="dxa"/>
          </w:tcPr>
          <w:p>
            <w:r>
              <w:rPr>
                <w:b/>
              </w:rPr>
              <w:t xml:space="preserve"> 20:11</w:t>
            </w:r>
          </w:p>
        </w:tc>
        <w:tc>
          <w:tcPr>
            <w:tcW w:type="dxa" w:w="2880"/>
            <w:tcW w:w="1440" w:type="dxa"/>
          </w:tcPr>
          <w:p>
            <w:pPr>
              <w:jc w:val="center"/>
            </w:pPr>
            <w:r>
              <w:rPr>
                <w:b/>
              </w:rPr>
              <w:t>OK</w:t>
            </w:r>
          </w:p>
        </w:tc>
      </w:tr>
      <w:tr>
        <w:tc>
          <w:tcPr>
            <w:tcW w:type="dxa" w:w="2880"/>
            <w:tcW w:w="7920" w:type="dxa"/>
          </w:tcPr>
          <w:p>
            <w:pPr>
              <w:spacing w:line="480" w:lineRule="auto"/>
            </w:pPr>
            <w:r>
              <w:t xml:space="preserve">Entonces, él envió otro sirviente y ellos también le golpearon, lo </w:t>
            </w:r>
            <w:r>
              <w:rPr>
                <w:b/>
              </w:rPr>
              <w:t>trataron de manera vergonzosa</w:t>
            </w:r>
            <w:r>
              <w:t>, y lo enviaron con las manos vacías.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8:49</w:t>
            </w:r>
          </w:p>
        </w:tc>
        <w:tc>
          <w:tcPr>
            <w:tcW w:type="dxa" w:w="2880"/>
            <w:tcW w:w="7920" w:type="dxa"/>
          </w:tcPr>
          <w:p>
            <w:r>
              <w:rPr>
                <w:b/>
              </w:rPr>
              <w:t xml:space="preserve"> 8:49</w:t>
            </w:r>
          </w:p>
        </w:tc>
        <w:tc>
          <w:tcPr>
            <w:tcW w:type="dxa" w:w="2880"/>
            <w:tcW w:w="1440" w:type="dxa"/>
          </w:tcPr>
          <w:p>
            <w:pPr>
              <w:jc w:val="center"/>
            </w:pPr>
            <w:r>
              <w:rPr>
                <w:b/>
              </w:rPr>
              <w:t>OK</w:t>
            </w:r>
          </w:p>
        </w:tc>
      </w:tr>
      <w:tr>
        <w:tc>
          <w:tcPr>
            <w:tcW w:type="dxa" w:w="2880"/>
            <w:tcW w:w="7920" w:type="dxa"/>
          </w:tcPr>
          <w:p>
            <w:pPr>
              <w:spacing w:line="480" w:lineRule="auto"/>
            </w:pPr>
            <w:r>
              <w:t xml:space="preserve">Jesús les respondió: "Yo no tengo un demonio; sino que honro a Mi Padre, y ustedes me </w:t>
            </w:r>
            <w:r>
              <w:rPr>
                <w:b/>
              </w:rPr>
              <w:t>deshonran</w:t>
            </w:r>
            <w:r>
              <w:t xml:space="preserve"> a mí.</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5:41</w:t>
            </w:r>
          </w:p>
        </w:tc>
        <w:tc>
          <w:tcPr>
            <w:tcW w:type="dxa" w:w="2880"/>
            <w:tcW w:w="7920" w:type="dxa"/>
          </w:tcPr>
          <w:p>
            <w:r>
              <w:rPr>
                <w:b/>
              </w:rPr>
              <w:t xml:space="preserve"> 5:41</w:t>
            </w:r>
          </w:p>
        </w:tc>
        <w:tc>
          <w:tcPr>
            <w:tcW w:type="dxa" w:w="2880"/>
            <w:tcW w:w="1440" w:type="dxa"/>
          </w:tcPr>
          <w:p>
            <w:pPr>
              <w:jc w:val="center"/>
            </w:pPr>
            <w:r>
              <w:rPr>
                <w:b/>
              </w:rPr>
              <w:t>OK</w:t>
            </w:r>
          </w:p>
        </w:tc>
      </w:tr>
      <w:tr>
        <w:tc>
          <w:tcPr>
            <w:tcW w:type="dxa" w:w="2880"/>
            <w:tcW w:w="7920" w:type="dxa"/>
          </w:tcPr>
          <w:p>
            <w:pPr>
              <w:spacing w:line="480" w:lineRule="auto"/>
            </w:pPr>
            <w:r>
              <w:t xml:space="preserve">Ellos se fueron del concilio alegres de ser contados como merecedores de sufrir </w:t>
            </w:r>
            <w:r>
              <w:rPr>
                <w:b/>
              </w:rPr>
              <w:t>deshonra</w:t>
            </w:r>
            <w:r>
              <w:t xml:space="preserve"> por el Nombre.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1:24</w:t>
            </w:r>
          </w:p>
        </w:tc>
        <w:tc>
          <w:tcPr>
            <w:tcW w:type="dxa" w:w="2880"/>
            <w:tcW w:w="7920" w:type="dxa"/>
          </w:tcPr>
          <w:p>
            <w:r>
              <w:rPr>
                <w:b/>
              </w:rPr>
              <w:t xml:space="preserve"> 1:24</w:t>
            </w:r>
          </w:p>
        </w:tc>
        <w:tc>
          <w:tcPr>
            <w:tcW w:type="dxa" w:w="2880"/>
            <w:tcW w:w="1440" w:type="dxa"/>
          </w:tcPr>
          <w:p>
            <w:pPr>
              <w:jc w:val="center"/>
            </w:pPr>
            <w:r>
              <w:rPr>
                <w:b/>
              </w:rPr>
              <w:t>OK</w:t>
            </w:r>
          </w:p>
        </w:tc>
      </w:tr>
      <w:tr>
        <w:tc>
          <w:tcPr>
            <w:tcW w:type="dxa" w:w="2880"/>
            <w:tcW w:w="7920" w:type="dxa"/>
          </w:tcPr>
          <w:p>
            <w:pPr>
              <w:spacing w:line="480" w:lineRule="auto"/>
            </w:pPr>
            <w:r>
              <w:t xml:space="preserve">Por consiguiente, Dios los entregó a la lujuria de sus corazones para impureza, para que sus cuerpos sean </w:t>
            </w:r>
            <w:r>
              <w:rPr>
                <w:b/>
              </w:rPr>
              <w:t>deshonrados</w:t>
            </w:r>
            <w:r>
              <w:t xml:space="preserve"> entre ellos mismos.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2:23</w:t>
            </w:r>
          </w:p>
        </w:tc>
        <w:tc>
          <w:tcPr>
            <w:tcW w:type="dxa" w:w="2880"/>
            <w:tcW w:w="7920" w:type="dxa"/>
          </w:tcPr>
          <w:p>
            <w:r>
              <w:rPr>
                <w:b/>
              </w:rPr>
              <w:t xml:space="preserve"> 2:23</w:t>
            </w:r>
          </w:p>
        </w:tc>
        <w:tc>
          <w:tcPr>
            <w:tcW w:type="dxa" w:w="2880"/>
            <w:tcW w:w="1440" w:type="dxa"/>
          </w:tcPr>
          <w:p>
            <w:pPr>
              <w:jc w:val="center"/>
            </w:pPr>
            <w:r>
              <w:rPr>
                <w:b/>
              </w:rPr>
              <w:t>OK</w:t>
            </w:r>
          </w:p>
        </w:tc>
      </w:tr>
      <w:tr>
        <w:tc>
          <w:tcPr>
            <w:tcW w:type="dxa" w:w="2880"/>
            <w:tcW w:w="7920" w:type="dxa"/>
          </w:tcPr>
          <w:p>
            <w:pPr>
              <w:spacing w:line="480" w:lineRule="auto"/>
            </w:pPr>
            <w:r>
              <w:t xml:space="preserve">Tú quien te regocijas orgullosamente en la Ley, ¿tú </w:t>
            </w:r>
            <w:r>
              <w:rPr>
                <w:b/>
              </w:rPr>
              <w:t>deshonras</w:t>
            </w:r>
            <w:r>
              <w:t xml:space="preserve"> a Dios mediante tu transgresión de la Ley?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9:21</w:t>
            </w:r>
          </w:p>
        </w:tc>
        <w:tc>
          <w:tcPr>
            <w:tcW w:type="dxa" w:w="2880"/>
            <w:tcW w:w="7920" w:type="dxa"/>
          </w:tcPr>
          <w:p>
            <w:r>
              <w:rPr>
                <w:b/>
              </w:rPr>
              <w:t xml:space="preserve"> 9:21</w:t>
            </w:r>
          </w:p>
        </w:tc>
        <w:tc>
          <w:tcPr>
            <w:tcW w:type="dxa" w:w="2880"/>
            <w:tcW w:w="1440" w:type="dxa"/>
          </w:tcPr>
          <w:p>
            <w:pPr>
              <w:jc w:val="center"/>
            </w:pPr>
            <w:r>
              <w:rPr>
                <w:b/>
              </w:rPr>
              <w:t>OK</w:t>
            </w:r>
          </w:p>
        </w:tc>
      </w:tr>
      <w:tr>
        <w:tc>
          <w:tcPr>
            <w:tcW w:type="dxa" w:w="2880"/>
            <w:tcW w:w="7920" w:type="dxa"/>
          </w:tcPr>
          <w:p>
            <w:pPr>
              <w:spacing w:line="480" w:lineRule="auto"/>
            </w:pPr>
            <w:r>
              <w:t xml:space="preserve">¿No tiene el alfarero derecho sobre el barro para hacer desde la misma masa un envase para uso especial y otro envase para </w:t>
            </w:r>
            <w:r>
              <w:rPr>
                <w:b/>
              </w:rPr>
              <w:t>uso diario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11:14</w:t>
            </w:r>
          </w:p>
        </w:tc>
        <w:tc>
          <w:tcPr>
            <w:tcW w:type="dxa" w:w="2880"/>
            <w:tcW w:w="7920" w:type="dxa"/>
          </w:tcPr>
          <w:p>
            <w:r>
              <w:rPr>
                <w:b/>
              </w:rPr>
              <w:t xml:space="preserve"> 11:14</w:t>
            </w:r>
          </w:p>
        </w:tc>
        <w:tc>
          <w:tcPr>
            <w:tcW w:type="dxa" w:w="2880"/>
            <w:tcW w:w="1440" w:type="dxa"/>
          </w:tcPr>
          <w:p>
            <w:pPr>
              <w:jc w:val="center"/>
            </w:pPr>
            <w:r>
              <w:rPr>
                <w:b/>
              </w:rPr>
              <w:t>OK</w:t>
            </w:r>
          </w:p>
        </w:tc>
      </w:tr>
      <w:tr>
        <w:tc>
          <w:tcPr>
            <w:tcW w:type="dxa" w:w="2880"/>
            <w:tcW w:w="7920" w:type="dxa"/>
          </w:tcPr>
          <w:p>
            <w:pPr>
              <w:spacing w:line="480" w:lineRule="auto"/>
            </w:pPr>
            <w:r>
              <w:t xml:space="preserve">¿La misma naturaleza no les enseña a ustedes que si un hombre tiene el cabello largo, es una </w:t>
            </w:r>
            <w:r>
              <w:rPr>
                <w:b/>
              </w:rPr>
              <w:t>deshonra</w:t>
            </w:r>
            <w:r>
              <w:t xml:space="preserve"> para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15:43</w:t>
            </w:r>
          </w:p>
        </w:tc>
        <w:tc>
          <w:tcPr>
            <w:tcW w:type="dxa" w:w="2880"/>
            <w:tcW w:w="7920" w:type="dxa"/>
          </w:tcPr>
          <w:p>
            <w:r>
              <w:rPr>
                <w:b/>
              </w:rPr>
              <w:t xml:space="preserve"> 15:43</w:t>
            </w:r>
          </w:p>
        </w:tc>
        <w:tc>
          <w:tcPr>
            <w:tcW w:type="dxa" w:w="2880"/>
            <w:tcW w:w="1440" w:type="dxa"/>
          </w:tcPr>
          <w:p>
            <w:pPr>
              <w:jc w:val="center"/>
            </w:pPr>
            <w:r>
              <w:rPr>
                <w:b/>
              </w:rPr>
              <w:t>OK</w:t>
            </w:r>
          </w:p>
        </w:tc>
      </w:tr>
      <w:tr>
        <w:tc>
          <w:tcPr>
            <w:tcW w:type="dxa" w:w="2880"/>
            <w:tcW w:w="7920" w:type="dxa"/>
          </w:tcPr>
          <w:p>
            <w:pPr>
              <w:spacing w:line="480" w:lineRule="auto"/>
            </w:pPr>
            <w:r>
              <w:t xml:space="preserve">Es sembrado en </w:t>
            </w:r>
            <w:r>
              <w:rPr>
                <w:b/>
              </w:rPr>
              <w:t>deshonra</w:t>
            </w:r>
            <w:r>
              <w:t>; es levantado en gloria. Es sembrado en debilidad; es levantado en poder.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6:8</w:t>
            </w:r>
          </w:p>
        </w:tc>
        <w:tc>
          <w:tcPr>
            <w:tcW w:type="dxa" w:w="2880"/>
            <w:tcW w:w="7920" w:type="dxa"/>
          </w:tcPr>
          <w:p>
            <w:r>
              <w:rPr>
                <w:b/>
              </w:rPr>
              <w:t xml:space="preserve"> 6:8</w:t>
            </w:r>
          </w:p>
        </w:tc>
        <w:tc>
          <w:tcPr>
            <w:tcW w:type="dxa" w:w="2880"/>
            <w:tcW w:w="1440" w:type="dxa"/>
          </w:tcPr>
          <w:p>
            <w:pPr>
              <w:jc w:val="center"/>
            </w:pPr>
            <w:r>
              <w:rPr>
                <w:b/>
              </w:rPr>
              <w:t>OK</w:t>
            </w:r>
          </w:p>
        </w:tc>
      </w:tr>
      <w:tr>
        <w:tc>
          <w:tcPr>
            <w:tcW w:type="dxa" w:w="2880"/>
            <w:tcW w:w="7920" w:type="dxa"/>
          </w:tcPr>
          <w:p>
            <w:pPr>
              <w:spacing w:line="480" w:lineRule="auto"/>
            </w:pPr>
            <w:r>
              <w:t xml:space="preserve">Nosotros trabajamos en honra y </w:t>
            </w:r>
            <w:r>
              <w:rPr>
                <w:b/>
              </w:rPr>
              <w:t>deshonra</w:t>
            </w:r>
            <w:r>
              <w:t>, en calumnia y alabanza. Nos acusan de ser engañadores y sin embargo, somos veraces.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11:21</w:t>
            </w:r>
          </w:p>
        </w:tc>
        <w:tc>
          <w:tcPr>
            <w:tcW w:type="dxa" w:w="2880"/>
            <w:tcW w:w="7920" w:type="dxa"/>
          </w:tcPr>
          <w:p>
            <w:r>
              <w:rPr>
                <w:b/>
              </w:rPr>
              <w:t xml:space="preserve"> 11:21</w:t>
            </w:r>
          </w:p>
        </w:tc>
        <w:tc>
          <w:tcPr>
            <w:tcW w:type="dxa" w:w="2880"/>
            <w:tcW w:w="1440" w:type="dxa"/>
          </w:tcPr>
          <w:p>
            <w:pPr>
              <w:jc w:val="center"/>
            </w:pPr>
            <w:r>
              <w:rPr>
                <w:b/>
              </w:rPr>
              <w:t>OK</w:t>
            </w:r>
          </w:p>
        </w:tc>
      </w:tr>
      <w:tr>
        <w:tc>
          <w:tcPr>
            <w:tcW w:type="dxa" w:w="2880"/>
            <w:tcW w:w="7920" w:type="dxa"/>
          </w:tcPr>
          <w:p>
            <w:pPr>
              <w:spacing w:line="480" w:lineRule="auto"/>
            </w:pPr>
            <w:r>
              <w:t xml:space="preserve">Yo diré </w:t>
            </w:r>
            <w:r>
              <w:rPr>
                <w:b/>
              </w:rPr>
              <w:t>avergonzado</w:t>
            </w:r>
            <w:r>
              <w:t xml:space="preserve"> que nosotros fuimos muy débiles para hacer eso. Aún si alguno se jacta, estoy hablando como un necio, yo también me jactaré.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2:20</w:t>
            </w:r>
          </w:p>
        </w:tc>
        <w:tc>
          <w:tcPr>
            <w:tcW w:type="dxa" w:w="2880"/>
            <w:tcW w:w="7920" w:type="dxa"/>
          </w:tcPr>
          <w:p>
            <w:r>
              <w:rPr>
                <w:b/>
              </w:rPr>
              <w:t>Meahi timoti 2:20</w:t>
            </w:r>
          </w:p>
        </w:tc>
        <w:tc>
          <w:tcPr>
            <w:tcW w:type="dxa" w:w="2880"/>
            <w:tcW w:w="1440" w:type="dxa"/>
          </w:tcPr>
          <w:p>
            <w:pPr>
              <w:jc w:val="center"/>
            </w:pPr>
            <w:r>
              <w:rPr>
                <w:b/>
              </w:rPr>
              <w:t>OK</w:t>
            </w:r>
          </w:p>
        </w:tc>
      </w:tr>
      <w:tr>
        <w:tc>
          <w:tcPr>
            <w:tcW w:type="dxa" w:w="2880"/>
            <w:tcW w:w="7920" w:type="dxa"/>
          </w:tcPr>
          <w:p>
            <w:pPr>
              <w:spacing w:line="480" w:lineRule="auto"/>
            </w:pPr>
            <w:r>
              <w:t xml:space="preserve">En una casa rica no sólo hay vasijas de oro y plata. Sino también hay vasijas de madera y arcilla. Algunas para uso honorable y algunas para </w:t>
            </w:r>
            <w:r>
              <w:rPr>
                <w:b/>
              </w:rPr>
              <w:t>uso común</w:t>
            </w:r>
            <w:r>
              <w:t>.</w:t>
            </w:r>
          </w:p>
        </w:tc>
        <w:tc>
          <w:tcPr>
            <w:tcW w:type="dxa" w:w="2880"/>
            <w:tcW w:w="7920" w:type="dxa"/>
          </w:tcPr>
          <w:p>
            <w:pPr>
              <w:spacing w:line="480" w:lineRule="auto"/>
            </w:pPr>
            <w:r>
              <w:t>Ate aho dive togo tamo gorote vati didivi aia.Aia nao umoro ne mobo go amona kauemo nao de'e ne pupu gone nao kaeto hama amo hagoemo.</w:t>
            </w:r>
          </w:p>
        </w:tc>
        <w:tc>
          <w:tcPr>
            <w:tcW w:type="dxa" w:w="2880"/>
            <w:vAlign w:val="center"/>
            <w:tcW w:w="1440" w:type="dxa"/>
          </w:tcPr>
          <w:p>
            <w:pPr>
              <w:jc w:val="center"/>
            </w:pPr>
            <w:r>
              <w:t>☐</w:t>
            </w:r>
          </w:p>
        </w:tc>
      </w:tr>
      <w:tr>
        <w:tc>
          <w:tcPr>
            <w:tcW w:type="dxa" w:w="2880"/>
            <w:tcW w:w="7920" w:type="dxa"/>
          </w:tcPr>
          <w:p>
            <w:r>
              <w:rPr>
                <w:b/>
              </w:rPr>
              <w:t>Santiago 2:6</w:t>
            </w:r>
          </w:p>
        </w:tc>
        <w:tc>
          <w:tcPr>
            <w:tcW w:type="dxa" w:w="2880"/>
            <w:tcW w:w="7920" w:type="dxa"/>
          </w:tcPr>
          <w:p>
            <w:r>
              <w:rPr>
                <w:b/>
              </w:rPr>
              <w:t>Demisi 2:6</w:t>
            </w:r>
          </w:p>
        </w:tc>
        <w:tc>
          <w:tcPr>
            <w:tcW w:type="dxa" w:w="2880"/>
            <w:tcW w:w="1440" w:type="dxa"/>
          </w:tcPr>
          <w:p>
            <w:pPr>
              <w:jc w:val="center"/>
            </w:pPr>
            <w:r>
              <w:rPr>
                <w:b/>
              </w:rPr>
              <w:t>OK</w:t>
            </w:r>
          </w:p>
        </w:tc>
      </w:tr>
      <w:tr>
        <w:tc>
          <w:tcPr>
            <w:tcW w:type="dxa" w:w="2880"/>
            <w:tcW w:w="7920" w:type="dxa"/>
          </w:tcPr>
          <w:p>
            <w:pPr>
              <w:spacing w:line="480" w:lineRule="auto"/>
            </w:pPr>
            <w:r>
              <w:t xml:space="preserve">¡Pero ustedes han </w:t>
            </w:r>
            <w:r>
              <w:rPr>
                <w:b/>
              </w:rPr>
              <w:t>deshonrado</w:t>
            </w:r>
            <w:r>
              <w:t xml:space="preserve"> al pobre! ¿No es el rico quien los oprime, y no son ellos los que los arrastran al tribunal?</w:t>
            </w:r>
          </w:p>
        </w:tc>
        <w:tc>
          <w:tcPr>
            <w:tcW w:type="dxa" w:w="2880"/>
            <w:tcW w:w="7920" w:type="dxa"/>
          </w:tcPr>
          <w:p>
            <w:pPr>
              <w:spacing w:line="480" w:lineRule="auto"/>
            </w:pPr>
            <w:r>
              <w:t>Pea vo vahe togo aibi hame toramo yo? eto go timo ramo raka emo.</w:t>
            </w:r>
          </w:p>
        </w:tc>
        <w:tc>
          <w:tcPr>
            <w:tcW w:type="dxa" w:w="2880"/>
            <w:vAlign w:val="center"/>
            <w:tcW w:w="1440" w:type="dxa"/>
          </w:tcPr>
          <w:p>
            <w:pPr>
              <w:jc w:val="center"/>
            </w:pPr>
            <w:r>
              <w:t>☐</w:t>
            </w:r>
          </w:p>
        </w:tc>
      </w:tr>
    </w:tbl>
    <w:p>
      <w:pPr>
        <w:pStyle w:val="Heading1"/>
        <w:spacing w:before="0"/>
      </w:pPr>
      <w:r>
        <w:t>digno (G514, G515, G516, G2661)</w:t>
      </w:r>
    </w:p>
    <w:p>
      <w:pPr>
        <w:spacing w:after="0"/>
      </w:pPr>
      <w:r/>
      <w:r>
        <w:t>Esta palabra puede significar algo que es: Válido. Valioso. Adecuado. Merecedor. Que satisface una necesidad.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10:37</w:t>
            </w:r>
          </w:p>
        </w:tc>
        <w:tc>
          <w:tcPr>
            <w:tcW w:type="dxa" w:w="2880"/>
            <w:tcW w:w="7920" w:type="dxa"/>
          </w:tcPr>
          <w:p>
            <w:r>
              <w:rPr>
                <w:b/>
              </w:rPr>
              <w:t>Metiu 10:37</w:t>
            </w:r>
          </w:p>
        </w:tc>
        <w:tc>
          <w:tcPr>
            <w:tcW w:type="dxa" w:w="2880"/>
            <w:tcW w:w="1440" w:type="dxa"/>
          </w:tcPr>
          <w:p>
            <w:pPr>
              <w:jc w:val="center"/>
            </w:pPr>
            <w:r>
              <w:rPr>
                <w:b/>
              </w:rPr>
              <w:t>OK</w:t>
            </w:r>
          </w:p>
        </w:tc>
      </w:tr>
      <w:tr>
        <w:tc>
          <w:tcPr>
            <w:tcW w:type="dxa" w:w="2880"/>
            <w:tcW w:w="7920" w:type="dxa"/>
          </w:tcPr>
          <w:p>
            <w:pPr>
              <w:spacing w:line="480" w:lineRule="auto"/>
            </w:pPr>
            <w:r>
              <w:t xml:space="preserve">Aquel quien ame a su padre más que a Mí no es </w:t>
            </w:r>
            <w:r>
              <w:rPr>
                <w:b/>
              </w:rPr>
              <w:t>merecedor</w:t>
            </w:r>
            <w:r>
              <w:t xml:space="preserve"> de Mí. Aquel quien ame a un hijo o a una hija más que a Mí, no es </w:t>
            </w:r>
            <w:r>
              <w:rPr>
                <w:b/>
              </w:rPr>
              <w:t>merecedor</w:t>
            </w:r>
            <w:r>
              <w:t xml:space="preserve"> de Mí.</w:t>
            </w:r>
          </w:p>
        </w:tc>
        <w:tc>
          <w:tcPr>
            <w:tcW w:type="dxa" w:w="2880"/>
            <w:tcW w:w="7920" w:type="dxa"/>
          </w:tcPr>
          <w:p>
            <w:pPr>
              <w:spacing w:line="480" w:lineRule="auto"/>
            </w:pPr>
            <w:r>
              <w:t>Vahe ivu ne eve mumuii hama iti hugete, iti no hino dapo go abo gote pea ivu ne eve gaviri mumuii go hama iti hamo huge te no hino dapo go abo gote.</w:t>
            </w:r>
          </w:p>
        </w:tc>
        <w:tc>
          <w:tcPr>
            <w:tcW w:type="dxa" w:w="2880"/>
            <w:vAlign w:val="center"/>
            <w:tcW w:w="1440" w:type="dxa"/>
          </w:tcPr>
          <w:p>
            <w:pPr>
              <w:jc w:val="center"/>
            </w:pPr>
            <w:r>
              <w:t>☐</w:t>
            </w:r>
          </w:p>
        </w:tc>
      </w:tr>
      <w:tr>
        <w:tc>
          <w:tcPr>
            <w:tcW w:type="dxa" w:w="2880"/>
            <w:tcW w:w="7920" w:type="dxa"/>
          </w:tcPr>
          <w:p>
            <w:r>
              <w:rPr>
                <w:b/>
              </w:rPr>
              <w:t>Lucas 10:7</w:t>
            </w:r>
          </w:p>
        </w:tc>
        <w:tc>
          <w:tcPr>
            <w:tcW w:type="dxa" w:w="2880"/>
            <w:tcW w:w="7920" w:type="dxa"/>
          </w:tcPr>
          <w:p>
            <w:r>
              <w:rPr>
                <w:b/>
              </w:rPr>
              <w:t xml:space="preserve"> 10:7</w:t>
            </w:r>
          </w:p>
        </w:tc>
        <w:tc>
          <w:tcPr>
            <w:tcW w:type="dxa" w:w="2880"/>
            <w:tcW w:w="1440" w:type="dxa"/>
          </w:tcPr>
          <w:p>
            <w:pPr>
              <w:jc w:val="center"/>
            </w:pPr>
            <w:r>
              <w:rPr>
                <w:b/>
              </w:rPr>
              <w:t>OK</w:t>
            </w:r>
          </w:p>
        </w:tc>
      </w:tr>
      <w:tr>
        <w:tc>
          <w:tcPr>
            <w:tcW w:type="dxa" w:w="2880"/>
            <w:tcW w:w="7920" w:type="dxa"/>
          </w:tcPr>
          <w:p>
            <w:pPr>
              <w:spacing w:line="480" w:lineRule="auto"/>
            </w:pPr>
            <w:r>
              <w:t xml:space="preserve">Manténganse en esa casa, comiendo y bebiendo lo que ellos provean, pues el obrero es </w:t>
            </w:r>
            <w:r>
              <w:rPr>
                <w:b/>
              </w:rPr>
              <w:t>digno</w:t>
            </w:r>
            <w:r>
              <w:t xml:space="preserve"> de su salario. No se muevan de casa en casa.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15:19</w:t>
            </w:r>
          </w:p>
        </w:tc>
        <w:tc>
          <w:tcPr>
            <w:tcW w:type="dxa" w:w="2880"/>
            <w:tcW w:w="7920" w:type="dxa"/>
          </w:tcPr>
          <w:p>
            <w:r>
              <w:rPr>
                <w:b/>
              </w:rPr>
              <w:t xml:space="preserve"> 15:19</w:t>
            </w:r>
          </w:p>
        </w:tc>
        <w:tc>
          <w:tcPr>
            <w:tcW w:type="dxa" w:w="2880"/>
            <w:tcW w:w="1440" w:type="dxa"/>
          </w:tcPr>
          <w:p>
            <w:pPr>
              <w:jc w:val="center"/>
            </w:pPr>
            <w:r>
              <w:rPr>
                <w:b/>
              </w:rPr>
              <w:t>OK</w:t>
            </w:r>
          </w:p>
        </w:tc>
      </w:tr>
      <w:tr>
        <w:tc>
          <w:tcPr>
            <w:tcW w:type="dxa" w:w="2880"/>
            <w:tcW w:w="7920" w:type="dxa"/>
          </w:tcPr>
          <w:p>
            <w:pPr>
              <w:spacing w:line="480" w:lineRule="auto"/>
            </w:pPr>
            <w:r>
              <w:t xml:space="preserve">Ya no soy </w:t>
            </w:r>
            <w:r>
              <w:rPr>
                <w:b/>
              </w:rPr>
              <w:t>digno</w:t>
            </w:r>
            <w:r>
              <w:t xml:space="preserve"> de ser llamado tu hijo; hazme como uno de tus jornaleros".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1:27</w:t>
            </w:r>
          </w:p>
        </w:tc>
        <w:tc>
          <w:tcPr>
            <w:tcW w:type="dxa" w:w="2880"/>
            <w:tcW w:w="7920" w:type="dxa"/>
          </w:tcPr>
          <w:p>
            <w:r>
              <w:rPr>
                <w:b/>
              </w:rPr>
              <w:t xml:space="preserve"> 1:27</w:t>
            </w:r>
          </w:p>
        </w:tc>
        <w:tc>
          <w:tcPr>
            <w:tcW w:type="dxa" w:w="2880"/>
            <w:tcW w:w="1440" w:type="dxa"/>
          </w:tcPr>
          <w:p>
            <w:pPr>
              <w:jc w:val="center"/>
            </w:pPr>
            <w:r>
              <w:rPr>
                <w:b/>
              </w:rPr>
              <w:t>OK</w:t>
            </w:r>
          </w:p>
        </w:tc>
      </w:tr>
      <w:tr>
        <w:tc>
          <w:tcPr>
            <w:tcW w:type="dxa" w:w="2880"/>
            <w:tcW w:w="7920" w:type="dxa"/>
          </w:tcPr>
          <w:p>
            <w:pPr>
              <w:spacing w:line="480" w:lineRule="auto"/>
            </w:pPr>
            <w:r>
              <w:t xml:space="preserve">Éste es el que viene después de mí, a quien no soy </w:t>
            </w:r>
            <w:r>
              <w:rPr>
                <w:b/>
              </w:rPr>
              <w:t>digno</w:t>
            </w:r>
            <w:r>
              <w:t xml:space="preserve"> de desatar la correa de su sandalia."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5:41</w:t>
            </w:r>
          </w:p>
        </w:tc>
        <w:tc>
          <w:tcPr>
            <w:tcW w:type="dxa" w:w="2880"/>
            <w:tcW w:w="7920" w:type="dxa"/>
          </w:tcPr>
          <w:p>
            <w:r>
              <w:rPr>
                <w:b/>
              </w:rPr>
              <w:t xml:space="preserve"> 5:41</w:t>
            </w:r>
          </w:p>
        </w:tc>
        <w:tc>
          <w:tcPr>
            <w:tcW w:type="dxa" w:w="2880"/>
            <w:tcW w:w="1440" w:type="dxa"/>
          </w:tcPr>
          <w:p>
            <w:pPr>
              <w:jc w:val="center"/>
            </w:pPr>
            <w:r>
              <w:rPr>
                <w:b/>
              </w:rPr>
              <w:t>OK</w:t>
            </w:r>
          </w:p>
        </w:tc>
      </w:tr>
      <w:tr>
        <w:tc>
          <w:tcPr>
            <w:tcW w:type="dxa" w:w="2880"/>
            <w:tcW w:w="7920" w:type="dxa"/>
          </w:tcPr>
          <w:p>
            <w:pPr>
              <w:spacing w:line="480" w:lineRule="auto"/>
            </w:pPr>
            <w:r>
              <w:t xml:space="preserve">Ellos se fueron del concilio alegres de ser contados como </w:t>
            </w:r>
            <w:r>
              <w:rPr>
                <w:b/>
              </w:rPr>
              <w:t>merecedores</w:t>
            </w:r>
            <w:r>
              <w:t xml:space="preserve"> de sufrir deshonra por el Nombre.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8:18</w:t>
            </w:r>
          </w:p>
        </w:tc>
        <w:tc>
          <w:tcPr>
            <w:tcW w:type="dxa" w:w="2880"/>
            <w:tcW w:w="7920" w:type="dxa"/>
          </w:tcPr>
          <w:p>
            <w:r>
              <w:rPr>
                <w:b/>
              </w:rPr>
              <w:t xml:space="preserve"> 8:18</w:t>
            </w:r>
          </w:p>
        </w:tc>
        <w:tc>
          <w:tcPr>
            <w:tcW w:type="dxa" w:w="2880"/>
            <w:tcW w:w="1440" w:type="dxa"/>
          </w:tcPr>
          <w:p>
            <w:pPr>
              <w:jc w:val="center"/>
            </w:pPr>
            <w:r>
              <w:rPr>
                <w:b/>
              </w:rPr>
              <w:t>OK</w:t>
            </w:r>
          </w:p>
        </w:tc>
      </w:tr>
      <w:tr>
        <w:tc>
          <w:tcPr>
            <w:tcW w:type="dxa" w:w="2880"/>
            <w:tcW w:w="7920" w:type="dxa"/>
          </w:tcPr>
          <w:p>
            <w:pPr>
              <w:spacing w:line="480" w:lineRule="auto"/>
            </w:pPr>
            <w:r>
              <w:t xml:space="preserve">Pues considero que los sufrimientos de este tiempo presente no son </w:t>
            </w:r>
            <w:r>
              <w:rPr>
                <w:b/>
              </w:rPr>
              <w:t>dignos</w:t>
            </w:r>
            <w:r>
              <w:t xml:space="preserve"> de ser comparados con la gloria que nos será revelada a nosotros.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4:1</w:t>
            </w:r>
          </w:p>
        </w:tc>
        <w:tc>
          <w:tcPr>
            <w:tcW w:type="dxa" w:w="2880"/>
            <w:tcW w:w="7920" w:type="dxa"/>
          </w:tcPr>
          <w:p>
            <w:r>
              <w:rPr>
                <w:b/>
              </w:rPr>
              <w:t>Ifesas 4:1</w:t>
            </w:r>
          </w:p>
        </w:tc>
        <w:tc>
          <w:tcPr>
            <w:tcW w:type="dxa" w:w="2880"/>
            <w:tcW w:w="1440" w:type="dxa"/>
          </w:tcPr>
          <w:p>
            <w:pPr>
              <w:jc w:val="center"/>
            </w:pPr>
            <w:r>
              <w:rPr>
                <w:b/>
              </w:rPr>
              <w:t>OK</w:t>
            </w:r>
          </w:p>
        </w:tc>
      </w:tr>
      <w:tr>
        <w:tc>
          <w:tcPr>
            <w:tcW w:type="dxa" w:w="2880"/>
            <w:tcW w:w="7920" w:type="dxa"/>
          </w:tcPr>
          <w:p>
            <w:pPr>
              <w:spacing w:line="480" w:lineRule="auto"/>
            </w:pPr>
            <w:r>
              <w:t xml:space="preserve">Yo, por tanto, como prisionero en el Señor, les insisto a caminar </w:t>
            </w:r>
            <w:r>
              <w:rPr>
                <w:b/>
              </w:rPr>
              <w:t>dignamente</w:t>
            </w:r>
            <w:r>
              <w:t xml:space="preserve"> en el llamado por el cual fueron llamados.</w:t>
            </w:r>
          </w:p>
        </w:tc>
        <w:tc>
          <w:tcPr>
            <w:tcW w:type="dxa" w:w="2880"/>
            <w:tcW w:w="7920" w:type="dxa"/>
          </w:tcPr>
          <w:p>
            <w:pPr>
              <w:spacing w:line="480" w:lineRule="auto"/>
            </w:pPr>
            <w:r>
              <w:t>Eto go no Aga mudumo aho anemea ini, pea ho aini hamo opote moga go hama hea netate haura eto Aga ete hamo toametomo haha mego.</w:t>
            </w:r>
          </w:p>
        </w:tc>
        <w:tc>
          <w:tcPr>
            <w:tcW w:type="dxa" w:w="2880"/>
            <w:vAlign w:val="center"/>
            <w:tcW w:w="1440" w:type="dxa"/>
          </w:tcPr>
          <w:p>
            <w:pPr>
              <w:jc w:val="center"/>
            </w:pPr>
            <w:r>
              <w:t>☐</w:t>
            </w:r>
          </w:p>
        </w:tc>
      </w:tr>
      <w:tr>
        <w:tc>
          <w:tcPr>
            <w:tcW w:type="dxa" w:w="2880"/>
            <w:tcW w:w="7920" w:type="dxa"/>
          </w:tcPr>
          <w:p>
            <w:r>
              <w:rPr>
                <w:b/>
              </w:rPr>
              <w:t>Filipenses 1:27</w:t>
            </w:r>
          </w:p>
        </w:tc>
        <w:tc>
          <w:tcPr>
            <w:tcW w:type="dxa" w:w="2880"/>
            <w:tcW w:w="7920" w:type="dxa"/>
          </w:tcPr>
          <w:p>
            <w:r>
              <w:rPr>
                <w:b/>
              </w:rPr>
              <w:t>Philippians 1:27</w:t>
            </w:r>
          </w:p>
        </w:tc>
        <w:tc>
          <w:tcPr>
            <w:tcW w:type="dxa" w:w="2880"/>
            <w:tcW w:w="1440" w:type="dxa"/>
          </w:tcPr>
          <w:p>
            <w:pPr>
              <w:jc w:val="center"/>
            </w:pPr>
            <w:r>
              <w:rPr>
                <w:b/>
              </w:rPr>
              <w:t>OK</w:t>
            </w:r>
          </w:p>
        </w:tc>
      </w:tr>
      <w:tr>
        <w:tc>
          <w:tcPr>
            <w:tcW w:type="dxa" w:w="2880"/>
            <w:tcW w:w="7920" w:type="dxa"/>
          </w:tcPr>
          <w:p>
            <w:pPr>
              <w:spacing w:line="480" w:lineRule="auto"/>
            </w:pPr>
            <w:r>
              <w:t xml:space="preserve">Sólo condúzcanse de manera </w:t>
            </w:r>
            <w:r>
              <w:rPr>
                <w:b/>
              </w:rPr>
              <w:t>digna</w:t>
            </w:r>
            <w:r>
              <w:t xml:space="preserve"> del evangelio de Cristo, para que si yo voy a verlos o estoy ausente, pueda escuchar acerca de ustedes, que permanecen firmes en un espíritu, en un mismo pensamiento, esforzándose juntos por la fe del evangelio.</w:t>
            </w:r>
          </w:p>
        </w:tc>
        <w:tc>
          <w:tcPr>
            <w:tcW w:type="dxa" w:w="2880"/>
            <w:tcW w:w="7920" w:type="dxa"/>
          </w:tcPr>
          <w:p>
            <w:pPr>
              <w:spacing w:line="480" w:lineRule="auto"/>
            </w:pPr>
            <w:r>
              <w:t>Aia mahi taito ne, ho eto toto vaheto hama. Pea Aga name tavo hama omona huge to.Taito eto go vaheto ne no ini ama pini ho haha meto mago o ini uge pini, no aini umorovae ho mokono moga ihi na hugete, vaheto ihi heate, mokono dapo ihi na hugete, ivohi a'a hamo opopo mego tavo vavahe toto.</w:t>
            </w:r>
          </w:p>
        </w:tc>
        <w:tc>
          <w:tcPr>
            <w:tcW w:type="dxa" w:w="2880"/>
            <w:vAlign w:val="center"/>
            <w:tcW w:w="1440" w:type="dxa"/>
          </w:tcPr>
          <w:p>
            <w:pPr>
              <w:jc w:val="center"/>
            </w:pPr>
            <w:r>
              <w:t>☐</w:t>
            </w:r>
          </w:p>
        </w:tc>
      </w:tr>
      <w:tr>
        <w:tc>
          <w:tcPr>
            <w:tcW w:type="dxa" w:w="2880"/>
            <w:tcW w:w="7920" w:type="dxa"/>
          </w:tcPr>
          <w:p>
            <w:r>
              <w:rPr>
                <w:b/>
              </w:rPr>
              <w:t>Colosenses 1:10</w:t>
            </w:r>
          </w:p>
        </w:tc>
        <w:tc>
          <w:tcPr>
            <w:tcW w:type="dxa" w:w="2880"/>
            <w:tcW w:w="7920" w:type="dxa"/>
          </w:tcPr>
          <w:p>
            <w:r>
              <w:rPr>
                <w:b/>
              </w:rPr>
              <w:t>Kolosien 1:10</w:t>
            </w:r>
          </w:p>
        </w:tc>
        <w:tc>
          <w:tcPr>
            <w:tcW w:type="dxa" w:w="2880"/>
            <w:tcW w:w="1440" w:type="dxa"/>
          </w:tcPr>
          <w:p>
            <w:pPr>
              <w:jc w:val="center"/>
            </w:pPr>
            <w:r>
              <w:rPr>
                <w:b/>
              </w:rPr>
              <w:t>OK</w:t>
            </w:r>
          </w:p>
        </w:tc>
      </w:tr>
      <w:tr>
        <w:tc>
          <w:tcPr>
            <w:tcW w:type="dxa" w:w="2880"/>
            <w:tcW w:w="7920" w:type="dxa"/>
          </w:tcPr>
          <w:p>
            <w:pPr>
              <w:spacing w:line="480" w:lineRule="auto"/>
            </w:pPr>
            <w:r>
              <w:t xml:space="preserve">Nosotros hemos estando orando para que ustedes caminen </w:t>
            </w:r>
            <w:r>
              <w:rPr>
                <w:b/>
              </w:rPr>
              <w:t>dignamente</w:t>
            </w:r>
            <w:r>
              <w:t xml:space="preserve"> en el Señor en forma complaciente. Nosotros hemos estado orando que ustedes produzcan fruto en toda buena obra y que ustedes crezcan en el conocimiento de Dios.</w:t>
            </w:r>
          </w:p>
        </w:tc>
        <w:tc>
          <w:tcPr>
            <w:tcW w:type="dxa" w:w="2880"/>
            <w:tcW w:w="7920" w:type="dxa"/>
          </w:tcPr>
          <w:p>
            <w:pPr>
              <w:spacing w:line="480" w:lineRule="auto"/>
            </w:pPr>
            <w:r>
              <w:t>Ni aini pomo aeme hoyai ho hama omo hara vaheto vahabo ubate Aga go, ete anemea etema, hatone ete gei abo vane ho eiei ro'o togo, pea ho haura bomoto vaheto tamo gotae pea ho vahimi mahi hatae Aga umoro togo.</w:t>
            </w:r>
          </w:p>
        </w:tc>
        <w:tc>
          <w:tcPr>
            <w:tcW w:type="dxa" w:w="2880"/>
            <w:vAlign w:val="center"/>
            <w:tcW w:w="1440" w:type="dxa"/>
          </w:tcPr>
          <w:p>
            <w:pPr>
              <w:jc w:val="center"/>
            </w:pPr>
            <w:r>
              <w:t>☐</w:t>
            </w:r>
          </w:p>
        </w:tc>
      </w:tr>
      <w:tr>
        <w:tc>
          <w:tcPr>
            <w:tcW w:type="dxa" w:w="2880"/>
            <w:tcW w:w="7920" w:type="dxa"/>
          </w:tcPr>
          <w:p>
            <w:r>
              <w:rPr>
                <w:b/>
              </w:rPr>
              <w:t>1 Tesalonicenses 2:12</w:t>
            </w:r>
          </w:p>
        </w:tc>
        <w:tc>
          <w:tcPr>
            <w:tcW w:type="dxa" w:w="2880"/>
            <w:tcW w:w="7920" w:type="dxa"/>
          </w:tcPr>
          <w:p>
            <w:r>
              <w:rPr>
                <w:b/>
              </w:rPr>
              <w:t>1 Tesolonia 2:12</w:t>
            </w:r>
          </w:p>
        </w:tc>
        <w:tc>
          <w:tcPr>
            <w:tcW w:type="dxa" w:w="2880"/>
            <w:tcW w:w="1440" w:type="dxa"/>
          </w:tcPr>
          <w:p>
            <w:pPr>
              <w:jc w:val="center"/>
            </w:pPr>
            <w:r>
              <w:rPr>
                <w:b/>
              </w:rPr>
              <w:t>OK</w:t>
            </w:r>
          </w:p>
        </w:tc>
      </w:tr>
      <w:tr>
        <w:tc>
          <w:tcPr>
            <w:tcW w:type="dxa" w:w="2880"/>
            <w:tcW w:w="7920" w:type="dxa"/>
          </w:tcPr>
          <w:p>
            <w:pPr>
              <w:spacing w:line="480" w:lineRule="auto"/>
            </w:pPr>
            <w:r>
              <w:t xml:space="preserve">que ustedes deben caminar </w:t>
            </w:r>
            <w:r>
              <w:rPr>
                <w:b/>
              </w:rPr>
              <w:t>de un modo que honre</w:t>
            </w:r>
            <w:r>
              <w:t xml:space="preserve"> a Dios, quien les llama a Su propio reino y gloria.</w:t>
            </w:r>
          </w:p>
        </w:tc>
        <w:tc>
          <w:tcPr>
            <w:tcW w:type="dxa" w:w="2880"/>
            <w:tcW w:w="7920" w:type="dxa"/>
          </w:tcPr>
          <w:p>
            <w:pPr>
              <w:spacing w:line="480" w:lineRule="auto"/>
            </w:pPr>
            <w:r>
              <w:t>Higa omo bubuio, tavo vaheto hama opo opo ne haha vovoe eto vaheto ne Aga go, teme ramo toame ete vati dive to go.</w:t>
            </w:r>
          </w:p>
        </w:tc>
        <w:tc>
          <w:tcPr>
            <w:tcW w:type="dxa" w:w="2880"/>
            <w:vAlign w:val="center"/>
            <w:tcW w:w="1440" w:type="dxa"/>
          </w:tcPr>
          <w:p>
            <w:pPr>
              <w:jc w:val="center"/>
            </w:pPr>
            <w:r>
              <w:t>☐</w:t>
            </w:r>
          </w:p>
        </w:tc>
      </w:tr>
      <w:tr>
        <w:tc>
          <w:tcPr>
            <w:tcW w:type="dxa" w:w="2880"/>
            <w:tcW w:w="7920" w:type="dxa"/>
          </w:tcPr>
          <w:p>
            <w:r>
              <w:rPr>
                <w:b/>
              </w:rPr>
              <w:t>2 Tesalonicenses 1:11</w:t>
            </w:r>
          </w:p>
        </w:tc>
        <w:tc>
          <w:tcPr>
            <w:tcW w:type="dxa" w:w="2880"/>
            <w:tcW w:w="7920" w:type="dxa"/>
          </w:tcPr>
          <w:p>
            <w:r>
              <w:rPr>
                <w:b/>
              </w:rPr>
              <w:t>Teseloni meahi 1:11</w:t>
            </w:r>
          </w:p>
        </w:tc>
        <w:tc>
          <w:tcPr>
            <w:tcW w:type="dxa" w:w="2880"/>
            <w:tcW w:w="1440" w:type="dxa"/>
          </w:tcPr>
          <w:p>
            <w:pPr>
              <w:jc w:val="center"/>
            </w:pPr>
            <w:r>
              <w:rPr>
                <w:b/>
              </w:rPr>
              <w:t>OK</w:t>
            </w:r>
          </w:p>
        </w:tc>
      </w:tr>
      <w:tr>
        <w:tc>
          <w:tcPr>
            <w:tcW w:type="dxa" w:w="2880"/>
            <w:tcW w:w="7920" w:type="dxa"/>
          </w:tcPr>
          <w:p>
            <w:pPr>
              <w:spacing w:line="480" w:lineRule="auto"/>
            </w:pPr>
            <w:r>
              <w:t xml:space="preserve">Por esto nosotros también oramos continuamente por ustedes. Oramos para que nuestro Dios los considere </w:t>
            </w:r>
            <w:r>
              <w:rPr>
                <w:b/>
              </w:rPr>
              <w:t>dignos</w:t>
            </w:r>
            <w:r>
              <w:t xml:space="preserve"> de su llamamiento. Oramos para que cumpla todo deseo de bondad y toda obra de fe con poder.</w:t>
            </w:r>
          </w:p>
        </w:tc>
        <w:tc>
          <w:tcPr>
            <w:tcW w:type="dxa" w:w="2880"/>
            <w:tcW w:w="7920" w:type="dxa"/>
          </w:tcPr>
          <w:p>
            <w:pPr>
              <w:spacing w:line="480" w:lineRule="auto"/>
            </w:pPr>
            <w:r>
              <w:t>pea tate eiei etogo ni aini aturieme vo go.ni aini na aturi eme Aga pea Aga teme ramo toamete.</w:t>
            </w:r>
          </w:p>
        </w:tc>
        <w:tc>
          <w:tcPr>
            <w:tcW w:type="dxa" w:w="2880"/>
            <w:vAlign w:val="center"/>
            <w:tcW w:w="1440" w:type="dxa"/>
          </w:tcPr>
          <w:p>
            <w:pPr>
              <w:jc w:val="center"/>
            </w:pPr>
            <w:r>
              <w:t>☐</w:t>
            </w:r>
          </w:p>
        </w:tc>
      </w:tr>
      <w:tr>
        <w:tc>
          <w:tcPr>
            <w:tcW w:type="dxa" w:w="2880"/>
            <w:tcW w:w="7920" w:type="dxa"/>
          </w:tcPr>
          <w:p>
            <w:r>
              <w:rPr>
                <w:b/>
              </w:rPr>
              <w:t>1 Timoteo 5:18</w:t>
            </w:r>
          </w:p>
        </w:tc>
        <w:tc>
          <w:tcPr>
            <w:tcW w:type="dxa" w:w="2880"/>
            <w:tcW w:w="7920" w:type="dxa"/>
          </w:tcPr>
          <w:p>
            <w:r>
              <w:rPr>
                <w:b/>
              </w:rPr>
              <w:t xml:space="preserve"> 5:18</w:t>
            </w:r>
          </w:p>
        </w:tc>
        <w:tc>
          <w:tcPr>
            <w:tcW w:type="dxa" w:w="2880"/>
            <w:tcW w:w="1440" w:type="dxa"/>
          </w:tcPr>
          <w:p>
            <w:pPr>
              <w:jc w:val="center"/>
            </w:pPr>
            <w:r>
              <w:rPr>
                <w:b/>
              </w:rPr>
              <w:t>OK</w:t>
            </w:r>
          </w:p>
        </w:tc>
      </w:tr>
      <w:tr>
        <w:tc>
          <w:tcPr>
            <w:tcW w:type="dxa" w:w="2880"/>
            <w:tcW w:w="7920" w:type="dxa"/>
          </w:tcPr>
          <w:p>
            <w:pPr>
              <w:spacing w:line="480" w:lineRule="auto"/>
            </w:pPr>
            <w:r>
              <w:t xml:space="preserve">Porque las Escrituras dicen: "NO PONDRÁS BOZAL AL BUEY MIENTRAS TRILLA EL GRANO" y "EL OBRERO ES </w:t>
            </w:r>
            <w:r>
              <w:rPr>
                <w:b/>
              </w:rPr>
              <w:t>DIGNO</w:t>
            </w:r>
            <w:r>
              <w:t xml:space="preserve"> DE SU SALARIO."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11:38</w:t>
            </w:r>
          </w:p>
        </w:tc>
        <w:tc>
          <w:tcPr>
            <w:tcW w:type="dxa" w:w="2880"/>
            <w:tcW w:w="7920" w:type="dxa"/>
          </w:tcPr>
          <w:p>
            <w:r>
              <w:rPr>
                <w:b/>
              </w:rPr>
              <w:t>Hibru 11:38</w:t>
            </w:r>
          </w:p>
        </w:tc>
        <w:tc>
          <w:tcPr>
            <w:tcW w:type="dxa" w:w="2880"/>
            <w:tcW w:w="1440" w:type="dxa"/>
          </w:tcPr>
          <w:p>
            <w:pPr>
              <w:jc w:val="center"/>
            </w:pPr>
            <w:r>
              <w:rPr>
                <w:b/>
              </w:rPr>
              <w:t>OK</w:t>
            </w:r>
          </w:p>
        </w:tc>
      </w:tr>
      <w:tr>
        <w:tc>
          <w:tcPr>
            <w:tcW w:type="dxa" w:w="2880"/>
            <w:tcW w:w="7920" w:type="dxa"/>
          </w:tcPr>
          <w:p>
            <w:pPr>
              <w:spacing w:line="480" w:lineRule="auto"/>
            </w:pPr>
            <w:r>
              <w:t xml:space="preserve">El mundo no era </w:t>
            </w:r>
            <w:r>
              <w:rPr>
                <w:b/>
              </w:rPr>
              <w:t>digno</w:t>
            </w:r>
            <w:r>
              <w:t xml:space="preserve"> de ellos. Ellos vagaron en desiertos, montañas, cuevas y en los hoyos en la tierra.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3 Juan 1:6</w:t>
            </w:r>
          </w:p>
        </w:tc>
        <w:tc>
          <w:tcPr>
            <w:tcW w:type="dxa" w:w="2880"/>
            <w:tcW w:w="7920" w:type="dxa"/>
          </w:tcPr>
          <w:p>
            <w:r>
              <w:rPr>
                <w:b/>
              </w:rPr>
              <w:t>Meipa joni 1:6</w:t>
            </w:r>
          </w:p>
        </w:tc>
        <w:tc>
          <w:tcPr>
            <w:tcW w:type="dxa" w:w="2880"/>
            <w:tcW w:w="1440" w:type="dxa"/>
          </w:tcPr>
          <w:p>
            <w:pPr>
              <w:jc w:val="center"/>
            </w:pPr>
            <w:r>
              <w:rPr>
                <w:b/>
              </w:rPr>
              <w:t>OK</w:t>
            </w:r>
          </w:p>
        </w:tc>
      </w:tr>
      <w:tr>
        <w:tc>
          <w:tcPr>
            <w:tcW w:type="dxa" w:w="2880"/>
            <w:tcW w:w="7920" w:type="dxa"/>
          </w:tcPr>
          <w:p>
            <w:pPr>
              <w:spacing w:line="480" w:lineRule="auto"/>
            </w:pPr>
            <w:r>
              <w:t xml:space="preserve">quienes han dado testimonio de tu amor delante de la iglesia. Tú haces bien en enviarlos en su viaje de una manera </w:t>
            </w:r>
            <w:r>
              <w:rPr>
                <w:b/>
              </w:rPr>
              <w:t>digna</w:t>
            </w:r>
            <w:r>
              <w:t xml:space="preserve"> de Dios,</w:t>
            </w:r>
          </w:p>
        </w:tc>
        <w:tc>
          <w:tcPr>
            <w:tcW w:type="dxa" w:w="2880"/>
            <w:tcW w:w="7920" w:type="dxa"/>
          </w:tcPr>
          <w:p>
            <w:pPr>
              <w:spacing w:line="480" w:lineRule="auto"/>
            </w:pPr>
            <w:r>
              <w:t>Iti vo tavo ti ramoni opome Ya'a aho togo, vo kaema hive to.Vo vaheto taimi va iti ape aheno abo eto, Aga urane,</w:t>
            </w:r>
          </w:p>
        </w:tc>
        <w:tc>
          <w:tcPr>
            <w:tcW w:type="dxa" w:w="2880"/>
            <w:vAlign w:val="center"/>
            <w:tcW w:w="1440" w:type="dxa"/>
          </w:tcPr>
          <w:p>
            <w:pPr>
              <w:jc w:val="center"/>
            </w:pPr>
            <w:r>
              <w:t>☐</w:t>
            </w:r>
          </w:p>
        </w:tc>
      </w:tr>
      <w:tr>
        <w:tc>
          <w:tcPr>
            <w:tcW w:type="dxa" w:w="2880"/>
            <w:tcW w:w="7920" w:type="dxa"/>
          </w:tcPr>
          <w:p>
            <w:r>
              <w:rPr>
                <w:b/>
              </w:rPr>
              <w:t>Apocalipsis 5:12</w:t>
            </w:r>
          </w:p>
        </w:tc>
        <w:tc>
          <w:tcPr>
            <w:tcW w:type="dxa" w:w="2880"/>
            <w:tcW w:w="7920" w:type="dxa"/>
          </w:tcPr>
          <w:p>
            <w:r>
              <w:rPr>
                <w:b/>
              </w:rPr>
              <w:t xml:space="preserve"> 5:12</w:t>
            </w:r>
          </w:p>
        </w:tc>
        <w:tc>
          <w:tcPr>
            <w:tcW w:type="dxa" w:w="2880"/>
            <w:tcW w:w="1440" w:type="dxa"/>
          </w:tcPr>
          <w:p>
            <w:pPr>
              <w:jc w:val="center"/>
            </w:pPr>
            <w:r>
              <w:rPr>
                <w:b/>
              </w:rPr>
              <w:t>OK</w:t>
            </w:r>
          </w:p>
        </w:tc>
      </w:tr>
      <w:tr>
        <w:tc>
          <w:tcPr>
            <w:tcW w:type="dxa" w:w="2880"/>
            <w:tcW w:w="7920" w:type="dxa"/>
          </w:tcPr>
          <w:p>
            <w:pPr>
              <w:spacing w:line="480" w:lineRule="auto"/>
            </w:pPr>
            <w:r>
              <w:t>Ellos dijeron a gran voz: "</w:t>
            </w:r>
            <w:r>
              <w:rPr>
                <w:b/>
              </w:rPr>
              <w:t>Digno</w:t>
            </w:r>
            <w:r>
              <w:t xml:space="preserve"> es el Cordero que ha sido sacrificado para recibir poder, riqueza, sabiduría, fuerza, honra, gloria, y alabanza. "</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disciplina (G3809, G3811)</w:t>
      </w:r>
    </w:p>
    <w:p>
      <w:r/>
      <w:r>
        <w:t>Esta palabra puede referirse a: Para entrenar, enseñar o instruir a alguien. Para corregir a alguien.</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1 Corintios 11:32</w:t>
            </w:r>
          </w:p>
        </w:tc>
        <w:tc>
          <w:tcPr>
            <w:tcW w:type="dxa" w:w="2880"/>
            <w:tcW w:w="7920" w:type="dxa"/>
          </w:tcPr>
          <w:p>
            <w:r>
              <w:rPr>
                <w:b/>
              </w:rPr>
              <w:t xml:space="preserve"> 11:32</w:t>
            </w:r>
          </w:p>
        </w:tc>
        <w:tc>
          <w:tcPr>
            <w:tcW w:type="dxa" w:w="2880"/>
            <w:tcW w:w="1440" w:type="dxa"/>
          </w:tcPr>
          <w:p>
            <w:pPr>
              <w:jc w:val="center"/>
            </w:pPr>
            <w:r>
              <w:rPr>
                <w:b/>
              </w:rPr>
              <w:t>OK</w:t>
            </w:r>
          </w:p>
        </w:tc>
      </w:tr>
      <w:tr>
        <w:tc>
          <w:tcPr>
            <w:tcW w:type="dxa" w:w="2880"/>
            <w:tcW w:w="7920" w:type="dxa"/>
          </w:tcPr>
          <w:p>
            <w:pPr>
              <w:spacing w:line="480" w:lineRule="auto"/>
            </w:pPr>
            <w:r>
              <w:t xml:space="preserve">Pero cuando somos juzgados por el Señor, somos </w:t>
            </w:r>
            <w:r>
              <w:rPr>
                <w:b/>
              </w:rPr>
              <w:t>disciplinados</w:t>
            </w:r>
            <w:r>
              <w:t>, de manera que no seamos condenados juntos con el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6:4</w:t>
            </w:r>
          </w:p>
        </w:tc>
        <w:tc>
          <w:tcPr>
            <w:tcW w:type="dxa" w:w="2880"/>
            <w:tcW w:w="7920" w:type="dxa"/>
          </w:tcPr>
          <w:p>
            <w:r>
              <w:rPr>
                <w:b/>
              </w:rPr>
              <w:t>Ifesas 6:4</w:t>
            </w:r>
          </w:p>
        </w:tc>
        <w:tc>
          <w:tcPr>
            <w:tcW w:type="dxa" w:w="2880"/>
            <w:tcW w:w="1440" w:type="dxa"/>
          </w:tcPr>
          <w:p>
            <w:pPr>
              <w:jc w:val="center"/>
            </w:pPr>
            <w:r>
              <w:rPr>
                <w:b/>
              </w:rPr>
              <w:t>OK</w:t>
            </w:r>
          </w:p>
        </w:tc>
      </w:tr>
      <w:tr>
        <w:tc>
          <w:tcPr>
            <w:tcW w:type="dxa" w:w="2880"/>
            <w:tcW w:w="7920" w:type="dxa"/>
          </w:tcPr>
          <w:p>
            <w:pPr>
              <w:spacing w:line="480" w:lineRule="auto"/>
            </w:pPr>
            <w:r>
              <w:t xml:space="preserve">Y, ustedes padres, no provoquen a sus hijos a enojo. En cambio, críenlos en la </w:t>
            </w:r>
            <w:r>
              <w:rPr>
                <w:b/>
              </w:rPr>
              <w:t>disciplina</w:t>
            </w:r>
            <w:r>
              <w:t xml:space="preserve"> e instrucción del Señor.</w:t>
            </w:r>
          </w:p>
        </w:tc>
        <w:tc>
          <w:tcPr>
            <w:tcW w:type="dxa" w:w="2880"/>
            <w:tcW w:w="7920" w:type="dxa"/>
          </w:tcPr>
          <w:p>
            <w:pPr>
              <w:spacing w:line="480" w:lineRule="auto"/>
            </w:pPr>
            <w:r>
              <w:t>Pea evemini ho, gaviri vahi mibi haemetae mage nonovi hato, pea ho vahetogo hamo apea emera Aga tavo ma hana umore eme.</w:t>
            </w:r>
          </w:p>
        </w:tc>
        <w:tc>
          <w:tcPr>
            <w:tcW w:type="dxa" w:w="2880"/>
            <w:vAlign w:val="center"/>
            <w:tcW w:w="1440" w:type="dxa"/>
          </w:tcPr>
          <w:p>
            <w:pPr>
              <w:jc w:val="center"/>
            </w:pPr>
            <w:r>
              <w:t>☐</w:t>
            </w:r>
          </w:p>
        </w:tc>
      </w:tr>
      <w:tr>
        <w:tc>
          <w:tcPr>
            <w:tcW w:type="dxa" w:w="2880"/>
            <w:tcW w:w="7920" w:type="dxa"/>
          </w:tcPr>
          <w:p>
            <w:r>
              <w:rPr>
                <w:b/>
              </w:rPr>
              <w:t>2 Timoteo 2:25</w:t>
            </w:r>
          </w:p>
        </w:tc>
        <w:tc>
          <w:tcPr>
            <w:tcW w:type="dxa" w:w="2880"/>
            <w:tcW w:w="7920" w:type="dxa"/>
          </w:tcPr>
          <w:p>
            <w:r>
              <w:rPr>
                <w:b/>
              </w:rPr>
              <w:t>Meahi timoti 2:25</w:t>
            </w:r>
          </w:p>
        </w:tc>
        <w:tc>
          <w:tcPr>
            <w:tcW w:type="dxa" w:w="2880"/>
            <w:tcW w:w="1440" w:type="dxa"/>
          </w:tcPr>
          <w:p>
            <w:pPr>
              <w:jc w:val="center"/>
            </w:pPr>
            <w:r>
              <w:rPr>
                <w:b/>
              </w:rPr>
              <w:t>OK</w:t>
            </w:r>
          </w:p>
        </w:tc>
      </w:tr>
      <w:tr>
        <w:tc>
          <w:tcPr>
            <w:tcW w:type="dxa" w:w="2880"/>
            <w:tcW w:w="7920" w:type="dxa"/>
          </w:tcPr>
          <w:p>
            <w:pPr>
              <w:spacing w:line="480" w:lineRule="auto"/>
            </w:pPr>
            <w:r>
              <w:rPr>
                <w:b/>
              </w:rPr>
              <w:t>corrigiendo</w:t>
            </w:r>
            <w:r>
              <w:t xml:space="preserve"> a sus oponentes con gentileza. Quizás Dios les diera arrepentimiento por el conocimiento de la verdad.</w:t>
            </w:r>
          </w:p>
        </w:tc>
        <w:tc>
          <w:tcPr>
            <w:tcW w:type="dxa" w:w="2880"/>
            <w:tcW w:w="7920" w:type="dxa"/>
          </w:tcPr>
          <w:p>
            <w:pPr>
              <w:spacing w:line="480" w:lineRule="auto"/>
            </w:pPr>
            <w:r>
              <w:t>Aga mumui hino vahabo vatae ete anemea Aga re temo ragota vaheto.</w:t>
            </w:r>
          </w:p>
        </w:tc>
        <w:tc>
          <w:tcPr>
            <w:tcW w:type="dxa" w:w="2880"/>
            <w:vAlign w:val="center"/>
            <w:tcW w:w="1440" w:type="dxa"/>
          </w:tcPr>
          <w:p>
            <w:pPr>
              <w:jc w:val="center"/>
            </w:pPr>
            <w:r>
              <w:t>☐</w:t>
            </w:r>
          </w:p>
        </w:tc>
      </w:tr>
      <w:tr>
        <w:tc>
          <w:tcPr>
            <w:tcW w:type="dxa" w:w="2880"/>
            <w:tcW w:w="7920" w:type="dxa"/>
          </w:tcPr>
          <w:p>
            <w:r>
              <w:rPr>
                <w:b/>
              </w:rPr>
              <w:t>2 Timoteo 3:16</w:t>
            </w:r>
          </w:p>
        </w:tc>
        <w:tc>
          <w:tcPr>
            <w:tcW w:type="dxa" w:w="2880"/>
            <w:tcW w:w="7920" w:type="dxa"/>
          </w:tcPr>
          <w:p>
            <w:r>
              <w:rPr>
                <w:b/>
              </w:rPr>
              <w:t>Meahi timoti 3:16</w:t>
            </w:r>
          </w:p>
        </w:tc>
        <w:tc>
          <w:tcPr>
            <w:tcW w:type="dxa" w:w="2880"/>
            <w:tcW w:w="1440" w:type="dxa"/>
          </w:tcPr>
          <w:p>
            <w:pPr>
              <w:jc w:val="center"/>
            </w:pPr>
            <w:r>
              <w:rPr>
                <w:b/>
              </w:rPr>
              <w:t>OK</w:t>
            </w:r>
          </w:p>
        </w:tc>
      </w:tr>
      <w:tr>
        <w:tc>
          <w:tcPr>
            <w:tcW w:type="dxa" w:w="2880"/>
            <w:tcW w:w="7920" w:type="dxa"/>
          </w:tcPr>
          <w:p>
            <w:pPr>
              <w:spacing w:line="480" w:lineRule="auto"/>
            </w:pPr>
            <w:r>
              <w:t xml:space="preserve">Toda la escritura ha sido inspirada por Dios. Es provechosa para la doctrina, para la convicción, para la corrección, y para el </w:t>
            </w:r>
            <w:r>
              <w:rPr>
                <w:b/>
              </w:rPr>
              <w:t>entrenamiento</w:t>
            </w:r>
            <w:r>
              <w:t xml:space="preserve"> en rectitud.</w:t>
            </w:r>
          </w:p>
        </w:tc>
        <w:tc>
          <w:tcPr>
            <w:tcW w:type="dxa" w:w="2880"/>
            <w:tcW w:w="7920" w:type="dxa"/>
          </w:tcPr>
          <w:p>
            <w:pPr>
              <w:spacing w:line="480" w:lineRule="auto"/>
            </w:pPr>
            <w:r>
              <w:t>Atemo goeme Aga tavo ro'oeto mahana umore emo Aga iho name pea eto vomemero vahe togo ne.</w:t>
            </w: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Ella nos </w:t>
            </w:r>
            <w:r>
              <w:rPr>
                <w:b/>
              </w:rPr>
              <w:t>enseña</w:t>
            </w:r>
            <w:r>
              <w:t xml:space="preserve"> a rechazar la impiedad y las pasiones mundanas, a vivir de forma autocontrolada, recta, y piadosa en esta época,</w:t>
            </w:r>
          </w:p>
        </w:tc>
        <w:tc>
          <w:tcPr>
            <w:tcW w:type="dxa" w:w="2880"/>
            <w:tcW w:w="7920" w:type="dxa"/>
          </w:tcPr>
          <w:p>
            <w:pPr>
              <w:spacing w:line="480" w:lineRule="auto"/>
            </w:pPr>
            <w:r>
              <w:t>Ni ate ni na umore erate Aga inigiho rahiri,vae goeto ubai tavo,nidoma vahetogo ini gi hea etogo anemea obe te eiei go migi hea numa hive rovo.</w:t>
            </w:r>
          </w:p>
        </w:tc>
        <w:tc>
          <w:tcPr>
            <w:tcW w:type="dxa" w:w="2880"/>
            <w:vAlign w:val="center"/>
            <w:tcW w:w="1440" w:type="dxa"/>
          </w:tcPr>
          <w:p>
            <w:pPr>
              <w:jc w:val="center"/>
            </w:pPr>
            <w:r>
              <w:t>☐</w:t>
            </w:r>
          </w:p>
        </w:tc>
      </w:tr>
      <w:tr>
        <w:tc>
          <w:tcPr>
            <w:tcW w:type="dxa" w:w="2880"/>
            <w:tcW w:w="7920" w:type="dxa"/>
          </w:tcPr>
          <w:p>
            <w:r>
              <w:rPr>
                <w:b/>
              </w:rPr>
              <w:t>Hebreos 12:5 (*)</w:t>
            </w:r>
          </w:p>
        </w:tc>
        <w:tc>
          <w:tcPr>
            <w:tcW w:type="dxa" w:w="2880"/>
            <w:tcW w:w="7920" w:type="dxa"/>
          </w:tcPr>
          <w:p>
            <w:r>
              <w:rPr>
                <w:b/>
              </w:rPr>
              <w:t xml:space="preserve">Hibru 12:5 </w:t>
            </w:r>
          </w:p>
        </w:tc>
        <w:tc>
          <w:tcPr>
            <w:tcW w:type="dxa" w:w="2880"/>
            <w:tcW w:w="1440" w:type="dxa"/>
          </w:tcPr>
          <w:p>
            <w:pPr>
              <w:jc w:val="center"/>
            </w:pPr>
            <w:r>
              <w:rPr>
                <w:b/>
              </w:rPr>
              <w:t>OK</w:t>
            </w:r>
          </w:p>
        </w:tc>
      </w:tr>
      <w:tr>
        <w:tc>
          <w:tcPr>
            <w:tcW w:type="dxa" w:w="2880"/>
            <w:tcW w:w="7920" w:type="dxa"/>
          </w:tcPr>
          <w:p>
            <w:pPr>
              <w:spacing w:line="480" w:lineRule="auto"/>
            </w:pPr>
            <w:r>
              <w:t xml:space="preserve">Y ustedes han olvidado la exhortación que les instruye como a hijos: "MI HIJO, NO PIENSES LIGERAMENTE SOBRE LA </w:t>
            </w:r>
            <w:r>
              <w:rPr>
                <w:b/>
              </w:rPr>
              <w:t>DISCIPLINA</w:t>
            </w:r>
            <w:r>
              <w:t xml:space="preserve"> DEL SEÑOR, NI TE CANSES CUANDO ERES CORREGIDO POR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12:6 (*)</w:t>
            </w:r>
          </w:p>
        </w:tc>
        <w:tc>
          <w:tcPr>
            <w:tcW w:type="dxa" w:w="2880"/>
            <w:tcW w:w="7920" w:type="dxa"/>
          </w:tcPr>
          <w:p>
            <w:r>
              <w:rPr>
                <w:b/>
              </w:rPr>
              <w:t xml:space="preserve">Hibru 12:6 </w:t>
            </w:r>
          </w:p>
        </w:tc>
        <w:tc>
          <w:tcPr>
            <w:tcW w:type="dxa" w:w="2880"/>
            <w:tcW w:w="1440" w:type="dxa"/>
          </w:tcPr>
          <w:p>
            <w:pPr>
              <w:jc w:val="center"/>
            </w:pPr>
            <w:r>
              <w:rPr>
                <w:b/>
              </w:rPr>
              <w:t>OK</w:t>
            </w:r>
          </w:p>
        </w:tc>
      </w:tr>
      <w:tr>
        <w:tc>
          <w:tcPr>
            <w:tcW w:type="dxa" w:w="2880"/>
            <w:tcW w:w="7920" w:type="dxa"/>
          </w:tcPr>
          <w:p>
            <w:pPr>
              <w:spacing w:line="480" w:lineRule="auto"/>
            </w:pPr>
            <w:r>
              <w:t xml:space="preserve">PORQUE EL SEÑOR </w:t>
            </w:r>
            <w:r>
              <w:rPr>
                <w:b/>
              </w:rPr>
              <w:t>DISCIPLINA</w:t>
            </w:r>
            <w:r>
              <w:t xml:space="preserve"> A TODOS LOS QUE ÉL AMA, Y CASTIGA A TODO HIJO A QUIEN ÉL RECIBE".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12:7 (*)</w:t>
            </w:r>
          </w:p>
        </w:tc>
        <w:tc>
          <w:tcPr>
            <w:tcW w:type="dxa" w:w="2880"/>
            <w:tcW w:w="7920" w:type="dxa"/>
          </w:tcPr>
          <w:p>
            <w:r>
              <w:rPr>
                <w:b/>
              </w:rPr>
              <w:t xml:space="preserve">Hibru 12:7 </w:t>
            </w:r>
          </w:p>
        </w:tc>
        <w:tc>
          <w:tcPr>
            <w:tcW w:type="dxa" w:w="2880"/>
            <w:tcW w:w="1440" w:type="dxa"/>
          </w:tcPr>
          <w:p>
            <w:pPr>
              <w:jc w:val="center"/>
            </w:pPr>
            <w:r>
              <w:rPr>
                <w:b/>
              </w:rPr>
              <w:t>OK</w:t>
            </w:r>
          </w:p>
        </w:tc>
      </w:tr>
      <w:tr>
        <w:tc>
          <w:tcPr>
            <w:tcW w:type="dxa" w:w="2880"/>
            <w:tcW w:w="7920" w:type="dxa"/>
          </w:tcPr>
          <w:p>
            <w:pPr>
              <w:spacing w:line="480" w:lineRule="auto"/>
            </w:pPr>
            <w:r>
              <w:t xml:space="preserve">Soporten el sufrimiento como </w:t>
            </w:r>
            <w:r>
              <w:rPr>
                <w:b/>
              </w:rPr>
              <w:t>disciplina</w:t>
            </w:r>
            <w:r>
              <w:t xml:space="preserve">. Dios trata con ustedes como hijos. Pero ¿qué hijo hay a quien su padre no </w:t>
            </w:r>
            <w:r>
              <w:rPr>
                <w:b/>
              </w:rPr>
              <w:t>disciplina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12:8 (*)</w:t>
            </w:r>
          </w:p>
        </w:tc>
        <w:tc>
          <w:tcPr>
            <w:tcW w:type="dxa" w:w="2880"/>
            <w:tcW w:w="7920" w:type="dxa"/>
          </w:tcPr>
          <w:p>
            <w:r>
              <w:rPr>
                <w:b/>
              </w:rPr>
              <w:t xml:space="preserve">Hibru 12:8 </w:t>
            </w:r>
          </w:p>
        </w:tc>
        <w:tc>
          <w:tcPr>
            <w:tcW w:type="dxa" w:w="2880"/>
            <w:tcW w:w="1440" w:type="dxa"/>
          </w:tcPr>
          <w:p>
            <w:pPr>
              <w:jc w:val="center"/>
            </w:pPr>
            <w:r>
              <w:rPr>
                <w:b/>
              </w:rPr>
              <w:t>OK</w:t>
            </w:r>
          </w:p>
        </w:tc>
      </w:tr>
      <w:tr>
        <w:tc>
          <w:tcPr>
            <w:tcW w:type="dxa" w:w="2880"/>
            <w:tcW w:w="7920" w:type="dxa"/>
          </w:tcPr>
          <w:p>
            <w:pPr>
              <w:spacing w:line="480" w:lineRule="auto"/>
            </w:pPr>
            <w:r>
              <w:t xml:space="preserve">Pero si ustedes están sin </w:t>
            </w:r>
            <w:r>
              <w:rPr>
                <w:b/>
              </w:rPr>
              <w:t>disciplina</w:t>
            </w:r>
            <w:r>
              <w:t>, la cual toda la gente comparte, entonces ustedes son ilegítimos y no Sus hijos.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12:10 (*)</w:t>
            </w:r>
          </w:p>
        </w:tc>
        <w:tc>
          <w:tcPr>
            <w:tcW w:type="dxa" w:w="2880"/>
            <w:tcW w:w="7920" w:type="dxa"/>
          </w:tcPr>
          <w:p>
            <w:r>
              <w:rPr>
                <w:b/>
              </w:rPr>
              <w:t xml:space="preserve">Hibru 12:10 </w:t>
            </w:r>
          </w:p>
        </w:tc>
        <w:tc>
          <w:tcPr>
            <w:tcW w:type="dxa" w:w="2880"/>
            <w:tcW w:w="1440" w:type="dxa"/>
          </w:tcPr>
          <w:p>
            <w:pPr>
              <w:jc w:val="center"/>
            </w:pPr>
            <w:r>
              <w:rPr>
                <w:b/>
              </w:rPr>
              <w:t>OK</w:t>
            </w:r>
          </w:p>
        </w:tc>
      </w:tr>
      <w:tr>
        <w:tc>
          <w:tcPr>
            <w:tcW w:type="dxa" w:w="2880"/>
            <w:tcW w:w="7920" w:type="dxa"/>
          </w:tcPr>
          <w:p>
            <w:pPr>
              <w:spacing w:line="480" w:lineRule="auto"/>
            </w:pPr>
            <w:r>
              <w:t xml:space="preserve">Porque, nuestros padres nos </w:t>
            </w:r>
            <w:r>
              <w:rPr>
                <w:b/>
              </w:rPr>
              <w:t>disciplinaron</w:t>
            </w:r>
            <w:r>
              <w:t xml:space="preserve"> por unos pocos días, como les pareció correcto a ellos. Pero por otra, Dios lo hace, para nuestro bien, para que podamos compartir Su santidad.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12:11 (*)</w:t>
            </w:r>
          </w:p>
        </w:tc>
        <w:tc>
          <w:tcPr>
            <w:tcW w:type="dxa" w:w="2880"/>
            <w:tcW w:w="7920" w:type="dxa"/>
          </w:tcPr>
          <w:p>
            <w:r>
              <w:rPr>
                <w:b/>
              </w:rPr>
              <w:t xml:space="preserve">Hibru 12:11 </w:t>
            </w:r>
          </w:p>
        </w:tc>
        <w:tc>
          <w:tcPr>
            <w:tcW w:type="dxa" w:w="2880"/>
            <w:tcW w:w="1440" w:type="dxa"/>
          </w:tcPr>
          <w:p>
            <w:pPr>
              <w:jc w:val="center"/>
            </w:pPr>
            <w:r>
              <w:rPr>
                <w:b/>
              </w:rPr>
              <w:t>OK</w:t>
            </w:r>
          </w:p>
        </w:tc>
      </w:tr>
      <w:tr>
        <w:tc>
          <w:tcPr>
            <w:tcW w:type="dxa" w:w="2880"/>
            <w:tcW w:w="7920" w:type="dxa"/>
          </w:tcPr>
          <w:p>
            <w:pPr>
              <w:spacing w:line="480" w:lineRule="auto"/>
            </w:pPr>
            <w:r>
              <w:t xml:space="preserve">Ninguna </w:t>
            </w:r>
            <w:r>
              <w:rPr>
                <w:b/>
              </w:rPr>
              <w:t>disciplina</w:t>
            </w:r>
            <w:r>
              <w:t xml:space="preserve"> parece placentera al momento, sino bastante dolorosa. Sin embargo, después produce el fruto pacífico de justicia para aquellos quienes han sido entrenados por ella.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3:19</w:t>
            </w:r>
          </w:p>
        </w:tc>
        <w:tc>
          <w:tcPr>
            <w:tcW w:type="dxa" w:w="2880"/>
            <w:tcW w:w="7920" w:type="dxa"/>
          </w:tcPr>
          <w:p>
            <w:r>
              <w:rPr>
                <w:b/>
              </w:rPr>
              <w:t xml:space="preserve"> 3:19</w:t>
            </w:r>
          </w:p>
        </w:tc>
        <w:tc>
          <w:tcPr>
            <w:tcW w:type="dxa" w:w="2880"/>
            <w:tcW w:w="1440" w:type="dxa"/>
          </w:tcPr>
          <w:p>
            <w:pPr>
              <w:jc w:val="center"/>
            </w:pPr>
            <w:r>
              <w:rPr>
                <w:b/>
              </w:rPr>
              <w:t>OK</w:t>
            </w:r>
          </w:p>
        </w:tc>
      </w:tr>
      <w:tr>
        <w:tc>
          <w:tcPr>
            <w:tcW w:type="dxa" w:w="2880"/>
            <w:tcW w:w="7920" w:type="dxa"/>
          </w:tcPr>
          <w:p>
            <w:pPr>
              <w:spacing w:line="480" w:lineRule="auto"/>
            </w:pPr>
            <w:r>
              <w:t xml:space="preserve">A todos los que amo los reprendo y los </w:t>
            </w:r>
            <w:r>
              <w:rPr>
                <w:b/>
              </w:rPr>
              <w:t>castigo</w:t>
            </w:r>
            <w:r>
              <w:t>. Por lo tanto, sé fervoroso y arrepiéntete.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divino (G2304, G2305)</w:t>
      </w:r>
    </w:p>
    <w:p>
      <w:pPr>
        <w:spacing w:after="0"/>
      </w:pPr>
      <w:r/>
      <w:r>
        <w:t>Esta palabra puede describir: Lo que pertenece a Dios. La naturaleza o cualidades que Dios tiene por ser Dios.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Romanos 1:20</w:t>
            </w:r>
          </w:p>
        </w:tc>
        <w:tc>
          <w:tcPr>
            <w:tcW w:type="dxa" w:w="2880"/>
            <w:tcW w:w="7920" w:type="dxa"/>
          </w:tcPr>
          <w:p>
            <w:r>
              <w:rPr>
                <w:b/>
              </w:rPr>
              <w:t xml:space="preserve"> 1:20</w:t>
            </w:r>
          </w:p>
        </w:tc>
        <w:tc>
          <w:tcPr>
            <w:tcW w:type="dxa" w:w="2880"/>
            <w:tcW w:w="1440" w:type="dxa"/>
          </w:tcPr>
          <w:p>
            <w:pPr>
              <w:jc w:val="center"/>
            </w:pPr>
            <w:r>
              <w:rPr>
                <w:b/>
              </w:rPr>
              <w:t>OK</w:t>
            </w:r>
          </w:p>
        </w:tc>
      </w:tr>
      <w:tr>
        <w:tc>
          <w:tcPr>
            <w:tcW w:type="dxa" w:w="2880"/>
            <w:tcW w:w="7920" w:type="dxa"/>
          </w:tcPr>
          <w:p>
            <w:pPr>
              <w:spacing w:line="480" w:lineRule="auto"/>
            </w:pPr>
            <w:r>
              <w:t xml:space="preserve">Pues sus atributos invisibles, a saber, su eterno poder y naturaleza </w:t>
            </w:r>
            <w:r>
              <w:rPr>
                <w:b/>
              </w:rPr>
              <w:t>divina</w:t>
            </w:r>
            <w:r>
              <w:t>, han sido vistas claramente aún desde la creación del mundo, en las cosas que han sido creadas. Así que son sin excusa.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Pita 1:3 </w:t>
            </w:r>
          </w:p>
        </w:tc>
        <w:tc>
          <w:tcPr>
            <w:tcW w:type="dxa" w:w="2880"/>
            <w:tcW w:w="1440" w:type="dxa"/>
          </w:tcPr>
          <w:p>
            <w:pPr>
              <w:jc w:val="center"/>
            </w:pPr>
            <w:r>
              <w:rPr>
                <w:b/>
              </w:rPr>
              <w:t>OK</w:t>
            </w:r>
          </w:p>
        </w:tc>
      </w:tr>
      <w:tr>
        <w:tc>
          <w:tcPr>
            <w:tcW w:type="dxa" w:w="2880"/>
            <w:tcW w:w="7920" w:type="dxa"/>
          </w:tcPr>
          <w:p>
            <w:pPr>
              <w:spacing w:line="480" w:lineRule="auto"/>
            </w:pPr>
            <w:r>
              <w:t xml:space="preserve">Todas las cosas concernientes al </w:t>
            </w:r>
            <w:r>
              <w:rPr>
                <w:b/>
              </w:rPr>
              <w:t>divino</w:t>
            </w:r>
            <w:r>
              <w:t xml:space="preserve"> poder para la vida y la devoción han sido dadas a nosotros a través del conocimiento de Dios, Quien nos llamó a través de Su propia gloria y virtud.</w:t>
            </w:r>
          </w:p>
        </w:tc>
        <w:tc>
          <w:tcPr>
            <w:tcW w:type="dxa" w:w="2880"/>
            <w:tcW w:w="7920" w:type="dxa"/>
          </w:tcPr>
          <w:p>
            <w:pPr>
              <w:spacing w:line="480" w:lineRule="auto"/>
            </w:pPr>
            <w:r>
              <w:t>Etogo Aga iho umoro go aia ro'o ate ma nigomo nigo, aia ro'o ane puruvamo Aga haura ma omo haha togo ne, iti, iti na manoe a'a umomoro hago iti nimona hugeme ni higa a'a higa, dive ne ete eiei vahe toto.</w:t>
            </w:r>
          </w:p>
        </w:tc>
        <w:tc>
          <w:tcPr>
            <w:tcW w:type="dxa" w:w="2880"/>
            <w:vAlign w:val="center"/>
            <w:tcW w:w="1440" w:type="dxa"/>
          </w:tcPr>
          <w:p>
            <w:pPr>
              <w:jc w:val="center"/>
            </w:pPr>
            <w:r>
              <w:t>☐</w:t>
            </w:r>
          </w:p>
        </w:tc>
      </w:tr>
      <w:tr>
        <w:tc>
          <w:tcPr>
            <w:tcW w:type="dxa" w:w="2880"/>
            <w:tcW w:w="7920" w:type="dxa"/>
          </w:tcPr>
          <w:p>
            <w:r>
              <w:rPr>
                <w:b/>
              </w:rPr>
              <w:t>2 Pedro 1:4 (*)</w:t>
            </w:r>
          </w:p>
        </w:tc>
        <w:tc>
          <w:tcPr>
            <w:tcW w:type="dxa" w:w="2880"/>
            <w:tcW w:w="7920" w:type="dxa"/>
          </w:tcPr>
          <w:p>
            <w:r>
              <w:rPr>
                <w:b/>
              </w:rPr>
              <w:t xml:space="preserve">2 Pita 1:4 </w:t>
            </w:r>
          </w:p>
        </w:tc>
        <w:tc>
          <w:tcPr>
            <w:tcW w:type="dxa" w:w="2880"/>
            <w:tcW w:w="1440" w:type="dxa"/>
          </w:tcPr>
          <w:p>
            <w:pPr>
              <w:jc w:val="center"/>
            </w:pPr>
            <w:r>
              <w:rPr>
                <w:b/>
              </w:rPr>
              <w:t>OK</w:t>
            </w:r>
          </w:p>
        </w:tc>
      </w:tr>
      <w:tr>
        <w:tc>
          <w:tcPr>
            <w:tcW w:type="dxa" w:w="2880"/>
            <w:tcW w:w="7920" w:type="dxa"/>
          </w:tcPr>
          <w:p>
            <w:pPr>
              <w:spacing w:line="480" w:lineRule="auto"/>
            </w:pPr>
            <w:r>
              <w:t xml:space="preserve">A través de éstos, Él nos dio preciosas y grandes promesas, para que ustedes pudieran ser partícipes en la naturaleza </w:t>
            </w:r>
            <w:r>
              <w:rPr>
                <w:b/>
              </w:rPr>
              <w:t>divina</w:t>
            </w:r>
            <w:r>
              <w:t>, mientras ustedes escapan de la corrupción que está en el mundo de deseos perversos.</w:t>
            </w:r>
          </w:p>
        </w:tc>
        <w:tc>
          <w:tcPr>
            <w:tcW w:type="dxa" w:w="2880"/>
            <w:tcW w:w="7920" w:type="dxa"/>
          </w:tcPr>
          <w:p>
            <w:pPr>
              <w:spacing w:line="480" w:lineRule="auto"/>
            </w:pPr>
            <w:r>
              <w:t>Tate eto eiei eto go manimo opomo ma apuamo eto go tate eiei vahe toto go ni Aga eiei eto bo itime aikae gobe ni obe bomo toto maniho itimo.</w:t>
            </w:r>
          </w:p>
        </w:tc>
        <w:tc>
          <w:tcPr>
            <w:tcW w:type="dxa" w:w="2880"/>
            <w:vAlign w:val="center"/>
            <w:tcW w:w="1440" w:type="dxa"/>
          </w:tcPr>
          <w:p>
            <w:pPr>
              <w:jc w:val="center"/>
            </w:pPr>
            <w:r>
              <w:t>☐</w:t>
            </w:r>
          </w:p>
        </w:tc>
      </w:tr>
    </w:tbl>
    <w:p>
      <w:pPr>
        <w:pStyle w:val="Heading1"/>
        <w:spacing w:before="0"/>
      </w:pPr>
      <w:r>
        <w:t>elegido,elegir (G1588, G1589, G1586)</w:t>
      </w:r>
    </w:p>
    <w:p>
      <w:pPr>
        <w:spacing w:after="0"/>
      </w:pPr>
      <w:r/>
      <w:r>
        <w:t>Esta palabra significa escogido o seleccionado. Puede usarse para describir a una persona o personas que Dios ha escogido.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22:14</w:t>
            </w:r>
          </w:p>
        </w:tc>
        <w:tc>
          <w:tcPr>
            <w:tcW w:type="dxa" w:w="2880"/>
            <w:tcW w:w="7920" w:type="dxa"/>
          </w:tcPr>
          <w:p>
            <w:r>
              <w:rPr>
                <w:b/>
              </w:rPr>
              <w:t>Metiu 22:14</w:t>
            </w:r>
          </w:p>
        </w:tc>
        <w:tc>
          <w:tcPr>
            <w:tcW w:type="dxa" w:w="2880"/>
            <w:tcW w:w="1440" w:type="dxa"/>
          </w:tcPr>
          <w:p>
            <w:pPr>
              <w:jc w:val="center"/>
            </w:pPr>
            <w:r>
              <w:rPr>
                <w:b/>
              </w:rPr>
              <w:t>OK</w:t>
            </w:r>
          </w:p>
        </w:tc>
      </w:tr>
      <w:tr>
        <w:tc>
          <w:tcPr>
            <w:tcW w:type="dxa" w:w="2880"/>
            <w:tcW w:w="7920" w:type="dxa"/>
          </w:tcPr>
          <w:p>
            <w:pPr>
              <w:spacing w:line="480" w:lineRule="auto"/>
            </w:pPr>
            <w:r>
              <w:t xml:space="preserve">Porque muchas personas son llamadas, pero pocas son </w:t>
            </w:r>
            <w:r>
              <w:rPr>
                <w:b/>
              </w:rPr>
              <w:t>escogidas</w:t>
            </w:r>
            <w:r>
              <w:t>."</w:t>
            </w:r>
          </w:p>
        </w:tc>
        <w:tc>
          <w:tcPr>
            <w:tcW w:type="dxa" w:w="2880"/>
            <w:tcW w:w="7920" w:type="dxa"/>
          </w:tcPr>
          <w:p>
            <w:pPr>
              <w:spacing w:line="480" w:lineRule="auto"/>
            </w:pPr>
            <w:r>
              <w:t>A'a baua amo hamo toaemo, pea ai mahi abo etomo.''</w:t>
            </w:r>
          </w:p>
        </w:tc>
        <w:tc>
          <w:tcPr>
            <w:tcW w:type="dxa" w:w="2880"/>
            <w:vAlign w:val="center"/>
            <w:tcW w:w="1440" w:type="dxa"/>
          </w:tcPr>
          <w:p>
            <w:pPr>
              <w:jc w:val="center"/>
            </w:pPr>
            <w:r>
              <w:t>☐</w:t>
            </w:r>
          </w:p>
        </w:tc>
      </w:tr>
      <w:tr>
        <w:tc>
          <w:tcPr>
            <w:tcW w:type="dxa" w:w="2880"/>
            <w:tcW w:w="7920" w:type="dxa"/>
          </w:tcPr>
          <w:p>
            <w:r>
              <w:rPr>
                <w:b/>
              </w:rPr>
              <w:t>Lucas 23:35</w:t>
            </w:r>
          </w:p>
        </w:tc>
        <w:tc>
          <w:tcPr>
            <w:tcW w:type="dxa" w:w="2880"/>
            <w:tcW w:w="7920" w:type="dxa"/>
          </w:tcPr>
          <w:p>
            <w:r>
              <w:rPr>
                <w:b/>
              </w:rPr>
              <w:t xml:space="preserve"> 23:35</w:t>
            </w:r>
          </w:p>
        </w:tc>
        <w:tc>
          <w:tcPr>
            <w:tcW w:type="dxa" w:w="2880"/>
            <w:tcW w:w="1440" w:type="dxa"/>
          </w:tcPr>
          <w:p>
            <w:pPr>
              <w:jc w:val="center"/>
            </w:pPr>
            <w:r>
              <w:rPr>
                <w:b/>
              </w:rPr>
              <w:t>OK</w:t>
            </w:r>
          </w:p>
        </w:tc>
      </w:tr>
      <w:tr>
        <w:tc>
          <w:tcPr>
            <w:tcW w:type="dxa" w:w="2880"/>
            <w:tcW w:w="7920" w:type="dxa"/>
          </w:tcPr>
          <w:p>
            <w:pPr>
              <w:spacing w:line="480" w:lineRule="auto"/>
            </w:pPr>
            <w:r>
              <w:t xml:space="preserve">La gente permaneció observando mientras los gobernantes también se burlaban de Él, diciendo: "Él salvó a otros. Que se salve a sí mismo, si Él es el Cristo de Dios, el </w:t>
            </w:r>
            <w:r>
              <w:rPr>
                <w:b/>
              </w:rPr>
              <w:t>Escogido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Marcos 13:20</w:t>
            </w:r>
          </w:p>
        </w:tc>
        <w:tc>
          <w:tcPr>
            <w:tcW w:type="dxa" w:w="2880"/>
            <w:tcW w:w="7920" w:type="dxa"/>
          </w:tcPr>
          <w:p>
            <w:r>
              <w:rPr>
                <w:b/>
              </w:rPr>
              <w:t>Mark 13:20</w:t>
            </w:r>
          </w:p>
        </w:tc>
        <w:tc>
          <w:tcPr>
            <w:tcW w:type="dxa" w:w="2880"/>
            <w:tcW w:w="1440" w:type="dxa"/>
          </w:tcPr>
          <w:p>
            <w:pPr>
              <w:jc w:val="center"/>
            </w:pPr>
            <w:r>
              <w:rPr>
                <w:b/>
              </w:rPr>
              <w:t>OK</w:t>
            </w:r>
          </w:p>
        </w:tc>
      </w:tr>
      <w:tr>
        <w:tc>
          <w:tcPr>
            <w:tcW w:type="dxa" w:w="2880"/>
            <w:tcW w:w="7920" w:type="dxa"/>
          </w:tcPr>
          <w:p>
            <w:pPr>
              <w:spacing w:line="480" w:lineRule="auto"/>
            </w:pPr>
            <w:r>
              <w:t xml:space="preserve">A no ser que el Señor acorte los días, no se salvará ninguna carne, pero para beneficio de los </w:t>
            </w:r>
            <w:r>
              <w:rPr>
                <w:b/>
              </w:rPr>
              <w:t>elegidos</w:t>
            </w:r>
            <w:r>
              <w:t xml:space="preserve">, los que Él </w:t>
            </w:r>
            <w:r>
              <w:rPr>
                <w:b/>
              </w:rPr>
              <w:t>escogió</w:t>
            </w:r>
            <w:r>
              <w:t>, Él acortó el número de días.</w:t>
            </w:r>
          </w:p>
        </w:tc>
        <w:tc>
          <w:tcPr>
            <w:tcW w:type="dxa" w:w="2880"/>
            <w:tcW w:w="7920" w:type="dxa"/>
          </w:tcPr>
          <w:p>
            <w:pPr>
              <w:spacing w:line="480" w:lineRule="auto"/>
            </w:pPr>
            <w:r>
              <w:t>Pea Aga eta to'o po eo obe eto hive to, pea naunae aibi meo eue, pea amo hamo tova mo ete hobo pai go ete vate iti. Eto go amata to'o po emo tate hive to.</w:t>
            </w:r>
          </w:p>
        </w:tc>
        <w:tc>
          <w:tcPr>
            <w:tcW w:type="dxa" w:w="2880"/>
            <w:vAlign w:val="center"/>
            <w:tcW w:w="1440" w:type="dxa"/>
          </w:tcPr>
          <w:p>
            <w:pPr>
              <w:jc w:val="center"/>
            </w:pPr>
            <w:r>
              <w:t>☐</w:t>
            </w:r>
          </w:p>
        </w:tc>
      </w:tr>
      <w:tr>
        <w:tc>
          <w:tcPr>
            <w:tcW w:type="dxa" w:w="2880"/>
            <w:tcW w:w="7920" w:type="dxa"/>
          </w:tcPr>
          <w:p>
            <w:r>
              <w:rPr>
                <w:b/>
              </w:rPr>
              <w:t>Juan 15:16</w:t>
            </w:r>
          </w:p>
        </w:tc>
        <w:tc>
          <w:tcPr>
            <w:tcW w:type="dxa" w:w="2880"/>
            <w:tcW w:w="7920" w:type="dxa"/>
          </w:tcPr>
          <w:p>
            <w:r>
              <w:rPr>
                <w:b/>
              </w:rPr>
              <w:t xml:space="preserve"> 15:16</w:t>
            </w:r>
          </w:p>
        </w:tc>
        <w:tc>
          <w:tcPr>
            <w:tcW w:type="dxa" w:w="2880"/>
            <w:tcW w:w="1440" w:type="dxa"/>
          </w:tcPr>
          <w:p>
            <w:pPr>
              <w:jc w:val="center"/>
            </w:pPr>
            <w:r>
              <w:rPr>
                <w:b/>
              </w:rPr>
              <w:t>OK</w:t>
            </w:r>
          </w:p>
        </w:tc>
      </w:tr>
      <w:tr>
        <w:tc>
          <w:tcPr>
            <w:tcW w:type="dxa" w:w="2880"/>
            <w:tcW w:w="7920" w:type="dxa"/>
          </w:tcPr>
          <w:p>
            <w:pPr>
              <w:spacing w:line="480" w:lineRule="auto"/>
            </w:pPr>
            <w:r>
              <w:t xml:space="preserve">Ustedes no me </w:t>
            </w:r>
            <w:r>
              <w:rPr>
                <w:b/>
              </w:rPr>
              <w:t>escogieron</w:t>
            </w:r>
            <w:r>
              <w:t xml:space="preserve"> a Mí, pero yo los </w:t>
            </w:r>
            <w:r>
              <w:rPr>
                <w:b/>
              </w:rPr>
              <w:t>escogí</w:t>
            </w:r>
            <w:r>
              <w:t xml:space="preserve"> a ustedes, para que así vayan y den fruto, y su fruto permanezca, para que cualquier cosa que pidan al Padre en mi nombre, Él se las dará.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15:19</w:t>
            </w:r>
          </w:p>
        </w:tc>
        <w:tc>
          <w:tcPr>
            <w:tcW w:type="dxa" w:w="2880"/>
            <w:tcW w:w="7920" w:type="dxa"/>
          </w:tcPr>
          <w:p>
            <w:r>
              <w:rPr>
                <w:b/>
              </w:rPr>
              <w:t xml:space="preserve"> 15:19</w:t>
            </w:r>
          </w:p>
        </w:tc>
        <w:tc>
          <w:tcPr>
            <w:tcW w:type="dxa" w:w="2880"/>
            <w:tcW w:w="1440" w:type="dxa"/>
          </w:tcPr>
          <w:p>
            <w:pPr>
              <w:jc w:val="center"/>
            </w:pPr>
            <w:r>
              <w:rPr>
                <w:b/>
              </w:rPr>
              <w:t>OK</w:t>
            </w:r>
          </w:p>
        </w:tc>
      </w:tr>
      <w:tr>
        <w:tc>
          <w:tcPr>
            <w:tcW w:type="dxa" w:w="2880"/>
            <w:tcW w:w="7920" w:type="dxa"/>
          </w:tcPr>
          <w:p>
            <w:pPr>
              <w:spacing w:line="480" w:lineRule="auto"/>
            </w:pPr>
            <w:r>
              <w:t xml:space="preserve">Si ustedes pertenecieran al mundo, el mundo los amaría como suyo. Pero porque ustedes no son del mundo y porque yo los </w:t>
            </w:r>
            <w:r>
              <w:rPr>
                <w:b/>
              </w:rPr>
              <w:t>escogí</w:t>
            </w:r>
            <w:r>
              <w:t xml:space="preserve"> del mundo, por eso el mundo los odia.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8:33</w:t>
            </w:r>
          </w:p>
        </w:tc>
        <w:tc>
          <w:tcPr>
            <w:tcW w:type="dxa" w:w="2880"/>
            <w:tcW w:w="7920" w:type="dxa"/>
          </w:tcPr>
          <w:p>
            <w:r>
              <w:rPr>
                <w:b/>
              </w:rPr>
              <w:t xml:space="preserve"> 8:33</w:t>
            </w:r>
          </w:p>
        </w:tc>
        <w:tc>
          <w:tcPr>
            <w:tcW w:type="dxa" w:w="2880"/>
            <w:tcW w:w="1440" w:type="dxa"/>
          </w:tcPr>
          <w:p>
            <w:pPr>
              <w:jc w:val="center"/>
            </w:pPr>
            <w:r>
              <w:rPr>
                <w:b/>
              </w:rPr>
              <w:t>OK</w:t>
            </w:r>
          </w:p>
        </w:tc>
      </w:tr>
      <w:tr>
        <w:tc>
          <w:tcPr>
            <w:tcW w:type="dxa" w:w="2880"/>
            <w:tcW w:w="7920" w:type="dxa"/>
          </w:tcPr>
          <w:p>
            <w:pPr>
              <w:spacing w:line="480" w:lineRule="auto"/>
            </w:pPr>
            <w:r>
              <w:t xml:space="preserve">¿Quién traerá alguna acusación contra los </w:t>
            </w:r>
            <w:r>
              <w:rPr>
                <w:b/>
              </w:rPr>
              <w:t>escogidos</w:t>
            </w:r>
            <w:r>
              <w:t xml:space="preserve"> de Dios? Dios es el que justifica.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11:5</w:t>
            </w:r>
          </w:p>
        </w:tc>
        <w:tc>
          <w:tcPr>
            <w:tcW w:type="dxa" w:w="2880"/>
            <w:tcW w:w="7920" w:type="dxa"/>
          </w:tcPr>
          <w:p>
            <w:r>
              <w:rPr>
                <w:b/>
              </w:rPr>
              <w:t xml:space="preserve"> 11:5</w:t>
            </w:r>
          </w:p>
        </w:tc>
        <w:tc>
          <w:tcPr>
            <w:tcW w:type="dxa" w:w="2880"/>
            <w:tcW w:w="1440" w:type="dxa"/>
          </w:tcPr>
          <w:p>
            <w:pPr>
              <w:jc w:val="center"/>
            </w:pPr>
            <w:r>
              <w:rPr>
                <w:b/>
              </w:rPr>
              <w:t>OK</w:t>
            </w:r>
          </w:p>
        </w:tc>
      </w:tr>
      <w:tr>
        <w:tc>
          <w:tcPr>
            <w:tcW w:type="dxa" w:w="2880"/>
            <w:tcW w:w="7920" w:type="dxa"/>
          </w:tcPr>
          <w:p>
            <w:pPr>
              <w:spacing w:line="480" w:lineRule="auto"/>
            </w:pPr>
            <w:r>
              <w:t xml:space="preserve">Aun así entonces, en este tiempo presente también hay un remanente a causa de </w:t>
            </w:r>
            <w:r>
              <w:rPr>
                <w:b/>
              </w:rPr>
              <w:t>la elección</w:t>
            </w:r>
            <w:r>
              <w:t xml:space="preserve"> por gracia.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1:4</w:t>
            </w:r>
          </w:p>
        </w:tc>
        <w:tc>
          <w:tcPr>
            <w:tcW w:type="dxa" w:w="2880"/>
            <w:tcW w:w="7920" w:type="dxa"/>
          </w:tcPr>
          <w:p>
            <w:r>
              <w:rPr>
                <w:b/>
              </w:rPr>
              <w:t>Ifesas 1:4</w:t>
            </w:r>
          </w:p>
        </w:tc>
        <w:tc>
          <w:tcPr>
            <w:tcW w:type="dxa" w:w="2880"/>
            <w:tcW w:w="1440" w:type="dxa"/>
          </w:tcPr>
          <w:p>
            <w:pPr>
              <w:jc w:val="center"/>
            </w:pPr>
            <w:r>
              <w:rPr>
                <w:b/>
              </w:rPr>
              <w:t>OK</w:t>
            </w:r>
          </w:p>
        </w:tc>
      </w:tr>
      <w:tr>
        <w:tc>
          <w:tcPr>
            <w:tcW w:type="dxa" w:w="2880"/>
            <w:tcW w:w="7920" w:type="dxa"/>
          </w:tcPr>
          <w:p>
            <w:pPr>
              <w:spacing w:line="480" w:lineRule="auto"/>
            </w:pPr>
            <w:r>
              <w:t xml:space="preserve">Dios nos ha </w:t>
            </w:r>
            <w:r>
              <w:rPr>
                <w:b/>
              </w:rPr>
              <w:t>escogido</w:t>
            </w:r>
            <w:r>
              <w:t xml:space="preserve"> desde el principio del mundo, para que nosotros podamos ser santos y sin culpa a su vista.</w:t>
            </w:r>
          </w:p>
        </w:tc>
        <w:tc>
          <w:tcPr>
            <w:tcW w:type="dxa" w:w="2880"/>
            <w:tcW w:w="7920" w:type="dxa"/>
          </w:tcPr>
          <w:p>
            <w:pPr>
              <w:spacing w:line="480" w:lineRule="auto"/>
            </w:pPr>
            <w:r>
              <w:t>Aga goeto aboti ededeamo, pea ni ma umorovamo amoe hino ini heatae, ete hino go ni vavaheti ini heatae, ivohi a'a moga moga ini heatae pea ete uhino nanapo nao kaema ne.</w:t>
            </w:r>
          </w:p>
        </w:tc>
        <w:tc>
          <w:tcPr>
            <w:tcW w:type="dxa" w:w="2880"/>
            <w:vAlign w:val="center"/>
            <w:tcW w:w="1440" w:type="dxa"/>
          </w:tcPr>
          <w:p>
            <w:pPr>
              <w:jc w:val="center"/>
            </w:pPr>
            <w:r>
              <w:t>☐</w:t>
            </w:r>
          </w:p>
        </w:tc>
      </w:tr>
      <w:tr>
        <w:tc>
          <w:tcPr>
            <w:tcW w:type="dxa" w:w="2880"/>
            <w:tcW w:w="7920" w:type="dxa"/>
          </w:tcPr>
          <w:p>
            <w:r>
              <w:rPr>
                <w:b/>
              </w:rPr>
              <w:t>Colosenses 3:12</w:t>
            </w:r>
          </w:p>
        </w:tc>
        <w:tc>
          <w:tcPr>
            <w:tcW w:type="dxa" w:w="2880"/>
            <w:tcW w:w="7920" w:type="dxa"/>
          </w:tcPr>
          <w:p>
            <w:r>
              <w:rPr>
                <w:b/>
              </w:rPr>
              <w:t>Kolosien 3:12</w:t>
            </w:r>
          </w:p>
        </w:tc>
        <w:tc>
          <w:tcPr>
            <w:tcW w:type="dxa" w:w="2880"/>
            <w:tcW w:w="1440" w:type="dxa"/>
          </w:tcPr>
          <w:p>
            <w:pPr>
              <w:jc w:val="center"/>
            </w:pPr>
            <w:r>
              <w:rPr>
                <w:b/>
              </w:rPr>
              <w:t>OK</w:t>
            </w:r>
          </w:p>
        </w:tc>
      </w:tr>
      <w:tr>
        <w:tc>
          <w:tcPr>
            <w:tcW w:type="dxa" w:w="2880"/>
            <w:tcW w:w="7920" w:type="dxa"/>
          </w:tcPr>
          <w:p>
            <w:pPr>
              <w:spacing w:line="480" w:lineRule="auto"/>
            </w:pPr>
            <w:r>
              <w:t xml:space="preserve">Revístanse, entonces, como </w:t>
            </w:r>
            <w:r>
              <w:rPr>
                <w:b/>
              </w:rPr>
              <w:t>escogidos</w:t>
            </w:r>
            <w:r>
              <w:t xml:space="preserve"> de Dios, santos y amados, misericordiosos en todo tiempo, amables, humildes, mansos y pacientes. </w:t>
            </w:r>
          </w:p>
        </w:tc>
        <w:tc>
          <w:tcPr>
            <w:tcW w:type="dxa" w:w="2880"/>
            <w:tcW w:w="7920" w:type="dxa"/>
          </w:tcPr>
          <w:p>
            <w:pPr>
              <w:spacing w:line="480" w:lineRule="auto"/>
            </w:pPr>
            <w:r>
              <w:t>Aga mahana ikaemo ho, pea ho ete a'a ihi heate, pea ete hebore paine ho go. Etogo ho hama itime ete eiei aibo ete, ho naigo gepu eni haeme pea eiei vavaheto hamoni haeme, ho hoidomakirii hama egi hea pea eiei vavaheto ma hamogi haeme a'a go , pea ho horo horo vahi nanapi hatae a'a iti haua ani imete etogo.</w:t>
            </w:r>
          </w:p>
        </w:tc>
        <w:tc>
          <w:tcPr>
            <w:tcW w:type="dxa" w:w="2880"/>
            <w:vAlign w:val="center"/>
            <w:tcW w:w="1440" w:type="dxa"/>
          </w:tcPr>
          <w:p>
            <w:pPr>
              <w:jc w:val="center"/>
            </w:pPr>
            <w:r>
              <w:t>☐</w:t>
            </w:r>
          </w:p>
        </w:tc>
      </w:tr>
      <w:tr>
        <w:tc>
          <w:tcPr>
            <w:tcW w:type="dxa" w:w="2880"/>
            <w:tcW w:w="7920" w:type="dxa"/>
          </w:tcPr>
          <w:p>
            <w:r>
              <w:rPr>
                <w:b/>
              </w:rPr>
              <w:t>2 Timoteo 2:10</w:t>
            </w:r>
          </w:p>
        </w:tc>
        <w:tc>
          <w:tcPr>
            <w:tcW w:type="dxa" w:w="2880"/>
            <w:tcW w:w="7920" w:type="dxa"/>
          </w:tcPr>
          <w:p>
            <w:r>
              <w:rPr>
                <w:b/>
              </w:rPr>
              <w:t>Meahi timoti 2:10</w:t>
            </w:r>
          </w:p>
        </w:tc>
        <w:tc>
          <w:tcPr>
            <w:tcW w:type="dxa" w:w="2880"/>
            <w:tcW w:w="1440" w:type="dxa"/>
          </w:tcPr>
          <w:p>
            <w:pPr>
              <w:jc w:val="center"/>
            </w:pPr>
            <w:r>
              <w:rPr>
                <w:b/>
              </w:rPr>
              <w:t>OK</w:t>
            </w:r>
          </w:p>
        </w:tc>
      </w:tr>
      <w:tr>
        <w:tc>
          <w:tcPr>
            <w:tcW w:type="dxa" w:w="2880"/>
            <w:tcW w:w="7920" w:type="dxa"/>
          </w:tcPr>
          <w:p>
            <w:pPr>
              <w:spacing w:line="480" w:lineRule="auto"/>
            </w:pPr>
            <w:r>
              <w:t xml:space="preserve">Por lo tanto, resisto todas estas cosas por aquéllos que fueron </w:t>
            </w:r>
            <w:r>
              <w:rPr>
                <w:b/>
              </w:rPr>
              <w:t>escogidos</w:t>
            </w:r>
            <w:r>
              <w:t>, para que también puedan obtener la salvación que es en Cristo Jesús, con gloria eterna.</w:t>
            </w:r>
          </w:p>
        </w:tc>
        <w:tc>
          <w:tcPr>
            <w:tcW w:type="dxa" w:w="2880"/>
            <w:tcW w:w="7920" w:type="dxa"/>
          </w:tcPr>
          <w:p>
            <w:pPr>
              <w:spacing w:line="480" w:lineRule="auto"/>
            </w:pPr>
            <w:r>
              <w:t>Pea ete mogapaine naibo nanapo maeme tomo Aga a'a hana umore emego ete gei paine iti abo iti ate vahe toto pea timi heametotae Aga hino.</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Pablo, siervo de Dios y apóstol de Jesucristo, según la fe del pueblo </w:t>
            </w:r>
            <w:r>
              <w:rPr>
                <w:b/>
              </w:rPr>
              <w:t>escogido</w:t>
            </w:r>
            <w:r>
              <w:t xml:space="preserve"> de Dios y el conocimiento de la verdad que concuerda con la piedad,</w:t>
            </w:r>
          </w:p>
        </w:tc>
        <w:tc>
          <w:tcPr>
            <w:tcW w:type="dxa" w:w="2880"/>
            <w:tcW w:w="7920" w:type="dxa"/>
          </w:tcPr>
          <w:p>
            <w:pPr>
              <w:spacing w:line="480" w:lineRule="auto"/>
            </w:pPr>
            <w:r>
              <w:t>Paul ,ete ago haura anemea , Aga amo apeanomamo ete tavo hana umorego Aga aaita.</w:t>
            </w:r>
          </w:p>
        </w:tc>
        <w:tc>
          <w:tcPr>
            <w:tcW w:type="dxa" w:w="2880"/>
            <w:vAlign w:val="center"/>
            <w:tcW w:w="1440" w:type="dxa"/>
          </w:tcPr>
          <w:p>
            <w:pPr>
              <w:jc w:val="center"/>
            </w:pPr>
            <w:r>
              <w:t>☐</w:t>
            </w:r>
          </w:p>
        </w:tc>
      </w:tr>
      <w:tr>
        <w:tc>
          <w:tcPr>
            <w:tcW w:type="dxa" w:w="2880"/>
            <w:tcW w:w="7920" w:type="dxa"/>
          </w:tcPr>
          <w:p>
            <w:r>
              <w:rPr>
                <w:b/>
              </w:rPr>
              <w:t>1 Pedro 1:1</w:t>
            </w:r>
          </w:p>
        </w:tc>
        <w:tc>
          <w:tcPr>
            <w:tcW w:type="dxa" w:w="2880"/>
            <w:tcW w:w="7920" w:type="dxa"/>
          </w:tcPr>
          <w:p>
            <w:r>
              <w:rPr>
                <w:b/>
              </w:rPr>
              <w:t>1 Peter 1:1</w:t>
            </w:r>
          </w:p>
        </w:tc>
        <w:tc>
          <w:tcPr>
            <w:tcW w:type="dxa" w:w="2880"/>
            <w:tcW w:w="1440" w:type="dxa"/>
          </w:tcPr>
          <w:p>
            <w:pPr>
              <w:jc w:val="center"/>
            </w:pPr>
            <w:r>
              <w:rPr>
                <w:b/>
              </w:rPr>
              <w:t>OK</w:t>
            </w:r>
          </w:p>
        </w:tc>
      </w:tr>
      <w:tr>
        <w:tc>
          <w:tcPr>
            <w:tcW w:type="dxa" w:w="2880"/>
            <w:tcW w:w="7920" w:type="dxa"/>
          </w:tcPr>
          <w:p>
            <w:pPr>
              <w:spacing w:line="480" w:lineRule="auto"/>
            </w:pPr>
            <w:r>
              <w:t xml:space="preserve">Pedro, un apóstol de Jesucristo, a los extranjeros de la dispersión, los </w:t>
            </w:r>
            <w:r>
              <w:rPr>
                <w:b/>
              </w:rPr>
              <w:t>escogidos</w:t>
            </w:r>
            <w:r>
              <w:t xml:space="preserve">, por todo Ponto, Galacia Capadocia, Asia, y Bitania, </w:t>
            </w:r>
          </w:p>
        </w:tc>
        <w:tc>
          <w:tcPr>
            <w:tcW w:type="dxa" w:w="2880"/>
            <w:tcW w:w="7920" w:type="dxa"/>
          </w:tcPr>
          <w:p>
            <w:pPr>
              <w:spacing w:line="480" w:lineRule="auto"/>
            </w:pPr>
            <w:r>
              <w:t>No pol ini, no Aga name duva ete haura anemea ini. No inimo vaemo vare de peho rovo Aga ivohi animi hogo, iti ho rahiri emo iho vati, pea iti heatote, pontus vati ne Galesia vati ne, Kapadosia vati ne Esia vati ne Bitinia vati ne.</w:t>
            </w: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Peter 2:9</w:t>
            </w:r>
          </w:p>
        </w:tc>
        <w:tc>
          <w:tcPr>
            <w:tcW w:type="dxa" w:w="2880"/>
            <w:tcW w:w="1440" w:type="dxa"/>
          </w:tcPr>
          <w:p>
            <w:pPr>
              <w:jc w:val="center"/>
            </w:pPr>
            <w:r>
              <w:rPr>
                <w:b/>
              </w:rPr>
              <w:t>OK</w:t>
            </w:r>
          </w:p>
        </w:tc>
      </w:tr>
      <w:tr>
        <w:tc>
          <w:tcPr>
            <w:tcW w:type="dxa" w:w="2880"/>
            <w:tcW w:w="7920" w:type="dxa"/>
          </w:tcPr>
          <w:p>
            <w:pPr>
              <w:spacing w:line="480" w:lineRule="auto"/>
            </w:pPr>
            <w:r>
              <w:t xml:space="preserve">Pero ustedes son una raza </w:t>
            </w:r>
            <w:r>
              <w:rPr>
                <w:b/>
              </w:rPr>
              <w:t>escogida</w:t>
            </w:r>
            <w:r>
              <w:t xml:space="preserve">, un real sacerdocio, una nación santa, una gente de posesión de Dios, por lo que ustedes anunciarán las acciones maravillosas de aquel que los llamo de la obscuridad a la luz maravillosa. </w:t>
            </w:r>
          </w:p>
        </w:tc>
        <w:tc>
          <w:tcPr>
            <w:tcW w:type="dxa" w:w="2880"/>
            <w:tcW w:w="7920" w:type="dxa"/>
          </w:tcPr>
          <w:p>
            <w:pPr>
              <w:spacing w:line="480" w:lineRule="auto"/>
            </w:pPr>
            <w:r>
              <w:t>Pea Aga okoro maha mo vaemo ho, pea ho ete ivohi animi hama vahi heate ho didivi ti hia eto mihimona vaena ne vahimi heae. Ho duduvai mini hi hama ini heate, ho Aga ivohi animi hi. Ho Aga okovo ete hamo vaemo iti ivohi animihi, vahimi opo me toe ete hamo vae mamo ete eiei vavaho to hago. Ho vahimi hamo opome mudu mago ihi ho ere mamo, pea ete hana ama mo ete bamea eto go, eto bamea vaheto ne hamo.</w:t>
            </w:r>
          </w:p>
        </w:tc>
        <w:tc>
          <w:tcPr>
            <w:tcW w:type="dxa" w:w="2880"/>
            <w:vAlign w:val="center"/>
            <w:tcW w:w="1440" w:type="dxa"/>
          </w:tcPr>
          <w:p>
            <w:pPr>
              <w:jc w:val="center"/>
            </w:pPr>
            <w:r>
              <w:t>☐</w:t>
            </w:r>
          </w:p>
        </w:tc>
      </w:tr>
      <w:tr>
        <w:tc>
          <w:tcPr>
            <w:tcW w:type="dxa" w:w="2880"/>
            <w:tcW w:w="7920" w:type="dxa"/>
          </w:tcPr>
          <w:p>
            <w:r>
              <w:rPr>
                <w:b/>
              </w:rPr>
              <w:t>2 Pedro 1:10</w:t>
            </w:r>
          </w:p>
        </w:tc>
        <w:tc>
          <w:tcPr>
            <w:tcW w:type="dxa" w:w="2880"/>
            <w:tcW w:w="7920" w:type="dxa"/>
          </w:tcPr>
          <w:p>
            <w:r>
              <w:rPr>
                <w:b/>
              </w:rPr>
              <w:t>2 Pita 1:10</w:t>
            </w:r>
          </w:p>
        </w:tc>
        <w:tc>
          <w:tcPr>
            <w:tcW w:type="dxa" w:w="2880"/>
            <w:tcW w:w="1440" w:type="dxa"/>
          </w:tcPr>
          <w:p>
            <w:pPr>
              <w:jc w:val="center"/>
            </w:pPr>
            <w:r>
              <w:rPr>
                <w:b/>
              </w:rPr>
              <w:t>OK</w:t>
            </w:r>
          </w:p>
        </w:tc>
      </w:tr>
      <w:tr>
        <w:tc>
          <w:tcPr>
            <w:tcW w:type="dxa" w:w="2880"/>
            <w:tcW w:w="7920" w:type="dxa"/>
          </w:tcPr>
          <w:p>
            <w:pPr>
              <w:spacing w:line="480" w:lineRule="auto"/>
            </w:pPr>
            <w:r>
              <w:t xml:space="preserve">Por tanto, hermanos, hagan lo mejor para hacer su llamado y </w:t>
            </w:r>
            <w:r>
              <w:rPr>
                <w:b/>
              </w:rPr>
              <w:t>elección</w:t>
            </w:r>
            <w:r>
              <w:t xml:space="preserve"> seguros para ustedes mismos. Si ustedes hacen estas cosas, no tropezaran.</w:t>
            </w:r>
          </w:p>
        </w:tc>
        <w:tc>
          <w:tcPr>
            <w:tcW w:type="dxa" w:w="2880"/>
            <w:tcW w:w="7920" w:type="dxa"/>
          </w:tcPr>
          <w:p>
            <w:pPr>
              <w:spacing w:line="480" w:lineRule="auto"/>
            </w:pPr>
            <w:r>
              <w:t>Eto go ademini, hama eti toame, pomoame, vomi vamo rovo aia rovo, vo aibi mudumo vae.</w:t>
            </w:r>
          </w:p>
        </w:tc>
        <w:tc>
          <w:tcPr>
            <w:tcW w:type="dxa" w:w="2880"/>
            <w:vAlign w:val="center"/>
            <w:tcW w:w="1440" w:type="dxa"/>
          </w:tcPr>
          <w:p>
            <w:pPr>
              <w:jc w:val="center"/>
            </w:pPr>
            <w:r>
              <w:t>☐</w:t>
            </w:r>
          </w:p>
        </w:tc>
      </w:tr>
      <w:tr>
        <w:tc>
          <w:tcPr>
            <w:tcW w:type="dxa" w:w="2880"/>
            <w:tcW w:w="7920" w:type="dxa"/>
          </w:tcPr>
          <w:p>
            <w:r>
              <w:rPr>
                <w:b/>
              </w:rPr>
              <w:t>2 Juan 1:1</w:t>
            </w:r>
          </w:p>
        </w:tc>
        <w:tc>
          <w:tcPr>
            <w:tcW w:type="dxa" w:w="2880"/>
            <w:tcW w:w="7920" w:type="dxa"/>
          </w:tcPr>
          <w:p>
            <w:r>
              <w:rPr>
                <w:b/>
              </w:rPr>
              <w:t>Meahi joni 1:1</w:t>
            </w:r>
          </w:p>
        </w:tc>
        <w:tc>
          <w:tcPr>
            <w:tcW w:type="dxa" w:w="2880"/>
            <w:tcW w:w="1440" w:type="dxa"/>
          </w:tcPr>
          <w:p>
            <w:pPr>
              <w:jc w:val="center"/>
            </w:pPr>
            <w:r>
              <w:rPr>
                <w:b/>
              </w:rPr>
              <w:t>OK</w:t>
            </w:r>
          </w:p>
        </w:tc>
      </w:tr>
      <w:tr>
        <w:tc>
          <w:tcPr>
            <w:tcW w:type="dxa" w:w="2880"/>
            <w:tcW w:w="7920" w:type="dxa"/>
          </w:tcPr>
          <w:p>
            <w:pPr>
              <w:spacing w:line="480" w:lineRule="auto"/>
            </w:pPr>
            <w:r>
              <w:t xml:space="preserve">Del anciano para la dama </w:t>
            </w:r>
            <w:r>
              <w:rPr>
                <w:b/>
              </w:rPr>
              <w:t>elegida</w:t>
            </w:r>
            <w:r>
              <w:t xml:space="preserve"> y a sus hijos; a quienes yo amo en verdad y no solo yo, sino también todos aquellos quienes han conocido la verdad.</w:t>
            </w:r>
          </w:p>
        </w:tc>
        <w:tc>
          <w:tcPr>
            <w:tcW w:type="dxa" w:w="2880"/>
            <w:tcW w:w="7920" w:type="dxa"/>
          </w:tcPr>
          <w:p>
            <w:pPr>
              <w:spacing w:line="480" w:lineRule="auto"/>
            </w:pPr>
            <w:r>
              <w:t>Iho vao ne opo rau anumu tu iho gaviri ne, vahe no mumui hama iti opo te pea ai no mabe, vahe iti umo roha tomo ro</w:t>
            </w:r>
          </w:p>
        </w:tc>
        <w:tc>
          <w:tcPr>
            <w:tcW w:type="dxa" w:w="2880"/>
            <w:vAlign w:val="center"/>
            <w:tcW w:w="1440" w:type="dxa"/>
          </w:tcPr>
          <w:p>
            <w:pPr>
              <w:jc w:val="center"/>
            </w:pPr>
            <w:r>
              <w:t>☐</w:t>
            </w:r>
          </w:p>
        </w:tc>
      </w:tr>
    </w:tbl>
    <w:p>
      <w:pPr>
        <w:pStyle w:val="Heading1"/>
        <w:spacing w:before="0"/>
      </w:pPr>
      <w:r>
        <w:t>escrituras (G1124)</w:t>
      </w:r>
    </w:p>
    <w:p>
      <w:pPr>
        <w:spacing w:after="0"/>
      </w:pPr>
      <w:r/>
      <w:r>
        <w:t>Esta palabra puede significar: Todo lo que fue escrito en el Antiguo Testamento. Una cierta parte del Antiguo Testamento. Cosas escritas en el Nuevo Testamento. A veces esta palabra se usa para introducir algo escrito en el Antiguo Testamento. Cuando se usa de esta manera, significa que lo que se escribió debe ser confiado y obedecido.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21:42</w:t>
            </w:r>
          </w:p>
        </w:tc>
        <w:tc>
          <w:tcPr>
            <w:tcW w:type="dxa" w:w="2880"/>
            <w:tcW w:w="7920" w:type="dxa"/>
          </w:tcPr>
          <w:p>
            <w:r>
              <w:rPr>
                <w:b/>
              </w:rPr>
              <w:t>Metiu 21:42</w:t>
            </w:r>
          </w:p>
        </w:tc>
        <w:tc>
          <w:tcPr>
            <w:tcW w:type="dxa" w:w="2880"/>
            <w:tcW w:w="1440" w:type="dxa"/>
          </w:tcPr>
          <w:p>
            <w:pPr>
              <w:jc w:val="center"/>
            </w:pPr>
            <w:r>
              <w:rPr>
                <w:b/>
              </w:rPr>
              <w:t>OK</w:t>
            </w:r>
          </w:p>
        </w:tc>
      </w:tr>
      <w:tr>
        <w:tc>
          <w:tcPr>
            <w:tcW w:type="dxa" w:w="2880"/>
            <w:tcW w:w="7920" w:type="dxa"/>
          </w:tcPr>
          <w:p>
            <w:pPr>
              <w:spacing w:line="480" w:lineRule="auto"/>
            </w:pPr>
            <w:r>
              <w:t xml:space="preserve">Luego Jesús les dijo: "Acaso ustedes nunca han leído en las </w:t>
            </w:r>
            <w:r>
              <w:rPr>
                <w:b/>
              </w:rPr>
              <w:t>escrituras</w:t>
            </w:r>
            <w:r>
              <w:t>: 'LA PIEDRA QUE LOS CONSTRUCTORES RECHAZARON, SE HA CONVERTIDO EN LA PIEDRA ANGULAR. ESTO FUE DEL SEÑOR, Y ES MARAVILLOSO PARA NUESTROS OJOS'?</w:t>
            </w:r>
          </w:p>
        </w:tc>
        <w:tc>
          <w:tcPr>
            <w:tcW w:type="dxa" w:w="2880"/>
            <w:tcW w:w="7920" w:type="dxa"/>
          </w:tcPr>
          <w:p>
            <w:pPr>
              <w:spacing w:line="480" w:lineRule="auto"/>
            </w:pPr>
            <w:r>
              <w:t>Aga name rere hamo opoe iti go, ''Mihigi amuki emo yo heneu, 'Meno iti a'a rarihi pai hama amo aho hamo, tuma rovo titi meno iti ma vaheti hane aho ana haha mego. Aga re amo ododaiemo, pea ni uhino go obe inina uto rate'?</w:t>
            </w:r>
          </w:p>
        </w:tc>
        <w:tc>
          <w:tcPr>
            <w:tcW w:type="dxa" w:w="2880"/>
            <w:vAlign w:val="center"/>
            <w:tcW w:w="1440" w:type="dxa"/>
          </w:tcPr>
          <w:p>
            <w:pPr>
              <w:jc w:val="center"/>
            </w:pPr>
            <w:r>
              <w:t>☐</w:t>
            </w:r>
          </w:p>
        </w:tc>
      </w:tr>
      <w:tr>
        <w:tc>
          <w:tcPr>
            <w:tcW w:type="dxa" w:w="2880"/>
            <w:tcW w:w="7920" w:type="dxa"/>
          </w:tcPr>
          <w:p>
            <w:r>
              <w:rPr>
                <w:b/>
              </w:rPr>
              <w:t>Marcos 12:24</w:t>
            </w:r>
          </w:p>
        </w:tc>
        <w:tc>
          <w:tcPr>
            <w:tcW w:type="dxa" w:w="2880"/>
            <w:tcW w:w="7920" w:type="dxa"/>
          </w:tcPr>
          <w:p>
            <w:r>
              <w:rPr>
                <w:b/>
              </w:rPr>
              <w:t>Mark 12:24</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¿No es ésta la razón por la cual están equivocados, porque no conocen las </w:t>
            </w:r>
            <w:r>
              <w:rPr>
                <w:b/>
              </w:rPr>
              <w:t>escrituras</w:t>
            </w:r>
            <w:r>
              <w:t xml:space="preserve"> ni el poder de Dios? </w:t>
            </w:r>
          </w:p>
        </w:tc>
        <w:tc>
          <w:tcPr>
            <w:tcW w:type="dxa" w:w="2880"/>
            <w:tcW w:w="7920" w:type="dxa"/>
          </w:tcPr>
          <w:p>
            <w:pPr>
              <w:spacing w:line="480" w:lineRule="auto"/>
            </w:pPr>
            <w:r>
              <w:t>Pea Aga name reve hamo opoe, "40 abi maro hibi tovo ate nio go te Aga buka ga pea ho atu maro hibi Aga maga eto omi Eto go ho tavo ege ge vahi kaute.</w:t>
            </w:r>
          </w:p>
        </w:tc>
        <w:tc>
          <w:tcPr>
            <w:tcW w:type="dxa" w:w="2880"/>
            <w:vAlign w:val="center"/>
            <w:tcW w:w="1440" w:type="dxa"/>
          </w:tcPr>
          <w:p>
            <w:pPr>
              <w:jc w:val="center"/>
            </w:pPr>
            <w:r>
              <w:t>☐</w:t>
            </w:r>
          </w:p>
        </w:tc>
      </w:tr>
      <w:tr>
        <w:tc>
          <w:tcPr>
            <w:tcW w:type="dxa" w:w="2880"/>
            <w:tcW w:w="7920" w:type="dxa"/>
          </w:tcPr>
          <w:p>
            <w:r>
              <w:rPr>
                <w:b/>
              </w:rPr>
              <w:t>Lucas 24:45</w:t>
            </w:r>
          </w:p>
        </w:tc>
        <w:tc>
          <w:tcPr>
            <w:tcW w:type="dxa" w:w="2880"/>
            <w:tcW w:w="7920" w:type="dxa"/>
          </w:tcPr>
          <w:p>
            <w:r>
              <w:rPr>
                <w:b/>
              </w:rPr>
              <w:t xml:space="preserve"> 24:45</w:t>
            </w:r>
          </w:p>
        </w:tc>
        <w:tc>
          <w:tcPr>
            <w:tcW w:type="dxa" w:w="2880"/>
            <w:tcW w:w="1440" w:type="dxa"/>
          </w:tcPr>
          <w:p>
            <w:pPr>
              <w:jc w:val="center"/>
            </w:pPr>
            <w:r>
              <w:rPr>
                <w:b/>
              </w:rPr>
              <w:t>OK</w:t>
            </w:r>
          </w:p>
        </w:tc>
      </w:tr>
      <w:tr>
        <w:tc>
          <w:tcPr>
            <w:tcW w:type="dxa" w:w="2880"/>
            <w:tcW w:w="7920" w:type="dxa"/>
          </w:tcPr>
          <w:p>
            <w:pPr>
              <w:spacing w:line="480" w:lineRule="auto"/>
            </w:pPr>
            <w:r>
              <w:t xml:space="preserve">Entonces Él les abrió sus mentes, para que pudieran entender las </w:t>
            </w:r>
            <w:r>
              <w:rPr>
                <w:b/>
              </w:rPr>
              <w:t>escrituras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5:39</w:t>
            </w:r>
          </w:p>
        </w:tc>
        <w:tc>
          <w:tcPr>
            <w:tcW w:type="dxa" w:w="2880"/>
            <w:tcW w:w="7920" w:type="dxa"/>
          </w:tcPr>
          <w:p>
            <w:r>
              <w:rPr>
                <w:b/>
              </w:rPr>
              <w:t xml:space="preserve"> 5:39</w:t>
            </w:r>
          </w:p>
        </w:tc>
        <w:tc>
          <w:tcPr>
            <w:tcW w:type="dxa" w:w="2880"/>
            <w:tcW w:w="1440" w:type="dxa"/>
          </w:tcPr>
          <w:p>
            <w:pPr>
              <w:jc w:val="center"/>
            </w:pPr>
            <w:r>
              <w:rPr>
                <w:b/>
              </w:rPr>
              <w:t>OK</w:t>
            </w:r>
          </w:p>
        </w:tc>
      </w:tr>
      <w:tr>
        <w:tc>
          <w:tcPr>
            <w:tcW w:type="dxa" w:w="2880"/>
            <w:tcW w:w="7920" w:type="dxa"/>
          </w:tcPr>
          <w:p>
            <w:pPr>
              <w:spacing w:line="480" w:lineRule="auto"/>
            </w:pPr>
            <w:r>
              <w:t xml:space="preserve">Ustedes escudriñan las </w:t>
            </w:r>
            <w:r>
              <w:rPr>
                <w:b/>
              </w:rPr>
              <w:t>Escrituras</w:t>
            </w:r>
            <w:r>
              <w:t xml:space="preserve"> porque en ellas ustedes piensan que tienen vida eterna, y esas mismas </w:t>
            </w:r>
            <w:r>
              <w:rPr>
                <w:b/>
              </w:rPr>
              <w:t>Escrituras</w:t>
            </w:r>
            <w:r>
              <w:t xml:space="preserve"> testifican acerca de Mí,</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18:28</w:t>
            </w:r>
          </w:p>
        </w:tc>
        <w:tc>
          <w:tcPr>
            <w:tcW w:type="dxa" w:w="2880"/>
            <w:tcW w:w="7920" w:type="dxa"/>
          </w:tcPr>
          <w:p>
            <w:r>
              <w:rPr>
                <w:b/>
              </w:rPr>
              <w:t xml:space="preserve"> 18:28</w:t>
            </w:r>
          </w:p>
        </w:tc>
        <w:tc>
          <w:tcPr>
            <w:tcW w:type="dxa" w:w="2880"/>
            <w:tcW w:w="1440" w:type="dxa"/>
          </w:tcPr>
          <w:p>
            <w:pPr>
              <w:jc w:val="center"/>
            </w:pPr>
            <w:r>
              <w:rPr>
                <w:b/>
              </w:rPr>
              <w:t>OK</w:t>
            </w:r>
          </w:p>
        </w:tc>
      </w:tr>
      <w:tr>
        <w:tc>
          <w:tcPr>
            <w:tcW w:type="dxa" w:w="2880"/>
            <w:tcW w:w="7920" w:type="dxa"/>
          </w:tcPr>
          <w:p>
            <w:pPr>
              <w:spacing w:line="480" w:lineRule="auto"/>
            </w:pPr>
            <w:r>
              <w:t xml:space="preserve">Apolos poderosamente refutaba con los Judios en debate público, mostrando por las </w:t>
            </w:r>
            <w:r>
              <w:rPr>
                <w:b/>
              </w:rPr>
              <w:t>Escrituras</w:t>
            </w:r>
            <w:r>
              <w:t xml:space="preserve"> que Jesús es el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4:3</w:t>
            </w:r>
          </w:p>
        </w:tc>
        <w:tc>
          <w:tcPr>
            <w:tcW w:type="dxa" w:w="2880"/>
            <w:tcW w:w="7920" w:type="dxa"/>
          </w:tcPr>
          <w:p>
            <w:r>
              <w:rPr>
                <w:b/>
              </w:rPr>
              <w:t xml:space="preserve"> 4:3</w:t>
            </w:r>
          </w:p>
        </w:tc>
        <w:tc>
          <w:tcPr>
            <w:tcW w:type="dxa" w:w="2880"/>
            <w:tcW w:w="1440" w:type="dxa"/>
          </w:tcPr>
          <w:p>
            <w:pPr>
              <w:jc w:val="center"/>
            </w:pPr>
            <w:r>
              <w:rPr>
                <w:b/>
              </w:rPr>
              <w:t>OK</w:t>
            </w:r>
          </w:p>
        </w:tc>
      </w:tr>
      <w:tr>
        <w:tc>
          <w:tcPr>
            <w:tcW w:type="dxa" w:w="2880"/>
            <w:tcW w:w="7920" w:type="dxa"/>
          </w:tcPr>
          <w:p>
            <w:pPr>
              <w:spacing w:line="480" w:lineRule="auto"/>
            </w:pPr>
            <w:r>
              <w:t xml:space="preserve">Pues ¿qué dicen las </w:t>
            </w:r>
            <w:r>
              <w:rPr>
                <w:b/>
              </w:rPr>
              <w:t>Escrituras</w:t>
            </w:r>
            <w:r>
              <w:t>? "ABRAHAM CREYÓ A DIOS, Y FUE CONSIDERADO JUSTO"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15:4</w:t>
            </w:r>
          </w:p>
        </w:tc>
        <w:tc>
          <w:tcPr>
            <w:tcW w:type="dxa" w:w="2880"/>
            <w:tcW w:w="7920" w:type="dxa"/>
          </w:tcPr>
          <w:p>
            <w:r>
              <w:rPr>
                <w:b/>
              </w:rPr>
              <w:t xml:space="preserve"> 15:4</w:t>
            </w:r>
          </w:p>
        </w:tc>
        <w:tc>
          <w:tcPr>
            <w:tcW w:type="dxa" w:w="2880"/>
            <w:tcW w:w="1440" w:type="dxa"/>
          </w:tcPr>
          <w:p>
            <w:pPr>
              <w:jc w:val="center"/>
            </w:pPr>
            <w:r>
              <w:rPr>
                <w:b/>
              </w:rPr>
              <w:t>OK</w:t>
            </w:r>
          </w:p>
        </w:tc>
      </w:tr>
      <w:tr>
        <w:tc>
          <w:tcPr>
            <w:tcW w:type="dxa" w:w="2880"/>
            <w:tcW w:w="7920" w:type="dxa"/>
          </w:tcPr>
          <w:p>
            <w:pPr>
              <w:spacing w:line="480" w:lineRule="auto"/>
            </w:pPr>
            <w:r>
              <w:t xml:space="preserve">Pues todo lo que fue previamente escrito, fue escrito para nuestra enseñanza, de modo que por medio de la paciencia y por medio del aliento de las </w:t>
            </w:r>
            <w:r>
              <w:rPr>
                <w:b/>
              </w:rPr>
              <w:t>Escrituras</w:t>
            </w:r>
            <w:r>
              <w:t>, nosotros pudiéramos tener esperanza.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15:3</w:t>
            </w:r>
          </w:p>
        </w:tc>
        <w:tc>
          <w:tcPr>
            <w:tcW w:type="dxa" w:w="2880"/>
            <w:tcW w:w="7920" w:type="dxa"/>
          </w:tcPr>
          <w:p>
            <w:r>
              <w:rPr>
                <w:b/>
              </w:rPr>
              <w:t xml:space="preserve"> 15:3</w:t>
            </w:r>
          </w:p>
        </w:tc>
        <w:tc>
          <w:tcPr>
            <w:tcW w:type="dxa" w:w="2880"/>
            <w:tcW w:w="1440" w:type="dxa"/>
          </w:tcPr>
          <w:p>
            <w:pPr>
              <w:jc w:val="center"/>
            </w:pPr>
            <w:r>
              <w:rPr>
                <w:b/>
              </w:rPr>
              <w:t>OK</w:t>
            </w:r>
          </w:p>
        </w:tc>
      </w:tr>
      <w:tr>
        <w:tc>
          <w:tcPr>
            <w:tcW w:type="dxa" w:w="2880"/>
            <w:tcW w:w="7920" w:type="dxa"/>
          </w:tcPr>
          <w:p>
            <w:pPr>
              <w:spacing w:line="480" w:lineRule="auto"/>
            </w:pPr>
            <w:r>
              <w:t xml:space="preserve">Pues yo les entregué como de importancia primordial lo que yo también recibí: que Cristo murió por nuestros pecados según las </w:t>
            </w:r>
            <w:r>
              <w:rPr>
                <w:b/>
              </w:rPr>
              <w:t>Escrituras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Galasien 3:8</w:t>
            </w:r>
          </w:p>
        </w:tc>
        <w:tc>
          <w:tcPr>
            <w:tcW w:type="dxa" w:w="2880"/>
            <w:tcW w:w="1440" w:type="dxa"/>
          </w:tcPr>
          <w:p>
            <w:pPr>
              <w:jc w:val="center"/>
            </w:pPr>
            <w:r>
              <w:rPr>
                <w:b/>
              </w:rPr>
              <w:t>OK</w:t>
            </w:r>
          </w:p>
        </w:tc>
      </w:tr>
      <w:tr>
        <w:tc>
          <w:tcPr>
            <w:tcW w:type="dxa" w:w="2880"/>
            <w:tcW w:w="7920" w:type="dxa"/>
          </w:tcPr>
          <w:p>
            <w:pPr>
              <w:spacing w:line="480" w:lineRule="auto"/>
            </w:pPr>
            <w:r>
              <w:t xml:space="preserve">La </w:t>
            </w:r>
            <w:r>
              <w:rPr>
                <w:b/>
              </w:rPr>
              <w:t>escritura</w:t>
            </w:r>
            <w:r>
              <w:t>, previendo que Dios justificaría a los gentiles por la fe, predicó el evangelio de antemano a Abraham diciendo: "EN TI TODAS LAS NACIONES SERÁN BENDECIDAS."</w:t>
            </w:r>
          </w:p>
        </w:tc>
        <w:tc>
          <w:tcPr>
            <w:tcW w:type="dxa" w:w="2880"/>
            <w:tcW w:w="7920" w:type="dxa"/>
          </w:tcPr>
          <w:p>
            <w:pPr>
              <w:spacing w:line="480" w:lineRule="auto"/>
            </w:pPr>
            <w:r>
              <w:t>Ano pai eto Aga ma umoro vamo, vaeta a'a iti a timi mona rere atea tavo vahetorovo, pea ete ma umoro vamo iti ivohi a'a vavahe tine."</w:t>
            </w:r>
          </w:p>
        </w:tc>
        <w:tc>
          <w:tcPr>
            <w:tcW w:type="dxa" w:w="2880"/>
            <w:vAlign w:val="center"/>
            <w:tcW w:w="1440" w:type="dxa"/>
          </w:tcPr>
          <w:p>
            <w:pPr>
              <w:jc w:val="center"/>
            </w:pPr>
            <w:r>
              <w:t>☐</w:t>
            </w:r>
          </w:p>
        </w:tc>
      </w:tr>
      <w:tr>
        <w:tc>
          <w:tcPr>
            <w:tcW w:type="dxa" w:w="2880"/>
            <w:tcW w:w="7920" w:type="dxa"/>
          </w:tcPr>
          <w:p>
            <w:r>
              <w:rPr>
                <w:b/>
              </w:rPr>
              <w:t>1 Timoteo 5:18</w:t>
            </w:r>
          </w:p>
        </w:tc>
        <w:tc>
          <w:tcPr>
            <w:tcW w:type="dxa" w:w="2880"/>
            <w:tcW w:w="7920" w:type="dxa"/>
          </w:tcPr>
          <w:p>
            <w:r>
              <w:rPr>
                <w:b/>
              </w:rPr>
              <w:t xml:space="preserve"> 5:18</w:t>
            </w:r>
          </w:p>
        </w:tc>
        <w:tc>
          <w:tcPr>
            <w:tcW w:type="dxa" w:w="2880"/>
            <w:tcW w:w="1440" w:type="dxa"/>
          </w:tcPr>
          <w:p>
            <w:pPr>
              <w:jc w:val="center"/>
            </w:pPr>
            <w:r>
              <w:rPr>
                <w:b/>
              </w:rPr>
              <w:t>OK</w:t>
            </w:r>
          </w:p>
        </w:tc>
      </w:tr>
      <w:tr>
        <w:tc>
          <w:tcPr>
            <w:tcW w:type="dxa" w:w="2880"/>
            <w:tcW w:w="7920" w:type="dxa"/>
          </w:tcPr>
          <w:p>
            <w:pPr>
              <w:spacing w:line="480" w:lineRule="auto"/>
            </w:pPr>
            <w:r>
              <w:t xml:space="preserve">Porque las </w:t>
            </w:r>
            <w:r>
              <w:rPr>
                <w:b/>
              </w:rPr>
              <w:t>Escrituras</w:t>
            </w:r>
            <w:r>
              <w:t xml:space="preserve"> dicen: "NO PONDRÁS BOZAL AL BUEY MIENTRAS TRILLA EL GRANO" y "EL OBRERO ES DIGNO DE SU SALARIO."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3:16</w:t>
            </w:r>
          </w:p>
        </w:tc>
        <w:tc>
          <w:tcPr>
            <w:tcW w:type="dxa" w:w="2880"/>
            <w:tcW w:w="7920" w:type="dxa"/>
          </w:tcPr>
          <w:p>
            <w:r>
              <w:rPr>
                <w:b/>
              </w:rPr>
              <w:t>Meahi timoti 3:16</w:t>
            </w:r>
          </w:p>
        </w:tc>
        <w:tc>
          <w:tcPr>
            <w:tcW w:type="dxa" w:w="2880"/>
            <w:tcW w:w="1440" w:type="dxa"/>
          </w:tcPr>
          <w:p>
            <w:pPr>
              <w:jc w:val="center"/>
            </w:pPr>
            <w:r>
              <w:rPr>
                <w:b/>
              </w:rPr>
              <w:t>OK</w:t>
            </w:r>
          </w:p>
        </w:tc>
      </w:tr>
      <w:tr>
        <w:tc>
          <w:tcPr>
            <w:tcW w:type="dxa" w:w="2880"/>
            <w:tcW w:w="7920" w:type="dxa"/>
          </w:tcPr>
          <w:p>
            <w:pPr>
              <w:spacing w:line="480" w:lineRule="auto"/>
            </w:pPr>
            <w:r>
              <w:t xml:space="preserve">Toda la </w:t>
            </w:r>
            <w:r>
              <w:rPr>
                <w:b/>
              </w:rPr>
              <w:t>escritura</w:t>
            </w:r>
            <w:r>
              <w:t xml:space="preserve"> ha sido inspirada por Dios. Es provechosa para la doctrina, para la convicción, para la corrección, y para el entrenamiento en rectitud.</w:t>
            </w:r>
          </w:p>
        </w:tc>
        <w:tc>
          <w:tcPr>
            <w:tcW w:type="dxa" w:w="2880"/>
            <w:tcW w:w="7920" w:type="dxa"/>
          </w:tcPr>
          <w:p>
            <w:pPr>
              <w:spacing w:line="480" w:lineRule="auto"/>
            </w:pPr>
            <w:r>
              <w:t>Atemo goeme Aga tavo ro'oeto mahana umore emo Aga iho name pea eto vomemero vahe togo ne.</w:t>
            </w:r>
          </w:p>
        </w:tc>
        <w:tc>
          <w:tcPr>
            <w:tcW w:type="dxa" w:w="2880"/>
            <w:vAlign w:val="center"/>
            <w:tcW w:w="1440" w:type="dxa"/>
          </w:tcPr>
          <w:p>
            <w:pPr>
              <w:jc w:val="center"/>
            </w:pPr>
            <w:r>
              <w:t>☐</w:t>
            </w:r>
          </w:p>
        </w:tc>
      </w:tr>
      <w:tr>
        <w:tc>
          <w:tcPr>
            <w:tcW w:type="dxa" w:w="2880"/>
            <w:tcW w:w="7920" w:type="dxa"/>
          </w:tcPr>
          <w:p>
            <w:r>
              <w:rPr>
                <w:b/>
              </w:rPr>
              <w:t>Santiago 2:8</w:t>
            </w:r>
          </w:p>
        </w:tc>
        <w:tc>
          <w:tcPr>
            <w:tcW w:type="dxa" w:w="2880"/>
            <w:tcW w:w="7920" w:type="dxa"/>
          </w:tcPr>
          <w:p>
            <w:r>
              <w:rPr>
                <w:b/>
              </w:rPr>
              <w:t>Demisi 2:8</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tú cumples la Ley real, como está escrita en la </w:t>
            </w:r>
            <w:r>
              <w:rPr>
                <w:b/>
              </w:rPr>
              <w:t>Escritura</w:t>
            </w:r>
            <w:r>
              <w:t>: "AMARÁS A TU PRÓJIMO COMO A TI MISMO," haces bien.</w:t>
            </w:r>
          </w:p>
        </w:tc>
        <w:tc>
          <w:tcPr>
            <w:tcW w:type="dxa" w:w="2880"/>
            <w:tcW w:w="7920" w:type="dxa"/>
          </w:tcPr>
          <w:p>
            <w:pPr>
              <w:spacing w:line="480" w:lineRule="auto"/>
            </w:pPr>
            <w:r>
              <w:t>Vo vaheto vaimi movate Aga ete namukimo eto tavo.Vo mumui Aga gepu hino go, pea hamo apeara vo ahige a'a iti, vo voidoma ita vahe ete eto eiei eto.</w:t>
            </w:r>
          </w:p>
        </w:tc>
        <w:tc>
          <w:tcPr>
            <w:tcW w:type="dxa" w:w="2880"/>
            <w:vAlign w:val="center"/>
            <w:tcW w:w="1440" w:type="dxa"/>
          </w:tcPr>
          <w:p>
            <w:pPr>
              <w:jc w:val="center"/>
            </w:pPr>
            <w:r>
              <w:t>☐</w:t>
            </w:r>
          </w:p>
        </w:tc>
      </w:tr>
      <w:tr>
        <w:tc>
          <w:tcPr>
            <w:tcW w:type="dxa" w:w="2880"/>
            <w:tcW w:w="7920" w:type="dxa"/>
          </w:tcPr>
          <w:p>
            <w:r>
              <w:rPr>
                <w:b/>
              </w:rPr>
              <w:t>2 Pedro 3:16</w:t>
            </w:r>
          </w:p>
        </w:tc>
        <w:tc>
          <w:tcPr>
            <w:tcW w:type="dxa" w:w="2880"/>
            <w:tcW w:w="7920" w:type="dxa"/>
          </w:tcPr>
          <w:p>
            <w:r>
              <w:rPr>
                <w:b/>
              </w:rPr>
              <w:t>2 Pita 3:16</w:t>
            </w:r>
          </w:p>
        </w:tc>
        <w:tc>
          <w:tcPr>
            <w:tcW w:type="dxa" w:w="2880"/>
            <w:tcW w:w="1440" w:type="dxa"/>
          </w:tcPr>
          <w:p>
            <w:pPr>
              <w:jc w:val="center"/>
            </w:pPr>
            <w:r>
              <w:rPr>
                <w:b/>
              </w:rPr>
              <w:t>OK</w:t>
            </w:r>
          </w:p>
        </w:tc>
      </w:tr>
      <w:tr>
        <w:tc>
          <w:tcPr>
            <w:tcW w:type="dxa" w:w="2880"/>
            <w:tcW w:w="7920" w:type="dxa"/>
          </w:tcPr>
          <w:p>
            <w:pPr>
              <w:spacing w:line="480" w:lineRule="auto"/>
            </w:pPr>
            <w:r>
              <w:t xml:space="preserve">Pablo habla de estas cosas en todas sus cartas, en las que hay cosas que son difíciles de entender. Hombres ignorantes e inestables tuercen estas cosas, como también ellos hacen a otras </w:t>
            </w:r>
            <w:r>
              <w:rPr>
                <w:b/>
              </w:rPr>
              <w:t>escrituras</w:t>
            </w:r>
            <w:r>
              <w:t>, para su propia destrucción.</w:t>
            </w:r>
          </w:p>
        </w:tc>
        <w:tc>
          <w:tcPr>
            <w:tcW w:type="dxa" w:w="2880"/>
            <w:tcW w:w="7920" w:type="dxa"/>
          </w:tcPr>
          <w:p>
            <w:pPr>
              <w:spacing w:line="480" w:lineRule="auto"/>
            </w:pPr>
            <w:r>
              <w:t>Eto go ete de'e peha eto, ate aia etogo ete opo eme. Tavo nao nao tamova gomete ate de'e peha eto go, moga paine umomoro vago. Ivohi a'a vaheto ne moga kaema, titi obe etoe tavo rovo, aetogo naigo titimo hamo ni haeme, Aga vaheto timina ivaraeme, re ete amatae etogo teme hana ni ivara emetae.</w:t>
            </w:r>
          </w:p>
        </w:tc>
        <w:tc>
          <w:tcPr>
            <w:tcW w:type="dxa" w:w="2880"/>
            <w:vAlign w:val="center"/>
            <w:tcW w:w="1440" w:type="dxa"/>
          </w:tcPr>
          <w:p>
            <w:pPr>
              <w:jc w:val="center"/>
            </w:pPr>
            <w:r>
              <w:t>☐</w:t>
            </w:r>
          </w:p>
        </w:tc>
      </w:tr>
    </w:tbl>
    <w:p>
      <w:pPr>
        <w:pStyle w:val="Heading1"/>
        <w:spacing w:before="0"/>
      </w:pPr>
      <w:r>
        <w:t>esperanza,esperar (G1680, G1679)</w:t>
      </w:r>
    </w:p>
    <w:p>
      <w:r/>
      <w:r>
        <w:t>Esta palabra significa el deseo de una persona de que suceda algo bueno o la expectativa y confianza en que sucederá algo bueno.</w:t>
      </w:r>
      <w:r/>
      <w:r/>
    </w:p>
    <w:p>
      <w:pPr>
        <w:pStyle w:val="ListBullet"/>
        <w:spacing w:line="240" w:lineRule="auto"/>
        <w:ind w:left="720"/>
      </w:pPr>
      <w:r/>
      <w:r>
        <w:t>A veces se usa cuando una persona tiene certeza de que lo que espera ocurrirá.</w:t>
      </w:r>
      <w:r/>
    </w:p>
    <w:p>
      <w:pPr>
        <w:pStyle w:val="ListBullet"/>
        <w:spacing w:line="240" w:lineRule="auto"/>
        <w:ind w:left="720"/>
      </w:pPr>
      <w:r/>
      <w:r>
        <w:t>Otras veces se usa cuando alguien desea que ocurra algo bueno, pero no está seguro de que suceda.</w:t>
      </w:r>
      <w:r/>
    </w:p>
    <w:p>
      <w:pPr>
        <w:pStyle w:val="ListBullet"/>
        <w:spacing w:line="240" w:lineRule="auto" w:after="0"/>
        <w:ind w:left="720"/>
      </w:pPr>
      <w:r/>
      <w:r>
        <w:t>También puede referirse a la razón por la cual una persona tiene esperanza en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12:21</w:t>
            </w:r>
          </w:p>
        </w:tc>
        <w:tc>
          <w:tcPr>
            <w:tcW w:type="dxa" w:w="2880"/>
            <w:tcW w:w="7920" w:type="dxa"/>
          </w:tcPr>
          <w:p>
            <w:r>
              <w:rPr>
                <w:b/>
              </w:rPr>
              <w:t>Metiu 12:21</w:t>
            </w:r>
          </w:p>
        </w:tc>
        <w:tc>
          <w:tcPr>
            <w:tcW w:type="dxa" w:w="2880"/>
            <w:tcW w:w="1440" w:type="dxa"/>
          </w:tcPr>
          <w:p>
            <w:pPr>
              <w:jc w:val="center"/>
            </w:pPr>
            <w:r>
              <w:rPr>
                <w:b/>
              </w:rPr>
              <w:t>OK</w:t>
            </w:r>
          </w:p>
        </w:tc>
      </w:tr>
      <w:tr>
        <w:tc>
          <w:tcPr>
            <w:tcW w:type="dxa" w:w="2880"/>
            <w:tcW w:w="7920" w:type="dxa"/>
          </w:tcPr>
          <w:p>
            <w:pPr>
              <w:spacing w:line="480" w:lineRule="auto"/>
            </w:pPr>
            <w:r>
              <w:t xml:space="preserve">Y EN SU NOMBRE PONDRAN LAS NACIONES SU </w:t>
            </w:r>
            <w:r>
              <w:rPr>
                <w:b/>
              </w:rPr>
              <w:t>ESPERANZA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24:21</w:t>
            </w:r>
          </w:p>
        </w:tc>
        <w:tc>
          <w:tcPr>
            <w:tcW w:type="dxa" w:w="2880"/>
            <w:tcW w:w="7920" w:type="dxa"/>
          </w:tcPr>
          <w:p>
            <w:r>
              <w:rPr>
                <w:b/>
              </w:rPr>
              <w:t xml:space="preserve"> 24:21</w:t>
            </w:r>
          </w:p>
        </w:tc>
        <w:tc>
          <w:tcPr>
            <w:tcW w:type="dxa" w:w="2880"/>
            <w:tcW w:w="1440" w:type="dxa"/>
          </w:tcPr>
          <w:p>
            <w:pPr>
              <w:jc w:val="center"/>
            </w:pPr>
            <w:r>
              <w:rPr>
                <w:b/>
              </w:rPr>
              <w:t>OK</w:t>
            </w:r>
          </w:p>
        </w:tc>
      </w:tr>
      <w:tr>
        <w:tc>
          <w:tcPr>
            <w:tcW w:type="dxa" w:w="2880"/>
            <w:tcW w:w="7920" w:type="dxa"/>
          </w:tcPr>
          <w:p>
            <w:pPr>
              <w:spacing w:line="480" w:lineRule="auto"/>
            </w:pPr>
            <w:r>
              <w:t xml:space="preserve">Pero nosotros </w:t>
            </w:r>
            <w:r>
              <w:rPr>
                <w:b/>
              </w:rPr>
              <w:t>esperábamos</w:t>
            </w:r>
            <w:r>
              <w:t xml:space="preserve"> que fuera Él quién liberará a Israel. Sí, y además de todo esto, hoy es el tercer día desde que han pasado estas cosas.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24:15</w:t>
            </w:r>
          </w:p>
        </w:tc>
        <w:tc>
          <w:tcPr>
            <w:tcW w:type="dxa" w:w="2880"/>
            <w:tcW w:w="7920" w:type="dxa"/>
          </w:tcPr>
          <w:p>
            <w:r>
              <w:rPr>
                <w:b/>
              </w:rPr>
              <w:t xml:space="preserve"> 24:15</w:t>
            </w:r>
          </w:p>
        </w:tc>
        <w:tc>
          <w:tcPr>
            <w:tcW w:type="dxa" w:w="2880"/>
            <w:tcW w:w="1440" w:type="dxa"/>
          </w:tcPr>
          <w:p>
            <w:pPr>
              <w:jc w:val="center"/>
            </w:pPr>
            <w:r>
              <w:rPr>
                <w:b/>
              </w:rPr>
              <w:t>OK</w:t>
            </w:r>
          </w:p>
        </w:tc>
      </w:tr>
      <w:tr>
        <w:tc>
          <w:tcPr>
            <w:tcW w:type="dxa" w:w="2880"/>
            <w:tcW w:w="7920" w:type="dxa"/>
          </w:tcPr>
          <w:p>
            <w:pPr>
              <w:spacing w:line="480" w:lineRule="auto"/>
            </w:pPr>
            <w:r>
              <w:t xml:space="preserve">Yo tengo la misma </w:t>
            </w:r>
            <w:r>
              <w:rPr>
                <w:b/>
              </w:rPr>
              <w:t>confianza</w:t>
            </w:r>
            <w:r>
              <w:t xml:space="preserve"> en Dios, tal como estos hombres también la </w:t>
            </w:r>
            <w:r>
              <w:rPr>
                <w:b/>
              </w:rPr>
              <w:t>esperán</w:t>
            </w:r>
            <w:r>
              <w:t xml:space="preserve">, la resurrección venidera de los muertos, de ambos, de los justos y de los injustos.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 xml:space="preserve"> 15:13</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w:t>
            </w:r>
            <w:r>
              <w:rPr>
                <w:b/>
              </w:rPr>
              <w:t>esperanza</w:t>
            </w:r>
            <w:r>
              <w:t xml:space="preserve"> los llene de todo gozo y paz al creer, para que ustedes puedan abundar en </w:t>
            </w:r>
            <w:r>
              <w:rPr>
                <w:b/>
              </w:rPr>
              <w:t>esperanza</w:t>
            </w:r>
            <w:r>
              <w:t>, por el poder del Espíritu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13:13</w:t>
            </w:r>
          </w:p>
        </w:tc>
        <w:tc>
          <w:tcPr>
            <w:tcW w:type="dxa" w:w="2880"/>
            <w:tcW w:w="7920" w:type="dxa"/>
          </w:tcPr>
          <w:p>
            <w:r>
              <w:rPr>
                <w:b/>
              </w:rPr>
              <w:t xml:space="preserve"> 13:13</w:t>
            </w:r>
          </w:p>
        </w:tc>
        <w:tc>
          <w:tcPr>
            <w:tcW w:type="dxa" w:w="2880"/>
            <w:tcW w:w="1440" w:type="dxa"/>
          </w:tcPr>
          <w:p>
            <w:pPr>
              <w:jc w:val="center"/>
            </w:pPr>
            <w:r>
              <w:rPr>
                <w:b/>
              </w:rPr>
              <w:t>OK</w:t>
            </w:r>
          </w:p>
        </w:tc>
      </w:tr>
      <w:tr>
        <w:tc>
          <w:tcPr>
            <w:tcW w:type="dxa" w:w="2880"/>
            <w:tcW w:w="7920" w:type="dxa"/>
          </w:tcPr>
          <w:p>
            <w:pPr>
              <w:spacing w:line="480" w:lineRule="auto"/>
            </w:pPr>
            <w:r>
              <w:t xml:space="preserve">Pero ahora estas tres cosas permanecen: fe, </w:t>
            </w:r>
            <w:r>
              <w:rPr>
                <w:b/>
              </w:rPr>
              <w:t>esperanza</w:t>
            </w:r>
            <w:r>
              <w:t xml:space="preserve"> y el amor. Pero el mayor de éstos es el amor.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3:12</w:t>
            </w:r>
          </w:p>
        </w:tc>
        <w:tc>
          <w:tcPr>
            <w:tcW w:type="dxa" w:w="2880"/>
            <w:tcW w:w="7920" w:type="dxa"/>
          </w:tcPr>
          <w:p>
            <w:r>
              <w:rPr>
                <w:b/>
              </w:rPr>
              <w:t xml:space="preserve"> 3:12</w:t>
            </w:r>
          </w:p>
        </w:tc>
        <w:tc>
          <w:tcPr>
            <w:tcW w:type="dxa" w:w="2880"/>
            <w:tcW w:w="1440" w:type="dxa"/>
          </w:tcPr>
          <w:p>
            <w:pPr>
              <w:jc w:val="center"/>
            </w:pPr>
            <w:r>
              <w:rPr>
                <w:b/>
              </w:rPr>
              <w:t>OK</w:t>
            </w:r>
          </w:p>
        </w:tc>
      </w:tr>
      <w:tr>
        <w:tc>
          <w:tcPr>
            <w:tcW w:type="dxa" w:w="2880"/>
            <w:tcW w:w="7920" w:type="dxa"/>
          </w:tcPr>
          <w:p>
            <w:pPr>
              <w:spacing w:line="480" w:lineRule="auto"/>
            </w:pPr>
            <w:r>
              <w:t xml:space="preserve">Ya que tenemos esta </w:t>
            </w:r>
            <w:r>
              <w:rPr>
                <w:b/>
              </w:rPr>
              <w:t>confianza</w:t>
            </w:r>
            <w:r>
              <w:t>, nosotros somos muy atrevidos.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1:18</w:t>
            </w:r>
          </w:p>
        </w:tc>
        <w:tc>
          <w:tcPr>
            <w:tcW w:type="dxa" w:w="2880"/>
            <w:tcW w:w="7920" w:type="dxa"/>
          </w:tcPr>
          <w:p>
            <w:r>
              <w:rPr>
                <w:b/>
              </w:rPr>
              <w:t>Ifesas 1:18</w:t>
            </w:r>
          </w:p>
        </w:tc>
        <w:tc>
          <w:tcPr>
            <w:tcW w:type="dxa" w:w="2880"/>
            <w:tcW w:w="1440" w:type="dxa"/>
          </w:tcPr>
          <w:p>
            <w:pPr>
              <w:jc w:val="center"/>
            </w:pPr>
            <w:r>
              <w:rPr>
                <w:b/>
              </w:rPr>
              <w:t>OK</w:t>
            </w:r>
          </w:p>
        </w:tc>
      </w:tr>
      <w:tr>
        <w:tc>
          <w:tcPr>
            <w:tcW w:type="dxa" w:w="2880"/>
            <w:tcW w:w="7920" w:type="dxa"/>
          </w:tcPr>
          <w:p>
            <w:pPr>
              <w:spacing w:line="480" w:lineRule="auto"/>
            </w:pPr>
            <w:r>
              <w:t xml:space="preserve">Yo oro para que los ojos de sus corazones puedan ser iluminados, que puedan conocer la </w:t>
            </w:r>
            <w:r>
              <w:rPr>
                <w:b/>
              </w:rPr>
              <w:t>esperanza</w:t>
            </w:r>
            <w:r>
              <w:t xml:space="preserve"> a la cual Él los ha llamado y las riquezas de su gloriosa herencia entre el pueblo santo de Dios.</w:t>
            </w:r>
          </w:p>
        </w:tc>
        <w:tc>
          <w:tcPr>
            <w:tcW w:type="dxa" w:w="2880"/>
            <w:tcW w:w="7920" w:type="dxa"/>
          </w:tcPr>
          <w:p>
            <w:pPr>
              <w:spacing w:line="480" w:lineRule="auto"/>
            </w:pPr>
            <w:r>
              <w:t>Ho abe aveaho ne uhino hama aboho rahaera, vahimi umorohatae Aga teme mona ikuatae totoame, eto ae aia, Pea ho vahimini umoro hatae tate aia vahetoto Aga ae higa mahi aia abo hago metae vaeta mokono hini ti go.</w:t>
            </w: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Philippians 1:20</w:t>
            </w:r>
          </w:p>
        </w:tc>
        <w:tc>
          <w:tcPr>
            <w:tcW w:type="dxa" w:w="2880"/>
            <w:tcW w:w="1440" w:type="dxa"/>
          </w:tcPr>
          <w:p>
            <w:pPr>
              <w:jc w:val="center"/>
            </w:pPr>
            <w:r>
              <w:rPr>
                <w:b/>
              </w:rPr>
              <w:t>OK</w:t>
            </w:r>
          </w:p>
        </w:tc>
      </w:tr>
      <w:tr>
        <w:tc>
          <w:tcPr>
            <w:tcW w:type="dxa" w:w="2880"/>
            <w:tcW w:w="7920" w:type="dxa"/>
          </w:tcPr>
          <w:p>
            <w:pPr>
              <w:spacing w:line="480" w:lineRule="auto"/>
            </w:pPr>
            <w:r>
              <w:t xml:space="preserve">Es de acuerdo con mi ansiosa expectativa y </w:t>
            </w:r>
            <w:r>
              <w:rPr>
                <w:b/>
              </w:rPr>
              <w:t>esperanza</w:t>
            </w:r>
            <w:r>
              <w:t xml:space="preserve"> certera en que yo no seré de ninguna manera avergonzado, y aún más, con toda audacia, ahora como siempre, Cristo será exaltado en mi cuerpo, sea para vida o para muerte.</w:t>
            </w:r>
          </w:p>
        </w:tc>
        <w:tc>
          <w:tcPr>
            <w:tcW w:type="dxa" w:w="2880"/>
            <w:tcW w:w="7920" w:type="dxa"/>
          </w:tcPr>
          <w:p>
            <w:pPr>
              <w:spacing w:line="480" w:lineRule="auto"/>
            </w:pPr>
            <w:r>
              <w:t>Eto go no hebore mahi paine no obe nao taiti vata ne, eto no ihuma inigi iti. No taito ini utorate, numa ne dihu ate evemae no eiei vavaheto ma hama ini vame, hive hive ini vaeme eto evera ne, pea no ainita aevera tae yo aini apua tae yo, aia bomototo no ini vatomo, aia bomototo tamo buio yae Aga higa.</w:t>
            </w:r>
          </w:p>
        </w:tc>
        <w:tc>
          <w:tcPr>
            <w:tcW w:type="dxa" w:w="2880"/>
            <w:vAlign w:val="center"/>
            <w:tcW w:w="1440" w:type="dxa"/>
          </w:tcPr>
          <w:p>
            <w:pPr>
              <w:jc w:val="center"/>
            </w:pPr>
            <w:r>
              <w:t>☐</w:t>
            </w:r>
          </w:p>
        </w:tc>
      </w:tr>
      <w:tr>
        <w:tc>
          <w:tcPr>
            <w:tcW w:type="dxa" w:w="2880"/>
            <w:tcW w:w="7920" w:type="dxa"/>
          </w:tcPr>
          <w:p>
            <w:r>
              <w:rPr>
                <w:b/>
              </w:rPr>
              <w:t>Colosenses 1:27</w:t>
            </w:r>
          </w:p>
        </w:tc>
        <w:tc>
          <w:tcPr>
            <w:tcW w:type="dxa" w:w="2880"/>
            <w:tcW w:w="7920" w:type="dxa"/>
          </w:tcPr>
          <w:p>
            <w:r>
              <w:rPr>
                <w:b/>
              </w:rPr>
              <w:t>Kolosien 1:27</w:t>
            </w:r>
          </w:p>
        </w:tc>
        <w:tc>
          <w:tcPr>
            <w:tcW w:type="dxa" w:w="2880"/>
            <w:tcW w:w="1440" w:type="dxa"/>
          </w:tcPr>
          <w:p>
            <w:pPr>
              <w:jc w:val="center"/>
            </w:pPr>
            <w:r>
              <w:rPr>
                <w:b/>
              </w:rPr>
              <w:t>OK</w:t>
            </w:r>
          </w:p>
        </w:tc>
      </w:tr>
      <w:tr>
        <w:tc>
          <w:tcPr>
            <w:tcW w:type="dxa" w:w="2880"/>
            <w:tcW w:w="7920" w:type="dxa"/>
          </w:tcPr>
          <w:p>
            <w:pPr>
              <w:spacing w:line="480" w:lineRule="auto"/>
            </w:pPr>
            <w:r>
              <w:t xml:space="preserve">Es a ellos que Dios quiso hacer conocer las riquezas de la gloria de esta verdad secreta entre los gentiles. Es que Cristo está en ustedes, la </w:t>
            </w:r>
            <w:r>
              <w:rPr>
                <w:b/>
              </w:rPr>
              <w:t>confianza</w:t>
            </w:r>
            <w:r>
              <w:t xml:space="preserve"> de la gloria futura.</w:t>
            </w:r>
          </w:p>
        </w:tc>
        <w:tc>
          <w:tcPr>
            <w:tcW w:type="dxa" w:w="2880"/>
            <w:tcW w:w="7920" w:type="dxa"/>
          </w:tcPr>
          <w:p>
            <w:pPr>
              <w:spacing w:line="480" w:lineRule="auto"/>
            </w:pPr>
            <w:r>
              <w:t>Ete iho hebore go Aga mana dipo emane ate vaukiramo eto tavo eto nigo, ni ete aia go ini, ni aina umoro hae vare tavo rovo vaheto pai ne, pea ni niho bomoti nimo ape aratae. Vare vaukira tavo rovo taito ne, Aga name nihino ete merote, pea ni ainimota heae nina ubaba go ete hino hehe ametogo, pea aini okeme aia vavaheto Aga vati go.</w:t>
            </w:r>
          </w:p>
        </w:tc>
        <w:tc>
          <w:tcPr>
            <w:tcW w:type="dxa" w:w="2880"/>
            <w:vAlign w:val="center"/>
            <w:tcW w:w="1440" w:type="dxa"/>
          </w:tcPr>
          <w:p>
            <w:pPr>
              <w:jc w:val="center"/>
            </w:pPr>
            <w:r>
              <w:t>☐</w:t>
            </w:r>
          </w:p>
        </w:tc>
      </w:tr>
      <w:tr>
        <w:tc>
          <w:tcPr>
            <w:tcW w:type="dxa" w:w="2880"/>
            <w:tcW w:w="7920" w:type="dxa"/>
          </w:tcPr>
          <w:p>
            <w:r>
              <w:rPr>
                <w:b/>
              </w:rPr>
              <w:t>1 Tesalonicenses 4:13</w:t>
            </w:r>
          </w:p>
        </w:tc>
        <w:tc>
          <w:tcPr>
            <w:tcW w:type="dxa" w:w="2880"/>
            <w:tcW w:w="7920" w:type="dxa"/>
          </w:tcPr>
          <w:p>
            <w:r>
              <w:rPr>
                <w:b/>
              </w:rPr>
              <w:t>1 Tesolonia 4:13</w:t>
            </w:r>
          </w:p>
        </w:tc>
        <w:tc>
          <w:tcPr>
            <w:tcW w:type="dxa" w:w="2880"/>
            <w:tcW w:w="1440" w:type="dxa"/>
          </w:tcPr>
          <w:p>
            <w:pPr>
              <w:jc w:val="center"/>
            </w:pPr>
            <w:r>
              <w:rPr>
                <w:b/>
              </w:rPr>
              <w:t>OK</w:t>
            </w:r>
          </w:p>
        </w:tc>
      </w:tr>
      <w:tr>
        <w:tc>
          <w:tcPr>
            <w:tcW w:type="dxa" w:w="2880"/>
            <w:tcW w:w="7920" w:type="dxa"/>
          </w:tcPr>
          <w:p>
            <w:pPr>
              <w:spacing w:line="480" w:lineRule="auto"/>
            </w:pPr>
            <w:r>
              <w:t xml:space="preserve">Nosotros no queremos que malentiendan, hermanos, acerca de los que duermen, para que ustedes no se entristezcan como el resto que no tienen </w:t>
            </w:r>
            <w:r>
              <w:rPr>
                <w:b/>
              </w:rPr>
              <w:t>certeza del futuro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1:1</w:t>
            </w:r>
          </w:p>
        </w:tc>
        <w:tc>
          <w:tcPr>
            <w:tcW w:type="dxa" w:w="2880"/>
            <w:tcW w:w="7920" w:type="dxa"/>
          </w:tcPr>
          <w:p>
            <w:r>
              <w:rPr>
                <w:b/>
              </w:rPr>
              <w:t xml:space="preserve"> 1:1</w:t>
            </w:r>
          </w:p>
        </w:tc>
        <w:tc>
          <w:tcPr>
            <w:tcW w:type="dxa" w:w="2880"/>
            <w:tcW w:w="1440" w:type="dxa"/>
          </w:tcPr>
          <w:p>
            <w:pPr>
              <w:jc w:val="center"/>
            </w:pPr>
            <w:r>
              <w:rPr>
                <w:b/>
              </w:rPr>
              <w:t>OK</w:t>
            </w:r>
          </w:p>
        </w:tc>
      </w:tr>
      <w:tr>
        <w:tc>
          <w:tcPr>
            <w:tcW w:type="dxa" w:w="2880"/>
            <w:tcW w:w="7920" w:type="dxa"/>
          </w:tcPr>
          <w:p>
            <w:pPr>
              <w:spacing w:line="480" w:lineRule="auto"/>
            </w:pPr>
            <w:r>
              <w:t xml:space="preserve">Pablo, apóstol de Cristo Jesús de acuerdo a los mandamientos de Dios nuestro Salvador y Cristo Jesús nuestra </w:t>
            </w:r>
            <w:r>
              <w:rPr>
                <w:b/>
              </w:rPr>
              <w:t>esperanza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2:13</w:t>
            </w:r>
          </w:p>
        </w:tc>
        <w:tc>
          <w:tcPr>
            <w:tcW w:type="dxa" w:w="2880"/>
            <w:tcW w:w="7920" w:type="dxa"/>
          </w:tcPr>
          <w:p>
            <w:r>
              <w:rPr>
                <w:b/>
              </w:rPr>
              <w:t>Titus 2:13</w:t>
            </w:r>
          </w:p>
        </w:tc>
        <w:tc>
          <w:tcPr>
            <w:tcW w:type="dxa" w:w="2880"/>
            <w:tcW w:w="1440" w:type="dxa"/>
          </w:tcPr>
          <w:p>
            <w:pPr>
              <w:jc w:val="center"/>
            </w:pPr>
            <w:r>
              <w:rPr>
                <w:b/>
              </w:rPr>
              <w:t>OK</w:t>
            </w:r>
          </w:p>
        </w:tc>
      </w:tr>
      <w:tr>
        <w:tc>
          <w:tcPr>
            <w:tcW w:type="dxa" w:w="2880"/>
            <w:tcW w:w="7920" w:type="dxa"/>
          </w:tcPr>
          <w:p>
            <w:pPr>
              <w:spacing w:line="480" w:lineRule="auto"/>
            </w:pPr>
            <w:r>
              <w:t xml:space="preserve">mientras miramos adelante para recibir nuestra bendita </w:t>
            </w:r>
            <w:r>
              <w:rPr>
                <w:b/>
              </w:rPr>
              <w:t>esperanza</w:t>
            </w:r>
            <w:r>
              <w:t>, la aparición de la gloria de nuestro gran Dios y Salvador Jesucristo.</w:t>
            </w:r>
          </w:p>
        </w:tc>
        <w:tc>
          <w:tcPr>
            <w:tcW w:type="dxa" w:w="2880"/>
            <w:tcW w:w="7920" w:type="dxa"/>
          </w:tcPr>
          <w:p>
            <w:pPr>
              <w:spacing w:line="480" w:lineRule="auto"/>
            </w:pPr>
            <w:r>
              <w:t>pea iti haeveamo togo vaheto ena pupuru hago Aga name avara hama mo puruvamo.</w:t>
            </w:r>
          </w:p>
        </w:tc>
        <w:tc>
          <w:tcPr>
            <w:tcW w:type="dxa" w:w="2880"/>
            <w:vAlign w:val="center"/>
            <w:tcW w:w="1440" w:type="dxa"/>
          </w:tcPr>
          <w:p>
            <w:pPr>
              <w:jc w:val="center"/>
            </w:pPr>
            <w:r>
              <w:t>☐</w:t>
            </w:r>
          </w:p>
        </w:tc>
      </w:tr>
      <w:tr>
        <w:tc>
          <w:tcPr>
            <w:tcW w:type="dxa" w:w="2880"/>
            <w:tcW w:w="7920" w:type="dxa"/>
          </w:tcPr>
          <w:p>
            <w:r>
              <w:rPr>
                <w:b/>
              </w:rPr>
              <w:t>Hebreos 10:23</w:t>
            </w:r>
          </w:p>
        </w:tc>
        <w:tc>
          <w:tcPr>
            <w:tcW w:type="dxa" w:w="2880"/>
            <w:tcW w:w="7920" w:type="dxa"/>
          </w:tcPr>
          <w:p>
            <w:r>
              <w:rPr>
                <w:b/>
              </w:rPr>
              <w:t>Hibru 10:23</w:t>
            </w:r>
          </w:p>
        </w:tc>
        <w:tc>
          <w:tcPr>
            <w:tcW w:type="dxa" w:w="2880"/>
            <w:tcW w:w="1440" w:type="dxa"/>
          </w:tcPr>
          <w:p>
            <w:pPr>
              <w:jc w:val="center"/>
            </w:pPr>
            <w:r>
              <w:rPr>
                <w:b/>
              </w:rPr>
              <w:t>OK</w:t>
            </w:r>
          </w:p>
        </w:tc>
      </w:tr>
      <w:tr>
        <w:tc>
          <w:tcPr>
            <w:tcW w:type="dxa" w:w="2880"/>
            <w:tcW w:w="7920" w:type="dxa"/>
          </w:tcPr>
          <w:p>
            <w:pPr>
              <w:spacing w:line="480" w:lineRule="auto"/>
            </w:pPr>
            <w:r>
              <w:t xml:space="preserve">Aferremonos, también, firmemente en la confesión de nuestra </w:t>
            </w:r>
            <w:r>
              <w:rPr>
                <w:b/>
              </w:rPr>
              <w:t>esperanza</w:t>
            </w:r>
            <w:r>
              <w:t>, sin titubear, porque Dios, Quien ha prometido, es fiel.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Peter 1:13</w:t>
            </w:r>
          </w:p>
        </w:tc>
        <w:tc>
          <w:tcPr>
            <w:tcW w:type="dxa" w:w="2880"/>
            <w:tcW w:w="1440" w:type="dxa"/>
          </w:tcPr>
          <w:p>
            <w:pPr>
              <w:jc w:val="center"/>
            </w:pPr>
            <w:r>
              <w:rPr>
                <w:b/>
              </w:rPr>
              <w:t>OK</w:t>
            </w:r>
          </w:p>
        </w:tc>
      </w:tr>
      <w:tr>
        <w:tc>
          <w:tcPr>
            <w:tcW w:type="dxa" w:w="2880"/>
            <w:tcW w:w="7920" w:type="dxa"/>
          </w:tcPr>
          <w:p>
            <w:pPr>
              <w:spacing w:line="480" w:lineRule="auto"/>
            </w:pPr>
            <w:r>
              <w:t xml:space="preserve">Por lo tanto ceñid los lomos de nuestro entendimiento. Sed sobrios es su pensamiento. Tengan plena </w:t>
            </w:r>
            <w:r>
              <w:rPr>
                <w:b/>
              </w:rPr>
              <w:t>confianza</w:t>
            </w:r>
            <w:r>
              <w:t xml:space="preserve"> en la gracia que les será traída a ustedes por la revelación de Jesucristo. </w:t>
            </w:r>
          </w:p>
        </w:tc>
        <w:tc>
          <w:tcPr>
            <w:tcW w:type="dxa" w:w="2880"/>
            <w:tcW w:w="7920" w:type="dxa"/>
          </w:tcPr>
          <w:p>
            <w:pPr>
              <w:spacing w:line="480" w:lineRule="auto"/>
            </w:pPr>
            <w:r>
              <w:t>Eto go hive hive ho he hea eme to vahe to go hama uto emera {redi} go hama hea eme, ho hehea ne huhu baba meto moga go hama. Homo kono mo ga hama abo go, pea Aga omota hea ete ododai ete, eto aia ahetoto ititi mego, ate Aga name duva ete, ete dipo vama tae eto hive eto go.</w:t>
            </w:r>
          </w:p>
        </w:tc>
        <w:tc>
          <w:tcPr>
            <w:tcW w:type="dxa" w:w="2880"/>
            <w:vAlign w:val="center"/>
            <w:tcW w:w="1440" w:type="dxa"/>
          </w:tcPr>
          <w:p>
            <w:pPr>
              <w:jc w:val="center"/>
            </w:pPr>
            <w:r>
              <w:t>☐</w:t>
            </w:r>
          </w:p>
        </w:tc>
      </w:tr>
      <w:tr>
        <w:tc>
          <w:tcPr>
            <w:tcW w:type="dxa" w:w="2880"/>
            <w:tcW w:w="7920" w:type="dxa"/>
          </w:tcPr>
          <w:p>
            <w:r>
              <w:rPr>
                <w:b/>
              </w:rPr>
              <w:t>1 Juan 3:3</w:t>
            </w:r>
          </w:p>
        </w:tc>
        <w:tc>
          <w:tcPr>
            <w:tcW w:type="dxa" w:w="2880"/>
            <w:tcW w:w="7920" w:type="dxa"/>
          </w:tcPr>
          <w:p>
            <w:r>
              <w:rPr>
                <w:b/>
              </w:rPr>
              <w:t>1 Jon 3:3</w:t>
            </w:r>
          </w:p>
        </w:tc>
        <w:tc>
          <w:tcPr>
            <w:tcW w:type="dxa" w:w="2880"/>
            <w:tcW w:w="1440" w:type="dxa"/>
          </w:tcPr>
          <w:p>
            <w:pPr>
              <w:jc w:val="center"/>
            </w:pPr>
            <w:r>
              <w:rPr>
                <w:b/>
              </w:rPr>
              <w:t>OK</w:t>
            </w:r>
          </w:p>
        </w:tc>
      </w:tr>
      <w:tr>
        <w:tc>
          <w:tcPr>
            <w:tcW w:type="dxa" w:w="2880"/>
            <w:tcW w:w="7920" w:type="dxa"/>
          </w:tcPr>
          <w:p>
            <w:pPr>
              <w:spacing w:line="480" w:lineRule="auto"/>
            </w:pPr>
            <w:r>
              <w:t xml:space="preserve">Y todo aquel que tiene esta </w:t>
            </w:r>
            <w:r>
              <w:rPr>
                <w:b/>
              </w:rPr>
              <w:t>confianza</w:t>
            </w:r>
            <w:r>
              <w:t xml:space="preserve"> en el futuro fijada en Él se purifica a sí mismo, así como Él es puro.</w:t>
            </w:r>
          </w:p>
        </w:tc>
        <w:tc>
          <w:tcPr>
            <w:tcW w:type="dxa" w:w="2880"/>
            <w:tcW w:w="7920" w:type="dxa"/>
          </w:tcPr>
          <w:p>
            <w:pPr>
              <w:spacing w:line="480" w:lineRule="auto"/>
            </w:pPr>
            <w:r>
              <w:t>Haho ro'o ihimo na uge Aga vahimi mona ikuatae ete opomo eto tavo to, rima ma vava hetihamo Aga name evera eto.</w:t>
            </w:r>
          </w:p>
        </w:tc>
        <w:tc>
          <w:tcPr>
            <w:tcW w:type="dxa" w:w="2880"/>
            <w:vAlign w:val="center"/>
            <w:tcW w:w="1440" w:type="dxa"/>
          </w:tcPr>
          <w:p>
            <w:pPr>
              <w:jc w:val="center"/>
            </w:pPr>
            <w:r>
              <w:t>☐</w:t>
            </w:r>
          </w:p>
        </w:tc>
      </w:tr>
    </w:tbl>
    <w:p>
      <w:pPr>
        <w:pStyle w:val="Heading1"/>
        <w:spacing w:before="0"/>
      </w:pPr>
      <w:r>
        <w:t>Espíritu,Espíritu (G4151)</w:t>
      </w:r>
    </w:p>
    <w:p>
      <w:r/>
      <w:r>
        <w:t>Esta palabra puede significar:</w:t>
      </w:r>
      <w:r/>
      <w:r/>
    </w:p>
    <w:p>
      <w:pPr>
        <w:pStyle w:val="ListBullet"/>
        <w:spacing w:line="240" w:lineRule="auto"/>
        <w:ind w:left="720"/>
      </w:pPr>
      <w:r/>
      <w:r>
        <w:t>La parte de una persona que no es física y no se puede ver.</w:t>
      </w:r>
      <w:r/>
    </w:p>
    <w:p>
      <w:pPr>
        <w:pStyle w:val="ListBullet"/>
        <w:spacing w:line="240" w:lineRule="auto"/>
        <w:ind w:left="720"/>
      </w:pPr>
      <w:r/>
      <w:r>
        <w:t>La actitud o el estado emocional de una persona.</w:t>
      </w:r>
      <w:r/>
    </w:p>
    <w:p>
      <w:pPr>
        <w:pStyle w:val="ListBullet"/>
        <w:spacing w:line="240" w:lineRule="auto"/>
        <w:ind w:left="720"/>
      </w:pPr>
      <w:r/>
      <w:r>
        <w:t>Alguien que no tiene un cuerpo físico o humano. Los ángeles, demonios y Dios son espíritus.</w:t>
      </w:r>
      <w:r/>
    </w:p>
    <w:p>
      <w:pPr>
        <w:pStyle w:val="ListBullet"/>
        <w:spacing w:line="240" w:lineRule="auto" w:after="0"/>
        <w:ind w:left="720"/>
      </w:pPr>
      <w:r/>
      <w:r>
        <w:t>El Espíritu Santo.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1:23</w:t>
            </w:r>
          </w:p>
        </w:tc>
        <w:tc>
          <w:tcPr>
            <w:tcW w:type="dxa" w:w="2880"/>
            <w:tcW w:w="7920" w:type="dxa"/>
          </w:tcPr>
          <w:p>
            <w:r>
              <w:rPr>
                <w:b/>
              </w:rPr>
              <w:t>Mark 1:23</w:t>
            </w:r>
          </w:p>
        </w:tc>
        <w:tc>
          <w:tcPr>
            <w:tcW w:type="dxa" w:w="2880"/>
            <w:tcW w:w="1440" w:type="dxa"/>
          </w:tcPr>
          <w:p>
            <w:pPr>
              <w:jc w:val="center"/>
            </w:pPr>
            <w:r>
              <w:rPr>
                <w:b/>
              </w:rPr>
              <w:t>OK</w:t>
            </w:r>
          </w:p>
        </w:tc>
      </w:tr>
      <w:tr>
        <w:tc>
          <w:tcPr>
            <w:tcW w:type="dxa" w:w="2880"/>
            <w:tcW w:w="7920" w:type="dxa"/>
          </w:tcPr>
          <w:p>
            <w:pPr>
              <w:spacing w:line="480" w:lineRule="auto"/>
            </w:pPr>
            <w:r>
              <w:t xml:space="preserve">Justo allí estaba en la sinagoga un hombre que tenía un </w:t>
            </w:r>
            <w:r>
              <w:rPr>
                <w:b/>
              </w:rPr>
              <w:t>espíritu</w:t>
            </w:r>
            <w:r>
              <w:t xml:space="preserve"> inmundo, y gritaba: </w:t>
            </w:r>
          </w:p>
        </w:tc>
        <w:tc>
          <w:tcPr>
            <w:tcW w:type="dxa" w:w="2880"/>
            <w:tcW w:w="7920" w:type="dxa"/>
          </w:tcPr>
          <w:p>
            <w:pPr>
              <w:spacing w:line="480" w:lineRule="auto"/>
            </w:pPr>
            <w:r>
              <w:t>XXX</w:t>
            </w:r>
          </w:p>
        </w:tc>
        <w:tc>
          <w:tcPr>
            <w:tcW w:type="dxa" w:w="2880"/>
            <w:vAlign w:val="center"/>
            <w:tcW w:w="1440" w:type="dxa"/>
          </w:tcPr>
          <w:p>
            <w:pPr>
              <w:jc w:val="center"/>
            </w:pPr>
            <w:r>
              <w:t>☐</w:t>
            </w:r>
          </w:p>
        </w:tc>
      </w:tr>
      <w:tr>
        <w:tc>
          <w:tcPr>
            <w:tcW w:type="dxa" w:w="2880"/>
            <w:tcW w:w="7920" w:type="dxa"/>
          </w:tcPr>
          <w:p>
            <w:r>
              <w:rPr>
                <w:b/>
              </w:rPr>
              <w:t>Lucas 1:17</w:t>
            </w:r>
          </w:p>
        </w:tc>
        <w:tc>
          <w:tcPr>
            <w:tcW w:type="dxa" w:w="2880"/>
            <w:tcW w:w="7920" w:type="dxa"/>
          </w:tcPr>
          <w:p>
            <w:r>
              <w:rPr>
                <w:b/>
              </w:rPr>
              <w:t xml:space="preserve"> 1:17</w:t>
            </w:r>
          </w:p>
        </w:tc>
        <w:tc>
          <w:tcPr>
            <w:tcW w:type="dxa" w:w="2880"/>
            <w:tcW w:w="1440" w:type="dxa"/>
          </w:tcPr>
          <w:p>
            <w:pPr>
              <w:jc w:val="center"/>
            </w:pPr>
            <w:r>
              <w:rPr>
                <w:b/>
              </w:rPr>
              <w:t>OK</w:t>
            </w:r>
          </w:p>
        </w:tc>
      </w:tr>
      <w:tr>
        <w:tc>
          <w:tcPr>
            <w:tcW w:type="dxa" w:w="2880"/>
            <w:tcW w:w="7920" w:type="dxa"/>
          </w:tcPr>
          <w:p>
            <w:pPr>
              <w:spacing w:line="480" w:lineRule="auto"/>
            </w:pPr>
            <w:r>
              <w:t xml:space="preserve">Él irá delante del Señor en el </w:t>
            </w:r>
            <w:r>
              <w:rPr>
                <w:b/>
              </w:rPr>
              <w:t>espíritu</w:t>
            </w:r>
            <w:r>
              <w:t xml:space="preserve"> y poder de Elías. Él hará esto para volver los corazones de los padres a los hijos, para que los desobedientes puedan caminar en la sabiduría del justo para preparar al pueblo para el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3:6</w:t>
            </w:r>
          </w:p>
        </w:tc>
        <w:tc>
          <w:tcPr>
            <w:tcW w:type="dxa" w:w="2880"/>
            <w:tcW w:w="7920" w:type="dxa"/>
          </w:tcPr>
          <w:p>
            <w:r>
              <w:rPr>
                <w:b/>
              </w:rPr>
              <w:t xml:space="preserve"> 3:6</w:t>
            </w:r>
          </w:p>
        </w:tc>
        <w:tc>
          <w:tcPr>
            <w:tcW w:type="dxa" w:w="2880"/>
            <w:tcW w:w="1440" w:type="dxa"/>
          </w:tcPr>
          <w:p>
            <w:pPr>
              <w:jc w:val="center"/>
            </w:pPr>
            <w:r>
              <w:rPr>
                <w:b/>
              </w:rPr>
              <w:t>OK</w:t>
            </w:r>
          </w:p>
        </w:tc>
      </w:tr>
      <w:tr>
        <w:tc>
          <w:tcPr>
            <w:tcW w:type="dxa" w:w="2880"/>
            <w:tcW w:w="7920" w:type="dxa"/>
          </w:tcPr>
          <w:p>
            <w:pPr>
              <w:spacing w:line="480" w:lineRule="auto"/>
            </w:pPr>
            <w:r>
              <w:t xml:space="preserve">Porque lo que es nacido de la carne, carne es, y lo que es nacido del </w:t>
            </w:r>
            <w:r>
              <w:rPr>
                <w:b/>
              </w:rPr>
              <w:t>Espíritu</w:t>
            </w:r>
            <w:r>
              <w:t xml:space="preserve">, </w:t>
            </w:r>
            <w:r>
              <w:rPr>
                <w:b/>
              </w:rPr>
              <w:t>espíritu</w:t>
            </w:r>
            <w:r>
              <w:t xml:space="preserve"> 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7:59</w:t>
            </w:r>
          </w:p>
        </w:tc>
        <w:tc>
          <w:tcPr>
            <w:tcW w:type="dxa" w:w="2880"/>
            <w:tcW w:w="7920" w:type="dxa"/>
          </w:tcPr>
          <w:p>
            <w:r>
              <w:rPr>
                <w:b/>
              </w:rPr>
              <w:t xml:space="preserve"> 7:59</w:t>
            </w:r>
          </w:p>
        </w:tc>
        <w:tc>
          <w:tcPr>
            <w:tcW w:type="dxa" w:w="2880"/>
            <w:tcW w:w="1440" w:type="dxa"/>
          </w:tcPr>
          <w:p>
            <w:pPr>
              <w:jc w:val="center"/>
            </w:pPr>
            <w:r>
              <w:rPr>
                <w:b/>
              </w:rPr>
              <w:t>OK</w:t>
            </w:r>
          </w:p>
        </w:tc>
      </w:tr>
      <w:tr>
        <w:tc>
          <w:tcPr>
            <w:tcW w:type="dxa" w:w="2880"/>
            <w:tcW w:w="7920" w:type="dxa"/>
          </w:tcPr>
          <w:p>
            <w:pPr>
              <w:spacing w:line="480" w:lineRule="auto"/>
            </w:pPr>
            <w:r>
              <w:t xml:space="preserve">Mientras ellos apedreaban a Esteban, él seguía clamando al Señor y diciendo: "Señor Jesús, recibe mi </w:t>
            </w:r>
            <w:r>
              <w:rPr>
                <w:b/>
              </w:rPr>
              <w:t>espíritu</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8:15</w:t>
            </w:r>
          </w:p>
        </w:tc>
        <w:tc>
          <w:tcPr>
            <w:tcW w:type="dxa" w:w="2880"/>
            <w:tcW w:w="7920" w:type="dxa"/>
          </w:tcPr>
          <w:p>
            <w:r>
              <w:rPr>
                <w:b/>
              </w:rPr>
              <w:t xml:space="preserve"> 8:15</w:t>
            </w:r>
          </w:p>
        </w:tc>
        <w:tc>
          <w:tcPr>
            <w:tcW w:type="dxa" w:w="2880"/>
            <w:tcW w:w="1440" w:type="dxa"/>
          </w:tcPr>
          <w:p>
            <w:pPr>
              <w:jc w:val="center"/>
            </w:pPr>
            <w:r>
              <w:rPr>
                <w:b/>
              </w:rPr>
              <w:t>OK</w:t>
            </w:r>
          </w:p>
        </w:tc>
      </w:tr>
      <w:tr>
        <w:tc>
          <w:tcPr>
            <w:tcW w:type="dxa" w:w="2880"/>
            <w:tcW w:w="7920" w:type="dxa"/>
          </w:tcPr>
          <w:p>
            <w:pPr>
              <w:spacing w:line="480" w:lineRule="auto"/>
            </w:pPr>
            <w:r>
              <w:t xml:space="preserve">Pues ustedes no recibieron el </w:t>
            </w:r>
            <w:r>
              <w:rPr>
                <w:b/>
              </w:rPr>
              <w:t>espíritu</w:t>
            </w:r>
            <w:r>
              <w:t xml:space="preserve"> de esclavitud de nuevo para tener miedo. En su lugar, ustedes recibieron el </w:t>
            </w:r>
            <w:r>
              <w:rPr>
                <w:b/>
              </w:rPr>
              <w:t>espíritu</w:t>
            </w:r>
            <w:r>
              <w:t xml:space="preserve"> de adopción, por el cual clamamos: "¡Abba, Padre!"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8:16</w:t>
            </w:r>
          </w:p>
        </w:tc>
        <w:tc>
          <w:tcPr>
            <w:tcW w:type="dxa" w:w="2880"/>
            <w:tcW w:w="7920" w:type="dxa"/>
          </w:tcPr>
          <w:p>
            <w:r>
              <w:rPr>
                <w:b/>
              </w:rPr>
              <w:t xml:space="preserve"> 8:16</w:t>
            </w:r>
          </w:p>
        </w:tc>
        <w:tc>
          <w:tcPr>
            <w:tcW w:type="dxa" w:w="2880"/>
            <w:tcW w:w="1440" w:type="dxa"/>
          </w:tcPr>
          <w:p>
            <w:pPr>
              <w:jc w:val="center"/>
            </w:pPr>
            <w:r>
              <w:rPr>
                <w:b/>
              </w:rPr>
              <w:t>OK</w:t>
            </w:r>
          </w:p>
        </w:tc>
      </w:tr>
      <w:tr>
        <w:tc>
          <w:tcPr>
            <w:tcW w:type="dxa" w:w="2880"/>
            <w:tcW w:w="7920" w:type="dxa"/>
          </w:tcPr>
          <w:p>
            <w:pPr>
              <w:spacing w:line="480" w:lineRule="auto"/>
            </w:pPr>
            <w:r>
              <w:t xml:space="preserve">El </w:t>
            </w:r>
            <w:r>
              <w:rPr>
                <w:b/>
              </w:rPr>
              <w:t>Espíritu</w:t>
            </w:r>
            <w:r>
              <w:t xml:space="preserve"> mismo da testimonio a nuestro </w:t>
            </w:r>
            <w:r>
              <w:rPr>
                <w:b/>
              </w:rPr>
              <w:t>espíritu</w:t>
            </w:r>
            <w:r>
              <w:t xml:space="preserve"> de que somos hijos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2:12</w:t>
            </w:r>
          </w:p>
        </w:tc>
        <w:tc>
          <w:tcPr>
            <w:tcW w:type="dxa" w:w="2880"/>
            <w:tcW w:w="7920" w:type="dxa"/>
          </w:tcPr>
          <w:p>
            <w:r>
              <w:rPr>
                <w:b/>
              </w:rPr>
              <w:t xml:space="preserve"> 2:12</w:t>
            </w:r>
          </w:p>
        </w:tc>
        <w:tc>
          <w:tcPr>
            <w:tcW w:type="dxa" w:w="2880"/>
            <w:tcW w:w="1440" w:type="dxa"/>
          </w:tcPr>
          <w:p>
            <w:pPr>
              <w:jc w:val="center"/>
            </w:pPr>
            <w:r>
              <w:rPr>
                <w:b/>
              </w:rPr>
              <w:t>OK</w:t>
            </w:r>
          </w:p>
        </w:tc>
      </w:tr>
      <w:tr>
        <w:tc>
          <w:tcPr>
            <w:tcW w:type="dxa" w:w="2880"/>
            <w:tcW w:w="7920" w:type="dxa"/>
          </w:tcPr>
          <w:p>
            <w:pPr>
              <w:spacing w:line="480" w:lineRule="auto"/>
            </w:pPr>
            <w:r>
              <w:t xml:space="preserve">Pero nosotros no hemos recibido el </w:t>
            </w:r>
            <w:r>
              <w:rPr>
                <w:b/>
              </w:rPr>
              <w:t>espíritu</w:t>
            </w:r>
            <w:r>
              <w:t xml:space="preserve"> del mundo, sino el </w:t>
            </w:r>
            <w:r>
              <w:rPr>
                <w:b/>
              </w:rPr>
              <w:t>Espíritu</w:t>
            </w:r>
            <w:r>
              <w:t xml:space="preserve"> que proviene de Dios, para que podamos conocer las cosas dadas gratuitamente a nosotros por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7:13</w:t>
            </w:r>
          </w:p>
        </w:tc>
        <w:tc>
          <w:tcPr>
            <w:tcW w:type="dxa" w:w="2880"/>
            <w:tcW w:w="7920" w:type="dxa"/>
          </w:tcPr>
          <w:p>
            <w:r>
              <w:rPr>
                <w:b/>
              </w:rPr>
              <w:t xml:space="preserve"> 7:13</w:t>
            </w:r>
          </w:p>
        </w:tc>
        <w:tc>
          <w:tcPr>
            <w:tcW w:type="dxa" w:w="2880"/>
            <w:tcW w:w="1440" w:type="dxa"/>
          </w:tcPr>
          <w:p>
            <w:pPr>
              <w:jc w:val="center"/>
            </w:pPr>
            <w:r>
              <w:rPr>
                <w:b/>
              </w:rPr>
              <w:t>OK</w:t>
            </w:r>
          </w:p>
        </w:tc>
      </w:tr>
      <w:tr>
        <w:tc>
          <w:tcPr>
            <w:tcW w:type="dxa" w:w="2880"/>
            <w:tcW w:w="7920" w:type="dxa"/>
          </w:tcPr>
          <w:p>
            <w:pPr>
              <w:spacing w:line="480" w:lineRule="auto"/>
            </w:pPr>
            <w:r>
              <w:t xml:space="preserve">Es por esto que nosotros estamos animados. Además de nuestro propio consuelo, nosotros también nos regocijamos aún más por el gozo de Tito, porque su </w:t>
            </w:r>
            <w:r>
              <w:rPr>
                <w:b/>
              </w:rPr>
              <w:t>espíritu</w:t>
            </w:r>
            <w:r>
              <w:t xml:space="preserve"> fue renovado por todos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5:25</w:t>
            </w:r>
          </w:p>
        </w:tc>
        <w:tc>
          <w:tcPr>
            <w:tcW w:type="dxa" w:w="2880"/>
            <w:tcW w:w="7920" w:type="dxa"/>
          </w:tcPr>
          <w:p>
            <w:r>
              <w:rPr>
                <w:b/>
              </w:rPr>
              <w:t>Galasien 5:25</w:t>
            </w:r>
          </w:p>
        </w:tc>
        <w:tc>
          <w:tcPr>
            <w:tcW w:type="dxa" w:w="2880"/>
            <w:tcW w:w="1440" w:type="dxa"/>
          </w:tcPr>
          <w:p>
            <w:pPr>
              <w:jc w:val="center"/>
            </w:pPr>
            <w:r>
              <w:rPr>
                <w:b/>
              </w:rPr>
              <w:t>OK</w:t>
            </w:r>
          </w:p>
        </w:tc>
      </w:tr>
      <w:tr>
        <w:tc>
          <w:tcPr>
            <w:tcW w:type="dxa" w:w="2880"/>
            <w:tcW w:w="7920" w:type="dxa"/>
          </w:tcPr>
          <w:p>
            <w:pPr>
              <w:spacing w:line="480" w:lineRule="auto"/>
            </w:pPr>
            <w:r>
              <w:t xml:space="preserve">Si nosotros vivimos por el </w:t>
            </w:r>
            <w:r>
              <w:rPr>
                <w:b/>
              </w:rPr>
              <w:t>Espíritu</w:t>
            </w:r>
            <w:r>
              <w:t xml:space="preserve">, caminemos también por el </w:t>
            </w:r>
            <w:r>
              <w:rPr>
                <w:b/>
              </w:rPr>
              <w:t>Espíritu</w:t>
            </w:r>
            <w:r>
              <w:t>.</w:t>
            </w:r>
          </w:p>
        </w:tc>
        <w:tc>
          <w:tcPr>
            <w:tcW w:type="dxa" w:w="2880"/>
            <w:tcW w:w="7920" w:type="dxa"/>
          </w:tcPr>
          <w:p>
            <w:pPr>
              <w:spacing w:line="480" w:lineRule="auto"/>
            </w:pPr>
            <w:r>
              <w:t>Ni avara bamea go ini heate ini hama bo etoto avara eiei eto go.</w:t>
            </w:r>
          </w:p>
        </w:tc>
        <w:tc>
          <w:tcPr>
            <w:tcW w:type="dxa" w:w="2880"/>
            <w:vAlign w:val="center"/>
            <w:tcW w:w="1440" w:type="dxa"/>
          </w:tcPr>
          <w:p>
            <w:pPr>
              <w:jc w:val="center"/>
            </w:pPr>
            <w:r>
              <w:t>☐</w:t>
            </w:r>
          </w:p>
        </w:tc>
      </w:tr>
      <w:tr>
        <w:tc>
          <w:tcPr>
            <w:tcW w:type="dxa" w:w="2880"/>
            <w:tcW w:w="7920" w:type="dxa"/>
          </w:tcPr>
          <w:p>
            <w:r>
              <w:rPr>
                <w:b/>
              </w:rPr>
              <w:t>Efesios 2:2</w:t>
            </w:r>
          </w:p>
        </w:tc>
        <w:tc>
          <w:tcPr>
            <w:tcW w:type="dxa" w:w="2880"/>
            <w:tcW w:w="7920" w:type="dxa"/>
          </w:tcPr>
          <w:p>
            <w:r>
              <w:rPr>
                <w:b/>
              </w:rPr>
              <w:t>Ifesas 2:2</w:t>
            </w:r>
          </w:p>
        </w:tc>
        <w:tc>
          <w:tcPr>
            <w:tcW w:type="dxa" w:w="2880"/>
            <w:tcW w:w="1440" w:type="dxa"/>
          </w:tcPr>
          <w:p>
            <w:pPr>
              <w:jc w:val="center"/>
            </w:pPr>
            <w:r>
              <w:rPr>
                <w:b/>
              </w:rPr>
              <w:t>OK</w:t>
            </w:r>
          </w:p>
        </w:tc>
      </w:tr>
      <w:tr>
        <w:tc>
          <w:tcPr>
            <w:tcW w:type="dxa" w:w="2880"/>
            <w:tcW w:w="7920" w:type="dxa"/>
          </w:tcPr>
          <w:p>
            <w:pPr>
              <w:spacing w:line="480" w:lineRule="auto"/>
            </w:pPr>
            <w:r>
              <w:t xml:space="preserve">Eran en estos, que una vez ustedes caminaron, de acuerdo al tiempo de este mundo. Ustedes estaban caminando de acuerdo al gobernador de las autoridades del aire. Este es el </w:t>
            </w:r>
            <w:r>
              <w:rPr>
                <w:b/>
              </w:rPr>
              <w:t>espíritu</w:t>
            </w:r>
            <w:r>
              <w:t xml:space="preserve"> de aquel que está trabajando en los hijos de desobediencia.</w:t>
            </w:r>
          </w:p>
        </w:tc>
        <w:tc>
          <w:tcPr>
            <w:tcW w:type="dxa" w:w="2880"/>
            <w:tcW w:w="7920" w:type="dxa"/>
          </w:tcPr>
          <w:p>
            <w:pPr>
              <w:spacing w:line="480" w:lineRule="auto"/>
            </w:pPr>
            <w:r>
              <w:t>Tate hive to go ho eiei obe hama ihimi na etotomo vare goeto ubai rovo go, ho ihimimo haramo {satani} eiei obe to ete merote ubai go, tete avara obete ete vaeme Aga tavo omona ugemei tigo.</w:t>
            </w: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Philippians 4:23</w:t>
            </w:r>
          </w:p>
        </w:tc>
        <w:tc>
          <w:tcPr>
            <w:tcW w:type="dxa" w:w="2880"/>
            <w:tcW w:w="1440" w:type="dxa"/>
          </w:tcPr>
          <w:p>
            <w:pPr>
              <w:jc w:val="center"/>
            </w:pPr>
            <w:r>
              <w:rPr>
                <w:b/>
              </w:rPr>
              <w:t>OK</w:t>
            </w:r>
          </w:p>
        </w:tc>
      </w:tr>
      <w:tr>
        <w:tc>
          <w:tcPr>
            <w:tcW w:type="dxa" w:w="2880"/>
            <w:tcW w:w="7920" w:type="dxa"/>
          </w:tcPr>
          <w:p>
            <w:pPr>
              <w:spacing w:line="480" w:lineRule="auto"/>
            </w:pPr>
            <w:r>
              <w:t xml:space="preserve">Que la gracia del Señor Jesucristo sea con su </w:t>
            </w:r>
            <w:r>
              <w:rPr>
                <w:b/>
              </w:rPr>
              <w:t>espíritu</w:t>
            </w:r>
            <w:r>
              <w:t>.</w:t>
            </w:r>
          </w:p>
        </w:tc>
        <w:tc>
          <w:tcPr>
            <w:tcW w:type="dxa" w:w="2880"/>
            <w:tcW w:w="7920" w:type="dxa"/>
          </w:tcPr>
          <w:p>
            <w:pPr>
              <w:spacing w:line="480" w:lineRule="auto"/>
            </w:pPr>
            <w:r>
              <w:t>Aga name gepu tamo gorote ho avara ne ho dapi dapi hogo.</w:t>
            </w:r>
          </w:p>
        </w:tc>
        <w:tc>
          <w:tcPr>
            <w:tcW w:type="dxa" w:w="2880"/>
            <w:vAlign w:val="center"/>
            <w:tcW w:w="1440" w:type="dxa"/>
          </w:tcPr>
          <w:p>
            <w:pPr>
              <w:jc w:val="center"/>
            </w:pPr>
            <w:r>
              <w:t>☐</w:t>
            </w:r>
          </w:p>
        </w:tc>
      </w:tr>
      <w:tr>
        <w:tc>
          <w:tcPr>
            <w:tcW w:type="dxa" w:w="2880"/>
            <w:tcW w:w="7920" w:type="dxa"/>
          </w:tcPr>
          <w:p>
            <w:r>
              <w:rPr>
                <w:b/>
              </w:rPr>
              <w:t>Colosenses 2:5</w:t>
            </w:r>
          </w:p>
        </w:tc>
        <w:tc>
          <w:tcPr>
            <w:tcW w:type="dxa" w:w="2880"/>
            <w:tcW w:w="7920" w:type="dxa"/>
          </w:tcPr>
          <w:p>
            <w:r>
              <w:rPr>
                <w:b/>
              </w:rPr>
              <w:t>Kolosien 2:5</w:t>
            </w:r>
          </w:p>
        </w:tc>
        <w:tc>
          <w:tcPr>
            <w:tcW w:type="dxa" w:w="2880"/>
            <w:tcW w:w="1440" w:type="dxa"/>
          </w:tcPr>
          <w:p>
            <w:pPr>
              <w:jc w:val="center"/>
            </w:pPr>
            <w:r>
              <w:rPr>
                <w:b/>
              </w:rPr>
              <w:t>OK</w:t>
            </w:r>
          </w:p>
        </w:tc>
      </w:tr>
      <w:tr>
        <w:tc>
          <w:tcPr>
            <w:tcW w:type="dxa" w:w="2880"/>
            <w:tcW w:w="7920" w:type="dxa"/>
          </w:tcPr>
          <w:p>
            <w:pPr>
              <w:spacing w:line="480" w:lineRule="auto"/>
            </w:pPr>
            <w:r>
              <w:t xml:space="preserve">Aunque yo no estoy con ustedes en la carne, sí lo estoy en </w:t>
            </w:r>
            <w:r>
              <w:rPr>
                <w:b/>
              </w:rPr>
              <w:t>espíritu</w:t>
            </w:r>
            <w:r>
              <w:t>. Yo me regocijo de ver su buen orden y la fortaleza de su fe en Cristo.</w:t>
            </w:r>
          </w:p>
        </w:tc>
        <w:tc>
          <w:tcPr>
            <w:tcW w:type="dxa" w:w="2880"/>
            <w:tcW w:w="7920" w:type="dxa"/>
          </w:tcPr>
          <w:p>
            <w:pPr>
              <w:spacing w:line="480" w:lineRule="auto"/>
            </w:pPr>
            <w:r>
              <w:t>Pea no hoho namo utorao avara go aini hata merote, pea no gei pai ini hametomera eme ho haura vavaheto ihi haemeto go, pea ho mokono moga pai ne Aga name go.</w:t>
            </w:r>
          </w:p>
        </w:tc>
        <w:tc>
          <w:tcPr>
            <w:tcW w:type="dxa" w:w="2880"/>
            <w:vAlign w:val="center"/>
            <w:tcW w:w="1440" w:type="dxa"/>
          </w:tcPr>
          <w:p>
            <w:pPr>
              <w:jc w:val="center"/>
            </w:pPr>
            <w:r>
              <w:t>☐</w:t>
            </w:r>
          </w:p>
        </w:tc>
      </w:tr>
      <w:tr>
        <w:tc>
          <w:tcPr>
            <w:tcW w:type="dxa" w:w="2880"/>
            <w:tcW w:w="7920" w:type="dxa"/>
          </w:tcPr>
          <w:p>
            <w:r>
              <w:rPr>
                <w:b/>
              </w:rPr>
              <w:t>Hebreos 4:12</w:t>
            </w:r>
          </w:p>
        </w:tc>
        <w:tc>
          <w:tcPr>
            <w:tcW w:type="dxa" w:w="2880"/>
            <w:tcW w:w="7920" w:type="dxa"/>
          </w:tcPr>
          <w:p>
            <w:r>
              <w:rPr>
                <w:b/>
              </w:rPr>
              <w:t>Hibru 4:12</w:t>
            </w:r>
          </w:p>
        </w:tc>
        <w:tc>
          <w:tcPr>
            <w:tcW w:type="dxa" w:w="2880"/>
            <w:tcW w:w="1440" w:type="dxa"/>
          </w:tcPr>
          <w:p>
            <w:pPr>
              <w:jc w:val="center"/>
            </w:pPr>
            <w:r>
              <w:rPr>
                <w:b/>
              </w:rPr>
              <w:t>OK</w:t>
            </w:r>
          </w:p>
        </w:tc>
      </w:tr>
      <w:tr>
        <w:tc>
          <w:tcPr>
            <w:tcW w:type="dxa" w:w="2880"/>
            <w:tcW w:w="7920" w:type="dxa"/>
          </w:tcPr>
          <w:p>
            <w:pPr>
              <w:spacing w:line="480" w:lineRule="auto"/>
            </w:pPr>
            <w:r>
              <w:t xml:space="preserve">Porque la Palabra de Dios es viva y eficaz, y más cortante que cualquier espada de dos filos. Ésta penetra hasta partir el alma y el </w:t>
            </w:r>
            <w:r>
              <w:rPr>
                <w:b/>
              </w:rPr>
              <w:t>espíritu</w:t>
            </w:r>
            <w:r>
              <w:t xml:space="preserve"> y las coyunturas de la médula. Es capaz de conocer los pensamientos e intenciones del corazón .</w:t>
            </w:r>
          </w:p>
        </w:tc>
        <w:tc>
          <w:tcPr>
            <w:tcW w:type="dxa" w:w="2880"/>
            <w:tcW w:w="7920" w:type="dxa"/>
          </w:tcPr>
          <w:p>
            <w:pPr>
              <w:spacing w:line="480" w:lineRule="auto"/>
            </w:pPr>
            <w:r>
              <w:t>Aga tavo iho vaheto hino ne, pea ate tavo eto haura moga pai ate vate. Eto tamo goroemaeme eto tavo ne,naibo tavo obe obe aboapo ubae eto ena vavaukago, egege ne aiabo rovemo eto Aga tavo be.Vare tavo rovo anumu anemea tamo rarehoe mokono tamo raroatoe tamo ubatoe avara obe ne vahete etemoro eme eto hia eto go hama, pea hororo ne ini ini tate ramo hana humame vahino dapo go hehea go, eto hebore ate, vohino hehea gone.</w:t>
            </w:r>
          </w:p>
        </w:tc>
        <w:tc>
          <w:tcPr>
            <w:tcW w:type="dxa" w:w="2880"/>
            <w:vAlign w:val="center"/>
            <w:tcW w:w="1440" w:type="dxa"/>
          </w:tcPr>
          <w:p>
            <w:pPr>
              <w:jc w:val="center"/>
            </w:pPr>
            <w:r>
              <w:t>☐</w:t>
            </w:r>
          </w:p>
        </w:tc>
      </w:tr>
      <w:tr>
        <w:tc>
          <w:tcPr>
            <w:tcW w:type="dxa" w:w="2880"/>
            <w:tcW w:w="7920" w:type="dxa"/>
          </w:tcPr>
          <w:p>
            <w:r>
              <w:rPr>
                <w:b/>
              </w:rPr>
              <w:t>Santiago 2:26</w:t>
            </w:r>
          </w:p>
        </w:tc>
        <w:tc>
          <w:tcPr>
            <w:tcW w:type="dxa" w:w="2880"/>
            <w:tcW w:w="7920" w:type="dxa"/>
          </w:tcPr>
          <w:p>
            <w:r>
              <w:rPr>
                <w:b/>
              </w:rPr>
              <w:t>Demisi 2:26</w:t>
            </w:r>
          </w:p>
        </w:tc>
        <w:tc>
          <w:tcPr>
            <w:tcW w:type="dxa" w:w="2880"/>
            <w:tcW w:w="1440" w:type="dxa"/>
          </w:tcPr>
          <w:p>
            <w:pPr>
              <w:jc w:val="center"/>
            </w:pPr>
            <w:r>
              <w:rPr>
                <w:b/>
              </w:rPr>
              <w:t>OK</w:t>
            </w:r>
          </w:p>
        </w:tc>
      </w:tr>
      <w:tr>
        <w:tc>
          <w:tcPr>
            <w:tcW w:type="dxa" w:w="2880"/>
            <w:tcW w:w="7920" w:type="dxa"/>
          </w:tcPr>
          <w:p>
            <w:pPr>
              <w:spacing w:line="480" w:lineRule="auto"/>
            </w:pPr>
            <w:r>
              <w:t xml:space="preserve">Porque como el cuerpo, separado del </w:t>
            </w:r>
            <w:r>
              <w:rPr>
                <w:b/>
              </w:rPr>
              <w:t>espíritu</w:t>
            </w:r>
            <w:r>
              <w:t xml:space="preserve"> está muerto, también la fe separada de las obras está muerta.</w:t>
            </w:r>
          </w:p>
        </w:tc>
        <w:tc>
          <w:tcPr>
            <w:tcW w:type="dxa" w:w="2880"/>
            <w:tcW w:w="7920" w:type="dxa"/>
          </w:tcPr>
          <w:p>
            <w:pPr>
              <w:spacing w:line="480" w:lineRule="auto"/>
            </w:pPr>
            <w:r>
              <w:t>Oipo avara obe go eto apupuara ne,vo moga eto haura ena vao eto apuara ne.</w:t>
            </w:r>
          </w:p>
        </w:tc>
        <w:tc>
          <w:tcPr>
            <w:tcW w:type="dxa" w:w="2880"/>
            <w:vAlign w:val="center"/>
            <w:tcW w:w="1440" w:type="dxa"/>
          </w:tcPr>
          <w:p>
            <w:pPr>
              <w:jc w:val="center"/>
            </w:pPr>
            <w:r>
              <w:t>☐</w:t>
            </w:r>
          </w:p>
        </w:tc>
      </w:tr>
      <w:tr>
        <w:tc>
          <w:tcPr>
            <w:tcW w:type="dxa" w:w="2880"/>
            <w:tcW w:w="7920" w:type="dxa"/>
          </w:tcPr>
          <w:p>
            <w:r>
              <w:rPr>
                <w:b/>
              </w:rPr>
              <w:t>1 Juan 4:2</w:t>
            </w:r>
          </w:p>
        </w:tc>
        <w:tc>
          <w:tcPr>
            <w:tcW w:type="dxa" w:w="2880"/>
            <w:tcW w:w="7920" w:type="dxa"/>
          </w:tcPr>
          <w:p>
            <w:r>
              <w:rPr>
                <w:b/>
              </w:rPr>
              <w:t>1 Jon 4:2</w:t>
            </w:r>
          </w:p>
        </w:tc>
        <w:tc>
          <w:tcPr>
            <w:tcW w:type="dxa" w:w="2880"/>
            <w:tcW w:w="1440" w:type="dxa"/>
          </w:tcPr>
          <w:p>
            <w:pPr>
              <w:jc w:val="center"/>
            </w:pPr>
            <w:r>
              <w:rPr>
                <w:b/>
              </w:rPr>
              <w:t>OK</w:t>
            </w:r>
          </w:p>
        </w:tc>
      </w:tr>
      <w:tr>
        <w:tc>
          <w:tcPr>
            <w:tcW w:type="dxa" w:w="2880"/>
            <w:tcW w:w="7920" w:type="dxa"/>
          </w:tcPr>
          <w:p>
            <w:pPr>
              <w:spacing w:line="480" w:lineRule="auto"/>
            </w:pPr>
            <w:r>
              <w:t xml:space="preserve">En esto ustedes conocerán el </w:t>
            </w:r>
            <w:r>
              <w:rPr>
                <w:b/>
              </w:rPr>
              <w:t>Espíritu</w:t>
            </w:r>
            <w:r>
              <w:t xml:space="preserve"> de Dios -- todo </w:t>
            </w:r>
            <w:r>
              <w:rPr>
                <w:b/>
              </w:rPr>
              <w:t>espíritu</w:t>
            </w:r>
            <w:r>
              <w:t xml:space="preserve"> que reconoce que Jesucristo ha venido en la carne es de Dios,</w:t>
            </w:r>
          </w:p>
        </w:tc>
        <w:tc>
          <w:tcPr>
            <w:tcW w:type="dxa" w:w="2880"/>
            <w:tcW w:w="7920" w:type="dxa"/>
          </w:tcPr>
          <w:p>
            <w:pPr>
              <w:spacing w:line="480" w:lineRule="auto"/>
            </w:pPr>
            <w:r>
              <w:t>Tate taito eiei etogo aini umoro hae Aga avara, avara ro'o itita opome taito Aga name teme amatae, iti Aga avara ne,</w:t>
            </w:r>
          </w:p>
        </w:tc>
        <w:tc>
          <w:tcPr>
            <w:tcW w:type="dxa" w:w="2880"/>
            <w:vAlign w:val="center"/>
            <w:tcW w:w="1440" w:type="dxa"/>
          </w:tcPr>
          <w:p>
            <w:pPr>
              <w:jc w:val="center"/>
            </w:pPr>
            <w:r>
              <w:t>☐</w:t>
            </w:r>
          </w:p>
        </w:tc>
      </w:tr>
    </w:tbl>
    <w:p>
      <w:pPr>
        <w:pStyle w:val="Heading1"/>
        <w:spacing w:before="0"/>
      </w:pPr>
      <w:r>
        <w:t>Espíritu Santo</w:t>
      </w:r>
    </w:p>
    <w:p>
      <w:pPr>
        <w:spacing w:after="0"/>
      </w:pPr>
      <w:r/>
      <w:r>
        <w:t>Este es el nombre del Espíritu Santo, que es Dios. El único Dios verdadero existe eternamente como el Padre, el Hijo y el Espíritu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3:11</w:t>
            </w:r>
          </w:p>
        </w:tc>
        <w:tc>
          <w:tcPr>
            <w:tcW w:type="dxa" w:w="2880"/>
            <w:tcW w:w="7920" w:type="dxa"/>
          </w:tcPr>
          <w:p>
            <w:r>
              <w:rPr>
                <w:b/>
              </w:rPr>
              <w:t>Metiu 3:11</w:t>
            </w:r>
          </w:p>
        </w:tc>
        <w:tc>
          <w:tcPr>
            <w:tcW w:type="dxa" w:w="2880"/>
            <w:tcW w:w="1440" w:type="dxa"/>
          </w:tcPr>
          <w:p>
            <w:pPr>
              <w:jc w:val="center"/>
            </w:pPr>
            <w:r>
              <w:rPr>
                <w:b/>
              </w:rPr>
              <w:t>OK</w:t>
            </w:r>
          </w:p>
        </w:tc>
      </w:tr>
      <w:tr>
        <w:tc>
          <w:tcPr>
            <w:tcW w:type="dxa" w:w="2880"/>
            <w:tcW w:w="7920" w:type="dxa"/>
          </w:tcPr>
          <w:p>
            <w:pPr>
              <w:spacing w:line="480" w:lineRule="auto"/>
            </w:pPr>
            <w:r>
              <w:t xml:space="preserve">Yo los bautizo con agua para arrepentimiento. Pero Él que viene después de mí, es más poderoso que yo y no soy digno ni de llevar Sus sandalias. Él los bautizará con el </w:t>
            </w:r>
            <w:r>
              <w:rPr>
                <w:b/>
              </w:rPr>
              <w:t>Espíritu Santo</w:t>
            </w:r>
            <w:r>
              <w:t xml:space="preserve"> y con fuego.</w:t>
            </w:r>
          </w:p>
        </w:tc>
        <w:tc>
          <w:tcPr>
            <w:tcW w:type="dxa" w:w="2880"/>
            <w:tcW w:w="7920" w:type="dxa"/>
          </w:tcPr>
          <w:p>
            <w:pPr>
              <w:spacing w:line="480" w:lineRule="auto"/>
            </w:pPr>
            <w:r>
              <w:t>Aini rove rate ogo ma obe mumu tuba gone. Pea ete amatae no vaeta no manana hekamo,no ai vahete inibe ete tepere eto oho na vevero ago. Teme hove ametae avara ne tae hino.</w:t>
            </w:r>
          </w:p>
        </w:tc>
        <w:tc>
          <w:tcPr>
            <w:tcW w:type="dxa" w:w="2880"/>
            <w:vAlign w:val="center"/>
            <w:tcW w:w="1440" w:type="dxa"/>
          </w:tcPr>
          <w:p>
            <w:pPr>
              <w:jc w:val="center"/>
            </w:pPr>
            <w:r>
              <w:t>☐</w:t>
            </w:r>
          </w:p>
        </w:tc>
      </w:tr>
      <w:tr>
        <w:tc>
          <w:tcPr>
            <w:tcW w:type="dxa" w:w="2880"/>
            <w:tcW w:w="7920" w:type="dxa"/>
          </w:tcPr>
          <w:p>
            <w:r>
              <w:rPr>
                <w:b/>
              </w:rPr>
              <w:t>Marcos 12:36</w:t>
            </w:r>
          </w:p>
        </w:tc>
        <w:tc>
          <w:tcPr>
            <w:tcW w:type="dxa" w:w="2880"/>
            <w:tcW w:w="7920" w:type="dxa"/>
          </w:tcPr>
          <w:p>
            <w:r>
              <w:rPr>
                <w:b/>
              </w:rPr>
              <w:t>Mark 12:36</w:t>
            </w:r>
          </w:p>
        </w:tc>
        <w:tc>
          <w:tcPr>
            <w:tcW w:type="dxa" w:w="2880"/>
            <w:tcW w:w="1440" w:type="dxa"/>
          </w:tcPr>
          <w:p>
            <w:pPr>
              <w:jc w:val="center"/>
            </w:pPr>
            <w:r>
              <w:rPr>
                <w:b/>
              </w:rPr>
              <w:t>OK</w:t>
            </w:r>
          </w:p>
        </w:tc>
      </w:tr>
      <w:tr>
        <w:tc>
          <w:tcPr>
            <w:tcW w:type="dxa" w:w="2880"/>
            <w:tcW w:w="7920" w:type="dxa"/>
          </w:tcPr>
          <w:p>
            <w:pPr>
              <w:spacing w:line="480" w:lineRule="auto"/>
            </w:pPr>
            <w:r>
              <w:t xml:space="preserve">David mismo, en el </w:t>
            </w:r>
            <w:r>
              <w:rPr>
                <w:b/>
              </w:rPr>
              <w:t>Espíritu Santo</w:t>
            </w:r>
            <w:r>
              <w:t xml:space="preserve">, dijo: 'EL SEÑOR DIJO A MI SEÑOR: SIÉNTATE A MI MANO DERECHA, HASTA PONER A TUS ENEMIGOS DEBAJO DE TUS PIES.' </w:t>
            </w:r>
          </w:p>
        </w:tc>
        <w:tc>
          <w:tcPr>
            <w:tcW w:type="dxa" w:w="2880"/>
            <w:tcW w:w="7920" w:type="dxa"/>
          </w:tcPr>
          <w:p>
            <w:pPr>
              <w:spacing w:line="480" w:lineRule="auto"/>
            </w:pPr>
            <w:r>
              <w:t>Avara amo maopo mo Deiviti, pea Deiviti re rere opoe, 'Dive ete mo opomo, no Dive tego. "Vo na ra hana go mani merotone, no ini kaimatae vo ruru ni vo vaho hainiki go.'"</w:t>
            </w:r>
          </w:p>
        </w:tc>
        <w:tc>
          <w:tcPr>
            <w:tcW w:type="dxa" w:w="2880"/>
            <w:vAlign w:val="center"/>
            <w:tcW w:w="1440" w:type="dxa"/>
          </w:tcPr>
          <w:p>
            <w:pPr>
              <w:jc w:val="center"/>
            </w:pPr>
            <w:r>
              <w:t>☐</w:t>
            </w:r>
          </w:p>
        </w:tc>
      </w:tr>
      <w:tr>
        <w:tc>
          <w:tcPr>
            <w:tcW w:type="dxa" w:w="2880"/>
            <w:tcW w:w="7920" w:type="dxa"/>
          </w:tcPr>
          <w:p>
            <w:r>
              <w:rPr>
                <w:b/>
              </w:rPr>
              <w:t>Lucas 12:12</w:t>
            </w:r>
          </w:p>
        </w:tc>
        <w:tc>
          <w:tcPr>
            <w:tcW w:type="dxa" w:w="2880"/>
            <w:tcW w:w="7920" w:type="dxa"/>
          </w:tcPr>
          <w:p>
            <w:r>
              <w:rPr>
                <w:b/>
              </w:rPr>
              <w:t xml:space="preserve"> 12:12</w:t>
            </w:r>
          </w:p>
        </w:tc>
        <w:tc>
          <w:tcPr>
            <w:tcW w:type="dxa" w:w="2880"/>
            <w:tcW w:w="1440" w:type="dxa"/>
          </w:tcPr>
          <w:p>
            <w:pPr>
              <w:jc w:val="center"/>
            </w:pPr>
            <w:r>
              <w:rPr>
                <w:b/>
              </w:rPr>
              <w:t>OK</w:t>
            </w:r>
          </w:p>
        </w:tc>
      </w:tr>
      <w:tr>
        <w:tc>
          <w:tcPr>
            <w:tcW w:type="dxa" w:w="2880"/>
            <w:tcW w:w="7920" w:type="dxa"/>
          </w:tcPr>
          <w:p>
            <w:pPr>
              <w:spacing w:line="480" w:lineRule="auto"/>
            </w:pPr>
            <w:r>
              <w:t xml:space="preserve">porque el </w:t>
            </w:r>
            <w:r>
              <w:rPr>
                <w:b/>
              </w:rPr>
              <w:t>Espíritu Santo</w:t>
            </w:r>
            <w:r>
              <w:t xml:space="preserve"> les enseñará en esa hora qué deberán decir."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20:22</w:t>
            </w:r>
          </w:p>
        </w:tc>
        <w:tc>
          <w:tcPr>
            <w:tcW w:type="dxa" w:w="2880"/>
            <w:tcW w:w="7920" w:type="dxa"/>
          </w:tcPr>
          <w:p>
            <w:r>
              <w:rPr>
                <w:b/>
              </w:rPr>
              <w:t xml:space="preserve"> 20:22</w:t>
            </w:r>
          </w:p>
        </w:tc>
        <w:tc>
          <w:tcPr>
            <w:tcW w:type="dxa" w:w="2880"/>
            <w:tcW w:w="1440" w:type="dxa"/>
          </w:tcPr>
          <w:p>
            <w:pPr>
              <w:jc w:val="center"/>
            </w:pPr>
            <w:r>
              <w:rPr>
                <w:b/>
              </w:rPr>
              <w:t>OK</w:t>
            </w:r>
          </w:p>
        </w:tc>
      </w:tr>
      <w:tr>
        <w:tc>
          <w:tcPr>
            <w:tcW w:type="dxa" w:w="2880"/>
            <w:tcW w:w="7920" w:type="dxa"/>
          </w:tcPr>
          <w:p>
            <w:pPr>
              <w:spacing w:line="480" w:lineRule="auto"/>
            </w:pPr>
            <w:r>
              <w:t xml:space="preserve">Cuando Jesús hubo dicho esto, Él sopló sobre ellos y les dijo: "Reciban el </w:t>
            </w:r>
            <w:r>
              <w:rPr>
                <w:b/>
              </w:rPr>
              <w:t>Espíritu Santo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1:8</w:t>
            </w:r>
          </w:p>
        </w:tc>
        <w:tc>
          <w:tcPr>
            <w:tcW w:type="dxa" w:w="2880"/>
            <w:tcW w:w="7920" w:type="dxa"/>
          </w:tcPr>
          <w:p>
            <w:r>
              <w:rPr>
                <w:b/>
              </w:rPr>
              <w:t xml:space="preserve"> 1:8</w:t>
            </w:r>
          </w:p>
        </w:tc>
        <w:tc>
          <w:tcPr>
            <w:tcW w:type="dxa" w:w="2880"/>
            <w:tcW w:w="1440" w:type="dxa"/>
          </w:tcPr>
          <w:p>
            <w:pPr>
              <w:jc w:val="center"/>
            </w:pPr>
            <w:r>
              <w:rPr>
                <w:b/>
              </w:rPr>
              <w:t>OK</w:t>
            </w:r>
          </w:p>
        </w:tc>
      </w:tr>
      <w:tr>
        <w:tc>
          <w:tcPr>
            <w:tcW w:type="dxa" w:w="2880"/>
            <w:tcW w:w="7920" w:type="dxa"/>
          </w:tcPr>
          <w:p>
            <w:pPr>
              <w:spacing w:line="480" w:lineRule="auto"/>
            </w:pPr>
            <w:r>
              <w:t xml:space="preserve">Pero ustedes recibirán poder, cuando el </w:t>
            </w:r>
            <w:r>
              <w:rPr>
                <w:b/>
              </w:rPr>
              <w:t>Espíritu Santo</w:t>
            </w:r>
            <w:r>
              <w:t xml:space="preserve"> venga sobre ustedes, y serán Mis testigos en Jerusalén y en toda Judea y Samaria y hasta los fines de la tierra."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5:5</w:t>
            </w:r>
          </w:p>
        </w:tc>
        <w:tc>
          <w:tcPr>
            <w:tcW w:type="dxa" w:w="2880"/>
            <w:tcW w:w="7920" w:type="dxa"/>
          </w:tcPr>
          <w:p>
            <w:r>
              <w:rPr>
                <w:b/>
              </w:rPr>
              <w:t xml:space="preserve"> 5:5</w:t>
            </w:r>
          </w:p>
        </w:tc>
        <w:tc>
          <w:tcPr>
            <w:tcW w:type="dxa" w:w="2880"/>
            <w:tcW w:w="1440" w:type="dxa"/>
          </w:tcPr>
          <w:p>
            <w:pPr>
              <w:jc w:val="center"/>
            </w:pPr>
            <w:r>
              <w:rPr>
                <w:b/>
              </w:rPr>
              <w:t>OK</w:t>
            </w:r>
          </w:p>
        </w:tc>
      </w:tr>
      <w:tr>
        <w:tc>
          <w:tcPr>
            <w:tcW w:type="dxa" w:w="2880"/>
            <w:tcW w:w="7920" w:type="dxa"/>
          </w:tcPr>
          <w:p>
            <w:pPr>
              <w:spacing w:line="480" w:lineRule="auto"/>
            </w:pPr>
            <w:r>
              <w:t xml:space="preserve">Esta esperanza no decepciona, porque el amor de Dios ha sido derramado en nuestros corazones por medio del </w:t>
            </w:r>
            <w:r>
              <w:rPr>
                <w:b/>
              </w:rPr>
              <w:t>Espíritu Santo</w:t>
            </w:r>
            <w:r>
              <w:t>, que nos fue dado.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12:3</w:t>
            </w:r>
          </w:p>
        </w:tc>
        <w:tc>
          <w:tcPr>
            <w:tcW w:type="dxa" w:w="2880"/>
            <w:tcW w:w="7920" w:type="dxa"/>
          </w:tcPr>
          <w:p>
            <w:r>
              <w:rPr>
                <w:b/>
              </w:rPr>
              <w:t xml:space="preserve"> 12:3</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quiero que ustedes sepan que nadie que habla por el Espíritu de Dios puede decir: "Jesús es maldito." Nadie puede decir: "Jesús es el Señor," excepto por el </w:t>
            </w:r>
            <w:r>
              <w:rPr>
                <w:b/>
              </w:rPr>
              <w:t>Espíritu Santo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6:6</w:t>
            </w:r>
          </w:p>
        </w:tc>
        <w:tc>
          <w:tcPr>
            <w:tcW w:type="dxa" w:w="2880"/>
            <w:tcW w:w="7920" w:type="dxa"/>
          </w:tcPr>
          <w:p>
            <w:r>
              <w:rPr>
                <w:b/>
              </w:rPr>
              <w:t xml:space="preserve"> 6:6</w:t>
            </w:r>
          </w:p>
        </w:tc>
        <w:tc>
          <w:tcPr>
            <w:tcW w:type="dxa" w:w="2880"/>
            <w:tcW w:w="1440" w:type="dxa"/>
          </w:tcPr>
          <w:p>
            <w:pPr>
              <w:jc w:val="center"/>
            </w:pPr>
            <w:r>
              <w:rPr>
                <w:b/>
              </w:rPr>
              <w:t>OK</w:t>
            </w:r>
          </w:p>
        </w:tc>
      </w:tr>
      <w:tr>
        <w:tc>
          <w:tcPr>
            <w:tcW w:type="dxa" w:w="2880"/>
            <w:tcW w:w="7920" w:type="dxa"/>
          </w:tcPr>
          <w:p>
            <w:pPr>
              <w:spacing w:line="480" w:lineRule="auto"/>
            </w:pPr>
            <w:r>
              <w:t xml:space="preserve">en pureza, conocimiento, paciencia, amabilidad, en el </w:t>
            </w:r>
            <w:r>
              <w:rPr>
                <w:b/>
              </w:rPr>
              <w:t>Espíritu Santo</w:t>
            </w:r>
            <w:r>
              <w:t>, en amor genuino.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1:13</w:t>
            </w:r>
          </w:p>
        </w:tc>
        <w:tc>
          <w:tcPr>
            <w:tcW w:type="dxa" w:w="2880"/>
            <w:tcW w:w="7920" w:type="dxa"/>
          </w:tcPr>
          <w:p>
            <w:r>
              <w:rPr>
                <w:b/>
              </w:rPr>
              <w:t>Ifesas 1:13</w:t>
            </w:r>
          </w:p>
        </w:tc>
        <w:tc>
          <w:tcPr>
            <w:tcW w:type="dxa" w:w="2880"/>
            <w:tcW w:w="1440" w:type="dxa"/>
          </w:tcPr>
          <w:p>
            <w:pPr>
              <w:jc w:val="center"/>
            </w:pPr>
            <w:r>
              <w:rPr>
                <w:b/>
              </w:rPr>
              <w:t>OK</w:t>
            </w:r>
          </w:p>
        </w:tc>
      </w:tr>
      <w:tr>
        <w:tc>
          <w:tcPr>
            <w:tcW w:type="dxa" w:w="2880"/>
            <w:tcW w:w="7920" w:type="dxa"/>
          </w:tcPr>
          <w:p>
            <w:pPr>
              <w:spacing w:line="480" w:lineRule="auto"/>
            </w:pPr>
            <w:r>
              <w:t xml:space="preserve">En Cristo, ustedes también, cuando hayan escuchado la palabra de verdad, el evangelio de su salvación y cuando hayan creído en Él y sean sellados con la promesa del </w:t>
            </w:r>
            <w:r>
              <w:rPr>
                <w:b/>
              </w:rPr>
              <w:t>Espíritu Santo</w:t>
            </w:r>
            <w:r>
              <w:t>,</w:t>
            </w:r>
          </w:p>
        </w:tc>
        <w:tc>
          <w:tcPr>
            <w:tcW w:type="dxa" w:w="2880"/>
            <w:tcW w:w="7920" w:type="dxa"/>
          </w:tcPr>
          <w:p>
            <w:pPr>
              <w:spacing w:line="480" w:lineRule="auto"/>
            </w:pPr>
            <w:r>
              <w:t>Pea vaeta ihi ugemo ate tavo vahetoto, Aga hebore ho hoha pai gone, ho iho name mihi amenoemo mokono go, eto go ho iho name go mihi mo anomo, Aga ma omehaemo ha tete avara go ete vamo eto poromisi eto,</w:t>
            </w:r>
          </w:p>
        </w:tc>
        <w:tc>
          <w:tcPr>
            <w:tcW w:type="dxa" w:w="2880"/>
            <w:vAlign w:val="center"/>
            <w:tcW w:w="1440" w:type="dxa"/>
          </w:tcPr>
          <w:p>
            <w:pPr>
              <w:jc w:val="center"/>
            </w:pPr>
            <w:r>
              <w:t>☐</w:t>
            </w:r>
          </w:p>
        </w:tc>
      </w:tr>
      <w:tr>
        <w:tc>
          <w:tcPr>
            <w:tcW w:type="dxa" w:w="2880"/>
            <w:tcW w:w="7920" w:type="dxa"/>
          </w:tcPr>
          <w:p>
            <w:r>
              <w:rPr>
                <w:b/>
              </w:rPr>
              <w:t>1 Tesalonicenses 1:6</w:t>
            </w:r>
          </w:p>
        </w:tc>
        <w:tc>
          <w:tcPr>
            <w:tcW w:type="dxa" w:w="2880"/>
            <w:tcW w:w="7920" w:type="dxa"/>
          </w:tcPr>
          <w:p>
            <w:r>
              <w:rPr>
                <w:b/>
              </w:rPr>
              <w:t>1 Tesolonia 1:6</w:t>
            </w:r>
          </w:p>
        </w:tc>
        <w:tc>
          <w:tcPr>
            <w:tcW w:type="dxa" w:w="2880"/>
            <w:tcW w:w="1440" w:type="dxa"/>
          </w:tcPr>
          <w:p>
            <w:pPr>
              <w:jc w:val="center"/>
            </w:pPr>
            <w:r>
              <w:rPr>
                <w:b/>
              </w:rPr>
              <w:t>OK</w:t>
            </w:r>
          </w:p>
        </w:tc>
      </w:tr>
      <w:tr>
        <w:tc>
          <w:tcPr>
            <w:tcW w:type="dxa" w:w="2880"/>
            <w:tcW w:w="7920" w:type="dxa"/>
          </w:tcPr>
          <w:p>
            <w:pPr>
              <w:spacing w:line="480" w:lineRule="auto"/>
            </w:pPr>
            <w:r>
              <w:t xml:space="preserve">Ustedes se hicieron imitadores de nosotros y del Señor, mientras recibieron la palabra en mucha tribulación con el gozo del </w:t>
            </w:r>
            <w:r>
              <w:rPr>
                <w:b/>
              </w:rPr>
              <w:t>Espíritu Santo</w:t>
            </w:r>
            <w:r>
              <w:t>.</w:t>
            </w:r>
          </w:p>
        </w:tc>
        <w:tc>
          <w:tcPr>
            <w:tcW w:type="dxa" w:w="2880"/>
            <w:tcW w:w="7920" w:type="dxa"/>
          </w:tcPr>
          <w:p>
            <w:pPr>
              <w:spacing w:line="480" w:lineRule="auto"/>
            </w:pPr>
            <w:r>
              <w:t>Vo vaimi amae ni evera eto inimota titiamete Aga go, tavo vaheto na moga omi navaenoe avara duva hino vo gei paine.</w:t>
            </w:r>
          </w:p>
        </w:tc>
        <w:tc>
          <w:tcPr>
            <w:tcW w:type="dxa" w:w="2880"/>
            <w:vAlign w:val="center"/>
            <w:tcW w:w="1440" w:type="dxa"/>
          </w:tcPr>
          <w:p>
            <w:pPr>
              <w:jc w:val="center"/>
            </w:pPr>
            <w:r>
              <w:t>☐</w:t>
            </w:r>
          </w:p>
        </w:tc>
      </w:tr>
      <w:tr>
        <w:tc>
          <w:tcPr>
            <w:tcW w:type="dxa" w:w="2880"/>
            <w:tcW w:w="7920" w:type="dxa"/>
          </w:tcPr>
          <w:p>
            <w:r>
              <w:rPr>
                <w:b/>
              </w:rPr>
              <w:t>2 Timoteo 1:14</w:t>
            </w:r>
          </w:p>
        </w:tc>
        <w:tc>
          <w:tcPr>
            <w:tcW w:type="dxa" w:w="2880"/>
            <w:tcW w:w="7920" w:type="dxa"/>
          </w:tcPr>
          <w:p>
            <w:r>
              <w:rPr>
                <w:b/>
              </w:rPr>
              <w:t>Meahi timoti 1:14</w:t>
            </w:r>
          </w:p>
        </w:tc>
        <w:tc>
          <w:tcPr>
            <w:tcW w:type="dxa" w:w="2880"/>
            <w:tcW w:w="1440" w:type="dxa"/>
          </w:tcPr>
          <w:p>
            <w:pPr>
              <w:jc w:val="center"/>
            </w:pPr>
            <w:r>
              <w:rPr>
                <w:b/>
              </w:rPr>
              <w:t>OK</w:t>
            </w:r>
          </w:p>
        </w:tc>
      </w:tr>
      <w:tr>
        <w:tc>
          <w:tcPr>
            <w:tcW w:type="dxa" w:w="2880"/>
            <w:tcW w:w="7920" w:type="dxa"/>
          </w:tcPr>
          <w:p>
            <w:pPr>
              <w:spacing w:line="480" w:lineRule="auto"/>
            </w:pPr>
            <w:r>
              <w:t xml:space="preserve">Guarda a través del </w:t>
            </w:r>
            <w:r>
              <w:rPr>
                <w:b/>
              </w:rPr>
              <w:t>Espíritu Santo</w:t>
            </w:r>
            <w:r>
              <w:t>, quien vive en nosotros, lo bueno que Dios depositó en ti.</w:t>
            </w:r>
          </w:p>
        </w:tc>
        <w:tc>
          <w:tcPr>
            <w:tcW w:type="dxa" w:w="2880"/>
            <w:tcW w:w="7920" w:type="dxa"/>
          </w:tcPr>
          <w:p>
            <w:pPr>
              <w:spacing w:line="480" w:lineRule="auto"/>
            </w:pPr>
            <w:r>
              <w:t>Aia vaheto tate vogo omo apearane avara hino.</w:t>
            </w: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no fue por obras de justicia que nosotros hicimos, sino por su misericordia que Él nos salvó, a través del lavado del nuevo nacimiento y renovación por el </w:t>
            </w:r>
            <w:r>
              <w:rPr>
                <w:b/>
              </w:rPr>
              <w:t>Espíritu Santo</w:t>
            </w:r>
            <w:r>
              <w:t>,</w:t>
            </w:r>
          </w:p>
        </w:tc>
        <w:tc>
          <w:tcPr>
            <w:tcW w:type="dxa" w:w="2880"/>
            <w:tcW w:w="7920" w:type="dxa"/>
          </w:tcPr>
          <w:p>
            <w:pPr>
              <w:spacing w:line="480" w:lineRule="auto"/>
            </w:pPr>
            <w:r>
              <w:t>Eto ai nini haemo eto haura etobe, Pea ete reiho gepu togo teme vahetiemo ni Aga iho name ne avara duva hino.</w:t>
            </w:r>
          </w:p>
        </w:tc>
        <w:tc>
          <w:tcPr>
            <w:tcW w:type="dxa" w:w="2880"/>
            <w:vAlign w:val="center"/>
            <w:tcW w:w="1440" w:type="dxa"/>
          </w:tcPr>
          <w:p>
            <w:pPr>
              <w:jc w:val="center"/>
            </w:pPr>
            <w:r>
              <w:t>☐</w:t>
            </w:r>
          </w:p>
        </w:tc>
      </w:tr>
      <w:tr>
        <w:tc>
          <w:tcPr>
            <w:tcW w:type="dxa" w:w="2880"/>
            <w:tcW w:w="7920" w:type="dxa"/>
          </w:tcPr>
          <w:p>
            <w:r>
              <w:rPr>
                <w:b/>
              </w:rPr>
              <w:t>Hebreos 2:4</w:t>
            </w:r>
          </w:p>
        </w:tc>
        <w:tc>
          <w:tcPr>
            <w:tcW w:type="dxa" w:w="2880"/>
            <w:tcW w:w="7920" w:type="dxa"/>
          </w:tcPr>
          <w:p>
            <w:r>
              <w:rPr>
                <w:b/>
              </w:rPr>
              <w:t>Hibru 2:4</w:t>
            </w:r>
          </w:p>
        </w:tc>
        <w:tc>
          <w:tcPr>
            <w:tcW w:type="dxa" w:w="2880"/>
            <w:tcW w:w="1440" w:type="dxa"/>
          </w:tcPr>
          <w:p>
            <w:pPr>
              <w:jc w:val="center"/>
            </w:pPr>
            <w:r>
              <w:rPr>
                <w:b/>
              </w:rPr>
              <w:t>OK</w:t>
            </w:r>
          </w:p>
        </w:tc>
      </w:tr>
      <w:tr>
        <w:tc>
          <w:tcPr>
            <w:tcW w:type="dxa" w:w="2880"/>
            <w:tcW w:w="7920" w:type="dxa"/>
          </w:tcPr>
          <w:p>
            <w:pPr>
              <w:spacing w:line="480" w:lineRule="auto"/>
            </w:pPr>
            <w:r>
              <w:t xml:space="preserve">Al mismo tiempo Dios testificó de ella con señales, maravillas y milagros, y distribuyendo los dones del </w:t>
            </w:r>
            <w:r>
              <w:rPr>
                <w:b/>
              </w:rPr>
              <w:t>Espíritu Santo</w:t>
            </w:r>
            <w:r>
              <w:t xml:space="preserve"> de acuerdo con Su voluntad.</w:t>
            </w:r>
          </w:p>
        </w:tc>
        <w:tc>
          <w:tcPr>
            <w:tcW w:type="dxa" w:w="2880"/>
            <w:tcW w:w="7920" w:type="dxa"/>
          </w:tcPr>
          <w:p>
            <w:pPr>
              <w:spacing w:line="480" w:lineRule="auto"/>
            </w:pPr>
            <w:r>
              <w:t>Pea Aga eve re vahetoto teme hamo vaeme haura moga moga eto omi, pea avara ma nigo metomo ivohi a'a bomoti ni,'' Pea tate eiei vahetoto ete vamo eto go.Iho name tavo eto, eto ro tavo ne hama.</w:t>
            </w:r>
          </w:p>
        </w:tc>
        <w:tc>
          <w:tcPr>
            <w:tcW w:type="dxa" w:w="2880"/>
            <w:vAlign w:val="center"/>
            <w:tcW w:w="1440" w:type="dxa"/>
          </w:tcPr>
          <w:p>
            <w:pPr>
              <w:jc w:val="center"/>
            </w:pPr>
            <w:r>
              <w:t>☐</w:t>
            </w:r>
          </w:p>
        </w:tc>
      </w:tr>
      <w:tr>
        <w:tc>
          <w:tcPr>
            <w:tcW w:type="dxa" w:w="2880"/>
            <w:tcW w:w="7920" w:type="dxa"/>
          </w:tcPr>
          <w:p>
            <w:r>
              <w:rPr>
                <w:b/>
              </w:rPr>
              <w:t>2 Pedro 1:21</w:t>
            </w:r>
          </w:p>
        </w:tc>
        <w:tc>
          <w:tcPr>
            <w:tcW w:type="dxa" w:w="2880"/>
            <w:tcW w:w="7920" w:type="dxa"/>
          </w:tcPr>
          <w:p>
            <w:r>
              <w:rPr>
                <w:b/>
              </w:rPr>
              <w:t>2 Pita 1:21</w:t>
            </w:r>
          </w:p>
        </w:tc>
        <w:tc>
          <w:tcPr>
            <w:tcW w:type="dxa" w:w="2880"/>
            <w:tcW w:w="1440" w:type="dxa"/>
          </w:tcPr>
          <w:p>
            <w:pPr>
              <w:jc w:val="center"/>
            </w:pPr>
            <w:r>
              <w:rPr>
                <w:b/>
              </w:rPr>
              <w:t>OK</w:t>
            </w:r>
          </w:p>
        </w:tc>
      </w:tr>
      <w:tr>
        <w:tc>
          <w:tcPr>
            <w:tcW w:type="dxa" w:w="2880"/>
            <w:tcW w:w="7920" w:type="dxa"/>
          </w:tcPr>
          <w:p>
            <w:pPr>
              <w:spacing w:line="480" w:lineRule="auto"/>
            </w:pPr>
            <w:r>
              <w:t xml:space="preserve">Porque ninguna profecía jamás vino de la voluntad del hombre. En su lugar, hombres movidos por el </w:t>
            </w:r>
            <w:r>
              <w:rPr>
                <w:b/>
              </w:rPr>
              <w:t>Espíritu Santo</w:t>
            </w:r>
            <w:r>
              <w:t xml:space="preserve"> quienes hablaron de Dios.</w:t>
            </w:r>
          </w:p>
        </w:tc>
        <w:tc>
          <w:tcPr>
            <w:tcW w:type="dxa" w:w="2880"/>
            <w:tcW w:w="7920" w:type="dxa"/>
          </w:tcPr>
          <w:p>
            <w:pPr>
              <w:spacing w:line="480" w:lineRule="auto"/>
            </w:pPr>
            <w:r>
              <w:t>Aikae gobe rema amo ededeamo goeto ubai. Pea Aga a'a iti heamo avara hiniti riri opoe Avara amo hamo buiomo iti hahago.</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Jiuda 1:20</w:t>
            </w:r>
          </w:p>
        </w:tc>
        <w:tc>
          <w:tcPr>
            <w:tcW w:type="dxa" w:w="2880"/>
            <w:tcW w:w="1440" w:type="dxa"/>
          </w:tcPr>
          <w:p>
            <w:pPr>
              <w:jc w:val="center"/>
            </w:pPr>
            <w:r>
              <w:rPr>
                <w:b/>
              </w:rPr>
              <w:t>OK</w:t>
            </w:r>
          </w:p>
        </w:tc>
      </w:tr>
      <w:tr>
        <w:tc>
          <w:tcPr>
            <w:tcW w:type="dxa" w:w="2880"/>
            <w:tcW w:w="7920" w:type="dxa"/>
          </w:tcPr>
          <w:p>
            <w:pPr>
              <w:spacing w:line="480" w:lineRule="auto"/>
            </w:pPr>
            <w:r>
              <w:t xml:space="preserve">Pero ustedes, amados, edifíquense en su santa fe orando en el </w:t>
            </w:r>
            <w:r>
              <w:rPr>
                <w:b/>
              </w:rPr>
              <w:t>Espíritu Santo</w:t>
            </w:r>
            <w:r>
              <w:t>.</w:t>
            </w:r>
          </w:p>
        </w:tc>
        <w:tc>
          <w:tcPr>
            <w:tcW w:type="dxa" w:w="2880"/>
            <w:tcW w:w="7920" w:type="dxa"/>
          </w:tcPr>
          <w:p>
            <w:pPr>
              <w:spacing w:line="480" w:lineRule="auto"/>
            </w:pPr>
            <w:r>
              <w:t>Pea ho, no mokono go hama ihi heate ho, ho hoidoma hama moga hama ena hea mokono Aga avara go imota pomo amete eto go.</w:t>
            </w:r>
          </w:p>
        </w:tc>
        <w:tc>
          <w:tcPr>
            <w:tcW w:type="dxa" w:w="2880"/>
            <w:vAlign w:val="center"/>
            <w:tcW w:w="1440" w:type="dxa"/>
          </w:tcPr>
          <w:p>
            <w:pPr>
              <w:jc w:val="center"/>
            </w:pPr>
            <w:r>
              <w:t>☐</w:t>
            </w:r>
          </w:p>
        </w:tc>
      </w:tr>
    </w:tbl>
    <w:p>
      <w:pPr>
        <w:pStyle w:val="Heading1"/>
        <w:spacing w:before="0"/>
      </w:pPr>
      <w:r>
        <w:t>eterno (G166)</w:t>
      </w:r>
    </w:p>
    <w:p>
      <w:pPr>
        <w:spacing w:after="0"/>
      </w:pPr>
      <w:r/>
      <w:r>
        <w:t>Esta palabra puede describir: Algo que no terminará. Algo que durará para siempre, pero que comenzó en algún momento. Algo que no tiene principio ni fin: Dios siempre ha existido y siempre existirá.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19:16</w:t>
            </w:r>
          </w:p>
        </w:tc>
        <w:tc>
          <w:tcPr>
            <w:tcW w:type="dxa" w:w="2880"/>
            <w:tcW w:w="7920" w:type="dxa"/>
          </w:tcPr>
          <w:p>
            <w:r>
              <w:rPr>
                <w:b/>
              </w:rPr>
              <w:t>Metiu 19:16</w:t>
            </w:r>
          </w:p>
        </w:tc>
        <w:tc>
          <w:tcPr>
            <w:tcW w:type="dxa" w:w="2880"/>
            <w:tcW w:w="1440" w:type="dxa"/>
          </w:tcPr>
          <w:p>
            <w:pPr>
              <w:jc w:val="center"/>
            </w:pPr>
            <w:r>
              <w:rPr>
                <w:b/>
              </w:rPr>
              <w:t>OK</w:t>
            </w:r>
          </w:p>
        </w:tc>
      </w:tr>
      <w:tr>
        <w:tc>
          <w:tcPr>
            <w:tcW w:type="dxa" w:w="2880"/>
            <w:tcW w:w="7920" w:type="dxa"/>
          </w:tcPr>
          <w:p>
            <w:pPr>
              <w:spacing w:line="480" w:lineRule="auto"/>
            </w:pPr>
            <w:r>
              <w:t xml:space="preserve">Entonces, un hombre vino a Jesús y dijo: "Maestro, ¿qué cosa buena tengo que hacer para tener vida </w:t>
            </w:r>
            <w:r>
              <w:rPr>
                <w:b/>
              </w:rPr>
              <w:t>eterna</w:t>
            </w:r>
            <w:r>
              <w:t>?"</w:t>
            </w:r>
          </w:p>
        </w:tc>
        <w:tc>
          <w:tcPr>
            <w:tcW w:type="dxa" w:w="2880"/>
            <w:tcW w:w="7920" w:type="dxa"/>
          </w:tcPr>
          <w:p>
            <w:pPr>
              <w:spacing w:line="480" w:lineRule="auto"/>
            </w:pPr>
            <w:r>
              <w:t>Anemea nae amo amamo Aga name go reremo opoe, ''Omo vavame, ae aia vaheto inibe vae no eiei vaheto memero go no?''</w:t>
            </w:r>
          </w:p>
        </w:tc>
        <w:tc>
          <w:tcPr>
            <w:tcW w:type="dxa" w:w="2880"/>
            <w:vAlign w:val="center"/>
            <w:tcW w:w="1440" w:type="dxa"/>
          </w:tcPr>
          <w:p>
            <w:pPr>
              <w:jc w:val="center"/>
            </w:pPr>
            <w:r>
              <w:t>☐</w:t>
            </w:r>
          </w:p>
        </w:tc>
      </w:tr>
      <w:tr>
        <w:tc>
          <w:tcPr>
            <w:tcW w:type="dxa" w:w="2880"/>
            <w:tcW w:w="7920" w:type="dxa"/>
          </w:tcPr>
          <w:p>
            <w:r>
              <w:rPr>
                <w:b/>
              </w:rPr>
              <w:t>Marcos 10:17</w:t>
            </w:r>
          </w:p>
        </w:tc>
        <w:tc>
          <w:tcPr>
            <w:tcW w:type="dxa" w:w="2880"/>
            <w:tcW w:w="7920" w:type="dxa"/>
          </w:tcPr>
          <w:p>
            <w:r>
              <w:rPr>
                <w:b/>
              </w:rPr>
              <w:t>Mark 10:17</w:t>
            </w:r>
          </w:p>
        </w:tc>
        <w:tc>
          <w:tcPr>
            <w:tcW w:type="dxa" w:w="2880"/>
            <w:tcW w:w="1440" w:type="dxa"/>
          </w:tcPr>
          <w:p>
            <w:pPr>
              <w:jc w:val="center"/>
            </w:pPr>
            <w:r>
              <w:rPr>
                <w:b/>
              </w:rPr>
              <w:t>OK</w:t>
            </w:r>
          </w:p>
        </w:tc>
      </w:tr>
      <w:tr>
        <w:tc>
          <w:tcPr>
            <w:tcW w:type="dxa" w:w="2880"/>
            <w:tcW w:w="7920" w:type="dxa"/>
          </w:tcPr>
          <w:p>
            <w:pPr>
              <w:spacing w:line="480" w:lineRule="auto"/>
            </w:pPr>
            <w:r>
              <w:t xml:space="preserve">Cuando Él inició su viaje, un hombre corrió a Él y se arrodilló frente a Él, y le preguntó: "Buen Maestro, ¿qué debo hacer para heredar la vida </w:t>
            </w:r>
            <w:r>
              <w:rPr>
                <w:b/>
              </w:rPr>
              <w:t>eterna</w:t>
            </w:r>
            <w:r>
              <w:t xml:space="preserve">?" </w:t>
            </w:r>
          </w:p>
        </w:tc>
        <w:tc>
          <w:tcPr>
            <w:tcW w:type="dxa" w:w="2880"/>
            <w:tcW w:w="7920" w:type="dxa"/>
          </w:tcPr>
          <w:p>
            <w:pPr>
              <w:spacing w:line="480" w:lineRule="auto"/>
            </w:pPr>
            <w:r>
              <w:t>Aga name ma hahuo te uba toe, pea anemea nae amo imarima itie, pea mana aturi ete taito, "Omo vavame vahete, ainibe vaeno, pea aini iti me meo vate tato hive hive?"</w:t>
            </w:r>
          </w:p>
        </w:tc>
        <w:tc>
          <w:tcPr>
            <w:tcW w:type="dxa" w:w="2880"/>
            <w:vAlign w:val="center"/>
            <w:tcW w:w="1440" w:type="dxa"/>
          </w:tcPr>
          <w:p>
            <w:pPr>
              <w:jc w:val="center"/>
            </w:pPr>
            <w:r>
              <w:t>☐</w:t>
            </w:r>
          </w:p>
        </w:tc>
      </w:tr>
      <w:tr>
        <w:tc>
          <w:tcPr>
            <w:tcW w:type="dxa" w:w="2880"/>
            <w:tcW w:w="7920" w:type="dxa"/>
          </w:tcPr>
          <w:p>
            <w:r>
              <w:rPr>
                <w:b/>
              </w:rPr>
              <w:t>Lucas 10:25</w:t>
            </w:r>
          </w:p>
        </w:tc>
        <w:tc>
          <w:tcPr>
            <w:tcW w:type="dxa" w:w="2880"/>
            <w:tcW w:w="7920" w:type="dxa"/>
          </w:tcPr>
          <w:p>
            <w:r>
              <w:rPr>
                <w:b/>
              </w:rPr>
              <w:t xml:space="preserve"> 10:25</w:t>
            </w:r>
          </w:p>
        </w:tc>
        <w:tc>
          <w:tcPr>
            <w:tcW w:type="dxa" w:w="2880"/>
            <w:tcW w:w="1440" w:type="dxa"/>
          </w:tcPr>
          <w:p>
            <w:pPr>
              <w:jc w:val="center"/>
            </w:pPr>
            <w:r>
              <w:rPr>
                <w:b/>
              </w:rPr>
              <w:t>OK</w:t>
            </w:r>
          </w:p>
        </w:tc>
      </w:tr>
      <w:tr>
        <w:tc>
          <w:tcPr>
            <w:tcW w:type="dxa" w:w="2880"/>
            <w:tcW w:w="7920" w:type="dxa"/>
          </w:tcPr>
          <w:p>
            <w:pPr>
              <w:spacing w:line="480" w:lineRule="auto"/>
            </w:pPr>
            <w:r>
              <w:t xml:space="preserve">He aquí, cierto maestro de la ley judía se levantó para probarlo, diciendo: "Maestro, ¿qué debo hacer para heredar la vida </w:t>
            </w:r>
            <w:r>
              <w:rPr>
                <w:b/>
              </w:rPr>
              <w:t>eterna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18:18</w:t>
            </w:r>
          </w:p>
        </w:tc>
        <w:tc>
          <w:tcPr>
            <w:tcW w:type="dxa" w:w="2880"/>
            <w:tcW w:w="7920" w:type="dxa"/>
          </w:tcPr>
          <w:p>
            <w:r>
              <w:rPr>
                <w:b/>
              </w:rPr>
              <w:t xml:space="preserve"> 18:18</w:t>
            </w:r>
          </w:p>
        </w:tc>
        <w:tc>
          <w:tcPr>
            <w:tcW w:type="dxa" w:w="2880"/>
            <w:tcW w:w="1440" w:type="dxa"/>
          </w:tcPr>
          <w:p>
            <w:pPr>
              <w:jc w:val="center"/>
            </w:pPr>
            <w:r>
              <w:rPr>
                <w:b/>
              </w:rPr>
              <w:t>OK</w:t>
            </w:r>
          </w:p>
        </w:tc>
      </w:tr>
      <w:tr>
        <w:tc>
          <w:tcPr>
            <w:tcW w:type="dxa" w:w="2880"/>
            <w:tcW w:w="7920" w:type="dxa"/>
          </w:tcPr>
          <w:p>
            <w:pPr>
              <w:spacing w:line="480" w:lineRule="auto"/>
            </w:pPr>
            <w:r>
              <w:t xml:space="preserve">Un hombre prominente le preguntó, diciendo, "Maestro bueno, ¿qué puedo hacer para heredar la vida </w:t>
            </w:r>
            <w:r>
              <w:rPr>
                <w:b/>
              </w:rPr>
              <w:t>eterna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3:15 (*)</w:t>
            </w:r>
          </w:p>
        </w:tc>
        <w:tc>
          <w:tcPr>
            <w:tcW w:type="dxa" w:w="2880"/>
            <w:tcW w:w="7920" w:type="dxa"/>
          </w:tcPr>
          <w:p>
            <w:r>
              <w:rPr>
                <w:b/>
              </w:rPr>
              <w:t xml:space="preserve"> 3:15 </w:t>
            </w:r>
          </w:p>
        </w:tc>
        <w:tc>
          <w:tcPr>
            <w:tcW w:type="dxa" w:w="2880"/>
            <w:tcW w:w="1440" w:type="dxa"/>
          </w:tcPr>
          <w:p>
            <w:pPr>
              <w:jc w:val="center"/>
            </w:pPr>
            <w:r>
              <w:rPr>
                <w:b/>
              </w:rPr>
              <w:t>OK</w:t>
            </w:r>
          </w:p>
        </w:tc>
      </w:tr>
      <w:tr>
        <w:tc>
          <w:tcPr>
            <w:tcW w:type="dxa" w:w="2880"/>
            <w:tcW w:w="7920" w:type="dxa"/>
          </w:tcPr>
          <w:p>
            <w:pPr>
              <w:spacing w:line="480" w:lineRule="auto"/>
            </w:pPr>
            <w:r>
              <w:t xml:space="preserve">para que todo el que cree en Él, tenga vida </w:t>
            </w:r>
            <w:r>
              <w:rPr>
                <w:b/>
              </w:rPr>
              <w:t>eterna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3:16 (*)</w:t>
            </w:r>
          </w:p>
        </w:tc>
        <w:tc>
          <w:tcPr>
            <w:tcW w:type="dxa" w:w="2880"/>
            <w:tcW w:w="7920" w:type="dxa"/>
          </w:tcPr>
          <w:p>
            <w:r>
              <w:rPr>
                <w:b/>
              </w:rPr>
              <w:t xml:space="preserve"> 3:16 </w:t>
            </w:r>
          </w:p>
        </w:tc>
        <w:tc>
          <w:tcPr>
            <w:tcW w:type="dxa" w:w="2880"/>
            <w:tcW w:w="1440" w:type="dxa"/>
          </w:tcPr>
          <w:p>
            <w:pPr>
              <w:jc w:val="center"/>
            </w:pPr>
            <w:r>
              <w:rPr>
                <w:b/>
              </w:rPr>
              <w:t>OK</w:t>
            </w:r>
          </w:p>
        </w:tc>
      </w:tr>
      <w:tr>
        <w:tc>
          <w:tcPr>
            <w:tcW w:type="dxa" w:w="2880"/>
            <w:tcW w:w="7920" w:type="dxa"/>
          </w:tcPr>
          <w:p>
            <w:pPr>
              <w:spacing w:line="480" w:lineRule="auto"/>
            </w:pPr>
            <w:r>
              <w:t xml:space="preserve">Porque Dios amó tanto al mundo, que dió a Su único Hijo, para que cualquiera que cree en Él no muera, sino que tenga vida </w:t>
            </w:r>
            <w:r>
              <w:rPr>
                <w:b/>
              </w:rPr>
              <w:t>eterna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13:48</w:t>
            </w:r>
          </w:p>
        </w:tc>
        <w:tc>
          <w:tcPr>
            <w:tcW w:type="dxa" w:w="2880"/>
            <w:tcW w:w="7920" w:type="dxa"/>
          </w:tcPr>
          <w:p>
            <w:r>
              <w:rPr>
                <w:b/>
              </w:rPr>
              <w:t xml:space="preserve"> 13:48</w:t>
            </w:r>
          </w:p>
        </w:tc>
        <w:tc>
          <w:tcPr>
            <w:tcW w:type="dxa" w:w="2880"/>
            <w:tcW w:w="1440" w:type="dxa"/>
          </w:tcPr>
          <w:p>
            <w:pPr>
              <w:jc w:val="center"/>
            </w:pPr>
            <w:r>
              <w:rPr>
                <w:b/>
              </w:rPr>
              <w:t>OK</w:t>
            </w:r>
          </w:p>
        </w:tc>
      </w:tr>
      <w:tr>
        <w:tc>
          <w:tcPr>
            <w:tcW w:type="dxa" w:w="2880"/>
            <w:tcW w:w="7920" w:type="dxa"/>
          </w:tcPr>
          <w:p>
            <w:pPr>
              <w:spacing w:line="480" w:lineRule="auto"/>
            </w:pPr>
            <w:r>
              <w:t xml:space="preserve">Mientras los Gentiles escuchaban esto, ellos estaban alegres y alababan la palabra del Señor. Todos los que estaban señalados para la vida </w:t>
            </w:r>
            <w:r>
              <w:rPr>
                <w:b/>
              </w:rPr>
              <w:t>eterna</w:t>
            </w:r>
            <w:r>
              <w:t xml:space="preserve"> creyeron.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6:22 (*)</w:t>
            </w:r>
          </w:p>
        </w:tc>
        <w:tc>
          <w:tcPr>
            <w:tcW w:type="dxa" w:w="2880"/>
            <w:tcW w:w="7920" w:type="dxa"/>
          </w:tcPr>
          <w:p>
            <w:r>
              <w:rPr>
                <w:b/>
              </w:rPr>
              <w:t xml:space="preserve"> 6:22 </w:t>
            </w:r>
          </w:p>
        </w:tc>
        <w:tc>
          <w:tcPr>
            <w:tcW w:type="dxa" w:w="2880"/>
            <w:tcW w:w="1440" w:type="dxa"/>
          </w:tcPr>
          <w:p>
            <w:pPr>
              <w:jc w:val="center"/>
            </w:pPr>
            <w:r>
              <w:rPr>
                <w:b/>
              </w:rPr>
              <w:t>OK</w:t>
            </w:r>
          </w:p>
        </w:tc>
      </w:tr>
      <w:tr>
        <w:tc>
          <w:tcPr>
            <w:tcW w:type="dxa" w:w="2880"/>
            <w:tcW w:w="7920" w:type="dxa"/>
          </w:tcPr>
          <w:p>
            <w:pPr>
              <w:spacing w:line="480" w:lineRule="auto"/>
            </w:pPr>
            <w:r>
              <w:t xml:space="preserve">Pero ahora, que ustedes han sido libres del pecado y son hechos siervos a Dios, ustedes tienen su fruto para santificación. El resultado es vida </w:t>
            </w:r>
            <w:r>
              <w:rPr>
                <w:b/>
              </w:rPr>
              <w:t>eterna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6:23 (*)</w:t>
            </w:r>
          </w:p>
        </w:tc>
        <w:tc>
          <w:tcPr>
            <w:tcW w:type="dxa" w:w="2880"/>
            <w:tcW w:w="7920" w:type="dxa"/>
          </w:tcPr>
          <w:p>
            <w:r>
              <w:rPr>
                <w:b/>
              </w:rPr>
              <w:t xml:space="preserve"> 6:23 </w:t>
            </w:r>
          </w:p>
        </w:tc>
        <w:tc>
          <w:tcPr>
            <w:tcW w:type="dxa" w:w="2880"/>
            <w:tcW w:w="1440" w:type="dxa"/>
          </w:tcPr>
          <w:p>
            <w:pPr>
              <w:jc w:val="center"/>
            </w:pPr>
            <w:r>
              <w:rPr>
                <w:b/>
              </w:rPr>
              <w:t>OK</w:t>
            </w:r>
          </w:p>
        </w:tc>
      </w:tr>
      <w:tr>
        <w:tc>
          <w:tcPr>
            <w:tcW w:type="dxa" w:w="2880"/>
            <w:tcW w:w="7920" w:type="dxa"/>
          </w:tcPr>
          <w:p>
            <w:pPr>
              <w:spacing w:line="480" w:lineRule="auto"/>
            </w:pPr>
            <w:r>
              <w:t xml:space="preserve">Pues la paga del pecado es muerte, pero el regalo de Dios es vida </w:t>
            </w:r>
            <w:r>
              <w:rPr>
                <w:b/>
              </w:rPr>
              <w:t>eterna</w:t>
            </w:r>
            <w:r>
              <w:t xml:space="preserve"> en Cristo Jesús nuestro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4:18</w:t>
            </w:r>
          </w:p>
        </w:tc>
        <w:tc>
          <w:tcPr>
            <w:tcW w:type="dxa" w:w="2880"/>
            <w:tcW w:w="7920" w:type="dxa"/>
          </w:tcPr>
          <w:p>
            <w:r>
              <w:rPr>
                <w:b/>
              </w:rPr>
              <w:t xml:space="preserve"> 4:18</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no estamos observando las cosas que se ven, sino aquellas que no se ven. Las cosas que podemos ver son temporeras, pero las cosas que no se ven son </w:t>
            </w:r>
            <w:r>
              <w:rPr>
                <w:b/>
              </w:rPr>
              <w:t>eternas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Galasien 6:8</w:t>
            </w:r>
          </w:p>
        </w:tc>
        <w:tc>
          <w:tcPr>
            <w:tcW w:type="dxa" w:w="2880"/>
            <w:tcW w:w="1440" w:type="dxa"/>
          </w:tcPr>
          <w:p>
            <w:pPr>
              <w:jc w:val="center"/>
            </w:pPr>
            <w:r>
              <w:rPr>
                <w:b/>
              </w:rPr>
              <w:t>OK</w:t>
            </w:r>
          </w:p>
        </w:tc>
      </w:tr>
      <w:tr>
        <w:tc>
          <w:tcPr>
            <w:tcW w:type="dxa" w:w="2880"/>
            <w:tcW w:w="7920" w:type="dxa"/>
          </w:tcPr>
          <w:p>
            <w:pPr>
              <w:spacing w:line="480" w:lineRule="auto"/>
            </w:pPr>
            <w:r>
              <w:t xml:space="preserve">Porque aquel que siembra semilla para su propia naturaleza pecaminosa, recogerá destrucción. El que siembra semilla al Espíritu, recogerá vida </w:t>
            </w:r>
            <w:r>
              <w:rPr>
                <w:b/>
              </w:rPr>
              <w:t>eterna</w:t>
            </w:r>
            <w:r>
              <w:t xml:space="preserve"> del Espíritu.</w:t>
            </w:r>
          </w:p>
        </w:tc>
        <w:tc>
          <w:tcPr>
            <w:tcW w:type="dxa" w:w="2880"/>
            <w:tcW w:w="7920" w:type="dxa"/>
          </w:tcPr>
          <w:p>
            <w:pPr>
              <w:spacing w:line="480" w:lineRule="auto"/>
            </w:pPr>
            <w:r>
              <w:t>Nau nae hebore i mona rere ate aino mahi eiei eto, tate eiei eto ne ate na amatae ememe aio, pea vo tate morara ivara etae, pea ini mona huge avara eiei ete ne ni hehe garivo ete ni mona amata, pea ni vaheti aini heatae garivo hive hive eto.</w:t>
            </w:r>
          </w:p>
        </w:tc>
        <w:tc>
          <w:tcPr>
            <w:tcW w:type="dxa" w:w="2880"/>
            <w:vAlign w:val="center"/>
            <w:tcW w:w="1440" w:type="dxa"/>
          </w:tcPr>
          <w:p>
            <w:pPr>
              <w:jc w:val="center"/>
            </w:pPr>
            <w:r>
              <w:t>☐</w:t>
            </w:r>
          </w:p>
        </w:tc>
      </w:tr>
      <w:tr>
        <w:tc>
          <w:tcPr>
            <w:tcW w:type="dxa" w:w="2880"/>
            <w:tcW w:w="7920" w:type="dxa"/>
          </w:tcPr>
          <w:p>
            <w:r>
              <w:rPr>
                <w:b/>
              </w:rPr>
              <w:t>2 Tesalonicenses 2:16</w:t>
            </w:r>
          </w:p>
        </w:tc>
        <w:tc>
          <w:tcPr>
            <w:tcW w:type="dxa" w:w="2880"/>
            <w:tcW w:w="7920" w:type="dxa"/>
          </w:tcPr>
          <w:p>
            <w:r>
              <w:rPr>
                <w:b/>
              </w:rPr>
              <w:t>Teseloni meahi 2:16</w:t>
            </w:r>
          </w:p>
        </w:tc>
        <w:tc>
          <w:tcPr>
            <w:tcW w:type="dxa" w:w="2880"/>
            <w:tcW w:w="1440" w:type="dxa"/>
          </w:tcPr>
          <w:p>
            <w:pPr>
              <w:jc w:val="center"/>
            </w:pPr>
            <w:r>
              <w:rPr>
                <w:b/>
              </w:rPr>
              <w:t>OK</w:t>
            </w:r>
          </w:p>
        </w:tc>
      </w:tr>
      <w:tr>
        <w:tc>
          <w:tcPr>
            <w:tcW w:type="dxa" w:w="2880"/>
            <w:tcW w:w="7920" w:type="dxa"/>
          </w:tcPr>
          <w:p>
            <w:pPr>
              <w:spacing w:line="480" w:lineRule="auto"/>
            </w:pPr>
            <w:r>
              <w:t xml:space="preserve">Ahora, que nuestro Señor Jesucristo mismo, y Dios nuestro Padre, que nos amó y nos dio </w:t>
            </w:r>
            <w:r>
              <w:rPr>
                <w:b/>
              </w:rPr>
              <w:t>eterno</w:t>
            </w:r>
            <w:r>
              <w:t xml:space="preserve"> consuelo y buena esperanza mediante la gracia,</w:t>
            </w:r>
          </w:p>
        </w:tc>
        <w:tc>
          <w:tcPr>
            <w:tcW w:type="dxa" w:w="2880"/>
            <w:tcW w:w="7920" w:type="dxa"/>
          </w:tcPr>
          <w:p>
            <w:pPr>
              <w:spacing w:line="480" w:lineRule="auto"/>
            </w:pPr>
            <w:r>
              <w:t>Aga iho nameAga iho eve ni inimo heate ete mumui go pea mani go garivo papato ne dihu narihu vaheto.</w:t>
            </w:r>
          </w:p>
        </w:tc>
        <w:tc>
          <w:tcPr>
            <w:tcW w:type="dxa" w:w="2880"/>
            <w:vAlign w:val="center"/>
            <w:tcW w:w="1440" w:type="dxa"/>
          </w:tcPr>
          <w:p>
            <w:pPr>
              <w:jc w:val="center"/>
            </w:pPr>
            <w:r>
              <w:t>☐</w:t>
            </w:r>
          </w:p>
        </w:tc>
      </w:tr>
      <w:tr>
        <w:tc>
          <w:tcPr>
            <w:tcW w:type="dxa" w:w="2880"/>
            <w:tcW w:w="7920" w:type="dxa"/>
          </w:tcPr>
          <w:p>
            <w:r>
              <w:rPr>
                <w:b/>
              </w:rPr>
              <w:t>1 Timoteo 1:16</w:t>
            </w:r>
          </w:p>
        </w:tc>
        <w:tc>
          <w:tcPr>
            <w:tcW w:type="dxa" w:w="2880"/>
            <w:tcW w:w="7920" w:type="dxa"/>
          </w:tcPr>
          <w:p>
            <w:r>
              <w:rPr>
                <w:b/>
              </w:rPr>
              <w:t xml:space="preserve"> 1:16</w:t>
            </w:r>
          </w:p>
        </w:tc>
        <w:tc>
          <w:tcPr>
            <w:tcW w:type="dxa" w:w="2880"/>
            <w:tcW w:w="1440" w:type="dxa"/>
          </w:tcPr>
          <w:p>
            <w:pPr>
              <w:jc w:val="center"/>
            </w:pPr>
            <w:r>
              <w:rPr>
                <w:b/>
              </w:rPr>
              <w:t>OK</w:t>
            </w:r>
          </w:p>
        </w:tc>
      </w:tr>
      <w:tr>
        <w:tc>
          <w:tcPr>
            <w:tcW w:type="dxa" w:w="2880"/>
            <w:tcW w:w="7920" w:type="dxa"/>
          </w:tcPr>
          <w:p>
            <w:pPr>
              <w:spacing w:line="480" w:lineRule="auto"/>
            </w:pPr>
            <w:r>
              <w:t xml:space="preserve">Pero por esta razón yo primeramente recibí misericordia, para que en mí, el peor, Cristo Jesús pudiera demostrar toda paciencia. Él hizo esto como un ejemplo para aquellos que fueran a creer en Él para vida </w:t>
            </w:r>
            <w:r>
              <w:rPr>
                <w:b/>
              </w:rPr>
              <w:t>eterna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1:9</w:t>
            </w:r>
          </w:p>
        </w:tc>
        <w:tc>
          <w:tcPr>
            <w:tcW w:type="dxa" w:w="2880"/>
            <w:tcW w:w="7920" w:type="dxa"/>
          </w:tcPr>
          <w:p>
            <w:r>
              <w:rPr>
                <w:b/>
              </w:rPr>
              <w:t>Meahi timoti 1:9</w:t>
            </w:r>
          </w:p>
        </w:tc>
        <w:tc>
          <w:tcPr>
            <w:tcW w:type="dxa" w:w="2880"/>
            <w:tcW w:w="1440" w:type="dxa"/>
          </w:tcPr>
          <w:p>
            <w:pPr>
              <w:jc w:val="center"/>
            </w:pPr>
            <w:r>
              <w:rPr>
                <w:b/>
              </w:rPr>
              <w:t>OK</w:t>
            </w:r>
          </w:p>
        </w:tc>
      </w:tr>
      <w:tr>
        <w:tc>
          <w:tcPr>
            <w:tcW w:type="dxa" w:w="2880"/>
            <w:tcW w:w="7920" w:type="dxa"/>
          </w:tcPr>
          <w:p>
            <w:pPr>
              <w:spacing w:line="480" w:lineRule="auto"/>
            </w:pPr>
            <w:r>
              <w:t xml:space="preserve">Es Dios quien nos salvó, y nos llamó con un santo llamamiento. Él hizo esto, no de acuerdo a nuestras obras, sino de acuerdo a su propio plan y gracia. Él nos dio estas cosas en Cristo Jesús antes de que los </w:t>
            </w:r>
            <w:r>
              <w:rPr>
                <w:b/>
              </w:rPr>
              <w:t>tiempos comenzaran</w:t>
            </w:r>
            <w:r>
              <w:t>.</w:t>
            </w:r>
          </w:p>
        </w:tc>
        <w:tc>
          <w:tcPr>
            <w:tcW w:type="dxa" w:w="2880"/>
            <w:tcW w:w="7920" w:type="dxa"/>
          </w:tcPr>
          <w:p>
            <w:pPr>
              <w:spacing w:line="480" w:lineRule="auto"/>
            </w:pPr>
            <w:r>
              <w:t>Ete maene ni ini monatoame ya'a anemea,aininiho umoro etogobe.Pea ete iho umoro etogo ne name duva teme nigomo.Vaeta hive ededea.</w:t>
            </w:r>
          </w:p>
        </w:tc>
        <w:tc>
          <w:tcPr>
            <w:tcW w:type="dxa" w:w="2880"/>
            <w:vAlign w:val="center"/>
            <w:tcW w:w="1440" w:type="dxa"/>
          </w:tcPr>
          <w:p>
            <w:pPr>
              <w:jc w:val="center"/>
            </w:pPr>
            <w:r>
              <w:t>☐</w:t>
            </w:r>
          </w:p>
        </w:tc>
      </w:tr>
      <w:tr>
        <w:tc>
          <w:tcPr>
            <w:tcW w:type="dxa" w:w="2880"/>
            <w:tcW w:w="7920" w:type="dxa"/>
          </w:tcPr>
          <w:p>
            <w:r>
              <w:rPr>
                <w:b/>
              </w:rPr>
              <w:t>Hebreos 5:9</w:t>
            </w:r>
          </w:p>
        </w:tc>
        <w:tc>
          <w:tcPr>
            <w:tcW w:type="dxa" w:w="2880"/>
            <w:tcW w:w="7920" w:type="dxa"/>
          </w:tcPr>
          <w:p>
            <w:r>
              <w:rPr>
                <w:b/>
              </w:rPr>
              <w:t>Hibru 5:9</w:t>
            </w:r>
          </w:p>
        </w:tc>
        <w:tc>
          <w:tcPr>
            <w:tcW w:type="dxa" w:w="2880"/>
            <w:tcW w:w="1440" w:type="dxa"/>
          </w:tcPr>
          <w:p>
            <w:pPr>
              <w:jc w:val="center"/>
            </w:pPr>
            <w:r>
              <w:rPr>
                <w:b/>
              </w:rPr>
              <w:t>OK</w:t>
            </w:r>
          </w:p>
        </w:tc>
      </w:tr>
      <w:tr>
        <w:tc>
          <w:tcPr>
            <w:tcW w:type="dxa" w:w="2880"/>
            <w:tcW w:w="7920" w:type="dxa"/>
          </w:tcPr>
          <w:p>
            <w:pPr>
              <w:spacing w:line="480" w:lineRule="auto"/>
            </w:pPr>
            <w:r>
              <w:t xml:space="preserve">Él fue hecho perfecto y vino a ser, para todos quienes le obedecen, la causa de </w:t>
            </w:r>
            <w:r>
              <w:rPr>
                <w:b/>
              </w:rPr>
              <w:t>eterna</w:t>
            </w:r>
            <w:r>
              <w:t xml:space="preserve"> salvación.</w:t>
            </w:r>
          </w:p>
        </w:tc>
        <w:tc>
          <w:tcPr>
            <w:tcW w:type="dxa" w:w="2880"/>
            <w:tcW w:w="7920" w:type="dxa"/>
          </w:tcPr>
          <w:p>
            <w:pPr>
              <w:spacing w:line="480" w:lineRule="auto"/>
            </w:pPr>
            <w:r>
              <w:t>Pea etogo ete duva ne Aga tavo omo harahara ne omo harahara go,eto go hama vaheto ro'oto ate go te,vo eiei vaheto memeogo.</w:t>
            </w:r>
          </w:p>
        </w:tc>
        <w:tc>
          <w:tcPr>
            <w:tcW w:type="dxa" w:w="2880"/>
            <w:vAlign w:val="center"/>
            <w:tcW w:w="1440" w:type="dxa"/>
          </w:tcPr>
          <w:p>
            <w:pPr>
              <w:jc w:val="center"/>
            </w:pPr>
            <w:r>
              <w:t>☐</w:t>
            </w:r>
          </w:p>
        </w:tc>
      </w:tr>
      <w:tr>
        <w:tc>
          <w:tcPr>
            <w:tcW w:type="dxa" w:w="2880"/>
            <w:tcW w:w="7920" w:type="dxa"/>
          </w:tcPr>
          <w:p>
            <w:r>
              <w:rPr>
                <w:b/>
              </w:rPr>
              <w:t>Apocalipsis 14:6</w:t>
            </w:r>
          </w:p>
        </w:tc>
        <w:tc>
          <w:tcPr>
            <w:tcW w:type="dxa" w:w="2880"/>
            <w:tcW w:w="7920" w:type="dxa"/>
          </w:tcPr>
          <w:p>
            <w:r>
              <w:rPr>
                <w:b/>
              </w:rPr>
              <w:t xml:space="preserve"> 14:6</w:t>
            </w:r>
          </w:p>
        </w:tc>
        <w:tc>
          <w:tcPr>
            <w:tcW w:type="dxa" w:w="2880"/>
            <w:tcW w:w="1440" w:type="dxa"/>
          </w:tcPr>
          <w:p>
            <w:pPr>
              <w:jc w:val="center"/>
            </w:pPr>
            <w:r>
              <w:rPr>
                <w:b/>
              </w:rPr>
              <w:t>OK</w:t>
            </w:r>
          </w:p>
        </w:tc>
      </w:tr>
      <w:tr>
        <w:tc>
          <w:tcPr>
            <w:tcW w:type="dxa" w:w="2880"/>
            <w:tcW w:w="7920" w:type="dxa"/>
          </w:tcPr>
          <w:p>
            <w:pPr>
              <w:spacing w:line="480" w:lineRule="auto"/>
            </w:pPr>
            <w:r>
              <w:t xml:space="preserve">Vi a otro ángel volando en el aire, que tenía el mensaje </w:t>
            </w:r>
            <w:r>
              <w:rPr>
                <w:b/>
              </w:rPr>
              <w:t>eterno</w:t>
            </w:r>
            <w:r>
              <w:t xml:space="preserve"> de las Buenas Nuevas para proclamar a aquellos que viven en la tierra - a cada nación, tribu, lengua y gente.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fe (G4102)</w:t>
      </w:r>
    </w:p>
    <w:p>
      <w:pPr>
        <w:spacing w:after="0"/>
      </w:pPr>
      <w:r/>
      <w:r>
        <w:t>Esta palabra puede significar: Confianza o creencia. Un conjunto de cosas que las personas creen.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9:2</w:t>
            </w:r>
          </w:p>
        </w:tc>
        <w:tc>
          <w:tcPr>
            <w:tcW w:type="dxa" w:w="2880"/>
            <w:tcW w:w="7920" w:type="dxa"/>
          </w:tcPr>
          <w:p>
            <w:r>
              <w:rPr>
                <w:b/>
              </w:rPr>
              <w:t>Metiu 9:2</w:t>
            </w:r>
          </w:p>
        </w:tc>
        <w:tc>
          <w:tcPr>
            <w:tcW w:type="dxa" w:w="2880"/>
            <w:tcW w:w="1440" w:type="dxa"/>
          </w:tcPr>
          <w:p>
            <w:pPr>
              <w:jc w:val="center"/>
            </w:pPr>
            <w:r>
              <w:rPr>
                <w:b/>
              </w:rPr>
              <w:t>OK</w:t>
            </w:r>
          </w:p>
        </w:tc>
      </w:tr>
      <w:tr>
        <w:tc>
          <w:tcPr>
            <w:tcW w:type="dxa" w:w="2880"/>
            <w:tcW w:w="7920" w:type="dxa"/>
          </w:tcPr>
          <w:p>
            <w:pPr>
              <w:spacing w:line="480" w:lineRule="auto"/>
            </w:pPr>
            <w:r>
              <w:t xml:space="preserve">He aquí, le trajeron un hombre paralítico acostado en una camilla. Viendo la </w:t>
            </w:r>
            <w:r>
              <w:rPr>
                <w:b/>
              </w:rPr>
              <w:t>fe</w:t>
            </w:r>
            <w:r>
              <w:t xml:space="preserve"> de ellos, Jesús le dijo al hombre paralítico: "Hijo, ten buen ánimo, tus pecados te han sido perdonados."</w:t>
            </w:r>
          </w:p>
        </w:tc>
        <w:tc>
          <w:tcPr>
            <w:tcW w:type="dxa" w:w="2880"/>
            <w:tcW w:w="7920" w:type="dxa"/>
          </w:tcPr>
          <w:p>
            <w:pPr>
              <w:spacing w:line="480" w:lineRule="auto"/>
            </w:pPr>
            <w:r>
              <w:t>Mana erema, tepere memea anemea hiho go abo va evema. Aga name mokono maha mo uto mo, Pea mano opo tepere memea anemea go. "Name, vo vaheto tavo oh duva tavo. vo obe to raroa.</w:t>
            </w:r>
          </w:p>
        </w:tc>
        <w:tc>
          <w:tcPr>
            <w:tcW w:type="dxa" w:w="2880"/>
            <w:vAlign w:val="center"/>
            <w:tcW w:w="1440" w:type="dxa"/>
          </w:tcPr>
          <w:p>
            <w:pPr>
              <w:jc w:val="center"/>
            </w:pPr>
            <w:r>
              <w:t>☐</w:t>
            </w:r>
          </w:p>
        </w:tc>
      </w:tr>
      <w:tr>
        <w:tc>
          <w:tcPr>
            <w:tcW w:type="dxa" w:w="2880"/>
            <w:tcW w:w="7920" w:type="dxa"/>
          </w:tcPr>
          <w:p>
            <w:r>
              <w:rPr>
                <w:b/>
              </w:rPr>
              <w:t>Marcos 5:34</w:t>
            </w:r>
          </w:p>
        </w:tc>
        <w:tc>
          <w:tcPr>
            <w:tcW w:type="dxa" w:w="2880"/>
            <w:tcW w:w="7920" w:type="dxa"/>
          </w:tcPr>
          <w:p>
            <w:r>
              <w:rPr>
                <w:b/>
              </w:rPr>
              <w:t>Mark 5:34</w:t>
            </w:r>
          </w:p>
        </w:tc>
        <w:tc>
          <w:tcPr>
            <w:tcW w:type="dxa" w:w="2880"/>
            <w:tcW w:w="1440" w:type="dxa"/>
          </w:tcPr>
          <w:p>
            <w:pPr>
              <w:jc w:val="center"/>
            </w:pPr>
            <w:r>
              <w:rPr>
                <w:b/>
              </w:rPr>
              <w:t>OK</w:t>
            </w:r>
          </w:p>
        </w:tc>
      </w:tr>
      <w:tr>
        <w:tc>
          <w:tcPr>
            <w:tcW w:type="dxa" w:w="2880"/>
            <w:tcW w:w="7920" w:type="dxa"/>
          </w:tcPr>
          <w:p>
            <w:pPr>
              <w:spacing w:line="480" w:lineRule="auto"/>
            </w:pPr>
            <w:r>
              <w:t xml:space="preserve">Él le dijo: "Hija, tu </w:t>
            </w:r>
            <w:r>
              <w:rPr>
                <w:b/>
              </w:rPr>
              <w:t>fe</w:t>
            </w:r>
            <w:r>
              <w:t xml:space="preserve"> te ha sanado. Ve en paz y sanada de tu enfermedad."</w:t>
            </w:r>
          </w:p>
        </w:tc>
        <w:tc>
          <w:tcPr>
            <w:tcW w:type="dxa" w:w="2880"/>
            <w:tcW w:w="7920" w:type="dxa"/>
          </w:tcPr>
          <w:p>
            <w:pPr>
              <w:spacing w:line="480" w:lineRule="auto"/>
            </w:pPr>
            <w:r>
              <w:t>Pea Aga name reremo opoe, "Namu, vo makono mi iyave pini no go, eto go vo mi vahetu vapini, Uba, pea va mo kono eto vahe to hama ate gote. Vo mima eto tamo rove."</w:t>
            </w:r>
          </w:p>
        </w:tc>
        <w:tc>
          <w:tcPr>
            <w:tcW w:type="dxa" w:w="2880"/>
            <w:vAlign w:val="center"/>
            <w:tcW w:w="1440" w:type="dxa"/>
          </w:tcPr>
          <w:p>
            <w:pPr>
              <w:jc w:val="center"/>
            </w:pPr>
            <w:r>
              <w:t>☐</w:t>
            </w:r>
          </w:p>
        </w:tc>
      </w:tr>
      <w:tr>
        <w:tc>
          <w:tcPr>
            <w:tcW w:type="dxa" w:w="2880"/>
            <w:tcW w:w="7920" w:type="dxa"/>
          </w:tcPr>
          <w:p>
            <w:r>
              <w:rPr>
                <w:b/>
              </w:rPr>
              <w:t>Lucas 17:5 (*)</w:t>
            </w:r>
          </w:p>
        </w:tc>
        <w:tc>
          <w:tcPr>
            <w:tcW w:type="dxa" w:w="2880"/>
            <w:tcW w:w="7920" w:type="dxa"/>
          </w:tcPr>
          <w:p>
            <w:r>
              <w:rPr>
                <w:b/>
              </w:rPr>
              <w:t xml:space="preserve"> 17:5 </w:t>
            </w:r>
          </w:p>
        </w:tc>
        <w:tc>
          <w:tcPr>
            <w:tcW w:type="dxa" w:w="2880"/>
            <w:tcW w:w="1440" w:type="dxa"/>
          </w:tcPr>
          <w:p>
            <w:pPr>
              <w:jc w:val="center"/>
            </w:pPr>
            <w:r>
              <w:rPr>
                <w:b/>
              </w:rPr>
              <w:t>OK</w:t>
            </w:r>
          </w:p>
        </w:tc>
      </w:tr>
      <w:tr>
        <w:tc>
          <w:tcPr>
            <w:tcW w:type="dxa" w:w="2880"/>
            <w:tcW w:w="7920" w:type="dxa"/>
          </w:tcPr>
          <w:p>
            <w:pPr>
              <w:spacing w:line="480" w:lineRule="auto"/>
            </w:pPr>
            <w:r>
              <w:t xml:space="preserve">Los apóstoles dijeron al Señor: "aumenta nuestra </w:t>
            </w:r>
            <w:r>
              <w:rPr>
                <w:b/>
              </w:rPr>
              <w:t>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17:6 (*)</w:t>
            </w:r>
          </w:p>
        </w:tc>
        <w:tc>
          <w:tcPr>
            <w:tcW w:type="dxa" w:w="2880"/>
            <w:tcW w:w="7920" w:type="dxa"/>
          </w:tcPr>
          <w:p>
            <w:r>
              <w:rPr>
                <w:b/>
              </w:rPr>
              <w:t xml:space="preserve"> 17:6 </w:t>
            </w:r>
          </w:p>
        </w:tc>
        <w:tc>
          <w:tcPr>
            <w:tcW w:type="dxa" w:w="2880"/>
            <w:tcW w:w="1440" w:type="dxa"/>
          </w:tcPr>
          <w:p>
            <w:pPr>
              <w:jc w:val="center"/>
            </w:pPr>
            <w:r>
              <w:rPr>
                <w:b/>
              </w:rPr>
              <w:t>OK</w:t>
            </w:r>
          </w:p>
        </w:tc>
      </w:tr>
      <w:tr>
        <w:tc>
          <w:tcPr>
            <w:tcW w:type="dxa" w:w="2880"/>
            <w:tcW w:w="7920" w:type="dxa"/>
          </w:tcPr>
          <w:p>
            <w:pPr>
              <w:spacing w:line="480" w:lineRule="auto"/>
            </w:pPr>
            <w:r>
              <w:t xml:space="preserve">El Señor les dijo: "Si tuvieras </w:t>
            </w:r>
            <w:r>
              <w:rPr>
                <w:b/>
              </w:rPr>
              <w:t>fe</w:t>
            </w:r>
            <w:r>
              <w:t xml:space="preserve"> como una semilla de mostaza, tú dirías a este árbol de sicomoro: 'Sé desarraigado, y sé plantado en el mar', y te obedecería.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3:16</w:t>
            </w:r>
          </w:p>
        </w:tc>
        <w:tc>
          <w:tcPr>
            <w:tcW w:type="dxa" w:w="2880"/>
            <w:tcW w:w="7920" w:type="dxa"/>
          </w:tcPr>
          <w:p>
            <w:r>
              <w:rPr>
                <w:b/>
              </w:rPr>
              <w:t xml:space="preserve"> 3:16</w:t>
            </w:r>
          </w:p>
        </w:tc>
        <w:tc>
          <w:tcPr>
            <w:tcW w:type="dxa" w:w="2880"/>
            <w:tcW w:w="1440" w:type="dxa"/>
          </w:tcPr>
          <w:p>
            <w:pPr>
              <w:jc w:val="center"/>
            </w:pPr>
            <w:r>
              <w:rPr>
                <w:b/>
              </w:rPr>
              <w:t>OK</w:t>
            </w:r>
          </w:p>
        </w:tc>
      </w:tr>
      <w:tr>
        <w:tc>
          <w:tcPr>
            <w:tcW w:type="dxa" w:w="2880"/>
            <w:tcW w:w="7920" w:type="dxa"/>
          </w:tcPr>
          <w:p>
            <w:pPr>
              <w:spacing w:line="480" w:lineRule="auto"/>
            </w:pPr>
            <w:r>
              <w:t xml:space="preserve">Ahora, por la </w:t>
            </w:r>
            <w:r>
              <w:rPr>
                <w:b/>
              </w:rPr>
              <w:t>fe</w:t>
            </w:r>
            <w:r>
              <w:t xml:space="preserve"> en Su nombre, este hombre a quien ustedes ven y conocen, este mismo nombre lo ha hecho fuerte. La </w:t>
            </w:r>
            <w:r>
              <w:rPr>
                <w:b/>
              </w:rPr>
              <w:t>fe</w:t>
            </w:r>
            <w:r>
              <w:t xml:space="preserve"> que es mediante Jesús le dio a él esta completa salud en la presencia de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3:22</w:t>
            </w:r>
          </w:p>
        </w:tc>
        <w:tc>
          <w:tcPr>
            <w:tcW w:type="dxa" w:w="2880"/>
            <w:tcW w:w="7920" w:type="dxa"/>
          </w:tcPr>
          <w:p>
            <w:r>
              <w:rPr>
                <w:b/>
              </w:rPr>
              <w:t xml:space="preserve"> 3:22</w:t>
            </w:r>
          </w:p>
        </w:tc>
        <w:tc>
          <w:tcPr>
            <w:tcW w:type="dxa" w:w="2880"/>
            <w:tcW w:w="1440" w:type="dxa"/>
          </w:tcPr>
          <w:p>
            <w:pPr>
              <w:jc w:val="center"/>
            </w:pPr>
            <w:r>
              <w:rPr>
                <w:b/>
              </w:rPr>
              <w:t>OK</w:t>
            </w:r>
          </w:p>
        </w:tc>
      </w:tr>
      <w:tr>
        <w:tc>
          <w:tcPr>
            <w:tcW w:type="dxa" w:w="2880"/>
            <w:tcW w:w="7920" w:type="dxa"/>
          </w:tcPr>
          <w:p>
            <w:pPr>
              <w:spacing w:line="480" w:lineRule="auto"/>
            </w:pPr>
            <w:r>
              <w:t xml:space="preserve">esto es, la justicia de Dios mediante la </w:t>
            </w:r>
            <w:r>
              <w:rPr>
                <w:b/>
              </w:rPr>
              <w:t>fe</w:t>
            </w:r>
            <w:r>
              <w:t xml:space="preserve"> en Jesucristo para todos aquellos quienes creen. Pues no hay distinción.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9:30</w:t>
            </w:r>
          </w:p>
        </w:tc>
        <w:tc>
          <w:tcPr>
            <w:tcW w:type="dxa" w:w="2880"/>
            <w:tcW w:w="7920" w:type="dxa"/>
          </w:tcPr>
          <w:p>
            <w:r>
              <w:rPr>
                <w:b/>
              </w:rPr>
              <w:t xml:space="preserve"> 9:30</w:t>
            </w:r>
          </w:p>
        </w:tc>
        <w:tc>
          <w:tcPr>
            <w:tcW w:type="dxa" w:w="2880"/>
            <w:tcW w:w="1440" w:type="dxa"/>
          </w:tcPr>
          <w:p>
            <w:pPr>
              <w:jc w:val="center"/>
            </w:pPr>
            <w:r>
              <w:rPr>
                <w:b/>
              </w:rPr>
              <w:t>OK</w:t>
            </w:r>
          </w:p>
        </w:tc>
      </w:tr>
      <w:tr>
        <w:tc>
          <w:tcPr>
            <w:tcW w:type="dxa" w:w="2880"/>
            <w:tcW w:w="7920" w:type="dxa"/>
          </w:tcPr>
          <w:p>
            <w:pPr>
              <w:spacing w:line="480" w:lineRule="auto"/>
            </w:pPr>
            <w:r>
              <w:t xml:space="preserve">¿Qué diremos entonces? Que los Gentiles, quienes no estaban procurando justicia, obtuvieron justicia, la justicia de la </w:t>
            </w:r>
            <w:r>
              <w:rPr>
                <w:b/>
              </w:rPr>
              <w:t>fe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13:2 (*)</w:t>
            </w:r>
          </w:p>
        </w:tc>
        <w:tc>
          <w:tcPr>
            <w:tcW w:type="dxa" w:w="2880"/>
            <w:tcW w:w="7920" w:type="dxa"/>
          </w:tcPr>
          <w:p>
            <w:r>
              <w:rPr>
                <w:b/>
              </w:rPr>
              <w:t xml:space="preserve"> 13:2 </w:t>
            </w:r>
          </w:p>
        </w:tc>
        <w:tc>
          <w:tcPr>
            <w:tcW w:type="dxa" w:w="2880"/>
            <w:tcW w:w="1440" w:type="dxa"/>
          </w:tcPr>
          <w:p>
            <w:pPr>
              <w:jc w:val="center"/>
            </w:pPr>
            <w:r>
              <w:rPr>
                <w:b/>
              </w:rPr>
              <w:t>OK</w:t>
            </w:r>
          </w:p>
        </w:tc>
      </w:tr>
      <w:tr>
        <w:tc>
          <w:tcPr>
            <w:tcW w:type="dxa" w:w="2880"/>
            <w:tcW w:w="7920" w:type="dxa"/>
          </w:tcPr>
          <w:p>
            <w:pPr>
              <w:spacing w:line="480" w:lineRule="auto"/>
            </w:pPr>
            <w:r>
              <w:t xml:space="preserve">Supongan que yo tengo el don de la profecía y entiendo todas las verdades escondidas y el conocimiento, y que tengo toda la </w:t>
            </w:r>
            <w:r>
              <w:rPr>
                <w:b/>
              </w:rPr>
              <w:t>fe</w:t>
            </w:r>
            <w:r>
              <w:t xml:space="preserve"> como para remover montañas. Pero si no tengo amor, no soy nada.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13:13 (*)</w:t>
            </w:r>
          </w:p>
        </w:tc>
        <w:tc>
          <w:tcPr>
            <w:tcW w:type="dxa" w:w="2880"/>
            <w:tcW w:w="7920" w:type="dxa"/>
          </w:tcPr>
          <w:p>
            <w:r>
              <w:rPr>
                <w:b/>
              </w:rPr>
              <w:t xml:space="preserve"> 13:13 </w:t>
            </w:r>
          </w:p>
        </w:tc>
        <w:tc>
          <w:tcPr>
            <w:tcW w:type="dxa" w:w="2880"/>
            <w:tcW w:w="1440" w:type="dxa"/>
          </w:tcPr>
          <w:p>
            <w:pPr>
              <w:jc w:val="center"/>
            </w:pPr>
            <w:r>
              <w:rPr>
                <w:b/>
              </w:rPr>
              <w:t>OK</w:t>
            </w:r>
          </w:p>
        </w:tc>
      </w:tr>
      <w:tr>
        <w:tc>
          <w:tcPr>
            <w:tcW w:type="dxa" w:w="2880"/>
            <w:tcW w:w="7920" w:type="dxa"/>
          </w:tcPr>
          <w:p>
            <w:pPr>
              <w:spacing w:line="480" w:lineRule="auto"/>
            </w:pPr>
            <w:r>
              <w:t xml:space="preserve">Pero ahora estas tres cosas permanecen: </w:t>
            </w:r>
            <w:r>
              <w:rPr>
                <w:b/>
              </w:rPr>
              <w:t>fe</w:t>
            </w:r>
            <w:r>
              <w:t>, esperanza y el amor. Pero el mayor de éstos es el amor.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5:7</w:t>
            </w:r>
          </w:p>
        </w:tc>
        <w:tc>
          <w:tcPr>
            <w:tcW w:type="dxa" w:w="2880"/>
            <w:tcW w:w="7920" w:type="dxa"/>
          </w:tcPr>
          <w:p>
            <w:r>
              <w:rPr>
                <w:b/>
              </w:rPr>
              <w:t xml:space="preserve"> 5:7</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caminamos por </w:t>
            </w:r>
            <w:r>
              <w:rPr>
                <w:b/>
              </w:rPr>
              <w:t>fe</w:t>
            </w:r>
            <w:r>
              <w:t>, no por vista.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2:16</w:t>
            </w:r>
          </w:p>
        </w:tc>
        <w:tc>
          <w:tcPr>
            <w:tcW w:type="dxa" w:w="2880"/>
            <w:tcW w:w="7920" w:type="dxa"/>
          </w:tcPr>
          <w:p>
            <w:r>
              <w:rPr>
                <w:b/>
              </w:rPr>
              <w:t>Galasien 2:16</w:t>
            </w:r>
          </w:p>
        </w:tc>
        <w:tc>
          <w:tcPr>
            <w:tcW w:type="dxa" w:w="2880"/>
            <w:tcW w:w="1440" w:type="dxa"/>
          </w:tcPr>
          <w:p>
            <w:pPr>
              <w:jc w:val="center"/>
            </w:pPr>
            <w:r>
              <w:rPr>
                <w:b/>
              </w:rPr>
              <w:t>OK</w:t>
            </w:r>
          </w:p>
        </w:tc>
      </w:tr>
      <w:tr>
        <w:tc>
          <w:tcPr>
            <w:tcW w:type="dxa" w:w="2880"/>
            <w:tcW w:w="7920" w:type="dxa"/>
          </w:tcPr>
          <w:p>
            <w:pPr>
              <w:spacing w:line="480" w:lineRule="auto"/>
            </w:pPr>
            <w:r>
              <w:t xml:space="preserve">sin embargo, nosotros sabemos que ninguna persona está justificado por las obras de la ley, sino mediante la </w:t>
            </w:r>
            <w:r>
              <w:rPr>
                <w:b/>
              </w:rPr>
              <w:t>fe</w:t>
            </w:r>
            <w:r>
              <w:t xml:space="preserve"> en Jesucristo. Nosotros también llegamos a la </w:t>
            </w:r>
            <w:r>
              <w:rPr>
                <w:b/>
              </w:rPr>
              <w:t>fe</w:t>
            </w:r>
            <w:r>
              <w:t xml:space="preserve"> en Cristo Jesús para que nosotros pudiésemos ser justificados por la </w:t>
            </w:r>
            <w:r>
              <w:rPr>
                <w:b/>
              </w:rPr>
              <w:t>fe</w:t>
            </w:r>
            <w:r>
              <w:t xml:space="preserve"> en Cristo y no por las obras de la ley. Porque por las obras de la ley ninguna carne será justificada.</w:t>
            </w:r>
          </w:p>
        </w:tc>
        <w:tc>
          <w:tcPr>
            <w:tcW w:type="dxa" w:w="2880"/>
            <w:tcW w:w="7920" w:type="dxa"/>
          </w:tcPr>
          <w:p>
            <w:pPr>
              <w:spacing w:line="480" w:lineRule="auto"/>
            </w:pPr>
            <w:r>
              <w:t>Pea umoro ini, Aga aiabo hametorate Moses ya'a itimo harate iti, tate eiei etogo titi opote iti a'a vavahetiti n. Aie. Aga name imona ugete, eteoma ne Aga eteramo opoe vo vahetei, ni omi ainimona uge Aga name, aikaegobe ni umoroini, tate eiei etogo Aga tenimona toame a'a vavaheti ini, pea ai ya'a omona rereago abonimona toame ni a'a vavaheti ini. Aikaegobe, nau nae abo merote ya'a iho eiei go omona rerea go. Pea Aga teme mona toame itu ete vahete ne.</w:t>
            </w:r>
          </w:p>
        </w:tc>
        <w:tc>
          <w:tcPr>
            <w:tcW w:type="dxa" w:w="2880"/>
            <w:vAlign w:val="center"/>
            <w:tcW w:w="1440" w:type="dxa"/>
          </w:tcPr>
          <w:p>
            <w:pPr>
              <w:jc w:val="center"/>
            </w:pPr>
            <w:r>
              <w:t>☐</w:t>
            </w:r>
          </w:p>
        </w:tc>
      </w:tr>
      <w:tr>
        <w:tc>
          <w:tcPr>
            <w:tcW w:type="dxa" w:w="2880"/>
            <w:tcW w:w="7920" w:type="dxa"/>
          </w:tcPr>
          <w:p>
            <w:r>
              <w:rPr>
                <w:b/>
              </w:rPr>
              <w:t>Efesios 2:8</w:t>
            </w:r>
          </w:p>
        </w:tc>
        <w:tc>
          <w:tcPr>
            <w:tcW w:type="dxa" w:w="2880"/>
            <w:tcW w:w="7920" w:type="dxa"/>
          </w:tcPr>
          <w:p>
            <w:r>
              <w:rPr>
                <w:b/>
              </w:rPr>
              <w:t>Ifesas 2:8</w:t>
            </w:r>
          </w:p>
        </w:tc>
        <w:tc>
          <w:tcPr>
            <w:tcW w:type="dxa" w:w="2880"/>
            <w:tcW w:w="1440" w:type="dxa"/>
          </w:tcPr>
          <w:p>
            <w:pPr>
              <w:jc w:val="center"/>
            </w:pPr>
            <w:r>
              <w:rPr>
                <w:b/>
              </w:rPr>
              <w:t>OK</w:t>
            </w:r>
          </w:p>
        </w:tc>
      </w:tr>
      <w:tr>
        <w:tc>
          <w:tcPr>
            <w:tcW w:type="dxa" w:w="2880"/>
            <w:tcW w:w="7920" w:type="dxa"/>
          </w:tcPr>
          <w:p>
            <w:pPr>
              <w:spacing w:line="480" w:lineRule="auto"/>
            </w:pPr>
            <w:r>
              <w:t xml:space="preserve">Pues por gracia han sido ustedes salvos por medio de la </w:t>
            </w:r>
            <w:r>
              <w:rPr>
                <w:b/>
              </w:rPr>
              <w:t>fe</w:t>
            </w:r>
            <w:r>
              <w:t>, y esto no vino de ustedes, es un regalo de Dios,</w:t>
            </w:r>
          </w:p>
        </w:tc>
        <w:tc>
          <w:tcPr>
            <w:tcW w:type="dxa" w:w="2880"/>
            <w:tcW w:w="7920" w:type="dxa"/>
          </w:tcPr>
          <w:p>
            <w:pPr>
              <w:spacing w:line="480" w:lineRule="auto"/>
            </w:pPr>
            <w:r>
              <w:t>Ho mokono mihi yavemo Aga name go, pea Aga gepu ne hogo eto go Aga teme hopaimo ho, rovo ai ho hoido ihibi hamo eto aia be. Aie. Aga taeto go amo hagomo ho.</w:t>
            </w: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Philippians 3:9</w:t>
            </w:r>
          </w:p>
        </w:tc>
        <w:tc>
          <w:tcPr>
            <w:tcW w:type="dxa" w:w="2880"/>
            <w:tcW w:w="1440" w:type="dxa"/>
          </w:tcPr>
          <w:p>
            <w:pPr>
              <w:jc w:val="center"/>
            </w:pPr>
            <w:r>
              <w:rPr>
                <w:b/>
              </w:rPr>
              <w:t>OK</w:t>
            </w:r>
          </w:p>
        </w:tc>
      </w:tr>
      <w:tr>
        <w:tc>
          <w:tcPr>
            <w:tcW w:type="dxa" w:w="2880"/>
            <w:tcW w:w="7920" w:type="dxa"/>
          </w:tcPr>
          <w:p>
            <w:pPr>
              <w:spacing w:line="480" w:lineRule="auto"/>
            </w:pPr>
            <w:r>
              <w:t xml:space="preserve">y ser hallado en Él. Yo no tengo una justicia mía propia por la ley. En lugar de esto, tengo la justicia que es mediante la </w:t>
            </w:r>
            <w:r>
              <w:rPr>
                <w:b/>
              </w:rPr>
              <w:t>fe</w:t>
            </w:r>
            <w:r>
              <w:t xml:space="preserve"> en Cristo, la justicia que es de Dios basada en la </w:t>
            </w:r>
            <w:r>
              <w:rPr>
                <w:b/>
              </w:rPr>
              <w:t>fe</w:t>
            </w:r>
            <w:r>
              <w:t>.</w:t>
            </w:r>
          </w:p>
        </w:tc>
        <w:tc>
          <w:tcPr>
            <w:tcW w:type="dxa" w:w="2880"/>
            <w:tcW w:w="7920" w:type="dxa"/>
          </w:tcPr>
          <w:p>
            <w:pPr>
              <w:spacing w:line="480" w:lineRule="auto"/>
            </w:pPr>
            <w:r>
              <w:t>pea iti timi nameto rae no Aga name hino aini meroe. Pea no eiei vaheto kaema ne no noido go, rovo tamo gorote{loa} go. Pea no ini itimo vare eiei vaheto rovo ate peveroa ema eme Aga name mokono vahetoto go. Vate eiei vavahe toto Aga go atena goeme.</w:t>
            </w:r>
          </w:p>
        </w:tc>
        <w:tc>
          <w:tcPr>
            <w:tcW w:type="dxa" w:w="2880"/>
            <w:vAlign w:val="center"/>
            <w:tcW w:w="1440" w:type="dxa"/>
          </w:tcPr>
          <w:p>
            <w:pPr>
              <w:jc w:val="center"/>
            </w:pPr>
            <w:r>
              <w:t>☐</w:t>
            </w:r>
          </w:p>
        </w:tc>
      </w:tr>
      <w:tr>
        <w:tc>
          <w:tcPr>
            <w:tcW w:type="dxa" w:w="2880"/>
            <w:tcW w:w="7920" w:type="dxa"/>
          </w:tcPr>
          <w:p>
            <w:r>
              <w:rPr>
                <w:b/>
              </w:rPr>
              <w:t>Colosenses 2:12</w:t>
            </w:r>
          </w:p>
        </w:tc>
        <w:tc>
          <w:tcPr>
            <w:tcW w:type="dxa" w:w="2880"/>
            <w:tcW w:w="7920" w:type="dxa"/>
          </w:tcPr>
          <w:p>
            <w:r>
              <w:rPr>
                <w:b/>
              </w:rPr>
              <w:t>Kolosien 2:12</w:t>
            </w:r>
          </w:p>
        </w:tc>
        <w:tc>
          <w:tcPr>
            <w:tcW w:type="dxa" w:w="2880"/>
            <w:tcW w:w="1440" w:type="dxa"/>
          </w:tcPr>
          <w:p>
            <w:pPr>
              <w:jc w:val="center"/>
            </w:pPr>
            <w:r>
              <w:rPr>
                <w:b/>
              </w:rPr>
              <w:t>OK</w:t>
            </w:r>
          </w:p>
        </w:tc>
      </w:tr>
      <w:tr>
        <w:tc>
          <w:tcPr>
            <w:tcW w:type="dxa" w:w="2880"/>
            <w:tcW w:w="7920" w:type="dxa"/>
          </w:tcPr>
          <w:p>
            <w:pPr>
              <w:spacing w:line="480" w:lineRule="auto"/>
            </w:pPr>
            <w:r>
              <w:t xml:space="preserve">Ustedes fueron enterrados con Él en el bautismo, y en Él ustedes fueron levantados mediante la </w:t>
            </w:r>
            <w:r>
              <w:rPr>
                <w:b/>
              </w:rPr>
              <w:t>fe</w:t>
            </w:r>
            <w:r>
              <w:t xml:space="preserve"> en el poder de Dios, quien lo levantó a Él de los muertos.</w:t>
            </w:r>
          </w:p>
        </w:tc>
        <w:tc>
          <w:tcPr>
            <w:tcW w:type="dxa" w:w="2880"/>
            <w:tcW w:w="7920" w:type="dxa"/>
          </w:tcPr>
          <w:p>
            <w:pPr>
              <w:spacing w:line="480" w:lineRule="auto"/>
            </w:pPr>
            <w:r>
              <w:t>Ogo ihi haivometae, ho Aga name mihimo anomo. Pea ho hama ihi umoro hatae Aga name etemo buiomo hive meipa vaeta, pea ho ogo ihi haivoemo eto hiveto teme hamo babuiomo Aga name hino tapo go.</w:t>
            </w:r>
          </w:p>
        </w:tc>
        <w:tc>
          <w:tcPr>
            <w:tcW w:type="dxa" w:w="2880"/>
            <w:vAlign w:val="center"/>
            <w:tcW w:w="1440" w:type="dxa"/>
          </w:tcPr>
          <w:p>
            <w:pPr>
              <w:jc w:val="center"/>
            </w:pPr>
            <w:r>
              <w:t>☐</w:t>
            </w:r>
          </w:p>
        </w:tc>
      </w:tr>
      <w:tr>
        <w:tc>
          <w:tcPr>
            <w:tcW w:type="dxa" w:w="2880"/>
            <w:tcW w:w="7920" w:type="dxa"/>
          </w:tcPr>
          <w:p>
            <w:r>
              <w:rPr>
                <w:b/>
              </w:rPr>
              <w:t>1 Tesalonicenses 3:6</w:t>
            </w:r>
          </w:p>
        </w:tc>
        <w:tc>
          <w:tcPr>
            <w:tcW w:type="dxa" w:w="2880"/>
            <w:tcW w:w="7920" w:type="dxa"/>
          </w:tcPr>
          <w:p>
            <w:r>
              <w:rPr>
                <w:b/>
              </w:rPr>
              <w:t>1 Tesolonia 3:6</w:t>
            </w:r>
          </w:p>
        </w:tc>
        <w:tc>
          <w:tcPr>
            <w:tcW w:type="dxa" w:w="2880"/>
            <w:tcW w:w="1440" w:type="dxa"/>
          </w:tcPr>
          <w:p>
            <w:pPr>
              <w:jc w:val="center"/>
            </w:pPr>
            <w:r>
              <w:rPr>
                <w:b/>
              </w:rPr>
              <w:t>OK</w:t>
            </w:r>
          </w:p>
        </w:tc>
      </w:tr>
      <w:tr>
        <w:tc>
          <w:tcPr>
            <w:tcW w:type="dxa" w:w="2880"/>
            <w:tcW w:w="7920" w:type="dxa"/>
          </w:tcPr>
          <w:p>
            <w:pPr>
              <w:spacing w:line="480" w:lineRule="auto"/>
            </w:pPr>
            <w:r>
              <w:t xml:space="preserve">Pero Timoteo vino a nosotros de parte de ustedes y nos trajo buenas noticias de su </w:t>
            </w:r>
            <w:r>
              <w:rPr>
                <w:b/>
              </w:rPr>
              <w:t>fe</w:t>
            </w:r>
            <w:r>
              <w:t xml:space="preserve"> y amor. Nos dijo que ustedes siempre tienen buenas memorias de nosotros, y que ustedes desean vernos tanto como nosotros deseamos verlos a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Tesalonicenses 3:2</w:t>
            </w:r>
          </w:p>
        </w:tc>
        <w:tc>
          <w:tcPr>
            <w:tcW w:type="dxa" w:w="2880"/>
            <w:tcW w:w="7920" w:type="dxa"/>
          </w:tcPr>
          <w:p>
            <w:r>
              <w:rPr>
                <w:b/>
              </w:rPr>
              <w:t>Teseloni meahi 3:2</w:t>
            </w:r>
          </w:p>
        </w:tc>
        <w:tc>
          <w:tcPr>
            <w:tcW w:type="dxa" w:w="2880"/>
            <w:tcW w:w="1440" w:type="dxa"/>
          </w:tcPr>
          <w:p>
            <w:pPr>
              <w:jc w:val="center"/>
            </w:pPr>
            <w:r>
              <w:rPr>
                <w:b/>
              </w:rPr>
              <w:t>OK</w:t>
            </w:r>
          </w:p>
        </w:tc>
      </w:tr>
      <w:tr>
        <w:tc>
          <w:tcPr>
            <w:tcW w:type="dxa" w:w="2880"/>
            <w:tcW w:w="7920" w:type="dxa"/>
          </w:tcPr>
          <w:p>
            <w:pPr>
              <w:spacing w:line="480" w:lineRule="auto"/>
            </w:pPr>
            <w:r>
              <w:t xml:space="preserve">Oren para que podamos ser liberados de las personas perversas y malvadas, pues no todos tienen </w:t>
            </w:r>
            <w:r>
              <w:rPr>
                <w:b/>
              </w:rPr>
              <w:t>fe</w:t>
            </w:r>
            <w:r>
              <w:t>.</w:t>
            </w:r>
          </w:p>
        </w:tc>
        <w:tc>
          <w:tcPr>
            <w:tcW w:type="dxa" w:w="2880"/>
            <w:tcW w:w="7920" w:type="dxa"/>
          </w:tcPr>
          <w:p>
            <w:pPr>
              <w:spacing w:line="480" w:lineRule="auto"/>
            </w:pPr>
            <w:r>
              <w:t>Ni navahe tie ni pea ni aini hora hirie obe obe aia.</w:t>
            </w:r>
          </w:p>
        </w:tc>
        <w:tc>
          <w:tcPr>
            <w:tcW w:type="dxa" w:w="2880"/>
            <w:vAlign w:val="center"/>
            <w:tcW w:w="1440" w:type="dxa"/>
          </w:tcPr>
          <w:p>
            <w:pPr>
              <w:jc w:val="center"/>
            </w:pPr>
            <w:r>
              <w:t>☐</w:t>
            </w:r>
          </w:p>
        </w:tc>
      </w:tr>
      <w:tr>
        <w:tc>
          <w:tcPr>
            <w:tcW w:type="dxa" w:w="2880"/>
            <w:tcW w:w="7920" w:type="dxa"/>
          </w:tcPr>
          <w:p>
            <w:r>
              <w:rPr>
                <w:b/>
              </w:rPr>
              <w:t>1 Timoteo 6:12</w:t>
            </w:r>
          </w:p>
        </w:tc>
        <w:tc>
          <w:tcPr>
            <w:tcW w:type="dxa" w:w="2880"/>
            <w:tcW w:w="7920" w:type="dxa"/>
          </w:tcPr>
          <w:p>
            <w:r>
              <w:rPr>
                <w:b/>
              </w:rPr>
              <w:t xml:space="preserve"> 6:12</w:t>
            </w:r>
          </w:p>
        </w:tc>
        <w:tc>
          <w:tcPr>
            <w:tcW w:type="dxa" w:w="2880"/>
            <w:tcW w:w="1440" w:type="dxa"/>
          </w:tcPr>
          <w:p>
            <w:pPr>
              <w:jc w:val="center"/>
            </w:pPr>
            <w:r>
              <w:rPr>
                <w:b/>
              </w:rPr>
              <w:t>OK</w:t>
            </w:r>
          </w:p>
        </w:tc>
      </w:tr>
      <w:tr>
        <w:tc>
          <w:tcPr>
            <w:tcW w:type="dxa" w:w="2880"/>
            <w:tcW w:w="7920" w:type="dxa"/>
          </w:tcPr>
          <w:p>
            <w:pPr>
              <w:spacing w:line="480" w:lineRule="auto"/>
            </w:pPr>
            <w:r>
              <w:t xml:space="preserve">Pelea la buena batalla de la </w:t>
            </w:r>
            <w:r>
              <w:rPr>
                <w:b/>
              </w:rPr>
              <w:t>fe</w:t>
            </w:r>
            <w:r>
              <w:t>. Toma mano de la vida eterna a la cual fuiste llamado. Es sobre la cual diste testimonio ante muchos testigos en cuanto a lo que es bueno.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1:21</w:t>
            </w:r>
          </w:p>
        </w:tc>
        <w:tc>
          <w:tcPr>
            <w:tcW w:type="dxa" w:w="2880"/>
            <w:tcW w:w="7920" w:type="dxa"/>
          </w:tcPr>
          <w:p>
            <w:r>
              <w:rPr>
                <w:b/>
              </w:rPr>
              <w:t>1 Peter 1:21</w:t>
            </w:r>
          </w:p>
        </w:tc>
        <w:tc>
          <w:tcPr>
            <w:tcW w:type="dxa" w:w="2880"/>
            <w:tcW w:w="1440" w:type="dxa"/>
          </w:tcPr>
          <w:p>
            <w:pPr>
              <w:jc w:val="center"/>
            </w:pPr>
            <w:r>
              <w:rPr>
                <w:b/>
              </w:rPr>
              <w:t>OK</w:t>
            </w:r>
          </w:p>
        </w:tc>
      </w:tr>
      <w:tr>
        <w:tc>
          <w:tcPr>
            <w:tcW w:type="dxa" w:w="2880"/>
            <w:tcW w:w="7920" w:type="dxa"/>
          </w:tcPr>
          <w:p>
            <w:pPr>
              <w:spacing w:line="480" w:lineRule="auto"/>
            </w:pPr>
            <w:r>
              <w:t xml:space="preserve">Ustedes creen en Dios por medio de Él, quien Dios levantó de los muertos y quien le dió gloria para que la </w:t>
            </w:r>
            <w:r>
              <w:rPr>
                <w:b/>
              </w:rPr>
              <w:t>fe</w:t>
            </w:r>
            <w:r>
              <w:t xml:space="preserve"> y confianza estén puestas en Dios.</w:t>
            </w:r>
          </w:p>
        </w:tc>
        <w:tc>
          <w:tcPr>
            <w:tcW w:type="dxa" w:w="2880"/>
            <w:tcW w:w="7920" w:type="dxa"/>
          </w:tcPr>
          <w:p>
            <w:pPr>
              <w:spacing w:line="480" w:lineRule="auto"/>
            </w:pPr>
            <w:r>
              <w:t>. Ete ho vaheto mahamo vamo, pe ho mokono mihi ago Aga go, tete Aga ete amomo buio mo iho name duvo ete pea higa dive ma ago, eto go ho mokono tahimi ago mo Aga go, pea vahimi mota heatae ete opomo ho haha gogo eto aia eto.</w:t>
            </w:r>
          </w:p>
        </w:tc>
        <w:tc>
          <w:tcPr>
            <w:tcW w:type="dxa" w:w="2880"/>
            <w:vAlign w:val="center"/>
            <w:tcW w:w="1440" w:type="dxa"/>
          </w:tcPr>
          <w:p>
            <w:pPr>
              <w:jc w:val="center"/>
            </w:pPr>
            <w:r>
              <w:t>☐</w:t>
            </w:r>
          </w:p>
        </w:tc>
      </w:tr>
    </w:tbl>
    <w:p>
      <w:pPr>
        <w:pStyle w:val="Heading1"/>
        <w:spacing w:before="0"/>
      </w:pPr>
      <w:r>
        <w:t>fiel (G4103)</w:t>
      </w:r>
    </w:p>
    <w:p>
      <w:pPr>
        <w:spacing w:after="0"/>
      </w:pPr>
      <w:r/>
      <w:r>
        <w:t>Esta palabra puede describir: Una persona que sigue creyendo o confiando en alguien o algo. Una persona que hace lo que dice que hará. Alguien o algo en quien se puede confiar o creer.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25:23</w:t>
            </w:r>
          </w:p>
        </w:tc>
        <w:tc>
          <w:tcPr>
            <w:tcW w:type="dxa" w:w="2880"/>
            <w:tcW w:w="7920" w:type="dxa"/>
          </w:tcPr>
          <w:p>
            <w:r>
              <w:rPr>
                <w:b/>
              </w:rPr>
              <w:t>Metiu 25:23</w:t>
            </w:r>
          </w:p>
        </w:tc>
        <w:tc>
          <w:tcPr>
            <w:tcW w:type="dxa" w:w="2880"/>
            <w:tcW w:w="1440" w:type="dxa"/>
          </w:tcPr>
          <w:p>
            <w:pPr>
              <w:jc w:val="center"/>
            </w:pPr>
            <w:r>
              <w:rPr>
                <w:b/>
              </w:rPr>
              <w:t>OK</w:t>
            </w:r>
          </w:p>
        </w:tc>
      </w:tr>
      <w:tr>
        <w:tc>
          <w:tcPr>
            <w:tcW w:type="dxa" w:w="2880"/>
            <w:tcW w:w="7920" w:type="dxa"/>
          </w:tcPr>
          <w:p>
            <w:pPr>
              <w:spacing w:line="480" w:lineRule="auto"/>
            </w:pPr>
            <w:r>
              <w:t xml:space="preserve">Su señor le contestó: '¡Bien hecho, buen y </w:t>
            </w:r>
            <w:r>
              <w:rPr>
                <w:b/>
              </w:rPr>
              <w:t>fiel</w:t>
            </w:r>
            <w:r>
              <w:t xml:space="preserve"> sirviente! Tú has sido </w:t>
            </w:r>
            <w:r>
              <w:rPr>
                <w:b/>
              </w:rPr>
              <w:t>fiel</w:t>
            </w:r>
            <w:r>
              <w:t xml:space="preserve"> sobre pocas cosas. Yo te pondré a cargo de muchas cosas. Entra en el gozo de tu señor.'</w:t>
            </w:r>
          </w:p>
        </w:tc>
        <w:tc>
          <w:tcPr>
            <w:tcW w:type="dxa" w:w="2880"/>
            <w:tcW w:w="7920" w:type="dxa"/>
          </w:tcPr>
          <w:p>
            <w:pPr>
              <w:spacing w:line="480" w:lineRule="auto"/>
            </w:pPr>
            <w:r>
              <w:t>''iho dive te reremo opoe ete go, 'Vahe topai ne hama, haura anemea vahe tei! Vo haura vaheto pai hama imi vane vare aia amuge rovo go. Ama no gei ini vaeme eto hia go.'</w:t>
            </w:r>
          </w:p>
        </w:tc>
        <w:tc>
          <w:tcPr>
            <w:tcW w:type="dxa" w:w="2880"/>
            <w:vAlign w:val="center"/>
            <w:tcW w:w="1440" w:type="dxa"/>
          </w:tcPr>
          <w:p>
            <w:pPr>
              <w:jc w:val="center"/>
            </w:pPr>
            <w:r>
              <w:t>☐</w:t>
            </w:r>
          </w:p>
        </w:tc>
      </w:tr>
      <w:tr>
        <w:tc>
          <w:tcPr>
            <w:tcW w:type="dxa" w:w="2880"/>
            <w:tcW w:w="7920" w:type="dxa"/>
          </w:tcPr>
          <w:p>
            <w:r>
              <w:rPr>
                <w:b/>
              </w:rPr>
              <w:t>Lucas 16:10</w:t>
            </w:r>
          </w:p>
        </w:tc>
        <w:tc>
          <w:tcPr>
            <w:tcW w:type="dxa" w:w="2880"/>
            <w:tcW w:w="7920" w:type="dxa"/>
          </w:tcPr>
          <w:p>
            <w:r>
              <w:rPr>
                <w:b/>
              </w:rPr>
              <w:t xml:space="preserve"> 16:10</w:t>
            </w:r>
          </w:p>
        </w:tc>
        <w:tc>
          <w:tcPr>
            <w:tcW w:type="dxa" w:w="2880"/>
            <w:tcW w:w="1440" w:type="dxa"/>
          </w:tcPr>
          <w:p>
            <w:pPr>
              <w:jc w:val="center"/>
            </w:pPr>
            <w:r>
              <w:rPr>
                <w:b/>
              </w:rPr>
              <w:t>OK</w:t>
            </w:r>
          </w:p>
        </w:tc>
      </w:tr>
      <w:tr>
        <w:tc>
          <w:tcPr>
            <w:tcW w:type="dxa" w:w="2880"/>
            <w:tcW w:w="7920" w:type="dxa"/>
          </w:tcPr>
          <w:p>
            <w:pPr>
              <w:spacing w:line="480" w:lineRule="auto"/>
            </w:pPr>
            <w:r>
              <w:t xml:space="preserve">Ese quien es </w:t>
            </w:r>
            <w:r>
              <w:rPr>
                <w:b/>
              </w:rPr>
              <w:t>fiel</w:t>
            </w:r>
            <w:r>
              <w:t xml:space="preserve"> en lo poco, también es </w:t>
            </w:r>
            <w:r>
              <w:rPr>
                <w:b/>
              </w:rPr>
              <w:t>fiel</w:t>
            </w:r>
            <w:r>
              <w:t xml:space="preserve"> en lo mucho, y ese que es injusto en lo poco, también es injusto en lo mucho.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20:27</w:t>
            </w:r>
          </w:p>
        </w:tc>
        <w:tc>
          <w:tcPr>
            <w:tcW w:type="dxa" w:w="2880"/>
            <w:tcW w:w="7920" w:type="dxa"/>
          </w:tcPr>
          <w:p>
            <w:r>
              <w:rPr>
                <w:b/>
              </w:rPr>
              <w:t xml:space="preserve"> 20:27</w:t>
            </w:r>
          </w:p>
        </w:tc>
        <w:tc>
          <w:tcPr>
            <w:tcW w:type="dxa" w:w="2880"/>
            <w:tcW w:w="1440" w:type="dxa"/>
          </w:tcPr>
          <w:p>
            <w:pPr>
              <w:jc w:val="center"/>
            </w:pPr>
            <w:r>
              <w:rPr>
                <w:b/>
              </w:rPr>
              <w:t>OK</w:t>
            </w:r>
          </w:p>
        </w:tc>
      </w:tr>
      <w:tr>
        <w:tc>
          <w:tcPr>
            <w:tcW w:type="dxa" w:w="2880"/>
            <w:tcW w:w="7920" w:type="dxa"/>
          </w:tcPr>
          <w:p>
            <w:pPr>
              <w:spacing w:line="480" w:lineRule="auto"/>
            </w:pPr>
            <w:r>
              <w:t xml:space="preserve">Entonces Él le dijo a Tomás: "Acerca aquí tus dedos, y mira mis manos, alcanza aquí con tu mano, y ponla dentro mi costado, no seas incrédulo, más </w:t>
            </w:r>
            <w:r>
              <w:rPr>
                <w:b/>
              </w:rPr>
              <w:t>cree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16:1</w:t>
            </w:r>
          </w:p>
        </w:tc>
        <w:tc>
          <w:tcPr>
            <w:tcW w:type="dxa" w:w="2880"/>
            <w:tcW w:w="7920" w:type="dxa"/>
          </w:tcPr>
          <w:p>
            <w:r>
              <w:rPr>
                <w:b/>
              </w:rPr>
              <w:t xml:space="preserve"> 16:1</w:t>
            </w:r>
          </w:p>
        </w:tc>
        <w:tc>
          <w:tcPr>
            <w:tcW w:type="dxa" w:w="2880"/>
            <w:tcW w:w="1440" w:type="dxa"/>
          </w:tcPr>
          <w:p>
            <w:pPr>
              <w:jc w:val="center"/>
            </w:pPr>
            <w:r>
              <w:rPr>
                <w:b/>
              </w:rPr>
              <w:t>OK</w:t>
            </w:r>
          </w:p>
        </w:tc>
      </w:tr>
      <w:tr>
        <w:tc>
          <w:tcPr>
            <w:tcW w:type="dxa" w:w="2880"/>
            <w:tcW w:w="7920" w:type="dxa"/>
          </w:tcPr>
          <w:p>
            <w:pPr>
              <w:spacing w:line="480" w:lineRule="auto"/>
            </w:pPr>
            <w:r>
              <w:t xml:space="preserve">Pablo también llegó a Derbe y a Listra; y miren, allí estaba cierto discípulo llamado Timoteo, hijo de una mujer Judía </w:t>
            </w:r>
            <w:r>
              <w:rPr>
                <w:b/>
              </w:rPr>
              <w:t>creyente</w:t>
            </w:r>
            <w:r>
              <w:t xml:space="preserve">, y su padre era Griego.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1:9</w:t>
            </w:r>
          </w:p>
        </w:tc>
        <w:tc>
          <w:tcPr>
            <w:tcW w:type="dxa" w:w="2880"/>
            <w:tcW w:w="7920" w:type="dxa"/>
          </w:tcPr>
          <w:p>
            <w:r>
              <w:rPr>
                <w:b/>
              </w:rPr>
              <w:t xml:space="preserve"> 1:9</w:t>
            </w:r>
          </w:p>
        </w:tc>
        <w:tc>
          <w:tcPr>
            <w:tcW w:type="dxa" w:w="2880"/>
            <w:tcW w:w="1440" w:type="dxa"/>
          </w:tcPr>
          <w:p>
            <w:pPr>
              <w:jc w:val="center"/>
            </w:pPr>
            <w:r>
              <w:rPr>
                <w:b/>
              </w:rPr>
              <w:t>OK</w:t>
            </w:r>
          </w:p>
        </w:tc>
      </w:tr>
      <w:tr>
        <w:tc>
          <w:tcPr>
            <w:tcW w:type="dxa" w:w="2880"/>
            <w:tcW w:w="7920" w:type="dxa"/>
          </w:tcPr>
          <w:p>
            <w:pPr>
              <w:spacing w:line="480" w:lineRule="auto"/>
            </w:pPr>
            <w:r>
              <w:t xml:space="preserve">Dios es </w:t>
            </w:r>
            <w:r>
              <w:rPr>
                <w:b/>
              </w:rPr>
              <w:t>fiel</w:t>
            </w:r>
            <w:r>
              <w:t>, quien les llamó para comunión con su Hijo, Jesucristo nuestro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1:18</w:t>
            </w:r>
          </w:p>
        </w:tc>
        <w:tc>
          <w:tcPr>
            <w:tcW w:type="dxa" w:w="2880"/>
            <w:tcW w:w="7920" w:type="dxa"/>
          </w:tcPr>
          <w:p>
            <w:r>
              <w:rPr>
                <w:b/>
              </w:rPr>
              <w:t xml:space="preserve"> 1:18</w:t>
            </w:r>
          </w:p>
        </w:tc>
        <w:tc>
          <w:tcPr>
            <w:tcW w:type="dxa" w:w="2880"/>
            <w:tcW w:w="1440" w:type="dxa"/>
          </w:tcPr>
          <w:p>
            <w:pPr>
              <w:jc w:val="center"/>
            </w:pPr>
            <w:r>
              <w:rPr>
                <w:b/>
              </w:rPr>
              <w:t>OK</w:t>
            </w:r>
          </w:p>
        </w:tc>
      </w:tr>
      <w:tr>
        <w:tc>
          <w:tcPr>
            <w:tcW w:type="dxa" w:w="2880"/>
            <w:tcW w:w="7920" w:type="dxa"/>
          </w:tcPr>
          <w:p>
            <w:pPr>
              <w:spacing w:line="480" w:lineRule="auto"/>
            </w:pPr>
            <w:r>
              <w:t xml:space="preserve">Pero, así como Dios es </w:t>
            </w:r>
            <w:r>
              <w:rPr>
                <w:b/>
              </w:rPr>
              <w:t>fiel</w:t>
            </w:r>
            <w:r>
              <w:t>, nosotros no decimos "Sí" y "No" a la misma vez.</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Colosenses 4:9</w:t>
            </w:r>
          </w:p>
        </w:tc>
        <w:tc>
          <w:tcPr>
            <w:tcW w:type="dxa" w:w="2880"/>
            <w:tcW w:w="7920" w:type="dxa"/>
          </w:tcPr>
          <w:p>
            <w:r>
              <w:rPr>
                <w:b/>
              </w:rPr>
              <w:t>Kolosien 4:9</w:t>
            </w:r>
          </w:p>
        </w:tc>
        <w:tc>
          <w:tcPr>
            <w:tcW w:type="dxa" w:w="2880"/>
            <w:tcW w:w="1440" w:type="dxa"/>
          </w:tcPr>
          <w:p>
            <w:pPr>
              <w:jc w:val="center"/>
            </w:pPr>
            <w:r>
              <w:rPr>
                <w:b/>
              </w:rPr>
              <w:t>OK</w:t>
            </w:r>
          </w:p>
        </w:tc>
      </w:tr>
      <w:tr>
        <w:tc>
          <w:tcPr>
            <w:tcW w:type="dxa" w:w="2880"/>
            <w:tcW w:w="7920" w:type="dxa"/>
          </w:tcPr>
          <w:p>
            <w:pPr>
              <w:spacing w:line="480" w:lineRule="auto"/>
            </w:pPr>
            <w:r>
              <w:t xml:space="preserve">Yo lo envié junto con Onésimo, el </w:t>
            </w:r>
            <w:r>
              <w:rPr>
                <w:b/>
              </w:rPr>
              <w:t>fiel</w:t>
            </w:r>
            <w:r>
              <w:t xml:space="preserve"> y amado hermano, quien es uno de ustedes. Ellos les dirán todo lo que ha pasado aquí.</w:t>
            </w:r>
          </w:p>
        </w:tc>
        <w:tc>
          <w:tcPr>
            <w:tcW w:type="dxa" w:w="2880"/>
            <w:tcW w:w="7920" w:type="dxa"/>
          </w:tcPr>
          <w:p>
            <w:pPr>
              <w:spacing w:line="480" w:lineRule="auto"/>
            </w:pPr>
            <w:r>
              <w:t>No ini apeanomamo Onisimas hino, ete moga paine Aga haura vahetoto pea ete mokono eto ahige ne nogo, pea ho tavo dapo anmea ne. Meahi iti timi hana uimore'e ho aia bomototo ate varaemo rovo go.</w:t>
            </w:r>
          </w:p>
        </w:tc>
        <w:tc>
          <w:tcPr>
            <w:tcW w:type="dxa" w:w="2880"/>
            <w:vAlign w:val="center"/>
            <w:tcW w:w="1440" w:type="dxa"/>
          </w:tcPr>
          <w:p>
            <w:pPr>
              <w:jc w:val="center"/>
            </w:pPr>
            <w:r>
              <w:t>☐</w:t>
            </w:r>
          </w:p>
        </w:tc>
      </w:tr>
      <w:tr>
        <w:tc>
          <w:tcPr>
            <w:tcW w:type="dxa" w:w="2880"/>
            <w:tcW w:w="7920" w:type="dxa"/>
          </w:tcPr>
          <w:p>
            <w:r>
              <w:rPr>
                <w:b/>
              </w:rPr>
              <w:t>1 Tesalonicenses 5:24</w:t>
            </w:r>
          </w:p>
        </w:tc>
        <w:tc>
          <w:tcPr>
            <w:tcW w:type="dxa" w:w="2880"/>
            <w:tcW w:w="7920" w:type="dxa"/>
          </w:tcPr>
          <w:p>
            <w:r>
              <w:rPr>
                <w:b/>
              </w:rPr>
              <w:t>1 Tesolonia 5:24</w:t>
            </w:r>
          </w:p>
        </w:tc>
        <w:tc>
          <w:tcPr>
            <w:tcW w:type="dxa" w:w="2880"/>
            <w:tcW w:w="1440" w:type="dxa"/>
          </w:tcPr>
          <w:p>
            <w:pPr>
              <w:jc w:val="center"/>
            </w:pPr>
            <w:r>
              <w:rPr>
                <w:b/>
              </w:rPr>
              <w:t>OK</w:t>
            </w:r>
          </w:p>
        </w:tc>
      </w:tr>
      <w:tr>
        <w:tc>
          <w:tcPr>
            <w:tcW w:type="dxa" w:w="2880"/>
            <w:tcW w:w="7920" w:type="dxa"/>
          </w:tcPr>
          <w:p>
            <w:pPr>
              <w:spacing w:line="480" w:lineRule="auto"/>
            </w:pPr>
            <w:r>
              <w:rPr>
                <w:b/>
              </w:rPr>
              <w:t>Fiel</w:t>
            </w:r>
            <w:r>
              <w:t xml:space="preserve"> es el que te llama, quien lo hará también.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Tesalonicenses 3:3</w:t>
            </w:r>
          </w:p>
        </w:tc>
        <w:tc>
          <w:tcPr>
            <w:tcW w:type="dxa" w:w="2880"/>
            <w:tcW w:w="7920" w:type="dxa"/>
          </w:tcPr>
          <w:p>
            <w:r>
              <w:rPr>
                <w:b/>
              </w:rPr>
              <w:t>Teseloni meahi 3:3</w:t>
            </w:r>
          </w:p>
        </w:tc>
        <w:tc>
          <w:tcPr>
            <w:tcW w:type="dxa" w:w="2880"/>
            <w:tcW w:w="1440" w:type="dxa"/>
          </w:tcPr>
          <w:p>
            <w:pPr>
              <w:jc w:val="center"/>
            </w:pPr>
            <w:r>
              <w:rPr>
                <w:b/>
              </w:rPr>
              <w:t>OK</w:t>
            </w:r>
          </w:p>
        </w:tc>
      </w:tr>
      <w:tr>
        <w:tc>
          <w:tcPr>
            <w:tcW w:type="dxa" w:w="2880"/>
            <w:tcW w:w="7920" w:type="dxa"/>
          </w:tcPr>
          <w:p>
            <w:pPr>
              <w:spacing w:line="480" w:lineRule="auto"/>
            </w:pPr>
            <w:r>
              <w:t xml:space="preserve">Pero el Señor es </w:t>
            </w:r>
            <w:r>
              <w:rPr>
                <w:b/>
              </w:rPr>
              <w:t>fiel</w:t>
            </w:r>
            <w:r>
              <w:t>, quien les establecerá y guardará del maligno.</w:t>
            </w:r>
          </w:p>
        </w:tc>
        <w:tc>
          <w:tcPr>
            <w:tcW w:type="dxa" w:w="2880"/>
            <w:tcW w:w="7920" w:type="dxa"/>
          </w:tcPr>
          <w:p>
            <w:pPr>
              <w:spacing w:line="480" w:lineRule="auto"/>
            </w:pPr>
            <w:r>
              <w:t>pea Aga ete vahe tene, teme ramo apea rae.</w:t>
            </w:r>
          </w:p>
        </w:tc>
        <w:tc>
          <w:tcPr>
            <w:tcW w:type="dxa" w:w="2880"/>
            <w:vAlign w:val="center"/>
            <w:tcW w:w="1440" w:type="dxa"/>
          </w:tcPr>
          <w:p>
            <w:pPr>
              <w:jc w:val="center"/>
            </w:pPr>
            <w:r>
              <w:t>☐</w:t>
            </w:r>
          </w:p>
        </w:tc>
      </w:tr>
      <w:tr>
        <w:tc>
          <w:tcPr>
            <w:tcW w:type="dxa" w:w="2880"/>
            <w:tcW w:w="7920" w:type="dxa"/>
          </w:tcPr>
          <w:p>
            <w:r>
              <w:rPr>
                <w:b/>
              </w:rPr>
              <w:t>1 Timoteo 1:12</w:t>
            </w:r>
          </w:p>
        </w:tc>
        <w:tc>
          <w:tcPr>
            <w:tcW w:type="dxa" w:w="2880"/>
            <w:tcW w:w="7920" w:type="dxa"/>
          </w:tcPr>
          <w:p>
            <w:r>
              <w:rPr>
                <w:b/>
              </w:rPr>
              <w:t xml:space="preserve"> 1:12</w:t>
            </w:r>
          </w:p>
        </w:tc>
        <w:tc>
          <w:tcPr>
            <w:tcW w:type="dxa" w:w="2880"/>
            <w:tcW w:w="1440" w:type="dxa"/>
          </w:tcPr>
          <w:p>
            <w:pPr>
              <w:jc w:val="center"/>
            </w:pPr>
            <w:r>
              <w:rPr>
                <w:b/>
              </w:rPr>
              <w:t>OK</w:t>
            </w:r>
          </w:p>
        </w:tc>
      </w:tr>
      <w:tr>
        <w:tc>
          <w:tcPr>
            <w:tcW w:type="dxa" w:w="2880"/>
            <w:tcW w:w="7920" w:type="dxa"/>
          </w:tcPr>
          <w:p>
            <w:pPr>
              <w:spacing w:line="480" w:lineRule="auto"/>
            </w:pPr>
            <w:r>
              <w:t xml:space="preserve">Y yo le doy gracias a Cristo Jesús nuestro Señor. Él me fortaleció, porque Él me consideró </w:t>
            </w:r>
            <w:r>
              <w:rPr>
                <w:b/>
              </w:rPr>
              <w:t>fiel</w:t>
            </w:r>
            <w:r>
              <w:t xml:space="preserve"> y me colocó en el servicio.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2:2</w:t>
            </w:r>
          </w:p>
        </w:tc>
        <w:tc>
          <w:tcPr>
            <w:tcW w:type="dxa" w:w="2880"/>
            <w:tcW w:w="7920" w:type="dxa"/>
          </w:tcPr>
          <w:p>
            <w:r>
              <w:rPr>
                <w:b/>
              </w:rPr>
              <w:t>Meahi timoti 2:2</w:t>
            </w:r>
          </w:p>
        </w:tc>
        <w:tc>
          <w:tcPr>
            <w:tcW w:type="dxa" w:w="2880"/>
            <w:tcW w:w="1440" w:type="dxa"/>
          </w:tcPr>
          <w:p>
            <w:pPr>
              <w:jc w:val="center"/>
            </w:pPr>
            <w:r>
              <w:rPr>
                <w:b/>
              </w:rPr>
              <w:t>OK</w:t>
            </w:r>
          </w:p>
        </w:tc>
      </w:tr>
      <w:tr>
        <w:tc>
          <w:tcPr>
            <w:tcW w:type="dxa" w:w="2880"/>
            <w:tcW w:w="7920" w:type="dxa"/>
          </w:tcPr>
          <w:p>
            <w:pPr>
              <w:spacing w:line="480" w:lineRule="auto"/>
            </w:pPr>
            <w:r>
              <w:t xml:space="preserve">Y las cosas que escuchaste sobre mí entre muchos testigos, encomiéndalas a personas </w:t>
            </w:r>
            <w:r>
              <w:rPr>
                <w:b/>
              </w:rPr>
              <w:t>fieles</w:t>
            </w:r>
            <w:r>
              <w:t>, quienes sean capaces de enseñar a otros también.</w:t>
            </w:r>
          </w:p>
        </w:tc>
        <w:tc>
          <w:tcPr>
            <w:tcW w:type="dxa" w:w="2880"/>
            <w:tcW w:w="7920" w:type="dxa"/>
          </w:tcPr>
          <w:p>
            <w:pPr>
              <w:spacing w:line="480" w:lineRule="auto"/>
            </w:pPr>
            <w:r>
              <w:t>Tate inamo ugeramo eto tavoto bomoti umoropaine vavaheti go pea iti timi hanani umore emetae nai.</w:t>
            </w:r>
          </w:p>
        </w:tc>
        <w:tc>
          <w:tcPr>
            <w:tcW w:type="dxa" w:w="2880"/>
            <w:vAlign w:val="center"/>
            <w:tcW w:w="1440" w:type="dxa"/>
          </w:tcPr>
          <w:p>
            <w:pPr>
              <w:jc w:val="center"/>
            </w:pPr>
            <w:r>
              <w:t>☐</w:t>
            </w:r>
          </w:p>
        </w:tc>
      </w:tr>
      <w:tr>
        <w:tc>
          <w:tcPr>
            <w:tcW w:type="dxa" w:w="2880"/>
            <w:tcW w:w="7920" w:type="dxa"/>
          </w:tcPr>
          <w:p>
            <w:r>
              <w:rPr>
                <w:b/>
              </w:rPr>
              <w:t>Hebreos 2:17</w:t>
            </w:r>
          </w:p>
        </w:tc>
        <w:tc>
          <w:tcPr>
            <w:tcW w:type="dxa" w:w="2880"/>
            <w:tcW w:w="7920" w:type="dxa"/>
          </w:tcPr>
          <w:p>
            <w:r>
              <w:rPr>
                <w:b/>
              </w:rPr>
              <w:t>Hibru 2:17</w:t>
            </w:r>
          </w:p>
        </w:tc>
        <w:tc>
          <w:tcPr>
            <w:tcW w:type="dxa" w:w="2880"/>
            <w:tcW w:w="1440" w:type="dxa"/>
          </w:tcPr>
          <w:p>
            <w:pPr>
              <w:jc w:val="center"/>
            </w:pPr>
            <w:r>
              <w:rPr>
                <w:b/>
              </w:rPr>
              <w:t>OK</w:t>
            </w:r>
          </w:p>
        </w:tc>
      </w:tr>
      <w:tr>
        <w:tc>
          <w:tcPr>
            <w:tcW w:type="dxa" w:w="2880"/>
            <w:tcW w:w="7920" w:type="dxa"/>
          </w:tcPr>
          <w:p>
            <w:pPr>
              <w:spacing w:line="480" w:lineRule="auto"/>
            </w:pPr>
            <w:r>
              <w:t xml:space="preserve">Por tanto, era necesario para Él hacerse como sus hermanos en todas las maneras, para que fuera un sumo sacerdote, misericordioso y </w:t>
            </w:r>
            <w:r>
              <w:rPr>
                <w:b/>
              </w:rPr>
              <w:t>fiel</w:t>
            </w:r>
            <w:r>
              <w:t xml:space="preserve"> en cuanto a las cosas de Dios, así que Él pudiera traer consigo el perdón por los pecados de las personas.</w:t>
            </w:r>
          </w:p>
        </w:tc>
        <w:tc>
          <w:tcPr>
            <w:tcW w:type="dxa" w:w="2880"/>
            <w:tcW w:w="7920" w:type="dxa"/>
          </w:tcPr>
          <w:p>
            <w:pPr>
              <w:spacing w:line="480" w:lineRule="auto"/>
            </w:pPr>
            <w:r>
              <w:t>Eto go aia bomoto dapo go hama abo go, ete ihire mini ne iho vaovao evera eto, pea ete rene ete meoe dive, pea Aga haura timimo hae.Ete amo dive vamo ivoho a'a ni obe eto go, pea ete Aga tavo mamona ugemo haura bomoto tememo vatomo,ete vatomo eto haura eto eiei ate ivohi a'a ni obeto niho ititi go amo vatomo.</w:t>
            </w:r>
          </w:p>
        </w:tc>
        <w:tc>
          <w:tcPr>
            <w:tcW w:type="dxa" w:w="2880"/>
            <w:vAlign w:val="center"/>
            <w:tcW w:w="1440" w:type="dxa"/>
          </w:tcPr>
          <w:p>
            <w:pPr>
              <w:jc w:val="center"/>
            </w:pPr>
            <w:r>
              <w:t>☐</w:t>
            </w:r>
          </w:p>
        </w:tc>
      </w:tr>
      <w:tr>
        <w:tc>
          <w:tcPr>
            <w:tcW w:type="dxa" w:w="2880"/>
            <w:tcW w:w="7920" w:type="dxa"/>
          </w:tcPr>
          <w:p>
            <w:r>
              <w:rPr>
                <w:b/>
              </w:rPr>
              <w:t>3 Juan 1:5</w:t>
            </w:r>
          </w:p>
        </w:tc>
        <w:tc>
          <w:tcPr>
            <w:tcW w:type="dxa" w:w="2880"/>
            <w:tcW w:w="7920" w:type="dxa"/>
          </w:tcPr>
          <w:p>
            <w:r>
              <w:rPr>
                <w:b/>
              </w:rPr>
              <w:t>Meipa joni 1:5</w:t>
            </w:r>
          </w:p>
        </w:tc>
        <w:tc>
          <w:tcPr>
            <w:tcW w:type="dxa" w:w="2880"/>
            <w:tcW w:w="1440" w:type="dxa"/>
          </w:tcPr>
          <w:p>
            <w:pPr>
              <w:jc w:val="center"/>
            </w:pPr>
            <w:r>
              <w:rPr>
                <w:b/>
              </w:rPr>
              <w:t>OK</w:t>
            </w:r>
          </w:p>
        </w:tc>
      </w:tr>
      <w:tr>
        <w:tc>
          <w:tcPr>
            <w:tcW w:type="dxa" w:w="2880"/>
            <w:tcW w:w="7920" w:type="dxa"/>
          </w:tcPr>
          <w:p>
            <w:pPr>
              <w:spacing w:line="480" w:lineRule="auto"/>
            </w:pPr>
            <w:r>
              <w:t xml:space="preserve">Amado, tú practicas la </w:t>
            </w:r>
            <w:r>
              <w:rPr>
                <w:b/>
              </w:rPr>
              <w:t>fidelidad</w:t>
            </w:r>
            <w:r>
              <w:t xml:space="preserve"> donde quiera que tu trabajas para los hermanos y los extraños,</w:t>
            </w:r>
          </w:p>
        </w:tc>
        <w:tc>
          <w:tcPr>
            <w:tcW w:type="dxa" w:w="2880"/>
            <w:tcW w:w="7920" w:type="dxa"/>
          </w:tcPr>
          <w:p>
            <w:pPr>
              <w:spacing w:line="480" w:lineRule="auto"/>
            </w:pPr>
            <w:r>
              <w:t>Rone vo vaheto hama i vate vaho vahire mini ne vo umoroi iti go.</w:t>
            </w:r>
          </w:p>
        </w:tc>
        <w:tc>
          <w:tcPr>
            <w:tcW w:type="dxa" w:w="2880"/>
            <w:vAlign w:val="center"/>
            <w:tcW w:w="1440" w:type="dxa"/>
          </w:tcPr>
          <w:p>
            <w:pPr>
              <w:jc w:val="center"/>
            </w:pPr>
            <w:r>
              <w:t>☐</w:t>
            </w:r>
          </w:p>
        </w:tc>
      </w:tr>
      <w:tr>
        <w:tc>
          <w:tcPr>
            <w:tcW w:type="dxa" w:w="2880"/>
            <w:tcW w:w="7920" w:type="dxa"/>
          </w:tcPr>
          <w:p>
            <w:r>
              <w:rPr>
                <w:b/>
              </w:rPr>
              <w:t>Apocalipsis 1:5</w:t>
            </w:r>
          </w:p>
        </w:tc>
        <w:tc>
          <w:tcPr>
            <w:tcW w:type="dxa" w:w="2880"/>
            <w:tcW w:w="7920" w:type="dxa"/>
          </w:tcPr>
          <w:p>
            <w:r>
              <w:rPr>
                <w:b/>
              </w:rPr>
              <w:t xml:space="preserve"> 1:5</w:t>
            </w:r>
          </w:p>
        </w:tc>
        <w:tc>
          <w:tcPr>
            <w:tcW w:type="dxa" w:w="2880"/>
            <w:tcW w:w="1440" w:type="dxa"/>
          </w:tcPr>
          <w:p>
            <w:pPr>
              <w:jc w:val="center"/>
            </w:pPr>
            <w:r>
              <w:rPr>
                <w:b/>
              </w:rPr>
              <w:t>OK</w:t>
            </w:r>
          </w:p>
        </w:tc>
      </w:tr>
      <w:tr>
        <w:tc>
          <w:tcPr>
            <w:tcW w:type="dxa" w:w="2880"/>
            <w:tcW w:w="7920" w:type="dxa"/>
          </w:tcPr>
          <w:p>
            <w:pPr>
              <w:spacing w:line="480" w:lineRule="auto"/>
            </w:pPr>
            <w:r>
              <w:t xml:space="preserve">y de Jesucristo, quien es el Testigo </w:t>
            </w:r>
            <w:r>
              <w:rPr>
                <w:b/>
              </w:rPr>
              <w:t>fiel</w:t>
            </w:r>
            <w:r>
              <w:t>, el Primogénito de los muertos, y el gobernante de los reyes de la tierra. Aquel quien nos ama y nos ha libertado de nuestros pecados por su sangre,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gloria,glorificar (G1391, G1392, G1740)</w:t>
      </w:r>
    </w:p>
    <w:p>
      <w:pPr>
        <w:spacing w:after="0"/>
      </w:pPr>
      <w:r/>
      <w:r>
        <w:t>Esta palabra puede significar: Grandeza, magnificencia o excelencia. La alabanza o el honor que alguien da a otro, y especialmente la alabanza y el honor que pertenecen a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25:31</w:t>
            </w:r>
          </w:p>
        </w:tc>
        <w:tc>
          <w:tcPr>
            <w:tcW w:type="dxa" w:w="2880"/>
            <w:tcW w:w="7920" w:type="dxa"/>
          </w:tcPr>
          <w:p>
            <w:r>
              <w:rPr>
                <w:b/>
              </w:rPr>
              <w:t>Metiu 25:31</w:t>
            </w:r>
          </w:p>
        </w:tc>
        <w:tc>
          <w:tcPr>
            <w:tcW w:type="dxa" w:w="2880"/>
            <w:tcW w:w="1440" w:type="dxa"/>
          </w:tcPr>
          <w:p>
            <w:pPr>
              <w:jc w:val="center"/>
            </w:pPr>
            <w:r>
              <w:rPr>
                <w:b/>
              </w:rPr>
              <w:t>OK</w:t>
            </w:r>
          </w:p>
        </w:tc>
      </w:tr>
      <w:tr>
        <w:tc>
          <w:tcPr>
            <w:tcW w:type="dxa" w:w="2880"/>
            <w:tcW w:w="7920" w:type="dxa"/>
          </w:tcPr>
          <w:p>
            <w:pPr>
              <w:spacing w:line="480" w:lineRule="auto"/>
            </w:pPr>
            <w:r>
              <w:t xml:space="preserve">Cuando el Hijo del Hombre venga en su </w:t>
            </w:r>
            <w:r>
              <w:rPr>
                <w:b/>
              </w:rPr>
              <w:t>gloria</w:t>
            </w:r>
            <w:r>
              <w:t xml:space="preserve"> y todos los ángeles con Él, entonces Él se sentará en su trono </w:t>
            </w:r>
            <w:r>
              <w:rPr>
                <w:b/>
              </w:rPr>
              <w:t>glorioso</w:t>
            </w:r>
            <w:r>
              <w:t>.</w:t>
            </w:r>
          </w:p>
        </w:tc>
        <w:tc>
          <w:tcPr>
            <w:tcW w:type="dxa" w:w="2880"/>
            <w:tcW w:w="7920" w:type="dxa"/>
          </w:tcPr>
          <w:p>
            <w:pPr>
              <w:spacing w:line="480" w:lineRule="auto"/>
            </w:pPr>
            <w:r>
              <w:t>''Aga name ete amamo iho papato ne iho haura ameno hino, pea teme manie iho duva sea etogo.</w:t>
            </w: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Mark 13:26</w:t>
            </w:r>
          </w:p>
        </w:tc>
        <w:tc>
          <w:tcPr>
            <w:tcW w:type="dxa" w:w="2880"/>
            <w:tcW w:w="1440" w:type="dxa"/>
          </w:tcPr>
          <w:p>
            <w:pPr>
              <w:jc w:val="center"/>
            </w:pPr>
            <w:r>
              <w:rPr>
                <w:b/>
              </w:rPr>
              <w:t>OK</w:t>
            </w:r>
          </w:p>
        </w:tc>
      </w:tr>
      <w:tr>
        <w:tc>
          <w:tcPr>
            <w:tcW w:type="dxa" w:w="2880"/>
            <w:tcW w:w="7920" w:type="dxa"/>
          </w:tcPr>
          <w:p>
            <w:pPr>
              <w:spacing w:line="480" w:lineRule="auto"/>
            </w:pPr>
            <w:r>
              <w:t xml:space="preserve">Entonces ellos verán al HIJO DEL HOMBRE VENIR EN LAS NUBES CON GRAN PODER Y </w:t>
            </w:r>
            <w:r>
              <w:rPr>
                <w:b/>
              </w:rPr>
              <w:t>GLORIA</w:t>
            </w:r>
            <w:r>
              <w:t xml:space="preserve">. </w:t>
            </w:r>
          </w:p>
        </w:tc>
        <w:tc>
          <w:tcPr>
            <w:tcW w:type="dxa" w:w="2880"/>
            <w:tcW w:w="7920" w:type="dxa"/>
          </w:tcPr>
          <w:p>
            <w:pPr>
              <w:spacing w:line="480" w:lineRule="auto"/>
            </w:pPr>
            <w:r>
              <w:t>Pea tate hive to ivohi animi timi eme tora tou Aga name ori go ete a'a me ro mate pea ete nia {qoata} dive ne bome elive hama ete na ama te.</w:t>
            </w:r>
          </w:p>
        </w:tc>
        <w:tc>
          <w:tcPr>
            <w:tcW w:type="dxa" w:w="2880"/>
            <w:vAlign w:val="center"/>
            <w:tcW w:w="1440" w:type="dxa"/>
          </w:tcPr>
          <w:p>
            <w:pPr>
              <w:jc w:val="center"/>
            </w:pPr>
            <w:r>
              <w:t>☐</w:t>
            </w:r>
          </w:p>
        </w:tc>
      </w:tr>
      <w:tr>
        <w:tc>
          <w:tcPr>
            <w:tcW w:type="dxa" w:w="2880"/>
            <w:tcW w:w="7920" w:type="dxa"/>
          </w:tcPr>
          <w:p>
            <w:r>
              <w:rPr>
                <w:b/>
              </w:rPr>
              <w:t>Lucas 2:9</w:t>
            </w:r>
          </w:p>
        </w:tc>
        <w:tc>
          <w:tcPr>
            <w:tcW w:type="dxa" w:w="2880"/>
            <w:tcW w:w="7920" w:type="dxa"/>
          </w:tcPr>
          <w:p>
            <w:r>
              <w:rPr>
                <w:b/>
              </w:rPr>
              <w:t xml:space="preserve"> 2:9</w:t>
            </w:r>
          </w:p>
        </w:tc>
        <w:tc>
          <w:tcPr>
            <w:tcW w:type="dxa" w:w="2880"/>
            <w:tcW w:w="1440" w:type="dxa"/>
          </w:tcPr>
          <w:p>
            <w:pPr>
              <w:jc w:val="center"/>
            </w:pPr>
            <w:r>
              <w:rPr>
                <w:b/>
              </w:rPr>
              <w:t>OK</w:t>
            </w:r>
          </w:p>
        </w:tc>
      </w:tr>
      <w:tr>
        <w:tc>
          <w:tcPr>
            <w:tcW w:type="dxa" w:w="2880"/>
            <w:tcW w:w="7920" w:type="dxa"/>
          </w:tcPr>
          <w:p>
            <w:pPr>
              <w:spacing w:line="480" w:lineRule="auto"/>
            </w:pPr>
            <w:r>
              <w:t xml:space="preserve">Un ángel del Señor se les apareció y la </w:t>
            </w:r>
            <w:r>
              <w:rPr>
                <w:b/>
              </w:rPr>
              <w:t>gloria</w:t>
            </w:r>
            <w:r>
              <w:t xml:space="preserve"> del Señor brilló alrededor de ellos por lo que estaban terriblemente asustados.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2:20</w:t>
            </w:r>
          </w:p>
        </w:tc>
        <w:tc>
          <w:tcPr>
            <w:tcW w:type="dxa" w:w="2880"/>
            <w:tcW w:w="7920" w:type="dxa"/>
          </w:tcPr>
          <w:p>
            <w:r>
              <w:rPr>
                <w:b/>
              </w:rPr>
              <w:t xml:space="preserve"> 2:20</w:t>
            </w:r>
          </w:p>
        </w:tc>
        <w:tc>
          <w:tcPr>
            <w:tcW w:type="dxa" w:w="2880"/>
            <w:tcW w:w="1440" w:type="dxa"/>
          </w:tcPr>
          <w:p>
            <w:pPr>
              <w:jc w:val="center"/>
            </w:pPr>
            <w:r>
              <w:rPr>
                <w:b/>
              </w:rPr>
              <w:t>OK</w:t>
            </w:r>
          </w:p>
        </w:tc>
      </w:tr>
      <w:tr>
        <w:tc>
          <w:tcPr>
            <w:tcW w:type="dxa" w:w="2880"/>
            <w:tcW w:w="7920" w:type="dxa"/>
          </w:tcPr>
          <w:p>
            <w:pPr>
              <w:spacing w:line="480" w:lineRule="auto"/>
            </w:pPr>
            <w:r>
              <w:t xml:space="preserve">Los pastores regresaron, </w:t>
            </w:r>
            <w:r>
              <w:rPr>
                <w:b/>
              </w:rPr>
              <w:t>glorificando</w:t>
            </w:r>
            <w:r>
              <w:t xml:space="preserve"> y </w:t>
            </w:r>
            <w:r>
              <w:rPr>
                <w:b/>
              </w:rPr>
              <w:t>alabando</w:t>
            </w:r>
            <w:r>
              <w:t xml:space="preserve"> a Dios por todo lo que ellos habían escuchado y visto, tal y como se les había hablado a ellos.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1:14</w:t>
            </w:r>
          </w:p>
        </w:tc>
        <w:tc>
          <w:tcPr>
            <w:tcW w:type="dxa" w:w="2880"/>
            <w:tcW w:w="7920" w:type="dxa"/>
          </w:tcPr>
          <w:p>
            <w:r>
              <w:rPr>
                <w:b/>
              </w:rPr>
              <w:t xml:space="preserve"> 1:14</w:t>
            </w:r>
          </w:p>
        </w:tc>
        <w:tc>
          <w:tcPr>
            <w:tcW w:type="dxa" w:w="2880"/>
            <w:tcW w:w="1440" w:type="dxa"/>
          </w:tcPr>
          <w:p>
            <w:pPr>
              <w:jc w:val="center"/>
            </w:pPr>
            <w:r>
              <w:rPr>
                <w:b/>
              </w:rPr>
              <w:t>OK</w:t>
            </w:r>
          </w:p>
        </w:tc>
      </w:tr>
      <w:tr>
        <w:tc>
          <w:tcPr>
            <w:tcW w:type="dxa" w:w="2880"/>
            <w:tcW w:w="7920" w:type="dxa"/>
          </w:tcPr>
          <w:p>
            <w:pPr>
              <w:spacing w:line="480" w:lineRule="auto"/>
            </w:pPr>
            <w:r>
              <w:t xml:space="preserve">Y la Palabra se hizo carne y habitó entre nosotros. Hemos visto Su </w:t>
            </w:r>
            <w:r>
              <w:rPr>
                <w:b/>
              </w:rPr>
              <w:t>gloria</w:t>
            </w:r>
            <w:r>
              <w:t xml:space="preserve">, </w:t>
            </w:r>
            <w:r>
              <w:rPr>
                <w:b/>
              </w:rPr>
              <w:t>gloria</w:t>
            </w:r>
            <w:r>
              <w:t xml:space="preserve"> como del Único que vino del Padre, lleno de gracia y verdad.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4:21</w:t>
            </w:r>
          </w:p>
        </w:tc>
        <w:tc>
          <w:tcPr>
            <w:tcW w:type="dxa" w:w="2880"/>
            <w:tcW w:w="7920" w:type="dxa"/>
          </w:tcPr>
          <w:p>
            <w:r>
              <w:rPr>
                <w:b/>
              </w:rPr>
              <w:t xml:space="preserve"> 4:21</w:t>
            </w:r>
          </w:p>
        </w:tc>
        <w:tc>
          <w:tcPr>
            <w:tcW w:type="dxa" w:w="2880"/>
            <w:tcW w:w="1440" w:type="dxa"/>
          </w:tcPr>
          <w:p>
            <w:pPr>
              <w:jc w:val="center"/>
            </w:pPr>
            <w:r>
              <w:rPr>
                <w:b/>
              </w:rPr>
              <w:t>OK</w:t>
            </w:r>
          </w:p>
        </w:tc>
      </w:tr>
      <w:tr>
        <w:tc>
          <w:tcPr>
            <w:tcW w:type="dxa" w:w="2880"/>
            <w:tcW w:w="7920" w:type="dxa"/>
          </w:tcPr>
          <w:p>
            <w:pPr>
              <w:spacing w:line="480" w:lineRule="auto"/>
            </w:pPr>
            <w:r>
              <w:t xml:space="preserve">Después de muchas advertencias a Pedro y Juan, ellos los dejaron ir. Ellos no fueron capaces de encontrar alguna excusa para castigarlos, porque todas las personas estaban </w:t>
            </w:r>
            <w:r>
              <w:rPr>
                <w:b/>
              </w:rPr>
              <w:t>alabando</w:t>
            </w:r>
            <w:r>
              <w:t xml:space="preserve"> a Dios por lo que había sido hecho.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3:23</w:t>
            </w:r>
          </w:p>
        </w:tc>
        <w:tc>
          <w:tcPr>
            <w:tcW w:type="dxa" w:w="2880"/>
            <w:tcW w:w="7920" w:type="dxa"/>
          </w:tcPr>
          <w:p>
            <w:r>
              <w:rPr>
                <w:b/>
              </w:rPr>
              <w:t xml:space="preserve"> 3:23</w:t>
            </w:r>
          </w:p>
        </w:tc>
        <w:tc>
          <w:tcPr>
            <w:tcW w:type="dxa" w:w="2880"/>
            <w:tcW w:w="1440" w:type="dxa"/>
          </w:tcPr>
          <w:p>
            <w:pPr>
              <w:jc w:val="center"/>
            </w:pPr>
            <w:r>
              <w:rPr>
                <w:b/>
              </w:rPr>
              <w:t>OK</w:t>
            </w:r>
          </w:p>
        </w:tc>
      </w:tr>
      <w:tr>
        <w:tc>
          <w:tcPr>
            <w:tcW w:type="dxa" w:w="2880"/>
            <w:tcW w:w="7920" w:type="dxa"/>
          </w:tcPr>
          <w:p>
            <w:pPr>
              <w:spacing w:line="480" w:lineRule="auto"/>
            </w:pPr>
            <w:r>
              <w:t xml:space="preserve">Pues todos han pecado y no alcanzan la </w:t>
            </w:r>
            <w:r>
              <w:rPr>
                <w:b/>
              </w:rPr>
              <w:t>gloria</w:t>
            </w:r>
            <w:r>
              <w:t xml:space="preserv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10:31</w:t>
            </w:r>
          </w:p>
        </w:tc>
        <w:tc>
          <w:tcPr>
            <w:tcW w:type="dxa" w:w="2880"/>
            <w:tcW w:w="7920" w:type="dxa"/>
          </w:tcPr>
          <w:p>
            <w:r>
              <w:rPr>
                <w:b/>
              </w:rPr>
              <w:t xml:space="preserve"> 10:31</w:t>
            </w:r>
          </w:p>
        </w:tc>
        <w:tc>
          <w:tcPr>
            <w:tcW w:type="dxa" w:w="2880"/>
            <w:tcW w:w="1440" w:type="dxa"/>
          </w:tcPr>
          <w:p>
            <w:pPr>
              <w:jc w:val="center"/>
            </w:pPr>
            <w:r>
              <w:rPr>
                <w:b/>
              </w:rPr>
              <w:t>OK</w:t>
            </w:r>
          </w:p>
        </w:tc>
      </w:tr>
      <w:tr>
        <w:tc>
          <w:tcPr>
            <w:tcW w:type="dxa" w:w="2880"/>
            <w:tcW w:w="7920" w:type="dxa"/>
          </w:tcPr>
          <w:p>
            <w:pPr>
              <w:spacing w:line="480" w:lineRule="auto"/>
            </w:pPr>
            <w:r>
              <w:t xml:space="preserve">Por lo tanto, sea que coman o beban, o cualquier cosa que hagan, háganlo todo para la </w:t>
            </w:r>
            <w:r>
              <w:rPr>
                <w:b/>
              </w:rPr>
              <w:t>gloria</w:t>
            </w:r>
            <w:r>
              <w:t xml:space="preserv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3:18</w:t>
            </w:r>
          </w:p>
        </w:tc>
        <w:tc>
          <w:tcPr>
            <w:tcW w:type="dxa" w:w="2880"/>
            <w:tcW w:w="7920" w:type="dxa"/>
          </w:tcPr>
          <w:p>
            <w:r>
              <w:rPr>
                <w:b/>
              </w:rPr>
              <w:t xml:space="preserve"> 3:18</w:t>
            </w:r>
          </w:p>
        </w:tc>
        <w:tc>
          <w:tcPr>
            <w:tcW w:type="dxa" w:w="2880"/>
            <w:tcW w:w="1440" w:type="dxa"/>
          </w:tcPr>
          <w:p>
            <w:pPr>
              <w:jc w:val="center"/>
            </w:pPr>
            <w:r>
              <w:rPr>
                <w:b/>
              </w:rPr>
              <w:t>OK</w:t>
            </w:r>
          </w:p>
        </w:tc>
      </w:tr>
      <w:tr>
        <w:tc>
          <w:tcPr>
            <w:tcW w:type="dxa" w:w="2880"/>
            <w:tcW w:w="7920" w:type="dxa"/>
          </w:tcPr>
          <w:p>
            <w:pPr>
              <w:spacing w:line="480" w:lineRule="auto"/>
            </w:pPr>
            <w:r>
              <w:t xml:space="preserve">Ahora todos nosotros, con rostros sin velo, vemos la </w:t>
            </w:r>
            <w:r>
              <w:rPr>
                <w:b/>
              </w:rPr>
              <w:t>gloria</w:t>
            </w:r>
            <w:r>
              <w:t xml:space="preserve"> del Señor. Estamos siendo transformados a la misma semejanza </w:t>
            </w:r>
            <w:r>
              <w:rPr>
                <w:b/>
              </w:rPr>
              <w:t>gloriosa</w:t>
            </w:r>
            <w:r>
              <w:t xml:space="preserve"> de un grado de </w:t>
            </w:r>
            <w:r>
              <w:rPr>
                <w:b/>
              </w:rPr>
              <w:t>gloria</w:t>
            </w:r>
            <w:r>
              <w:t xml:space="preserve"> a otro, como por el Señor, quien es el Espíritu.</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3:21</w:t>
            </w:r>
          </w:p>
        </w:tc>
        <w:tc>
          <w:tcPr>
            <w:tcW w:type="dxa" w:w="2880"/>
            <w:tcW w:w="7920" w:type="dxa"/>
          </w:tcPr>
          <w:p>
            <w:r>
              <w:rPr>
                <w:b/>
              </w:rPr>
              <w:t>Ifesas 3:21</w:t>
            </w:r>
          </w:p>
        </w:tc>
        <w:tc>
          <w:tcPr>
            <w:tcW w:type="dxa" w:w="2880"/>
            <w:tcW w:w="1440" w:type="dxa"/>
          </w:tcPr>
          <w:p>
            <w:pPr>
              <w:jc w:val="center"/>
            </w:pPr>
            <w:r>
              <w:rPr>
                <w:b/>
              </w:rPr>
              <w:t>OK</w:t>
            </w:r>
          </w:p>
        </w:tc>
      </w:tr>
      <w:tr>
        <w:tc>
          <w:tcPr>
            <w:tcW w:type="dxa" w:w="2880"/>
            <w:tcW w:w="7920" w:type="dxa"/>
          </w:tcPr>
          <w:p>
            <w:pPr>
              <w:spacing w:line="480" w:lineRule="auto"/>
            </w:pPr>
            <w:r>
              <w:t xml:space="preserve">a Él sea la </w:t>
            </w:r>
            <w:r>
              <w:rPr>
                <w:b/>
              </w:rPr>
              <w:t>gloria</w:t>
            </w:r>
            <w:r>
              <w:t xml:space="preserve"> en la Iglesia y en Jesucristo para todas las generaciones por siempre y siempre. Amén.</w:t>
            </w:r>
          </w:p>
        </w:tc>
        <w:tc>
          <w:tcPr>
            <w:tcW w:type="dxa" w:w="2880"/>
            <w:tcW w:w="7920" w:type="dxa"/>
          </w:tcPr>
          <w:p>
            <w:pPr>
              <w:spacing w:line="480" w:lineRule="auto"/>
            </w:pPr>
            <w:r>
              <w:t>Eto go ivohi a'a niho bomoti Ya'a aho ini heaeme ni, ete higa ma bibuio to iho name higa go, ate evetoe hive hive eto.</w:t>
            </w:r>
          </w:p>
        </w:tc>
        <w:tc>
          <w:tcPr>
            <w:tcW w:type="dxa" w:w="2880"/>
            <w:vAlign w:val="center"/>
            <w:tcW w:w="1440" w:type="dxa"/>
          </w:tcPr>
          <w:p>
            <w:pPr>
              <w:jc w:val="center"/>
            </w:pPr>
            <w:r>
              <w:t>☐</w:t>
            </w:r>
          </w:p>
        </w:tc>
      </w:tr>
      <w:tr>
        <w:tc>
          <w:tcPr>
            <w:tcW w:type="dxa" w:w="2880"/>
            <w:tcW w:w="7920" w:type="dxa"/>
          </w:tcPr>
          <w:p>
            <w:r>
              <w:rPr>
                <w:b/>
              </w:rPr>
              <w:t>Filipenses 4:20</w:t>
            </w:r>
          </w:p>
        </w:tc>
        <w:tc>
          <w:tcPr>
            <w:tcW w:type="dxa" w:w="2880"/>
            <w:tcW w:w="7920" w:type="dxa"/>
          </w:tcPr>
          <w:p>
            <w:r>
              <w:rPr>
                <w:b/>
              </w:rPr>
              <w:t>Philippians 4:20</w:t>
            </w:r>
          </w:p>
        </w:tc>
        <w:tc>
          <w:tcPr>
            <w:tcW w:type="dxa" w:w="2880"/>
            <w:tcW w:w="1440" w:type="dxa"/>
          </w:tcPr>
          <w:p>
            <w:pPr>
              <w:jc w:val="center"/>
            </w:pPr>
            <w:r>
              <w:rPr>
                <w:b/>
              </w:rPr>
              <w:t>OK</w:t>
            </w:r>
          </w:p>
        </w:tc>
      </w:tr>
      <w:tr>
        <w:tc>
          <w:tcPr>
            <w:tcW w:type="dxa" w:w="2880"/>
            <w:tcW w:w="7920" w:type="dxa"/>
          </w:tcPr>
          <w:p>
            <w:pPr>
              <w:spacing w:line="480" w:lineRule="auto"/>
            </w:pPr>
            <w:r>
              <w:t xml:space="preserve">Ahora a nuestro Dios y Padre sea la </w:t>
            </w:r>
            <w:r>
              <w:rPr>
                <w:b/>
              </w:rPr>
              <w:t>gloria</w:t>
            </w:r>
            <w:r>
              <w:t xml:space="preserve"> por siempre y siempre. Amén.</w:t>
            </w:r>
          </w:p>
        </w:tc>
        <w:tc>
          <w:tcPr>
            <w:tcW w:type="dxa" w:w="2880"/>
            <w:tcW w:w="7920" w:type="dxa"/>
          </w:tcPr>
          <w:p>
            <w:pPr>
              <w:spacing w:line="480" w:lineRule="auto"/>
            </w:pPr>
            <w:r>
              <w:t>Aga ete Aga ne pea ni Aga, pea ni ete bo buio eme hive hive eto hama.</w:t>
            </w:r>
          </w:p>
        </w:tc>
        <w:tc>
          <w:tcPr>
            <w:tcW w:type="dxa" w:w="2880"/>
            <w:vAlign w:val="center"/>
            <w:tcW w:w="1440" w:type="dxa"/>
          </w:tcPr>
          <w:p>
            <w:pPr>
              <w:jc w:val="center"/>
            </w:pPr>
            <w:r>
              <w:t>☐</w:t>
            </w:r>
          </w:p>
        </w:tc>
      </w:tr>
      <w:tr>
        <w:tc>
          <w:tcPr>
            <w:tcW w:type="dxa" w:w="2880"/>
            <w:tcW w:w="7920" w:type="dxa"/>
          </w:tcPr>
          <w:p>
            <w:r>
              <w:rPr>
                <w:b/>
              </w:rPr>
              <w:t>Colosenses 3:4</w:t>
            </w:r>
          </w:p>
        </w:tc>
        <w:tc>
          <w:tcPr>
            <w:tcW w:type="dxa" w:w="2880"/>
            <w:tcW w:w="7920" w:type="dxa"/>
          </w:tcPr>
          <w:p>
            <w:r>
              <w:rPr>
                <w:b/>
              </w:rPr>
              <w:t>Kolosien 3:4</w:t>
            </w:r>
          </w:p>
        </w:tc>
        <w:tc>
          <w:tcPr>
            <w:tcW w:type="dxa" w:w="2880"/>
            <w:tcW w:w="1440" w:type="dxa"/>
          </w:tcPr>
          <w:p>
            <w:pPr>
              <w:jc w:val="center"/>
            </w:pPr>
            <w:r>
              <w:rPr>
                <w:b/>
              </w:rPr>
              <w:t>OK</w:t>
            </w:r>
          </w:p>
        </w:tc>
      </w:tr>
      <w:tr>
        <w:tc>
          <w:tcPr>
            <w:tcW w:type="dxa" w:w="2880"/>
            <w:tcW w:w="7920" w:type="dxa"/>
          </w:tcPr>
          <w:p>
            <w:pPr>
              <w:spacing w:line="480" w:lineRule="auto"/>
            </w:pPr>
            <w:r>
              <w:t xml:space="preserve">Cuando Cristo aparezca, quien es su vida, entonces ustedes también aparecerán con Él en </w:t>
            </w:r>
            <w:r>
              <w:rPr>
                <w:b/>
              </w:rPr>
              <w:t>gloria</w:t>
            </w:r>
            <w:r>
              <w:t>.</w:t>
            </w:r>
          </w:p>
        </w:tc>
        <w:tc>
          <w:tcPr>
            <w:tcW w:type="dxa" w:w="2880"/>
            <w:tcW w:w="7920" w:type="dxa"/>
          </w:tcPr>
          <w:p>
            <w:pPr>
              <w:spacing w:line="480" w:lineRule="auto"/>
            </w:pPr>
            <w:r>
              <w:t>Aga name ete ho hehea garivo eto kama ne, pea ete, ete dipo vamae, ho ami vahimiho eremae ete hino pea Aga vahetone.</w:t>
            </w:r>
          </w:p>
        </w:tc>
        <w:tc>
          <w:tcPr>
            <w:tcW w:type="dxa" w:w="2880"/>
            <w:vAlign w:val="center"/>
            <w:tcW w:w="1440" w:type="dxa"/>
          </w:tcPr>
          <w:p>
            <w:pPr>
              <w:jc w:val="center"/>
            </w:pPr>
            <w:r>
              <w:t>☐</w:t>
            </w:r>
          </w:p>
        </w:tc>
      </w:tr>
      <w:tr>
        <w:tc>
          <w:tcPr>
            <w:tcW w:type="dxa" w:w="2880"/>
            <w:tcW w:w="7920" w:type="dxa"/>
          </w:tcPr>
          <w:p>
            <w:r>
              <w:rPr>
                <w:b/>
              </w:rPr>
              <w:t>2 Tesalonicenses 1:12</w:t>
            </w:r>
          </w:p>
        </w:tc>
        <w:tc>
          <w:tcPr>
            <w:tcW w:type="dxa" w:w="2880"/>
            <w:tcW w:w="7920" w:type="dxa"/>
          </w:tcPr>
          <w:p>
            <w:r>
              <w:rPr>
                <w:b/>
              </w:rPr>
              <w:t>Teseloni meahi 1:12</w:t>
            </w:r>
          </w:p>
        </w:tc>
        <w:tc>
          <w:tcPr>
            <w:tcW w:type="dxa" w:w="2880"/>
            <w:tcW w:w="1440" w:type="dxa"/>
          </w:tcPr>
          <w:p>
            <w:pPr>
              <w:jc w:val="center"/>
            </w:pPr>
            <w:r>
              <w:rPr>
                <w:b/>
              </w:rPr>
              <w:t>OK</w:t>
            </w:r>
          </w:p>
        </w:tc>
      </w:tr>
      <w:tr>
        <w:tc>
          <w:tcPr>
            <w:tcW w:type="dxa" w:w="2880"/>
            <w:tcW w:w="7920" w:type="dxa"/>
          </w:tcPr>
          <w:p>
            <w:pPr>
              <w:spacing w:line="480" w:lineRule="auto"/>
            </w:pPr>
            <w:r>
              <w:t xml:space="preserve">Oramos estas cosas para que el nombre de nuestro Señor Jesús pueda ser </w:t>
            </w:r>
            <w:r>
              <w:rPr>
                <w:b/>
              </w:rPr>
              <w:t>glorificado</w:t>
            </w:r>
            <w:r>
              <w:t xml:space="preserve"> en ustedes. Oramos para que ustedes sean glorificados por Él, por causa de la gracia de nuestro Dios y el Señor Jesucristo.</w:t>
            </w:r>
          </w:p>
        </w:tc>
        <w:tc>
          <w:tcPr>
            <w:tcW w:type="dxa" w:w="2880"/>
            <w:tcW w:w="7920" w:type="dxa"/>
          </w:tcPr>
          <w:p>
            <w:pPr>
              <w:spacing w:line="480" w:lineRule="auto"/>
            </w:pPr>
            <w:r>
              <w:t>Ni aini mo toame Aga pea teme vahe te'e vo,pea vo ete hino ne, Aga iho eiei ne amoe duva hino.</w:t>
            </w:r>
          </w:p>
        </w:tc>
        <w:tc>
          <w:tcPr>
            <w:tcW w:type="dxa" w:w="2880"/>
            <w:vAlign w:val="center"/>
            <w:tcW w:w="1440" w:type="dxa"/>
          </w:tcPr>
          <w:p>
            <w:pPr>
              <w:jc w:val="center"/>
            </w:pPr>
            <w:r>
              <w:t>☐</w:t>
            </w:r>
          </w:p>
        </w:tc>
      </w:tr>
      <w:tr>
        <w:tc>
          <w:tcPr>
            <w:tcW w:type="dxa" w:w="2880"/>
            <w:tcW w:w="7920" w:type="dxa"/>
          </w:tcPr>
          <w:p>
            <w:r>
              <w:rPr>
                <w:b/>
              </w:rPr>
              <w:t>1 Timoteo 1:11</w:t>
            </w:r>
          </w:p>
        </w:tc>
        <w:tc>
          <w:tcPr>
            <w:tcW w:type="dxa" w:w="2880"/>
            <w:tcW w:w="7920" w:type="dxa"/>
          </w:tcPr>
          <w:p>
            <w:r>
              <w:rPr>
                <w:b/>
              </w:rPr>
              <w:t xml:space="preserve"> 1:11</w:t>
            </w:r>
          </w:p>
        </w:tc>
        <w:tc>
          <w:tcPr>
            <w:tcW w:type="dxa" w:w="2880"/>
            <w:tcW w:w="1440" w:type="dxa"/>
          </w:tcPr>
          <w:p>
            <w:pPr>
              <w:jc w:val="center"/>
            </w:pPr>
            <w:r>
              <w:rPr>
                <w:b/>
              </w:rPr>
              <w:t>OK</w:t>
            </w:r>
          </w:p>
        </w:tc>
      </w:tr>
      <w:tr>
        <w:tc>
          <w:tcPr>
            <w:tcW w:type="dxa" w:w="2880"/>
            <w:tcW w:w="7920" w:type="dxa"/>
          </w:tcPr>
          <w:p>
            <w:pPr>
              <w:spacing w:line="480" w:lineRule="auto"/>
            </w:pPr>
            <w:r>
              <w:t xml:space="preserve">Esta instrucción está de acuerdo al </w:t>
            </w:r>
            <w:r>
              <w:rPr>
                <w:b/>
              </w:rPr>
              <w:t>glorioso</w:t>
            </w:r>
            <w:r>
              <w:t xml:space="preserve"> evangelio del Dios bendito, el cual me ha sido encargado.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4:18</w:t>
            </w:r>
          </w:p>
        </w:tc>
        <w:tc>
          <w:tcPr>
            <w:tcW w:type="dxa" w:w="2880"/>
            <w:tcW w:w="7920" w:type="dxa"/>
          </w:tcPr>
          <w:p>
            <w:r>
              <w:rPr>
                <w:b/>
              </w:rPr>
              <w:t>Meahi timoti 4:18</w:t>
            </w:r>
          </w:p>
        </w:tc>
        <w:tc>
          <w:tcPr>
            <w:tcW w:type="dxa" w:w="2880"/>
            <w:tcW w:w="1440" w:type="dxa"/>
          </w:tcPr>
          <w:p>
            <w:pPr>
              <w:jc w:val="center"/>
            </w:pPr>
            <w:r>
              <w:rPr>
                <w:b/>
              </w:rPr>
              <w:t>OK</w:t>
            </w:r>
          </w:p>
        </w:tc>
      </w:tr>
      <w:tr>
        <w:tc>
          <w:tcPr>
            <w:tcW w:type="dxa" w:w="2880"/>
            <w:tcW w:w="7920" w:type="dxa"/>
          </w:tcPr>
          <w:p>
            <w:pPr>
              <w:spacing w:line="480" w:lineRule="auto"/>
            </w:pPr>
            <w:r>
              <w:t xml:space="preserve">El Señor me rescatará de toda obra maligna y me salvará para Su reino celestial. A Él sea la </w:t>
            </w:r>
            <w:r>
              <w:rPr>
                <w:b/>
              </w:rPr>
              <w:t>gloria</w:t>
            </w:r>
            <w:r>
              <w:t xml:space="preserve"> por siempre y para siempre. Amén.</w:t>
            </w:r>
          </w:p>
        </w:tc>
        <w:tc>
          <w:tcPr>
            <w:tcW w:type="dxa" w:w="2880"/>
            <w:tcW w:w="7920" w:type="dxa"/>
          </w:tcPr>
          <w:p>
            <w:pPr>
              <w:spacing w:line="480" w:lineRule="auto"/>
            </w:pPr>
            <w:r>
              <w:t>Aga eiei ete vamotogo Aga maho opai obe ne vaheto hia go pea ma omenome Aga hivehive vati go.Aga go vahe to ma'ago.</w:t>
            </w:r>
          </w:p>
        </w:tc>
        <w:tc>
          <w:tcPr>
            <w:tcW w:type="dxa" w:w="2880"/>
            <w:vAlign w:val="center"/>
            <w:tcW w:w="1440" w:type="dxa"/>
          </w:tcPr>
          <w:p>
            <w:pPr>
              <w:jc w:val="center"/>
            </w:pPr>
            <w:r>
              <w:t>☐</w:t>
            </w:r>
          </w:p>
        </w:tc>
      </w:tr>
    </w:tbl>
    <w:p>
      <w:pPr>
        <w:pStyle w:val="Heading1"/>
        <w:spacing w:before="0"/>
      </w:pPr>
      <w:r>
        <w:t>gozo (G5479)</w:t>
      </w:r>
    </w:p>
    <w:p>
      <w:pPr>
        <w:spacing w:after="0"/>
      </w:pPr>
      <w:r/>
      <w:r>
        <w:t>Esta palabra puede significar deleite o alegría. También puede referirse a algo o alguien que trae gozo.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2:10</w:t>
            </w:r>
          </w:p>
        </w:tc>
        <w:tc>
          <w:tcPr>
            <w:tcW w:type="dxa" w:w="2880"/>
            <w:tcW w:w="7920" w:type="dxa"/>
          </w:tcPr>
          <w:p>
            <w:r>
              <w:rPr>
                <w:b/>
              </w:rPr>
              <w:t>Metiu 2:10</w:t>
            </w:r>
          </w:p>
        </w:tc>
        <w:tc>
          <w:tcPr>
            <w:tcW w:type="dxa" w:w="2880"/>
            <w:tcW w:w="1440" w:type="dxa"/>
          </w:tcPr>
          <w:p>
            <w:pPr>
              <w:jc w:val="center"/>
            </w:pPr>
            <w:r>
              <w:rPr>
                <w:b/>
              </w:rPr>
              <w:t>OK</w:t>
            </w:r>
          </w:p>
        </w:tc>
      </w:tr>
      <w:tr>
        <w:tc>
          <w:tcPr>
            <w:tcW w:type="dxa" w:w="2880"/>
            <w:tcW w:w="7920" w:type="dxa"/>
          </w:tcPr>
          <w:p>
            <w:pPr>
              <w:spacing w:line="480" w:lineRule="auto"/>
            </w:pPr>
            <w:r>
              <w:t xml:space="preserve">Cuando vieron la estrella se alegraron con gran </w:t>
            </w:r>
            <w:r>
              <w:rPr>
                <w:b/>
              </w:rPr>
              <w:t>gozo</w:t>
            </w:r>
            <w:r>
              <w:t>.</w:t>
            </w:r>
          </w:p>
        </w:tc>
        <w:tc>
          <w:tcPr>
            <w:tcW w:type="dxa" w:w="2880"/>
            <w:tcW w:w="7920" w:type="dxa"/>
          </w:tcPr>
          <w:p>
            <w:pPr>
              <w:spacing w:line="480" w:lineRule="auto"/>
            </w:pPr>
            <w:r>
              <w:t>Pea mata emeto ane tope itu,gei abohato.</w:t>
            </w:r>
          </w:p>
        </w:tc>
        <w:tc>
          <w:tcPr>
            <w:tcW w:type="dxa" w:w="2880"/>
            <w:vAlign w:val="center"/>
            <w:tcW w:w="1440" w:type="dxa"/>
          </w:tcPr>
          <w:p>
            <w:pPr>
              <w:jc w:val="center"/>
            </w:pPr>
            <w:r>
              <w:t>☐</w:t>
            </w:r>
          </w:p>
        </w:tc>
      </w:tr>
      <w:tr>
        <w:tc>
          <w:tcPr>
            <w:tcW w:type="dxa" w:w="2880"/>
            <w:tcW w:w="7920" w:type="dxa"/>
          </w:tcPr>
          <w:p>
            <w:r>
              <w:rPr>
                <w:b/>
              </w:rPr>
              <w:t>Marcos 4:16</w:t>
            </w:r>
          </w:p>
        </w:tc>
        <w:tc>
          <w:tcPr>
            <w:tcW w:type="dxa" w:w="2880"/>
            <w:tcW w:w="7920" w:type="dxa"/>
          </w:tcPr>
          <w:p>
            <w:r>
              <w:rPr>
                <w:b/>
              </w:rPr>
              <w:t>Mark 4:16</w:t>
            </w:r>
          </w:p>
        </w:tc>
        <w:tc>
          <w:tcPr>
            <w:tcW w:type="dxa" w:w="2880"/>
            <w:tcW w:w="1440" w:type="dxa"/>
          </w:tcPr>
          <w:p>
            <w:pPr>
              <w:jc w:val="center"/>
            </w:pPr>
            <w:r>
              <w:rPr>
                <w:b/>
              </w:rPr>
              <w:t>OK</w:t>
            </w:r>
          </w:p>
        </w:tc>
      </w:tr>
      <w:tr>
        <w:tc>
          <w:tcPr>
            <w:tcW w:type="dxa" w:w="2880"/>
            <w:tcW w:w="7920" w:type="dxa"/>
          </w:tcPr>
          <w:p>
            <w:pPr>
              <w:spacing w:line="480" w:lineRule="auto"/>
            </w:pPr>
            <w:r>
              <w:t xml:space="preserve">Algunos son los sembrados en terreno pedregoso, quienes, cuando escucharon la palabra, inmediatamente la recibieron con </w:t>
            </w:r>
            <w:r>
              <w:rPr>
                <w:b/>
              </w:rPr>
              <w:t>gozo</w:t>
            </w:r>
            <w:r>
              <w:t xml:space="preserve">. </w:t>
            </w:r>
          </w:p>
        </w:tc>
        <w:tc>
          <w:tcPr>
            <w:tcW w:type="dxa" w:w="2880"/>
            <w:tcW w:w="7920" w:type="dxa"/>
          </w:tcPr>
          <w:p>
            <w:pPr>
              <w:spacing w:line="480" w:lineRule="auto"/>
            </w:pPr>
            <w:r>
              <w:t>Pea ivohi animi nai meno ubai go iti kihinumo iti de ane aibitine, tavo timi uge rae, pea haro haro hama iti itime, pea geipa hama iti nae.</w:t>
            </w:r>
          </w:p>
        </w:tc>
        <w:tc>
          <w:tcPr>
            <w:tcW w:type="dxa" w:w="2880"/>
            <w:vAlign w:val="center"/>
            <w:tcW w:w="1440" w:type="dxa"/>
          </w:tcPr>
          <w:p>
            <w:pPr>
              <w:jc w:val="center"/>
            </w:pPr>
            <w:r>
              <w:t>☐</w:t>
            </w:r>
          </w:p>
        </w:tc>
      </w:tr>
      <w:tr>
        <w:tc>
          <w:tcPr>
            <w:tcW w:type="dxa" w:w="2880"/>
            <w:tcW w:w="7920" w:type="dxa"/>
          </w:tcPr>
          <w:p>
            <w:r>
              <w:rPr>
                <w:b/>
              </w:rPr>
              <w:t>Lucas 15:10</w:t>
            </w:r>
          </w:p>
        </w:tc>
        <w:tc>
          <w:tcPr>
            <w:tcW w:type="dxa" w:w="2880"/>
            <w:tcW w:w="7920" w:type="dxa"/>
          </w:tcPr>
          <w:p>
            <w:r>
              <w:rPr>
                <w:b/>
              </w:rPr>
              <w:t xml:space="preserve"> 15:10</w:t>
            </w:r>
          </w:p>
        </w:tc>
        <w:tc>
          <w:tcPr>
            <w:tcW w:type="dxa" w:w="2880"/>
            <w:tcW w:w="1440" w:type="dxa"/>
          </w:tcPr>
          <w:p>
            <w:pPr>
              <w:jc w:val="center"/>
            </w:pPr>
            <w:r>
              <w:rPr>
                <w:b/>
              </w:rPr>
              <w:t>OK</w:t>
            </w:r>
          </w:p>
        </w:tc>
      </w:tr>
      <w:tr>
        <w:tc>
          <w:tcPr>
            <w:tcW w:type="dxa" w:w="2880"/>
            <w:tcW w:w="7920" w:type="dxa"/>
          </w:tcPr>
          <w:p>
            <w:pPr>
              <w:spacing w:line="480" w:lineRule="auto"/>
            </w:pPr>
            <w:r>
              <w:t xml:space="preserve">Así les, hay </w:t>
            </w:r>
            <w:r>
              <w:rPr>
                <w:b/>
              </w:rPr>
              <w:t>gozo</w:t>
            </w:r>
            <w:r>
              <w:t xml:space="preserve"> en la presencia de los ángeles de Dios por un pecador que se arrepiente".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15:11</w:t>
            </w:r>
          </w:p>
        </w:tc>
        <w:tc>
          <w:tcPr>
            <w:tcW w:type="dxa" w:w="2880"/>
            <w:tcW w:w="7920" w:type="dxa"/>
          </w:tcPr>
          <w:p>
            <w:r>
              <w:rPr>
                <w:b/>
              </w:rPr>
              <w:t xml:space="preserve"> 15:11</w:t>
            </w:r>
          </w:p>
        </w:tc>
        <w:tc>
          <w:tcPr>
            <w:tcW w:type="dxa" w:w="2880"/>
            <w:tcW w:w="1440" w:type="dxa"/>
          </w:tcPr>
          <w:p>
            <w:pPr>
              <w:jc w:val="center"/>
            </w:pPr>
            <w:r>
              <w:rPr>
                <w:b/>
              </w:rPr>
              <w:t>OK</w:t>
            </w:r>
          </w:p>
        </w:tc>
      </w:tr>
      <w:tr>
        <w:tc>
          <w:tcPr>
            <w:tcW w:type="dxa" w:w="2880"/>
            <w:tcW w:w="7920" w:type="dxa"/>
          </w:tcPr>
          <w:p>
            <w:pPr>
              <w:spacing w:line="480" w:lineRule="auto"/>
            </w:pPr>
            <w:r>
              <w:t xml:space="preserve">Yo les he hablado estas cosas para que mi </w:t>
            </w:r>
            <w:r>
              <w:rPr>
                <w:b/>
              </w:rPr>
              <w:t>gozo</w:t>
            </w:r>
            <w:r>
              <w:t xml:space="preserve"> esté en ustedes y para que su </w:t>
            </w:r>
            <w:r>
              <w:rPr>
                <w:b/>
              </w:rPr>
              <w:t>gozo</w:t>
            </w:r>
            <w:r>
              <w:t xml:space="preserve"> sea completo.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13:52</w:t>
            </w:r>
          </w:p>
        </w:tc>
        <w:tc>
          <w:tcPr>
            <w:tcW w:type="dxa" w:w="2880"/>
            <w:tcW w:w="7920" w:type="dxa"/>
          </w:tcPr>
          <w:p>
            <w:r>
              <w:rPr>
                <w:b/>
              </w:rPr>
              <w:t xml:space="preserve"> 13:52</w:t>
            </w:r>
          </w:p>
        </w:tc>
        <w:tc>
          <w:tcPr>
            <w:tcW w:type="dxa" w:w="2880"/>
            <w:tcW w:w="1440" w:type="dxa"/>
          </w:tcPr>
          <w:p>
            <w:pPr>
              <w:jc w:val="center"/>
            </w:pPr>
            <w:r>
              <w:rPr>
                <w:b/>
              </w:rPr>
              <w:t>OK</w:t>
            </w:r>
          </w:p>
        </w:tc>
      </w:tr>
      <w:tr>
        <w:tc>
          <w:tcPr>
            <w:tcW w:type="dxa" w:w="2880"/>
            <w:tcW w:w="7920" w:type="dxa"/>
          </w:tcPr>
          <w:p>
            <w:pPr>
              <w:spacing w:line="480" w:lineRule="auto"/>
            </w:pPr>
            <w:r>
              <w:t xml:space="preserve">Y los discípulos fueron llenos de </w:t>
            </w:r>
            <w:r>
              <w:rPr>
                <w:b/>
              </w:rPr>
              <w:t>gozo</w:t>
            </w:r>
            <w:r>
              <w:t xml:space="preserve"> y con el Espíritu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15:13</w:t>
            </w:r>
          </w:p>
        </w:tc>
        <w:tc>
          <w:tcPr>
            <w:tcW w:type="dxa" w:w="2880"/>
            <w:tcW w:w="7920" w:type="dxa"/>
          </w:tcPr>
          <w:p>
            <w:r>
              <w:rPr>
                <w:b/>
              </w:rPr>
              <w:t xml:space="preserve"> 15:13</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esperanza los llene de todo </w:t>
            </w:r>
            <w:r>
              <w:rPr>
                <w:b/>
              </w:rPr>
              <w:t>gozo</w:t>
            </w:r>
            <w:r>
              <w:t xml:space="preserve"> y paz al creer, para que ustedes puedan abundar en esperanza, por el poder del Espíritu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7:4</w:t>
            </w:r>
          </w:p>
        </w:tc>
        <w:tc>
          <w:tcPr>
            <w:tcW w:type="dxa" w:w="2880"/>
            <w:tcW w:w="7920" w:type="dxa"/>
          </w:tcPr>
          <w:p>
            <w:r>
              <w:rPr>
                <w:b/>
              </w:rPr>
              <w:t xml:space="preserve"> 7:4</w:t>
            </w:r>
          </w:p>
        </w:tc>
        <w:tc>
          <w:tcPr>
            <w:tcW w:type="dxa" w:w="2880"/>
            <w:tcW w:w="1440" w:type="dxa"/>
          </w:tcPr>
          <w:p>
            <w:pPr>
              <w:jc w:val="center"/>
            </w:pPr>
            <w:r>
              <w:rPr>
                <w:b/>
              </w:rPr>
              <w:t>OK</w:t>
            </w:r>
          </w:p>
        </w:tc>
      </w:tr>
      <w:tr>
        <w:tc>
          <w:tcPr>
            <w:tcW w:type="dxa" w:w="2880"/>
            <w:tcW w:w="7920" w:type="dxa"/>
          </w:tcPr>
          <w:p>
            <w:pPr>
              <w:spacing w:line="480" w:lineRule="auto"/>
            </w:pPr>
            <w:r>
              <w:t xml:space="preserve">Tengo gran confianza en ustedes y estoy orgulloso de ustedes. Yo estoy lleno de consuelo. Me desbordo de </w:t>
            </w:r>
            <w:r>
              <w:rPr>
                <w:b/>
              </w:rPr>
              <w:t>gozo</w:t>
            </w:r>
            <w:r>
              <w:t xml:space="preserve"> aún en todas nuestras aflicciones.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Galasien 5:22</w:t>
            </w:r>
          </w:p>
        </w:tc>
        <w:tc>
          <w:tcPr>
            <w:tcW w:type="dxa" w:w="2880"/>
            <w:tcW w:w="1440" w:type="dxa"/>
          </w:tcPr>
          <w:p>
            <w:pPr>
              <w:jc w:val="center"/>
            </w:pPr>
            <w:r>
              <w:rPr>
                <w:b/>
              </w:rPr>
              <w:t>OK</w:t>
            </w:r>
          </w:p>
        </w:tc>
      </w:tr>
      <w:tr>
        <w:tc>
          <w:tcPr>
            <w:tcW w:type="dxa" w:w="2880"/>
            <w:tcW w:w="7920" w:type="dxa"/>
          </w:tcPr>
          <w:p>
            <w:pPr>
              <w:spacing w:line="480" w:lineRule="auto"/>
            </w:pPr>
            <w:r>
              <w:t xml:space="preserve">Pero el fruto del Espíritu es amor, </w:t>
            </w:r>
            <w:r>
              <w:rPr>
                <w:b/>
              </w:rPr>
              <w:t>gozo</w:t>
            </w:r>
            <w:r>
              <w:t>, paz, paciencia, amabilidad, bondad, fe,</w:t>
            </w:r>
          </w:p>
        </w:tc>
        <w:tc>
          <w:tcPr>
            <w:tcW w:type="dxa" w:w="2880"/>
            <w:tcW w:w="7920" w:type="dxa"/>
          </w:tcPr>
          <w:p>
            <w:pPr>
              <w:spacing w:line="480" w:lineRule="auto"/>
            </w:pPr>
            <w:r>
              <w:t>Pea avara ne ete nimo babuio eme ni eiei vavahetoma hahae meme go a'a i hebore ememe ne geima hama hehea ne vavaheti mai hama hehe ame ne hebore mai hama hehea ne numa horo horo ibi itie, pea ha'a haha gome ne eiei vava hetoma vava emene vahetoma hama uba ba to go ne hive hive to.</w:t>
            </w:r>
          </w:p>
        </w:tc>
        <w:tc>
          <w:tcPr>
            <w:tcW w:type="dxa" w:w="2880"/>
            <w:vAlign w:val="center"/>
            <w:tcW w:w="1440" w:type="dxa"/>
          </w:tcPr>
          <w:p>
            <w:pPr>
              <w:jc w:val="center"/>
            </w:pPr>
            <w:r>
              <w:t>☐</w:t>
            </w:r>
          </w:p>
        </w:tc>
      </w:tr>
      <w:tr>
        <w:tc>
          <w:tcPr>
            <w:tcW w:type="dxa" w:w="2880"/>
            <w:tcW w:w="7920" w:type="dxa"/>
          </w:tcPr>
          <w:p>
            <w:r>
              <w:rPr>
                <w:b/>
              </w:rPr>
              <w:t>Filipenses 4:1</w:t>
            </w:r>
          </w:p>
        </w:tc>
        <w:tc>
          <w:tcPr>
            <w:tcW w:type="dxa" w:w="2880"/>
            <w:tcW w:w="7920" w:type="dxa"/>
          </w:tcPr>
          <w:p>
            <w:r>
              <w:rPr>
                <w:b/>
              </w:rPr>
              <w:t>Philippians 4:1</w:t>
            </w:r>
          </w:p>
        </w:tc>
        <w:tc>
          <w:tcPr>
            <w:tcW w:type="dxa" w:w="2880"/>
            <w:tcW w:w="1440" w:type="dxa"/>
          </w:tcPr>
          <w:p>
            <w:pPr>
              <w:jc w:val="center"/>
            </w:pPr>
            <w:r>
              <w:rPr>
                <w:b/>
              </w:rPr>
              <w:t>OK</w:t>
            </w:r>
          </w:p>
        </w:tc>
      </w:tr>
      <w:tr>
        <w:tc>
          <w:tcPr>
            <w:tcW w:type="dxa" w:w="2880"/>
            <w:tcW w:w="7920" w:type="dxa"/>
          </w:tcPr>
          <w:p>
            <w:pPr>
              <w:spacing w:line="480" w:lineRule="auto"/>
            </w:pPr>
            <w:r>
              <w:t xml:space="preserve">Por lo tanto, mis amados hermanos a quienes añoro, mi </w:t>
            </w:r>
            <w:r>
              <w:rPr>
                <w:b/>
              </w:rPr>
              <w:t>regocijo</w:t>
            </w:r>
            <w:r>
              <w:t xml:space="preserve"> y corona, de esta manera manténganse firmes en el Señor, amados amigos.</w:t>
            </w:r>
          </w:p>
        </w:tc>
        <w:tc>
          <w:tcPr>
            <w:tcW w:type="dxa" w:w="2880"/>
            <w:tcW w:w="7920" w:type="dxa"/>
          </w:tcPr>
          <w:p>
            <w:pPr>
              <w:spacing w:line="480" w:lineRule="auto"/>
            </w:pPr>
            <w:r>
              <w:t>Eto go no aaaade mini ne vaovao, ho moga hama huge eme Aga go, no aini opote no mokono aini hago eme hogo, pea no gepu paine hogo, ho aia vuho vavaheto evera eto hama ihimi heamo, no taini hamo bahatomo ha hoho pai go, pea no geipai ne hogo.</w:t>
            </w:r>
          </w:p>
        </w:tc>
        <w:tc>
          <w:tcPr>
            <w:tcW w:type="dxa" w:w="2880"/>
            <w:vAlign w:val="center"/>
            <w:tcW w:w="1440" w:type="dxa"/>
          </w:tcPr>
          <w:p>
            <w:pPr>
              <w:jc w:val="center"/>
            </w:pPr>
            <w:r>
              <w:t>☐</w:t>
            </w:r>
          </w:p>
        </w:tc>
      </w:tr>
      <w:tr>
        <w:tc>
          <w:tcPr>
            <w:tcW w:type="dxa" w:w="2880"/>
            <w:tcW w:w="7920" w:type="dxa"/>
          </w:tcPr>
          <w:p>
            <w:r>
              <w:rPr>
                <w:b/>
              </w:rPr>
              <w:t>1 Tesalonicenses 2:20</w:t>
            </w:r>
          </w:p>
        </w:tc>
        <w:tc>
          <w:tcPr>
            <w:tcW w:type="dxa" w:w="2880"/>
            <w:tcW w:w="7920" w:type="dxa"/>
          </w:tcPr>
          <w:p>
            <w:r>
              <w:rPr>
                <w:b/>
              </w:rPr>
              <w:t>1 Tesolonia 2:20</w:t>
            </w:r>
          </w:p>
        </w:tc>
        <w:tc>
          <w:tcPr>
            <w:tcW w:type="dxa" w:w="2880"/>
            <w:tcW w:w="1440" w:type="dxa"/>
          </w:tcPr>
          <w:p>
            <w:pPr>
              <w:jc w:val="center"/>
            </w:pPr>
            <w:r>
              <w:rPr>
                <w:b/>
              </w:rPr>
              <w:t>OK</w:t>
            </w:r>
          </w:p>
        </w:tc>
      </w:tr>
      <w:tr>
        <w:tc>
          <w:tcPr>
            <w:tcW w:type="dxa" w:w="2880"/>
            <w:tcW w:w="7920" w:type="dxa"/>
          </w:tcPr>
          <w:p>
            <w:pPr>
              <w:spacing w:line="480" w:lineRule="auto"/>
            </w:pPr>
            <w:r>
              <w:t xml:space="preserve">Porque ustedes son nuestra gloria y nuestro </w:t>
            </w:r>
            <w:r>
              <w:rPr>
                <w:b/>
              </w:rPr>
              <w:t>gozo</w:t>
            </w:r>
            <w:r>
              <w:t>.</w:t>
            </w:r>
          </w:p>
        </w:tc>
        <w:tc>
          <w:tcPr>
            <w:tcW w:type="dxa" w:w="2880"/>
            <w:tcW w:w="7920" w:type="dxa"/>
          </w:tcPr>
          <w:p>
            <w:pPr>
              <w:spacing w:line="480" w:lineRule="auto"/>
            </w:pPr>
            <w:r>
              <w:t>Vo nigo vahatei ne gei maei.</w:t>
            </w:r>
          </w:p>
        </w:tc>
        <w:tc>
          <w:tcPr>
            <w:tcW w:type="dxa" w:w="2880"/>
            <w:vAlign w:val="center"/>
            <w:tcW w:w="1440" w:type="dxa"/>
          </w:tcPr>
          <w:p>
            <w:pPr>
              <w:jc w:val="center"/>
            </w:pPr>
            <w:r>
              <w:t>☐</w:t>
            </w:r>
          </w:p>
        </w:tc>
      </w:tr>
      <w:tr>
        <w:tc>
          <w:tcPr>
            <w:tcW w:type="dxa" w:w="2880"/>
            <w:tcW w:w="7920" w:type="dxa"/>
          </w:tcPr>
          <w:p>
            <w:r>
              <w:rPr>
                <w:b/>
              </w:rPr>
              <w:t>2 Timoteo 1:4</w:t>
            </w:r>
          </w:p>
        </w:tc>
        <w:tc>
          <w:tcPr>
            <w:tcW w:type="dxa" w:w="2880"/>
            <w:tcW w:w="7920" w:type="dxa"/>
          </w:tcPr>
          <w:p>
            <w:r>
              <w:rPr>
                <w:b/>
              </w:rPr>
              <w:t>Meahi timoti 1:4</w:t>
            </w:r>
          </w:p>
        </w:tc>
        <w:tc>
          <w:tcPr>
            <w:tcW w:type="dxa" w:w="2880"/>
            <w:tcW w:w="1440" w:type="dxa"/>
          </w:tcPr>
          <w:p>
            <w:pPr>
              <w:jc w:val="center"/>
            </w:pPr>
            <w:r>
              <w:rPr>
                <w:b/>
              </w:rPr>
              <w:t>OK</w:t>
            </w:r>
          </w:p>
        </w:tc>
      </w:tr>
      <w:tr>
        <w:tc>
          <w:tcPr>
            <w:tcW w:type="dxa" w:w="2880"/>
            <w:tcW w:w="7920" w:type="dxa"/>
          </w:tcPr>
          <w:p>
            <w:pPr>
              <w:spacing w:line="480" w:lineRule="auto"/>
            </w:pPr>
            <w:r>
              <w:t xml:space="preserve">Mientras recuerdo tus lágrimas, ansío verte, y así poder estar lleno de </w:t>
            </w:r>
            <w:r>
              <w:rPr>
                <w:b/>
              </w:rPr>
              <w:t>gozo</w:t>
            </w:r>
            <w:r>
              <w:t>.</w:t>
            </w:r>
          </w:p>
        </w:tc>
        <w:tc>
          <w:tcPr>
            <w:tcW w:type="dxa" w:w="2880"/>
            <w:tcW w:w="7920" w:type="dxa"/>
          </w:tcPr>
          <w:p>
            <w:pPr>
              <w:spacing w:line="480" w:lineRule="auto"/>
            </w:pPr>
            <w:r>
              <w:t>No vo ivinometo ainimota rairatotae no veveroa garivoto, no vohi none.</w:t>
            </w:r>
          </w:p>
        </w:tc>
        <w:tc>
          <w:tcPr>
            <w:tcW w:type="dxa" w:w="2880"/>
            <w:vAlign w:val="center"/>
            <w:tcW w:w="1440" w:type="dxa"/>
          </w:tcPr>
          <w:p>
            <w:pPr>
              <w:jc w:val="center"/>
            </w:pPr>
            <w:r>
              <w:t>☐</w:t>
            </w:r>
          </w:p>
        </w:tc>
      </w:tr>
      <w:tr>
        <w:tc>
          <w:tcPr>
            <w:tcW w:type="dxa" w:w="2880"/>
            <w:tcW w:w="7920" w:type="dxa"/>
          </w:tcPr>
          <w:p>
            <w:r>
              <w:rPr>
                <w:b/>
              </w:rPr>
              <w:t>Filemón 1:7</w:t>
            </w:r>
          </w:p>
        </w:tc>
        <w:tc>
          <w:tcPr>
            <w:tcW w:type="dxa" w:w="2880"/>
            <w:tcW w:w="7920" w:type="dxa"/>
          </w:tcPr>
          <w:p>
            <w:r>
              <w:rPr>
                <w:b/>
              </w:rPr>
              <w:t>Filimon 1:7</w:t>
            </w:r>
          </w:p>
        </w:tc>
        <w:tc>
          <w:tcPr>
            <w:tcW w:type="dxa" w:w="2880"/>
            <w:tcW w:w="1440" w:type="dxa"/>
          </w:tcPr>
          <w:p>
            <w:pPr>
              <w:jc w:val="center"/>
            </w:pPr>
            <w:r>
              <w:rPr>
                <w:b/>
              </w:rPr>
              <w:t>OK</w:t>
            </w:r>
          </w:p>
        </w:tc>
      </w:tr>
      <w:tr>
        <w:tc>
          <w:tcPr>
            <w:tcW w:type="dxa" w:w="2880"/>
            <w:tcW w:w="7920" w:type="dxa"/>
          </w:tcPr>
          <w:p>
            <w:pPr>
              <w:spacing w:line="480" w:lineRule="auto"/>
            </w:pPr>
            <w:r>
              <w:t xml:space="preserve">Ya que he tenido mucho </w:t>
            </w:r>
            <w:r>
              <w:rPr>
                <w:b/>
              </w:rPr>
              <w:t>gozo</w:t>
            </w:r>
            <w:r>
              <w:t xml:space="preserve"> y consuelo en tu amor, porque los corazones de los creyentes han sido confortados por ti, hermano.</w:t>
            </w:r>
          </w:p>
        </w:tc>
        <w:tc>
          <w:tcPr>
            <w:tcW w:type="dxa" w:w="2880"/>
            <w:tcW w:w="7920" w:type="dxa"/>
          </w:tcPr>
          <w:p>
            <w:pPr>
              <w:spacing w:line="480" w:lineRule="auto"/>
            </w:pPr>
            <w:r>
              <w:t>No gei ne aikae gobe ho mumui togo, aikae gobe Aga mumui timi avete vavaheti a'a go.</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w:t>
            </w:r>
            <w:r>
              <w:rPr>
                <w:b/>
              </w:rPr>
              <w:t>gozo</w:t>
            </w:r>
            <w:r>
              <w:t xml:space="preserve"> que fue puesto delante de Él, soportó la cruz, menospreció su vergüenza, y se sentó a la diestra del trono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1:8</w:t>
            </w:r>
          </w:p>
        </w:tc>
        <w:tc>
          <w:tcPr>
            <w:tcW w:type="dxa" w:w="2880"/>
            <w:tcW w:w="7920" w:type="dxa"/>
          </w:tcPr>
          <w:p>
            <w:r>
              <w:rPr>
                <w:b/>
              </w:rPr>
              <w:t>1 Peter 1:8</w:t>
            </w:r>
          </w:p>
        </w:tc>
        <w:tc>
          <w:tcPr>
            <w:tcW w:type="dxa" w:w="2880"/>
            <w:tcW w:w="1440" w:type="dxa"/>
          </w:tcPr>
          <w:p>
            <w:pPr>
              <w:jc w:val="center"/>
            </w:pPr>
            <w:r>
              <w:rPr>
                <w:b/>
              </w:rPr>
              <w:t>OK</w:t>
            </w:r>
          </w:p>
        </w:tc>
      </w:tr>
      <w:tr>
        <w:tc>
          <w:tcPr>
            <w:tcW w:type="dxa" w:w="2880"/>
            <w:tcW w:w="7920" w:type="dxa"/>
          </w:tcPr>
          <w:p>
            <w:pPr>
              <w:spacing w:line="480" w:lineRule="auto"/>
            </w:pPr>
            <w:r>
              <w:t xml:space="preserve">Ustedes no lo han visto a Él, pero ustedes le aman. Ustedes no lo ven ahora, pero ustedes creen en Él y ustedes están muy alegres con un </w:t>
            </w:r>
            <w:r>
              <w:rPr>
                <w:b/>
              </w:rPr>
              <w:t>gozo</w:t>
            </w:r>
            <w:r>
              <w:t xml:space="preserve"> inexplicable que está lleno de gloria. </w:t>
            </w:r>
          </w:p>
        </w:tc>
        <w:tc>
          <w:tcPr>
            <w:tcW w:type="dxa" w:w="2880"/>
            <w:tcW w:w="7920" w:type="dxa"/>
          </w:tcPr>
          <w:p>
            <w:pPr>
              <w:spacing w:line="480" w:lineRule="auto"/>
            </w:pPr>
            <w:r>
              <w:t>Ito ahi bitie me to me te ete, pea ho hebore paine ete go, etogo mokono mihi ago me ne ete go. Numa rovo ho ahibi eme tome rate ete, pea ho mokono ,ihi agone pea gei pai ne hama ihi hate. Vate vahi hate eto gei eto, maho na heka mo goetoubai gei eto, pea einibe opome imutupu go kae ma paine.</w:t>
            </w:r>
          </w:p>
        </w:tc>
        <w:tc>
          <w:tcPr>
            <w:tcW w:type="dxa" w:w="2880"/>
            <w:vAlign w:val="center"/>
            <w:tcW w:w="1440" w:type="dxa"/>
          </w:tcPr>
          <w:p>
            <w:pPr>
              <w:jc w:val="center"/>
            </w:pPr>
            <w:r>
              <w:t>☐</w:t>
            </w:r>
          </w:p>
        </w:tc>
      </w:tr>
      <w:tr>
        <w:tc>
          <w:tcPr>
            <w:tcW w:type="dxa" w:w="2880"/>
            <w:tcW w:w="7920" w:type="dxa"/>
          </w:tcPr>
          <w:p>
            <w:r>
              <w:rPr>
                <w:b/>
              </w:rPr>
              <w:t>3 Juan 1:4</w:t>
            </w:r>
          </w:p>
        </w:tc>
        <w:tc>
          <w:tcPr>
            <w:tcW w:type="dxa" w:w="2880"/>
            <w:tcW w:w="7920" w:type="dxa"/>
          </w:tcPr>
          <w:p>
            <w:r>
              <w:rPr>
                <w:b/>
              </w:rPr>
              <w:t>Meipa joni 1:4</w:t>
            </w:r>
          </w:p>
        </w:tc>
        <w:tc>
          <w:tcPr>
            <w:tcW w:type="dxa" w:w="2880"/>
            <w:tcW w:w="1440" w:type="dxa"/>
          </w:tcPr>
          <w:p>
            <w:pPr>
              <w:jc w:val="center"/>
            </w:pPr>
            <w:r>
              <w:rPr>
                <w:b/>
              </w:rPr>
              <w:t>OK</w:t>
            </w:r>
          </w:p>
        </w:tc>
      </w:tr>
      <w:tr>
        <w:tc>
          <w:tcPr>
            <w:tcW w:type="dxa" w:w="2880"/>
            <w:tcW w:w="7920" w:type="dxa"/>
          </w:tcPr>
          <w:p>
            <w:pPr>
              <w:spacing w:line="480" w:lineRule="auto"/>
            </w:pPr>
            <w:r>
              <w:t xml:space="preserve">Yo no tengo mayor </w:t>
            </w:r>
            <w:r>
              <w:rPr>
                <w:b/>
              </w:rPr>
              <w:t>gozo</w:t>
            </w:r>
            <w:r>
              <w:t xml:space="preserve"> que este, escuchar que mis niños caminan en la verdad.</w:t>
            </w:r>
          </w:p>
        </w:tc>
        <w:tc>
          <w:tcPr>
            <w:tcW w:type="dxa" w:w="2880"/>
            <w:tcW w:w="7920" w:type="dxa"/>
          </w:tcPr>
          <w:p>
            <w:pPr>
              <w:spacing w:line="480" w:lineRule="auto"/>
            </w:pPr>
            <w:r>
              <w:t>No ai gei eiei inibe vate,ini uge ne eto go no gaviri tavo vahe to iti mona rere ate.</w:t>
            </w:r>
          </w:p>
        </w:tc>
        <w:tc>
          <w:tcPr>
            <w:tcW w:type="dxa" w:w="2880"/>
            <w:vAlign w:val="center"/>
            <w:tcW w:w="1440" w:type="dxa"/>
          </w:tcPr>
          <w:p>
            <w:pPr>
              <w:jc w:val="center"/>
            </w:pPr>
            <w:r>
              <w:t>☐</w:t>
            </w:r>
          </w:p>
        </w:tc>
      </w:tr>
    </w:tbl>
    <w:p>
      <w:pPr>
        <w:pStyle w:val="Heading1"/>
        <w:spacing w:before="0"/>
      </w:pPr>
      <w:r>
        <w:t>gracia (G5485)</w:t>
      </w:r>
    </w:p>
    <w:p>
      <w:pPr>
        <w:spacing w:after="0"/>
      </w:pPr>
      <w:r/>
      <w:r>
        <w:t>Esta palabra puede significar: Favor. Si las personas tienen favor con alguien, esa persona piensa bien de ellas y está complacida con ellas. Un regalo. Este regalo puede ser la salvación, o puede ser la capacidad de hacer el trabajo que Dios le da a una persona. Bondad. Cuidado y protección. Bendición.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1:30</w:t>
            </w:r>
          </w:p>
        </w:tc>
        <w:tc>
          <w:tcPr>
            <w:tcW w:type="dxa" w:w="2880"/>
            <w:tcW w:w="7920" w:type="dxa"/>
          </w:tcPr>
          <w:p>
            <w:r>
              <w:rPr>
                <w:b/>
              </w:rPr>
              <w:t xml:space="preserve"> 1:30</w:t>
            </w:r>
          </w:p>
        </w:tc>
        <w:tc>
          <w:tcPr>
            <w:tcW w:type="dxa" w:w="2880"/>
            <w:tcW w:w="1440" w:type="dxa"/>
          </w:tcPr>
          <w:p>
            <w:pPr>
              <w:jc w:val="center"/>
            </w:pPr>
            <w:r>
              <w:rPr>
                <w:b/>
              </w:rPr>
              <w:t>OK</w:t>
            </w:r>
          </w:p>
        </w:tc>
      </w:tr>
      <w:tr>
        <w:tc>
          <w:tcPr>
            <w:tcW w:type="dxa" w:w="2880"/>
            <w:tcW w:w="7920" w:type="dxa"/>
          </w:tcPr>
          <w:p>
            <w:pPr>
              <w:spacing w:line="480" w:lineRule="auto"/>
            </w:pPr>
            <w:r>
              <w:t xml:space="preserve">El ángel le dijo: "No tengas miedo, María, porque has hallado </w:t>
            </w:r>
            <w:r>
              <w:rPr>
                <w:b/>
              </w:rPr>
              <w:t>gracia</w:t>
            </w:r>
            <w:r>
              <w:t xml:space="preserve"> delante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 xml:space="preserve"> 1:17</w:t>
            </w:r>
          </w:p>
        </w:tc>
        <w:tc>
          <w:tcPr>
            <w:tcW w:type="dxa" w:w="2880"/>
            <w:tcW w:w="1440" w:type="dxa"/>
          </w:tcPr>
          <w:p>
            <w:pPr>
              <w:jc w:val="center"/>
            </w:pPr>
            <w:r>
              <w:rPr>
                <w:b/>
              </w:rPr>
              <w:t>OK</w:t>
            </w:r>
          </w:p>
        </w:tc>
      </w:tr>
      <w:tr>
        <w:tc>
          <w:tcPr>
            <w:tcW w:type="dxa" w:w="2880"/>
            <w:tcW w:w="7920" w:type="dxa"/>
          </w:tcPr>
          <w:p>
            <w:pPr>
              <w:spacing w:line="480" w:lineRule="auto"/>
            </w:pPr>
            <w:r>
              <w:t xml:space="preserve">Porque la ley fue dada a través de Moisés. La </w:t>
            </w:r>
            <w:r>
              <w:rPr>
                <w:b/>
              </w:rPr>
              <w:t>gracia</w:t>
            </w:r>
            <w:r>
              <w:t xml:space="preserve"> y la verdad llegaron a través de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4:33</w:t>
            </w:r>
          </w:p>
        </w:tc>
        <w:tc>
          <w:tcPr>
            <w:tcW w:type="dxa" w:w="2880"/>
            <w:tcW w:w="7920" w:type="dxa"/>
          </w:tcPr>
          <w:p>
            <w:r>
              <w:rPr>
                <w:b/>
              </w:rPr>
              <w:t xml:space="preserve"> 4:33</w:t>
            </w:r>
          </w:p>
        </w:tc>
        <w:tc>
          <w:tcPr>
            <w:tcW w:type="dxa" w:w="2880"/>
            <w:tcW w:w="1440" w:type="dxa"/>
          </w:tcPr>
          <w:p>
            <w:pPr>
              <w:jc w:val="center"/>
            </w:pPr>
            <w:r>
              <w:rPr>
                <w:b/>
              </w:rPr>
              <w:t>OK</w:t>
            </w:r>
          </w:p>
        </w:tc>
      </w:tr>
      <w:tr>
        <w:tc>
          <w:tcPr>
            <w:tcW w:type="dxa" w:w="2880"/>
            <w:tcW w:w="7920" w:type="dxa"/>
          </w:tcPr>
          <w:p>
            <w:pPr>
              <w:spacing w:line="480" w:lineRule="auto"/>
            </w:pPr>
            <w:r>
              <w:t xml:space="preserve">Con gran poder los apóstoles proclamaban su testimonio acerca de la resurección del Señor Jesús, y gran </w:t>
            </w:r>
            <w:r>
              <w:rPr>
                <w:b/>
              </w:rPr>
              <w:t>gracia</w:t>
            </w:r>
            <w:r>
              <w:t xml:space="preserve"> estaba sobre todos ellos.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 xml:space="preserve"> 3:24</w:t>
            </w:r>
          </w:p>
        </w:tc>
        <w:tc>
          <w:tcPr>
            <w:tcW w:type="dxa" w:w="2880"/>
            <w:tcW w:w="1440" w:type="dxa"/>
          </w:tcPr>
          <w:p>
            <w:pPr>
              <w:jc w:val="center"/>
            </w:pPr>
            <w:r>
              <w:rPr>
                <w:b/>
              </w:rPr>
              <w:t>OK</w:t>
            </w:r>
          </w:p>
        </w:tc>
      </w:tr>
      <w:tr>
        <w:tc>
          <w:tcPr>
            <w:tcW w:type="dxa" w:w="2880"/>
            <w:tcW w:w="7920" w:type="dxa"/>
          </w:tcPr>
          <w:p>
            <w:pPr>
              <w:spacing w:line="480" w:lineRule="auto"/>
            </w:pPr>
            <w:r>
              <w:t xml:space="preserve">Ellos son libremente justificados por Su </w:t>
            </w:r>
            <w:r>
              <w:rPr>
                <w:b/>
              </w:rPr>
              <w:t>gracia</w:t>
            </w:r>
            <w:r>
              <w:t xml:space="preserve"> mediante la redención que es en Cristo Jesús.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15:10</w:t>
            </w:r>
          </w:p>
        </w:tc>
        <w:tc>
          <w:tcPr>
            <w:tcW w:type="dxa" w:w="2880"/>
            <w:tcW w:w="7920" w:type="dxa"/>
          </w:tcPr>
          <w:p>
            <w:r>
              <w:rPr>
                <w:b/>
              </w:rPr>
              <w:t xml:space="preserve"> 15:10</w:t>
            </w:r>
          </w:p>
        </w:tc>
        <w:tc>
          <w:tcPr>
            <w:tcW w:type="dxa" w:w="2880"/>
            <w:tcW w:w="1440" w:type="dxa"/>
          </w:tcPr>
          <w:p>
            <w:pPr>
              <w:jc w:val="center"/>
            </w:pPr>
            <w:r>
              <w:rPr>
                <w:b/>
              </w:rPr>
              <w:t>OK</w:t>
            </w:r>
          </w:p>
        </w:tc>
      </w:tr>
      <w:tr>
        <w:tc>
          <w:tcPr>
            <w:tcW w:type="dxa" w:w="2880"/>
            <w:tcW w:w="7920" w:type="dxa"/>
          </w:tcPr>
          <w:p>
            <w:pPr>
              <w:spacing w:line="480" w:lineRule="auto"/>
            </w:pPr>
            <w:r>
              <w:t xml:space="preserve">Pero por la </w:t>
            </w:r>
            <w:r>
              <w:rPr>
                <w:b/>
              </w:rPr>
              <w:t>gracia</w:t>
            </w:r>
            <w:r>
              <w:t xml:space="preserve"> de Dios soy lo que soy, y Su </w:t>
            </w:r>
            <w:r>
              <w:rPr>
                <w:b/>
              </w:rPr>
              <w:t>gracia</w:t>
            </w:r>
            <w:r>
              <w:t xml:space="preserve"> en mí no fue en vano. En cambio, yo trabajé más fuerte que todos ellos. Sin embargo, no fui yo, sino la </w:t>
            </w:r>
            <w:r>
              <w:rPr>
                <w:b/>
              </w:rPr>
              <w:t>gracia</w:t>
            </w:r>
            <w:r>
              <w:t xml:space="preserve"> de Dios que está conmigo.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4:15</w:t>
            </w:r>
          </w:p>
        </w:tc>
        <w:tc>
          <w:tcPr>
            <w:tcW w:type="dxa" w:w="2880"/>
            <w:tcW w:w="7920" w:type="dxa"/>
          </w:tcPr>
          <w:p>
            <w:r>
              <w:rPr>
                <w:b/>
              </w:rPr>
              <w:t xml:space="preserve"> 4:15</w:t>
            </w:r>
          </w:p>
        </w:tc>
        <w:tc>
          <w:tcPr>
            <w:tcW w:type="dxa" w:w="2880"/>
            <w:tcW w:w="1440" w:type="dxa"/>
          </w:tcPr>
          <w:p>
            <w:pPr>
              <w:jc w:val="center"/>
            </w:pPr>
            <w:r>
              <w:rPr>
                <w:b/>
              </w:rPr>
              <w:t>OK</w:t>
            </w:r>
          </w:p>
        </w:tc>
      </w:tr>
      <w:tr>
        <w:tc>
          <w:tcPr>
            <w:tcW w:type="dxa" w:w="2880"/>
            <w:tcW w:w="7920" w:type="dxa"/>
          </w:tcPr>
          <w:p>
            <w:pPr>
              <w:spacing w:line="480" w:lineRule="auto"/>
            </w:pPr>
            <w:r>
              <w:t xml:space="preserve">Todo es por el bien de ustedes, de manera que, así como la </w:t>
            </w:r>
            <w:r>
              <w:rPr>
                <w:b/>
              </w:rPr>
              <w:t>gracia</w:t>
            </w:r>
            <w:r>
              <w:t xml:space="preserve"> es esparcida a muchas personas, las acciones de gracias puedan aumentar para la gloria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2:21</w:t>
            </w:r>
          </w:p>
        </w:tc>
        <w:tc>
          <w:tcPr>
            <w:tcW w:type="dxa" w:w="2880"/>
            <w:tcW w:w="7920" w:type="dxa"/>
          </w:tcPr>
          <w:p>
            <w:r>
              <w:rPr>
                <w:b/>
              </w:rPr>
              <w:t>Galasien 2:21</w:t>
            </w:r>
          </w:p>
        </w:tc>
        <w:tc>
          <w:tcPr>
            <w:tcW w:type="dxa" w:w="2880"/>
            <w:tcW w:w="1440" w:type="dxa"/>
          </w:tcPr>
          <w:p>
            <w:pPr>
              <w:jc w:val="center"/>
            </w:pPr>
            <w:r>
              <w:rPr>
                <w:b/>
              </w:rPr>
              <w:t>OK</w:t>
            </w:r>
          </w:p>
        </w:tc>
      </w:tr>
      <w:tr>
        <w:tc>
          <w:tcPr>
            <w:tcW w:type="dxa" w:w="2880"/>
            <w:tcW w:w="7920" w:type="dxa"/>
          </w:tcPr>
          <w:p>
            <w:pPr>
              <w:spacing w:line="480" w:lineRule="auto"/>
            </w:pPr>
            <w:r>
              <w:t xml:space="preserve">Yo no desecho la </w:t>
            </w:r>
            <w:r>
              <w:rPr>
                <w:b/>
              </w:rPr>
              <w:t>gracia</w:t>
            </w:r>
            <w:r>
              <w:t xml:space="preserve"> de Dios, porque si la justicia pudiera obtenerse a través de la ley, ¡entonces Cristo murió para nada!</w:t>
            </w:r>
          </w:p>
        </w:tc>
        <w:tc>
          <w:tcPr>
            <w:tcW w:type="dxa" w:w="2880"/>
            <w:tcW w:w="7920" w:type="dxa"/>
          </w:tcPr>
          <w:p>
            <w:pPr>
              <w:spacing w:line="480" w:lineRule="auto"/>
            </w:pPr>
            <w:r>
              <w:t>No rarihi ne Aga gepu eto aia nao evera ena vava Moses ya'a eto amonimo ododaieue ni vaheto go, Aga uhino go, Aga name abo apuaue.</w:t>
            </w:r>
          </w:p>
        </w:tc>
        <w:tc>
          <w:tcPr>
            <w:tcW w:type="dxa" w:w="2880"/>
            <w:vAlign w:val="center"/>
            <w:tcW w:w="1440" w:type="dxa"/>
          </w:tcPr>
          <w:p>
            <w:pPr>
              <w:jc w:val="center"/>
            </w:pPr>
            <w:r>
              <w:t>☐</w:t>
            </w:r>
          </w:p>
        </w:tc>
      </w:tr>
      <w:tr>
        <w:tc>
          <w:tcPr>
            <w:tcW w:type="dxa" w:w="2880"/>
            <w:tcW w:w="7920" w:type="dxa"/>
          </w:tcPr>
          <w:p>
            <w:r>
              <w:rPr>
                <w:b/>
              </w:rPr>
              <w:t>Efesios 2:8</w:t>
            </w:r>
          </w:p>
        </w:tc>
        <w:tc>
          <w:tcPr>
            <w:tcW w:type="dxa" w:w="2880"/>
            <w:tcW w:w="7920" w:type="dxa"/>
          </w:tcPr>
          <w:p>
            <w:r>
              <w:rPr>
                <w:b/>
              </w:rPr>
              <w:t>Ifesas 2:8</w:t>
            </w:r>
          </w:p>
        </w:tc>
        <w:tc>
          <w:tcPr>
            <w:tcW w:type="dxa" w:w="2880"/>
            <w:tcW w:w="1440" w:type="dxa"/>
          </w:tcPr>
          <w:p>
            <w:pPr>
              <w:jc w:val="center"/>
            </w:pPr>
            <w:r>
              <w:rPr>
                <w:b/>
              </w:rPr>
              <w:t>OK</w:t>
            </w:r>
          </w:p>
        </w:tc>
      </w:tr>
      <w:tr>
        <w:tc>
          <w:tcPr>
            <w:tcW w:type="dxa" w:w="2880"/>
            <w:tcW w:w="7920" w:type="dxa"/>
          </w:tcPr>
          <w:p>
            <w:pPr>
              <w:spacing w:line="480" w:lineRule="auto"/>
            </w:pPr>
            <w:r>
              <w:t xml:space="preserve">Pues por </w:t>
            </w:r>
            <w:r>
              <w:rPr>
                <w:b/>
              </w:rPr>
              <w:t>gracia</w:t>
            </w:r>
            <w:r>
              <w:t xml:space="preserve"> han sido ustedes salvos por medio de la fe, y esto no vino de ustedes, es un regalo de Dios,</w:t>
            </w:r>
          </w:p>
        </w:tc>
        <w:tc>
          <w:tcPr>
            <w:tcW w:type="dxa" w:w="2880"/>
            <w:tcW w:w="7920" w:type="dxa"/>
          </w:tcPr>
          <w:p>
            <w:pPr>
              <w:spacing w:line="480" w:lineRule="auto"/>
            </w:pPr>
            <w:r>
              <w:t>Ho mokono mihi yavemo Aga name go, pea Aga gepu ne hogo eto go Aga teme hopaimo ho, rovo ai ho hoido ihibi hamo eto aia be. Aie. Aga taeto go amo hagomo ho.</w:t>
            </w:r>
          </w:p>
        </w:tc>
        <w:tc>
          <w:tcPr>
            <w:tcW w:type="dxa" w:w="2880"/>
            <w:vAlign w:val="center"/>
            <w:tcW w:w="1440" w:type="dxa"/>
          </w:tcPr>
          <w:p>
            <w:pPr>
              <w:jc w:val="center"/>
            </w:pPr>
            <w:r>
              <w:t>☐</w:t>
            </w:r>
          </w:p>
        </w:tc>
      </w:tr>
      <w:tr>
        <w:tc>
          <w:tcPr>
            <w:tcW w:type="dxa" w:w="2880"/>
            <w:tcW w:w="7920" w:type="dxa"/>
          </w:tcPr>
          <w:p>
            <w:r>
              <w:rPr>
                <w:b/>
              </w:rPr>
              <w:t>Filipenses 4:23</w:t>
            </w:r>
          </w:p>
        </w:tc>
        <w:tc>
          <w:tcPr>
            <w:tcW w:type="dxa" w:w="2880"/>
            <w:tcW w:w="7920" w:type="dxa"/>
          </w:tcPr>
          <w:p>
            <w:r>
              <w:rPr>
                <w:b/>
              </w:rPr>
              <w:t>Philippians 4:23</w:t>
            </w:r>
          </w:p>
        </w:tc>
        <w:tc>
          <w:tcPr>
            <w:tcW w:type="dxa" w:w="2880"/>
            <w:tcW w:w="1440" w:type="dxa"/>
          </w:tcPr>
          <w:p>
            <w:pPr>
              <w:jc w:val="center"/>
            </w:pPr>
            <w:r>
              <w:rPr>
                <w:b/>
              </w:rPr>
              <w:t>OK</w:t>
            </w:r>
          </w:p>
        </w:tc>
      </w:tr>
      <w:tr>
        <w:tc>
          <w:tcPr>
            <w:tcW w:type="dxa" w:w="2880"/>
            <w:tcW w:w="7920" w:type="dxa"/>
          </w:tcPr>
          <w:p>
            <w:pPr>
              <w:spacing w:line="480" w:lineRule="auto"/>
            </w:pPr>
            <w:r>
              <w:t xml:space="preserve">Que la </w:t>
            </w:r>
            <w:r>
              <w:rPr>
                <w:b/>
              </w:rPr>
              <w:t>gracia</w:t>
            </w:r>
            <w:r>
              <w:t xml:space="preserve"> del Señor Jesucristo sea con su espíritu.</w:t>
            </w:r>
          </w:p>
        </w:tc>
        <w:tc>
          <w:tcPr>
            <w:tcW w:type="dxa" w:w="2880"/>
            <w:tcW w:w="7920" w:type="dxa"/>
          </w:tcPr>
          <w:p>
            <w:pPr>
              <w:spacing w:line="480" w:lineRule="auto"/>
            </w:pPr>
            <w:r>
              <w:t>Aga name gepu tamo gorote ho avara ne ho dapi dapi hogo.</w:t>
            </w:r>
          </w:p>
        </w:tc>
        <w:tc>
          <w:tcPr>
            <w:tcW w:type="dxa" w:w="2880"/>
            <w:vAlign w:val="center"/>
            <w:tcW w:w="1440" w:type="dxa"/>
          </w:tcPr>
          <w:p>
            <w:pPr>
              <w:jc w:val="center"/>
            </w:pPr>
            <w:r>
              <w:t>☐</w:t>
            </w:r>
          </w:p>
        </w:tc>
      </w:tr>
      <w:tr>
        <w:tc>
          <w:tcPr>
            <w:tcW w:type="dxa" w:w="2880"/>
            <w:tcW w:w="7920" w:type="dxa"/>
          </w:tcPr>
          <w:p>
            <w:r>
              <w:rPr>
                <w:b/>
              </w:rPr>
              <w:t>Colosenses 4:6</w:t>
            </w:r>
          </w:p>
        </w:tc>
        <w:tc>
          <w:tcPr>
            <w:tcW w:type="dxa" w:w="2880"/>
            <w:tcW w:w="7920" w:type="dxa"/>
          </w:tcPr>
          <w:p>
            <w:r>
              <w:rPr>
                <w:b/>
              </w:rPr>
              <w:t>Kolosien 4:6</w:t>
            </w:r>
          </w:p>
        </w:tc>
        <w:tc>
          <w:tcPr>
            <w:tcW w:type="dxa" w:w="2880"/>
            <w:tcW w:w="1440" w:type="dxa"/>
          </w:tcPr>
          <w:p>
            <w:pPr>
              <w:jc w:val="center"/>
            </w:pPr>
            <w:r>
              <w:rPr>
                <w:b/>
              </w:rPr>
              <w:t>OK</w:t>
            </w:r>
          </w:p>
        </w:tc>
      </w:tr>
      <w:tr>
        <w:tc>
          <w:tcPr>
            <w:tcW w:type="dxa" w:w="2880"/>
            <w:tcW w:w="7920" w:type="dxa"/>
          </w:tcPr>
          <w:p>
            <w:pPr>
              <w:spacing w:line="480" w:lineRule="auto"/>
            </w:pPr>
            <w:r>
              <w:t xml:space="preserve">Dejen que sus palabras siempre sean con </w:t>
            </w:r>
            <w:r>
              <w:rPr>
                <w:b/>
              </w:rPr>
              <w:t>gracia</w:t>
            </w:r>
            <w:r>
              <w:t>. Dejen que sean sazonadas con sal, para que puedan conocer cómo ustedes deben responderle a cada persona.</w:t>
            </w:r>
          </w:p>
        </w:tc>
        <w:tc>
          <w:tcPr>
            <w:tcW w:type="dxa" w:w="2880"/>
            <w:tcW w:w="7920" w:type="dxa"/>
          </w:tcPr>
          <w:p>
            <w:pPr>
              <w:spacing w:line="480" w:lineRule="auto"/>
            </w:pPr>
            <w:r>
              <w:t>Hive hive eto ho tavo vavahetoma hama opome, taito tavo to a'a hebore ne ugegeme rago, ho vaheto go hama utora pea eta atita vahe togo hana aturi a'a ro'o tavoeto.</w:t>
            </w:r>
          </w:p>
        </w:tc>
        <w:tc>
          <w:tcPr>
            <w:tcW w:type="dxa" w:w="2880"/>
            <w:vAlign w:val="center"/>
            <w:tcW w:w="1440" w:type="dxa"/>
          </w:tcPr>
          <w:p>
            <w:pPr>
              <w:jc w:val="center"/>
            </w:pPr>
            <w:r>
              <w:t>☐</w:t>
            </w:r>
          </w:p>
        </w:tc>
      </w:tr>
      <w:tr>
        <w:tc>
          <w:tcPr>
            <w:tcW w:type="dxa" w:w="2880"/>
            <w:tcW w:w="7920" w:type="dxa"/>
          </w:tcPr>
          <w:p>
            <w:r>
              <w:rPr>
                <w:b/>
              </w:rPr>
              <w:t>2 Tesalonicenses 2:16</w:t>
            </w:r>
          </w:p>
        </w:tc>
        <w:tc>
          <w:tcPr>
            <w:tcW w:type="dxa" w:w="2880"/>
            <w:tcW w:w="7920" w:type="dxa"/>
          </w:tcPr>
          <w:p>
            <w:r>
              <w:rPr>
                <w:b/>
              </w:rPr>
              <w:t>Teseloni meahi 2:16</w:t>
            </w:r>
          </w:p>
        </w:tc>
        <w:tc>
          <w:tcPr>
            <w:tcW w:type="dxa" w:w="2880"/>
            <w:tcW w:w="1440" w:type="dxa"/>
          </w:tcPr>
          <w:p>
            <w:pPr>
              <w:jc w:val="center"/>
            </w:pPr>
            <w:r>
              <w:rPr>
                <w:b/>
              </w:rPr>
              <w:t>OK</w:t>
            </w:r>
          </w:p>
        </w:tc>
      </w:tr>
      <w:tr>
        <w:tc>
          <w:tcPr>
            <w:tcW w:type="dxa" w:w="2880"/>
            <w:tcW w:w="7920" w:type="dxa"/>
          </w:tcPr>
          <w:p>
            <w:pPr>
              <w:spacing w:line="480" w:lineRule="auto"/>
            </w:pPr>
            <w:r>
              <w:t xml:space="preserve">Ahora, que nuestro Señor Jesucristo mismo, y Dios nuestro Padre, que nos amó y nos dio eterno consuelo y buena esperanza mediante la </w:t>
            </w:r>
            <w:r>
              <w:rPr>
                <w:b/>
              </w:rPr>
              <w:t>gracia</w:t>
            </w:r>
            <w:r>
              <w:t>,</w:t>
            </w:r>
          </w:p>
        </w:tc>
        <w:tc>
          <w:tcPr>
            <w:tcW w:type="dxa" w:w="2880"/>
            <w:tcW w:w="7920" w:type="dxa"/>
          </w:tcPr>
          <w:p>
            <w:pPr>
              <w:spacing w:line="480" w:lineRule="auto"/>
            </w:pPr>
            <w:r>
              <w:t>Aga iho nameAga iho eve ni inimo heate ete mumui go pea mani go garivo papato ne dihu narihu vaheto.</w:t>
            </w:r>
          </w:p>
        </w:tc>
        <w:tc>
          <w:tcPr>
            <w:tcW w:type="dxa" w:w="2880"/>
            <w:vAlign w:val="center"/>
            <w:tcW w:w="1440" w:type="dxa"/>
          </w:tcPr>
          <w:p>
            <w:pPr>
              <w:jc w:val="center"/>
            </w:pPr>
            <w:r>
              <w:t>☐</w:t>
            </w:r>
          </w:p>
        </w:tc>
      </w:tr>
      <w:tr>
        <w:tc>
          <w:tcPr>
            <w:tcW w:type="dxa" w:w="2880"/>
            <w:tcW w:w="7920" w:type="dxa"/>
          </w:tcPr>
          <w:p>
            <w:r>
              <w:rPr>
                <w:b/>
              </w:rPr>
              <w:t>2 Timoteo 2:1</w:t>
            </w:r>
          </w:p>
        </w:tc>
        <w:tc>
          <w:tcPr>
            <w:tcW w:type="dxa" w:w="2880"/>
            <w:tcW w:w="7920" w:type="dxa"/>
          </w:tcPr>
          <w:p>
            <w:r>
              <w:rPr>
                <w:b/>
              </w:rPr>
              <w:t>Meahi timoti 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hijo mío, fortalécete en la </w:t>
            </w:r>
            <w:r>
              <w:rPr>
                <w:b/>
              </w:rPr>
              <w:t>gracia</w:t>
            </w:r>
            <w:r>
              <w:t xml:space="preserve"> que es en Cristo Jesús.</w:t>
            </w:r>
          </w:p>
        </w:tc>
        <w:tc>
          <w:tcPr>
            <w:tcW w:type="dxa" w:w="2880"/>
            <w:tcW w:w="7920" w:type="dxa"/>
          </w:tcPr>
          <w:p>
            <w:pPr>
              <w:spacing w:line="480" w:lineRule="auto"/>
            </w:pPr>
            <w:r>
              <w:t>Pea reremo opoe no name,mogago hama mero ne Aga avara hino.</w:t>
            </w: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gracia</w:t>
            </w:r>
            <w:r>
              <w:t xml:space="preserve"> de Dios se ha manifestado para salvación de todas las personas.</w:t>
            </w:r>
          </w:p>
        </w:tc>
        <w:tc>
          <w:tcPr>
            <w:tcW w:type="dxa" w:w="2880"/>
            <w:tcW w:w="7920" w:type="dxa"/>
          </w:tcPr>
          <w:p>
            <w:pPr>
              <w:spacing w:line="480" w:lineRule="auto"/>
            </w:pPr>
            <w:r>
              <w:t>Aga vahe to mano gomo niho ro'ogo.</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así que habiendo sido justificados por Su </w:t>
            </w:r>
            <w:r>
              <w:rPr>
                <w:b/>
              </w:rPr>
              <w:t>gracia</w:t>
            </w:r>
            <w:r>
              <w:t>, pudiéramos ser herederos teniendo la esperanza de la vida eterna.</w:t>
            </w:r>
          </w:p>
        </w:tc>
        <w:tc>
          <w:tcPr>
            <w:tcW w:type="dxa" w:w="2880"/>
            <w:tcW w:w="7920" w:type="dxa"/>
          </w:tcPr>
          <w:p>
            <w:pPr>
              <w:spacing w:line="480" w:lineRule="auto"/>
            </w:pPr>
            <w:r>
              <w:t>Aga ivahete'e,higa imo buioe, vo vaheto vaimi na puruvae.</w:t>
            </w:r>
          </w:p>
        </w:tc>
        <w:tc>
          <w:tcPr>
            <w:tcW w:type="dxa" w:w="2880"/>
            <w:vAlign w:val="center"/>
            <w:tcW w:w="1440" w:type="dxa"/>
          </w:tcPr>
          <w:p>
            <w:pPr>
              <w:jc w:val="center"/>
            </w:pPr>
            <w:r>
              <w:t>☐</w:t>
            </w:r>
          </w:p>
        </w:tc>
      </w:tr>
      <w:tr>
        <w:tc>
          <w:tcPr>
            <w:tcW w:type="dxa" w:w="2880"/>
            <w:tcW w:w="7920" w:type="dxa"/>
          </w:tcPr>
          <w:p>
            <w:r>
              <w:rPr>
                <w:b/>
              </w:rPr>
              <w:t>Hebreos 2:9</w:t>
            </w:r>
          </w:p>
        </w:tc>
        <w:tc>
          <w:tcPr>
            <w:tcW w:type="dxa" w:w="2880"/>
            <w:tcW w:w="7920" w:type="dxa"/>
          </w:tcPr>
          <w:p>
            <w:r>
              <w:rPr>
                <w:b/>
              </w:rPr>
              <w:t>Hibru 2:9</w:t>
            </w:r>
          </w:p>
        </w:tc>
        <w:tc>
          <w:tcPr>
            <w:tcW w:type="dxa" w:w="2880"/>
            <w:tcW w:w="1440" w:type="dxa"/>
          </w:tcPr>
          <w:p>
            <w:pPr>
              <w:jc w:val="center"/>
            </w:pPr>
            <w:r>
              <w:rPr>
                <w:b/>
              </w:rPr>
              <w:t>OK</w:t>
            </w:r>
          </w:p>
        </w:tc>
      </w:tr>
      <w:tr>
        <w:tc>
          <w:tcPr>
            <w:tcW w:type="dxa" w:w="2880"/>
            <w:tcW w:w="7920" w:type="dxa"/>
          </w:tcPr>
          <w:p>
            <w:pPr>
              <w:spacing w:line="480" w:lineRule="auto"/>
            </w:pPr>
            <w:r>
              <w:t xml:space="preserve">Pero vemos Aquél quien fue hecho un poco inferior a los ángeles, por un periodo breve de tiempo, a Jesús, quien por causa de Su sufrimiento y muerte ha sido coronado con gloria y honor. Así que ahora, por la </w:t>
            </w:r>
            <w:r>
              <w:rPr>
                <w:b/>
              </w:rPr>
              <w:t>gracia</w:t>
            </w:r>
            <w:r>
              <w:t xml:space="preserve"> de Dios, Él ha probado muerte por cada hombre.</w:t>
            </w:r>
          </w:p>
        </w:tc>
        <w:tc>
          <w:tcPr>
            <w:tcW w:type="dxa" w:w="2880"/>
            <w:tcW w:w="7920" w:type="dxa"/>
          </w:tcPr>
          <w:p>
            <w:pPr>
              <w:spacing w:line="480" w:lineRule="auto"/>
            </w:pPr>
            <w:r>
              <w:t>Pea ini emetoemo Aga name, higa dive pai hama amo itimo, hive to'opo paige aneru bava go amo meromo, ni obe bomototo go teme apua mo, pea Aga a'a timini hametorae Aga a'a, Aga name nanapo mahi ma ememo eto go ma apua, eto go Aga ma ahuo vaheto ne papato ma ago iho name go.</w:t>
            </w:r>
          </w:p>
        </w:tc>
        <w:tc>
          <w:tcPr>
            <w:tcW w:type="dxa" w:w="2880"/>
            <w:vAlign w:val="center"/>
            <w:tcW w:w="1440" w:type="dxa"/>
          </w:tcPr>
          <w:p>
            <w:pPr>
              <w:jc w:val="center"/>
            </w:pPr>
            <w:r>
              <w:t>☐</w:t>
            </w:r>
          </w:p>
        </w:tc>
      </w:tr>
      <w:tr>
        <w:tc>
          <w:tcPr>
            <w:tcW w:type="dxa" w:w="2880"/>
            <w:tcW w:w="7920" w:type="dxa"/>
          </w:tcPr>
          <w:p>
            <w:r>
              <w:rPr>
                <w:b/>
              </w:rPr>
              <w:t>1 Pedro 1:13</w:t>
            </w:r>
          </w:p>
        </w:tc>
        <w:tc>
          <w:tcPr>
            <w:tcW w:type="dxa" w:w="2880"/>
            <w:tcW w:w="7920" w:type="dxa"/>
          </w:tcPr>
          <w:p>
            <w:r>
              <w:rPr>
                <w:b/>
              </w:rPr>
              <w:t>1 Peter 1:13</w:t>
            </w:r>
          </w:p>
        </w:tc>
        <w:tc>
          <w:tcPr>
            <w:tcW w:type="dxa" w:w="2880"/>
            <w:tcW w:w="1440" w:type="dxa"/>
          </w:tcPr>
          <w:p>
            <w:pPr>
              <w:jc w:val="center"/>
            </w:pPr>
            <w:r>
              <w:rPr>
                <w:b/>
              </w:rPr>
              <w:t>OK</w:t>
            </w:r>
          </w:p>
        </w:tc>
      </w:tr>
      <w:tr>
        <w:tc>
          <w:tcPr>
            <w:tcW w:type="dxa" w:w="2880"/>
            <w:tcW w:w="7920" w:type="dxa"/>
          </w:tcPr>
          <w:p>
            <w:pPr>
              <w:spacing w:line="480" w:lineRule="auto"/>
            </w:pPr>
            <w:r>
              <w:t xml:space="preserve">Por lo tanto ceñid los lomos de nuestro entendimiento. Sed sobrios es su pensamiento. Tengan plena confianza en la </w:t>
            </w:r>
            <w:r>
              <w:rPr>
                <w:b/>
              </w:rPr>
              <w:t>gracia</w:t>
            </w:r>
            <w:r>
              <w:t xml:space="preserve"> que les será traída a ustedes por la revelación de Jesucristo. </w:t>
            </w:r>
          </w:p>
        </w:tc>
        <w:tc>
          <w:tcPr>
            <w:tcW w:type="dxa" w:w="2880"/>
            <w:tcW w:w="7920" w:type="dxa"/>
          </w:tcPr>
          <w:p>
            <w:pPr>
              <w:spacing w:line="480" w:lineRule="auto"/>
            </w:pPr>
            <w:r>
              <w:t>Eto go hive hive ho he hea eme to vahe to go hama uto emera {redi} go hama hea eme, ho hehea ne huhu baba meto moga go hama. Homo kono mo ga hama abo go, pea Aga omota hea ete ododai ete, eto aia ahetoto ititi mego, ate Aga name duva ete, ete dipo vama tae eto hive eto go.</w:t>
            </w:r>
          </w:p>
        </w:tc>
        <w:tc>
          <w:tcPr>
            <w:tcW w:type="dxa" w:w="2880"/>
            <w:vAlign w:val="center"/>
            <w:tcW w:w="1440" w:type="dxa"/>
          </w:tcPr>
          <w:p>
            <w:pPr>
              <w:jc w:val="center"/>
            </w:pPr>
            <w:r>
              <w:t>☐</w:t>
            </w:r>
          </w:p>
        </w:tc>
      </w:tr>
    </w:tbl>
    <w:p>
      <w:pPr>
        <w:pStyle w:val="Heading1"/>
        <w:spacing w:before="0"/>
      </w:pPr>
      <w:r>
        <w:t>heredero (G2818, G4789)</w:t>
      </w:r>
    </w:p>
    <w:p>
      <w:pPr>
        <w:spacing w:after="0"/>
      </w:pPr>
      <w:r/>
      <w:r>
        <w:t>Esta palabra significa alguien que recibe algo, o alguien que llegará a poseer algo en el futuro. Un heredero a menudo recibe dinero, tierra o propiedades de un padre o benefactor. A veces el Nuevo Testamento menciona coherederos o herederos en conjunto. Estas palabras se usan cuando se habla de lo que dos o más personas recibirán de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21:38</w:t>
            </w:r>
          </w:p>
        </w:tc>
        <w:tc>
          <w:tcPr>
            <w:tcW w:type="dxa" w:w="2880"/>
            <w:tcW w:w="7920" w:type="dxa"/>
          </w:tcPr>
          <w:p>
            <w:r>
              <w:rPr>
                <w:b/>
              </w:rPr>
              <w:t>Metiu 21:38</w:t>
            </w:r>
          </w:p>
        </w:tc>
        <w:tc>
          <w:tcPr>
            <w:tcW w:type="dxa" w:w="2880"/>
            <w:tcW w:w="1440" w:type="dxa"/>
          </w:tcPr>
          <w:p>
            <w:pPr>
              <w:jc w:val="center"/>
            </w:pPr>
            <w:r>
              <w:rPr>
                <w:b/>
              </w:rPr>
              <w:t>OK</w:t>
            </w:r>
          </w:p>
        </w:tc>
      </w:tr>
      <w:tr>
        <w:tc>
          <w:tcPr>
            <w:tcW w:type="dxa" w:w="2880"/>
            <w:tcW w:w="7920" w:type="dxa"/>
          </w:tcPr>
          <w:p>
            <w:pPr>
              <w:spacing w:line="480" w:lineRule="auto"/>
            </w:pPr>
            <w:r>
              <w:t xml:space="preserve">Pero cuando los cultivadores de uvas vieron el hijo, se dijeron entre sí: 'Este es el </w:t>
            </w:r>
            <w:r>
              <w:rPr>
                <w:b/>
              </w:rPr>
              <w:t>heredero</w:t>
            </w:r>
            <w:r>
              <w:t>; vengan, vamos a matarlo y tomemos su herencia.</w:t>
            </w:r>
          </w:p>
        </w:tc>
        <w:tc>
          <w:tcPr>
            <w:tcW w:type="dxa" w:w="2880"/>
            <w:tcW w:w="7920" w:type="dxa"/>
          </w:tcPr>
          <w:p>
            <w:pPr>
              <w:spacing w:line="480" w:lineRule="auto"/>
            </w:pPr>
            <w:r>
              <w:t>''Pea gaiho go iti heamo iti, iti emetomo togo name, riri ha a opoe rima, 'teme hamo apeae iho ro'o.Mano, bo hume pea aini oke gaiho aia iho ro'o.'</w:t>
            </w: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Mark 12:7</w:t>
            </w:r>
          </w:p>
        </w:tc>
        <w:tc>
          <w:tcPr>
            <w:tcW w:type="dxa" w:w="2880"/>
            <w:tcW w:w="1440" w:type="dxa"/>
          </w:tcPr>
          <w:p>
            <w:pPr>
              <w:jc w:val="center"/>
            </w:pPr>
            <w:r>
              <w:rPr>
                <w:b/>
              </w:rPr>
              <w:t>OK</w:t>
            </w:r>
          </w:p>
        </w:tc>
      </w:tr>
      <w:tr>
        <w:tc>
          <w:tcPr>
            <w:tcW w:type="dxa" w:w="2880"/>
            <w:tcW w:w="7920" w:type="dxa"/>
          </w:tcPr>
          <w:p>
            <w:pPr>
              <w:spacing w:line="480" w:lineRule="auto"/>
            </w:pPr>
            <w:r>
              <w:t xml:space="preserve">Pero los arrendatarios se dijeron unos a otros: "Este es el </w:t>
            </w:r>
            <w:r>
              <w:rPr>
                <w:b/>
              </w:rPr>
              <w:t>heredero</w:t>
            </w:r>
            <w:r>
              <w:t>. Vengan, vamos a matarlo, y la herencia será nuestra."</w:t>
            </w:r>
          </w:p>
        </w:tc>
        <w:tc>
          <w:tcPr>
            <w:tcW w:type="dxa" w:w="2880"/>
            <w:tcW w:w="7920" w:type="dxa"/>
          </w:tcPr>
          <w:p>
            <w:pPr>
              <w:spacing w:line="480" w:lineRule="auto"/>
            </w:pPr>
            <w:r>
              <w:t>Pea haiho eto go hauva iti hamo iti, rima riri ha'a opoe, rere name re teme iti eve hia ne aia bomoto rovo vahe to bo hume abaapua, pea ni ainiha iti me gaiho rovo.'</w:t>
            </w:r>
          </w:p>
        </w:tc>
        <w:tc>
          <w:tcPr>
            <w:tcW w:type="dxa" w:w="2880"/>
            <w:vAlign w:val="center"/>
            <w:tcW w:w="1440" w:type="dxa"/>
          </w:tcPr>
          <w:p>
            <w:pPr>
              <w:jc w:val="center"/>
            </w:pPr>
            <w:r>
              <w:t>☐</w:t>
            </w:r>
          </w:p>
        </w:tc>
      </w:tr>
      <w:tr>
        <w:tc>
          <w:tcPr>
            <w:tcW w:type="dxa" w:w="2880"/>
            <w:tcW w:w="7920" w:type="dxa"/>
          </w:tcPr>
          <w:p>
            <w:r>
              <w:rPr>
                <w:b/>
              </w:rPr>
              <w:t>Lucas 20:14</w:t>
            </w:r>
          </w:p>
        </w:tc>
        <w:tc>
          <w:tcPr>
            <w:tcW w:type="dxa" w:w="2880"/>
            <w:tcW w:w="7920" w:type="dxa"/>
          </w:tcPr>
          <w:p>
            <w:r>
              <w:rPr>
                <w:b/>
              </w:rPr>
              <w:t xml:space="preserve"> 20:14</w:t>
            </w:r>
          </w:p>
        </w:tc>
        <w:tc>
          <w:tcPr>
            <w:tcW w:type="dxa" w:w="2880"/>
            <w:tcW w:w="1440" w:type="dxa"/>
          </w:tcPr>
          <w:p>
            <w:pPr>
              <w:jc w:val="center"/>
            </w:pPr>
            <w:r>
              <w:rPr>
                <w:b/>
              </w:rPr>
              <w:t>OK</w:t>
            </w:r>
          </w:p>
        </w:tc>
      </w:tr>
      <w:tr>
        <w:tc>
          <w:tcPr>
            <w:tcW w:type="dxa" w:w="2880"/>
            <w:tcW w:w="7920" w:type="dxa"/>
          </w:tcPr>
          <w:p>
            <w:pPr>
              <w:spacing w:line="480" w:lineRule="auto"/>
            </w:pPr>
            <w:r>
              <w:t xml:space="preserve">Pero cuando los viticultores lo vieron, se dijeron entre sí, 'Este es el </w:t>
            </w:r>
            <w:r>
              <w:rPr>
                <w:b/>
              </w:rPr>
              <w:t>heredero</w:t>
            </w:r>
            <w:r>
              <w:t>. Matémoslo, para que su herencia sea nuestra.'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4:13</w:t>
            </w:r>
          </w:p>
        </w:tc>
        <w:tc>
          <w:tcPr>
            <w:tcW w:type="dxa" w:w="2880"/>
            <w:tcW w:w="7920" w:type="dxa"/>
          </w:tcPr>
          <w:p>
            <w:r>
              <w:rPr>
                <w:b/>
              </w:rPr>
              <w:t xml:space="preserve"> 4:13</w:t>
            </w:r>
          </w:p>
        </w:tc>
        <w:tc>
          <w:tcPr>
            <w:tcW w:type="dxa" w:w="2880"/>
            <w:tcW w:w="1440" w:type="dxa"/>
          </w:tcPr>
          <w:p>
            <w:pPr>
              <w:jc w:val="center"/>
            </w:pPr>
            <w:r>
              <w:rPr>
                <w:b/>
              </w:rPr>
              <w:t>OK</w:t>
            </w:r>
          </w:p>
        </w:tc>
      </w:tr>
      <w:tr>
        <w:tc>
          <w:tcPr>
            <w:tcW w:type="dxa" w:w="2880"/>
            <w:tcW w:w="7920" w:type="dxa"/>
          </w:tcPr>
          <w:p>
            <w:pPr>
              <w:spacing w:line="480" w:lineRule="auto"/>
            </w:pPr>
            <w:r>
              <w:t xml:space="preserve">Pues la promesa a Abraham y a sus descendientes, de que él sería el </w:t>
            </w:r>
            <w:r>
              <w:rPr>
                <w:b/>
              </w:rPr>
              <w:t>heredero</w:t>
            </w:r>
            <w:r>
              <w:t xml:space="preserve"> del mundo, no vino por la Ley, sino mediante la justicia de la 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4:14</w:t>
            </w:r>
          </w:p>
        </w:tc>
        <w:tc>
          <w:tcPr>
            <w:tcW w:type="dxa" w:w="2880"/>
            <w:tcW w:w="7920" w:type="dxa"/>
          </w:tcPr>
          <w:p>
            <w:r>
              <w:rPr>
                <w:b/>
              </w:rPr>
              <w:t xml:space="preserve"> 4:14</w:t>
            </w:r>
          </w:p>
        </w:tc>
        <w:tc>
          <w:tcPr>
            <w:tcW w:type="dxa" w:w="2880"/>
            <w:tcW w:w="1440" w:type="dxa"/>
          </w:tcPr>
          <w:p>
            <w:pPr>
              <w:jc w:val="center"/>
            </w:pPr>
            <w:r>
              <w:rPr>
                <w:b/>
              </w:rPr>
              <w:t>OK</w:t>
            </w:r>
          </w:p>
        </w:tc>
      </w:tr>
      <w:tr>
        <w:tc>
          <w:tcPr>
            <w:tcW w:type="dxa" w:w="2880"/>
            <w:tcW w:w="7920" w:type="dxa"/>
          </w:tcPr>
          <w:p>
            <w:pPr>
              <w:spacing w:line="480" w:lineRule="auto"/>
            </w:pPr>
            <w:r>
              <w:t xml:space="preserve">Pues si aquellos quienes viven por la Ley han de ser </w:t>
            </w:r>
            <w:r>
              <w:rPr>
                <w:b/>
              </w:rPr>
              <w:t>herederos</w:t>
            </w:r>
            <w:r>
              <w:t>, la fe se hace inútil, y la promesa se anula.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8:17</w:t>
            </w:r>
          </w:p>
        </w:tc>
        <w:tc>
          <w:tcPr>
            <w:tcW w:type="dxa" w:w="2880"/>
            <w:tcW w:w="7920" w:type="dxa"/>
          </w:tcPr>
          <w:p>
            <w:r>
              <w:rPr>
                <w:b/>
              </w:rPr>
              <w:t xml:space="preserve"> 8:17</w:t>
            </w:r>
          </w:p>
        </w:tc>
        <w:tc>
          <w:tcPr>
            <w:tcW w:type="dxa" w:w="2880"/>
            <w:tcW w:w="1440" w:type="dxa"/>
          </w:tcPr>
          <w:p>
            <w:pPr>
              <w:jc w:val="center"/>
            </w:pPr>
            <w:r>
              <w:rPr>
                <w:b/>
              </w:rPr>
              <w:t>OK</w:t>
            </w:r>
          </w:p>
        </w:tc>
      </w:tr>
      <w:tr>
        <w:tc>
          <w:tcPr>
            <w:tcW w:type="dxa" w:w="2880"/>
            <w:tcW w:w="7920" w:type="dxa"/>
          </w:tcPr>
          <w:p>
            <w:pPr>
              <w:spacing w:line="480" w:lineRule="auto"/>
            </w:pPr>
            <w:r>
              <w:t xml:space="preserve">Si nosotros somos hijos, entonces también somos </w:t>
            </w:r>
            <w:r>
              <w:rPr>
                <w:b/>
              </w:rPr>
              <w:t>herederos</w:t>
            </w:r>
            <w:r>
              <w:t xml:space="preserve">, </w:t>
            </w:r>
            <w:r>
              <w:rPr>
                <w:b/>
              </w:rPr>
              <w:t>herederos</w:t>
            </w:r>
            <w:r>
              <w:t xml:space="preserve"> de Dios. Y somos </w:t>
            </w:r>
            <w:r>
              <w:rPr>
                <w:b/>
              </w:rPr>
              <w:t>coherederos</w:t>
            </w:r>
            <w:r>
              <w:t xml:space="preserve"> con Cristo, de hecho, nosotros sufrimos con Él, para que también seamos glorificados con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4:1</w:t>
            </w:r>
          </w:p>
        </w:tc>
        <w:tc>
          <w:tcPr>
            <w:tcW w:type="dxa" w:w="2880"/>
            <w:tcW w:w="7920" w:type="dxa"/>
          </w:tcPr>
          <w:p>
            <w:r>
              <w:rPr>
                <w:b/>
              </w:rPr>
              <w:t>Galasien 4:1</w:t>
            </w:r>
          </w:p>
        </w:tc>
        <w:tc>
          <w:tcPr>
            <w:tcW w:type="dxa" w:w="2880"/>
            <w:tcW w:w="1440" w:type="dxa"/>
          </w:tcPr>
          <w:p>
            <w:pPr>
              <w:jc w:val="center"/>
            </w:pPr>
            <w:r>
              <w:rPr>
                <w:b/>
              </w:rPr>
              <w:t>OK</w:t>
            </w:r>
          </w:p>
        </w:tc>
      </w:tr>
      <w:tr>
        <w:tc>
          <w:tcPr>
            <w:tcW w:type="dxa" w:w="2880"/>
            <w:tcW w:w="7920" w:type="dxa"/>
          </w:tcPr>
          <w:p>
            <w:pPr>
              <w:spacing w:line="480" w:lineRule="auto"/>
            </w:pPr>
            <w:r>
              <w:t xml:space="preserve">Estoy diciendo que el </w:t>
            </w:r>
            <w:r>
              <w:rPr>
                <w:b/>
              </w:rPr>
              <w:t>heredero</w:t>
            </w:r>
            <w:r>
              <w:t>, mientras sea niño, no es diferente a un esclavo, aunque sea el dueño de toda la propiedad.</w:t>
            </w:r>
          </w:p>
        </w:tc>
        <w:tc>
          <w:tcPr>
            <w:tcW w:type="dxa" w:w="2880"/>
            <w:tcW w:w="7920" w:type="dxa"/>
          </w:tcPr>
          <w:p>
            <w:pPr>
              <w:spacing w:line="480" w:lineRule="auto"/>
            </w:pPr>
            <w:r>
              <w:t>No tavo taito ne. No Aga ete amuame dape go, tete amuame tene etemo apeatae aia iho bomoto. I utorae to go ate aia bomototo amuame aia ma ne ate govotote, pe amuame dobai gaver ete merote, Ete eve hayra name ete merote.</w:t>
            </w:r>
          </w:p>
        </w:tc>
        <w:tc>
          <w:tcPr>
            <w:tcW w:type="dxa" w:w="2880"/>
            <w:vAlign w:val="center"/>
            <w:tcW w:w="1440" w:type="dxa"/>
          </w:tcPr>
          <w:p>
            <w:pPr>
              <w:jc w:val="center"/>
            </w:pPr>
            <w:r>
              <w:t>☐</w:t>
            </w:r>
          </w:p>
        </w:tc>
      </w:tr>
      <w:tr>
        <w:tc>
          <w:tcPr>
            <w:tcW w:type="dxa" w:w="2880"/>
            <w:tcW w:w="7920" w:type="dxa"/>
          </w:tcPr>
          <w:p>
            <w:r>
              <w:rPr>
                <w:b/>
              </w:rPr>
              <w:t>Gálatas 4:7</w:t>
            </w:r>
          </w:p>
        </w:tc>
        <w:tc>
          <w:tcPr>
            <w:tcW w:type="dxa" w:w="2880"/>
            <w:tcW w:w="7920" w:type="dxa"/>
          </w:tcPr>
          <w:p>
            <w:r>
              <w:rPr>
                <w:b/>
              </w:rPr>
              <w:t>Galasien 4:7</w:t>
            </w:r>
          </w:p>
        </w:tc>
        <w:tc>
          <w:tcPr>
            <w:tcW w:type="dxa" w:w="2880"/>
            <w:tcW w:w="1440" w:type="dxa"/>
          </w:tcPr>
          <w:p>
            <w:pPr>
              <w:jc w:val="center"/>
            </w:pPr>
            <w:r>
              <w:rPr>
                <w:b/>
              </w:rPr>
              <w:t>OK</w:t>
            </w:r>
          </w:p>
        </w:tc>
      </w:tr>
      <w:tr>
        <w:tc>
          <w:tcPr>
            <w:tcW w:type="dxa" w:w="2880"/>
            <w:tcW w:w="7920" w:type="dxa"/>
          </w:tcPr>
          <w:p>
            <w:pPr>
              <w:spacing w:line="480" w:lineRule="auto"/>
            </w:pPr>
            <w:r>
              <w:t xml:space="preserve">Así que ya no eres un esclavo, sino un hijo, y si eres un hijo, también eres un </w:t>
            </w:r>
            <w:r>
              <w:rPr>
                <w:b/>
              </w:rPr>
              <w:t>heredero</w:t>
            </w:r>
            <w:r>
              <w:t xml:space="preserve"> de Dios por medio de Cristo.</w:t>
            </w:r>
          </w:p>
        </w:tc>
        <w:tc>
          <w:tcPr>
            <w:tcW w:type="dxa" w:w="2880"/>
            <w:tcW w:w="7920" w:type="dxa"/>
          </w:tcPr>
          <w:p>
            <w:pPr>
              <w:spacing w:line="480" w:lineRule="auto"/>
            </w:pPr>
            <w:r>
              <w:t>Eto go vo aibi meoe kaeto haura anemea. Aga ete odo dai emo vo ete name i, pea vo Aga name i meroe vo homa umoro va ete aia vavahetoto vaimi kaue me.</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así que habiendo sido justificados por Su gracia, pudiéramos ser </w:t>
            </w:r>
            <w:r>
              <w:rPr>
                <w:b/>
              </w:rPr>
              <w:t>herederos</w:t>
            </w:r>
            <w:r>
              <w:t xml:space="preserve"> teniendo la esperanza de la vida eterna.</w:t>
            </w:r>
          </w:p>
        </w:tc>
        <w:tc>
          <w:tcPr>
            <w:tcW w:type="dxa" w:w="2880"/>
            <w:tcW w:w="7920" w:type="dxa"/>
          </w:tcPr>
          <w:p>
            <w:pPr>
              <w:spacing w:line="480" w:lineRule="auto"/>
            </w:pPr>
            <w:r>
              <w:t>Aga ivahete'e,higa imo buioe, vo vaheto vaimi na puruvae.</w:t>
            </w:r>
          </w:p>
        </w:tc>
        <w:tc>
          <w:tcPr>
            <w:tcW w:type="dxa" w:w="2880"/>
            <w:vAlign w:val="center"/>
            <w:tcW w:w="1440" w:type="dxa"/>
          </w:tcPr>
          <w:p>
            <w:pPr>
              <w:jc w:val="center"/>
            </w:pPr>
            <w:r>
              <w:t>☐</w:t>
            </w:r>
          </w:p>
        </w:tc>
      </w:tr>
      <w:tr>
        <w:tc>
          <w:tcPr>
            <w:tcW w:type="dxa" w:w="2880"/>
            <w:tcW w:w="7920" w:type="dxa"/>
          </w:tcPr>
          <w:p>
            <w:r>
              <w:rPr>
                <w:b/>
              </w:rPr>
              <w:t>Hebreos 1:2</w:t>
            </w:r>
          </w:p>
        </w:tc>
        <w:tc>
          <w:tcPr>
            <w:tcW w:type="dxa" w:w="2880"/>
            <w:tcW w:w="7920" w:type="dxa"/>
          </w:tcPr>
          <w:p>
            <w:r>
              <w:rPr>
                <w:b/>
              </w:rPr>
              <w:t>Hibru 1:2</w:t>
            </w:r>
          </w:p>
        </w:tc>
        <w:tc>
          <w:tcPr>
            <w:tcW w:type="dxa" w:w="2880"/>
            <w:tcW w:w="1440" w:type="dxa"/>
          </w:tcPr>
          <w:p>
            <w:pPr>
              <w:jc w:val="center"/>
            </w:pPr>
            <w:r>
              <w:rPr>
                <w:b/>
              </w:rPr>
              <w:t>OK</w:t>
            </w:r>
          </w:p>
        </w:tc>
      </w:tr>
      <w:tr>
        <w:tc>
          <w:tcPr>
            <w:tcW w:type="dxa" w:w="2880"/>
            <w:tcW w:w="7920" w:type="dxa"/>
          </w:tcPr>
          <w:p>
            <w:pPr>
              <w:spacing w:line="480" w:lineRule="auto"/>
            </w:pPr>
            <w:r>
              <w:t xml:space="preserve">Pero en estos últimos días, Él nos ha hablado por medio de un Hijo, a quien Él designó para ser </w:t>
            </w:r>
            <w:r>
              <w:rPr>
                <w:b/>
              </w:rPr>
              <w:t>heredero</w:t>
            </w:r>
            <w:r>
              <w:t xml:space="preserve"> de todas las cosas. Es por medio de Él que Dios también hizo el universo.</w:t>
            </w:r>
          </w:p>
        </w:tc>
        <w:tc>
          <w:tcPr>
            <w:tcW w:type="dxa" w:w="2880"/>
            <w:tcW w:w="7920" w:type="dxa"/>
          </w:tcPr>
          <w:p>
            <w:pPr>
              <w:spacing w:line="480" w:lineRule="auto"/>
            </w:pPr>
            <w:r>
              <w:t>Pea numa rovo ika hive ne,Aga tavo iho name ma opoemo, Aga ma opomo ete iho name ete ne etemo apeaetae aia bomototo, ete hana go Aga ma ododaie goeto ubai.</w:t>
            </w:r>
          </w:p>
        </w:tc>
        <w:tc>
          <w:tcPr>
            <w:tcW w:type="dxa" w:w="2880"/>
            <w:vAlign w:val="center"/>
            <w:tcW w:w="1440" w:type="dxa"/>
          </w:tcPr>
          <w:p>
            <w:pPr>
              <w:jc w:val="center"/>
            </w:pPr>
            <w:r>
              <w:t>☐</w:t>
            </w:r>
          </w:p>
        </w:tc>
      </w:tr>
      <w:tr>
        <w:tc>
          <w:tcPr>
            <w:tcW w:type="dxa" w:w="2880"/>
            <w:tcW w:w="7920" w:type="dxa"/>
          </w:tcPr>
          <w:p>
            <w:r>
              <w:rPr>
                <w:b/>
              </w:rPr>
              <w:t>Hebreos 6:17</w:t>
            </w:r>
          </w:p>
        </w:tc>
        <w:tc>
          <w:tcPr>
            <w:tcW w:type="dxa" w:w="2880"/>
            <w:tcW w:w="7920" w:type="dxa"/>
          </w:tcPr>
          <w:p>
            <w:r>
              <w:rPr>
                <w:b/>
              </w:rPr>
              <w:t>Hibru 6:17</w:t>
            </w:r>
          </w:p>
        </w:tc>
        <w:tc>
          <w:tcPr>
            <w:tcW w:type="dxa" w:w="2880"/>
            <w:tcW w:w="1440" w:type="dxa"/>
          </w:tcPr>
          <w:p>
            <w:pPr>
              <w:jc w:val="center"/>
            </w:pPr>
            <w:r>
              <w:rPr>
                <w:b/>
              </w:rPr>
              <w:t>OK</w:t>
            </w:r>
          </w:p>
        </w:tc>
      </w:tr>
      <w:tr>
        <w:tc>
          <w:tcPr>
            <w:tcW w:type="dxa" w:w="2880"/>
            <w:tcW w:w="7920" w:type="dxa"/>
          </w:tcPr>
          <w:p>
            <w:pPr>
              <w:spacing w:line="480" w:lineRule="auto"/>
            </w:pPr>
            <w:r>
              <w:t xml:space="preserve">Cuando Dios decidió mostrar más claramente a los </w:t>
            </w:r>
            <w:r>
              <w:rPr>
                <w:b/>
              </w:rPr>
              <w:t>herederos</w:t>
            </w:r>
            <w:r>
              <w:t xml:space="preserve"> de la promesa la cualidad inalterable de Su propósito, Él lo garantizó con un juramento.</w:t>
            </w:r>
          </w:p>
        </w:tc>
        <w:tc>
          <w:tcPr>
            <w:tcW w:type="dxa" w:w="2880"/>
            <w:tcW w:w="7920" w:type="dxa"/>
          </w:tcPr>
          <w:p>
            <w:pPr>
              <w:spacing w:line="480" w:lineRule="auto"/>
            </w:pPr>
            <w:r>
              <w:t>Aino pai eto Aga ete opomo vaheto nimo vavago Aibraham a'a ni go,Pea ete hebore ni vaheto go hama nina umomore ego. Ete, ete utoramatomo eto eiei bomoto aiabona mehobamo, eto go amo opomo eto re iho tavo eto ena momoga erago.</w:t>
            </w:r>
          </w:p>
        </w:tc>
        <w:tc>
          <w:tcPr>
            <w:tcW w:type="dxa" w:w="2880"/>
            <w:vAlign w:val="center"/>
            <w:tcW w:w="1440" w:type="dxa"/>
          </w:tcPr>
          <w:p>
            <w:pPr>
              <w:jc w:val="center"/>
            </w:pPr>
            <w:r>
              <w:t>☐</w:t>
            </w:r>
          </w:p>
        </w:tc>
      </w:tr>
      <w:tr>
        <w:tc>
          <w:tcPr>
            <w:tcW w:type="dxa" w:w="2880"/>
            <w:tcW w:w="7920" w:type="dxa"/>
          </w:tcPr>
          <w:p>
            <w:r>
              <w:rPr>
                <w:b/>
              </w:rPr>
              <w:t>Santiago 2:5</w:t>
            </w:r>
          </w:p>
        </w:tc>
        <w:tc>
          <w:tcPr>
            <w:tcW w:type="dxa" w:w="2880"/>
            <w:tcW w:w="7920" w:type="dxa"/>
          </w:tcPr>
          <w:p>
            <w:r>
              <w:rPr>
                <w:b/>
              </w:rPr>
              <w:t>Demisi 2:5</w:t>
            </w:r>
          </w:p>
        </w:tc>
        <w:tc>
          <w:tcPr>
            <w:tcW w:type="dxa" w:w="2880"/>
            <w:tcW w:w="1440" w:type="dxa"/>
          </w:tcPr>
          <w:p>
            <w:pPr>
              <w:jc w:val="center"/>
            </w:pPr>
            <w:r>
              <w:rPr>
                <w:b/>
              </w:rPr>
              <w:t>OK</w:t>
            </w:r>
          </w:p>
        </w:tc>
      </w:tr>
      <w:tr>
        <w:tc>
          <w:tcPr>
            <w:tcW w:type="dxa" w:w="2880"/>
            <w:tcW w:w="7920" w:type="dxa"/>
          </w:tcPr>
          <w:p>
            <w:pPr>
              <w:spacing w:line="480" w:lineRule="auto"/>
            </w:pPr>
            <w:r>
              <w:t xml:space="preserve">Escuchen, mis amados hermanos, ¿no escogió Dios a los pobres del mundo para ser ricos en fe y </w:t>
            </w:r>
            <w:r>
              <w:rPr>
                <w:b/>
              </w:rPr>
              <w:t>hereden</w:t>
            </w:r>
            <w:r>
              <w:t xml:space="preserve"> el reino que le prometió a aquellos que lo aman?</w:t>
            </w:r>
          </w:p>
        </w:tc>
        <w:tc>
          <w:tcPr>
            <w:tcW w:type="dxa" w:w="2880"/>
            <w:tcW w:w="7920" w:type="dxa"/>
          </w:tcPr>
          <w:p>
            <w:pPr>
              <w:spacing w:line="480" w:lineRule="auto"/>
            </w:pPr>
            <w:r>
              <w:t>Ugera, ademinio, Aga ma hopaimo obi obi a'a pea vaheto maha gomo iho mokono vahe togopea Aga vati go iti heame totae.</w:t>
            </w:r>
          </w:p>
        </w:tc>
        <w:tc>
          <w:tcPr>
            <w:tcW w:type="dxa" w:w="2880"/>
            <w:vAlign w:val="center"/>
            <w:tcW w:w="1440" w:type="dxa"/>
          </w:tcPr>
          <w:p>
            <w:pPr>
              <w:jc w:val="center"/>
            </w:pPr>
            <w:r>
              <w:t>☐</w:t>
            </w:r>
          </w:p>
        </w:tc>
      </w:tr>
      <w:tr>
        <w:tc>
          <w:tcPr>
            <w:tcW w:type="dxa" w:w="2880"/>
            <w:tcW w:w="7920" w:type="dxa"/>
          </w:tcPr>
          <w:p>
            <w:r>
              <w:rPr>
                <w:b/>
              </w:rPr>
              <w:t>Efesios 3:6</w:t>
            </w:r>
          </w:p>
        </w:tc>
        <w:tc>
          <w:tcPr>
            <w:tcW w:type="dxa" w:w="2880"/>
            <w:tcW w:w="7920" w:type="dxa"/>
          </w:tcPr>
          <w:p>
            <w:r>
              <w:rPr>
                <w:b/>
              </w:rPr>
              <w:t>Ifesas 3:6</w:t>
            </w:r>
          </w:p>
        </w:tc>
        <w:tc>
          <w:tcPr>
            <w:tcW w:type="dxa" w:w="2880"/>
            <w:tcW w:w="1440" w:type="dxa"/>
          </w:tcPr>
          <w:p>
            <w:pPr>
              <w:jc w:val="center"/>
            </w:pPr>
            <w:r>
              <w:rPr>
                <w:b/>
              </w:rPr>
              <w:t>OK</w:t>
            </w:r>
          </w:p>
        </w:tc>
      </w:tr>
      <w:tr>
        <w:tc>
          <w:tcPr>
            <w:tcW w:type="dxa" w:w="2880"/>
            <w:tcW w:w="7920" w:type="dxa"/>
          </w:tcPr>
          <w:p>
            <w:pPr>
              <w:spacing w:line="480" w:lineRule="auto"/>
            </w:pPr>
            <w:r>
              <w:t xml:space="preserve">Esta verdad escondida es que los gentiles son </w:t>
            </w:r>
            <w:r>
              <w:rPr>
                <w:b/>
              </w:rPr>
              <w:t>coherederos</w:t>
            </w:r>
            <w:r>
              <w:t xml:space="preserve"> y compañeros del cuerpo. Ellos son copartícipes en la promesa en Jesucristo por medio del evangelio.</w:t>
            </w:r>
          </w:p>
        </w:tc>
        <w:tc>
          <w:tcPr>
            <w:tcW w:type="dxa" w:w="2880"/>
            <w:tcW w:w="7920" w:type="dxa"/>
          </w:tcPr>
          <w:p>
            <w:pPr>
              <w:spacing w:line="480" w:lineRule="auto"/>
            </w:pPr>
            <w:r>
              <w:t>Ate eta vaukara tavo to taito ne, ho vati ere ere ho, mihi mano ne dapi hi, oipo dapo ne, pea niniho bomoti aini kaueme aia iho bomoto Aga ete agomo iho name ete go.</w:t>
            </w:r>
          </w:p>
        </w:tc>
        <w:tc>
          <w:tcPr>
            <w:tcW w:type="dxa" w:w="2880"/>
            <w:vAlign w:val="center"/>
            <w:tcW w:w="1440" w:type="dxa"/>
          </w:tcPr>
          <w:p>
            <w:pPr>
              <w:jc w:val="center"/>
            </w:pPr>
            <w:r>
              <w:t>☐</w:t>
            </w:r>
          </w:p>
        </w:tc>
      </w:tr>
      <w:tr>
        <w:tc>
          <w:tcPr>
            <w:tcW w:type="dxa" w:w="2880"/>
            <w:tcW w:w="7920" w:type="dxa"/>
          </w:tcPr>
          <w:p>
            <w:r>
              <w:rPr>
                <w:b/>
              </w:rPr>
              <w:t>1 Pedro 3:7</w:t>
            </w:r>
          </w:p>
        </w:tc>
        <w:tc>
          <w:tcPr>
            <w:tcW w:type="dxa" w:w="2880"/>
            <w:tcW w:w="7920" w:type="dxa"/>
          </w:tcPr>
          <w:p>
            <w:r>
              <w:rPr>
                <w:b/>
              </w:rPr>
              <w:t>1 Peter 3:7</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ustedes maridos deben vivir con sus esposas segun el conocimiento como la pareja femenina más debil, reconociéndolas como </w:t>
            </w:r>
            <w:r>
              <w:rPr>
                <w:b/>
              </w:rPr>
              <w:t>compañeras recipientes del regalo</w:t>
            </w:r>
            <w:r>
              <w:t xml:space="preserve"> de vida. Hagan esto para que sus orarciones no sean estorbadas.</w:t>
            </w:r>
          </w:p>
        </w:tc>
        <w:tc>
          <w:tcPr>
            <w:tcW w:type="dxa" w:w="2880"/>
            <w:tcW w:w="7920" w:type="dxa"/>
          </w:tcPr>
          <w:p>
            <w:pPr>
              <w:spacing w:line="480" w:lineRule="auto"/>
            </w:pPr>
            <w:r>
              <w:t>Taito mane, anumu hine anemia vo, vo umoro vahe toto, vo anumu hino hama mero. Vo higa dive hama ago vaho anumutu go, itu oipo eto ai moga be, pea itu memeo ganvo eto gepu vohino ne. Pea eto go aia nao aiabo ta aicai rate ho popomo ameta.</w:t>
            </w:r>
          </w:p>
        </w:tc>
        <w:tc>
          <w:tcPr>
            <w:tcW w:type="dxa" w:w="2880"/>
            <w:vAlign w:val="center"/>
            <w:tcW w:w="1440" w:type="dxa"/>
          </w:tcPr>
          <w:p>
            <w:pPr>
              <w:jc w:val="center"/>
            </w:pPr>
            <w:r>
              <w:t>☐</w:t>
            </w:r>
          </w:p>
        </w:tc>
      </w:tr>
    </w:tbl>
    <w:p>
      <w:pPr>
        <w:pStyle w:val="Heading1"/>
        <w:spacing w:before="0"/>
      </w:pPr>
      <w:r>
        <w:t>herencia (G2817)</w:t>
      </w:r>
    </w:p>
    <w:p>
      <w:r/>
      <w:r>
        <w:t>Esta palabra se refiere a lo que se entrega a una persona que es heredero. Puede ser dinero, tierra u otro tipo de propiedad.</w:t>
      </w:r>
      <w:r/>
      <w:r/>
    </w:p>
    <w:p>
      <w:pPr>
        <w:pStyle w:val="ListBullet"/>
        <w:spacing w:line="240" w:lineRule="auto" w:after="0"/>
        <w:ind w:left="720"/>
      </w:pPr>
      <w:r/>
      <w:r>
        <w:t>También puede significar una herencia espiritual de parte de Dios o una recompensa de Dios.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12:13</w:t>
            </w:r>
          </w:p>
        </w:tc>
        <w:tc>
          <w:tcPr>
            <w:tcW w:type="dxa" w:w="2880"/>
            <w:tcW w:w="7920" w:type="dxa"/>
          </w:tcPr>
          <w:p>
            <w:r>
              <w:rPr>
                <w:b/>
              </w:rPr>
              <w:t xml:space="preserve"> 12:13</w:t>
            </w:r>
          </w:p>
        </w:tc>
        <w:tc>
          <w:tcPr>
            <w:tcW w:type="dxa" w:w="2880"/>
            <w:tcW w:w="1440" w:type="dxa"/>
          </w:tcPr>
          <w:p>
            <w:pPr>
              <w:jc w:val="center"/>
            </w:pPr>
            <w:r>
              <w:rPr>
                <w:b/>
              </w:rPr>
              <w:t>OK</w:t>
            </w:r>
          </w:p>
        </w:tc>
      </w:tr>
      <w:tr>
        <w:tc>
          <w:tcPr>
            <w:tcW w:type="dxa" w:w="2880"/>
            <w:tcW w:w="7920" w:type="dxa"/>
          </w:tcPr>
          <w:p>
            <w:pPr>
              <w:spacing w:line="480" w:lineRule="auto"/>
            </w:pPr>
            <w:r>
              <w:t xml:space="preserve">Entonces alguien de la multitud le dijo: "Maestro, dile a mi hermano que divida su </w:t>
            </w:r>
            <w:r>
              <w:rPr>
                <w:b/>
              </w:rPr>
              <w:t>herencia</w:t>
            </w:r>
            <w:r>
              <w:t xml:space="preserve"> conmigo."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7:5</w:t>
            </w:r>
          </w:p>
        </w:tc>
        <w:tc>
          <w:tcPr>
            <w:tcW w:type="dxa" w:w="2880"/>
            <w:tcW w:w="7920" w:type="dxa"/>
          </w:tcPr>
          <w:p>
            <w:r>
              <w:rPr>
                <w:b/>
              </w:rPr>
              <w:t xml:space="preserve"> 7:5</w:t>
            </w:r>
          </w:p>
        </w:tc>
        <w:tc>
          <w:tcPr>
            <w:tcW w:type="dxa" w:w="2880"/>
            <w:tcW w:w="1440" w:type="dxa"/>
          </w:tcPr>
          <w:p>
            <w:pPr>
              <w:jc w:val="center"/>
            </w:pPr>
            <w:r>
              <w:rPr>
                <w:b/>
              </w:rPr>
              <w:t>OK</w:t>
            </w:r>
          </w:p>
        </w:tc>
      </w:tr>
      <w:tr>
        <w:tc>
          <w:tcPr>
            <w:tcW w:type="dxa" w:w="2880"/>
            <w:tcW w:w="7920" w:type="dxa"/>
          </w:tcPr>
          <w:p>
            <w:pPr>
              <w:spacing w:line="480" w:lineRule="auto"/>
            </w:pPr>
            <w:r>
              <w:t xml:space="preserve">No le dio nada de esto en </w:t>
            </w:r>
            <w:r>
              <w:rPr>
                <w:b/>
              </w:rPr>
              <w:t>herencia</w:t>
            </w:r>
            <w:r>
              <w:t xml:space="preserve"> a él, no, ni siquiera lo suficiente para poner un pie. Pero Él prometió, aunque Abraham no tenía hijos todavía, que ÉL LE DARÍA LA TIERRA COMO UNA POSESIÓN PARA ÉL Y SUS DESCENDIENTES DESPUÉS DE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20:32</w:t>
            </w:r>
          </w:p>
        </w:tc>
        <w:tc>
          <w:tcPr>
            <w:tcW w:type="dxa" w:w="2880"/>
            <w:tcW w:w="7920" w:type="dxa"/>
          </w:tcPr>
          <w:p>
            <w:r>
              <w:rPr>
                <w:b/>
              </w:rPr>
              <w:t xml:space="preserve"> 20:32</w:t>
            </w:r>
          </w:p>
        </w:tc>
        <w:tc>
          <w:tcPr>
            <w:tcW w:type="dxa" w:w="2880"/>
            <w:tcW w:w="1440" w:type="dxa"/>
          </w:tcPr>
          <w:p>
            <w:pPr>
              <w:jc w:val="center"/>
            </w:pPr>
            <w:r>
              <w:rPr>
                <w:b/>
              </w:rPr>
              <w:t>OK</w:t>
            </w:r>
          </w:p>
        </w:tc>
      </w:tr>
      <w:tr>
        <w:tc>
          <w:tcPr>
            <w:tcW w:type="dxa" w:w="2880"/>
            <w:tcW w:w="7920" w:type="dxa"/>
          </w:tcPr>
          <w:p>
            <w:pPr>
              <w:spacing w:line="480" w:lineRule="auto"/>
            </w:pPr>
            <w:r>
              <w:t xml:space="preserve">Y ahora yo los encargo a Dios, y a la Palabra de Su gracia, la cual es capaz de edificarlos y darles la </w:t>
            </w:r>
            <w:r>
              <w:rPr>
                <w:b/>
              </w:rPr>
              <w:t>herencia</w:t>
            </w:r>
            <w:r>
              <w:t xml:space="preserve"> entre todos aquellos que están siendo santificados.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3:18</w:t>
            </w:r>
          </w:p>
        </w:tc>
        <w:tc>
          <w:tcPr>
            <w:tcW w:type="dxa" w:w="2880"/>
            <w:tcW w:w="7920" w:type="dxa"/>
          </w:tcPr>
          <w:p>
            <w:r>
              <w:rPr>
                <w:b/>
              </w:rPr>
              <w:t>Galasien 3:18</w:t>
            </w:r>
          </w:p>
        </w:tc>
        <w:tc>
          <w:tcPr>
            <w:tcW w:type="dxa" w:w="2880"/>
            <w:tcW w:w="1440" w:type="dxa"/>
          </w:tcPr>
          <w:p>
            <w:pPr>
              <w:jc w:val="center"/>
            </w:pPr>
            <w:r>
              <w:rPr>
                <w:b/>
              </w:rPr>
              <w:t>OK</w:t>
            </w:r>
          </w:p>
        </w:tc>
      </w:tr>
      <w:tr>
        <w:tc>
          <w:tcPr>
            <w:tcW w:type="dxa" w:w="2880"/>
            <w:tcW w:w="7920" w:type="dxa"/>
          </w:tcPr>
          <w:p>
            <w:pPr>
              <w:spacing w:line="480" w:lineRule="auto"/>
            </w:pPr>
            <w:r>
              <w:t xml:space="preserve">Porque si la </w:t>
            </w:r>
            <w:r>
              <w:rPr>
                <w:b/>
              </w:rPr>
              <w:t>herencia</w:t>
            </w:r>
            <w:r>
              <w:t xml:space="preserve"> viene por la ley, entonces ya no viene por la promesa. Pero Dios se la dio a Abraham por una promesa.</w:t>
            </w:r>
          </w:p>
        </w:tc>
        <w:tc>
          <w:tcPr>
            <w:tcW w:type="dxa" w:w="2880"/>
            <w:tcW w:w="7920" w:type="dxa"/>
          </w:tcPr>
          <w:p>
            <w:pPr>
              <w:spacing w:line="480" w:lineRule="auto"/>
            </w:pPr>
            <w:r>
              <w:t>Pea ni niho ya'a eto ma inimo harae ini oke Aga ete nimo vamo eto aia eto nigo, eto ai{poromisi} ete vamo eto eiei go inibe okemo. Pea ni umoro ini, Aga {poromisi} ma vamo teme agotae vare aia rovo Eibraham go.</w:t>
            </w:r>
          </w:p>
        </w:tc>
        <w:tc>
          <w:tcPr>
            <w:tcW w:type="dxa" w:w="2880"/>
            <w:vAlign w:val="center"/>
            <w:tcW w:w="1440" w:type="dxa"/>
          </w:tcPr>
          <w:p>
            <w:pPr>
              <w:jc w:val="center"/>
            </w:pPr>
            <w:r>
              <w:t>☐</w:t>
            </w:r>
          </w:p>
        </w:tc>
      </w:tr>
      <w:tr>
        <w:tc>
          <w:tcPr>
            <w:tcW w:type="dxa" w:w="2880"/>
            <w:tcW w:w="7920" w:type="dxa"/>
          </w:tcPr>
          <w:p>
            <w:r>
              <w:rPr>
                <w:b/>
              </w:rPr>
              <w:t>Efesios 1:14</w:t>
            </w:r>
          </w:p>
        </w:tc>
        <w:tc>
          <w:tcPr>
            <w:tcW w:type="dxa" w:w="2880"/>
            <w:tcW w:w="7920" w:type="dxa"/>
          </w:tcPr>
          <w:p>
            <w:r>
              <w:rPr>
                <w:b/>
              </w:rPr>
              <w:t>Ifesas 1:14</w:t>
            </w:r>
          </w:p>
        </w:tc>
        <w:tc>
          <w:tcPr>
            <w:tcW w:type="dxa" w:w="2880"/>
            <w:tcW w:w="1440" w:type="dxa"/>
          </w:tcPr>
          <w:p>
            <w:pPr>
              <w:jc w:val="center"/>
            </w:pPr>
            <w:r>
              <w:rPr>
                <w:b/>
              </w:rPr>
              <w:t>OK</w:t>
            </w:r>
          </w:p>
        </w:tc>
      </w:tr>
      <w:tr>
        <w:tc>
          <w:tcPr>
            <w:tcW w:type="dxa" w:w="2880"/>
            <w:tcW w:w="7920" w:type="dxa"/>
          </w:tcPr>
          <w:p>
            <w:pPr>
              <w:spacing w:line="480" w:lineRule="auto"/>
            </w:pPr>
            <w:r>
              <w:t xml:space="preserve">quién es la garantía de nuestra </w:t>
            </w:r>
            <w:r>
              <w:rPr>
                <w:b/>
              </w:rPr>
              <w:t>herencia</w:t>
            </w:r>
            <w:r>
              <w:t>, hasta que tomemos completa posesión de ella, para la alabanza de su gloria.</w:t>
            </w:r>
          </w:p>
        </w:tc>
        <w:tc>
          <w:tcPr>
            <w:tcW w:type="dxa" w:w="2880"/>
            <w:tcW w:w="7920" w:type="dxa"/>
          </w:tcPr>
          <w:p>
            <w:pPr>
              <w:spacing w:line="480" w:lineRule="auto"/>
            </w:pPr>
            <w:r>
              <w:t>pea tete avara ete poromisi amo vamo, tate Aga ete opomo nini gogo vaeta. Ainina eto to tae, Aga ma nigo metomo aia bomototo kaeto go, mana okemo, rovo eiei rovo ete vamo anahe ate ete higa ne ete vavahe ete gone.</w:t>
            </w:r>
          </w:p>
        </w:tc>
        <w:tc>
          <w:tcPr>
            <w:tcW w:type="dxa" w:w="2880"/>
            <w:vAlign w:val="center"/>
            <w:tcW w:w="1440" w:type="dxa"/>
          </w:tcPr>
          <w:p>
            <w:pPr>
              <w:jc w:val="center"/>
            </w:pPr>
            <w:r>
              <w:t>☐</w:t>
            </w:r>
          </w:p>
        </w:tc>
      </w:tr>
      <w:tr>
        <w:tc>
          <w:tcPr>
            <w:tcW w:type="dxa" w:w="2880"/>
            <w:tcW w:w="7920" w:type="dxa"/>
          </w:tcPr>
          <w:p>
            <w:r>
              <w:rPr>
                <w:b/>
              </w:rPr>
              <w:t>Efesios 1:18</w:t>
            </w:r>
          </w:p>
        </w:tc>
        <w:tc>
          <w:tcPr>
            <w:tcW w:type="dxa" w:w="2880"/>
            <w:tcW w:w="7920" w:type="dxa"/>
          </w:tcPr>
          <w:p>
            <w:r>
              <w:rPr>
                <w:b/>
              </w:rPr>
              <w:t>Ifesas 1:18</w:t>
            </w:r>
          </w:p>
        </w:tc>
        <w:tc>
          <w:tcPr>
            <w:tcW w:type="dxa" w:w="2880"/>
            <w:tcW w:w="1440" w:type="dxa"/>
          </w:tcPr>
          <w:p>
            <w:pPr>
              <w:jc w:val="center"/>
            </w:pPr>
            <w:r>
              <w:rPr>
                <w:b/>
              </w:rPr>
              <w:t>OK</w:t>
            </w:r>
          </w:p>
        </w:tc>
      </w:tr>
      <w:tr>
        <w:tc>
          <w:tcPr>
            <w:tcW w:type="dxa" w:w="2880"/>
            <w:tcW w:w="7920" w:type="dxa"/>
          </w:tcPr>
          <w:p>
            <w:pPr>
              <w:spacing w:line="480" w:lineRule="auto"/>
            </w:pPr>
            <w:r>
              <w:t xml:space="preserve">Yo oro para que los ojos de sus corazones puedan ser iluminados, que puedan conocer la esperanza a la cual Él los ha llamado y las riquezas de su gloriosa </w:t>
            </w:r>
            <w:r>
              <w:rPr>
                <w:b/>
              </w:rPr>
              <w:t>herencia</w:t>
            </w:r>
            <w:r>
              <w:t xml:space="preserve"> entre el pueblo santo de Dios.</w:t>
            </w:r>
          </w:p>
        </w:tc>
        <w:tc>
          <w:tcPr>
            <w:tcW w:type="dxa" w:w="2880"/>
            <w:tcW w:w="7920" w:type="dxa"/>
          </w:tcPr>
          <w:p>
            <w:pPr>
              <w:spacing w:line="480" w:lineRule="auto"/>
            </w:pPr>
            <w:r>
              <w:t>Ho abe aveaho ne uhino hama aboho rahaera, vahimi umorohatae Aga teme mona ikuatae totoame, eto ae aia, Pea ho vahimini umoro hatae tate aia vahetoto Aga ae higa mahi aia abo hago metae vaeta mokono hini ti go.</w:t>
            </w:r>
          </w:p>
        </w:tc>
        <w:tc>
          <w:tcPr>
            <w:tcW w:type="dxa" w:w="2880"/>
            <w:vAlign w:val="center"/>
            <w:tcW w:w="1440" w:type="dxa"/>
          </w:tcPr>
          <w:p>
            <w:pPr>
              <w:jc w:val="center"/>
            </w:pPr>
            <w:r>
              <w:t>☐</w:t>
            </w:r>
          </w:p>
        </w:tc>
      </w:tr>
      <w:tr>
        <w:tc>
          <w:tcPr>
            <w:tcW w:type="dxa" w:w="2880"/>
            <w:tcW w:w="7920" w:type="dxa"/>
          </w:tcPr>
          <w:p>
            <w:r>
              <w:rPr>
                <w:b/>
              </w:rPr>
              <w:t>Efesios 5:5</w:t>
            </w:r>
          </w:p>
        </w:tc>
        <w:tc>
          <w:tcPr>
            <w:tcW w:type="dxa" w:w="2880"/>
            <w:tcW w:w="7920" w:type="dxa"/>
          </w:tcPr>
          <w:p>
            <w:r>
              <w:rPr>
                <w:b/>
              </w:rPr>
              <w:t>Ifesas 5:5</w:t>
            </w:r>
          </w:p>
        </w:tc>
        <w:tc>
          <w:tcPr>
            <w:tcW w:type="dxa" w:w="2880"/>
            <w:tcW w:w="1440" w:type="dxa"/>
          </w:tcPr>
          <w:p>
            <w:pPr>
              <w:jc w:val="center"/>
            </w:pPr>
            <w:r>
              <w:rPr>
                <w:b/>
              </w:rPr>
              <w:t>OK</w:t>
            </w:r>
          </w:p>
        </w:tc>
      </w:tr>
      <w:tr>
        <w:tc>
          <w:tcPr>
            <w:tcW w:type="dxa" w:w="2880"/>
            <w:tcW w:w="7920" w:type="dxa"/>
          </w:tcPr>
          <w:p>
            <w:pPr>
              <w:spacing w:line="480" w:lineRule="auto"/>
            </w:pPr>
            <w:r>
              <w:t xml:space="preserve">Pues ustedes saben y pueden estar seguros que ninguna persona sexualmente inmoral, impura o codiciosa, que es idólatra, tiene ninguna </w:t>
            </w:r>
            <w:r>
              <w:rPr>
                <w:b/>
              </w:rPr>
              <w:t>herencia</w:t>
            </w:r>
            <w:r>
              <w:t xml:space="preserve"> en el reino de Cristo y Dios.</w:t>
            </w:r>
          </w:p>
        </w:tc>
        <w:tc>
          <w:tcPr>
            <w:tcW w:type="dxa" w:w="2880"/>
            <w:tcW w:w="7920" w:type="dxa"/>
          </w:tcPr>
          <w:p>
            <w:pPr>
              <w:spacing w:line="480" w:lineRule="auto"/>
            </w:pPr>
            <w:r>
              <w:t>Ho vahetogo hama umoro ha taito, iti hato eme menage eiei irio pai obe to ne a'a nai aia go hebore kava iti ivohi a'a iti, oto eiei dapo ne kaeto Aga iti vahe ete eme iti ivohi a'a iti hino, titi a'a iti aiabo hove ate Aga vati go.</w:t>
            </w:r>
          </w:p>
        </w:tc>
        <w:tc>
          <w:tcPr>
            <w:tcW w:type="dxa" w:w="2880"/>
            <w:vAlign w:val="center"/>
            <w:tcW w:w="1440" w:type="dxa"/>
          </w:tcPr>
          <w:p>
            <w:pPr>
              <w:jc w:val="center"/>
            </w:pPr>
            <w:r>
              <w:t>☐</w:t>
            </w:r>
          </w:p>
        </w:tc>
      </w:tr>
      <w:tr>
        <w:tc>
          <w:tcPr>
            <w:tcW w:type="dxa" w:w="2880"/>
            <w:tcW w:w="7920" w:type="dxa"/>
          </w:tcPr>
          <w:p>
            <w:r>
              <w:rPr>
                <w:b/>
              </w:rPr>
              <w:t>Colosenses 3:24</w:t>
            </w:r>
          </w:p>
        </w:tc>
        <w:tc>
          <w:tcPr>
            <w:tcW w:type="dxa" w:w="2880"/>
            <w:tcW w:w="7920" w:type="dxa"/>
          </w:tcPr>
          <w:p>
            <w:r>
              <w:rPr>
                <w:b/>
              </w:rPr>
              <w:t>Kolosien 3:24</w:t>
            </w:r>
          </w:p>
        </w:tc>
        <w:tc>
          <w:tcPr>
            <w:tcW w:type="dxa" w:w="2880"/>
            <w:tcW w:w="1440" w:type="dxa"/>
          </w:tcPr>
          <w:p>
            <w:pPr>
              <w:jc w:val="center"/>
            </w:pPr>
            <w:r>
              <w:rPr>
                <w:b/>
              </w:rPr>
              <w:t>OK</w:t>
            </w:r>
          </w:p>
        </w:tc>
      </w:tr>
      <w:tr>
        <w:tc>
          <w:tcPr>
            <w:tcW w:type="dxa" w:w="2880"/>
            <w:tcW w:w="7920" w:type="dxa"/>
          </w:tcPr>
          <w:p>
            <w:pPr>
              <w:spacing w:line="480" w:lineRule="auto"/>
            </w:pPr>
            <w:r>
              <w:t xml:space="preserve">Ustedes saben que recibirán del Señor la recompensa de la </w:t>
            </w:r>
            <w:r>
              <w:rPr>
                <w:b/>
              </w:rPr>
              <w:t>herencia</w:t>
            </w:r>
            <w:r>
              <w:t xml:space="preserve">. Es a Cristo el Señor a quien Ustedes sirven. </w:t>
            </w:r>
          </w:p>
        </w:tc>
        <w:tc>
          <w:tcPr>
            <w:tcW w:type="dxa" w:w="2880"/>
            <w:tcW w:w="7920" w:type="dxa"/>
          </w:tcPr>
          <w:p>
            <w:pPr>
              <w:spacing w:line="480" w:lineRule="auto"/>
            </w:pPr>
            <w:r>
              <w:t>Ho ihimona rereaeme ho, ho haura vuho vahimi kauetae Aga ma opomo hogo haha gogo. Aikaegobe ho Aga name haura a'a hi.</w:t>
            </w:r>
          </w:p>
        </w:tc>
        <w:tc>
          <w:tcPr>
            <w:tcW w:type="dxa" w:w="2880"/>
            <w:vAlign w:val="center"/>
            <w:tcW w:w="1440" w:type="dxa"/>
          </w:tcPr>
          <w:p>
            <w:pPr>
              <w:jc w:val="center"/>
            </w:pPr>
            <w:r>
              <w:t>☐</w:t>
            </w:r>
          </w:p>
        </w:tc>
      </w:tr>
      <w:tr>
        <w:tc>
          <w:tcPr>
            <w:tcW w:type="dxa" w:w="2880"/>
            <w:tcW w:w="7920" w:type="dxa"/>
          </w:tcPr>
          <w:p>
            <w:r>
              <w:rPr>
                <w:b/>
              </w:rPr>
              <w:t>Hebreos 9:15</w:t>
            </w:r>
          </w:p>
        </w:tc>
        <w:tc>
          <w:tcPr>
            <w:tcW w:type="dxa" w:w="2880"/>
            <w:tcW w:w="7920" w:type="dxa"/>
          </w:tcPr>
          <w:p>
            <w:r>
              <w:rPr>
                <w:b/>
              </w:rPr>
              <w:t>Hibru 9:15</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Él es el mediador de un nuevo pacto. Esto es, para que, ya que una muerte tomó lugar, para libertar de sus pecados aquellos bajo el primer pacto, aquellos que son llamados recibieran la promesa de una </w:t>
            </w:r>
            <w:r>
              <w:rPr>
                <w:b/>
              </w:rPr>
              <w:t>herencia</w:t>
            </w:r>
            <w:r>
              <w:t xml:space="preserve">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11:8</w:t>
            </w:r>
          </w:p>
        </w:tc>
        <w:tc>
          <w:tcPr>
            <w:tcW w:type="dxa" w:w="2880"/>
            <w:tcW w:w="7920" w:type="dxa"/>
          </w:tcPr>
          <w:p>
            <w:r>
              <w:rPr>
                <w:b/>
              </w:rPr>
              <w:t>Hibru 11:8</w:t>
            </w:r>
          </w:p>
        </w:tc>
        <w:tc>
          <w:tcPr>
            <w:tcW w:type="dxa" w:w="2880"/>
            <w:tcW w:w="1440" w:type="dxa"/>
          </w:tcPr>
          <w:p>
            <w:pPr>
              <w:jc w:val="center"/>
            </w:pPr>
            <w:r>
              <w:rPr>
                <w:b/>
              </w:rPr>
              <w:t>OK</w:t>
            </w:r>
          </w:p>
        </w:tc>
      </w:tr>
      <w:tr>
        <w:tc>
          <w:tcPr>
            <w:tcW w:type="dxa" w:w="2880"/>
            <w:tcW w:w="7920" w:type="dxa"/>
          </w:tcPr>
          <w:p>
            <w:pPr>
              <w:spacing w:line="480" w:lineRule="auto"/>
            </w:pPr>
            <w:r>
              <w:t xml:space="preserve">Por la fe Abraham, cuando fue llamado, obedeció y salió al lugar que él estaba por recibir como </w:t>
            </w:r>
            <w:r>
              <w:rPr>
                <w:b/>
              </w:rPr>
              <w:t>herencia</w:t>
            </w:r>
            <w:r>
              <w:t>. Salió, no sabiendo a dónde iba.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1:4</w:t>
            </w:r>
          </w:p>
        </w:tc>
        <w:tc>
          <w:tcPr>
            <w:tcW w:type="dxa" w:w="2880"/>
            <w:tcW w:w="7920" w:type="dxa"/>
          </w:tcPr>
          <w:p>
            <w:r>
              <w:rPr>
                <w:b/>
              </w:rPr>
              <w:t>1 Peter 1:4</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herencia</w:t>
            </w:r>
            <w:r>
              <w:t xml:space="preserve"> que no perece no se contaminará, ni se borrará. Está reservada en el cielo para ustedes. </w:t>
            </w:r>
          </w:p>
        </w:tc>
        <w:tc>
          <w:tcPr>
            <w:tcW w:type="dxa" w:w="2880"/>
            <w:tcW w:w="7920" w:type="dxa"/>
          </w:tcPr>
          <w:p>
            <w:pPr>
              <w:spacing w:line="480" w:lineRule="auto"/>
            </w:pPr>
            <w:r>
              <w:t>Ete ma opomo ni hehea garo ititime go Aga vati go. Ate heheo eto aiabo obe vata e. Eto bame apaine Aga uhino go, pea eto aiabo rovetae Aga maododai emo tate hehea vahe toto, ho kakaue go ete hino ihi heatae eta go Aga vatigo.</w:t>
            </w:r>
          </w:p>
        </w:tc>
        <w:tc>
          <w:tcPr>
            <w:tcW w:type="dxa" w:w="2880"/>
            <w:vAlign w:val="center"/>
            <w:tcW w:w="1440" w:type="dxa"/>
          </w:tcPr>
          <w:p>
            <w:pPr>
              <w:jc w:val="center"/>
            </w:pPr>
            <w:r>
              <w:t>☐</w:t>
            </w:r>
          </w:p>
        </w:tc>
      </w:tr>
    </w:tbl>
    <w:p>
      <w:pPr>
        <w:pStyle w:val="Heading1"/>
        <w:spacing w:before="0"/>
      </w:pPr>
      <w:r>
        <w:t>Hijo de Dios</w:t>
      </w:r>
    </w:p>
    <w:p>
      <w:r/>
      <w:r>
        <w:t>Esta frase se refiere a Jesús, quien vino al mundo como un ser humano. También se le llama "el Hijo" como una forma abreviada de esta frase, especialmente cuando se usa en el mismo contexto que "el Padre". El Hijo de Dios, Dios Padre y Dios el Espíritu Santo son completa y plenamente Dios. Porque Jesús es el Hijo de Dios, él ama y obedece a su Padre, y su Padre lo ama.</w:t>
      </w:r>
      <w:r/>
      <w:r/>
    </w:p>
    <w:p>
      <w:pPr>
        <w:pStyle w:val="ListBullet"/>
        <w:spacing w:line="240" w:lineRule="auto" w:after="0"/>
        <w:ind w:left="720"/>
      </w:pPr>
      <w:r/>
      <w:r>
        <w:t>La palabra usada para traducir "Hijo" debe coincidir con la palabra usada para traducir "Padre" y debe ser la más natural para expresar una verdadera relación padre-hijo en el idioma.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4:3</w:t>
            </w:r>
          </w:p>
        </w:tc>
        <w:tc>
          <w:tcPr>
            <w:tcW w:type="dxa" w:w="2880"/>
            <w:tcW w:w="7920" w:type="dxa"/>
          </w:tcPr>
          <w:p>
            <w:r>
              <w:rPr>
                <w:b/>
              </w:rPr>
              <w:t>Metiu 4:3</w:t>
            </w:r>
          </w:p>
        </w:tc>
        <w:tc>
          <w:tcPr>
            <w:tcW w:type="dxa" w:w="2880"/>
            <w:tcW w:w="1440" w:type="dxa"/>
          </w:tcPr>
          <w:p>
            <w:pPr>
              <w:jc w:val="center"/>
            </w:pPr>
            <w:r>
              <w:rPr>
                <w:b/>
              </w:rPr>
              <w:t>OK</w:t>
            </w:r>
          </w:p>
        </w:tc>
      </w:tr>
      <w:tr>
        <w:tc>
          <w:tcPr>
            <w:tcW w:type="dxa" w:w="2880"/>
            <w:tcW w:w="7920" w:type="dxa"/>
          </w:tcPr>
          <w:p>
            <w:pPr>
              <w:spacing w:line="480" w:lineRule="auto"/>
            </w:pPr>
            <w:r>
              <w:t xml:space="preserve">El tentador vino y le dijo: "Si tú eres el </w:t>
            </w:r>
            <w:r>
              <w:rPr>
                <w:b/>
              </w:rPr>
              <w:t>Hijo de Dios</w:t>
            </w:r>
            <w:r>
              <w:t>, ordenale a estas piedras que se conviertan en pan".</w:t>
            </w:r>
          </w:p>
        </w:tc>
        <w:tc>
          <w:tcPr>
            <w:tcW w:type="dxa" w:w="2880"/>
            <w:tcW w:w="7920" w:type="dxa"/>
          </w:tcPr>
          <w:p>
            <w:pPr>
              <w:spacing w:line="480" w:lineRule="auto"/>
            </w:pPr>
            <w:r>
              <w:t>{Satani} ete apo amamo reremo opoe vo Aga name igorote meno rivi hana meohe bea du'u go.''</w:t>
            </w:r>
          </w:p>
        </w:tc>
        <w:tc>
          <w:tcPr>
            <w:tcW w:type="dxa" w:w="2880"/>
            <w:vAlign w:val="center"/>
            <w:tcW w:w="1440" w:type="dxa"/>
          </w:tcPr>
          <w:p>
            <w:pPr>
              <w:jc w:val="center"/>
            </w:pPr>
            <w:r>
              <w:t>☐</w:t>
            </w:r>
          </w:p>
        </w:tc>
      </w:tr>
      <w:tr>
        <w:tc>
          <w:tcPr>
            <w:tcW w:type="dxa" w:w="2880"/>
            <w:tcW w:w="7920" w:type="dxa"/>
          </w:tcPr>
          <w:p>
            <w:r>
              <w:rPr>
                <w:b/>
              </w:rPr>
              <w:t>Mateo 14:33</w:t>
            </w:r>
          </w:p>
        </w:tc>
        <w:tc>
          <w:tcPr>
            <w:tcW w:type="dxa" w:w="2880"/>
            <w:tcW w:w="7920" w:type="dxa"/>
          </w:tcPr>
          <w:p>
            <w:r>
              <w:rPr>
                <w:b/>
              </w:rPr>
              <w:t>Metiu 14:33</w:t>
            </w:r>
          </w:p>
        </w:tc>
        <w:tc>
          <w:tcPr>
            <w:tcW w:type="dxa" w:w="2880"/>
            <w:tcW w:w="1440" w:type="dxa"/>
          </w:tcPr>
          <w:p>
            <w:pPr>
              <w:jc w:val="center"/>
            </w:pPr>
            <w:r>
              <w:rPr>
                <w:b/>
              </w:rPr>
              <w:t>OK</w:t>
            </w:r>
          </w:p>
        </w:tc>
      </w:tr>
      <w:tr>
        <w:tc>
          <w:tcPr>
            <w:tcW w:type="dxa" w:w="2880"/>
            <w:tcW w:w="7920" w:type="dxa"/>
          </w:tcPr>
          <w:p>
            <w:pPr>
              <w:spacing w:line="480" w:lineRule="auto"/>
            </w:pPr>
            <w:r>
              <w:t xml:space="preserve">Entonces los discípulos en la barca adoraban a Jesús y decían: "Verdaderamente eres el </w:t>
            </w:r>
            <w:r>
              <w:rPr>
                <w:b/>
              </w:rPr>
              <w:t>Hijo de Dios</w:t>
            </w:r>
            <w:r>
              <w:t>."</w:t>
            </w:r>
          </w:p>
        </w:tc>
        <w:tc>
          <w:tcPr>
            <w:tcW w:type="dxa" w:w="2880"/>
            <w:tcW w:w="7920" w:type="dxa"/>
          </w:tcPr>
          <w:p>
            <w:pPr>
              <w:spacing w:line="480" w:lineRule="auto"/>
            </w:pPr>
            <w:r>
              <w:t>Pea iho haura a'a iti ogo bone go iti heamo iti abo vahe eto Aga name,abo opo meto, rone vo Aga name i.''</w:t>
            </w:r>
          </w:p>
        </w:tc>
        <w:tc>
          <w:tcPr>
            <w:tcW w:type="dxa" w:w="2880"/>
            <w:vAlign w:val="center"/>
            <w:tcW w:w="1440" w:type="dxa"/>
          </w:tcPr>
          <w:p>
            <w:pPr>
              <w:jc w:val="center"/>
            </w:pPr>
            <w:r>
              <w:t>☐</w:t>
            </w:r>
          </w:p>
        </w:tc>
      </w:tr>
      <w:tr>
        <w:tc>
          <w:tcPr>
            <w:tcW w:type="dxa" w:w="2880"/>
            <w:tcW w:w="7920" w:type="dxa"/>
          </w:tcPr>
          <w:p>
            <w:r>
              <w:rPr>
                <w:b/>
              </w:rPr>
              <w:t>Marcos 3:11</w:t>
            </w:r>
          </w:p>
        </w:tc>
        <w:tc>
          <w:tcPr>
            <w:tcW w:type="dxa" w:w="2880"/>
            <w:tcW w:w="7920" w:type="dxa"/>
          </w:tcPr>
          <w:p>
            <w:r>
              <w:rPr>
                <w:b/>
              </w:rPr>
              <w:t>Mark 3:11</w:t>
            </w:r>
          </w:p>
        </w:tc>
        <w:tc>
          <w:tcPr>
            <w:tcW w:type="dxa" w:w="2880"/>
            <w:tcW w:w="1440" w:type="dxa"/>
          </w:tcPr>
          <w:p>
            <w:pPr>
              <w:jc w:val="center"/>
            </w:pPr>
            <w:r>
              <w:rPr>
                <w:b/>
              </w:rPr>
              <w:t>OK</w:t>
            </w:r>
          </w:p>
        </w:tc>
      </w:tr>
      <w:tr>
        <w:tc>
          <w:tcPr>
            <w:tcW w:type="dxa" w:w="2880"/>
            <w:tcW w:w="7920" w:type="dxa"/>
          </w:tcPr>
          <w:p>
            <w:pPr>
              <w:spacing w:line="480" w:lineRule="auto"/>
            </w:pPr>
            <w:r>
              <w:t xml:space="preserve">Cada vez que los espíritus inmundos Lo veían, caían ante Él, gritaban, y decían: "Tú eres el </w:t>
            </w:r>
            <w:r>
              <w:rPr>
                <w:b/>
              </w:rPr>
              <w:t>hijo de Dios</w:t>
            </w:r>
            <w:r>
              <w:t xml:space="preserve">." </w:t>
            </w:r>
          </w:p>
        </w:tc>
        <w:tc>
          <w:tcPr>
            <w:tcW w:type="dxa" w:w="2880"/>
            <w:tcW w:w="7920" w:type="dxa"/>
          </w:tcPr>
          <w:p>
            <w:pPr>
              <w:spacing w:line="480" w:lineRule="auto"/>
            </w:pPr>
            <w:r>
              <w:t>Pea avara obiobi iti iti eme to emo eto go ete, ipoima timi hana heiro etoe pea titi toame, "Vo Aga duva ete name i."</w:t>
            </w:r>
          </w:p>
        </w:tc>
        <w:tc>
          <w:tcPr>
            <w:tcW w:type="dxa" w:w="2880"/>
            <w:vAlign w:val="center"/>
            <w:tcW w:w="1440" w:type="dxa"/>
          </w:tcPr>
          <w:p>
            <w:pPr>
              <w:jc w:val="center"/>
            </w:pPr>
            <w:r>
              <w:t>☐</w:t>
            </w:r>
          </w:p>
        </w:tc>
      </w:tr>
      <w:tr>
        <w:tc>
          <w:tcPr>
            <w:tcW w:type="dxa" w:w="2880"/>
            <w:tcW w:w="7920" w:type="dxa"/>
          </w:tcPr>
          <w:p>
            <w:r>
              <w:rPr>
                <w:b/>
              </w:rPr>
              <w:t>Marcos 15:39</w:t>
            </w:r>
          </w:p>
        </w:tc>
        <w:tc>
          <w:tcPr>
            <w:tcW w:type="dxa" w:w="2880"/>
            <w:tcW w:w="7920" w:type="dxa"/>
          </w:tcPr>
          <w:p>
            <w:r>
              <w:rPr>
                <w:b/>
              </w:rPr>
              <w:t>Mark 15:39</w:t>
            </w:r>
          </w:p>
        </w:tc>
        <w:tc>
          <w:tcPr>
            <w:tcW w:type="dxa" w:w="2880"/>
            <w:tcW w:w="1440" w:type="dxa"/>
          </w:tcPr>
          <w:p>
            <w:pPr>
              <w:jc w:val="center"/>
            </w:pPr>
            <w:r>
              <w:rPr>
                <w:b/>
              </w:rPr>
              <w:t>OK</w:t>
            </w:r>
          </w:p>
        </w:tc>
      </w:tr>
      <w:tr>
        <w:tc>
          <w:tcPr>
            <w:tcW w:type="dxa" w:w="2880"/>
            <w:tcW w:w="7920" w:type="dxa"/>
          </w:tcPr>
          <w:p>
            <w:pPr>
              <w:spacing w:line="480" w:lineRule="auto"/>
            </w:pPr>
            <w:r>
              <w:t xml:space="preserve">Y cuando el centurión quien estuvo parado frente a Jesús vio que Él había muerto de esa forma, él dijo, "Ciertamente este hombre era el </w:t>
            </w:r>
            <w:r>
              <w:rPr>
                <w:b/>
              </w:rPr>
              <w:t>Hijo de Dios</w:t>
            </w:r>
            <w:r>
              <w:t xml:space="preserve">." </w:t>
            </w:r>
          </w:p>
        </w:tc>
        <w:tc>
          <w:tcPr>
            <w:tcW w:type="dxa" w:w="2880"/>
            <w:tcW w:w="7920" w:type="dxa"/>
          </w:tcPr>
          <w:p>
            <w:pPr>
              <w:spacing w:line="480" w:lineRule="auto"/>
            </w:pPr>
            <w:r>
              <w:t>Pea aipohini divete hama amo rea itie Aga name ahi geto, ma utovamo Aga name ete apn amo eto eiei pea reve opoe, "Ro paine, reve anemea neve Aga name ne."</w:t>
            </w:r>
          </w:p>
        </w:tc>
        <w:tc>
          <w:tcPr>
            <w:tcW w:type="dxa" w:w="2880"/>
            <w:vAlign w:val="center"/>
            <w:tcW w:w="1440" w:type="dxa"/>
          </w:tcPr>
          <w:p>
            <w:pPr>
              <w:jc w:val="center"/>
            </w:pPr>
            <w:r>
              <w:t>☐</w:t>
            </w:r>
          </w:p>
        </w:tc>
      </w:tr>
      <w:tr>
        <w:tc>
          <w:tcPr>
            <w:tcW w:type="dxa" w:w="2880"/>
            <w:tcW w:w="7920" w:type="dxa"/>
          </w:tcPr>
          <w:p>
            <w:r>
              <w:rPr>
                <w:b/>
              </w:rPr>
              <w:t>Lucas 1:35</w:t>
            </w:r>
          </w:p>
        </w:tc>
        <w:tc>
          <w:tcPr>
            <w:tcW w:type="dxa" w:w="2880"/>
            <w:tcW w:w="7920" w:type="dxa"/>
          </w:tcPr>
          <w:p>
            <w:r>
              <w:rPr>
                <w:b/>
              </w:rPr>
              <w:t xml:space="preserve"> 1:35</w:t>
            </w:r>
          </w:p>
        </w:tc>
        <w:tc>
          <w:tcPr>
            <w:tcW w:type="dxa" w:w="2880"/>
            <w:tcW w:w="1440" w:type="dxa"/>
          </w:tcPr>
          <w:p>
            <w:pPr>
              <w:jc w:val="center"/>
            </w:pPr>
            <w:r>
              <w:rPr>
                <w:b/>
              </w:rPr>
              <w:t>OK</w:t>
            </w:r>
          </w:p>
        </w:tc>
      </w:tr>
      <w:tr>
        <w:tc>
          <w:tcPr>
            <w:tcW w:type="dxa" w:w="2880"/>
            <w:tcW w:w="7920" w:type="dxa"/>
          </w:tcPr>
          <w:p>
            <w:pPr>
              <w:spacing w:line="480" w:lineRule="auto"/>
            </w:pPr>
            <w:r>
              <w:t xml:space="preserve">El ángel le contestó: "El Espíritu Santo vendrá sobre ti y el poder del Altísimo vendrá sobre ti. Así el santo que nacerá será llamado el </w:t>
            </w:r>
            <w:r>
              <w:rPr>
                <w:b/>
              </w:rPr>
              <w:t>Hijo de Dios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22:70</w:t>
            </w:r>
          </w:p>
        </w:tc>
        <w:tc>
          <w:tcPr>
            <w:tcW w:type="dxa" w:w="2880"/>
            <w:tcW w:w="7920" w:type="dxa"/>
          </w:tcPr>
          <w:p>
            <w:r>
              <w:rPr>
                <w:b/>
              </w:rPr>
              <w:t xml:space="preserve"> 22:70</w:t>
            </w:r>
          </w:p>
        </w:tc>
        <w:tc>
          <w:tcPr>
            <w:tcW w:type="dxa" w:w="2880"/>
            <w:tcW w:w="1440" w:type="dxa"/>
          </w:tcPr>
          <w:p>
            <w:pPr>
              <w:jc w:val="center"/>
            </w:pPr>
            <w:r>
              <w:rPr>
                <w:b/>
              </w:rPr>
              <w:t>OK</w:t>
            </w:r>
          </w:p>
        </w:tc>
      </w:tr>
      <w:tr>
        <w:tc>
          <w:tcPr>
            <w:tcW w:type="dxa" w:w="2880"/>
            <w:tcW w:w="7920" w:type="dxa"/>
          </w:tcPr>
          <w:p>
            <w:pPr>
              <w:spacing w:line="480" w:lineRule="auto"/>
            </w:pPr>
            <w:r>
              <w:t xml:space="preserve">Todos ellos dijeron: ¿Entonces Tú eres el </w:t>
            </w:r>
            <w:r>
              <w:rPr>
                <w:b/>
              </w:rPr>
              <w:t>Hijo de Dios</w:t>
            </w:r>
            <w:r>
              <w:t>?" Y Jesús les dijo: "Ustedes dicen que Yo lo soy."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1:34</w:t>
            </w:r>
          </w:p>
        </w:tc>
        <w:tc>
          <w:tcPr>
            <w:tcW w:type="dxa" w:w="2880"/>
            <w:tcW w:w="7920" w:type="dxa"/>
          </w:tcPr>
          <w:p>
            <w:r>
              <w:rPr>
                <w:b/>
              </w:rPr>
              <w:t xml:space="preserve"> 1:34</w:t>
            </w:r>
          </w:p>
        </w:tc>
        <w:tc>
          <w:tcPr>
            <w:tcW w:type="dxa" w:w="2880"/>
            <w:tcW w:w="1440" w:type="dxa"/>
          </w:tcPr>
          <w:p>
            <w:pPr>
              <w:jc w:val="center"/>
            </w:pPr>
            <w:r>
              <w:rPr>
                <w:b/>
              </w:rPr>
              <w:t>OK</w:t>
            </w:r>
          </w:p>
        </w:tc>
      </w:tr>
      <w:tr>
        <w:tc>
          <w:tcPr>
            <w:tcW w:type="dxa" w:w="2880"/>
            <w:tcW w:w="7920" w:type="dxa"/>
          </w:tcPr>
          <w:p>
            <w:pPr>
              <w:spacing w:line="480" w:lineRule="auto"/>
            </w:pPr>
            <w:r>
              <w:t xml:space="preserve">Yo he visto y testificado que Éste es el </w:t>
            </w:r>
            <w:r>
              <w:rPr>
                <w:b/>
              </w:rPr>
              <w:t>Hijo de Dios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 xml:space="preserve">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creer que Jesús es el Cristo, el </w:t>
            </w:r>
            <w:r>
              <w:rPr>
                <w:b/>
              </w:rPr>
              <w:t>Hijo de Dios</w:t>
            </w:r>
            <w:r>
              <w:t>, y creyendo así, tengan vida en Su nombre.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 xml:space="preserve"> 1:4</w:t>
            </w:r>
          </w:p>
        </w:tc>
        <w:tc>
          <w:tcPr>
            <w:tcW w:type="dxa" w:w="2880"/>
            <w:tcW w:w="1440" w:type="dxa"/>
          </w:tcPr>
          <w:p>
            <w:pPr>
              <w:jc w:val="center"/>
            </w:pPr>
            <w:r>
              <w:rPr>
                <w:b/>
              </w:rPr>
              <w:t>OK</w:t>
            </w:r>
          </w:p>
        </w:tc>
      </w:tr>
      <w:tr>
        <w:tc>
          <w:tcPr>
            <w:tcW w:type="dxa" w:w="2880"/>
            <w:tcW w:w="7920" w:type="dxa"/>
          </w:tcPr>
          <w:p>
            <w:pPr>
              <w:spacing w:line="480" w:lineRule="auto"/>
            </w:pPr>
            <w:r>
              <w:t xml:space="preserve">Por la resurrección de entre los muertos, Él fue declarado ser el poderoso </w:t>
            </w:r>
            <w:r>
              <w:rPr>
                <w:b/>
              </w:rPr>
              <w:t>Hijo de Dios</w:t>
            </w:r>
            <w:r>
              <w:t xml:space="preserve"> por el Espíritu de santidad, Jesucristo nuestro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1:19</w:t>
            </w:r>
          </w:p>
        </w:tc>
        <w:tc>
          <w:tcPr>
            <w:tcW w:type="dxa" w:w="2880"/>
            <w:tcW w:w="7920" w:type="dxa"/>
          </w:tcPr>
          <w:p>
            <w:r>
              <w:rPr>
                <w:b/>
              </w:rPr>
              <w:t xml:space="preserve"> 1:19</w:t>
            </w:r>
          </w:p>
        </w:tc>
        <w:tc>
          <w:tcPr>
            <w:tcW w:type="dxa" w:w="2880"/>
            <w:tcW w:w="1440" w:type="dxa"/>
          </w:tcPr>
          <w:p>
            <w:pPr>
              <w:jc w:val="center"/>
            </w:pPr>
            <w:r>
              <w:rPr>
                <w:b/>
              </w:rPr>
              <w:t>OK</w:t>
            </w:r>
          </w:p>
        </w:tc>
      </w:tr>
      <w:tr>
        <w:tc>
          <w:tcPr>
            <w:tcW w:type="dxa" w:w="2880"/>
            <w:tcW w:w="7920" w:type="dxa"/>
          </w:tcPr>
          <w:p>
            <w:pPr>
              <w:spacing w:line="480" w:lineRule="auto"/>
            </w:pPr>
            <w:r>
              <w:t xml:space="preserve">Pues el </w:t>
            </w:r>
            <w:r>
              <w:rPr>
                <w:b/>
              </w:rPr>
              <w:t>Hijo de Dios</w:t>
            </w:r>
            <w:r>
              <w:t>, Jesucristo, a quien Silvano, Timoteo y yo proclamamos entre ustedes, no es "Sí" y "No." Al contrario, Él siempre es "Sí."</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2:20</w:t>
            </w:r>
          </w:p>
        </w:tc>
        <w:tc>
          <w:tcPr>
            <w:tcW w:type="dxa" w:w="2880"/>
            <w:tcW w:w="7920" w:type="dxa"/>
          </w:tcPr>
          <w:p>
            <w:r>
              <w:rPr>
                <w:b/>
              </w:rPr>
              <w:t>Galasien 2:20</w:t>
            </w:r>
          </w:p>
        </w:tc>
        <w:tc>
          <w:tcPr>
            <w:tcW w:type="dxa" w:w="2880"/>
            <w:tcW w:w="1440" w:type="dxa"/>
          </w:tcPr>
          <w:p>
            <w:pPr>
              <w:jc w:val="center"/>
            </w:pPr>
            <w:r>
              <w:rPr>
                <w:b/>
              </w:rPr>
              <w:t>OK</w:t>
            </w:r>
          </w:p>
        </w:tc>
      </w:tr>
      <w:tr>
        <w:tc>
          <w:tcPr>
            <w:tcW w:type="dxa" w:w="2880"/>
            <w:tcW w:w="7920" w:type="dxa"/>
          </w:tcPr>
          <w:p>
            <w:pPr>
              <w:spacing w:line="480" w:lineRule="auto"/>
            </w:pPr>
            <w:r>
              <w:t xml:space="preserve">Yo he sido crucificado con Cristo. Ya no soy yo quien vive, sino Cristo vive en mí. La vida que yo vivo ahora en la carne, la vivo por la fe en el </w:t>
            </w:r>
            <w:r>
              <w:rPr>
                <w:b/>
              </w:rPr>
              <w:t>Hijo de Dios</w:t>
            </w:r>
            <w:r>
              <w:t>, quien me amó y se dio a sí mismo por mí.</w:t>
            </w:r>
          </w:p>
        </w:tc>
        <w:tc>
          <w:tcPr>
            <w:tcW w:type="dxa" w:w="2880"/>
            <w:tcW w:w="7920" w:type="dxa"/>
          </w:tcPr>
          <w:p>
            <w:pPr>
              <w:spacing w:line="480" w:lineRule="auto"/>
            </w:pPr>
            <w:r>
              <w:t>Pea eiei garo ini iti. Pea rovo eiei rovo ainaho eieibe. Aga name rene ete merote no mokono go. Etogo no eiei haura vavaheto iho ro'oto aini vate goeto ubai rovo go, no ainivate aikaegobe no ini umoro vamo, no ainimona uge Aga name ete no hebore go ma apuamo.</w:t>
            </w:r>
          </w:p>
        </w:tc>
        <w:tc>
          <w:tcPr>
            <w:tcW w:type="dxa" w:w="2880"/>
            <w:vAlign w:val="center"/>
            <w:tcW w:w="1440" w:type="dxa"/>
          </w:tcPr>
          <w:p>
            <w:pPr>
              <w:jc w:val="center"/>
            </w:pPr>
            <w:r>
              <w:t>☐</w:t>
            </w:r>
          </w:p>
        </w:tc>
      </w:tr>
      <w:tr>
        <w:tc>
          <w:tcPr>
            <w:tcW w:type="dxa" w:w="2880"/>
            <w:tcW w:w="7920" w:type="dxa"/>
          </w:tcPr>
          <w:p>
            <w:r>
              <w:rPr>
                <w:b/>
              </w:rPr>
              <w:t>Efesios 4:13</w:t>
            </w:r>
          </w:p>
        </w:tc>
        <w:tc>
          <w:tcPr>
            <w:tcW w:type="dxa" w:w="2880"/>
            <w:tcW w:w="7920" w:type="dxa"/>
          </w:tcPr>
          <w:p>
            <w:r>
              <w:rPr>
                <w:b/>
              </w:rPr>
              <w:t>Ifesas 4:13</w:t>
            </w:r>
          </w:p>
        </w:tc>
        <w:tc>
          <w:tcPr>
            <w:tcW w:type="dxa" w:w="2880"/>
            <w:tcW w:w="1440" w:type="dxa"/>
          </w:tcPr>
          <w:p>
            <w:pPr>
              <w:jc w:val="center"/>
            </w:pPr>
            <w:r>
              <w:rPr>
                <w:b/>
              </w:rPr>
              <w:t>OK</w:t>
            </w:r>
          </w:p>
        </w:tc>
      </w:tr>
      <w:tr>
        <w:tc>
          <w:tcPr>
            <w:tcW w:type="dxa" w:w="2880"/>
            <w:tcW w:w="7920" w:type="dxa"/>
          </w:tcPr>
          <w:p>
            <w:pPr>
              <w:spacing w:line="480" w:lineRule="auto"/>
            </w:pPr>
            <w:r>
              <w:t xml:space="preserve">hasta que todos nosotros alcancemos la unidad de la fe y el conocimiento del </w:t>
            </w:r>
            <w:r>
              <w:rPr>
                <w:b/>
              </w:rPr>
              <w:t>Hijo de Dios</w:t>
            </w:r>
            <w:r>
              <w:t>, para que así maduremos y alcancemos la estatura completa de Cristo.</w:t>
            </w:r>
          </w:p>
        </w:tc>
        <w:tc>
          <w:tcPr>
            <w:tcW w:type="dxa" w:w="2880"/>
            <w:tcW w:w="7920" w:type="dxa"/>
          </w:tcPr>
          <w:p>
            <w:pPr>
              <w:spacing w:line="480" w:lineRule="auto"/>
            </w:pPr>
            <w:r>
              <w:t>Ma vato mo haura bomoto rovo ma ubamo ni mokono bomoto rovo dapo go hama gogogo, pea ni gei ne tate Aga name umoro to taito to ini hatotae ini a'a hame tomo, ma uba tomo Aga name ete utorate eto ikae eto go.</w:t>
            </w:r>
          </w:p>
        </w:tc>
        <w:tc>
          <w:tcPr>
            <w:tcW w:type="dxa" w:w="2880"/>
            <w:vAlign w:val="center"/>
            <w:tcW w:w="1440" w:type="dxa"/>
          </w:tcPr>
          <w:p>
            <w:pPr>
              <w:jc w:val="center"/>
            </w:pPr>
            <w:r>
              <w:t>☐</w:t>
            </w:r>
          </w:p>
        </w:tc>
      </w:tr>
      <w:tr>
        <w:tc>
          <w:tcPr>
            <w:tcW w:type="dxa" w:w="2880"/>
            <w:tcW w:w="7920" w:type="dxa"/>
          </w:tcPr>
          <w:p>
            <w:r>
              <w:rPr>
                <w:b/>
              </w:rPr>
              <w:t>Hebreos 4:14</w:t>
            </w:r>
          </w:p>
        </w:tc>
        <w:tc>
          <w:tcPr>
            <w:tcW w:type="dxa" w:w="2880"/>
            <w:tcW w:w="7920" w:type="dxa"/>
          </w:tcPr>
          <w:p>
            <w:r>
              <w:rPr>
                <w:b/>
              </w:rPr>
              <w:t>Hibru 4:14</w:t>
            </w:r>
          </w:p>
        </w:tc>
        <w:tc>
          <w:tcPr>
            <w:tcW w:type="dxa" w:w="2880"/>
            <w:tcW w:w="1440" w:type="dxa"/>
          </w:tcPr>
          <w:p>
            <w:pPr>
              <w:jc w:val="center"/>
            </w:pPr>
            <w:r>
              <w:rPr>
                <w:b/>
              </w:rPr>
              <w:t>OK</w:t>
            </w:r>
          </w:p>
        </w:tc>
      </w:tr>
      <w:tr>
        <w:tc>
          <w:tcPr>
            <w:tcW w:type="dxa" w:w="2880"/>
            <w:tcW w:w="7920" w:type="dxa"/>
          </w:tcPr>
          <w:p>
            <w:pPr>
              <w:spacing w:line="480" w:lineRule="auto"/>
            </w:pPr>
            <w:r>
              <w:t xml:space="preserve">Por tanto, siendo que tenemos un gran Sumo Sacerdote quien ha ido a los cielos, Jesús el </w:t>
            </w:r>
            <w:r>
              <w:rPr>
                <w:b/>
              </w:rPr>
              <w:t>Hijo de Dios</w:t>
            </w:r>
            <w:r>
              <w:t>, vamos a mantenernos firmes en nuestras creencias.</w:t>
            </w:r>
          </w:p>
        </w:tc>
        <w:tc>
          <w:tcPr>
            <w:tcW w:type="dxa" w:w="2880"/>
            <w:tcW w:w="7920" w:type="dxa"/>
          </w:tcPr>
          <w:p>
            <w:pPr>
              <w:spacing w:line="480" w:lineRule="auto"/>
            </w:pPr>
            <w:r>
              <w:t>Eto go ni dive iho dape Aga name mane, pea ete ma rokomo Aga vati, eto go nimokono bona moga eme hama.</w:t>
            </w:r>
          </w:p>
        </w:tc>
        <w:tc>
          <w:tcPr>
            <w:tcW w:type="dxa" w:w="2880"/>
            <w:vAlign w:val="center"/>
            <w:tcW w:w="1440" w:type="dxa"/>
          </w:tcPr>
          <w:p>
            <w:pPr>
              <w:jc w:val="center"/>
            </w:pPr>
            <w:r>
              <w:t>☐</w:t>
            </w:r>
          </w:p>
        </w:tc>
      </w:tr>
      <w:tr>
        <w:tc>
          <w:tcPr>
            <w:tcW w:type="dxa" w:w="2880"/>
            <w:tcW w:w="7920" w:type="dxa"/>
          </w:tcPr>
          <w:p>
            <w:r>
              <w:rPr>
                <w:b/>
              </w:rPr>
              <w:t>1 Juan 4:15</w:t>
            </w:r>
          </w:p>
        </w:tc>
        <w:tc>
          <w:tcPr>
            <w:tcW w:type="dxa" w:w="2880"/>
            <w:tcW w:w="7920" w:type="dxa"/>
          </w:tcPr>
          <w:p>
            <w:r>
              <w:rPr>
                <w:b/>
              </w:rPr>
              <w:t>1 Jon 4:15</w:t>
            </w:r>
          </w:p>
        </w:tc>
        <w:tc>
          <w:tcPr>
            <w:tcW w:type="dxa" w:w="2880"/>
            <w:tcW w:w="1440" w:type="dxa"/>
          </w:tcPr>
          <w:p>
            <w:pPr>
              <w:jc w:val="center"/>
            </w:pPr>
            <w:r>
              <w:rPr>
                <w:b/>
              </w:rPr>
              <w:t>OK</w:t>
            </w:r>
          </w:p>
        </w:tc>
      </w:tr>
      <w:tr>
        <w:tc>
          <w:tcPr>
            <w:tcW w:type="dxa" w:w="2880"/>
            <w:tcW w:w="7920" w:type="dxa"/>
          </w:tcPr>
          <w:p>
            <w:pPr>
              <w:spacing w:line="480" w:lineRule="auto"/>
            </w:pPr>
            <w:r>
              <w:t xml:space="preserve">Cualquiera que reconozca que Jesús es el </w:t>
            </w:r>
            <w:r>
              <w:rPr>
                <w:b/>
              </w:rPr>
              <w:t>Hijo de Dios</w:t>
            </w:r>
            <w:r>
              <w:t>, Dios permanece en él, y él en Dios.</w:t>
            </w:r>
          </w:p>
        </w:tc>
        <w:tc>
          <w:tcPr>
            <w:tcW w:type="dxa" w:w="2880"/>
            <w:tcW w:w="7920" w:type="dxa"/>
          </w:tcPr>
          <w:p>
            <w:pPr>
              <w:spacing w:line="480" w:lineRule="auto"/>
            </w:pPr>
            <w:r>
              <w:t>Naibi a'a abo opote Aga iho name hino tavo, Aga vohi no ne, pea vo omi Aga hino ne.</w:t>
            </w:r>
          </w:p>
        </w:tc>
        <w:tc>
          <w:tcPr>
            <w:tcW w:type="dxa" w:w="2880"/>
            <w:vAlign w:val="center"/>
            <w:tcW w:w="1440" w:type="dxa"/>
          </w:tcPr>
          <w:p>
            <w:pPr>
              <w:jc w:val="center"/>
            </w:pPr>
            <w:r>
              <w:t>☐</w:t>
            </w:r>
          </w:p>
        </w:tc>
      </w:tr>
      <w:tr>
        <w:tc>
          <w:tcPr>
            <w:tcW w:type="dxa" w:w="2880"/>
            <w:tcW w:w="7920" w:type="dxa"/>
          </w:tcPr>
          <w:p>
            <w:r>
              <w:rPr>
                <w:b/>
              </w:rPr>
              <w:t>Apocalipsis 2:18</w:t>
            </w:r>
          </w:p>
        </w:tc>
        <w:tc>
          <w:tcPr>
            <w:tcW w:type="dxa" w:w="2880"/>
            <w:tcW w:w="7920" w:type="dxa"/>
          </w:tcPr>
          <w:p>
            <w:r>
              <w:rPr>
                <w:b/>
              </w:rPr>
              <w:t xml:space="preserve"> 2:18</w:t>
            </w:r>
          </w:p>
        </w:tc>
        <w:tc>
          <w:tcPr>
            <w:tcW w:type="dxa" w:w="2880"/>
            <w:tcW w:w="1440" w:type="dxa"/>
          </w:tcPr>
          <w:p>
            <w:pPr>
              <w:jc w:val="center"/>
            </w:pPr>
            <w:r>
              <w:rPr>
                <w:b/>
              </w:rPr>
              <w:t>OK</w:t>
            </w:r>
          </w:p>
        </w:tc>
      </w:tr>
      <w:tr>
        <w:tc>
          <w:tcPr>
            <w:tcW w:type="dxa" w:w="2880"/>
            <w:tcW w:w="7920" w:type="dxa"/>
          </w:tcPr>
          <w:p>
            <w:pPr>
              <w:spacing w:line="480" w:lineRule="auto"/>
            </w:pPr>
            <w:r>
              <w:t xml:space="preserve">"Escribe al ángel de la iglesia en Tiatira: 'Estas son las palabras del </w:t>
            </w:r>
            <w:r>
              <w:rPr>
                <w:b/>
              </w:rPr>
              <w:t>Hijo de Dios</w:t>
            </w:r>
            <w:r>
              <w:t>, quién tiene ojos como llama de fuego y pies como bronce bruñido: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Hijo del Hombre</w:t>
      </w:r>
    </w:p>
    <w:p>
      <w:pPr>
        <w:spacing w:after="0"/>
      </w:pPr>
      <w:r/>
      <w:r>
        <w:t>El título "Hijo del Hombre" fue usado por Jesús para referirse a sí mismo. Él usaba esta expresión en lugar de decir "yo" o "mí".</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8:20</w:t>
            </w:r>
          </w:p>
        </w:tc>
        <w:tc>
          <w:tcPr>
            <w:tcW w:type="dxa" w:w="2880"/>
            <w:tcW w:w="7920" w:type="dxa"/>
          </w:tcPr>
          <w:p>
            <w:r>
              <w:rPr>
                <w:b/>
              </w:rPr>
              <w:t>Metiu 8:20</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"Las zorras tienen agujeros, y las aves de los cielos tienen nidos, pero el </w:t>
            </w:r>
            <w:r>
              <w:rPr>
                <w:b/>
              </w:rPr>
              <w:t>Hijo del Hombre</w:t>
            </w:r>
            <w:r>
              <w:t xml:space="preserve"> no tiene lugar donde recostar su cabeza."</w:t>
            </w:r>
          </w:p>
        </w:tc>
        <w:tc>
          <w:tcPr>
            <w:tcW w:type="dxa" w:w="2880"/>
            <w:tcW w:w="7920" w:type="dxa"/>
          </w:tcPr>
          <w:p>
            <w:pPr>
              <w:spacing w:line="480" w:lineRule="auto"/>
            </w:pPr>
            <w:r>
              <w:t>Aga name reremo opoe ete go, ''Heavo gaho ete nememo rokoe nave go, tipemu itu aho hinune, pea Aga name ete hia kaema ne tetea go.''</w:t>
            </w:r>
          </w:p>
        </w:tc>
        <w:tc>
          <w:tcPr>
            <w:tcW w:type="dxa" w:w="2880"/>
            <w:vAlign w:val="center"/>
            <w:tcW w:w="1440" w:type="dxa"/>
          </w:tcPr>
          <w:p>
            <w:pPr>
              <w:jc w:val="center"/>
            </w:pPr>
            <w:r>
              <w:t>☐</w:t>
            </w:r>
          </w:p>
        </w:tc>
      </w:tr>
      <w:tr>
        <w:tc>
          <w:tcPr>
            <w:tcW w:type="dxa" w:w="2880"/>
            <w:tcW w:w="7920" w:type="dxa"/>
          </w:tcPr>
          <w:p>
            <w:r>
              <w:rPr>
                <w:b/>
              </w:rPr>
              <w:t>Mateo 16:13</w:t>
            </w:r>
          </w:p>
        </w:tc>
        <w:tc>
          <w:tcPr>
            <w:tcW w:type="dxa" w:w="2880"/>
            <w:tcW w:w="7920" w:type="dxa"/>
          </w:tcPr>
          <w:p>
            <w:r>
              <w:rPr>
                <w:b/>
              </w:rPr>
              <w:t>Metiu 16:13</w:t>
            </w:r>
          </w:p>
        </w:tc>
        <w:tc>
          <w:tcPr>
            <w:tcW w:type="dxa" w:w="2880"/>
            <w:tcW w:w="1440" w:type="dxa"/>
          </w:tcPr>
          <w:p>
            <w:pPr>
              <w:jc w:val="center"/>
            </w:pPr>
            <w:r>
              <w:rPr>
                <w:b/>
              </w:rPr>
              <w:t>OK</w:t>
            </w:r>
          </w:p>
        </w:tc>
      </w:tr>
      <w:tr>
        <w:tc>
          <w:tcPr>
            <w:tcW w:type="dxa" w:w="2880"/>
            <w:tcW w:w="7920" w:type="dxa"/>
          </w:tcPr>
          <w:p>
            <w:pPr>
              <w:spacing w:line="480" w:lineRule="auto"/>
            </w:pPr>
            <w:r>
              <w:t xml:space="preserve">Ahora cuando Jesús llegó a las partes de Cesarea de Filipo, Él preguntó a Sus discípulos, diciendo: "¿Quién dice la gente que es el </w:t>
            </w:r>
            <w:r>
              <w:rPr>
                <w:b/>
              </w:rPr>
              <w:t>Hijo del Hombre</w:t>
            </w:r>
            <w:r>
              <w:t>?"</w:t>
            </w:r>
          </w:p>
        </w:tc>
        <w:tc>
          <w:tcPr>
            <w:tcW w:type="dxa" w:w="2880"/>
            <w:tcW w:w="7920" w:type="dxa"/>
          </w:tcPr>
          <w:p>
            <w:pPr>
              <w:spacing w:line="480" w:lineRule="auto"/>
            </w:pPr>
            <w:r>
              <w:t>Aga name mamota ahige vama Caesarea ne Philippi vati, maha na aturi iho haura a'a, rere hamo opoe, ''vahabo opoe Aga name vahe hama?''</w:t>
            </w:r>
          </w:p>
        </w:tc>
        <w:tc>
          <w:tcPr>
            <w:tcW w:type="dxa" w:w="2880"/>
            <w:vAlign w:val="center"/>
            <w:tcW w:w="1440" w:type="dxa"/>
          </w:tcPr>
          <w:p>
            <w:pPr>
              <w:jc w:val="center"/>
            </w:pPr>
            <w:r>
              <w:t>☐</w:t>
            </w:r>
          </w:p>
        </w:tc>
      </w:tr>
      <w:tr>
        <w:tc>
          <w:tcPr>
            <w:tcW w:type="dxa" w:w="2880"/>
            <w:tcW w:w="7920" w:type="dxa"/>
          </w:tcPr>
          <w:p>
            <w:r>
              <w:rPr>
                <w:b/>
              </w:rPr>
              <w:t>Mateo 20:28</w:t>
            </w:r>
          </w:p>
        </w:tc>
        <w:tc>
          <w:tcPr>
            <w:tcW w:type="dxa" w:w="2880"/>
            <w:tcW w:w="7920" w:type="dxa"/>
          </w:tcPr>
          <w:p>
            <w:r>
              <w:rPr>
                <w:b/>
              </w:rPr>
              <w:t>Metiu 20:28</w:t>
            </w:r>
          </w:p>
        </w:tc>
        <w:tc>
          <w:tcPr>
            <w:tcW w:type="dxa" w:w="2880"/>
            <w:tcW w:w="1440" w:type="dxa"/>
          </w:tcPr>
          <w:p>
            <w:pPr>
              <w:jc w:val="center"/>
            </w:pPr>
            <w:r>
              <w:rPr>
                <w:b/>
              </w:rPr>
              <w:t>OK</w:t>
            </w:r>
          </w:p>
        </w:tc>
      </w:tr>
      <w:tr>
        <w:tc>
          <w:tcPr>
            <w:tcW w:type="dxa" w:w="2880"/>
            <w:tcW w:w="7920" w:type="dxa"/>
          </w:tcPr>
          <w:p>
            <w:pPr>
              <w:spacing w:line="480" w:lineRule="auto"/>
            </w:pPr>
            <w:r>
              <w:t xml:space="preserve">Así como el </w:t>
            </w:r>
            <w:r>
              <w:rPr>
                <w:b/>
              </w:rPr>
              <w:t>Hijo del Hombre</w:t>
            </w:r>
            <w:r>
              <w:t xml:space="preserve"> no vino a ser servido, sino a servir, y a dar su vida en rescate por muchos."</w:t>
            </w:r>
          </w:p>
        </w:tc>
        <w:tc>
          <w:tcPr>
            <w:tcW w:type="dxa" w:w="2880"/>
            <w:tcW w:w="7920" w:type="dxa"/>
          </w:tcPr>
          <w:p>
            <w:pPr>
              <w:spacing w:line="480" w:lineRule="auto"/>
            </w:pPr>
            <w:r>
              <w:t>Aga name aiabo amamo ni haura eto agogome go.Aie ete amo amamo ni vavahetie go, pea ete mumui amo nigomo a'a bauahoho paigo.</w:t>
            </w:r>
          </w:p>
        </w:tc>
        <w:tc>
          <w:tcPr>
            <w:tcW w:type="dxa" w:w="2880"/>
            <w:vAlign w:val="center"/>
            <w:tcW w:w="1440" w:type="dxa"/>
          </w:tcPr>
          <w:p>
            <w:pPr>
              <w:jc w:val="center"/>
            </w:pPr>
            <w:r>
              <w:t>☐</w:t>
            </w:r>
          </w:p>
        </w:tc>
      </w:tr>
      <w:tr>
        <w:tc>
          <w:tcPr>
            <w:tcW w:type="dxa" w:w="2880"/>
            <w:tcW w:w="7920" w:type="dxa"/>
          </w:tcPr>
          <w:p>
            <w:r>
              <w:rPr>
                <w:b/>
              </w:rPr>
              <w:t>Marcos 2:28</w:t>
            </w:r>
          </w:p>
        </w:tc>
        <w:tc>
          <w:tcPr>
            <w:tcW w:type="dxa" w:w="2880"/>
            <w:tcW w:w="7920" w:type="dxa"/>
          </w:tcPr>
          <w:p>
            <w:r>
              <w:rPr>
                <w:b/>
              </w:rPr>
              <w:t>Mark 2:28</w:t>
            </w:r>
          </w:p>
        </w:tc>
        <w:tc>
          <w:tcPr>
            <w:tcW w:type="dxa" w:w="2880"/>
            <w:tcW w:w="1440" w:type="dxa"/>
          </w:tcPr>
          <w:p>
            <w:pPr>
              <w:jc w:val="center"/>
            </w:pPr>
            <w:r>
              <w:rPr>
                <w:b/>
              </w:rPr>
              <w:t>OK</w:t>
            </w:r>
          </w:p>
        </w:tc>
      </w:tr>
      <w:tr>
        <w:tc>
          <w:tcPr>
            <w:tcW w:type="dxa" w:w="2880"/>
            <w:tcW w:w="7920" w:type="dxa"/>
          </w:tcPr>
          <w:p>
            <w:pPr>
              <w:spacing w:line="480" w:lineRule="auto"/>
            </w:pPr>
            <w:r>
              <w:t xml:space="preserve">Así que, el </w:t>
            </w:r>
            <w:r>
              <w:rPr>
                <w:b/>
              </w:rPr>
              <w:t>Hijo del Hombre</w:t>
            </w:r>
            <w:r>
              <w:t xml:space="preserve"> es Señor, también del Sábado."</w:t>
            </w:r>
          </w:p>
        </w:tc>
        <w:tc>
          <w:tcPr>
            <w:tcW w:type="dxa" w:w="2880"/>
            <w:tcW w:w="7920" w:type="dxa"/>
          </w:tcPr>
          <w:p>
            <w:pPr>
              <w:spacing w:line="480" w:lineRule="auto"/>
            </w:pPr>
            <w:r>
              <w:t>Eto go Aga amuame ne ete utorate ya'a hive."</w:t>
            </w:r>
          </w:p>
        </w:tc>
        <w:tc>
          <w:tcPr>
            <w:tcW w:type="dxa" w:w="2880"/>
            <w:vAlign w:val="center"/>
            <w:tcW w:w="1440" w:type="dxa"/>
          </w:tcPr>
          <w:p>
            <w:pPr>
              <w:jc w:val="center"/>
            </w:pPr>
            <w:r>
              <w:t>☐</w:t>
            </w:r>
          </w:p>
        </w:tc>
      </w:tr>
      <w:tr>
        <w:tc>
          <w:tcPr>
            <w:tcW w:type="dxa" w:w="2880"/>
            <w:tcW w:w="7920" w:type="dxa"/>
          </w:tcPr>
          <w:p>
            <w:r>
              <w:rPr>
                <w:b/>
              </w:rPr>
              <w:t>Marcos 8:31</w:t>
            </w:r>
          </w:p>
        </w:tc>
        <w:tc>
          <w:tcPr>
            <w:tcW w:type="dxa" w:w="2880"/>
            <w:tcW w:w="7920" w:type="dxa"/>
          </w:tcPr>
          <w:p>
            <w:r>
              <w:rPr>
                <w:b/>
              </w:rPr>
              <w:t>Mark 8:31</w:t>
            </w:r>
          </w:p>
        </w:tc>
        <w:tc>
          <w:tcPr>
            <w:tcW w:type="dxa" w:w="2880"/>
            <w:tcW w:w="1440" w:type="dxa"/>
          </w:tcPr>
          <w:p>
            <w:pPr>
              <w:jc w:val="center"/>
            </w:pPr>
            <w:r>
              <w:rPr>
                <w:b/>
              </w:rPr>
              <w:t>OK</w:t>
            </w:r>
          </w:p>
        </w:tc>
      </w:tr>
      <w:tr>
        <w:tc>
          <w:tcPr>
            <w:tcW w:type="dxa" w:w="2880"/>
            <w:tcW w:w="7920" w:type="dxa"/>
          </w:tcPr>
          <w:p>
            <w:pPr>
              <w:spacing w:line="480" w:lineRule="auto"/>
            </w:pPr>
            <w:r>
              <w:t xml:space="preserve">Él comenzó a enseñarles que el </w:t>
            </w:r>
            <w:r>
              <w:rPr>
                <w:b/>
              </w:rPr>
              <w:t>Hijo del Hombre</w:t>
            </w:r>
            <w:r>
              <w:t xml:space="preserve"> tenía que sufrir muchas cosas, y ser rechazado por los ancianos y los jefes de los sacerdotes y los escribas, y que sería asesinado, y levantado nuevamente a la vida luego de tres días. </w:t>
            </w:r>
          </w:p>
        </w:tc>
        <w:tc>
          <w:tcPr>
            <w:tcW w:type="dxa" w:w="2880"/>
            <w:tcW w:w="7920" w:type="dxa"/>
          </w:tcPr>
          <w:p>
            <w:pPr>
              <w:spacing w:line="480" w:lineRule="auto"/>
            </w:pPr>
            <w:r>
              <w:t>Pea Aga name ma epeba abo hana umore eme iho haura a'a iti tauto, "Ane mea amura me ete nana po hama abo na uba, pea abe go iti huge me iti didi vi ne anomo iti uto me raeme iti ne imoro a'a he bare timi age me ete, pea timi hume te nu apuae pea hive meipa vaita teme ni ahuoe.</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Mark 10:33</w:t>
            </w:r>
          </w:p>
        </w:tc>
        <w:tc>
          <w:tcPr>
            <w:tcW w:type="dxa" w:w="2880"/>
            <w:tcW w:w="1440" w:type="dxa"/>
          </w:tcPr>
          <w:p>
            <w:pPr>
              <w:jc w:val="center"/>
            </w:pPr>
            <w:r>
              <w:rPr>
                <w:b/>
              </w:rPr>
              <w:t>OK</w:t>
            </w:r>
          </w:p>
        </w:tc>
      </w:tr>
      <w:tr>
        <w:tc>
          <w:tcPr>
            <w:tcW w:type="dxa" w:w="2880"/>
            <w:tcW w:w="7920" w:type="dxa"/>
          </w:tcPr>
          <w:p>
            <w:pPr>
              <w:spacing w:line="480" w:lineRule="auto"/>
            </w:pPr>
            <w:r>
              <w:t xml:space="preserve">"Miren, nosotros vamos a subir a Jerusalén, y el </w:t>
            </w:r>
            <w:r>
              <w:rPr>
                <w:b/>
              </w:rPr>
              <w:t>Hijo del Hombre</w:t>
            </w:r>
            <w:r>
              <w:t xml:space="preserve"> será entregado a los jefes de los sacerdotes y a los escribas. Ellos lo van a condenar a muerte y lo entregarán a los Gentiles. </w:t>
            </w:r>
          </w:p>
        </w:tc>
        <w:tc>
          <w:tcPr>
            <w:tcW w:type="dxa" w:w="2880"/>
            <w:tcW w:w="7920" w:type="dxa"/>
          </w:tcPr>
          <w:p>
            <w:pPr>
              <w:spacing w:line="480" w:lineRule="auto"/>
            </w:pPr>
            <w:r>
              <w:t>Reve hamo opoe, "Ugera, numa rovo aini eto e Jelusalem, pea timi agome Aga name ab didivi iti ne anomo umoro a'a hana gok, pea koto timina hae, pea tavo timi ha'a opoe rima ete huhu me go teme apune. Pea iti timi agome vati nao a'a didivi iti go timo hume teme apuae.</w:t>
            </w:r>
          </w:p>
        </w:tc>
        <w:tc>
          <w:tcPr>
            <w:tcW w:type="dxa" w:w="2880"/>
            <w:vAlign w:val="center"/>
            <w:tcW w:w="1440" w:type="dxa"/>
          </w:tcPr>
          <w:p>
            <w:pPr>
              <w:jc w:val="center"/>
            </w:pPr>
            <w:r>
              <w:t>☐</w:t>
            </w:r>
          </w:p>
        </w:tc>
      </w:tr>
      <w:tr>
        <w:tc>
          <w:tcPr>
            <w:tcW w:type="dxa" w:w="2880"/>
            <w:tcW w:w="7920" w:type="dxa"/>
          </w:tcPr>
          <w:p>
            <w:r>
              <w:rPr>
                <w:b/>
              </w:rPr>
              <w:t>Marcos 13:26</w:t>
            </w:r>
          </w:p>
        </w:tc>
        <w:tc>
          <w:tcPr>
            <w:tcW w:type="dxa" w:w="2880"/>
            <w:tcW w:w="7920" w:type="dxa"/>
          </w:tcPr>
          <w:p>
            <w:r>
              <w:rPr>
                <w:b/>
              </w:rPr>
              <w:t>Mark 13:26</w:t>
            </w:r>
          </w:p>
        </w:tc>
        <w:tc>
          <w:tcPr>
            <w:tcW w:type="dxa" w:w="2880"/>
            <w:tcW w:w="1440" w:type="dxa"/>
          </w:tcPr>
          <w:p>
            <w:pPr>
              <w:jc w:val="center"/>
            </w:pPr>
            <w:r>
              <w:rPr>
                <w:b/>
              </w:rPr>
              <w:t>OK</w:t>
            </w:r>
          </w:p>
        </w:tc>
      </w:tr>
      <w:tr>
        <w:tc>
          <w:tcPr>
            <w:tcW w:type="dxa" w:w="2880"/>
            <w:tcW w:w="7920" w:type="dxa"/>
          </w:tcPr>
          <w:p>
            <w:pPr>
              <w:spacing w:line="480" w:lineRule="auto"/>
            </w:pPr>
            <w:r>
              <w:t xml:space="preserve">Entonces ellos verán al </w:t>
            </w:r>
            <w:r>
              <w:rPr>
                <w:b/>
              </w:rPr>
              <w:t>HIJO DEL HOMBRE</w:t>
            </w:r>
            <w:r>
              <w:t xml:space="preserve"> VENIR EN LAS NUBES CON GRAN PODER Y GLORIA. </w:t>
            </w:r>
          </w:p>
        </w:tc>
        <w:tc>
          <w:tcPr>
            <w:tcW w:type="dxa" w:w="2880"/>
            <w:tcW w:w="7920" w:type="dxa"/>
          </w:tcPr>
          <w:p>
            <w:pPr>
              <w:spacing w:line="480" w:lineRule="auto"/>
            </w:pPr>
            <w:r>
              <w:t>Pea tate hive to ivohi animi timi eme tora tou Aga name ori go ete a'a me ro mate pea ete nia {qoata} dive ne bome elive hama ete na ama te.</w:t>
            </w:r>
          </w:p>
        </w:tc>
        <w:tc>
          <w:tcPr>
            <w:tcW w:type="dxa" w:w="2880"/>
            <w:vAlign w:val="center"/>
            <w:tcW w:w="1440" w:type="dxa"/>
          </w:tcPr>
          <w:p>
            <w:pPr>
              <w:jc w:val="center"/>
            </w:pPr>
            <w:r>
              <w:t>☐</w:t>
            </w:r>
          </w:p>
        </w:tc>
      </w:tr>
      <w:tr>
        <w:tc>
          <w:tcPr>
            <w:tcW w:type="dxa" w:w="2880"/>
            <w:tcW w:w="7920" w:type="dxa"/>
          </w:tcPr>
          <w:p>
            <w:r>
              <w:rPr>
                <w:b/>
              </w:rPr>
              <w:t>Lucas 7:34</w:t>
            </w:r>
          </w:p>
        </w:tc>
        <w:tc>
          <w:tcPr>
            <w:tcW w:type="dxa" w:w="2880"/>
            <w:tcW w:w="7920" w:type="dxa"/>
          </w:tcPr>
          <w:p>
            <w:r>
              <w:rPr>
                <w:b/>
              </w:rPr>
              <w:t xml:space="preserve"> 7:34</w:t>
            </w:r>
          </w:p>
        </w:tc>
        <w:tc>
          <w:tcPr>
            <w:tcW w:type="dxa" w:w="2880"/>
            <w:tcW w:w="1440" w:type="dxa"/>
          </w:tcPr>
          <w:p>
            <w:pPr>
              <w:jc w:val="center"/>
            </w:pPr>
            <w:r>
              <w:rPr>
                <w:b/>
              </w:rPr>
              <w:t>OK</w:t>
            </w:r>
          </w:p>
        </w:tc>
      </w:tr>
      <w:tr>
        <w:tc>
          <w:tcPr>
            <w:tcW w:type="dxa" w:w="2880"/>
            <w:tcW w:w="7920" w:type="dxa"/>
          </w:tcPr>
          <w:p>
            <w:pPr>
              <w:spacing w:line="480" w:lineRule="auto"/>
            </w:pPr>
            <w:r>
              <w:t xml:space="preserve">Vino El </w:t>
            </w:r>
            <w:r>
              <w:rPr>
                <w:b/>
              </w:rPr>
              <w:t>Hijo del Hombre</w:t>
            </w:r>
            <w:r>
              <w:t xml:space="preserve"> que come y bebe y ustedes dicen: "¡Mira, Él es un hombre glotón y un borracho, un amigo de los recaudadores de impuestos y pecadores!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 xml:space="preserve"> 19:10</w:t>
            </w:r>
          </w:p>
        </w:tc>
        <w:tc>
          <w:tcPr>
            <w:tcW w:type="dxa" w:w="2880"/>
            <w:tcW w:w="1440" w:type="dxa"/>
          </w:tcPr>
          <w:p>
            <w:pPr>
              <w:jc w:val="center"/>
            </w:pPr>
            <w:r>
              <w:rPr>
                <w:b/>
              </w:rPr>
              <w:t>OK</w:t>
            </w:r>
          </w:p>
        </w:tc>
      </w:tr>
      <w:tr>
        <w:tc>
          <w:tcPr>
            <w:tcW w:type="dxa" w:w="2880"/>
            <w:tcW w:w="7920" w:type="dxa"/>
          </w:tcPr>
          <w:p>
            <w:pPr>
              <w:spacing w:line="480" w:lineRule="auto"/>
            </w:pPr>
            <w:r>
              <w:t xml:space="preserve">Porque el </w:t>
            </w:r>
            <w:r>
              <w:rPr>
                <w:b/>
              </w:rPr>
              <w:t>Hijo del Hombre</w:t>
            </w:r>
            <w:r>
              <w:t xml:space="preserve"> vino a buscar y a salvar la gente que se había perdido."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22:48</w:t>
            </w:r>
          </w:p>
        </w:tc>
        <w:tc>
          <w:tcPr>
            <w:tcW w:type="dxa" w:w="2880"/>
            <w:tcW w:w="7920" w:type="dxa"/>
          </w:tcPr>
          <w:p>
            <w:r>
              <w:rPr>
                <w:b/>
              </w:rPr>
              <w:t xml:space="preserve"> 22:48</w:t>
            </w:r>
          </w:p>
        </w:tc>
        <w:tc>
          <w:tcPr>
            <w:tcW w:type="dxa" w:w="2880"/>
            <w:tcW w:w="1440" w:type="dxa"/>
          </w:tcPr>
          <w:p>
            <w:pPr>
              <w:jc w:val="center"/>
            </w:pPr>
            <w:r>
              <w:rPr>
                <w:b/>
              </w:rPr>
              <w:t>OK</w:t>
            </w:r>
          </w:p>
        </w:tc>
      </w:tr>
      <w:tr>
        <w:tc>
          <w:tcPr>
            <w:tcW w:type="dxa" w:w="2880"/>
            <w:tcW w:w="7920" w:type="dxa"/>
          </w:tcPr>
          <w:p>
            <w:pPr>
              <w:spacing w:line="480" w:lineRule="auto"/>
            </w:pPr>
            <w:r>
              <w:t xml:space="preserve">pero Jesús le dijo: "Judas, ¿con un beso traicionas al </w:t>
            </w:r>
            <w:r>
              <w:rPr>
                <w:b/>
              </w:rPr>
              <w:t>Hijo del Hombre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3:14</w:t>
            </w:r>
          </w:p>
        </w:tc>
        <w:tc>
          <w:tcPr>
            <w:tcW w:type="dxa" w:w="2880"/>
            <w:tcW w:w="7920" w:type="dxa"/>
          </w:tcPr>
          <w:p>
            <w:r>
              <w:rPr>
                <w:b/>
              </w:rPr>
              <w:t xml:space="preserve"> 3:14</w:t>
            </w:r>
          </w:p>
        </w:tc>
        <w:tc>
          <w:tcPr>
            <w:tcW w:type="dxa" w:w="2880"/>
            <w:tcW w:w="1440" w:type="dxa"/>
          </w:tcPr>
          <w:p>
            <w:pPr>
              <w:jc w:val="center"/>
            </w:pPr>
            <w:r>
              <w:rPr>
                <w:b/>
              </w:rPr>
              <w:t>OK</w:t>
            </w:r>
          </w:p>
        </w:tc>
      </w:tr>
      <w:tr>
        <w:tc>
          <w:tcPr>
            <w:tcW w:type="dxa" w:w="2880"/>
            <w:tcW w:w="7920" w:type="dxa"/>
          </w:tcPr>
          <w:p>
            <w:pPr>
              <w:spacing w:line="480" w:lineRule="auto"/>
            </w:pPr>
            <w:r>
              <w:t xml:space="preserve">Así como Moisés levantó la serpiente en el desierto, así también es necesario que el </w:t>
            </w:r>
            <w:r>
              <w:rPr>
                <w:b/>
              </w:rPr>
              <w:t>Hijo del Hombre</w:t>
            </w:r>
            <w:r>
              <w:t xml:space="preserve"> sea levantado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12:34</w:t>
            </w:r>
          </w:p>
        </w:tc>
        <w:tc>
          <w:tcPr>
            <w:tcW w:type="dxa" w:w="2880"/>
            <w:tcW w:w="7920" w:type="dxa"/>
          </w:tcPr>
          <w:p>
            <w:r>
              <w:rPr>
                <w:b/>
              </w:rPr>
              <w:t xml:space="preserve"> 12:34</w:t>
            </w:r>
          </w:p>
        </w:tc>
        <w:tc>
          <w:tcPr>
            <w:tcW w:type="dxa" w:w="2880"/>
            <w:tcW w:w="1440" w:type="dxa"/>
          </w:tcPr>
          <w:p>
            <w:pPr>
              <w:jc w:val="center"/>
            </w:pPr>
            <w:r>
              <w:rPr>
                <w:b/>
              </w:rPr>
              <w:t>OK</w:t>
            </w:r>
          </w:p>
        </w:tc>
      </w:tr>
      <w:tr>
        <w:tc>
          <w:tcPr>
            <w:tcW w:type="dxa" w:w="2880"/>
            <w:tcW w:w="7920" w:type="dxa"/>
          </w:tcPr>
          <w:p>
            <w:pPr>
              <w:spacing w:line="480" w:lineRule="auto"/>
            </w:pPr>
            <w:r>
              <w:t xml:space="preserve">La multitud le respondió a Él, "Nosotros hemos escuchado de la ley que el Cristo permanecerá por siempre. ¿Cómo puedes decir, 'El </w:t>
            </w:r>
            <w:r>
              <w:rPr>
                <w:b/>
              </w:rPr>
              <w:t>Hijo del Hombre</w:t>
            </w:r>
            <w:r>
              <w:t xml:space="preserve">' tiene que ser levantado'? ¿Quién es este </w:t>
            </w:r>
            <w:r>
              <w:rPr>
                <w:b/>
              </w:rPr>
              <w:t>Hijo del Hombre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7:56</w:t>
            </w:r>
          </w:p>
        </w:tc>
        <w:tc>
          <w:tcPr>
            <w:tcW w:type="dxa" w:w="2880"/>
            <w:tcW w:w="7920" w:type="dxa"/>
          </w:tcPr>
          <w:p>
            <w:r>
              <w:rPr>
                <w:b/>
              </w:rPr>
              <w:t xml:space="preserve"> 7:56</w:t>
            </w:r>
          </w:p>
        </w:tc>
        <w:tc>
          <w:tcPr>
            <w:tcW w:type="dxa" w:w="2880"/>
            <w:tcW w:w="1440" w:type="dxa"/>
          </w:tcPr>
          <w:p>
            <w:pPr>
              <w:jc w:val="center"/>
            </w:pPr>
            <w:r>
              <w:rPr>
                <w:b/>
              </w:rPr>
              <w:t>OK</w:t>
            </w:r>
          </w:p>
        </w:tc>
      </w:tr>
      <w:tr>
        <w:tc>
          <w:tcPr>
            <w:tcW w:type="dxa" w:w="2880"/>
            <w:tcW w:w="7920" w:type="dxa"/>
          </w:tcPr>
          <w:p>
            <w:pPr>
              <w:spacing w:line="480" w:lineRule="auto"/>
            </w:pPr>
            <w:r>
              <w:t xml:space="preserve">Esteban dijo: "Miren, yo veo los cielos abiertos, y al </w:t>
            </w:r>
            <w:r>
              <w:rPr>
                <w:b/>
              </w:rPr>
              <w:t>Hijo del Hombre</w:t>
            </w:r>
            <w:r>
              <w:t xml:space="preserve"> parado a la mano derecha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1:13</w:t>
            </w:r>
          </w:p>
        </w:tc>
        <w:tc>
          <w:tcPr>
            <w:tcW w:type="dxa" w:w="2880"/>
            <w:tcW w:w="7920" w:type="dxa"/>
          </w:tcPr>
          <w:p>
            <w:r>
              <w:rPr>
                <w:b/>
              </w:rPr>
              <w:t xml:space="preserve"> 1:13</w:t>
            </w:r>
          </w:p>
        </w:tc>
        <w:tc>
          <w:tcPr>
            <w:tcW w:type="dxa" w:w="2880"/>
            <w:tcW w:w="1440" w:type="dxa"/>
          </w:tcPr>
          <w:p>
            <w:pPr>
              <w:jc w:val="center"/>
            </w:pPr>
            <w:r>
              <w:rPr>
                <w:b/>
              </w:rPr>
              <w:t>OK</w:t>
            </w:r>
          </w:p>
        </w:tc>
      </w:tr>
      <w:tr>
        <w:tc>
          <w:tcPr>
            <w:tcW w:type="dxa" w:w="2880"/>
            <w:tcW w:w="7920" w:type="dxa"/>
          </w:tcPr>
          <w:p>
            <w:pPr>
              <w:spacing w:line="480" w:lineRule="auto"/>
            </w:pPr>
            <w:r>
              <w:t xml:space="preserve">En medio de los candeleros había uno como un </w:t>
            </w:r>
            <w:r>
              <w:rPr>
                <w:b/>
              </w:rPr>
              <w:t>Hijo de Hombre</w:t>
            </w:r>
            <w:r>
              <w:t>, vistiendo una túnica larga que alcanzaba hasta sus pies, y un cinturón de oro alrededor de su pecho.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14:14</w:t>
            </w:r>
          </w:p>
        </w:tc>
        <w:tc>
          <w:tcPr>
            <w:tcW w:type="dxa" w:w="2880"/>
            <w:tcW w:w="7920" w:type="dxa"/>
          </w:tcPr>
          <w:p>
            <w:r>
              <w:rPr>
                <w:b/>
              </w:rPr>
              <w:t xml:space="preserve"> 14:14</w:t>
            </w:r>
          </w:p>
        </w:tc>
        <w:tc>
          <w:tcPr>
            <w:tcW w:type="dxa" w:w="2880"/>
            <w:tcW w:w="1440" w:type="dxa"/>
          </w:tcPr>
          <w:p>
            <w:pPr>
              <w:jc w:val="center"/>
            </w:pPr>
            <w:r>
              <w:rPr>
                <w:b/>
              </w:rPr>
              <w:t>OK</w:t>
            </w:r>
          </w:p>
        </w:tc>
      </w:tr>
      <w:tr>
        <w:tc>
          <w:tcPr>
            <w:tcW w:type="dxa" w:w="2880"/>
            <w:tcW w:w="7920" w:type="dxa"/>
          </w:tcPr>
          <w:p>
            <w:pPr>
              <w:spacing w:line="480" w:lineRule="auto"/>
            </w:pPr>
            <w:r>
              <w:t xml:space="preserve">Miré y vi allí que había una nube blanca. Sentado en la nube había uno semejante a </w:t>
            </w:r>
            <w:r>
              <w:rPr>
                <w:b/>
              </w:rPr>
              <w:t>Hijo de Hombre</w:t>
            </w:r>
            <w:r>
              <w:t>. Él tenía una corona de oro en Su cabeza y una hoz afilada en Su mano.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honor,honrar (G5091, G5092)</w:t>
      </w:r>
    </w:p>
    <w:p>
      <w:r/>
      <w:r>
        <w:t>Esta palabra puede significar:</w:t>
      </w:r>
      <w:r/>
      <w:r/>
    </w:p>
    <w:p>
      <w:pPr>
        <w:pStyle w:val="ListBullet"/>
        <w:spacing w:line="240" w:lineRule="auto"/>
        <w:ind w:left="720"/>
      </w:pPr>
      <w:r/>
      <w:r>
        <w:t>Respeto, admiración o deferencia que se muestra hacia alguien.</w:t>
      </w:r>
      <w:r/>
    </w:p>
    <w:p>
      <w:pPr>
        <w:pStyle w:val="ListBullet"/>
        <w:spacing w:line="240" w:lineRule="auto"/>
        <w:ind w:left="720"/>
      </w:pPr>
      <w:r/>
      <w:r>
        <w:t>Valor.</w:t>
      </w:r>
      <w:r/>
    </w:p>
    <w:p>
      <w:pPr>
        <w:pStyle w:val="ListBullet"/>
        <w:spacing w:line="240" w:lineRule="auto" w:after="0"/>
        <w:ind w:left="720"/>
      </w:pPr>
      <w:r/>
      <w:r>
        <w:t>Precio, que es la cantidad que alguien paga por algo.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15:8</w:t>
            </w:r>
          </w:p>
        </w:tc>
        <w:tc>
          <w:tcPr>
            <w:tcW w:type="dxa" w:w="2880"/>
            <w:tcW w:w="7920" w:type="dxa"/>
          </w:tcPr>
          <w:p>
            <w:r>
              <w:rPr>
                <w:b/>
              </w:rPr>
              <w:t>Metiu 15:8</w:t>
            </w:r>
          </w:p>
        </w:tc>
        <w:tc>
          <w:tcPr>
            <w:tcW w:type="dxa" w:w="2880"/>
            <w:tcW w:w="1440" w:type="dxa"/>
          </w:tcPr>
          <w:p>
            <w:pPr>
              <w:jc w:val="center"/>
            </w:pPr>
            <w:r>
              <w:rPr>
                <w:b/>
              </w:rPr>
              <w:t>OK</w:t>
            </w:r>
          </w:p>
        </w:tc>
      </w:tr>
      <w:tr>
        <w:tc>
          <w:tcPr>
            <w:tcW w:type="dxa" w:w="2880"/>
            <w:tcW w:w="7920" w:type="dxa"/>
          </w:tcPr>
          <w:p>
            <w:pPr>
              <w:spacing w:line="480" w:lineRule="auto"/>
            </w:pPr>
            <w:r>
              <w:t xml:space="preserve">'ESTAS PERSONAS ME </w:t>
            </w:r>
            <w:r>
              <w:rPr>
                <w:b/>
              </w:rPr>
              <w:t>HONRAN</w:t>
            </w:r>
            <w:r>
              <w:t xml:space="preserve"> CON SUS LABIOS, MAS SU CORAZÓN ESTÁ LEJOS DE MÍ.</w:t>
            </w:r>
          </w:p>
        </w:tc>
        <w:tc>
          <w:tcPr>
            <w:tcW w:type="dxa" w:w="2880"/>
            <w:tcW w:w="7920" w:type="dxa"/>
          </w:tcPr>
          <w:p>
            <w:pPr>
              <w:spacing w:line="480" w:lineRule="auto"/>
            </w:pPr>
            <w:r>
              <w:t>' Riri a'a rivi manoto goma ne no higa iti buiote, pea rivi mumui aue ne nogo.</w:t>
            </w: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Mark 7:6</w:t>
            </w:r>
          </w:p>
        </w:tc>
        <w:tc>
          <w:tcPr>
            <w:tcW w:type="dxa" w:w="2880"/>
            <w:tcW w:w="1440" w:type="dxa"/>
          </w:tcPr>
          <w:p>
            <w:pPr>
              <w:jc w:val="center"/>
            </w:pPr>
            <w:r>
              <w:rPr>
                <w:b/>
              </w:rPr>
              <w:t>OK</w:t>
            </w:r>
          </w:p>
        </w:tc>
      </w:tr>
      <w:tr>
        <w:tc>
          <w:tcPr>
            <w:tcW w:type="dxa" w:w="2880"/>
            <w:tcW w:w="7920" w:type="dxa"/>
          </w:tcPr>
          <w:p>
            <w:pPr>
              <w:spacing w:line="480" w:lineRule="auto"/>
            </w:pPr>
            <w:r>
              <w:t xml:space="preserve">Él dijo: "Isaías profetizó bien sobre ustedes los hipócritas. Él escribió: 'ESTAS PERSONAS ME </w:t>
            </w:r>
            <w:r>
              <w:rPr>
                <w:b/>
              </w:rPr>
              <w:t>HONRAN</w:t>
            </w:r>
            <w:r>
              <w:t xml:space="preserve"> CON SUS LABIOS, PERO SUS CORAZONES ESTÁN LEJOS DE MÍ. </w:t>
            </w:r>
          </w:p>
        </w:tc>
        <w:tc>
          <w:tcPr>
            <w:tcW w:type="dxa" w:w="2880"/>
            <w:tcW w:w="7920" w:type="dxa"/>
          </w:tcPr>
          <w:p>
            <w:pPr>
              <w:spacing w:line="480" w:lineRule="auto"/>
            </w:pPr>
            <w:r>
              <w:t>Pea Aga name rere hamo opoe, "Aga haura anemea Aisae, ete mo opomo ho ribe ime a'a ni. Ete tavo mamo vaemo, "Aga name haura a'a ivohi animi iti imutupu eto no higa iti buio eme tae pea iti mokono ne abe ave aho aue ate eve me tote na go.'</w:t>
            </w:r>
          </w:p>
        </w:tc>
        <w:tc>
          <w:tcPr>
            <w:tcW w:type="dxa" w:w="2880"/>
            <w:vAlign w:val="center"/>
            <w:tcW w:w="1440" w:type="dxa"/>
          </w:tcPr>
          <w:p>
            <w:pPr>
              <w:jc w:val="center"/>
            </w:pPr>
            <w:r>
              <w:t>☐</w:t>
            </w:r>
          </w:p>
        </w:tc>
      </w:tr>
      <w:tr>
        <w:tc>
          <w:tcPr>
            <w:tcW w:type="dxa" w:w="2880"/>
            <w:tcW w:w="7920" w:type="dxa"/>
          </w:tcPr>
          <w:p>
            <w:r>
              <w:rPr>
                <w:b/>
              </w:rPr>
              <w:t>Lucas 18:20</w:t>
            </w:r>
          </w:p>
        </w:tc>
        <w:tc>
          <w:tcPr>
            <w:tcW w:type="dxa" w:w="2880"/>
            <w:tcW w:w="7920" w:type="dxa"/>
          </w:tcPr>
          <w:p>
            <w:r>
              <w:rPr>
                <w:b/>
              </w:rPr>
              <w:t xml:space="preserve"> 18:20</w:t>
            </w:r>
          </w:p>
        </w:tc>
        <w:tc>
          <w:tcPr>
            <w:tcW w:type="dxa" w:w="2880"/>
            <w:tcW w:w="1440" w:type="dxa"/>
          </w:tcPr>
          <w:p>
            <w:pPr>
              <w:jc w:val="center"/>
            </w:pPr>
            <w:r>
              <w:rPr>
                <w:b/>
              </w:rPr>
              <w:t>OK</w:t>
            </w:r>
          </w:p>
        </w:tc>
      </w:tr>
      <w:tr>
        <w:tc>
          <w:tcPr>
            <w:tcW w:type="dxa" w:w="2880"/>
            <w:tcW w:w="7920" w:type="dxa"/>
          </w:tcPr>
          <w:p>
            <w:pPr>
              <w:spacing w:line="480" w:lineRule="auto"/>
            </w:pPr>
            <w:r>
              <w:t xml:space="preserve">Tú conoces los mandamientos - no cometas adulterio, no mates, no robes, no testifiques falsamente, </w:t>
            </w:r>
            <w:r>
              <w:rPr>
                <w:b/>
              </w:rPr>
              <w:t>honra</w:t>
            </w:r>
            <w:r>
              <w:t xml:space="preserve"> a tu padre y a tu madre."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5:23</w:t>
            </w:r>
          </w:p>
        </w:tc>
        <w:tc>
          <w:tcPr>
            <w:tcW w:type="dxa" w:w="2880"/>
            <w:tcW w:w="7920" w:type="dxa"/>
          </w:tcPr>
          <w:p>
            <w:r>
              <w:rPr>
                <w:b/>
              </w:rPr>
              <w:t xml:space="preserve"> 5:23</w:t>
            </w:r>
          </w:p>
        </w:tc>
        <w:tc>
          <w:tcPr>
            <w:tcW w:type="dxa" w:w="2880"/>
            <w:tcW w:w="1440" w:type="dxa"/>
          </w:tcPr>
          <w:p>
            <w:pPr>
              <w:jc w:val="center"/>
            </w:pPr>
            <w:r>
              <w:rPr>
                <w:b/>
              </w:rPr>
              <w:t>OK</w:t>
            </w:r>
          </w:p>
        </w:tc>
      </w:tr>
      <w:tr>
        <w:tc>
          <w:tcPr>
            <w:tcW w:type="dxa" w:w="2880"/>
            <w:tcW w:w="7920" w:type="dxa"/>
          </w:tcPr>
          <w:p>
            <w:pPr>
              <w:spacing w:line="480" w:lineRule="auto"/>
            </w:pPr>
            <w:r>
              <w:t xml:space="preserve">de modo que todos </w:t>
            </w:r>
            <w:r>
              <w:rPr>
                <w:b/>
              </w:rPr>
              <w:t>honren</w:t>
            </w:r>
            <w:r>
              <w:t xml:space="preserve"> al Hijo así como </w:t>
            </w:r>
            <w:r>
              <w:rPr>
                <w:b/>
              </w:rPr>
              <w:t>honran</w:t>
            </w:r>
            <w:r>
              <w:t xml:space="preserve"> al Padre. El que no </w:t>
            </w:r>
            <w:r>
              <w:rPr>
                <w:b/>
              </w:rPr>
              <w:t>honra</w:t>
            </w:r>
            <w:r>
              <w:t xml:space="preserve"> al Hijo no </w:t>
            </w:r>
            <w:r>
              <w:rPr>
                <w:b/>
              </w:rPr>
              <w:t>honra</w:t>
            </w:r>
            <w:r>
              <w:t xml:space="preserve"> al Padre que lo envió.</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12:26</w:t>
            </w:r>
          </w:p>
        </w:tc>
        <w:tc>
          <w:tcPr>
            <w:tcW w:type="dxa" w:w="2880"/>
            <w:tcW w:w="7920" w:type="dxa"/>
          </w:tcPr>
          <w:p>
            <w:r>
              <w:rPr>
                <w:b/>
              </w:rPr>
              <w:t xml:space="preserve"> 12:26</w:t>
            </w:r>
          </w:p>
        </w:tc>
        <w:tc>
          <w:tcPr>
            <w:tcW w:type="dxa" w:w="2880"/>
            <w:tcW w:w="1440" w:type="dxa"/>
          </w:tcPr>
          <w:p>
            <w:pPr>
              <w:jc w:val="center"/>
            </w:pPr>
            <w:r>
              <w:rPr>
                <w:b/>
              </w:rPr>
              <w:t>OK</w:t>
            </w:r>
          </w:p>
        </w:tc>
      </w:tr>
      <w:tr>
        <w:tc>
          <w:tcPr>
            <w:tcW w:type="dxa" w:w="2880"/>
            <w:tcW w:w="7920" w:type="dxa"/>
          </w:tcPr>
          <w:p>
            <w:pPr>
              <w:spacing w:line="480" w:lineRule="auto"/>
            </w:pPr>
            <w:r>
              <w:t xml:space="preserve">Si alguien me sirve, sígame; y donde Yo estoy, ahí también mi servidor estará. Si alguno me sirve, Mi Padre lo </w:t>
            </w:r>
            <w:r>
              <w:rPr>
                <w:b/>
              </w:rPr>
              <w:t>honrará</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28:10</w:t>
            </w:r>
          </w:p>
        </w:tc>
        <w:tc>
          <w:tcPr>
            <w:tcW w:type="dxa" w:w="2880"/>
            <w:tcW w:w="7920" w:type="dxa"/>
          </w:tcPr>
          <w:p>
            <w:r>
              <w:rPr>
                <w:b/>
              </w:rPr>
              <w:t xml:space="preserve"> 28:10</w:t>
            </w:r>
          </w:p>
        </w:tc>
        <w:tc>
          <w:tcPr>
            <w:tcW w:type="dxa" w:w="2880"/>
            <w:tcW w:w="1440" w:type="dxa"/>
          </w:tcPr>
          <w:p>
            <w:pPr>
              <w:jc w:val="center"/>
            </w:pPr>
            <w:r>
              <w:rPr>
                <w:b/>
              </w:rPr>
              <w:t>OK</w:t>
            </w:r>
          </w:p>
        </w:tc>
      </w:tr>
      <w:tr>
        <w:tc>
          <w:tcPr>
            <w:tcW w:type="dxa" w:w="2880"/>
            <w:tcW w:w="7920" w:type="dxa"/>
          </w:tcPr>
          <w:p>
            <w:pPr>
              <w:spacing w:line="480" w:lineRule="auto"/>
            </w:pPr>
            <w:r>
              <w:t xml:space="preserve">La gente también nos </w:t>
            </w:r>
            <w:r>
              <w:rPr>
                <w:b/>
              </w:rPr>
              <w:t>honró</w:t>
            </w:r>
            <w:r>
              <w:t xml:space="preserve"> con muchos honores. Cuando nos preparabamos para navegar, nos dieron lo que necesitábamos.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13:7</w:t>
            </w:r>
          </w:p>
        </w:tc>
        <w:tc>
          <w:tcPr>
            <w:tcW w:type="dxa" w:w="2880"/>
            <w:tcW w:w="7920" w:type="dxa"/>
          </w:tcPr>
          <w:p>
            <w:r>
              <w:rPr>
                <w:b/>
              </w:rPr>
              <w:t xml:space="preserve"> 13:7</w:t>
            </w:r>
          </w:p>
        </w:tc>
        <w:tc>
          <w:tcPr>
            <w:tcW w:type="dxa" w:w="2880"/>
            <w:tcW w:w="1440" w:type="dxa"/>
          </w:tcPr>
          <w:p>
            <w:pPr>
              <w:jc w:val="center"/>
            </w:pPr>
            <w:r>
              <w:rPr>
                <w:b/>
              </w:rPr>
              <w:t>OK</w:t>
            </w:r>
          </w:p>
        </w:tc>
      </w:tr>
      <w:tr>
        <w:tc>
          <w:tcPr>
            <w:tcW w:type="dxa" w:w="2880"/>
            <w:tcW w:w="7920" w:type="dxa"/>
          </w:tcPr>
          <w:p>
            <w:pPr>
              <w:spacing w:line="480" w:lineRule="auto"/>
            </w:pPr>
            <w:r>
              <w:t xml:space="preserve">Paga a todos lo que le debes: impuesto a quienes debes impuesto, tributo a quienes debes tributo, temor a quienes debes temer, </w:t>
            </w:r>
            <w:r>
              <w:rPr>
                <w:b/>
              </w:rPr>
              <w:t>honor</w:t>
            </w:r>
            <w:r>
              <w:t xml:space="preserve"> a quienes </w:t>
            </w:r>
            <w:r>
              <w:rPr>
                <w:b/>
              </w:rPr>
              <w:t>honor</w:t>
            </w:r>
            <w:r>
              <w:t xml:space="preserve"> es debido.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12:24</w:t>
            </w:r>
          </w:p>
        </w:tc>
        <w:tc>
          <w:tcPr>
            <w:tcW w:type="dxa" w:w="2880"/>
            <w:tcW w:w="7920" w:type="dxa"/>
          </w:tcPr>
          <w:p>
            <w:r>
              <w:rPr>
                <w:b/>
              </w:rPr>
              <w:t xml:space="preserve"> 12:24</w:t>
            </w:r>
          </w:p>
        </w:tc>
        <w:tc>
          <w:tcPr>
            <w:tcW w:type="dxa" w:w="2880"/>
            <w:tcW w:w="1440" w:type="dxa"/>
          </w:tcPr>
          <w:p>
            <w:pPr>
              <w:jc w:val="center"/>
            </w:pPr>
            <w:r>
              <w:rPr>
                <w:b/>
              </w:rPr>
              <w:t>OK</w:t>
            </w:r>
          </w:p>
        </w:tc>
      </w:tr>
      <w:tr>
        <w:tc>
          <w:tcPr>
            <w:tcW w:type="dxa" w:w="2880"/>
            <w:tcW w:w="7920" w:type="dxa"/>
          </w:tcPr>
          <w:p>
            <w:pPr>
              <w:spacing w:line="480" w:lineRule="auto"/>
            </w:pPr>
            <w:r>
              <w:t xml:space="preserve">Ahora nuestros miembros presentables no necesitan ser tratados con dignidad, porque ellos ya tienen dignidad. Pero Dios ha unido a todos los miembros, y Él les dio más </w:t>
            </w:r>
            <w:r>
              <w:rPr>
                <w:b/>
              </w:rPr>
              <w:t>honor</w:t>
            </w:r>
            <w:r>
              <w:t xml:space="preserve"> a esos que les faltaba.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6:2</w:t>
            </w:r>
          </w:p>
        </w:tc>
        <w:tc>
          <w:tcPr>
            <w:tcW w:type="dxa" w:w="2880"/>
            <w:tcW w:w="7920" w:type="dxa"/>
          </w:tcPr>
          <w:p>
            <w:r>
              <w:rPr>
                <w:b/>
              </w:rPr>
              <w:t>Ifesas 6:2</w:t>
            </w:r>
          </w:p>
        </w:tc>
        <w:tc>
          <w:tcPr>
            <w:tcW w:type="dxa" w:w="2880"/>
            <w:tcW w:w="1440" w:type="dxa"/>
          </w:tcPr>
          <w:p>
            <w:pPr>
              <w:jc w:val="center"/>
            </w:pPr>
            <w:r>
              <w:rPr>
                <w:b/>
              </w:rPr>
              <w:t>OK</w:t>
            </w:r>
          </w:p>
        </w:tc>
      </w:tr>
      <w:tr>
        <w:tc>
          <w:tcPr>
            <w:tcW w:type="dxa" w:w="2880"/>
            <w:tcW w:w="7920" w:type="dxa"/>
          </w:tcPr>
          <w:p>
            <w:pPr>
              <w:spacing w:line="480" w:lineRule="auto"/>
            </w:pPr>
            <w:r>
              <w:t>"</w:t>
            </w:r>
            <w:r>
              <w:rPr>
                <w:b/>
              </w:rPr>
              <w:t>HONREN</w:t>
            </w:r>
            <w:r>
              <w:t xml:space="preserve"> A SU PADRE Y MADRE" (el cual es el primer mandamiento con promesa),</w:t>
            </w:r>
          </w:p>
        </w:tc>
        <w:tc>
          <w:tcPr>
            <w:tcW w:type="dxa" w:w="2880"/>
            <w:tcW w:w="7920" w:type="dxa"/>
          </w:tcPr>
          <w:p>
            <w:pPr>
              <w:spacing w:line="480" w:lineRule="auto"/>
            </w:pPr>
            <w:r>
              <w:t>Aga buka taito ate opote,'' Vo vavu ne vave bava go hama mero, tavo hama ugeme,'' Rovo tavo rovo Aga re amo opomo.</w:t>
            </w:r>
          </w:p>
        </w:tc>
        <w:tc>
          <w:tcPr>
            <w:tcW w:type="dxa" w:w="2880"/>
            <w:vAlign w:val="center"/>
            <w:tcW w:w="1440" w:type="dxa"/>
          </w:tcPr>
          <w:p>
            <w:pPr>
              <w:jc w:val="center"/>
            </w:pPr>
            <w:r>
              <w:t>☐</w:t>
            </w:r>
          </w:p>
        </w:tc>
      </w:tr>
      <w:tr>
        <w:tc>
          <w:tcPr>
            <w:tcW w:type="dxa" w:w="2880"/>
            <w:tcW w:w="7920" w:type="dxa"/>
          </w:tcPr>
          <w:p>
            <w:r>
              <w:rPr>
                <w:b/>
              </w:rPr>
              <w:t>1 Timoteo 1:17</w:t>
            </w:r>
          </w:p>
        </w:tc>
        <w:tc>
          <w:tcPr>
            <w:tcW w:type="dxa" w:w="2880"/>
            <w:tcW w:w="7920" w:type="dxa"/>
          </w:tcPr>
          <w:p>
            <w:r>
              <w:rPr>
                <w:b/>
              </w:rPr>
              <w:t xml:space="preserve"> 1:17</w:t>
            </w:r>
          </w:p>
        </w:tc>
        <w:tc>
          <w:tcPr>
            <w:tcW w:type="dxa" w:w="2880"/>
            <w:tcW w:w="1440" w:type="dxa"/>
          </w:tcPr>
          <w:p>
            <w:pPr>
              <w:jc w:val="center"/>
            </w:pPr>
            <w:r>
              <w:rPr>
                <w:b/>
              </w:rPr>
              <w:t>OK</w:t>
            </w:r>
          </w:p>
        </w:tc>
      </w:tr>
      <w:tr>
        <w:tc>
          <w:tcPr>
            <w:tcW w:type="dxa" w:w="2880"/>
            <w:tcW w:w="7920" w:type="dxa"/>
          </w:tcPr>
          <w:p>
            <w:pPr>
              <w:spacing w:line="480" w:lineRule="auto"/>
            </w:pPr>
            <w:r>
              <w:t xml:space="preserve">Ahora al rey de los siglos, el inmortal, invisible, al único Dios, sea el </w:t>
            </w:r>
            <w:r>
              <w:rPr>
                <w:b/>
              </w:rPr>
              <w:t>honor</w:t>
            </w:r>
            <w:r>
              <w:t xml:space="preserve"> y la gloria por siempre y para siempre. Amén.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2:9</w:t>
            </w:r>
          </w:p>
        </w:tc>
        <w:tc>
          <w:tcPr>
            <w:tcW w:type="dxa" w:w="2880"/>
            <w:tcW w:w="7920" w:type="dxa"/>
          </w:tcPr>
          <w:p>
            <w:r>
              <w:rPr>
                <w:b/>
              </w:rPr>
              <w:t>Hibru 2:9</w:t>
            </w:r>
          </w:p>
        </w:tc>
        <w:tc>
          <w:tcPr>
            <w:tcW w:type="dxa" w:w="2880"/>
            <w:tcW w:w="1440" w:type="dxa"/>
          </w:tcPr>
          <w:p>
            <w:pPr>
              <w:jc w:val="center"/>
            </w:pPr>
            <w:r>
              <w:rPr>
                <w:b/>
              </w:rPr>
              <w:t>OK</w:t>
            </w:r>
          </w:p>
        </w:tc>
      </w:tr>
      <w:tr>
        <w:tc>
          <w:tcPr>
            <w:tcW w:type="dxa" w:w="2880"/>
            <w:tcW w:w="7920" w:type="dxa"/>
          </w:tcPr>
          <w:p>
            <w:pPr>
              <w:spacing w:line="480" w:lineRule="auto"/>
            </w:pPr>
            <w:r>
              <w:t xml:space="preserve">Pero vemos Aquél quien fue hecho un poco inferior a los ángeles, por un periodo breve de tiempo, a Jesús, quien por causa de Su sufrimiento y muerte ha sido coronado con gloria y </w:t>
            </w:r>
            <w:r>
              <w:rPr>
                <w:b/>
              </w:rPr>
              <w:t>honor</w:t>
            </w:r>
            <w:r>
              <w:t>. Así que ahora, por la gracia de Dios, Él ha probado muerte por cada hombre.</w:t>
            </w:r>
          </w:p>
        </w:tc>
        <w:tc>
          <w:tcPr>
            <w:tcW w:type="dxa" w:w="2880"/>
            <w:tcW w:w="7920" w:type="dxa"/>
          </w:tcPr>
          <w:p>
            <w:pPr>
              <w:spacing w:line="480" w:lineRule="auto"/>
            </w:pPr>
            <w:r>
              <w:t>Pea ini emetoemo Aga name, higa dive pai hama amo itimo, hive to'opo paige aneru bava go amo meromo, ni obe bomototo go teme apua mo, pea Aga a'a timini hametorae Aga a'a, Aga name nanapo mahi ma ememo eto go ma apua, eto go Aga ma ahuo vaheto ne papato ma ago iho name go.</w:t>
            </w:r>
          </w:p>
        </w:tc>
        <w:tc>
          <w:tcPr>
            <w:tcW w:type="dxa" w:w="2880"/>
            <w:vAlign w:val="center"/>
            <w:tcW w:w="1440" w:type="dxa"/>
          </w:tcPr>
          <w:p>
            <w:pPr>
              <w:jc w:val="center"/>
            </w:pPr>
            <w:r>
              <w:t>☐</w:t>
            </w:r>
          </w:p>
        </w:tc>
      </w:tr>
      <w:tr>
        <w:tc>
          <w:tcPr>
            <w:tcW w:type="dxa" w:w="2880"/>
            <w:tcW w:w="7920" w:type="dxa"/>
          </w:tcPr>
          <w:p>
            <w:r>
              <w:rPr>
                <w:b/>
              </w:rPr>
              <w:t>1 Pedro 2:17</w:t>
            </w:r>
          </w:p>
        </w:tc>
        <w:tc>
          <w:tcPr>
            <w:tcW w:type="dxa" w:w="2880"/>
            <w:tcW w:w="7920" w:type="dxa"/>
          </w:tcPr>
          <w:p>
            <w:r>
              <w:rPr>
                <w:b/>
              </w:rPr>
              <w:t>1 Peter 2:17</w:t>
            </w:r>
          </w:p>
        </w:tc>
        <w:tc>
          <w:tcPr>
            <w:tcW w:type="dxa" w:w="2880"/>
            <w:tcW w:w="1440" w:type="dxa"/>
          </w:tcPr>
          <w:p>
            <w:pPr>
              <w:jc w:val="center"/>
            </w:pPr>
            <w:r>
              <w:rPr>
                <w:b/>
              </w:rPr>
              <w:t>OK</w:t>
            </w:r>
          </w:p>
        </w:tc>
      </w:tr>
      <w:tr>
        <w:tc>
          <w:tcPr>
            <w:tcW w:type="dxa" w:w="2880"/>
            <w:tcW w:w="7920" w:type="dxa"/>
          </w:tcPr>
          <w:p>
            <w:pPr>
              <w:spacing w:line="480" w:lineRule="auto"/>
            </w:pPr>
            <w:r>
              <w:rPr>
                <w:b/>
              </w:rPr>
              <w:t>Honren</w:t>
            </w:r>
            <w:r>
              <w:t xml:space="preserve"> toda la gente. Ama la hermandad. Teme a Dios. </w:t>
            </w:r>
            <w:r>
              <w:rPr>
                <w:b/>
              </w:rPr>
              <w:t>Honra</w:t>
            </w:r>
            <w:r>
              <w:t xml:space="preserve"> al rey.</w:t>
            </w:r>
          </w:p>
        </w:tc>
        <w:tc>
          <w:tcPr>
            <w:tcW w:type="dxa" w:w="2880"/>
            <w:tcW w:w="7920" w:type="dxa"/>
          </w:tcPr>
          <w:p>
            <w:pPr>
              <w:spacing w:line="480" w:lineRule="auto"/>
            </w:pPr>
            <w:r>
              <w:t>Ho eiei vava heto hama hamo hae me ivohi animi go, pea ho moicono hago eme Aga ivohi animi nai go. Ho Aga go uma hamo oho haeme pea ete bava go hama heaeme pea ho higa buio eme dive pai ete.</w:t>
            </w:r>
          </w:p>
        </w:tc>
        <w:tc>
          <w:tcPr>
            <w:tcW w:type="dxa" w:w="2880"/>
            <w:vAlign w:val="center"/>
            <w:tcW w:w="1440" w:type="dxa"/>
          </w:tcPr>
          <w:p>
            <w:pPr>
              <w:jc w:val="center"/>
            </w:pPr>
            <w:r>
              <w:t>☐</w:t>
            </w:r>
          </w:p>
        </w:tc>
      </w:tr>
      <w:tr>
        <w:tc>
          <w:tcPr>
            <w:tcW w:type="dxa" w:w="2880"/>
            <w:tcW w:w="7920" w:type="dxa"/>
          </w:tcPr>
          <w:p>
            <w:r>
              <w:rPr>
                <w:b/>
              </w:rPr>
              <w:t>2 Pedro 1:17</w:t>
            </w:r>
          </w:p>
        </w:tc>
        <w:tc>
          <w:tcPr>
            <w:tcW w:type="dxa" w:w="2880"/>
            <w:tcW w:w="7920" w:type="dxa"/>
          </w:tcPr>
          <w:p>
            <w:r>
              <w:rPr>
                <w:b/>
              </w:rPr>
              <w:t>2 Pita 1:17</w:t>
            </w:r>
          </w:p>
        </w:tc>
        <w:tc>
          <w:tcPr>
            <w:tcW w:type="dxa" w:w="2880"/>
            <w:tcW w:w="1440" w:type="dxa"/>
          </w:tcPr>
          <w:p>
            <w:pPr>
              <w:jc w:val="center"/>
            </w:pPr>
            <w:r>
              <w:rPr>
                <w:b/>
              </w:rPr>
              <w:t>OK</w:t>
            </w:r>
          </w:p>
        </w:tc>
      </w:tr>
      <w:tr>
        <w:tc>
          <w:tcPr>
            <w:tcW w:type="dxa" w:w="2880"/>
            <w:tcW w:w="7920" w:type="dxa"/>
          </w:tcPr>
          <w:p>
            <w:pPr>
              <w:spacing w:line="480" w:lineRule="auto"/>
            </w:pPr>
            <w:r>
              <w:t xml:space="preserve">Pues Él recibió de Dios el Padre </w:t>
            </w:r>
            <w:r>
              <w:rPr>
                <w:b/>
              </w:rPr>
              <w:t>honor</w:t>
            </w:r>
            <w:r>
              <w:t xml:space="preserve"> y gloria cuando una voz fue expresada a Él por la majestuosa Gloria diciendo: "Éste es mi Hijo, el Amado, del cual estoy muy complacido."</w:t>
            </w:r>
          </w:p>
        </w:tc>
        <w:tc>
          <w:tcPr>
            <w:tcW w:type="dxa" w:w="2880"/>
            <w:tcW w:w="7920" w:type="dxa"/>
          </w:tcPr>
          <w:p>
            <w:pPr>
              <w:spacing w:line="480" w:lineRule="auto"/>
            </w:pPr>
            <w:r>
              <w:t>Ete higa dive ma itimo eve hana go etemo opomo vare tavo rovo, No name ne rerere, No gei mahi ne reve go, No mumui ini agomo reve go.''</w:t>
            </w:r>
          </w:p>
        </w:tc>
        <w:tc>
          <w:tcPr>
            <w:tcW w:type="dxa" w:w="2880"/>
            <w:vAlign w:val="center"/>
            <w:tcW w:w="1440" w:type="dxa"/>
          </w:tcPr>
          <w:p>
            <w:pPr>
              <w:jc w:val="center"/>
            </w:pPr>
            <w:r>
              <w:t>☐</w:t>
            </w:r>
          </w:p>
        </w:tc>
      </w:tr>
      <w:tr>
        <w:tc>
          <w:tcPr>
            <w:tcW w:type="dxa" w:w="2880"/>
            <w:tcW w:w="7920" w:type="dxa"/>
          </w:tcPr>
          <w:p>
            <w:r>
              <w:rPr>
                <w:b/>
              </w:rPr>
              <w:t>Apocalipsis 4:11</w:t>
            </w:r>
          </w:p>
        </w:tc>
        <w:tc>
          <w:tcPr>
            <w:tcW w:type="dxa" w:w="2880"/>
            <w:tcW w:w="7920" w:type="dxa"/>
          </w:tcPr>
          <w:p>
            <w:r>
              <w:rPr>
                <w:b/>
              </w:rPr>
              <w:t xml:space="preserve"> 4:11</w:t>
            </w:r>
          </w:p>
        </w:tc>
        <w:tc>
          <w:tcPr>
            <w:tcW w:type="dxa" w:w="2880"/>
            <w:tcW w:w="1440" w:type="dxa"/>
          </w:tcPr>
          <w:p>
            <w:pPr>
              <w:jc w:val="center"/>
            </w:pPr>
            <w:r>
              <w:rPr>
                <w:b/>
              </w:rPr>
              <w:t>OK</w:t>
            </w:r>
          </w:p>
        </w:tc>
      </w:tr>
      <w:tr>
        <w:tc>
          <w:tcPr>
            <w:tcW w:type="dxa" w:w="2880"/>
            <w:tcW w:w="7920" w:type="dxa"/>
          </w:tcPr>
          <w:p>
            <w:pPr>
              <w:spacing w:line="480" w:lineRule="auto"/>
            </w:pPr>
            <w:r>
              <w:t xml:space="preserve">"Digno eres, Señor nuestro y Dios nuestro, de recibir la gloria, y la </w:t>
            </w:r>
            <w:r>
              <w:rPr>
                <w:b/>
              </w:rPr>
              <w:t>honra</w:t>
            </w:r>
            <w:r>
              <w:t xml:space="preserve"> y el poder, porque tú creaste todas las cosas, y por tu voluntad, existen y fueron creadas."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7:12</w:t>
            </w:r>
          </w:p>
        </w:tc>
        <w:tc>
          <w:tcPr>
            <w:tcW w:type="dxa" w:w="2880"/>
            <w:tcW w:w="7920" w:type="dxa"/>
          </w:tcPr>
          <w:p>
            <w:r>
              <w:rPr>
                <w:b/>
              </w:rPr>
              <w:t xml:space="preserve"> 7:12</w:t>
            </w:r>
          </w:p>
        </w:tc>
        <w:tc>
          <w:tcPr>
            <w:tcW w:type="dxa" w:w="2880"/>
            <w:tcW w:w="1440" w:type="dxa"/>
          </w:tcPr>
          <w:p>
            <w:pPr>
              <w:jc w:val="center"/>
            </w:pPr>
            <w:r>
              <w:rPr>
                <w:b/>
              </w:rPr>
              <w:t>OK</w:t>
            </w:r>
          </w:p>
        </w:tc>
      </w:tr>
      <w:tr>
        <w:tc>
          <w:tcPr>
            <w:tcW w:type="dxa" w:w="2880"/>
            <w:tcW w:w="7920" w:type="dxa"/>
          </w:tcPr>
          <w:p>
            <w:pPr>
              <w:spacing w:line="480" w:lineRule="auto"/>
            </w:pPr>
            <w:r>
              <w:t xml:space="preserve">diciendo: "¡Amén! ¡Alabanza, gloria, sabiduría, gracias, </w:t>
            </w:r>
            <w:r>
              <w:rPr>
                <w:b/>
              </w:rPr>
              <w:t>honor</w:t>
            </w:r>
            <w:r>
              <w:t>, poder, y fortaleza sean a nuestro Dios por siempre y para siempre! ¡Amén!"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iglesia (G1577)</w:t>
      </w:r>
    </w:p>
    <w:p>
      <w:r/>
      <w:r>
        <w:t>Esta palabra se puede usar para describir:</w:t>
      </w:r>
      <w:r/>
      <w:r/>
    </w:p>
    <w:p>
      <w:pPr>
        <w:pStyle w:val="ListBullet"/>
        <w:spacing w:line="240" w:lineRule="auto"/>
        <w:ind w:left="720"/>
      </w:pPr>
      <w:r/>
      <w:r>
        <w:t>Un grupo de personas en un lugar determinado conectadas por su creencia en Jesús como su Señor y Salvador.</w:t>
      </w:r>
      <w:r/>
    </w:p>
    <w:p>
      <w:pPr>
        <w:pStyle w:val="ListBullet"/>
        <w:spacing w:line="240" w:lineRule="auto" w:after="0"/>
        <w:ind w:left="720"/>
      </w:pPr>
      <w:r/>
      <w:r>
        <w:t>Todas las personas en todas partes del mundo que creen en Jesús como su Señor y Salvador.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16:18</w:t>
            </w:r>
          </w:p>
        </w:tc>
        <w:tc>
          <w:tcPr>
            <w:tcW w:type="dxa" w:w="2880"/>
            <w:tcW w:w="7920" w:type="dxa"/>
          </w:tcPr>
          <w:p>
            <w:r>
              <w:rPr>
                <w:b/>
              </w:rPr>
              <w:t>Metiu 16:18</w:t>
            </w:r>
          </w:p>
        </w:tc>
        <w:tc>
          <w:tcPr>
            <w:tcW w:type="dxa" w:w="2880"/>
            <w:tcW w:w="1440" w:type="dxa"/>
          </w:tcPr>
          <w:p>
            <w:pPr>
              <w:jc w:val="center"/>
            </w:pPr>
            <w:r>
              <w:rPr>
                <w:b/>
              </w:rPr>
              <w:t>OK</w:t>
            </w:r>
          </w:p>
        </w:tc>
      </w:tr>
      <w:tr>
        <w:tc>
          <w:tcPr>
            <w:tcW w:type="dxa" w:w="2880"/>
            <w:tcW w:w="7920" w:type="dxa"/>
          </w:tcPr>
          <w:p>
            <w:pPr>
              <w:spacing w:line="480" w:lineRule="auto"/>
            </w:pPr>
            <w:r>
              <w:t xml:space="preserve">También te digo que tú eres Pedro, y sobre esta roca construiré Mi </w:t>
            </w:r>
            <w:r>
              <w:rPr>
                <w:b/>
              </w:rPr>
              <w:t>iglesia</w:t>
            </w:r>
            <w:r>
              <w:t>; las Puertas del Hades no prevalecerán contra ella.</w:t>
            </w:r>
          </w:p>
        </w:tc>
        <w:tc>
          <w:tcPr>
            <w:tcW w:type="dxa" w:w="2880"/>
            <w:tcW w:w="7920" w:type="dxa"/>
          </w:tcPr>
          <w:p>
            <w:pPr>
              <w:spacing w:line="480" w:lineRule="auto"/>
            </w:pPr>
            <w:r>
              <w:t>No omi aini ramo opote vo peter i, aini vae no ya'a aho meno rivi ubai go. Apupua abo ha'a edo hame tae rovo igihi rovo.</w:t>
            </w:r>
          </w:p>
        </w:tc>
        <w:tc>
          <w:tcPr>
            <w:tcW w:type="dxa" w:w="2880"/>
            <w:vAlign w:val="center"/>
            <w:tcW w:w="1440" w:type="dxa"/>
          </w:tcPr>
          <w:p>
            <w:pPr>
              <w:jc w:val="center"/>
            </w:pPr>
            <w:r>
              <w:t>☐</w:t>
            </w:r>
          </w:p>
        </w:tc>
      </w:tr>
      <w:tr>
        <w:tc>
          <w:tcPr>
            <w:tcW w:type="dxa" w:w="2880"/>
            <w:tcW w:w="7920" w:type="dxa"/>
          </w:tcPr>
          <w:p>
            <w:r>
              <w:rPr>
                <w:b/>
              </w:rPr>
              <w:t>Hechos 5:11</w:t>
            </w:r>
          </w:p>
        </w:tc>
        <w:tc>
          <w:tcPr>
            <w:tcW w:type="dxa" w:w="2880"/>
            <w:tcW w:w="7920" w:type="dxa"/>
          </w:tcPr>
          <w:p>
            <w:r>
              <w:rPr>
                <w:b/>
              </w:rPr>
              <w:t xml:space="preserve"> 5:11</w:t>
            </w:r>
          </w:p>
        </w:tc>
        <w:tc>
          <w:tcPr>
            <w:tcW w:type="dxa" w:w="2880"/>
            <w:tcW w:w="1440" w:type="dxa"/>
          </w:tcPr>
          <w:p>
            <w:pPr>
              <w:jc w:val="center"/>
            </w:pPr>
            <w:r>
              <w:rPr>
                <w:b/>
              </w:rPr>
              <w:t>OK</w:t>
            </w:r>
          </w:p>
        </w:tc>
      </w:tr>
      <w:tr>
        <w:tc>
          <w:tcPr>
            <w:tcW w:type="dxa" w:w="2880"/>
            <w:tcW w:w="7920" w:type="dxa"/>
          </w:tcPr>
          <w:p>
            <w:pPr>
              <w:spacing w:line="480" w:lineRule="auto"/>
            </w:pPr>
            <w:r>
              <w:t xml:space="preserve">Gran temor sobrevino a toda la </w:t>
            </w:r>
            <w:r>
              <w:rPr>
                <w:b/>
              </w:rPr>
              <w:t>iglesia</w:t>
            </w:r>
            <w:r>
              <w:t>, y sobre todos los que escucharon estas cosas.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9:31</w:t>
            </w:r>
          </w:p>
        </w:tc>
        <w:tc>
          <w:tcPr>
            <w:tcW w:type="dxa" w:w="2880"/>
            <w:tcW w:w="7920" w:type="dxa"/>
          </w:tcPr>
          <w:p>
            <w:r>
              <w:rPr>
                <w:b/>
              </w:rPr>
              <w:t xml:space="preserve"> 9:31</w:t>
            </w:r>
          </w:p>
        </w:tc>
        <w:tc>
          <w:tcPr>
            <w:tcW w:type="dxa" w:w="2880"/>
            <w:tcW w:w="1440" w:type="dxa"/>
          </w:tcPr>
          <w:p>
            <w:pPr>
              <w:jc w:val="center"/>
            </w:pPr>
            <w:r>
              <w:rPr>
                <w:b/>
              </w:rPr>
              <w:t>OK</w:t>
            </w:r>
          </w:p>
        </w:tc>
      </w:tr>
      <w:tr>
        <w:tc>
          <w:tcPr>
            <w:tcW w:type="dxa" w:w="2880"/>
            <w:tcW w:w="7920" w:type="dxa"/>
          </w:tcPr>
          <w:p>
            <w:pPr>
              <w:spacing w:line="480" w:lineRule="auto"/>
            </w:pPr>
            <w:r>
              <w:t xml:space="preserve">Así entonces, la </w:t>
            </w:r>
            <w:r>
              <w:rPr>
                <w:b/>
              </w:rPr>
              <w:t>iglesia</w:t>
            </w:r>
            <w:r>
              <w:t xml:space="preserve"> por toda Judá, Galilea y Samaria tenía paz y era edificada; y caminaba en el temor del Señor, y en el consuelo del Espíritu Santo, la </w:t>
            </w:r>
            <w:r>
              <w:rPr>
                <w:b/>
              </w:rPr>
              <w:t>iglesia</w:t>
            </w:r>
            <w:r>
              <w:t xml:space="preserve"> crecía en números.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16:4</w:t>
            </w:r>
          </w:p>
        </w:tc>
        <w:tc>
          <w:tcPr>
            <w:tcW w:type="dxa" w:w="2880"/>
            <w:tcW w:w="7920" w:type="dxa"/>
          </w:tcPr>
          <w:p>
            <w:r>
              <w:rPr>
                <w:b/>
              </w:rPr>
              <w:t xml:space="preserve"> 16:4</w:t>
            </w:r>
          </w:p>
        </w:tc>
        <w:tc>
          <w:tcPr>
            <w:tcW w:type="dxa" w:w="2880"/>
            <w:tcW w:w="1440" w:type="dxa"/>
          </w:tcPr>
          <w:p>
            <w:pPr>
              <w:jc w:val="center"/>
            </w:pPr>
            <w:r>
              <w:rPr>
                <w:b/>
              </w:rPr>
              <w:t>OK</w:t>
            </w:r>
          </w:p>
        </w:tc>
      </w:tr>
      <w:tr>
        <w:tc>
          <w:tcPr>
            <w:tcW w:type="dxa" w:w="2880"/>
            <w:tcW w:w="7920" w:type="dxa"/>
          </w:tcPr>
          <w:p>
            <w:pPr>
              <w:spacing w:line="480" w:lineRule="auto"/>
            </w:pPr>
            <w:r>
              <w:t xml:space="preserve">quienes por mi vida arriesgaron sus propias vidas. Yo doy las gracias a ellos, y no solamente yo, sino también todas las </w:t>
            </w:r>
            <w:r>
              <w:rPr>
                <w:b/>
              </w:rPr>
              <w:t>iglesias</w:t>
            </w:r>
            <w:r>
              <w:t xml:space="preserve"> de los gentiles.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16:5</w:t>
            </w:r>
          </w:p>
        </w:tc>
        <w:tc>
          <w:tcPr>
            <w:tcW w:type="dxa" w:w="2880"/>
            <w:tcW w:w="7920" w:type="dxa"/>
          </w:tcPr>
          <w:p>
            <w:r>
              <w:rPr>
                <w:b/>
              </w:rPr>
              <w:t xml:space="preserve"> 16:5</w:t>
            </w:r>
          </w:p>
        </w:tc>
        <w:tc>
          <w:tcPr>
            <w:tcW w:type="dxa" w:w="2880"/>
            <w:tcW w:w="1440" w:type="dxa"/>
          </w:tcPr>
          <w:p>
            <w:pPr>
              <w:jc w:val="center"/>
            </w:pPr>
            <w:r>
              <w:rPr>
                <w:b/>
              </w:rPr>
              <w:t>OK</w:t>
            </w:r>
          </w:p>
        </w:tc>
      </w:tr>
      <w:tr>
        <w:tc>
          <w:tcPr>
            <w:tcW w:type="dxa" w:w="2880"/>
            <w:tcW w:w="7920" w:type="dxa"/>
          </w:tcPr>
          <w:p>
            <w:pPr>
              <w:spacing w:line="480" w:lineRule="auto"/>
            </w:pPr>
            <w:r>
              <w:t xml:space="preserve">Saluden a la </w:t>
            </w:r>
            <w:r>
              <w:rPr>
                <w:b/>
              </w:rPr>
              <w:t>iglesia</w:t>
            </w:r>
            <w:r>
              <w:t xml:space="preserve"> que está en su casa. Saluden a mi querido Epeneto, quien es el primer fruto de Asia para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1:2</w:t>
            </w:r>
          </w:p>
        </w:tc>
        <w:tc>
          <w:tcPr>
            <w:tcW w:type="dxa" w:w="2880"/>
            <w:tcW w:w="7920" w:type="dxa"/>
          </w:tcPr>
          <w:p>
            <w:r>
              <w:rPr>
                <w:b/>
              </w:rPr>
              <w:t xml:space="preserve"> 1:2</w:t>
            </w:r>
          </w:p>
        </w:tc>
        <w:tc>
          <w:tcPr>
            <w:tcW w:type="dxa" w:w="2880"/>
            <w:tcW w:w="1440" w:type="dxa"/>
          </w:tcPr>
          <w:p>
            <w:pPr>
              <w:jc w:val="center"/>
            </w:pPr>
            <w:r>
              <w:rPr>
                <w:b/>
              </w:rPr>
              <w:t>OK</w:t>
            </w:r>
          </w:p>
        </w:tc>
      </w:tr>
      <w:tr>
        <w:tc>
          <w:tcPr>
            <w:tcW w:type="dxa" w:w="2880"/>
            <w:tcW w:w="7920" w:type="dxa"/>
          </w:tcPr>
          <w:p>
            <w:pPr>
              <w:spacing w:line="480" w:lineRule="auto"/>
            </w:pPr>
            <w:r>
              <w:t xml:space="preserve">a la </w:t>
            </w:r>
            <w:r>
              <w:rPr>
                <w:b/>
              </w:rPr>
              <w:t>iglesia</w:t>
            </w:r>
            <w:r>
              <w:t xml:space="preserve"> de Dios en Corinto, aquellos que en Cristo Jesús han sido santificados, quienes son llamados a ser santos. También escribimos a todos los que invocan en todo lugar el nombre de nuestro Señor Jesucristo, su Señor y el nuestro.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1:1</w:t>
            </w:r>
          </w:p>
        </w:tc>
        <w:tc>
          <w:tcPr>
            <w:tcW w:type="dxa" w:w="2880"/>
            <w:tcW w:w="7920" w:type="dxa"/>
          </w:tcPr>
          <w:p>
            <w:r>
              <w:rPr>
                <w:b/>
              </w:rPr>
              <w:t xml:space="preserve"> 1:1</w:t>
            </w:r>
          </w:p>
        </w:tc>
        <w:tc>
          <w:tcPr>
            <w:tcW w:type="dxa" w:w="2880"/>
            <w:tcW w:w="1440" w:type="dxa"/>
          </w:tcPr>
          <w:p>
            <w:pPr>
              <w:jc w:val="center"/>
            </w:pPr>
            <w:r>
              <w:rPr>
                <w:b/>
              </w:rPr>
              <w:t>OK</w:t>
            </w:r>
          </w:p>
        </w:tc>
      </w:tr>
      <w:tr>
        <w:tc>
          <w:tcPr>
            <w:tcW w:type="dxa" w:w="2880"/>
            <w:tcW w:w="7920" w:type="dxa"/>
          </w:tcPr>
          <w:p>
            <w:pPr>
              <w:spacing w:line="480" w:lineRule="auto"/>
            </w:pPr>
            <w:r>
              <w:t xml:space="preserve">Pablo, apóstol de Cristo Jesús por la voluntad de Dios, y Timoteo nuestro hermano, a la </w:t>
            </w:r>
            <w:r>
              <w:rPr>
                <w:b/>
              </w:rPr>
              <w:t>iglesia</w:t>
            </w:r>
            <w:r>
              <w:t xml:space="preserve"> de Dios que está en Corinto, y a todos los creyentes en la región de Acaya.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1:2</w:t>
            </w:r>
          </w:p>
        </w:tc>
        <w:tc>
          <w:tcPr>
            <w:tcW w:type="dxa" w:w="2880"/>
            <w:tcW w:w="7920" w:type="dxa"/>
          </w:tcPr>
          <w:p>
            <w:r>
              <w:rPr>
                <w:b/>
              </w:rPr>
              <w:t>Galasien 1:2</w:t>
            </w:r>
          </w:p>
        </w:tc>
        <w:tc>
          <w:tcPr>
            <w:tcW w:type="dxa" w:w="2880"/>
            <w:tcW w:w="1440" w:type="dxa"/>
          </w:tcPr>
          <w:p>
            <w:pPr>
              <w:jc w:val="center"/>
            </w:pPr>
            <w:r>
              <w:rPr>
                <w:b/>
              </w:rPr>
              <w:t>OK</w:t>
            </w:r>
          </w:p>
        </w:tc>
      </w:tr>
      <w:tr>
        <w:tc>
          <w:tcPr>
            <w:tcW w:type="dxa" w:w="2880"/>
            <w:tcW w:w="7920" w:type="dxa"/>
          </w:tcPr>
          <w:p>
            <w:pPr>
              <w:spacing w:line="480" w:lineRule="auto"/>
            </w:pPr>
            <w:r>
              <w:t xml:space="preserve">y todos los hermanos conmigo, a las </w:t>
            </w:r>
            <w:r>
              <w:rPr>
                <w:b/>
              </w:rPr>
              <w:t>iglesias</w:t>
            </w:r>
            <w:r>
              <w:t xml:space="preserve"> de Galacia:</w:t>
            </w:r>
          </w:p>
        </w:tc>
        <w:tc>
          <w:tcPr>
            <w:tcW w:type="dxa" w:w="2880"/>
            <w:tcW w:w="7920" w:type="dxa"/>
          </w:tcPr>
          <w:p>
            <w:pPr>
              <w:spacing w:line="480" w:lineRule="auto"/>
            </w:pPr>
            <w:r>
              <w:t>No ne naho ademi ne vao vao ini heate dapo go, ni ainimo haemate de'e peha aini deano mate Galatias ya'a aho higa go:</w:t>
            </w:r>
          </w:p>
        </w:tc>
        <w:tc>
          <w:tcPr>
            <w:tcW w:type="dxa" w:w="2880"/>
            <w:vAlign w:val="center"/>
            <w:tcW w:w="1440" w:type="dxa"/>
          </w:tcPr>
          <w:p>
            <w:pPr>
              <w:jc w:val="center"/>
            </w:pPr>
            <w:r>
              <w:t>☐</w:t>
            </w:r>
          </w:p>
        </w:tc>
      </w:tr>
      <w:tr>
        <w:tc>
          <w:tcPr>
            <w:tcW w:type="dxa" w:w="2880"/>
            <w:tcW w:w="7920" w:type="dxa"/>
          </w:tcPr>
          <w:p>
            <w:r>
              <w:rPr>
                <w:b/>
              </w:rPr>
              <w:t>Gálatas 1:13</w:t>
            </w:r>
          </w:p>
        </w:tc>
        <w:tc>
          <w:tcPr>
            <w:tcW w:type="dxa" w:w="2880"/>
            <w:tcW w:w="7920" w:type="dxa"/>
          </w:tcPr>
          <w:p>
            <w:r>
              <w:rPr>
                <w:b/>
              </w:rPr>
              <w:t>Galasien 1:13</w:t>
            </w:r>
          </w:p>
        </w:tc>
        <w:tc>
          <w:tcPr>
            <w:tcW w:type="dxa" w:w="2880"/>
            <w:tcW w:w="1440" w:type="dxa"/>
          </w:tcPr>
          <w:p>
            <w:pPr>
              <w:jc w:val="center"/>
            </w:pPr>
            <w:r>
              <w:rPr>
                <w:b/>
              </w:rPr>
              <w:t>OK</w:t>
            </w:r>
          </w:p>
        </w:tc>
      </w:tr>
      <w:tr>
        <w:tc>
          <w:tcPr>
            <w:tcW w:type="dxa" w:w="2880"/>
            <w:tcW w:w="7920" w:type="dxa"/>
          </w:tcPr>
          <w:p>
            <w:pPr>
              <w:spacing w:line="480" w:lineRule="auto"/>
            </w:pPr>
            <w:r>
              <w:t xml:space="preserve">Ustedes han escuchado acerca de mi vida pasada en el judaísmo, cómo yo perseguía a la </w:t>
            </w:r>
            <w:r>
              <w:rPr>
                <w:b/>
              </w:rPr>
              <w:t>iglesia</w:t>
            </w:r>
            <w:r>
              <w:t xml:space="preserve"> de Dios sin medida y como trataba de destruirla.</w:t>
            </w:r>
          </w:p>
        </w:tc>
        <w:tc>
          <w:tcPr>
            <w:tcW w:type="dxa" w:w="2880"/>
            <w:tcW w:w="7920" w:type="dxa"/>
          </w:tcPr>
          <w:p>
            <w:pPr>
              <w:spacing w:line="480" w:lineRule="auto"/>
            </w:pPr>
            <w:r>
              <w:t>Ho mihi ugemo no aino mahi ini vaemo eto eiei, ho umorohi no Juda ini hamo haramo, pea Aga a'a obe pai hama ini hamo vamo, hama ini obe emo iti hama.</w:t>
            </w:r>
          </w:p>
        </w:tc>
        <w:tc>
          <w:tcPr>
            <w:tcW w:type="dxa" w:w="2880"/>
            <w:vAlign w:val="center"/>
            <w:tcW w:w="1440" w:type="dxa"/>
          </w:tcPr>
          <w:p>
            <w:pPr>
              <w:jc w:val="center"/>
            </w:pPr>
            <w:r>
              <w:t>☐</w:t>
            </w:r>
          </w:p>
        </w:tc>
      </w:tr>
      <w:tr>
        <w:tc>
          <w:tcPr>
            <w:tcW w:type="dxa" w:w="2880"/>
            <w:tcW w:w="7920" w:type="dxa"/>
          </w:tcPr>
          <w:p>
            <w:r>
              <w:rPr>
                <w:b/>
              </w:rPr>
              <w:t>Efesios 3:21</w:t>
            </w:r>
          </w:p>
        </w:tc>
        <w:tc>
          <w:tcPr>
            <w:tcW w:type="dxa" w:w="2880"/>
            <w:tcW w:w="7920" w:type="dxa"/>
          </w:tcPr>
          <w:p>
            <w:r>
              <w:rPr>
                <w:b/>
              </w:rPr>
              <w:t>Ifesas 3:21</w:t>
            </w:r>
          </w:p>
        </w:tc>
        <w:tc>
          <w:tcPr>
            <w:tcW w:type="dxa" w:w="2880"/>
            <w:tcW w:w="1440" w:type="dxa"/>
          </w:tcPr>
          <w:p>
            <w:pPr>
              <w:jc w:val="center"/>
            </w:pPr>
            <w:r>
              <w:rPr>
                <w:b/>
              </w:rPr>
              <w:t>OK</w:t>
            </w:r>
          </w:p>
        </w:tc>
      </w:tr>
      <w:tr>
        <w:tc>
          <w:tcPr>
            <w:tcW w:type="dxa" w:w="2880"/>
            <w:tcW w:w="7920" w:type="dxa"/>
          </w:tcPr>
          <w:p>
            <w:pPr>
              <w:spacing w:line="480" w:lineRule="auto"/>
            </w:pPr>
            <w:r>
              <w:t xml:space="preserve">a Él sea la gloria en la </w:t>
            </w:r>
            <w:r>
              <w:rPr>
                <w:b/>
              </w:rPr>
              <w:t>Iglesia</w:t>
            </w:r>
            <w:r>
              <w:t xml:space="preserve"> y en Jesucristo para todas las generaciones por siempre y siempre. Amén.</w:t>
            </w:r>
          </w:p>
        </w:tc>
        <w:tc>
          <w:tcPr>
            <w:tcW w:type="dxa" w:w="2880"/>
            <w:tcW w:w="7920" w:type="dxa"/>
          </w:tcPr>
          <w:p>
            <w:pPr>
              <w:spacing w:line="480" w:lineRule="auto"/>
            </w:pPr>
            <w:r>
              <w:t>Eto go ivohi a'a niho bomoti Ya'a aho ini heaeme ni, ete higa ma bibuio to iho name higa go, ate evetoe hive hive eto.</w:t>
            </w: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Philippians 3:6</w:t>
            </w:r>
          </w:p>
        </w:tc>
        <w:tc>
          <w:tcPr>
            <w:tcW w:type="dxa" w:w="2880"/>
            <w:tcW w:w="1440" w:type="dxa"/>
          </w:tcPr>
          <w:p>
            <w:pPr>
              <w:jc w:val="center"/>
            </w:pPr>
            <w:r>
              <w:rPr>
                <w:b/>
              </w:rPr>
              <w:t>OK</w:t>
            </w:r>
          </w:p>
        </w:tc>
      </w:tr>
      <w:tr>
        <w:tc>
          <w:tcPr>
            <w:tcW w:type="dxa" w:w="2880"/>
            <w:tcW w:w="7920" w:type="dxa"/>
          </w:tcPr>
          <w:p>
            <w:pPr>
              <w:spacing w:line="480" w:lineRule="auto"/>
            </w:pPr>
            <w:r>
              <w:t xml:space="preserve">En cuanto, al celo, yo perseguí la </w:t>
            </w:r>
            <w:r>
              <w:rPr>
                <w:b/>
              </w:rPr>
              <w:t>iglesia</w:t>
            </w:r>
            <w:r>
              <w:t>; respecto a la justicia bajo la ley, era irreprochable.</w:t>
            </w:r>
          </w:p>
        </w:tc>
        <w:tc>
          <w:tcPr>
            <w:tcW w:type="dxa" w:w="2880"/>
            <w:tcW w:w="7920" w:type="dxa"/>
          </w:tcPr>
          <w:p>
            <w:pPr>
              <w:spacing w:line="480" w:lineRule="auto"/>
            </w:pPr>
            <w:r>
              <w:t>No moga memeoto, no ini obe etomo Ya'a aho. {loa} akani go no obe nao kaema ne.</w:t>
            </w:r>
          </w:p>
        </w:tc>
        <w:tc>
          <w:tcPr>
            <w:tcW w:type="dxa" w:w="2880"/>
            <w:vAlign w:val="center"/>
            <w:tcW w:w="1440" w:type="dxa"/>
          </w:tcPr>
          <w:p>
            <w:pPr>
              <w:jc w:val="center"/>
            </w:pPr>
            <w:r>
              <w:t>☐</w:t>
            </w:r>
          </w:p>
        </w:tc>
      </w:tr>
      <w:tr>
        <w:tc>
          <w:tcPr>
            <w:tcW w:type="dxa" w:w="2880"/>
            <w:tcW w:w="7920" w:type="dxa"/>
          </w:tcPr>
          <w:p>
            <w:r>
              <w:rPr>
                <w:b/>
              </w:rPr>
              <w:t>Colosenses 4:15</w:t>
            </w:r>
          </w:p>
        </w:tc>
        <w:tc>
          <w:tcPr>
            <w:tcW w:type="dxa" w:w="2880"/>
            <w:tcW w:w="7920" w:type="dxa"/>
          </w:tcPr>
          <w:p>
            <w:r>
              <w:rPr>
                <w:b/>
              </w:rPr>
              <w:t>Kolosien 4:15</w:t>
            </w:r>
          </w:p>
        </w:tc>
        <w:tc>
          <w:tcPr>
            <w:tcW w:type="dxa" w:w="2880"/>
            <w:tcW w:w="1440" w:type="dxa"/>
          </w:tcPr>
          <w:p>
            <w:pPr>
              <w:jc w:val="center"/>
            </w:pPr>
            <w:r>
              <w:rPr>
                <w:b/>
              </w:rPr>
              <w:t>OK</w:t>
            </w:r>
          </w:p>
        </w:tc>
      </w:tr>
      <w:tr>
        <w:tc>
          <w:tcPr>
            <w:tcW w:type="dxa" w:w="2880"/>
            <w:tcW w:w="7920" w:type="dxa"/>
          </w:tcPr>
          <w:p>
            <w:pPr>
              <w:spacing w:line="480" w:lineRule="auto"/>
            </w:pPr>
            <w:r>
              <w:t xml:space="preserve">Saluden a los hermanos en Laodicea y a Ninfa y a la </w:t>
            </w:r>
            <w:r>
              <w:rPr>
                <w:b/>
              </w:rPr>
              <w:t>iglesia</w:t>
            </w:r>
            <w:r>
              <w:t xml:space="preserve"> que está en su casa. </w:t>
            </w:r>
          </w:p>
        </w:tc>
        <w:tc>
          <w:tcPr>
            <w:tcW w:type="dxa" w:w="2880"/>
            <w:tcW w:w="7920" w:type="dxa"/>
          </w:tcPr>
          <w:p>
            <w:pPr>
              <w:spacing w:line="480" w:lineRule="auto"/>
            </w:pPr>
            <w:r>
              <w:t>Ho vahe togo hama hamo opoeme Leodisia vati go iti heate iti ade mini ne nimfas ne imo ate varate itu aho go.</w:t>
            </w:r>
          </w:p>
        </w:tc>
        <w:tc>
          <w:tcPr>
            <w:tcW w:type="dxa" w:w="2880"/>
            <w:vAlign w:val="center"/>
            <w:tcW w:w="1440" w:type="dxa"/>
          </w:tcPr>
          <w:p>
            <w:pPr>
              <w:jc w:val="center"/>
            </w:pPr>
            <w:r>
              <w:t>☐</w:t>
            </w:r>
          </w:p>
        </w:tc>
      </w:tr>
      <w:tr>
        <w:tc>
          <w:tcPr>
            <w:tcW w:type="dxa" w:w="2880"/>
            <w:tcW w:w="7920" w:type="dxa"/>
          </w:tcPr>
          <w:p>
            <w:r>
              <w:rPr>
                <w:b/>
              </w:rPr>
              <w:t>Colosenses 4:16</w:t>
            </w:r>
          </w:p>
        </w:tc>
        <w:tc>
          <w:tcPr>
            <w:tcW w:type="dxa" w:w="2880"/>
            <w:tcW w:w="7920" w:type="dxa"/>
          </w:tcPr>
          <w:p>
            <w:r>
              <w:rPr>
                <w:b/>
              </w:rPr>
              <w:t>Kolosien 4:16</w:t>
            </w:r>
          </w:p>
        </w:tc>
        <w:tc>
          <w:tcPr>
            <w:tcW w:type="dxa" w:w="2880"/>
            <w:tcW w:w="1440" w:type="dxa"/>
          </w:tcPr>
          <w:p>
            <w:pPr>
              <w:jc w:val="center"/>
            </w:pPr>
            <w:r>
              <w:rPr>
                <w:b/>
              </w:rPr>
              <w:t>OK</w:t>
            </w:r>
          </w:p>
        </w:tc>
      </w:tr>
      <w:tr>
        <w:tc>
          <w:tcPr>
            <w:tcW w:type="dxa" w:w="2880"/>
            <w:tcW w:w="7920" w:type="dxa"/>
          </w:tcPr>
          <w:p>
            <w:pPr>
              <w:spacing w:line="480" w:lineRule="auto"/>
            </w:pPr>
            <w:r>
              <w:t xml:space="preserve">Cuando esta carta sea leída entre ustedes, léanla también en la </w:t>
            </w:r>
            <w:r>
              <w:rPr>
                <w:b/>
              </w:rPr>
              <w:t>iglesia</w:t>
            </w:r>
            <w:r>
              <w:t xml:space="preserve"> de Laodicea y velen que ustedes también por leer la carta de Laodicea. </w:t>
            </w:r>
          </w:p>
        </w:tc>
        <w:tc>
          <w:tcPr>
            <w:tcW w:type="dxa" w:w="2880"/>
            <w:tcW w:w="7920" w:type="dxa"/>
          </w:tcPr>
          <w:p>
            <w:pPr>
              <w:spacing w:line="480" w:lineRule="auto"/>
            </w:pPr>
            <w:r>
              <w:t>Ho ihimo utorae de peha eto, pea eni deano tone Laodisia vati go, ho omi omoni utomera ne.</w:t>
            </w:r>
          </w:p>
        </w:tc>
        <w:tc>
          <w:tcPr>
            <w:tcW w:type="dxa" w:w="2880"/>
            <w:vAlign w:val="center"/>
            <w:tcW w:w="1440" w:type="dxa"/>
          </w:tcPr>
          <w:p>
            <w:pPr>
              <w:jc w:val="center"/>
            </w:pPr>
            <w:r>
              <w:t>☐</w:t>
            </w:r>
          </w:p>
        </w:tc>
      </w:tr>
      <w:tr>
        <w:tc>
          <w:tcPr>
            <w:tcW w:type="dxa" w:w="2880"/>
            <w:tcW w:w="7920" w:type="dxa"/>
          </w:tcPr>
          <w:p>
            <w:r>
              <w:rPr>
                <w:b/>
              </w:rPr>
              <w:t>1 Tesalonicenses 1:1</w:t>
            </w:r>
          </w:p>
        </w:tc>
        <w:tc>
          <w:tcPr>
            <w:tcW w:type="dxa" w:w="2880"/>
            <w:tcW w:w="7920" w:type="dxa"/>
          </w:tcPr>
          <w:p>
            <w:r>
              <w:rPr>
                <w:b/>
              </w:rPr>
              <w:t>1 Tesolonia 1:1</w:t>
            </w:r>
          </w:p>
        </w:tc>
        <w:tc>
          <w:tcPr>
            <w:tcW w:type="dxa" w:w="2880"/>
            <w:tcW w:w="1440" w:type="dxa"/>
          </w:tcPr>
          <w:p>
            <w:pPr>
              <w:jc w:val="center"/>
            </w:pPr>
            <w:r>
              <w:rPr>
                <w:b/>
              </w:rPr>
              <w:t>OK</w:t>
            </w:r>
          </w:p>
        </w:tc>
      </w:tr>
      <w:tr>
        <w:tc>
          <w:tcPr>
            <w:tcW w:type="dxa" w:w="2880"/>
            <w:tcW w:w="7920" w:type="dxa"/>
          </w:tcPr>
          <w:p>
            <w:pPr>
              <w:spacing w:line="480" w:lineRule="auto"/>
            </w:pPr>
            <w:r>
              <w:t xml:space="preserve">Pablo, Silvano y Timoteo a la </w:t>
            </w:r>
            <w:r>
              <w:rPr>
                <w:b/>
              </w:rPr>
              <w:t>iglesia</w:t>
            </w:r>
            <w:r>
              <w:t xml:space="preserve"> de los Tesalonicenses en Dios el Padre y el Señor Jesucristo. Que la gracia y paz sea con ustedes.</w:t>
            </w:r>
          </w:p>
        </w:tc>
        <w:tc>
          <w:tcPr>
            <w:tcW w:type="dxa" w:w="2880"/>
            <w:tcW w:w="7920" w:type="dxa"/>
          </w:tcPr>
          <w:p>
            <w:pPr>
              <w:spacing w:line="480" w:lineRule="auto"/>
            </w:pPr>
            <w:r>
              <w:t>Pol Sivanus ne Timoti iti Tesolonia Aga duva aho a'a ne,Aga duva ne amoe papato ne mumui iti hino ne.</w:t>
            </w:r>
          </w:p>
        </w:tc>
        <w:tc>
          <w:tcPr>
            <w:tcW w:type="dxa" w:w="2880"/>
            <w:vAlign w:val="center"/>
            <w:tcW w:w="1440" w:type="dxa"/>
          </w:tcPr>
          <w:p>
            <w:pPr>
              <w:jc w:val="center"/>
            </w:pPr>
            <w:r>
              <w:t>☐</w:t>
            </w:r>
          </w:p>
        </w:tc>
      </w:tr>
      <w:tr>
        <w:tc>
          <w:tcPr>
            <w:tcW w:type="dxa" w:w="2880"/>
            <w:tcW w:w="7920" w:type="dxa"/>
          </w:tcPr>
          <w:p>
            <w:r>
              <w:rPr>
                <w:b/>
              </w:rPr>
              <w:t>2 Tesalonicenses 1:1</w:t>
            </w:r>
          </w:p>
        </w:tc>
        <w:tc>
          <w:tcPr>
            <w:tcW w:type="dxa" w:w="2880"/>
            <w:tcW w:w="7920" w:type="dxa"/>
          </w:tcPr>
          <w:p>
            <w:r>
              <w:rPr>
                <w:b/>
              </w:rPr>
              <w:t>Teseloni meahi 1:1</w:t>
            </w:r>
          </w:p>
        </w:tc>
        <w:tc>
          <w:tcPr>
            <w:tcW w:type="dxa" w:w="2880"/>
            <w:tcW w:w="1440" w:type="dxa"/>
          </w:tcPr>
          <w:p>
            <w:pPr>
              <w:jc w:val="center"/>
            </w:pPr>
            <w:r>
              <w:rPr>
                <w:b/>
              </w:rPr>
              <w:t>OK</w:t>
            </w:r>
          </w:p>
        </w:tc>
      </w:tr>
      <w:tr>
        <w:tc>
          <w:tcPr>
            <w:tcW w:type="dxa" w:w="2880"/>
            <w:tcW w:w="7920" w:type="dxa"/>
          </w:tcPr>
          <w:p>
            <w:pPr>
              <w:spacing w:line="480" w:lineRule="auto"/>
            </w:pPr>
            <w:r>
              <w:t xml:space="preserve">Pablo, Silvano, y Timoteo, a la </w:t>
            </w:r>
            <w:r>
              <w:rPr>
                <w:b/>
              </w:rPr>
              <w:t>iglesia</w:t>
            </w:r>
            <w:r>
              <w:t xml:space="preserve"> de los Tesalonicenses en Dios nuestro Padre y el Señor Jesucristo.</w:t>
            </w:r>
          </w:p>
        </w:tc>
        <w:tc>
          <w:tcPr>
            <w:tcW w:type="dxa" w:w="2880"/>
            <w:tcW w:w="7920" w:type="dxa"/>
          </w:tcPr>
          <w:p>
            <w:pPr>
              <w:spacing w:line="480" w:lineRule="auto"/>
            </w:pPr>
            <w:r>
              <w:t>Paul, Silvanus ne Timothy, amo etomo Thessalonians Aga vahete eme aho go Aga iho namene avara go.</w:t>
            </w:r>
          </w:p>
        </w:tc>
        <w:tc>
          <w:tcPr>
            <w:tcW w:type="dxa" w:w="2880"/>
            <w:vAlign w:val="center"/>
            <w:tcW w:w="1440" w:type="dxa"/>
          </w:tcPr>
          <w:p>
            <w:pPr>
              <w:jc w:val="center"/>
            </w:pPr>
            <w:r>
              <w:t>☐</w:t>
            </w:r>
          </w:p>
        </w:tc>
      </w:tr>
      <w:tr>
        <w:tc>
          <w:tcPr>
            <w:tcW w:type="dxa" w:w="2880"/>
            <w:tcW w:w="7920" w:type="dxa"/>
          </w:tcPr>
          <w:p>
            <w:r>
              <w:rPr>
                <w:b/>
              </w:rPr>
              <w:t>2 Tesalonicenses 1:4</w:t>
            </w:r>
          </w:p>
        </w:tc>
        <w:tc>
          <w:tcPr>
            <w:tcW w:type="dxa" w:w="2880"/>
            <w:tcW w:w="7920" w:type="dxa"/>
          </w:tcPr>
          <w:p>
            <w:r>
              <w:rPr>
                <w:b/>
              </w:rPr>
              <w:t>Teseloni meahi 1:4</w:t>
            </w:r>
          </w:p>
        </w:tc>
        <w:tc>
          <w:tcPr>
            <w:tcW w:type="dxa" w:w="2880"/>
            <w:tcW w:w="1440" w:type="dxa"/>
          </w:tcPr>
          <w:p>
            <w:pPr>
              <w:jc w:val="center"/>
            </w:pPr>
            <w:r>
              <w:rPr>
                <w:b/>
              </w:rPr>
              <w:t>OK</w:t>
            </w:r>
          </w:p>
        </w:tc>
      </w:tr>
      <w:tr>
        <w:tc>
          <w:tcPr>
            <w:tcW w:type="dxa" w:w="2880"/>
            <w:tcW w:w="7920" w:type="dxa"/>
          </w:tcPr>
          <w:p>
            <w:pPr>
              <w:spacing w:line="480" w:lineRule="auto"/>
            </w:pPr>
            <w:r>
              <w:t xml:space="preserve">Así nosotros mismos hablamos orgullosamente sobre ustedes entre las </w:t>
            </w:r>
            <w:r>
              <w:rPr>
                <w:b/>
              </w:rPr>
              <w:t>iglesias</w:t>
            </w:r>
            <w:r>
              <w:t xml:space="preserve"> de Dios. Nosotros hablamos de su paciencia y fe en todas sus persecuciones. Nosotros hablamos de las aflicciones que ustedes soportan.</w:t>
            </w:r>
          </w:p>
        </w:tc>
        <w:tc>
          <w:tcPr>
            <w:tcW w:type="dxa" w:w="2880"/>
            <w:tcW w:w="7920" w:type="dxa"/>
          </w:tcPr>
          <w:p>
            <w:pPr>
              <w:spacing w:line="480" w:lineRule="auto"/>
            </w:pPr>
            <w:r>
              <w:t>Pea ni mahigo hama bo'opo eme Aga vahe teme aho go togo.Nibo opo to vo garivo iho mero motogo vo moga to ne vo obe to.</w:t>
            </w:r>
          </w:p>
        </w:tc>
        <w:tc>
          <w:tcPr>
            <w:tcW w:type="dxa" w:w="2880"/>
            <w:vAlign w:val="center"/>
            <w:tcW w:w="1440" w:type="dxa"/>
          </w:tcPr>
          <w:p>
            <w:pPr>
              <w:jc w:val="center"/>
            </w:pPr>
            <w:r>
              <w:t>☐</w:t>
            </w:r>
          </w:p>
        </w:tc>
      </w:tr>
      <w:tr>
        <w:tc>
          <w:tcPr>
            <w:tcW w:type="dxa" w:w="2880"/>
            <w:tcW w:w="7920" w:type="dxa"/>
          </w:tcPr>
          <w:p>
            <w:r>
              <w:rPr>
                <w:b/>
              </w:rPr>
              <w:t>1 Timoteo 3:15</w:t>
            </w:r>
          </w:p>
        </w:tc>
        <w:tc>
          <w:tcPr>
            <w:tcW w:type="dxa" w:w="2880"/>
            <w:tcW w:w="7920" w:type="dxa"/>
          </w:tcPr>
          <w:p>
            <w:r>
              <w:rPr>
                <w:b/>
              </w:rPr>
              <w:t xml:space="preserve"> 3:15</w:t>
            </w:r>
          </w:p>
        </w:tc>
        <w:tc>
          <w:tcPr>
            <w:tcW w:type="dxa" w:w="2880"/>
            <w:tcW w:w="1440" w:type="dxa"/>
          </w:tcPr>
          <w:p>
            <w:pPr>
              <w:jc w:val="center"/>
            </w:pPr>
            <w:r>
              <w:rPr>
                <w:b/>
              </w:rPr>
              <w:t>OK</w:t>
            </w:r>
          </w:p>
        </w:tc>
      </w:tr>
      <w:tr>
        <w:tc>
          <w:tcPr>
            <w:tcW w:type="dxa" w:w="2880"/>
            <w:tcW w:w="7920" w:type="dxa"/>
          </w:tcPr>
          <w:p>
            <w:pPr>
              <w:spacing w:line="480" w:lineRule="auto"/>
            </w:pPr>
            <w:r>
              <w:t xml:space="preserve">Pero si me tardo, te escribo para que tu sepas cómo comportarse en la casa de Dios, la cual es la </w:t>
            </w:r>
            <w:r>
              <w:rPr>
                <w:b/>
              </w:rPr>
              <w:t>iglesia</w:t>
            </w:r>
            <w:r>
              <w:t xml:space="preserve"> del Dios vivo, el pilar y el soporte de la verdad.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Filemón 1:2</w:t>
            </w:r>
          </w:p>
        </w:tc>
        <w:tc>
          <w:tcPr>
            <w:tcW w:type="dxa" w:w="2880"/>
            <w:tcW w:w="7920" w:type="dxa"/>
          </w:tcPr>
          <w:p>
            <w:r>
              <w:rPr>
                <w:b/>
              </w:rPr>
              <w:t>Filimon 1:2</w:t>
            </w:r>
          </w:p>
        </w:tc>
        <w:tc>
          <w:tcPr>
            <w:tcW w:type="dxa" w:w="2880"/>
            <w:tcW w:w="1440" w:type="dxa"/>
          </w:tcPr>
          <w:p>
            <w:pPr>
              <w:jc w:val="center"/>
            </w:pPr>
            <w:r>
              <w:rPr>
                <w:b/>
              </w:rPr>
              <w:t>OK</w:t>
            </w:r>
          </w:p>
        </w:tc>
      </w:tr>
      <w:tr>
        <w:tc>
          <w:tcPr>
            <w:tcW w:type="dxa" w:w="2880"/>
            <w:tcW w:w="7920" w:type="dxa"/>
          </w:tcPr>
          <w:p>
            <w:pPr>
              <w:spacing w:line="480" w:lineRule="auto"/>
            </w:pPr>
            <w:r>
              <w:t xml:space="preserve">y a Apia nuestra hermana, y a Arquipo nuestro compañero de milicia, y a la </w:t>
            </w:r>
            <w:r>
              <w:rPr>
                <w:b/>
              </w:rPr>
              <w:t>iglesia</w:t>
            </w:r>
            <w:r>
              <w:t xml:space="preserve"> en tu casa:</w:t>
            </w:r>
          </w:p>
        </w:tc>
        <w:tc>
          <w:tcPr>
            <w:tcW w:type="dxa" w:w="2880"/>
            <w:tcW w:w="7920" w:type="dxa"/>
          </w:tcPr>
          <w:p>
            <w:pPr>
              <w:spacing w:line="480" w:lineRule="auto"/>
            </w:pPr>
            <w:r>
              <w:t>Ni meahi ni aini deanote rovo de'e peha rovo Afia go, ete ni mokono hino dapo ne pea akipas ete nihino dapo go ini hamo oipo hini haura, pea ya'a hive go timimo apeamae vo aho dahi go.</w:t>
            </w:r>
          </w:p>
        </w:tc>
        <w:tc>
          <w:tcPr>
            <w:tcW w:type="dxa" w:w="2880"/>
            <w:vAlign w:val="center"/>
            <w:tcW w:w="1440" w:type="dxa"/>
          </w:tcPr>
          <w:p>
            <w:pPr>
              <w:jc w:val="center"/>
            </w:pPr>
            <w:r>
              <w:t>☐</w:t>
            </w:r>
          </w:p>
        </w:tc>
      </w:tr>
      <w:tr>
        <w:tc>
          <w:tcPr>
            <w:tcW w:type="dxa" w:w="2880"/>
            <w:tcW w:w="7920" w:type="dxa"/>
          </w:tcPr>
          <w:p>
            <w:r>
              <w:rPr>
                <w:b/>
              </w:rPr>
              <w:t>Apocalipsis 22:16</w:t>
            </w:r>
          </w:p>
        </w:tc>
        <w:tc>
          <w:tcPr>
            <w:tcW w:type="dxa" w:w="2880"/>
            <w:tcW w:w="7920" w:type="dxa"/>
          </w:tcPr>
          <w:p>
            <w:r>
              <w:rPr>
                <w:b/>
              </w:rPr>
              <w:t xml:space="preserve"> 22:16</w:t>
            </w:r>
          </w:p>
        </w:tc>
        <w:tc>
          <w:tcPr>
            <w:tcW w:type="dxa" w:w="2880"/>
            <w:tcW w:w="1440" w:type="dxa"/>
          </w:tcPr>
          <w:p>
            <w:pPr>
              <w:jc w:val="center"/>
            </w:pPr>
            <w:r>
              <w:rPr>
                <w:b/>
              </w:rPr>
              <w:t>OK</w:t>
            </w:r>
          </w:p>
        </w:tc>
      </w:tr>
      <w:tr>
        <w:tc>
          <w:tcPr>
            <w:tcW w:type="dxa" w:w="2880"/>
            <w:tcW w:w="7920" w:type="dxa"/>
          </w:tcPr>
          <w:p>
            <w:pPr>
              <w:spacing w:line="480" w:lineRule="auto"/>
            </w:pPr>
            <w:r>
              <w:t xml:space="preserve">Yo, Jesús, he enviado a mi ángel a testificarte acerca de estas cosas para las </w:t>
            </w:r>
            <w:r>
              <w:rPr>
                <w:b/>
              </w:rPr>
              <w:t>iglesias</w:t>
            </w:r>
            <w:r>
              <w:t>. Yo soy la raíz y el descendiente de David, la brillante Estrella de la Mañana."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incredulidad,incrédulo (G570, G571)</w:t>
      </w:r>
    </w:p>
    <w:p>
      <w:r/>
      <w:r>
        <w:t>Esta palabra puede significar:</w:t>
      </w:r>
      <w:r/>
      <w:r/>
    </w:p>
    <w:p>
      <w:pPr>
        <w:pStyle w:val="ListBullet"/>
        <w:spacing w:line="240" w:lineRule="auto"/>
        <w:ind w:left="720"/>
      </w:pPr>
      <w:r/>
      <w:r>
        <w:t>Falta de fe.</w:t>
      </w:r>
      <w:r/>
    </w:p>
    <w:p>
      <w:pPr>
        <w:pStyle w:val="ListBullet"/>
        <w:spacing w:line="240" w:lineRule="auto"/>
        <w:ind w:left="720"/>
      </w:pPr>
      <w:r/>
      <w:r>
        <w:t>No creer en Dios o en las cosas que Dios ha hecho.</w:t>
      </w:r>
      <w:r/>
    </w:p>
    <w:p>
      <w:pPr>
        <w:pStyle w:val="ListBullet"/>
        <w:spacing w:line="240" w:lineRule="auto"/>
        <w:ind w:left="720"/>
      </w:pPr>
      <w:r/>
      <w:r>
        <w:t>Elegir no creer algo.</w:t>
      </w:r>
      <w:r/>
    </w:p>
    <w:p>
      <w:pPr>
        <w:pStyle w:val="ListBullet"/>
        <w:spacing w:line="240" w:lineRule="auto" w:after="0"/>
        <w:ind w:left="720"/>
      </w:pPr>
      <w:r/>
      <w:r>
        <w:t>Falta de lealtad o fidelidad hacia alguien más.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13:58</w:t>
            </w:r>
          </w:p>
        </w:tc>
        <w:tc>
          <w:tcPr>
            <w:tcW w:type="dxa" w:w="2880"/>
            <w:tcW w:w="7920" w:type="dxa"/>
          </w:tcPr>
          <w:p>
            <w:r>
              <w:rPr>
                <w:b/>
              </w:rPr>
              <w:t>Metiu 13:58</w:t>
            </w:r>
          </w:p>
        </w:tc>
        <w:tc>
          <w:tcPr>
            <w:tcW w:type="dxa" w:w="2880"/>
            <w:tcW w:w="1440" w:type="dxa"/>
          </w:tcPr>
          <w:p>
            <w:pPr>
              <w:jc w:val="center"/>
            </w:pPr>
            <w:r>
              <w:rPr>
                <w:b/>
              </w:rPr>
              <w:t>OK</w:t>
            </w:r>
          </w:p>
        </w:tc>
      </w:tr>
      <w:tr>
        <w:tc>
          <w:tcPr>
            <w:tcW w:type="dxa" w:w="2880"/>
            <w:tcW w:w="7920" w:type="dxa"/>
          </w:tcPr>
          <w:p>
            <w:pPr>
              <w:spacing w:line="480" w:lineRule="auto"/>
            </w:pPr>
            <w:r>
              <w:t xml:space="preserve">Y no hizo muchos milagros allí por causa de su </w:t>
            </w:r>
            <w:r>
              <w:rPr>
                <w:b/>
              </w:rPr>
              <w:t>incredulidad</w:t>
            </w:r>
            <w:r>
              <w:t>.</w:t>
            </w:r>
          </w:p>
        </w:tc>
        <w:tc>
          <w:tcPr>
            <w:tcW w:type="dxa" w:w="2880"/>
            <w:tcW w:w="7920" w:type="dxa"/>
          </w:tcPr>
          <w:p>
            <w:pPr>
              <w:spacing w:line="480" w:lineRule="auto"/>
            </w:pPr>
            <w:r>
              <w:t>Haura mahi abo vamo aikae gobe iti mumui vahe togo abo agomo.</w:t>
            </w:r>
          </w:p>
        </w:tc>
        <w:tc>
          <w:tcPr>
            <w:tcW w:type="dxa" w:w="2880"/>
            <w:vAlign w:val="center"/>
            <w:tcW w:w="1440" w:type="dxa"/>
          </w:tcPr>
          <w:p>
            <w:pPr>
              <w:jc w:val="center"/>
            </w:pPr>
            <w:r>
              <w:t>☐</w:t>
            </w:r>
          </w:p>
        </w:tc>
      </w:tr>
      <w:tr>
        <w:tc>
          <w:tcPr>
            <w:tcW w:type="dxa" w:w="2880"/>
            <w:tcW w:w="7920" w:type="dxa"/>
          </w:tcPr>
          <w:p>
            <w:r>
              <w:rPr>
                <w:b/>
              </w:rPr>
              <w:t>Marcos 9:24</w:t>
            </w:r>
          </w:p>
        </w:tc>
        <w:tc>
          <w:tcPr>
            <w:tcW w:type="dxa" w:w="2880"/>
            <w:tcW w:w="7920" w:type="dxa"/>
          </w:tcPr>
          <w:p>
            <w:r>
              <w:rPr>
                <w:b/>
              </w:rPr>
              <w:t>Mark 9:24</w:t>
            </w:r>
          </w:p>
        </w:tc>
        <w:tc>
          <w:tcPr>
            <w:tcW w:type="dxa" w:w="2880"/>
            <w:tcW w:w="1440" w:type="dxa"/>
          </w:tcPr>
          <w:p>
            <w:pPr>
              <w:jc w:val="center"/>
            </w:pPr>
            <w:r>
              <w:rPr>
                <w:b/>
              </w:rPr>
              <w:t>OK</w:t>
            </w:r>
          </w:p>
        </w:tc>
      </w:tr>
      <w:tr>
        <w:tc>
          <w:tcPr>
            <w:tcW w:type="dxa" w:w="2880"/>
            <w:tcW w:w="7920" w:type="dxa"/>
          </w:tcPr>
          <w:p>
            <w:pPr>
              <w:spacing w:line="480" w:lineRule="auto"/>
            </w:pPr>
            <w:r>
              <w:t xml:space="preserve">Inmediatamente el padre del niño gritó y dijo: "¡Yo creo! ¡Ayuda mi </w:t>
            </w:r>
            <w:r>
              <w:rPr>
                <w:b/>
              </w:rPr>
              <w:t>incredulidad</w:t>
            </w:r>
            <w:r>
              <w:t xml:space="preserve">!" </w:t>
            </w:r>
          </w:p>
        </w:tc>
        <w:tc>
          <w:tcPr>
            <w:tcW w:type="dxa" w:w="2880"/>
            <w:tcW w:w="7920" w:type="dxa"/>
          </w:tcPr>
          <w:p>
            <w:pPr>
              <w:spacing w:line="480" w:lineRule="auto"/>
            </w:pPr>
            <w:r>
              <w:t>Pea horo horo ne name te eve hama amo bikere emo taito "No mokono aini ivaveto vogo, pea no mokono to'o ne, vo go ma iniho rahirite."</w:t>
            </w:r>
          </w:p>
        </w:tc>
        <w:tc>
          <w:tcPr>
            <w:tcW w:type="dxa" w:w="2880"/>
            <w:vAlign w:val="center"/>
            <w:tcW w:w="1440" w:type="dxa"/>
          </w:tcPr>
          <w:p>
            <w:pPr>
              <w:jc w:val="center"/>
            </w:pPr>
            <w:r>
              <w:t>☐</w:t>
            </w:r>
          </w:p>
        </w:tc>
      </w:tr>
      <w:tr>
        <w:tc>
          <w:tcPr>
            <w:tcW w:type="dxa" w:w="2880"/>
            <w:tcW w:w="7920" w:type="dxa"/>
          </w:tcPr>
          <w:p>
            <w:r>
              <w:rPr>
                <w:b/>
              </w:rPr>
              <w:t>Marcos 16:14</w:t>
            </w:r>
          </w:p>
        </w:tc>
        <w:tc>
          <w:tcPr>
            <w:tcW w:type="dxa" w:w="2880"/>
            <w:tcW w:w="7920" w:type="dxa"/>
          </w:tcPr>
          <w:p>
            <w:r>
              <w:rPr>
                <w:b/>
              </w:rPr>
              <w:t>Mark 16:14</w:t>
            </w:r>
          </w:p>
        </w:tc>
        <w:tc>
          <w:tcPr>
            <w:tcW w:type="dxa" w:w="2880"/>
            <w:tcW w:w="1440" w:type="dxa"/>
          </w:tcPr>
          <w:p>
            <w:pPr>
              <w:jc w:val="center"/>
            </w:pPr>
            <w:r>
              <w:rPr>
                <w:b/>
              </w:rPr>
              <w:t>OK</w:t>
            </w:r>
          </w:p>
        </w:tc>
      </w:tr>
      <w:tr>
        <w:tc>
          <w:tcPr>
            <w:tcW w:type="dxa" w:w="2880"/>
            <w:tcW w:w="7920" w:type="dxa"/>
          </w:tcPr>
          <w:p>
            <w:pPr>
              <w:spacing w:line="480" w:lineRule="auto"/>
            </w:pPr>
            <w:r>
              <w:t xml:space="preserve">Jesús apareció más tarde a los once cuando ellos estaban reclinados sobre la mesa, y les reprendió por su </w:t>
            </w:r>
            <w:r>
              <w:rPr>
                <w:b/>
              </w:rPr>
              <w:t>incredulidad</w:t>
            </w:r>
            <w:r>
              <w:t xml:space="preserve"> y dureza de corazón, porque ellos no habían creído a aquellos que le habían visto después que Él fue levantado de los muertos. </w:t>
            </w:r>
          </w:p>
        </w:tc>
        <w:tc>
          <w:tcPr>
            <w:tcW w:type="dxa" w:w="2880"/>
            <w:tcW w:w="7920" w:type="dxa"/>
          </w:tcPr>
          <w:p>
            <w:pPr>
              <w:spacing w:line="480" w:lineRule="auto"/>
            </w:pPr>
            <w:r>
              <w:t>Vaeta iho haura a'a iti ma heiro'o eme me aia abo eme, pea Aga name ma haua puruva iti go. Abo haua voe, iti aiabo hamo na uge me meahi tine ma ria tavo, iti mo kono mahahota akai emo, pea aiabo hamo na uge mo iti eme tovo memo iti ivohi animiti, ete nahuhuo tavo eto, iti hamo opo me mo eto go.</w:t>
            </w:r>
          </w:p>
        </w:tc>
        <w:tc>
          <w:tcPr>
            <w:tcW w:type="dxa" w:w="2880"/>
            <w:vAlign w:val="center"/>
            <w:tcW w:w="1440" w:type="dxa"/>
          </w:tcPr>
          <w:p>
            <w:pPr>
              <w:jc w:val="center"/>
            </w:pPr>
            <w:r>
              <w:t>☐</w:t>
            </w:r>
          </w:p>
        </w:tc>
      </w:tr>
      <w:tr>
        <w:tc>
          <w:tcPr>
            <w:tcW w:type="dxa" w:w="2880"/>
            <w:tcW w:w="7920" w:type="dxa"/>
          </w:tcPr>
          <w:p>
            <w:r>
              <w:rPr>
                <w:b/>
              </w:rPr>
              <w:t>Romanos 3:3</w:t>
            </w:r>
          </w:p>
        </w:tc>
        <w:tc>
          <w:tcPr>
            <w:tcW w:type="dxa" w:w="2880"/>
            <w:tcW w:w="7920" w:type="dxa"/>
          </w:tcPr>
          <w:p>
            <w:r>
              <w:rPr>
                <w:b/>
              </w:rPr>
              <w:t xml:space="preserve"> 3:3</w:t>
            </w:r>
          </w:p>
        </w:tc>
        <w:tc>
          <w:tcPr>
            <w:tcW w:type="dxa" w:w="2880"/>
            <w:tcW w:w="1440" w:type="dxa"/>
          </w:tcPr>
          <w:p>
            <w:pPr>
              <w:jc w:val="center"/>
            </w:pPr>
            <w:r>
              <w:rPr>
                <w:b/>
              </w:rPr>
              <w:t>OK</w:t>
            </w:r>
          </w:p>
        </w:tc>
      </w:tr>
      <w:tr>
        <w:tc>
          <w:tcPr>
            <w:tcW w:type="dxa" w:w="2880"/>
            <w:tcW w:w="7920" w:type="dxa"/>
          </w:tcPr>
          <w:p>
            <w:pPr>
              <w:spacing w:line="480" w:lineRule="auto"/>
            </w:pPr>
            <w:r>
              <w:t xml:space="preserve">¿Y qué si algunos Judíos estaban sin fe? ¿Su </w:t>
            </w:r>
            <w:r>
              <w:rPr>
                <w:b/>
              </w:rPr>
              <w:t>incredulidad</w:t>
            </w:r>
            <w:r>
              <w:t xml:space="preserve"> haría la fidelidad de Dios inválida?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11:20</w:t>
            </w:r>
          </w:p>
        </w:tc>
        <w:tc>
          <w:tcPr>
            <w:tcW w:type="dxa" w:w="2880"/>
            <w:tcW w:w="7920" w:type="dxa"/>
          </w:tcPr>
          <w:p>
            <w:r>
              <w:rPr>
                <w:b/>
              </w:rPr>
              <w:t xml:space="preserve"> 11:20</w:t>
            </w:r>
          </w:p>
        </w:tc>
        <w:tc>
          <w:tcPr>
            <w:tcW w:type="dxa" w:w="2880"/>
            <w:tcW w:w="1440" w:type="dxa"/>
          </w:tcPr>
          <w:p>
            <w:pPr>
              <w:jc w:val="center"/>
            </w:pPr>
            <w:r>
              <w:rPr>
                <w:b/>
              </w:rPr>
              <w:t>OK</w:t>
            </w:r>
          </w:p>
        </w:tc>
      </w:tr>
      <w:tr>
        <w:tc>
          <w:tcPr>
            <w:tcW w:type="dxa" w:w="2880"/>
            <w:tcW w:w="7920" w:type="dxa"/>
          </w:tcPr>
          <w:p>
            <w:pPr>
              <w:spacing w:line="480" w:lineRule="auto"/>
            </w:pPr>
            <w:r>
              <w:t xml:space="preserve">Eso es cierto. Porque por su </w:t>
            </w:r>
            <w:r>
              <w:rPr>
                <w:b/>
              </w:rPr>
              <w:t>incredulidad</w:t>
            </w:r>
            <w:r>
              <w:t xml:space="preserve"> ellos fueron cortados, pero ustedes están en pie por causa de su fe. No piensen muy elevado de ustedes mismos, sino teman.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4:4</w:t>
            </w:r>
          </w:p>
        </w:tc>
        <w:tc>
          <w:tcPr>
            <w:tcW w:type="dxa" w:w="2880"/>
            <w:tcW w:w="7920" w:type="dxa"/>
          </w:tcPr>
          <w:p>
            <w:r>
              <w:rPr>
                <w:b/>
              </w:rPr>
              <w:t xml:space="preserve"> 4:4</w:t>
            </w:r>
          </w:p>
        </w:tc>
        <w:tc>
          <w:tcPr>
            <w:tcW w:type="dxa" w:w="2880"/>
            <w:tcW w:w="1440" w:type="dxa"/>
          </w:tcPr>
          <w:p>
            <w:pPr>
              <w:jc w:val="center"/>
            </w:pPr>
            <w:r>
              <w:rPr>
                <w:b/>
              </w:rPr>
              <w:t>OK</w:t>
            </w:r>
          </w:p>
        </w:tc>
      </w:tr>
      <w:tr>
        <w:tc>
          <w:tcPr>
            <w:tcW w:type="dxa" w:w="2880"/>
            <w:tcW w:w="7920" w:type="dxa"/>
          </w:tcPr>
          <w:p>
            <w:pPr>
              <w:spacing w:line="480" w:lineRule="auto"/>
            </w:pPr>
            <w:r>
              <w:t xml:space="preserve">En su caso, el dios de este mundo ha cegado sus mentes </w:t>
            </w:r>
            <w:r>
              <w:rPr>
                <w:b/>
              </w:rPr>
              <w:t>incrédulas</w:t>
            </w:r>
            <w:r>
              <w:t>. Como resultado, ellos no son capaces de ver la luz del evangelio de la gloria de Cristo, quien es la imagen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1:13</w:t>
            </w:r>
          </w:p>
        </w:tc>
        <w:tc>
          <w:tcPr>
            <w:tcW w:type="dxa" w:w="2880"/>
            <w:tcW w:w="7920" w:type="dxa"/>
          </w:tcPr>
          <w:p>
            <w:r>
              <w:rPr>
                <w:b/>
              </w:rPr>
              <w:t xml:space="preserve"> 1:13</w:t>
            </w:r>
          </w:p>
        </w:tc>
        <w:tc>
          <w:tcPr>
            <w:tcW w:type="dxa" w:w="2880"/>
            <w:tcW w:w="1440" w:type="dxa"/>
          </w:tcPr>
          <w:p>
            <w:pPr>
              <w:jc w:val="center"/>
            </w:pPr>
            <w:r>
              <w:rPr>
                <w:b/>
              </w:rPr>
              <w:t>OK</w:t>
            </w:r>
          </w:p>
        </w:tc>
      </w:tr>
      <w:tr>
        <w:tc>
          <w:tcPr>
            <w:tcW w:type="dxa" w:w="2880"/>
            <w:tcW w:w="7920" w:type="dxa"/>
          </w:tcPr>
          <w:p>
            <w:pPr>
              <w:spacing w:line="480" w:lineRule="auto"/>
            </w:pPr>
            <w:r>
              <w:t xml:space="preserve">Yo era un blasfemador, un perseguidor y un hombre violento. Pero recibí misericordia porque actué ignorantemente en </w:t>
            </w:r>
            <w:r>
              <w:rPr>
                <w:b/>
              </w:rPr>
              <w:t>incredulidad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1:15</w:t>
            </w:r>
          </w:p>
        </w:tc>
        <w:tc>
          <w:tcPr>
            <w:tcW w:type="dxa" w:w="2880"/>
            <w:tcW w:w="7920" w:type="dxa"/>
          </w:tcPr>
          <w:p>
            <w:r>
              <w:rPr>
                <w:b/>
              </w:rPr>
              <w:t>Titus 1:15</w:t>
            </w:r>
          </w:p>
        </w:tc>
        <w:tc>
          <w:tcPr>
            <w:tcW w:type="dxa" w:w="2880"/>
            <w:tcW w:w="1440" w:type="dxa"/>
          </w:tcPr>
          <w:p>
            <w:pPr>
              <w:jc w:val="center"/>
            </w:pPr>
            <w:r>
              <w:rPr>
                <w:b/>
              </w:rPr>
              <w:t>OK</w:t>
            </w:r>
          </w:p>
        </w:tc>
      </w:tr>
      <w:tr>
        <w:tc>
          <w:tcPr>
            <w:tcW w:type="dxa" w:w="2880"/>
            <w:tcW w:w="7920" w:type="dxa"/>
          </w:tcPr>
          <w:p>
            <w:pPr>
              <w:spacing w:line="480" w:lineRule="auto"/>
            </w:pPr>
            <w:r>
              <w:t xml:space="preserve">Para aquellos que son puros, todas las cosas son puras. Pero para aquellos que son corruptos e </w:t>
            </w:r>
            <w:r>
              <w:rPr>
                <w:b/>
              </w:rPr>
              <w:t>incrédulos</w:t>
            </w:r>
            <w:r>
              <w:t>, nada es puro, porque sus mentes y conciencias han sido manchadas.</w:t>
            </w:r>
          </w:p>
        </w:tc>
        <w:tc>
          <w:tcPr>
            <w:tcW w:type="dxa" w:w="2880"/>
            <w:tcW w:w="7920" w:type="dxa"/>
          </w:tcPr>
          <w:p>
            <w:pPr>
              <w:spacing w:line="480" w:lineRule="auto"/>
            </w:pPr>
            <w:r>
              <w:t>Aia ro'oto obe ne iti obi obi a'a iti,pea titi nonovi iti ne umoro iti kaemane obe pea iti aveahoto mahaho obe obe vamo.</w:t>
            </w:r>
          </w:p>
        </w:tc>
        <w:tc>
          <w:tcPr>
            <w:tcW w:type="dxa" w:w="2880"/>
            <w:vAlign w:val="center"/>
            <w:tcW w:w="1440" w:type="dxa"/>
          </w:tcPr>
          <w:p>
            <w:pPr>
              <w:jc w:val="center"/>
            </w:pPr>
            <w:r>
              <w:t>☐</w:t>
            </w:r>
          </w:p>
        </w:tc>
      </w:tr>
      <w:tr>
        <w:tc>
          <w:tcPr>
            <w:tcW w:type="dxa" w:w="2880"/>
            <w:tcW w:w="7920" w:type="dxa"/>
          </w:tcPr>
          <w:p>
            <w:r>
              <w:rPr>
                <w:b/>
              </w:rPr>
              <w:t>Hebreos 3:12</w:t>
            </w:r>
          </w:p>
        </w:tc>
        <w:tc>
          <w:tcPr>
            <w:tcW w:type="dxa" w:w="2880"/>
            <w:tcW w:w="7920" w:type="dxa"/>
          </w:tcPr>
          <w:p>
            <w:r>
              <w:rPr>
                <w:b/>
              </w:rPr>
              <w:t>Hibru 3:12</w:t>
            </w:r>
          </w:p>
        </w:tc>
        <w:tc>
          <w:tcPr>
            <w:tcW w:type="dxa" w:w="2880"/>
            <w:tcW w:w="1440" w:type="dxa"/>
          </w:tcPr>
          <w:p>
            <w:pPr>
              <w:jc w:val="center"/>
            </w:pPr>
            <w:r>
              <w:rPr>
                <w:b/>
              </w:rPr>
              <w:t>OK</w:t>
            </w:r>
          </w:p>
        </w:tc>
      </w:tr>
      <w:tr>
        <w:tc>
          <w:tcPr>
            <w:tcW w:type="dxa" w:w="2880"/>
            <w:tcW w:w="7920" w:type="dxa"/>
          </w:tcPr>
          <w:p>
            <w:pPr>
              <w:spacing w:line="480" w:lineRule="auto"/>
            </w:pPr>
            <w:r>
              <w:t xml:space="preserve">Sean cuidadosos, hermanos, que entre ustedes no haya nadie con un corazón malvado de </w:t>
            </w:r>
            <w:r>
              <w:rPr>
                <w:b/>
              </w:rPr>
              <w:t>incredulidad</w:t>
            </w:r>
            <w:r>
              <w:t>, un corazón que se aleja del Dios vivo.</w:t>
            </w:r>
          </w:p>
        </w:tc>
        <w:tc>
          <w:tcPr>
            <w:tcW w:type="dxa" w:w="2880"/>
            <w:tcW w:w="7920" w:type="dxa"/>
          </w:tcPr>
          <w:p>
            <w:pPr>
              <w:spacing w:line="480" w:lineRule="auto"/>
            </w:pPr>
            <w:r>
              <w:t>Ade mini ne amoe mini, ni kaehane. ni dohoi go nae mokono obe vaimina meote, pea vaimiho rahirie hia vaheto rovo.</w:t>
            </w:r>
          </w:p>
        </w:tc>
        <w:tc>
          <w:tcPr>
            <w:tcW w:type="dxa" w:w="2880"/>
            <w:vAlign w:val="center"/>
            <w:tcW w:w="1440" w:type="dxa"/>
          </w:tcPr>
          <w:p>
            <w:pPr>
              <w:jc w:val="center"/>
            </w:pPr>
            <w:r>
              <w:t>☐</w:t>
            </w:r>
          </w:p>
        </w:tc>
      </w:tr>
    </w:tbl>
    <w:p>
      <w:pPr>
        <w:pStyle w:val="Heading1"/>
        <w:spacing w:before="0"/>
      </w:pPr>
      <w:r>
        <w:t>infierno (G1067)</w:t>
      </w:r>
    </w:p>
    <w:p>
      <w:pPr>
        <w:spacing w:after="0"/>
      </w:pPr>
      <w:r/>
      <w:r>
        <w:t>Esta es la palabra que se usa más comúnmente para el nombre 'Gehenna' en la Biblia. Gehenna era literalmente un valle cerca de Jerusalén donde la gente quemaba basura, pero este nombre se usa en la Biblia como un símbolo del lugar donde van las personas impías después de que Dios juzgue a todas las personas. Son castigadas allí para siempre.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5:22</w:t>
            </w:r>
          </w:p>
        </w:tc>
        <w:tc>
          <w:tcPr>
            <w:tcW w:type="dxa" w:w="2880"/>
            <w:tcW w:w="7920" w:type="dxa"/>
          </w:tcPr>
          <w:p>
            <w:r>
              <w:rPr>
                <w:b/>
              </w:rPr>
              <w:t>Metiu 5:22</w:t>
            </w:r>
          </w:p>
        </w:tc>
        <w:tc>
          <w:tcPr>
            <w:tcW w:type="dxa" w:w="2880"/>
            <w:tcW w:w="1440" w:type="dxa"/>
          </w:tcPr>
          <w:p>
            <w:pPr>
              <w:jc w:val="center"/>
            </w:pPr>
            <w:r>
              <w:rPr>
                <w:b/>
              </w:rPr>
              <w:t>OK</w:t>
            </w:r>
          </w:p>
        </w:tc>
      </w:tr>
      <w:tr>
        <w:tc>
          <w:tcPr>
            <w:tcW w:type="dxa" w:w="2880"/>
            <w:tcW w:w="7920" w:type="dxa"/>
          </w:tcPr>
          <w:p>
            <w:pPr>
              <w:spacing w:line="480" w:lineRule="auto"/>
            </w:pPr>
            <w:r>
              <w:t xml:space="preserve">Pero Yo les digo que todo el que esté enojado con su hermano estará en peligro de juicio; y cualquiera que le diga a su hermano: '¡Tú eres una persona que no vale nada!' estará en peligro de ser juzgado por el concilio; y cualquiera que le diga: '¡Tú tonto!', estará en peligro del fuego del </w:t>
            </w:r>
            <w:r>
              <w:rPr>
                <w:b/>
              </w:rPr>
              <w:t>infierno</w:t>
            </w:r>
            <w:r>
              <w:t>.</w:t>
            </w:r>
          </w:p>
        </w:tc>
        <w:tc>
          <w:tcPr>
            <w:tcW w:type="dxa" w:w="2880"/>
            <w:tcW w:w="7920" w:type="dxa"/>
          </w:tcPr>
          <w:p>
            <w:pPr>
              <w:spacing w:line="480" w:lineRule="auto"/>
            </w:pPr>
            <w:r>
              <w:t>Pea aini hamo opote naunae ihire hino obe pai hama timi ha'a voe, ete ika hive go nanapo teme eme tae; naunae ete mo opopi obe tavo iho ihire go ete abo uba bibiri hine go {koto} abo vame; nau nae ete mo opopi nau nae go; vo nonove!' pai itu ete teme utatae tae go.</w:t>
            </w:r>
          </w:p>
        </w:tc>
        <w:tc>
          <w:tcPr>
            <w:tcW w:type="dxa" w:w="2880"/>
            <w:vAlign w:val="center"/>
            <w:tcW w:w="1440" w:type="dxa"/>
          </w:tcPr>
          <w:p>
            <w:pPr>
              <w:jc w:val="center"/>
            </w:pPr>
            <w:r>
              <w:t>☐</w:t>
            </w:r>
          </w:p>
        </w:tc>
      </w:tr>
      <w:tr>
        <w:tc>
          <w:tcPr>
            <w:tcW w:type="dxa" w:w="2880"/>
            <w:tcW w:w="7920" w:type="dxa"/>
          </w:tcPr>
          <w:p>
            <w:r>
              <w:rPr>
                <w:b/>
              </w:rPr>
              <w:t>Mateo 5:29</w:t>
            </w:r>
          </w:p>
        </w:tc>
        <w:tc>
          <w:tcPr>
            <w:tcW w:type="dxa" w:w="2880"/>
            <w:tcW w:w="7920" w:type="dxa"/>
          </w:tcPr>
          <w:p>
            <w:r>
              <w:rPr>
                <w:b/>
              </w:rPr>
              <w:t>Metiu 5:29</w:t>
            </w:r>
          </w:p>
        </w:tc>
        <w:tc>
          <w:tcPr>
            <w:tcW w:type="dxa" w:w="2880"/>
            <w:tcW w:w="1440" w:type="dxa"/>
          </w:tcPr>
          <w:p>
            <w:pPr>
              <w:jc w:val="center"/>
            </w:pPr>
            <w:r>
              <w:rPr>
                <w:b/>
              </w:rPr>
              <w:t>OK</w:t>
            </w:r>
          </w:p>
        </w:tc>
      </w:tr>
      <w:tr>
        <w:tc>
          <w:tcPr>
            <w:tcW w:type="dxa" w:w="2880"/>
            <w:tcW w:w="7920" w:type="dxa"/>
          </w:tcPr>
          <w:p>
            <w:pPr>
              <w:spacing w:line="480" w:lineRule="auto"/>
            </w:pPr>
            <w:r>
              <w:t xml:space="preserve">Y si tu ojo derecho te causa tropiezo, arráncalo y échalo lejos de ti; porque es mejor para ti que una parte de tu cuerpo perezca, a que todo tu cuerpo sea echado al </w:t>
            </w:r>
            <w:r>
              <w:rPr>
                <w:b/>
              </w:rPr>
              <w:t>infierno</w:t>
            </w:r>
            <w:r>
              <w:t>.</w:t>
            </w:r>
          </w:p>
        </w:tc>
        <w:tc>
          <w:tcPr>
            <w:tcW w:type="dxa" w:w="2880"/>
            <w:tcW w:w="7920" w:type="dxa"/>
          </w:tcPr>
          <w:p>
            <w:pPr>
              <w:spacing w:line="480" w:lineRule="auto"/>
            </w:pPr>
            <w:r>
              <w:t>Vo ro akani uhino obe ate vapi, eta ete'e ibame to aue go.Obe nao vao pea vo oipo ro'oto abo ibame totae tae go.</w:t>
            </w:r>
          </w:p>
        </w:tc>
        <w:tc>
          <w:tcPr>
            <w:tcW w:type="dxa" w:w="2880"/>
            <w:vAlign w:val="center"/>
            <w:tcW w:w="1440" w:type="dxa"/>
          </w:tcPr>
          <w:p>
            <w:pPr>
              <w:jc w:val="center"/>
            </w:pPr>
            <w:r>
              <w:t>☐</w:t>
            </w:r>
          </w:p>
        </w:tc>
      </w:tr>
      <w:tr>
        <w:tc>
          <w:tcPr>
            <w:tcW w:type="dxa" w:w="2880"/>
            <w:tcW w:w="7920" w:type="dxa"/>
          </w:tcPr>
          <w:p>
            <w:r>
              <w:rPr>
                <w:b/>
              </w:rPr>
              <w:t>Mateo 5:30</w:t>
            </w:r>
          </w:p>
        </w:tc>
        <w:tc>
          <w:tcPr>
            <w:tcW w:type="dxa" w:w="2880"/>
            <w:tcW w:w="7920" w:type="dxa"/>
          </w:tcPr>
          <w:p>
            <w:r>
              <w:rPr>
                <w:b/>
              </w:rPr>
              <w:t>Metiu 5:30</w:t>
            </w:r>
          </w:p>
        </w:tc>
        <w:tc>
          <w:tcPr>
            <w:tcW w:type="dxa" w:w="2880"/>
            <w:tcW w:w="1440" w:type="dxa"/>
          </w:tcPr>
          <w:p>
            <w:pPr>
              <w:jc w:val="center"/>
            </w:pPr>
            <w:r>
              <w:rPr>
                <w:b/>
              </w:rPr>
              <w:t>OK</w:t>
            </w:r>
          </w:p>
        </w:tc>
      </w:tr>
      <w:tr>
        <w:tc>
          <w:tcPr>
            <w:tcW w:type="dxa" w:w="2880"/>
            <w:tcW w:w="7920" w:type="dxa"/>
          </w:tcPr>
          <w:p>
            <w:pPr>
              <w:spacing w:line="480" w:lineRule="auto"/>
            </w:pPr>
            <w:r>
              <w:t xml:space="preserve">Y si tu mano derecha te causa tropiezo, córtala y échala lejos de ti; porque es mejor para ti que una parte de tu cuerpo perezca, a que todo tu cuerpo vaya al </w:t>
            </w:r>
            <w:r>
              <w:rPr>
                <w:b/>
              </w:rPr>
              <w:t>infierno</w:t>
            </w:r>
            <w:r>
              <w:t>.</w:t>
            </w:r>
          </w:p>
        </w:tc>
        <w:tc>
          <w:tcPr>
            <w:tcW w:type="dxa" w:w="2880"/>
            <w:tcW w:w="7920" w:type="dxa"/>
          </w:tcPr>
          <w:p>
            <w:pPr>
              <w:spacing w:line="480" w:lineRule="auto"/>
            </w:pPr>
            <w:r>
              <w:t>Vo ro hana obe ate vapini, vahugo pea ibameto.Obe hiaeto mita vahu gopi pea vo oipo ro'oto vahe tone abo ibaeme tae go.</w:t>
            </w:r>
          </w:p>
        </w:tc>
        <w:tc>
          <w:tcPr>
            <w:tcW w:type="dxa" w:w="2880"/>
            <w:vAlign w:val="center"/>
            <w:tcW w:w="1440" w:type="dxa"/>
          </w:tcPr>
          <w:p>
            <w:pPr>
              <w:jc w:val="center"/>
            </w:pPr>
            <w:r>
              <w:t>☐</w:t>
            </w:r>
          </w:p>
        </w:tc>
      </w:tr>
      <w:tr>
        <w:tc>
          <w:tcPr>
            <w:tcW w:type="dxa" w:w="2880"/>
            <w:tcW w:w="7920" w:type="dxa"/>
          </w:tcPr>
          <w:p>
            <w:r>
              <w:rPr>
                <w:b/>
              </w:rPr>
              <w:t>Mateo 10:28</w:t>
            </w:r>
          </w:p>
        </w:tc>
        <w:tc>
          <w:tcPr>
            <w:tcW w:type="dxa" w:w="2880"/>
            <w:tcW w:w="7920" w:type="dxa"/>
          </w:tcPr>
          <w:p>
            <w:r>
              <w:rPr>
                <w:b/>
              </w:rPr>
              <w:t>Metiu 10:28</w:t>
            </w:r>
          </w:p>
        </w:tc>
        <w:tc>
          <w:tcPr>
            <w:tcW w:type="dxa" w:w="2880"/>
            <w:tcW w:w="1440" w:type="dxa"/>
          </w:tcPr>
          <w:p>
            <w:pPr>
              <w:jc w:val="center"/>
            </w:pPr>
            <w:r>
              <w:rPr>
                <w:b/>
              </w:rPr>
              <w:t>OK</w:t>
            </w:r>
          </w:p>
        </w:tc>
      </w:tr>
      <w:tr>
        <w:tc>
          <w:tcPr>
            <w:tcW w:type="dxa" w:w="2880"/>
            <w:tcW w:w="7920" w:type="dxa"/>
          </w:tcPr>
          <w:p>
            <w:pPr>
              <w:spacing w:line="480" w:lineRule="auto"/>
            </w:pPr>
            <w:r>
              <w:t xml:space="preserve">No le tengan miedo a esos quienes matan el cuerpo, pero no pueden matar el alma. En cambio, ténganle miedo a Aquél que puede destruir tanto el alma como el cuerpo en el </w:t>
            </w:r>
            <w:r>
              <w:rPr>
                <w:b/>
              </w:rPr>
              <w:t>infierno</w:t>
            </w:r>
            <w:r>
              <w:t>.</w:t>
            </w:r>
          </w:p>
        </w:tc>
        <w:tc>
          <w:tcPr>
            <w:tcW w:type="dxa" w:w="2880"/>
            <w:tcW w:w="7920" w:type="dxa"/>
          </w:tcPr>
          <w:p>
            <w:pPr>
              <w:spacing w:line="480" w:lineRule="auto"/>
            </w:pPr>
            <w:r>
              <w:t>Vaii umanae vatae vo oipo eto Ihu tae pea vo avara ete ai abo ihutae. Pea uma oho vane vo avara ete ne vo oipo eto ate raho na hibuka mera tae tae go.</w:t>
            </w:r>
          </w:p>
        </w:tc>
        <w:tc>
          <w:tcPr>
            <w:tcW w:type="dxa" w:w="2880"/>
            <w:vAlign w:val="center"/>
            <w:tcW w:w="1440" w:type="dxa"/>
          </w:tcPr>
          <w:p>
            <w:pPr>
              <w:jc w:val="center"/>
            </w:pPr>
            <w:r>
              <w:t>☐</w:t>
            </w:r>
          </w:p>
        </w:tc>
      </w:tr>
      <w:tr>
        <w:tc>
          <w:tcPr>
            <w:tcW w:type="dxa" w:w="2880"/>
            <w:tcW w:w="7920" w:type="dxa"/>
          </w:tcPr>
          <w:p>
            <w:r>
              <w:rPr>
                <w:b/>
              </w:rPr>
              <w:t>Mateo 18:9</w:t>
            </w:r>
          </w:p>
        </w:tc>
        <w:tc>
          <w:tcPr>
            <w:tcW w:type="dxa" w:w="2880"/>
            <w:tcW w:w="7920" w:type="dxa"/>
          </w:tcPr>
          <w:p>
            <w:r>
              <w:rPr>
                <w:b/>
              </w:rPr>
              <w:t>Metiu 18:9</w:t>
            </w:r>
          </w:p>
        </w:tc>
        <w:tc>
          <w:tcPr>
            <w:tcW w:type="dxa" w:w="2880"/>
            <w:tcW w:w="1440" w:type="dxa"/>
          </w:tcPr>
          <w:p>
            <w:pPr>
              <w:jc w:val="center"/>
            </w:pPr>
            <w:r>
              <w:rPr>
                <w:b/>
              </w:rPr>
              <w:t>OK</w:t>
            </w:r>
          </w:p>
        </w:tc>
      </w:tr>
      <w:tr>
        <w:tc>
          <w:tcPr>
            <w:tcW w:type="dxa" w:w="2880"/>
            <w:tcW w:w="7920" w:type="dxa"/>
          </w:tcPr>
          <w:p>
            <w:pPr>
              <w:spacing w:line="480" w:lineRule="auto"/>
            </w:pPr>
            <w:r>
              <w:t xml:space="preserve">Si tu ojo te hace tropezar, arráncalo y tíralo lejos de ti. Es mejor para ti que entres a la vida con un solo ojo, que ser tirado en el </w:t>
            </w:r>
            <w:r>
              <w:rPr>
                <w:b/>
              </w:rPr>
              <w:t>fuego eterno</w:t>
            </w:r>
            <w:r>
              <w:t xml:space="preserve"> teniendo ambos ojos.</w:t>
            </w:r>
          </w:p>
        </w:tc>
        <w:tc>
          <w:tcPr>
            <w:tcW w:type="dxa" w:w="2880"/>
            <w:tcW w:w="7920" w:type="dxa"/>
          </w:tcPr>
          <w:p>
            <w:pPr>
              <w:spacing w:line="480" w:lineRule="auto"/>
            </w:pPr>
            <w:r>
              <w:t>Vo uhino obe ate karikipi, eta ete'e ibame to. Eto vaheto ne vo vaimi kiriae Aga vati uhino dapo hino o obe uhino meahi hine rerebino meto tae go.</w:t>
            </w:r>
          </w:p>
        </w:tc>
        <w:tc>
          <w:tcPr>
            <w:tcW w:type="dxa" w:w="2880"/>
            <w:vAlign w:val="center"/>
            <w:tcW w:w="1440" w:type="dxa"/>
          </w:tcPr>
          <w:p>
            <w:pPr>
              <w:jc w:val="center"/>
            </w:pPr>
            <w:r>
              <w:t>☐</w:t>
            </w:r>
          </w:p>
        </w:tc>
      </w:tr>
      <w:tr>
        <w:tc>
          <w:tcPr>
            <w:tcW w:type="dxa" w:w="2880"/>
            <w:tcW w:w="7920" w:type="dxa"/>
          </w:tcPr>
          <w:p>
            <w:r>
              <w:rPr>
                <w:b/>
              </w:rPr>
              <w:t>Mateo 23:15</w:t>
            </w:r>
          </w:p>
        </w:tc>
        <w:tc>
          <w:tcPr>
            <w:tcW w:type="dxa" w:w="2880"/>
            <w:tcW w:w="7920" w:type="dxa"/>
          </w:tcPr>
          <w:p>
            <w:r>
              <w:rPr>
                <w:b/>
              </w:rPr>
              <w:t>Metiu 23:15</w:t>
            </w:r>
          </w:p>
        </w:tc>
        <w:tc>
          <w:tcPr>
            <w:tcW w:type="dxa" w:w="2880"/>
            <w:tcW w:w="1440" w:type="dxa"/>
          </w:tcPr>
          <w:p>
            <w:pPr>
              <w:jc w:val="center"/>
            </w:pPr>
            <w:r>
              <w:rPr>
                <w:b/>
              </w:rPr>
              <w:t>OK</w:t>
            </w:r>
          </w:p>
        </w:tc>
      </w:tr>
      <w:tr>
        <w:tc>
          <w:tcPr>
            <w:tcW w:type="dxa" w:w="2880"/>
            <w:tcW w:w="7920" w:type="dxa"/>
          </w:tcPr>
          <w:p>
            <w:pPr>
              <w:spacing w:line="480" w:lineRule="auto"/>
            </w:pPr>
            <w:r>
              <w:t xml:space="preserve">¡Ay de ustedes, escribas y Fariseos, hipócritas! Pues ustedes que van por mar y tierra para convertir a uno. Y cuando se ha convertido, lo hacen doblemente hijo del </w:t>
            </w:r>
            <w:r>
              <w:rPr>
                <w:b/>
              </w:rPr>
              <w:t>infierno</w:t>
            </w:r>
            <w:r>
              <w:t xml:space="preserve"> al igual que ustedes.</w:t>
            </w:r>
          </w:p>
        </w:tc>
        <w:tc>
          <w:tcPr>
            <w:tcW w:type="dxa" w:w="2880"/>
            <w:tcW w:w="7920" w:type="dxa"/>
          </w:tcPr>
          <w:p>
            <w:pPr>
              <w:spacing w:line="480" w:lineRule="auto"/>
            </w:pPr>
            <w:r>
              <w:t>Ho didivi ne omo hahamei ho Moses anomo eto mihi daho bamo obe hinihi! ho airi a'a hibe pia ohuohi. ho tamo hata ube goete ne tuia nau or nae vamo hahara go. Imona ikuapini, vo mi namuki anumu or anemea mokono meahi, eto go teme ubave vati obe eto go vo evera eto.</w:t>
            </w:r>
          </w:p>
        </w:tc>
        <w:tc>
          <w:tcPr>
            <w:tcW w:type="dxa" w:w="2880"/>
            <w:vAlign w:val="center"/>
            <w:tcW w:w="1440" w:type="dxa"/>
          </w:tcPr>
          <w:p>
            <w:pPr>
              <w:jc w:val="center"/>
            </w:pPr>
            <w:r>
              <w:t>☐</w:t>
            </w:r>
          </w:p>
        </w:tc>
      </w:tr>
      <w:tr>
        <w:tc>
          <w:tcPr>
            <w:tcW w:type="dxa" w:w="2880"/>
            <w:tcW w:w="7920" w:type="dxa"/>
          </w:tcPr>
          <w:p>
            <w:r>
              <w:rPr>
                <w:b/>
              </w:rPr>
              <w:t>Mateo 23:33</w:t>
            </w:r>
          </w:p>
        </w:tc>
        <w:tc>
          <w:tcPr>
            <w:tcW w:type="dxa" w:w="2880"/>
            <w:tcW w:w="7920" w:type="dxa"/>
          </w:tcPr>
          <w:p>
            <w:r>
              <w:rPr>
                <w:b/>
              </w:rPr>
              <w:t>Metiu 23:33</w:t>
            </w:r>
          </w:p>
        </w:tc>
        <w:tc>
          <w:tcPr>
            <w:tcW w:type="dxa" w:w="2880"/>
            <w:tcW w:w="1440" w:type="dxa"/>
          </w:tcPr>
          <w:p>
            <w:pPr>
              <w:jc w:val="center"/>
            </w:pPr>
            <w:r>
              <w:rPr>
                <w:b/>
              </w:rPr>
              <w:t>OK</w:t>
            </w:r>
          </w:p>
        </w:tc>
      </w:tr>
      <w:tr>
        <w:tc>
          <w:tcPr>
            <w:tcW w:type="dxa" w:w="2880"/>
            <w:tcW w:w="7920" w:type="dxa"/>
          </w:tcPr>
          <w:p>
            <w:pPr>
              <w:spacing w:line="480" w:lineRule="auto"/>
            </w:pPr>
            <w:r>
              <w:t xml:space="preserve">Serpientes, generación de víboras, ¿cómo van a escapar al juicio del </w:t>
            </w:r>
            <w:r>
              <w:rPr>
                <w:b/>
              </w:rPr>
              <w:t>infierno</w:t>
            </w:r>
            <w:r>
              <w:t>?</w:t>
            </w:r>
          </w:p>
        </w:tc>
        <w:tc>
          <w:tcPr>
            <w:tcW w:type="dxa" w:w="2880"/>
            <w:tcW w:w="7920" w:type="dxa"/>
          </w:tcPr>
          <w:p>
            <w:pPr>
              <w:spacing w:line="480" w:lineRule="auto"/>
            </w:pPr>
            <w:r>
              <w:t>Vo gigavei, vo anu mu or anemea amuamei ai hauhai ibi, naibo ibi ho na idiho tae tae vati?</w:t>
            </w:r>
          </w:p>
        </w:tc>
        <w:tc>
          <w:tcPr>
            <w:tcW w:type="dxa" w:w="2880"/>
            <w:vAlign w:val="center"/>
            <w:tcW w:w="1440" w:type="dxa"/>
          </w:tcPr>
          <w:p>
            <w:pPr>
              <w:jc w:val="center"/>
            </w:pPr>
            <w:r>
              <w:t>☐</w:t>
            </w:r>
          </w:p>
        </w:tc>
      </w:tr>
      <w:tr>
        <w:tc>
          <w:tcPr>
            <w:tcW w:type="dxa" w:w="2880"/>
            <w:tcW w:w="7920" w:type="dxa"/>
          </w:tcPr>
          <w:p>
            <w:r>
              <w:rPr>
                <w:b/>
              </w:rPr>
              <w:t>Marcos 9:43</w:t>
            </w:r>
          </w:p>
        </w:tc>
        <w:tc>
          <w:tcPr>
            <w:tcW w:type="dxa" w:w="2880"/>
            <w:tcW w:w="7920" w:type="dxa"/>
          </w:tcPr>
          <w:p>
            <w:r>
              <w:rPr>
                <w:b/>
              </w:rPr>
              <w:t>Mark 9:43</w:t>
            </w:r>
          </w:p>
        </w:tc>
        <w:tc>
          <w:tcPr>
            <w:tcW w:type="dxa" w:w="2880"/>
            <w:tcW w:w="1440" w:type="dxa"/>
          </w:tcPr>
          <w:p>
            <w:pPr>
              <w:jc w:val="center"/>
            </w:pPr>
            <w:r>
              <w:rPr>
                <w:b/>
              </w:rPr>
              <w:t>OK</w:t>
            </w:r>
          </w:p>
        </w:tc>
      </w:tr>
      <w:tr>
        <w:tc>
          <w:tcPr>
            <w:tcW w:type="dxa" w:w="2880"/>
            <w:tcW w:w="7920" w:type="dxa"/>
          </w:tcPr>
          <w:p>
            <w:pPr>
              <w:spacing w:line="480" w:lineRule="auto"/>
            </w:pPr>
            <w:r>
              <w:t xml:space="preserve">Si tu mano te causa tropiezo, córtala. Es mejor entrar en la vida manco que tener las manos e irse al </w:t>
            </w:r>
            <w:r>
              <w:rPr>
                <w:b/>
              </w:rPr>
              <w:t>infierno</w:t>
            </w:r>
            <w:r>
              <w:t xml:space="preserve">, al fuego que nunca se apaga. </w:t>
            </w:r>
          </w:p>
        </w:tc>
        <w:tc>
          <w:tcPr>
            <w:tcW w:type="dxa" w:w="2880"/>
            <w:tcW w:w="7920" w:type="dxa"/>
          </w:tcPr>
          <w:p>
            <w:pPr>
              <w:spacing w:line="480" w:lineRule="auto"/>
            </w:pPr>
            <w:r>
              <w:t>Pea vo huna eto obe ina vapini, pea eta vahu go, ka abo rano, vaheto vahana dapo eto pea hive hive me me o vaheto vaimi itie. Ate hana meahi eto ina meoe pea tamo ribi nome tae vati go.</w:t>
            </w:r>
          </w:p>
        </w:tc>
        <w:tc>
          <w:tcPr>
            <w:tcW w:type="dxa" w:w="2880"/>
            <w:vAlign w:val="center"/>
            <w:tcW w:w="1440" w:type="dxa"/>
          </w:tcPr>
          <w:p>
            <w:pPr>
              <w:jc w:val="center"/>
            </w:pPr>
            <w:r>
              <w:t>☐</w:t>
            </w:r>
          </w:p>
        </w:tc>
      </w:tr>
      <w:tr>
        <w:tc>
          <w:tcPr>
            <w:tcW w:type="dxa" w:w="2880"/>
            <w:tcW w:w="7920" w:type="dxa"/>
          </w:tcPr>
          <w:p>
            <w:r>
              <w:rPr>
                <w:b/>
              </w:rPr>
              <w:t>Marcos 9:45</w:t>
            </w:r>
          </w:p>
        </w:tc>
        <w:tc>
          <w:tcPr>
            <w:tcW w:type="dxa" w:w="2880"/>
            <w:tcW w:w="7920" w:type="dxa"/>
          </w:tcPr>
          <w:p>
            <w:r>
              <w:rPr>
                <w:b/>
              </w:rPr>
              <w:t>Mark 9:45</w:t>
            </w:r>
          </w:p>
        </w:tc>
        <w:tc>
          <w:tcPr>
            <w:tcW w:type="dxa" w:w="2880"/>
            <w:tcW w:w="1440" w:type="dxa"/>
          </w:tcPr>
          <w:p>
            <w:pPr>
              <w:jc w:val="center"/>
            </w:pPr>
            <w:r>
              <w:rPr>
                <w:b/>
              </w:rPr>
              <w:t>OK</w:t>
            </w:r>
          </w:p>
        </w:tc>
      </w:tr>
      <w:tr>
        <w:tc>
          <w:tcPr>
            <w:tcW w:type="dxa" w:w="2880"/>
            <w:tcW w:w="7920" w:type="dxa"/>
          </w:tcPr>
          <w:p>
            <w:pPr>
              <w:spacing w:line="480" w:lineRule="auto"/>
            </w:pPr>
            <w:r>
              <w:t xml:space="preserve">Si tu pie te hace tropezar, córtalo. Porque es mejor entrar en la vida cojo, que tener los dos pies, y ser lanzado al </w:t>
            </w:r>
            <w:r>
              <w:rPr>
                <w:b/>
              </w:rPr>
              <w:t>infierno</w:t>
            </w:r>
            <w:r>
              <w:t xml:space="preserve">. </w:t>
            </w:r>
          </w:p>
        </w:tc>
        <w:tc>
          <w:tcPr>
            <w:tcW w:type="dxa" w:w="2880"/>
            <w:tcW w:w="7920" w:type="dxa"/>
          </w:tcPr>
          <w:p>
            <w:pPr>
              <w:spacing w:line="480" w:lineRule="auto"/>
            </w:pPr>
            <w:r>
              <w:t>Pea votepere eto ate rava humapi obe vava go, vahu go ibameto, vaheto vo tepere dap eto pea hive hive meme vo vahe to vaimi itie pite te peve meahi eto ma meoe, pea tamo ribino me tae vati go.</w:t>
            </w:r>
          </w:p>
        </w:tc>
        <w:tc>
          <w:tcPr>
            <w:tcW w:type="dxa" w:w="2880"/>
            <w:vAlign w:val="center"/>
            <w:tcW w:w="1440" w:type="dxa"/>
          </w:tcPr>
          <w:p>
            <w:pPr>
              <w:jc w:val="center"/>
            </w:pPr>
            <w:r>
              <w:t>☐</w:t>
            </w:r>
          </w:p>
        </w:tc>
      </w:tr>
      <w:tr>
        <w:tc>
          <w:tcPr>
            <w:tcW w:type="dxa" w:w="2880"/>
            <w:tcW w:w="7920" w:type="dxa"/>
          </w:tcPr>
          <w:p>
            <w:r>
              <w:rPr>
                <w:b/>
              </w:rPr>
              <w:t>Marcos 9:47</w:t>
            </w:r>
          </w:p>
        </w:tc>
        <w:tc>
          <w:tcPr>
            <w:tcW w:type="dxa" w:w="2880"/>
            <w:tcW w:w="7920" w:type="dxa"/>
          </w:tcPr>
          <w:p>
            <w:r>
              <w:rPr>
                <w:b/>
              </w:rPr>
              <w:t>Mark 9:47</w:t>
            </w:r>
          </w:p>
        </w:tc>
        <w:tc>
          <w:tcPr>
            <w:tcW w:type="dxa" w:w="2880"/>
            <w:tcW w:w="1440" w:type="dxa"/>
          </w:tcPr>
          <w:p>
            <w:pPr>
              <w:jc w:val="center"/>
            </w:pPr>
            <w:r>
              <w:rPr>
                <w:b/>
              </w:rPr>
              <w:t>OK</w:t>
            </w:r>
          </w:p>
        </w:tc>
      </w:tr>
      <w:tr>
        <w:tc>
          <w:tcPr>
            <w:tcW w:type="dxa" w:w="2880"/>
            <w:tcW w:w="7920" w:type="dxa"/>
          </w:tcPr>
          <w:p>
            <w:pPr>
              <w:spacing w:line="480" w:lineRule="auto"/>
            </w:pPr>
            <w:r>
              <w:t xml:space="preserve">Si tu ojo te causa tropiezo, sácatelo. Es mejor para ti entrar en el reino de Dios con un ojo, que tener los dos y ser lanzado al </w:t>
            </w:r>
            <w:r>
              <w:rPr>
                <w:b/>
              </w:rPr>
              <w:t>infierno</w:t>
            </w:r>
            <w:r>
              <w:t xml:space="preserve">, </w:t>
            </w:r>
          </w:p>
        </w:tc>
        <w:tc>
          <w:tcPr>
            <w:tcW w:type="dxa" w:w="2880"/>
            <w:tcW w:w="7920" w:type="dxa"/>
          </w:tcPr>
          <w:p>
            <w:pPr>
              <w:spacing w:line="480" w:lineRule="auto"/>
            </w:pPr>
            <w:r>
              <w:t>Pea vo uhino eto obe ate vapini, pea ena huma ibame to, vaheto vo uhino dapo eto ma vaimi kiria tae Aga Vati eto, uhino mea hi eto ini vero ae, pea tamo ribino me tae go.</w:t>
            </w:r>
          </w:p>
        </w:tc>
        <w:tc>
          <w:tcPr>
            <w:tcW w:type="dxa" w:w="2880"/>
            <w:vAlign w:val="center"/>
            <w:tcW w:w="1440" w:type="dxa"/>
          </w:tcPr>
          <w:p>
            <w:pPr>
              <w:jc w:val="center"/>
            </w:pPr>
            <w:r>
              <w:t>☐</w:t>
            </w:r>
          </w:p>
        </w:tc>
      </w:tr>
      <w:tr>
        <w:tc>
          <w:tcPr>
            <w:tcW w:type="dxa" w:w="2880"/>
            <w:tcW w:w="7920" w:type="dxa"/>
          </w:tcPr>
          <w:p>
            <w:r>
              <w:rPr>
                <w:b/>
              </w:rPr>
              <w:t>Lucas 12:5</w:t>
            </w:r>
          </w:p>
        </w:tc>
        <w:tc>
          <w:tcPr>
            <w:tcW w:type="dxa" w:w="2880"/>
            <w:tcW w:w="7920" w:type="dxa"/>
          </w:tcPr>
          <w:p>
            <w:r>
              <w:rPr>
                <w:b/>
              </w:rPr>
              <w:t xml:space="preserve"> 12:5</w:t>
            </w:r>
          </w:p>
        </w:tc>
        <w:tc>
          <w:tcPr>
            <w:tcW w:type="dxa" w:w="2880"/>
            <w:tcW w:w="1440" w:type="dxa"/>
          </w:tcPr>
          <w:p>
            <w:pPr>
              <w:jc w:val="center"/>
            </w:pPr>
            <w:r>
              <w:rPr>
                <w:b/>
              </w:rPr>
              <w:t>OK</w:t>
            </w:r>
          </w:p>
        </w:tc>
      </w:tr>
      <w:tr>
        <w:tc>
          <w:tcPr>
            <w:tcW w:type="dxa" w:w="2880"/>
            <w:tcW w:w="7920" w:type="dxa"/>
          </w:tcPr>
          <w:p>
            <w:pPr>
              <w:spacing w:line="480" w:lineRule="auto"/>
            </w:pPr>
            <w:r>
              <w:t xml:space="preserve">Pero les advertiré a ustedes acerca de a quién temer. Teman a aquel que, después de matar, tiene autoridad para tirarlos en el </w:t>
            </w:r>
            <w:r>
              <w:rPr>
                <w:b/>
              </w:rPr>
              <w:t>infierno</w:t>
            </w:r>
            <w:r>
              <w:t>. Sí, Yo les digo, témanle.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3:6</w:t>
            </w:r>
          </w:p>
        </w:tc>
        <w:tc>
          <w:tcPr>
            <w:tcW w:type="dxa" w:w="2880"/>
            <w:tcW w:w="7920" w:type="dxa"/>
          </w:tcPr>
          <w:p>
            <w:r>
              <w:rPr>
                <w:b/>
              </w:rPr>
              <w:t>Demisi 3:6</w:t>
            </w:r>
          </w:p>
        </w:tc>
        <w:tc>
          <w:tcPr>
            <w:tcW w:type="dxa" w:w="2880"/>
            <w:tcW w:w="1440" w:type="dxa"/>
          </w:tcPr>
          <w:p>
            <w:pPr>
              <w:jc w:val="center"/>
            </w:pPr>
            <w:r>
              <w:rPr>
                <w:b/>
              </w:rPr>
              <w:t>OK</w:t>
            </w:r>
          </w:p>
        </w:tc>
      </w:tr>
      <w:tr>
        <w:tc>
          <w:tcPr>
            <w:tcW w:type="dxa" w:w="2880"/>
            <w:tcW w:w="7920" w:type="dxa"/>
          </w:tcPr>
          <w:p>
            <w:pPr>
              <w:spacing w:line="480" w:lineRule="auto"/>
            </w:pPr>
            <w:r>
              <w:t xml:space="preserve">La lengua es también un fuego, un mundo de pecado puesto entre nuestras partes del cuerpo, que es lo que deshonra todo el cuerpo y enciende en fuego el camino de vida, y la misma está encendida por el </w:t>
            </w:r>
            <w:r>
              <w:rPr>
                <w:b/>
              </w:rPr>
              <w:t>infierno</w:t>
            </w:r>
            <w:r>
              <w:t>.</w:t>
            </w:r>
          </w:p>
        </w:tc>
        <w:tc>
          <w:tcPr>
            <w:tcW w:type="dxa" w:w="2880"/>
            <w:tcW w:w="7920" w:type="dxa"/>
          </w:tcPr>
          <w:p>
            <w:pPr>
              <w:spacing w:line="480" w:lineRule="auto"/>
            </w:pPr>
            <w:r>
              <w:t>Imutupu tae ne, vare goeto ubaigo.Pea imutupu eto tate vaho oipo go ne tate.</w:t>
            </w:r>
          </w:p>
        </w:tc>
        <w:tc>
          <w:tcPr>
            <w:tcW w:type="dxa" w:w="2880"/>
            <w:vAlign w:val="center"/>
            <w:tcW w:w="1440" w:type="dxa"/>
          </w:tcPr>
          <w:p>
            <w:pPr>
              <w:jc w:val="center"/>
            </w:pPr>
            <w:r>
              <w:t>☐</w:t>
            </w:r>
          </w:p>
        </w:tc>
      </w:tr>
    </w:tbl>
    <w:p>
      <w:pPr>
        <w:pStyle w:val="Heading1"/>
        <w:spacing w:before="0"/>
      </w:pPr>
      <w:r>
        <w:t>ira,enojarse (G3709, G3710, G3949)</w:t>
      </w:r>
    </w:p>
    <w:p>
      <w:pPr>
        <w:spacing w:after="0"/>
      </w:pPr>
      <w:r/>
      <w:r>
        <w:t>Esta palabra puede significar sentir o mostrar un fuerte disgusto, hostilidad, o enojo. Esta palabra puede significar el estado de estar enojado.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3:5</w:t>
            </w:r>
          </w:p>
        </w:tc>
        <w:tc>
          <w:tcPr>
            <w:tcW w:type="dxa" w:w="2880"/>
            <w:tcW w:w="7920" w:type="dxa"/>
          </w:tcPr>
          <w:p>
            <w:r>
              <w:rPr>
                <w:b/>
              </w:rPr>
              <w:t>Mark 3:5</w:t>
            </w:r>
          </w:p>
        </w:tc>
        <w:tc>
          <w:tcPr>
            <w:tcW w:type="dxa" w:w="2880"/>
            <w:tcW w:w="1440" w:type="dxa"/>
          </w:tcPr>
          <w:p>
            <w:pPr>
              <w:jc w:val="center"/>
            </w:pPr>
            <w:r>
              <w:rPr>
                <w:b/>
              </w:rPr>
              <w:t>OK</w:t>
            </w:r>
          </w:p>
        </w:tc>
      </w:tr>
      <w:tr>
        <w:tc>
          <w:tcPr>
            <w:tcW w:type="dxa" w:w="2880"/>
            <w:tcW w:w="7920" w:type="dxa"/>
          </w:tcPr>
          <w:p>
            <w:pPr>
              <w:spacing w:line="480" w:lineRule="auto"/>
            </w:pPr>
            <w:r>
              <w:t xml:space="preserve">Él miró alrededor de ellos con </w:t>
            </w:r>
            <w:r>
              <w:rPr>
                <w:b/>
              </w:rPr>
              <w:t>enojo</w:t>
            </w:r>
            <w:r>
              <w:t xml:space="preserve">, atribulado ante la dureza de sus corazones, y le dijo al hombre: "Estira tu mano." Él la estiró y Jesús restauró su mano. </w:t>
            </w:r>
          </w:p>
        </w:tc>
        <w:tc>
          <w:tcPr>
            <w:tcW w:type="dxa" w:w="2880"/>
            <w:tcW w:w="7920" w:type="dxa"/>
          </w:tcPr>
          <w:p>
            <w:pPr>
              <w:spacing w:line="480" w:lineRule="auto"/>
            </w:pPr>
            <w:r>
              <w:t>Pea Aga name tete hame tomera toe, pea maho po nana peva iti go ete hame to raitie iti mokono eto hama ateta aka imeratote, pea eto go teme hapo nana pevamo, pea rere mo opoe tete hana obete, "Hana aiti buio" pea mai buioto hana, pea hana eto mamo vahetova.</w:t>
            </w:r>
          </w:p>
        </w:tc>
        <w:tc>
          <w:tcPr>
            <w:tcW w:type="dxa" w:w="2880"/>
            <w:vAlign w:val="center"/>
            <w:tcW w:w="1440" w:type="dxa"/>
          </w:tcPr>
          <w:p>
            <w:pPr>
              <w:jc w:val="center"/>
            </w:pPr>
            <w:r>
              <w:t>☐</w:t>
            </w:r>
          </w:p>
        </w:tc>
      </w:tr>
      <w:tr>
        <w:tc>
          <w:tcPr>
            <w:tcW w:type="dxa" w:w="2880"/>
            <w:tcW w:w="7920" w:type="dxa"/>
          </w:tcPr>
          <w:p>
            <w:r>
              <w:rPr>
                <w:b/>
              </w:rPr>
              <w:t>Lucas 3:7</w:t>
            </w:r>
          </w:p>
        </w:tc>
        <w:tc>
          <w:tcPr>
            <w:tcW w:type="dxa" w:w="2880"/>
            <w:tcW w:w="7920" w:type="dxa"/>
          </w:tcPr>
          <w:p>
            <w:r>
              <w:rPr>
                <w:b/>
              </w:rPr>
              <w:t xml:space="preserve"> 3:7</w:t>
            </w:r>
          </w:p>
        </w:tc>
        <w:tc>
          <w:tcPr>
            <w:tcW w:type="dxa" w:w="2880"/>
            <w:tcW w:w="1440" w:type="dxa"/>
          </w:tcPr>
          <w:p>
            <w:pPr>
              <w:jc w:val="center"/>
            </w:pPr>
            <w:r>
              <w:rPr>
                <w:b/>
              </w:rPr>
              <w:t>OK</w:t>
            </w:r>
          </w:p>
        </w:tc>
      </w:tr>
      <w:tr>
        <w:tc>
          <w:tcPr>
            <w:tcW w:type="dxa" w:w="2880"/>
            <w:tcW w:w="7920" w:type="dxa"/>
          </w:tcPr>
          <w:p>
            <w:pPr>
              <w:spacing w:line="480" w:lineRule="auto"/>
            </w:pPr>
            <w:r>
              <w:t xml:space="preserve">Entonces Juan dijo a las grandes multitudes que salían para ser bautizados por él: "¡Ustedes, generación de víboras!, ¿Quién les advirtió a huir de la </w:t>
            </w:r>
            <w:r>
              <w:rPr>
                <w:b/>
              </w:rPr>
              <w:t>ira</w:t>
            </w:r>
            <w:r>
              <w:t xml:space="preserve"> que está por venir?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1:18</w:t>
            </w:r>
          </w:p>
        </w:tc>
        <w:tc>
          <w:tcPr>
            <w:tcW w:type="dxa" w:w="2880"/>
            <w:tcW w:w="7920" w:type="dxa"/>
          </w:tcPr>
          <w:p>
            <w:r>
              <w:rPr>
                <w:b/>
              </w:rPr>
              <w:t xml:space="preserve"> 1:18</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ira</w:t>
            </w:r>
            <w:r>
              <w:t xml:space="preserve"> de Dios se revela desde el cielo contra toda impiedad e injusticia del hombre, quien injustamente detiene la verdad,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 xml:space="preserve"> 5:9</w:t>
            </w:r>
          </w:p>
        </w:tc>
        <w:tc>
          <w:tcPr>
            <w:tcW w:type="dxa" w:w="2880"/>
            <w:tcW w:w="1440" w:type="dxa"/>
          </w:tcPr>
          <w:p>
            <w:pPr>
              <w:jc w:val="center"/>
            </w:pPr>
            <w:r>
              <w:rPr>
                <w:b/>
              </w:rPr>
              <w:t>OK</w:t>
            </w:r>
          </w:p>
        </w:tc>
      </w:tr>
      <w:tr>
        <w:tc>
          <w:tcPr>
            <w:tcW w:type="dxa" w:w="2880"/>
            <w:tcW w:w="7920" w:type="dxa"/>
          </w:tcPr>
          <w:p>
            <w:pPr>
              <w:spacing w:line="480" w:lineRule="auto"/>
            </w:pPr>
            <w:r>
              <w:t xml:space="preserve">Mucho más, ahora que somos justificados por Su sangre, nosotros seremos salvados por ella, de la </w:t>
            </w:r>
            <w:r>
              <w:rPr>
                <w:b/>
              </w:rPr>
              <w:t>ira</w:t>
            </w:r>
            <w:r>
              <w:t xml:space="preserv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2:3</w:t>
            </w:r>
          </w:p>
        </w:tc>
        <w:tc>
          <w:tcPr>
            <w:tcW w:type="dxa" w:w="2880"/>
            <w:tcW w:w="7920" w:type="dxa"/>
          </w:tcPr>
          <w:p>
            <w:r>
              <w:rPr>
                <w:b/>
              </w:rPr>
              <w:t>Ifesas 2:3</w:t>
            </w:r>
          </w:p>
        </w:tc>
        <w:tc>
          <w:tcPr>
            <w:tcW w:type="dxa" w:w="2880"/>
            <w:tcW w:w="1440" w:type="dxa"/>
          </w:tcPr>
          <w:p>
            <w:pPr>
              <w:jc w:val="center"/>
            </w:pPr>
            <w:r>
              <w:rPr>
                <w:b/>
              </w:rPr>
              <w:t>OK</w:t>
            </w:r>
          </w:p>
        </w:tc>
      </w:tr>
      <w:tr>
        <w:tc>
          <w:tcPr>
            <w:tcW w:type="dxa" w:w="2880"/>
            <w:tcW w:w="7920" w:type="dxa"/>
          </w:tcPr>
          <w:p>
            <w:pPr>
              <w:spacing w:line="480" w:lineRule="auto"/>
            </w:pPr>
            <w:r>
              <w:t xml:space="preserve">Nosotros todos una vez estuvimos viviendo entre esta gente, llenando los deseos malvados de nuestra carne, haciendo la voluntad de los deseos de la carne y de la mente. Nosotros éramos por naturaleza hijos de </w:t>
            </w:r>
            <w:r>
              <w:rPr>
                <w:b/>
              </w:rPr>
              <w:t>ira</w:t>
            </w:r>
            <w:r>
              <w:t>, como el resto de la humanidad.</w:t>
            </w:r>
          </w:p>
        </w:tc>
        <w:tc>
          <w:tcPr>
            <w:tcW w:type="dxa" w:w="2880"/>
            <w:tcW w:w="7920" w:type="dxa"/>
          </w:tcPr>
          <w:p>
            <w:pPr>
              <w:spacing w:line="480" w:lineRule="auto"/>
            </w:pPr>
            <w:r>
              <w:t>Aino mahi ini heamo dapo go titi a'a iti hino, pea taini hatomo obe obe ne niho hebore hama imini hatomo, pea tate hive togo ni taini heamo, ni nanapo obe hama ini okemeue Aga manimo ododaiemo ni nini gogo ivohi a'a niho bomoti go.</w:t>
            </w:r>
          </w:p>
        </w:tc>
        <w:tc>
          <w:tcPr>
            <w:tcW w:type="dxa" w:w="2880"/>
            <w:vAlign w:val="center"/>
            <w:tcW w:w="1440" w:type="dxa"/>
          </w:tcPr>
          <w:p>
            <w:pPr>
              <w:jc w:val="center"/>
            </w:pPr>
            <w:r>
              <w:t>☐</w:t>
            </w:r>
          </w:p>
        </w:tc>
      </w:tr>
      <w:tr>
        <w:tc>
          <w:tcPr>
            <w:tcW w:type="dxa" w:w="2880"/>
            <w:tcW w:w="7920" w:type="dxa"/>
          </w:tcPr>
          <w:p>
            <w:r>
              <w:rPr>
                <w:b/>
              </w:rPr>
              <w:t>Efesios 4:26</w:t>
            </w:r>
          </w:p>
        </w:tc>
        <w:tc>
          <w:tcPr>
            <w:tcW w:type="dxa" w:w="2880"/>
            <w:tcW w:w="7920" w:type="dxa"/>
          </w:tcPr>
          <w:p>
            <w:r>
              <w:rPr>
                <w:b/>
              </w:rPr>
              <w:t>Ifesas 4:26</w:t>
            </w:r>
          </w:p>
        </w:tc>
        <w:tc>
          <w:tcPr>
            <w:tcW w:type="dxa" w:w="2880"/>
            <w:tcW w:w="1440" w:type="dxa"/>
          </w:tcPr>
          <w:p>
            <w:pPr>
              <w:jc w:val="center"/>
            </w:pPr>
            <w:r>
              <w:rPr>
                <w:b/>
              </w:rPr>
              <w:t>OK</w:t>
            </w:r>
          </w:p>
        </w:tc>
      </w:tr>
      <w:tr>
        <w:tc>
          <w:tcPr>
            <w:tcW w:type="dxa" w:w="2880"/>
            <w:tcW w:w="7920" w:type="dxa"/>
          </w:tcPr>
          <w:p>
            <w:pPr>
              <w:spacing w:line="480" w:lineRule="auto"/>
            </w:pPr>
            <w:r>
              <w:rPr>
                <w:b/>
              </w:rPr>
              <w:t>Enojense</w:t>
            </w:r>
            <w:r>
              <w:t xml:space="preserve">, pero no pequen. No permitan que se ponga el sol sobre su </w:t>
            </w:r>
            <w:r>
              <w:rPr>
                <w:b/>
              </w:rPr>
              <w:t>enojo</w:t>
            </w:r>
            <w:r>
              <w:t>.</w:t>
            </w:r>
          </w:p>
        </w:tc>
        <w:tc>
          <w:tcPr>
            <w:tcW w:type="dxa" w:w="2880"/>
            <w:tcW w:w="7920" w:type="dxa"/>
          </w:tcPr>
          <w:p>
            <w:pPr>
              <w:spacing w:line="480" w:lineRule="auto"/>
            </w:pPr>
            <w:r>
              <w:t>Ho obe vahini hatae ini ha'ani vo ete togo mudumo tate amarae vai na'a voera tae.</w:t>
            </w:r>
          </w:p>
        </w:tc>
        <w:tc>
          <w:tcPr>
            <w:tcW w:type="dxa" w:w="2880"/>
            <w:vAlign w:val="center"/>
            <w:tcW w:w="1440" w:type="dxa"/>
          </w:tcPr>
          <w:p>
            <w:pPr>
              <w:jc w:val="center"/>
            </w:pPr>
            <w:r>
              <w:t>☐</w:t>
            </w:r>
          </w:p>
        </w:tc>
      </w:tr>
      <w:tr>
        <w:tc>
          <w:tcPr>
            <w:tcW w:type="dxa" w:w="2880"/>
            <w:tcW w:w="7920" w:type="dxa"/>
          </w:tcPr>
          <w:p>
            <w:r>
              <w:rPr>
                <w:b/>
              </w:rPr>
              <w:t>Efesios 6:4</w:t>
            </w:r>
          </w:p>
        </w:tc>
        <w:tc>
          <w:tcPr>
            <w:tcW w:type="dxa" w:w="2880"/>
            <w:tcW w:w="7920" w:type="dxa"/>
          </w:tcPr>
          <w:p>
            <w:r>
              <w:rPr>
                <w:b/>
              </w:rPr>
              <w:t>Ifesas 6:4</w:t>
            </w:r>
          </w:p>
        </w:tc>
        <w:tc>
          <w:tcPr>
            <w:tcW w:type="dxa" w:w="2880"/>
            <w:tcW w:w="1440" w:type="dxa"/>
          </w:tcPr>
          <w:p>
            <w:pPr>
              <w:jc w:val="center"/>
            </w:pPr>
            <w:r>
              <w:rPr>
                <w:b/>
              </w:rPr>
              <w:t>OK</w:t>
            </w:r>
          </w:p>
        </w:tc>
      </w:tr>
      <w:tr>
        <w:tc>
          <w:tcPr>
            <w:tcW w:type="dxa" w:w="2880"/>
            <w:tcW w:w="7920" w:type="dxa"/>
          </w:tcPr>
          <w:p>
            <w:pPr>
              <w:spacing w:line="480" w:lineRule="auto"/>
            </w:pPr>
            <w:r>
              <w:t xml:space="preserve">Y, ustedes padres, no </w:t>
            </w:r>
            <w:r>
              <w:rPr>
                <w:b/>
              </w:rPr>
              <w:t>provoquen</w:t>
            </w:r>
            <w:r>
              <w:t xml:space="preserve"> a sus hijos a </w:t>
            </w:r>
            <w:r>
              <w:rPr>
                <w:b/>
              </w:rPr>
              <w:t>enojo</w:t>
            </w:r>
            <w:r>
              <w:t>. En cambio, críenlos en la disciplina e instrucción del Señor.</w:t>
            </w:r>
          </w:p>
        </w:tc>
        <w:tc>
          <w:tcPr>
            <w:tcW w:type="dxa" w:w="2880"/>
            <w:tcW w:w="7920" w:type="dxa"/>
          </w:tcPr>
          <w:p>
            <w:pPr>
              <w:spacing w:line="480" w:lineRule="auto"/>
            </w:pPr>
            <w:r>
              <w:t>Pea evemini ho, gaviri vahi mibi haemetae mage nonovi hato, pea ho vahetogo hamo apea emera Aga tavo ma hana umore eme.</w:t>
            </w:r>
          </w:p>
        </w:tc>
        <w:tc>
          <w:tcPr>
            <w:tcW w:type="dxa" w:w="2880"/>
            <w:vAlign w:val="center"/>
            <w:tcW w:w="1440" w:type="dxa"/>
          </w:tcPr>
          <w:p>
            <w:pPr>
              <w:jc w:val="center"/>
            </w:pPr>
            <w:r>
              <w:t>☐</w:t>
            </w:r>
          </w:p>
        </w:tc>
      </w:tr>
      <w:tr>
        <w:tc>
          <w:tcPr>
            <w:tcW w:type="dxa" w:w="2880"/>
            <w:tcW w:w="7920" w:type="dxa"/>
          </w:tcPr>
          <w:p>
            <w:r>
              <w:rPr>
                <w:b/>
              </w:rPr>
              <w:t>Colosenses 3:6</w:t>
            </w:r>
          </w:p>
        </w:tc>
        <w:tc>
          <w:tcPr>
            <w:tcW w:type="dxa" w:w="2880"/>
            <w:tcW w:w="7920" w:type="dxa"/>
          </w:tcPr>
          <w:p>
            <w:r>
              <w:rPr>
                <w:b/>
              </w:rPr>
              <w:t>Kolosien 3:6</w:t>
            </w:r>
          </w:p>
        </w:tc>
        <w:tc>
          <w:tcPr>
            <w:tcW w:type="dxa" w:w="2880"/>
            <w:tcW w:w="1440" w:type="dxa"/>
          </w:tcPr>
          <w:p>
            <w:pPr>
              <w:jc w:val="center"/>
            </w:pPr>
            <w:r>
              <w:rPr>
                <w:b/>
              </w:rPr>
              <w:t>OK</w:t>
            </w:r>
          </w:p>
        </w:tc>
      </w:tr>
      <w:tr>
        <w:tc>
          <w:tcPr>
            <w:tcW w:type="dxa" w:w="2880"/>
            <w:tcW w:w="7920" w:type="dxa"/>
          </w:tcPr>
          <w:p>
            <w:pPr>
              <w:spacing w:line="480" w:lineRule="auto"/>
            </w:pPr>
            <w:r>
              <w:t xml:space="preserve">Es por estas cosas que la </w:t>
            </w:r>
            <w:r>
              <w:rPr>
                <w:b/>
              </w:rPr>
              <w:t>ira</w:t>
            </w:r>
            <w:r>
              <w:t xml:space="preserve"> de Dios viene sobre los hijos de desobediencia. </w:t>
            </w:r>
          </w:p>
        </w:tc>
        <w:tc>
          <w:tcPr>
            <w:tcW w:type="dxa" w:w="2880"/>
            <w:tcW w:w="7920" w:type="dxa"/>
          </w:tcPr>
          <w:p>
            <w:pPr>
              <w:spacing w:line="480" w:lineRule="auto"/>
            </w:pPr>
            <w:r>
              <w:t>Aga ma ododai emo nanapo obe rara gogo, vo vahibi vate tate eiei obeobe eto, titi a'a iti Aga tavo iti ho kaeme.</w:t>
            </w:r>
          </w:p>
        </w:tc>
        <w:tc>
          <w:tcPr>
            <w:tcW w:type="dxa" w:w="2880"/>
            <w:vAlign w:val="center"/>
            <w:tcW w:w="1440" w:type="dxa"/>
          </w:tcPr>
          <w:p>
            <w:pPr>
              <w:jc w:val="center"/>
            </w:pPr>
            <w:r>
              <w:t>☐</w:t>
            </w:r>
          </w:p>
        </w:tc>
      </w:tr>
      <w:tr>
        <w:tc>
          <w:tcPr>
            <w:tcW w:type="dxa" w:w="2880"/>
            <w:tcW w:w="7920" w:type="dxa"/>
          </w:tcPr>
          <w:p>
            <w:r>
              <w:rPr>
                <w:b/>
              </w:rPr>
              <w:t>1 Tesalonicenses 1:10</w:t>
            </w:r>
          </w:p>
        </w:tc>
        <w:tc>
          <w:tcPr>
            <w:tcW w:type="dxa" w:w="2880"/>
            <w:tcW w:w="7920" w:type="dxa"/>
          </w:tcPr>
          <w:p>
            <w:r>
              <w:rPr>
                <w:b/>
              </w:rPr>
              <w:t>1 Tesolonia 1:10</w:t>
            </w:r>
          </w:p>
        </w:tc>
        <w:tc>
          <w:tcPr>
            <w:tcW w:type="dxa" w:w="2880"/>
            <w:tcW w:w="1440" w:type="dxa"/>
          </w:tcPr>
          <w:p>
            <w:pPr>
              <w:jc w:val="center"/>
            </w:pPr>
            <w:r>
              <w:rPr>
                <w:b/>
              </w:rPr>
              <w:t>OK</w:t>
            </w:r>
          </w:p>
        </w:tc>
      </w:tr>
      <w:tr>
        <w:tc>
          <w:tcPr>
            <w:tcW w:type="dxa" w:w="2880"/>
            <w:tcW w:w="7920" w:type="dxa"/>
          </w:tcPr>
          <w:p>
            <w:pPr>
              <w:spacing w:line="480" w:lineRule="auto"/>
            </w:pPr>
            <w:r>
              <w:t xml:space="preserve">y como esperan a su Hijo desde el cielo, a quien Él levantó de los muertos, Jesús, quien nos liberó de la </w:t>
            </w:r>
            <w:r>
              <w:rPr>
                <w:b/>
              </w:rPr>
              <w:t>ira</w:t>
            </w:r>
            <w:r>
              <w:t xml:space="preserve"> que está por venir.</w:t>
            </w:r>
          </w:p>
        </w:tc>
        <w:tc>
          <w:tcPr>
            <w:tcW w:type="dxa" w:w="2880"/>
            <w:tcW w:w="7920" w:type="dxa"/>
          </w:tcPr>
          <w:p>
            <w:pPr>
              <w:spacing w:line="480" w:lineRule="auto"/>
            </w:pPr>
            <w:r>
              <w:t>Pea eto go ho vahimimota heate Aga iho name te iho vati dive go, vahebe apuamo mani ahuo Aga name, ni muu eto niho iti raene.</w:t>
            </w:r>
          </w:p>
        </w:tc>
        <w:tc>
          <w:tcPr>
            <w:tcW w:type="dxa" w:w="2880"/>
            <w:vAlign w:val="center"/>
            <w:tcW w:w="1440" w:type="dxa"/>
          </w:tcPr>
          <w:p>
            <w:pPr>
              <w:jc w:val="center"/>
            </w:pPr>
            <w:r>
              <w:t>☐</w:t>
            </w:r>
          </w:p>
        </w:tc>
      </w:tr>
      <w:tr>
        <w:tc>
          <w:tcPr>
            <w:tcW w:type="dxa" w:w="2880"/>
            <w:tcW w:w="7920" w:type="dxa"/>
          </w:tcPr>
          <w:p>
            <w:r>
              <w:rPr>
                <w:b/>
              </w:rPr>
              <w:t>1 Tesalonicenses 5:9</w:t>
            </w:r>
          </w:p>
        </w:tc>
        <w:tc>
          <w:tcPr>
            <w:tcW w:type="dxa" w:w="2880"/>
            <w:tcW w:w="7920" w:type="dxa"/>
          </w:tcPr>
          <w:p>
            <w:r>
              <w:rPr>
                <w:b/>
              </w:rPr>
              <w:t>1 Tesolonia 5:9</w:t>
            </w:r>
          </w:p>
        </w:tc>
        <w:tc>
          <w:tcPr>
            <w:tcW w:type="dxa" w:w="2880"/>
            <w:tcW w:w="1440" w:type="dxa"/>
          </w:tcPr>
          <w:p>
            <w:pPr>
              <w:jc w:val="center"/>
            </w:pPr>
            <w:r>
              <w:rPr>
                <w:b/>
              </w:rPr>
              <w:t>OK</w:t>
            </w:r>
          </w:p>
        </w:tc>
      </w:tr>
      <w:tr>
        <w:tc>
          <w:tcPr>
            <w:tcW w:type="dxa" w:w="2880"/>
            <w:tcW w:w="7920" w:type="dxa"/>
          </w:tcPr>
          <w:p>
            <w:pPr>
              <w:spacing w:line="480" w:lineRule="auto"/>
            </w:pPr>
            <w:r>
              <w:t xml:space="preserve">Porque Dios no nos destinó para la </w:t>
            </w:r>
            <w:r>
              <w:rPr>
                <w:b/>
              </w:rPr>
              <w:t>ira</w:t>
            </w:r>
            <w:r>
              <w:t>, sino para obtener la salvación mediante nuestro Señor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11:18</w:t>
            </w:r>
          </w:p>
        </w:tc>
        <w:tc>
          <w:tcPr>
            <w:tcW w:type="dxa" w:w="2880"/>
            <w:tcW w:w="7920" w:type="dxa"/>
          </w:tcPr>
          <w:p>
            <w:r>
              <w:rPr>
                <w:b/>
              </w:rPr>
              <w:t xml:space="preserve"> 11:18</w:t>
            </w:r>
          </w:p>
        </w:tc>
        <w:tc>
          <w:tcPr>
            <w:tcW w:type="dxa" w:w="2880"/>
            <w:tcW w:w="1440" w:type="dxa"/>
          </w:tcPr>
          <w:p>
            <w:pPr>
              <w:jc w:val="center"/>
            </w:pPr>
            <w:r>
              <w:rPr>
                <w:b/>
              </w:rPr>
              <w:t>OK</w:t>
            </w:r>
          </w:p>
        </w:tc>
      </w:tr>
      <w:tr>
        <w:tc>
          <w:tcPr>
            <w:tcW w:type="dxa" w:w="2880"/>
            <w:tcW w:w="7920" w:type="dxa"/>
          </w:tcPr>
          <w:p>
            <w:pPr>
              <w:spacing w:line="480" w:lineRule="auto"/>
            </w:pPr>
            <w:r>
              <w:t xml:space="preserve">Las naciones se </w:t>
            </w:r>
            <w:r>
              <w:rPr>
                <w:b/>
              </w:rPr>
              <w:t>enfurecieron</w:t>
            </w:r>
            <w:r>
              <w:t xml:space="preserve">, pero tu </w:t>
            </w:r>
            <w:r>
              <w:rPr>
                <w:b/>
              </w:rPr>
              <w:t>ira</w:t>
            </w:r>
            <w:r>
              <w:t xml:space="preserve"> ha llegado. El tiempo ha llegado, para que los muertos sean juzgados y para que recompenses a tus siervos los profetas, aquellos que son creyentes y aquellos que temieron tu nombre; ambos, los pequeños y los grandes. El tiempo ha llegado, para que Tú destruyas aquellos que están destruyendo la tierra."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irreprochable, (G273, G299, G298, G410)</w:t>
      </w:r>
    </w:p>
    <w:p>
      <w:r/>
      <w:r>
        <w:t>Esta palabra puede describir:</w:t>
      </w:r>
      <w:r/>
      <w:r/>
    </w:p>
    <w:p>
      <w:pPr>
        <w:pStyle w:val="ListBullet"/>
        <w:spacing w:line="240" w:lineRule="auto"/>
        <w:ind w:left="720"/>
      </w:pPr>
      <w:r/>
      <w:r>
        <w:t>Alguien que no merece la culpa. Alguien es inocente si no ha hecho nada malo, o si la persona vive de una manera que honra a Dios.</w:t>
      </w:r>
      <w:r/>
    </w:p>
    <w:p>
      <w:pPr>
        <w:pStyle w:val="ListBullet"/>
        <w:spacing w:line="240" w:lineRule="auto"/>
        <w:ind w:left="720"/>
      </w:pPr>
      <w:r/>
      <w:r>
        <w:t>Una acción que se hace a la perfección.</w:t>
      </w:r>
      <w:r/>
    </w:p>
    <w:p>
      <w:pPr>
        <w:pStyle w:val="ListBullet"/>
        <w:spacing w:line="240" w:lineRule="auto"/>
        <w:ind w:left="720"/>
      </w:pPr>
      <w:r/>
      <w:r>
        <w:t>Alguien o algo que no tiene mancha ni defecto.</w:t>
      </w:r>
      <w:r/>
    </w:p>
    <w:p>
      <w:pPr>
        <w:pStyle w:val="ListBullet"/>
        <w:spacing w:line="240" w:lineRule="auto" w:after="0"/>
        <w:ind w:left="720"/>
      </w:pPr>
      <w:r/>
      <w:r>
        <w:t>Se puede traducir sin culpa.</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1 Corintios 1:8</w:t>
            </w:r>
          </w:p>
        </w:tc>
        <w:tc>
          <w:tcPr>
            <w:tcW w:type="dxa" w:w="2880"/>
            <w:tcW w:w="7920" w:type="dxa"/>
          </w:tcPr>
          <w:p>
            <w:r>
              <w:rPr>
                <w:b/>
              </w:rPr>
              <w:t xml:space="preserve"> 1:8</w:t>
            </w:r>
          </w:p>
        </w:tc>
        <w:tc>
          <w:tcPr>
            <w:tcW w:type="dxa" w:w="2880"/>
            <w:tcW w:w="1440" w:type="dxa"/>
          </w:tcPr>
          <w:p>
            <w:pPr>
              <w:jc w:val="center"/>
            </w:pPr>
            <w:r>
              <w:rPr>
                <w:b/>
              </w:rPr>
              <w:t>OK</w:t>
            </w:r>
          </w:p>
        </w:tc>
      </w:tr>
      <w:tr>
        <w:tc>
          <w:tcPr>
            <w:tcW w:type="dxa" w:w="2880"/>
            <w:tcW w:w="7920" w:type="dxa"/>
          </w:tcPr>
          <w:p>
            <w:pPr>
              <w:spacing w:line="480" w:lineRule="auto"/>
            </w:pPr>
            <w:r>
              <w:t xml:space="preserve">Él también los mantendrá firmes hasta el final, para que así </w:t>
            </w:r>
            <w:r>
              <w:rPr>
                <w:b/>
              </w:rPr>
              <w:t>no tengan culpa</w:t>
            </w:r>
            <w:r>
              <w:t xml:space="preserve"> alguna el día del Señor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5:27</w:t>
            </w:r>
          </w:p>
        </w:tc>
        <w:tc>
          <w:tcPr>
            <w:tcW w:type="dxa" w:w="2880"/>
            <w:tcW w:w="7920" w:type="dxa"/>
          </w:tcPr>
          <w:p>
            <w:r>
              <w:rPr>
                <w:b/>
              </w:rPr>
              <w:t>Ifesas 5:27</w:t>
            </w:r>
          </w:p>
        </w:tc>
        <w:tc>
          <w:tcPr>
            <w:tcW w:type="dxa" w:w="2880"/>
            <w:tcW w:w="1440" w:type="dxa"/>
          </w:tcPr>
          <w:p>
            <w:pPr>
              <w:jc w:val="center"/>
            </w:pPr>
            <w:r>
              <w:rPr>
                <w:b/>
              </w:rPr>
              <w:t>OK</w:t>
            </w:r>
          </w:p>
        </w:tc>
      </w:tr>
      <w:tr>
        <w:tc>
          <w:tcPr>
            <w:tcW w:type="dxa" w:w="2880"/>
            <w:tcW w:w="7920" w:type="dxa"/>
          </w:tcPr>
          <w:p>
            <w:pPr>
              <w:spacing w:line="480" w:lineRule="auto"/>
            </w:pPr>
            <w:r>
              <w:t xml:space="preserve">y así presentarse a sí mismo una iglesia gloriosa, </w:t>
            </w:r>
            <w:r>
              <w:rPr>
                <w:b/>
              </w:rPr>
              <w:t>sin mancha</w:t>
            </w:r>
            <w:r>
              <w:t xml:space="preserve"> ni arruga, ni cualquier otra cosa, sino santa y </w:t>
            </w:r>
            <w:r>
              <w:rPr>
                <w:b/>
              </w:rPr>
              <w:t>sin falta</w:t>
            </w:r>
            <w:r>
              <w:t>.</w:t>
            </w:r>
          </w:p>
        </w:tc>
        <w:tc>
          <w:tcPr>
            <w:tcW w:type="dxa" w:w="2880"/>
            <w:tcW w:w="7920" w:type="dxa"/>
          </w:tcPr>
          <w:p>
            <w:pPr>
              <w:spacing w:line="480" w:lineRule="auto"/>
            </w:pPr>
            <w:r>
              <w:t>Eto go teme mona toame Ya'a aho eto higa mahi aho ne, pea eto irio kaema ne, imiri kaema ne. Ya'a aho duva hama ate goe obe nao kaema ne.</w:t>
            </w:r>
          </w:p>
        </w:tc>
        <w:tc>
          <w:tcPr>
            <w:tcW w:type="dxa" w:w="2880"/>
            <w:vAlign w:val="center"/>
            <w:tcW w:w="1440" w:type="dxa"/>
          </w:tcPr>
          <w:p>
            <w:pPr>
              <w:jc w:val="center"/>
            </w:pPr>
            <w:r>
              <w:t>☐</w:t>
            </w:r>
          </w:p>
        </w:tc>
      </w:tr>
      <w:tr>
        <w:tc>
          <w:tcPr>
            <w:tcW w:type="dxa" w:w="2880"/>
            <w:tcW w:w="7920" w:type="dxa"/>
          </w:tcPr>
          <w:p>
            <w:r>
              <w:rPr>
                <w:b/>
              </w:rPr>
              <w:t>Filipenses 2:15</w:t>
            </w:r>
          </w:p>
        </w:tc>
        <w:tc>
          <w:tcPr>
            <w:tcW w:type="dxa" w:w="2880"/>
            <w:tcW w:w="7920" w:type="dxa"/>
          </w:tcPr>
          <w:p>
            <w:r>
              <w:rPr>
                <w:b/>
              </w:rPr>
              <w:t>Philippians 2:15</w:t>
            </w:r>
          </w:p>
        </w:tc>
        <w:tc>
          <w:tcPr>
            <w:tcW w:type="dxa" w:w="2880"/>
            <w:tcW w:w="1440" w:type="dxa"/>
          </w:tcPr>
          <w:p>
            <w:pPr>
              <w:jc w:val="center"/>
            </w:pPr>
            <w:r>
              <w:rPr>
                <w:b/>
              </w:rPr>
              <w:t>OK</w:t>
            </w:r>
          </w:p>
        </w:tc>
      </w:tr>
      <w:tr>
        <w:tc>
          <w:tcPr>
            <w:tcW w:type="dxa" w:w="2880"/>
            <w:tcW w:w="7920" w:type="dxa"/>
          </w:tcPr>
          <w:p>
            <w:pPr>
              <w:spacing w:line="480" w:lineRule="auto"/>
            </w:pPr>
            <w:r>
              <w:t xml:space="preserve">Actúen de esta manera para que sean </w:t>
            </w:r>
            <w:r>
              <w:rPr>
                <w:b/>
              </w:rPr>
              <w:t>impecables</w:t>
            </w:r>
            <w:r>
              <w:t xml:space="preserve"> y honestos, hijos de Dios </w:t>
            </w:r>
            <w:r>
              <w:rPr>
                <w:b/>
              </w:rPr>
              <w:t>sin manchas</w:t>
            </w:r>
            <w:r>
              <w:t>. Actúen de esta manera para que brillen como luces en el mundo, en medio de una torcida y depravada generación.</w:t>
            </w:r>
          </w:p>
        </w:tc>
        <w:tc>
          <w:tcPr>
            <w:tcW w:type="dxa" w:w="2880"/>
            <w:tcW w:w="7920" w:type="dxa"/>
          </w:tcPr>
          <w:p>
            <w:pPr>
              <w:spacing w:line="480" w:lineRule="auto"/>
            </w:pPr>
            <w:r>
              <w:t>Ho ai obe nao hini hibi, aia obe nao kaema ne hogo, pea ho Aga gaviri hama ihi heae obe nao kaema ne, obi obiti iti hatote eto obe to ho ahibi hata hove, nave naoma ahibi etome, ho mihi hago ne iti dohoi eto go, vare gote goeto ubai eto bamea evera eto.</w:t>
            </w:r>
          </w:p>
        </w:tc>
        <w:tc>
          <w:tcPr>
            <w:tcW w:type="dxa" w:w="2880"/>
            <w:vAlign w:val="center"/>
            <w:tcW w:w="1440" w:type="dxa"/>
          </w:tcPr>
          <w:p>
            <w:pPr>
              <w:jc w:val="center"/>
            </w:pPr>
            <w:r>
              <w:t>☐</w:t>
            </w:r>
          </w:p>
        </w:tc>
      </w:tr>
      <w:tr>
        <w:tc>
          <w:tcPr>
            <w:tcW w:type="dxa" w:w="2880"/>
            <w:tcW w:w="7920" w:type="dxa"/>
          </w:tcPr>
          <w:p>
            <w:r>
              <w:rPr>
                <w:b/>
              </w:rPr>
              <w:t>Filipenses 3:6</w:t>
            </w:r>
          </w:p>
        </w:tc>
        <w:tc>
          <w:tcPr>
            <w:tcW w:type="dxa" w:w="2880"/>
            <w:tcW w:w="7920" w:type="dxa"/>
          </w:tcPr>
          <w:p>
            <w:r>
              <w:rPr>
                <w:b/>
              </w:rPr>
              <w:t>Philippians 3:6</w:t>
            </w:r>
          </w:p>
        </w:tc>
        <w:tc>
          <w:tcPr>
            <w:tcW w:type="dxa" w:w="2880"/>
            <w:tcW w:w="1440" w:type="dxa"/>
          </w:tcPr>
          <w:p>
            <w:pPr>
              <w:jc w:val="center"/>
            </w:pPr>
            <w:r>
              <w:rPr>
                <w:b/>
              </w:rPr>
              <w:t>OK</w:t>
            </w:r>
          </w:p>
        </w:tc>
      </w:tr>
      <w:tr>
        <w:tc>
          <w:tcPr>
            <w:tcW w:type="dxa" w:w="2880"/>
            <w:tcW w:w="7920" w:type="dxa"/>
          </w:tcPr>
          <w:p>
            <w:pPr>
              <w:spacing w:line="480" w:lineRule="auto"/>
            </w:pPr>
            <w:r>
              <w:t xml:space="preserve">En cuanto, al celo, yo perseguí la iglesia; respecto a la justicia bajo la ley, era </w:t>
            </w:r>
            <w:r>
              <w:rPr>
                <w:b/>
              </w:rPr>
              <w:t>irreprochable</w:t>
            </w:r>
            <w:r>
              <w:t>.</w:t>
            </w:r>
          </w:p>
        </w:tc>
        <w:tc>
          <w:tcPr>
            <w:tcW w:type="dxa" w:w="2880"/>
            <w:tcW w:w="7920" w:type="dxa"/>
          </w:tcPr>
          <w:p>
            <w:pPr>
              <w:spacing w:line="480" w:lineRule="auto"/>
            </w:pPr>
            <w:r>
              <w:t>No moga memeoto, no ini obe etomo Ya'a aho. {loa} akani go no obe nao kaema ne.</w:t>
            </w:r>
          </w:p>
        </w:tc>
        <w:tc>
          <w:tcPr>
            <w:tcW w:type="dxa" w:w="2880"/>
            <w:vAlign w:val="center"/>
            <w:tcW w:w="1440" w:type="dxa"/>
          </w:tcPr>
          <w:p>
            <w:pPr>
              <w:jc w:val="center"/>
            </w:pPr>
            <w:r>
              <w:t>☐</w:t>
            </w:r>
          </w:p>
        </w:tc>
      </w:tr>
      <w:tr>
        <w:tc>
          <w:tcPr>
            <w:tcW w:type="dxa" w:w="2880"/>
            <w:tcW w:w="7920" w:type="dxa"/>
          </w:tcPr>
          <w:p>
            <w:r>
              <w:rPr>
                <w:b/>
              </w:rPr>
              <w:t>Colosenses 1:22</w:t>
            </w:r>
          </w:p>
        </w:tc>
        <w:tc>
          <w:tcPr>
            <w:tcW w:type="dxa" w:w="2880"/>
            <w:tcW w:w="7920" w:type="dxa"/>
          </w:tcPr>
          <w:p>
            <w:r>
              <w:rPr>
                <w:b/>
              </w:rPr>
              <w:t>Kolosien 1:22</w:t>
            </w:r>
          </w:p>
        </w:tc>
        <w:tc>
          <w:tcPr>
            <w:tcW w:type="dxa" w:w="2880"/>
            <w:tcW w:w="1440" w:type="dxa"/>
          </w:tcPr>
          <w:p>
            <w:pPr>
              <w:jc w:val="center"/>
            </w:pPr>
            <w:r>
              <w:rPr>
                <w:b/>
              </w:rPr>
              <w:t>OK</w:t>
            </w:r>
          </w:p>
        </w:tc>
      </w:tr>
      <w:tr>
        <w:tc>
          <w:tcPr>
            <w:tcW w:type="dxa" w:w="2880"/>
            <w:tcW w:w="7920" w:type="dxa"/>
          </w:tcPr>
          <w:p>
            <w:pPr>
              <w:spacing w:line="480" w:lineRule="auto"/>
            </w:pPr>
            <w:r>
              <w:t xml:space="preserve">Pero ahora, Él los ha reconciliado a ustedes por su cuerpo físico mediante su muerte. Él hizo esto en para poder presentarlos santos, </w:t>
            </w:r>
            <w:r>
              <w:rPr>
                <w:b/>
              </w:rPr>
              <w:t>sin culpa</w:t>
            </w:r>
            <w:r>
              <w:t xml:space="preserve"> y </w:t>
            </w:r>
            <w:r>
              <w:rPr>
                <w:b/>
              </w:rPr>
              <w:t>sin reproche</w:t>
            </w:r>
            <w:r>
              <w:t xml:space="preserve"> ante Él, </w:t>
            </w:r>
          </w:p>
        </w:tc>
        <w:tc>
          <w:tcPr>
            <w:tcW w:type="dxa" w:w="2880"/>
            <w:tcW w:w="7920" w:type="dxa"/>
          </w:tcPr>
          <w:p>
            <w:pPr>
              <w:spacing w:line="480" w:lineRule="auto"/>
            </w:pPr>
            <w:r>
              <w:t>Pea Aga name ma apua mo, tate eiei eto go Aga manimo anoma mo nigo ete geine nigo, tate eto ete vomo eto eiei ate ni retoto rato go ne ete go, pea ho vavaheti ne bamea hama ihi heae {mumu} nao kae ma ne ete uhi noga.</w:t>
            </w:r>
          </w:p>
        </w:tc>
        <w:tc>
          <w:tcPr>
            <w:tcW w:type="dxa" w:w="2880"/>
            <w:vAlign w:val="center"/>
            <w:tcW w:w="1440" w:type="dxa"/>
          </w:tcPr>
          <w:p>
            <w:pPr>
              <w:jc w:val="center"/>
            </w:pPr>
            <w:r>
              <w:t>☐</w:t>
            </w:r>
          </w:p>
        </w:tc>
      </w:tr>
      <w:tr>
        <w:tc>
          <w:tcPr>
            <w:tcW w:type="dxa" w:w="2880"/>
            <w:tcW w:w="7920" w:type="dxa"/>
          </w:tcPr>
          <w:p>
            <w:r>
              <w:rPr>
                <w:b/>
              </w:rPr>
              <w:t>1 Tesalonicenses 2:10</w:t>
            </w:r>
          </w:p>
        </w:tc>
        <w:tc>
          <w:tcPr>
            <w:tcW w:type="dxa" w:w="2880"/>
            <w:tcW w:w="7920" w:type="dxa"/>
          </w:tcPr>
          <w:p>
            <w:r>
              <w:rPr>
                <w:b/>
              </w:rPr>
              <w:t>1 Tesolonia 2:10</w:t>
            </w:r>
          </w:p>
        </w:tc>
        <w:tc>
          <w:tcPr>
            <w:tcW w:type="dxa" w:w="2880"/>
            <w:tcW w:w="1440" w:type="dxa"/>
          </w:tcPr>
          <w:p>
            <w:pPr>
              <w:jc w:val="center"/>
            </w:pPr>
            <w:r>
              <w:rPr>
                <w:b/>
              </w:rPr>
              <w:t>OK</w:t>
            </w:r>
          </w:p>
        </w:tc>
      </w:tr>
      <w:tr>
        <w:tc>
          <w:tcPr>
            <w:tcW w:type="dxa" w:w="2880"/>
            <w:tcW w:w="7920" w:type="dxa"/>
          </w:tcPr>
          <w:p>
            <w:pPr>
              <w:spacing w:line="480" w:lineRule="auto"/>
            </w:pPr>
            <w:r>
              <w:t xml:space="preserve">Ustedes son testigos, y Dios también, de cuán santo, justo e </w:t>
            </w:r>
            <w:r>
              <w:rPr>
                <w:b/>
              </w:rPr>
              <w:t>irreprochable</w:t>
            </w:r>
            <w:r>
              <w:t xml:space="preserve"> fue nuestra conducta hacia ustedes los creyentes.</w:t>
            </w:r>
          </w:p>
        </w:tc>
        <w:tc>
          <w:tcPr>
            <w:tcW w:type="dxa" w:w="2880"/>
            <w:tcW w:w="7920" w:type="dxa"/>
          </w:tcPr>
          <w:p>
            <w:pPr>
              <w:spacing w:line="480" w:lineRule="auto"/>
            </w:pPr>
            <w:r>
              <w:t>Ho ne Aga ni umoro a'a hi, naibo vaheto, mumui pai ne ha'a pusimue me eto ni eiei ne hogo vahebe kaememe mokono go.</w:t>
            </w:r>
          </w:p>
        </w:tc>
        <w:tc>
          <w:tcPr>
            <w:tcW w:type="dxa" w:w="2880"/>
            <w:vAlign w:val="center"/>
            <w:tcW w:w="1440" w:type="dxa"/>
          </w:tcPr>
          <w:p>
            <w:pPr>
              <w:jc w:val="center"/>
            </w:pPr>
            <w:r>
              <w:t>☐</w:t>
            </w:r>
          </w:p>
        </w:tc>
      </w:tr>
      <w:tr>
        <w:tc>
          <w:tcPr>
            <w:tcW w:type="dxa" w:w="2880"/>
            <w:tcW w:w="7920" w:type="dxa"/>
          </w:tcPr>
          <w:p>
            <w:r>
              <w:rPr>
                <w:b/>
              </w:rPr>
              <w:t>1 Tesalonicenses 3:13</w:t>
            </w:r>
          </w:p>
        </w:tc>
        <w:tc>
          <w:tcPr>
            <w:tcW w:type="dxa" w:w="2880"/>
            <w:tcW w:w="7920" w:type="dxa"/>
          </w:tcPr>
          <w:p>
            <w:r>
              <w:rPr>
                <w:b/>
              </w:rPr>
              <w:t>1 Tesolonia 3:13</w:t>
            </w:r>
          </w:p>
        </w:tc>
        <w:tc>
          <w:tcPr>
            <w:tcW w:type="dxa" w:w="2880"/>
            <w:tcW w:w="1440" w:type="dxa"/>
          </w:tcPr>
          <w:p>
            <w:pPr>
              <w:jc w:val="center"/>
            </w:pPr>
            <w:r>
              <w:rPr>
                <w:b/>
              </w:rPr>
              <w:t>OK</w:t>
            </w:r>
          </w:p>
        </w:tc>
      </w:tr>
      <w:tr>
        <w:tc>
          <w:tcPr>
            <w:tcW w:type="dxa" w:w="2880"/>
            <w:tcW w:w="7920" w:type="dxa"/>
          </w:tcPr>
          <w:p>
            <w:pPr>
              <w:spacing w:line="480" w:lineRule="auto"/>
            </w:pPr>
            <w:r>
              <w:t xml:space="preserve">Que Él haga esto para fortalecer sus corazones </w:t>
            </w:r>
            <w:r>
              <w:rPr>
                <w:b/>
              </w:rPr>
              <w:t>libres de culpa</w:t>
            </w:r>
            <w:r>
              <w:t xml:space="preserve"> en santidad ante nuestro Dios y Padre, en la venida de nuestro Señor Jesús con todos sus santos.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Tesalonicenses 5:23</w:t>
            </w:r>
          </w:p>
        </w:tc>
        <w:tc>
          <w:tcPr>
            <w:tcW w:type="dxa" w:w="2880"/>
            <w:tcW w:w="7920" w:type="dxa"/>
          </w:tcPr>
          <w:p>
            <w:r>
              <w:rPr>
                <w:b/>
              </w:rPr>
              <w:t>1 Tesolonia 5:23</w:t>
            </w:r>
          </w:p>
        </w:tc>
        <w:tc>
          <w:tcPr>
            <w:tcW w:type="dxa" w:w="2880"/>
            <w:tcW w:w="1440" w:type="dxa"/>
          </w:tcPr>
          <w:p>
            <w:pPr>
              <w:jc w:val="center"/>
            </w:pPr>
            <w:r>
              <w:rPr>
                <w:b/>
              </w:rPr>
              <w:t>OK</w:t>
            </w:r>
          </w:p>
        </w:tc>
      </w:tr>
      <w:tr>
        <w:tc>
          <w:tcPr>
            <w:tcW w:type="dxa" w:w="2880"/>
            <w:tcW w:w="7920" w:type="dxa"/>
          </w:tcPr>
          <w:p>
            <w:pPr>
              <w:spacing w:line="480" w:lineRule="auto"/>
            </w:pPr>
            <w:r>
              <w:t xml:space="preserve">Que el mismo Dios de paz los santifique completamente. Que todo tu espíritu, alma y cuerpo esté preservado </w:t>
            </w:r>
            <w:r>
              <w:rPr>
                <w:b/>
              </w:rPr>
              <w:t>sin culpa</w:t>
            </w:r>
            <w:r>
              <w:t xml:space="preserve"> para la venida de nuestro Señor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9:14</w:t>
            </w:r>
          </w:p>
        </w:tc>
        <w:tc>
          <w:tcPr>
            <w:tcW w:type="dxa" w:w="2880"/>
            <w:tcW w:w="7920" w:type="dxa"/>
          </w:tcPr>
          <w:p>
            <w:r>
              <w:rPr>
                <w:b/>
              </w:rPr>
              <w:t>Hibru 9:14</w:t>
            </w:r>
          </w:p>
        </w:tc>
        <w:tc>
          <w:tcPr>
            <w:tcW w:type="dxa" w:w="2880"/>
            <w:tcW w:w="1440" w:type="dxa"/>
          </w:tcPr>
          <w:p>
            <w:pPr>
              <w:jc w:val="center"/>
            </w:pPr>
            <w:r>
              <w:rPr>
                <w:b/>
              </w:rPr>
              <w:t>OK</w:t>
            </w:r>
          </w:p>
        </w:tc>
      </w:tr>
      <w:tr>
        <w:tc>
          <w:tcPr>
            <w:tcW w:type="dxa" w:w="2880"/>
            <w:tcW w:w="7920" w:type="dxa"/>
          </w:tcPr>
          <w:p>
            <w:pPr>
              <w:spacing w:line="480" w:lineRule="auto"/>
            </w:pPr>
            <w:r>
              <w:t xml:space="preserve">¿cuánto mucho más podrá la sangre de Cristo, Quien a través del Espíritu Eterno se ofreció a Sí mismo </w:t>
            </w:r>
            <w:r>
              <w:rPr>
                <w:b/>
              </w:rPr>
              <w:t>sin mancha</w:t>
            </w:r>
            <w:r>
              <w:t xml:space="preserve"> a Dios, limpia nuestra conciencia de obras muertas para servir al Dios vivo?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1:19</w:t>
            </w:r>
          </w:p>
        </w:tc>
        <w:tc>
          <w:tcPr>
            <w:tcW w:type="dxa" w:w="2880"/>
            <w:tcW w:w="7920" w:type="dxa"/>
          </w:tcPr>
          <w:p>
            <w:r>
              <w:rPr>
                <w:b/>
              </w:rPr>
              <w:t>1 Peter 1:19</w:t>
            </w:r>
          </w:p>
        </w:tc>
        <w:tc>
          <w:tcPr>
            <w:tcW w:type="dxa" w:w="2880"/>
            <w:tcW w:w="1440" w:type="dxa"/>
          </w:tcPr>
          <w:p>
            <w:pPr>
              <w:jc w:val="center"/>
            </w:pPr>
            <w:r>
              <w:rPr>
                <w:b/>
              </w:rPr>
              <w:t>OK</w:t>
            </w:r>
          </w:p>
        </w:tc>
      </w:tr>
      <w:tr>
        <w:tc>
          <w:tcPr>
            <w:tcW w:type="dxa" w:w="2880"/>
            <w:tcW w:w="7920" w:type="dxa"/>
          </w:tcPr>
          <w:p>
            <w:pPr>
              <w:spacing w:line="480" w:lineRule="auto"/>
            </w:pPr>
            <w:r>
              <w:t xml:space="preserve">pero la sangre preciosa de Cristo, como la de un cordero </w:t>
            </w:r>
            <w:r>
              <w:rPr>
                <w:b/>
              </w:rPr>
              <w:t>sin tacha ni mancha</w:t>
            </w:r>
            <w:r>
              <w:t>.</w:t>
            </w:r>
          </w:p>
        </w:tc>
        <w:tc>
          <w:tcPr>
            <w:tcW w:type="dxa" w:w="2880"/>
            <w:tcW w:w="7920" w:type="dxa"/>
          </w:tcPr>
          <w:p>
            <w:pPr>
              <w:spacing w:line="480" w:lineRule="auto"/>
            </w:pPr>
            <w:r>
              <w:t>Amo hana hopaimo ho Aga kame duva ete ivo eto go. Ate ivo eto garo paine Aga name duva ete sipsip aibe ete ne okoro nao kae mane oipuo na o kae ma ne oipo obe nao ne irio nao abomo gomo ete.</w:t>
            </w:r>
          </w:p>
        </w:tc>
        <w:tc>
          <w:tcPr>
            <w:tcW w:type="dxa" w:w="2880"/>
            <w:vAlign w:val="center"/>
            <w:tcW w:w="1440" w:type="dxa"/>
          </w:tcPr>
          <w:p>
            <w:pPr>
              <w:jc w:val="center"/>
            </w:pPr>
            <w:r>
              <w:t>☐</w:t>
            </w:r>
          </w:p>
        </w:tc>
      </w:tr>
      <w:tr>
        <w:tc>
          <w:tcPr>
            <w:tcW w:type="dxa" w:w="2880"/>
            <w:tcW w:w="7920" w:type="dxa"/>
          </w:tcPr>
          <w:p>
            <w:r>
              <w:rPr>
                <w:b/>
              </w:rPr>
              <w:t>2 Pedro 3:14</w:t>
            </w:r>
          </w:p>
        </w:tc>
        <w:tc>
          <w:tcPr>
            <w:tcW w:type="dxa" w:w="2880"/>
            <w:tcW w:w="7920" w:type="dxa"/>
          </w:tcPr>
          <w:p>
            <w:r>
              <w:rPr>
                <w:b/>
              </w:rPr>
              <w:t>2 Pita 3:14</w:t>
            </w:r>
          </w:p>
        </w:tc>
        <w:tc>
          <w:tcPr>
            <w:tcW w:type="dxa" w:w="2880"/>
            <w:tcW w:w="1440" w:type="dxa"/>
          </w:tcPr>
          <w:p>
            <w:pPr>
              <w:jc w:val="center"/>
            </w:pPr>
            <w:r>
              <w:rPr>
                <w:b/>
              </w:rPr>
              <w:t>OK</w:t>
            </w:r>
          </w:p>
        </w:tc>
      </w:tr>
      <w:tr>
        <w:tc>
          <w:tcPr>
            <w:tcW w:type="dxa" w:w="2880"/>
            <w:tcW w:w="7920" w:type="dxa"/>
          </w:tcPr>
          <w:p>
            <w:pPr>
              <w:spacing w:line="480" w:lineRule="auto"/>
            </w:pPr>
            <w:r>
              <w:t xml:space="preserve">Por lo tanto, amados, mientras ustedes esperan estas cosas, hagan lo mejor para que sean hallados </w:t>
            </w:r>
            <w:r>
              <w:rPr>
                <w:b/>
              </w:rPr>
              <w:t>sin manchas</w:t>
            </w:r>
            <w:r>
              <w:t xml:space="preserve"> e inocentes ante Él, en paz.</w:t>
            </w:r>
          </w:p>
        </w:tc>
        <w:tc>
          <w:tcPr>
            <w:tcW w:type="dxa" w:w="2880"/>
            <w:tcW w:w="7920" w:type="dxa"/>
          </w:tcPr>
          <w:p>
            <w:pPr>
              <w:spacing w:line="480" w:lineRule="auto"/>
            </w:pPr>
            <w:r>
              <w:t>Eto go ivohi a'a no hobare pai iti, ho omota hea ate taibo aia eto, ho haura moga hama ha, teme hame tora mate ho, vaheto ihi heate. Obe nao kaema ne nanapo nao kaema ne.</w:t>
            </w:r>
          </w:p>
        </w:tc>
        <w:tc>
          <w:tcPr>
            <w:tcW w:type="dxa" w:w="2880"/>
            <w:vAlign w:val="center"/>
            <w:tcW w:w="1440" w:type="dxa"/>
          </w:tcPr>
          <w:p>
            <w:pPr>
              <w:jc w:val="center"/>
            </w:pPr>
            <w:r>
              <w:t>☐</w:t>
            </w:r>
          </w:p>
        </w:tc>
      </w:tr>
      <w:tr>
        <w:tc>
          <w:tcPr>
            <w:tcW w:type="dxa" w:w="2880"/>
            <w:tcW w:w="7920" w:type="dxa"/>
          </w:tcPr>
          <w:p>
            <w:r>
              <w:rPr>
                <w:b/>
              </w:rPr>
              <w:t>Judas 1:24</w:t>
            </w:r>
          </w:p>
        </w:tc>
        <w:tc>
          <w:tcPr>
            <w:tcW w:type="dxa" w:w="2880"/>
            <w:tcW w:w="7920" w:type="dxa"/>
          </w:tcPr>
          <w:p>
            <w:r>
              <w:rPr>
                <w:b/>
              </w:rPr>
              <w:t>Jiuda 1:24</w:t>
            </w:r>
          </w:p>
        </w:tc>
        <w:tc>
          <w:tcPr>
            <w:tcW w:type="dxa" w:w="2880"/>
            <w:tcW w:w="1440" w:type="dxa"/>
          </w:tcPr>
          <w:p>
            <w:pPr>
              <w:jc w:val="center"/>
            </w:pPr>
            <w:r>
              <w:rPr>
                <w:b/>
              </w:rPr>
              <w:t>OK</w:t>
            </w:r>
          </w:p>
        </w:tc>
      </w:tr>
      <w:tr>
        <w:tc>
          <w:tcPr>
            <w:tcW w:type="dxa" w:w="2880"/>
            <w:tcW w:w="7920" w:type="dxa"/>
          </w:tcPr>
          <w:p>
            <w:pPr>
              <w:spacing w:line="480" w:lineRule="auto"/>
            </w:pPr>
            <w:r>
              <w:t xml:space="preserve">Ahora a Aquél que es capaz de mantenerlos sin tropezar, y para hacerlos pararse ante Su gloriosa presencia, </w:t>
            </w:r>
            <w:r>
              <w:rPr>
                <w:b/>
              </w:rPr>
              <w:t>sin mancha</w:t>
            </w:r>
            <w:r>
              <w:t xml:space="preserve"> y con gran gozo,</w:t>
            </w:r>
          </w:p>
        </w:tc>
        <w:tc>
          <w:tcPr>
            <w:tcW w:type="dxa" w:w="2880"/>
            <w:tcW w:w="7920" w:type="dxa"/>
          </w:tcPr>
          <w:p>
            <w:pPr>
              <w:spacing w:line="480" w:lineRule="auto"/>
            </w:pPr>
            <w:r>
              <w:t>Anemea mahamona vaeno ne pea ho ahibi kihinue, pea ho ena huige eiei vaheto, ete vahe toto gei dive ne hama.</w:t>
            </w:r>
          </w:p>
        </w:tc>
        <w:tc>
          <w:tcPr>
            <w:tcW w:type="dxa" w:w="2880"/>
            <w:vAlign w:val="center"/>
            <w:tcW w:w="1440" w:type="dxa"/>
          </w:tcPr>
          <w:p>
            <w:pPr>
              <w:jc w:val="center"/>
            </w:pPr>
            <w:r>
              <w:t>☐</w:t>
            </w:r>
          </w:p>
        </w:tc>
      </w:tr>
    </w:tbl>
    <w:p>
      <w:pPr>
        <w:pStyle w:val="Heading1"/>
        <w:spacing w:before="0"/>
      </w:pPr>
      <w:r>
        <w:t>Jesucristo</w:t>
      </w:r>
    </w:p>
    <w:p>
      <w:pPr>
        <w:spacing w:after="0"/>
      </w:pPr>
      <w:r/>
      <w:r>
        <w:t>Este es el nombre del Hijo de Dios, quien es Dios. Esta forma de su nombre que incluye la palabra “Cristo” indica que Jesús es también el Mesías prometido. El único Dios verdadero existe eternamente como el Padre, el Hijo y el Espíritu Santo.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1:18</w:t>
            </w:r>
          </w:p>
        </w:tc>
        <w:tc>
          <w:tcPr>
            <w:tcW w:type="dxa" w:w="2880"/>
            <w:tcW w:w="7920" w:type="dxa"/>
          </w:tcPr>
          <w:p>
            <w:r>
              <w:rPr>
                <w:b/>
              </w:rPr>
              <w:t>Metiu 1:18</w:t>
            </w:r>
          </w:p>
        </w:tc>
        <w:tc>
          <w:tcPr>
            <w:tcW w:type="dxa" w:w="2880"/>
            <w:tcW w:w="1440" w:type="dxa"/>
          </w:tcPr>
          <w:p>
            <w:pPr>
              <w:jc w:val="center"/>
            </w:pPr>
            <w:r>
              <w:rPr>
                <w:b/>
              </w:rPr>
              <w:t>OK</w:t>
            </w:r>
          </w:p>
        </w:tc>
      </w:tr>
      <w:tr>
        <w:tc>
          <w:tcPr>
            <w:tcW w:type="dxa" w:w="2880"/>
            <w:tcW w:w="7920" w:type="dxa"/>
          </w:tcPr>
          <w:p>
            <w:pPr>
              <w:spacing w:line="480" w:lineRule="auto"/>
            </w:pPr>
            <w:r>
              <w:t xml:space="preserve">El nacimiento de </w:t>
            </w:r>
            <w:r>
              <w:rPr>
                <w:b/>
              </w:rPr>
              <w:t>Jesucristo</w:t>
            </w:r>
            <w:r>
              <w:t xml:space="preserve"> sucedió de la siguiente forma. Su madre María estaba comprometida para casarse con José, pero antes de que se juntasen, ella se encontró embarazada por medio del Espíritu Santo.</w:t>
            </w:r>
          </w:p>
        </w:tc>
        <w:tc>
          <w:tcPr>
            <w:tcW w:type="dxa" w:w="2880"/>
            <w:tcW w:w="7920" w:type="dxa"/>
          </w:tcPr>
          <w:p>
            <w:pPr>
              <w:spacing w:line="480" w:lineRule="auto"/>
            </w:pPr>
            <w:r>
              <w:t>Aga name ete puruvamo eto eiei vare. Ete ivu, Mary itu, aino amo ha'a opomo Joseph enana go pea vaeta amo ha'a ranomo itu ma umoro hamo uti hinu ne, Aga avara amo agomo eto uti ne.</w:t>
            </w: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 xml:space="preserve"> 1:17</w:t>
            </w:r>
          </w:p>
        </w:tc>
        <w:tc>
          <w:tcPr>
            <w:tcW w:type="dxa" w:w="2880"/>
            <w:tcW w:w="1440" w:type="dxa"/>
          </w:tcPr>
          <w:p>
            <w:pPr>
              <w:jc w:val="center"/>
            </w:pPr>
            <w:r>
              <w:rPr>
                <w:b/>
              </w:rPr>
              <w:t>OK</w:t>
            </w:r>
          </w:p>
        </w:tc>
      </w:tr>
      <w:tr>
        <w:tc>
          <w:tcPr>
            <w:tcW w:type="dxa" w:w="2880"/>
            <w:tcW w:w="7920" w:type="dxa"/>
          </w:tcPr>
          <w:p>
            <w:pPr>
              <w:spacing w:line="480" w:lineRule="auto"/>
            </w:pPr>
            <w:r>
              <w:t xml:space="preserve">Porque la ley fue dada a través de Moisés. La gracia y la verdad llegaron a través de </w:t>
            </w:r>
            <w:r>
              <w:rPr>
                <w:b/>
              </w:rPr>
              <w:t>Jesucristo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2:38</w:t>
            </w:r>
          </w:p>
        </w:tc>
        <w:tc>
          <w:tcPr>
            <w:tcW w:type="dxa" w:w="2880"/>
            <w:tcW w:w="7920" w:type="dxa"/>
          </w:tcPr>
          <w:p>
            <w:r>
              <w:rPr>
                <w:b/>
              </w:rPr>
              <w:t xml:space="preserve"> 2:38</w:t>
            </w:r>
          </w:p>
        </w:tc>
        <w:tc>
          <w:tcPr>
            <w:tcW w:type="dxa" w:w="2880"/>
            <w:tcW w:w="1440" w:type="dxa"/>
          </w:tcPr>
          <w:p>
            <w:pPr>
              <w:jc w:val="center"/>
            </w:pPr>
            <w:r>
              <w:rPr>
                <w:b/>
              </w:rPr>
              <w:t>OK</w:t>
            </w:r>
          </w:p>
        </w:tc>
      </w:tr>
      <w:tr>
        <w:tc>
          <w:tcPr>
            <w:tcW w:type="dxa" w:w="2880"/>
            <w:tcW w:w="7920" w:type="dxa"/>
          </w:tcPr>
          <w:p>
            <w:pPr>
              <w:spacing w:line="480" w:lineRule="auto"/>
            </w:pPr>
            <w:r>
              <w:t xml:space="preserve">Y Pedro les dijo a ellos: "Arrepiéntanse y sean bautizados cada uno de ustedes, en el nombre de </w:t>
            </w:r>
            <w:r>
              <w:rPr>
                <w:b/>
              </w:rPr>
              <w:t>Jesucristo</w:t>
            </w:r>
            <w:r>
              <w:t xml:space="preserve"> para el perdón de sus pecados, y ustedes recibirán el don del Espíritu Santo.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5:15</w:t>
            </w:r>
          </w:p>
        </w:tc>
        <w:tc>
          <w:tcPr>
            <w:tcW w:type="dxa" w:w="2880"/>
            <w:tcW w:w="7920" w:type="dxa"/>
          </w:tcPr>
          <w:p>
            <w:r>
              <w:rPr>
                <w:b/>
              </w:rPr>
              <w:t xml:space="preserve"> 5:15</w:t>
            </w:r>
          </w:p>
        </w:tc>
        <w:tc>
          <w:tcPr>
            <w:tcW w:type="dxa" w:w="2880"/>
            <w:tcW w:w="1440" w:type="dxa"/>
          </w:tcPr>
          <w:p>
            <w:pPr>
              <w:jc w:val="center"/>
            </w:pPr>
            <w:r>
              <w:rPr>
                <w:b/>
              </w:rPr>
              <w:t>OK</w:t>
            </w:r>
          </w:p>
        </w:tc>
      </w:tr>
      <w:tr>
        <w:tc>
          <w:tcPr>
            <w:tcW w:type="dxa" w:w="2880"/>
            <w:tcW w:w="7920" w:type="dxa"/>
          </w:tcPr>
          <w:p>
            <w:pPr>
              <w:spacing w:line="480" w:lineRule="auto"/>
            </w:pPr>
            <w:r>
              <w:t xml:space="preserve">Aun así, el regalo no es como la transgresión. Pues si por la transgresión de uno los muchos murieron, mucho más la gracia de Dios y el don por la gracia de un solo hombre, </w:t>
            </w:r>
            <w:r>
              <w:rPr>
                <w:b/>
              </w:rPr>
              <w:t>Jesucristo</w:t>
            </w:r>
            <w:r>
              <w:t>, abundó para los muchos.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2:2</w:t>
            </w:r>
          </w:p>
        </w:tc>
        <w:tc>
          <w:tcPr>
            <w:tcW w:type="dxa" w:w="2880"/>
            <w:tcW w:w="7920" w:type="dxa"/>
          </w:tcPr>
          <w:p>
            <w:r>
              <w:rPr>
                <w:b/>
              </w:rPr>
              <w:t xml:space="preserve"> 2:2</w:t>
            </w:r>
          </w:p>
        </w:tc>
        <w:tc>
          <w:tcPr>
            <w:tcW w:type="dxa" w:w="2880"/>
            <w:tcW w:w="1440" w:type="dxa"/>
          </w:tcPr>
          <w:p>
            <w:pPr>
              <w:jc w:val="center"/>
            </w:pPr>
            <w:r>
              <w:rPr>
                <w:b/>
              </w:rPr>
              <w:t>OK</w:t>
            </w:r>
          </w:p>
        </w:tc>
      </w:tr>
      <w:tr>
        <w:tc>
          <w:tcPr>
            <w:tcW w:type="dxa" w:w="2880"/>
            <w:tcW w:w="7920" w:type="dxa"/>
          </w:tcPr>
          <w:p>
            <w:pPr>
              <w:spacing w:line="480" w:lineRule="auto"/>
            </w:pPr>
            <w:r>
              <w:t xml:space="preserve">Pues decidí no saber de nada cuando estaba entre ustedes, excepto de </w:t>
            </w:r>
            <w:r>
              <w:rPr>
                <w:b/>
              </w:rPr>
              <w:t>Jesucristo</w:t>
            </w:r>
            <w:r>
              <w:t>, y Él crucificado.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4:6</w:t>
            </w:r>
          </w:p>
        </w:tc>
        <w:tc>
          <w:tcPr>
            <w:tcW w:type="dxa" w:w="2880"/>
            <w:tcW w:w="7920" w:type="dxa"/>
          </w:tcPr>
          <w:p>
            <w:r>
              <w:rPr>
                <w:b/>
              </w:rPr>
              <w:t xml:space="preserve"> 4:6</w:t>
            </w:r>
          </w:p>
        </w:tc>
        <w:tc>
          <w:tcPr>
            <w:tcW w:type="dxa" w:w="2880"/>
            <w:tcW w:w="1440" w:type="dxa"/>
          </w:tcPr>
          <w:p>
            <w:pPr>
              <w:jc w:val="center"/>
            </w:pPr>
            <w:r>
              <w:rPr>
                <w:b/>
              </w:rPr>
              <w:t>OK</w:t>
            </w:r>
          </w:p>
        </w:tc>
      </w:tr>
      <w:tr>
        <w:tc>
          <w:tcPr>
            <w:tcW w:type="dxa" w:w="2880"/>
            <w:tcW w:w="7920" w:type="dxa"/>
          </w:tcPr>
          <w:p>
            <w:pPr>
              <w:spacing w:line="480" w:lineRule="auto"/>
            </w:pPr>
            <w:r>
              <w:t xml:space="preserve">Porque Dios es el que dijo: "LA LUZ BRILLARÁ DESDE LAS TINIEBLAS." Él ha brillado en nuestros corazones, para dar la luz del conocimiento de la gloria de Dios en la presencia de </w:t>
            </w:r>
            <w:r>
              <w:rPr>
                <w:b/>
              </w:rPr>
              <w:t>Jesucristo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1:1</w:t>
            </w:r>
          </w:p>
        </w:tc>
        <w:tc>
          <w:tcPr>
            <w:tcW w:type="dxa" w:w="2880"/>
            <w:tcW w:w="7920" w:type="dxa"/>
          </w:tcPr>
          <w:p>
            <w:r>
              <w:rPr>
                <w:b/>
              </w:rPr>
              <w:t>Galasien 1:1</w:t>
            </w:r>
          </w:p>
        </w:tc>
        <w:tc>
          <w:tcPr>
            <w:tcW w:type="dxa" w:w="2880"/>
            <w:tcW w:w="1440" w:type="dxa"/>
          </w:tcPr>
          <w:p>
            <w:pPr>
              <w:jc w:val="center"/>
            </w:pPr>
            <w:r>
              <w:rPr>
                <w:b/>
              </w:rPr>
              <w:t>OK</w:t>
            </w:r>
          </w:p>
        </w:tc>
      </w:tr>
      <w:tr>
        <w:tc>
          <w:tcPr>
            <w:tcW w:type="dxa" w:w="2880"/>
            <w:tcW w:w="7920" w:type="dxa"/>
          </w:tcPr>
          <w:p>
            <w:pPr>
              <w:spacing w:line="480" w:lineRule="auto"/>
            </w:pPr>
            <w:r>
              <w:t xml:space="preserve">Pablo, apóstol no de hombres ni por la mano de hombres sino por medio de </w:t>
            </w:r>
            <w:r>
              <w:rPr>
                <w:b/>
              </w:rPr>
              <w:t>Jesucristo</w:t>
            </w:r>
            <w:r>
              <w:t xml:space="preserve"> y Dios el Padre, quien lo levantó de los muertos,</w:t>
            </w:r>
          </w:p>
        </w:tc>
        <w:tc>
          <w:tcPr>
            <w:tcW w:type="dxa" w:w="2880"/>
            <w:tcW w:w="7920" w:type="dxa"/>
          </w:tcPr>
          <w:p>
            <w:pPr>
              <w:spacing w:line="480" w:lineRule="auto"/>
            </w:pPr>
            <w:r>
              <w:t>No Paul ini, no ai noidoma inibeta raimo Aga haura omo vava go, Aga iho name hino amo nagomo eto haura ne.</w:t>
            </w:r>
          </w:p>
        </w:tc>
        <w:tc>
          <w:tcPr>
            <w:tcW w:type="dxa" w:w="2880"/>
            <w:vAlign w:val="center"/>
            <w:tcW w:w="1440" w:type="dxa"/>
          </w:tcPr>
          <w:p>
            <w:pPr>
              <w:jc w:val="center"/>
            </w:pPr>
            <w:r>
              <w:t>☐</w:t>
            </w:r>
          </w:p>
        </w:tc>
      </w:tr>
      <w:tr>
        <w:tc>
          <w:tcPr>
            <w:tcW w:type="dxa" w:w="2880"/>
            <w:tcW w:w="7920" w:type="dxa"/>
          </w:tcPr>
          <w:p>
            <w:r>
              <w:rPr>
                <w:b/>
              </w:rPr>
              <w:t>Efesios 1:3</w:t>
            </w:r>
          </w:p>
        </w:tc>
        <w:tc>
          <w:tcPr>
            <w:tcW w:type="dxa" w:w="2880"/>
            <w:tcW w:w="7920" w:type="dxa"/>
          </w:tcPr>
          <w:p>
            <w:r>
              <w:rPr>
                <w:b/>
              </w:rPr>
              <w:t>Ifesas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w:t>
            </w:r>
            <w:r>
              <w:rPr>
                <w:b/>
              </w:rPr>
              <w:t>Jesucristo</w:t>
            </w:r>
            <w:r>
              <w:t xml:space="preserve"> sea alabado, quien nos ha bendecido con toda bendición espiritual en los lugares celestiales en Cristo.</w:t>
            </w:r>
          </w:p>
        </w:tc>
        <w:tc>
          <w:tcPr>
            <w:tcW w:type="dxa" w:w="2880"/>
            <w:tcW w:w="7920" w:type="dxa"/>
          </w:tcPr>
          <w:p>
            <w:pPr>
              <w:spacing w:line="480" w:lineRule="auto"/>
            </w:pPr>
            <w:r>
              <w:t>Aga iho name hino higa bobuio eme, aikea gobe amoe ete apea nomamo etogo aia vahe to manigo tomo, ni avara ememe to rame go.</w:t>
            </w:r>
          </w:p>
        </w:tc>
        <w:tc>
          <w:tcPr>
            <w:tcW w:type="dxa" w:w="2880"/>
            <w:vAlign w:val="center"/>
            <w:tcW w:w="1440" w:type="dxa"/>
          </w:tcPr>
          <w:p>
            <w:pPr>
              <w:jc w:val="center"/>
            </w:pPr>
            <w:r>
              <w:t>☐</w:t>
            </w:r>
          </w:p>
        </w:tc>
      </w:tr>
      <w:tr>
        <w:tc>
          <w:tcPr>
            <w:tcW w:type="dxa" w:w="2880"/>
            <w:tcW w:w="7920" w:type="dxa"/>
          </w:tcPr>
          <w:p>
            <w:r>
              <w:rPr>
                <w:b/>
              </w:rPr>
              <w:t>Filipenses 2:11</w:t>
            </w:r>
          </w:p>
        </w:tc>
        <w:tc>
          <w:tcPr>
            <w:tcW w:type="dxa" w:w="2880"/>
            <w:tcW w:w="7920" w:type="dxa"/>
          </w:tcPr>
          <w:p>
            <w:r>
              <w:rPr>
                <w:b/>
              </w:rPr>
              <w:t>Philippians 2:11</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que toda lengua confesara que </w:t>
            </w:r>
            <w:r>
              <w:rPr>
                <w:b/>
              </w:rPr>
              <w:t>Jesucristo</w:t>
            </w:r>
            <w:r>
              <w:t xml:space="preserve"> es el Señor, para la gloria de Dios el Padre.</w:t>
            </w:r>
          </w:p>
        </w:tc>
        <w:tc>
          <w:tcPr>
            <w:tcW w:type="dxa" w:w="2880"/>
            <w:tcW w:w="7920" w:type="dxa"/>
          </w:tcPr>
          <w:p>
            <w:pPr>
              <w:spacing w:line="480" w:lineRule="auto"/>
            </w:pPr>
            <w:r>
              <w:t>Pea ni haha bomoti rivi aini opotoe Aga name ete ni dive ne.</w:t>
            </w:r>
          </w:p>
        </w:tc>
        <w:tc>
          <w:tcPr>
            <w:tcW w:type="dxa" w:w="2880"/>
            <w:vAlign w:val="center"/>
            <w:tcW w:w="1440" w:type="dxa"/>
          </w:tcPr>
          <w:p>
            <w:pPr>
              <w:jc w:val="center"/>
            </w:pPr>
            <w:r>
              <w:t>☐</w:t>
            </w:r>
          </w:p>
        </w:tc>
      </w:tr>
      <w:tr>
        <w:tc>
          <w:tcPr>
            <w:tcW w:type="dxa" w:w="2880"/>
            <w:tcW w:w="7920" w:type="dxa"/>
          </w:tcPr>
          <w:p>
            <w:r>
              <w:rPr>
                <w:b/>
              </w:rPr>
              <w:t>1 Timoteo 4:6</w:t>
            </w:r>
          </w:p>
        </w:tc>
        <w:tc>
          <w:tcPr>
            <w:tcW w:type="dxa" w:w="2880"/>
            <w:tcW w:w="7920" w:type="dxa"/>
          </w:tcPr>
          <w:p>
            <w:r>
              <w:rPr>
                <w:b/>
              </w:rPr>
              <w:t xml:space="preserve"> 4:6</w:t>
            </w:r>
          </w:p>
        </w:tc>
        <w:tc>
          <w:tcPr>
            <w:tcW w:type="dxa" w:w="2880"/>
            <w:tcW w:w="1440" w:type="dxa"/>
          </w:tcPr>
          <w:p>
            <w:pPr>
              <w:jc w:val="center"/>
            </w:pPr>
            <w:r>
              <w:rPr>
                <w:b/>
              </w:rPr>
              <w:t>OK</w:t>
            </w:r>
          </w:p>
        </w:tc>
      </w:tr>
      <w:tr>
        <w:tc>
          <w:tcPr>
            <w:tcW w:type="dxa" w:w="2880"/>
            <w:tcW w:w="7920" w:type="dxa"/>
          </w:tcPr>
          <w:p>
            <w:pPr>
              <w:spacing w:line="480" w:lineRule="auto"/>
            </w:pPr>
            <w:r>
              <w:t xml:space="preserve">Si tú presentas estas cosas ante los hermanos, serás un buen siervo de </w:t>
            </w:r>
            <w:r>
              <w:rPr>
                <w:b/>
              </w:rPr>
              <w:t>Jesucristo</w:t>
            </w:r>
            <w:r>
              <w:t>. Porque estás siendo nutrido por las palabras de la fe y por la buena enseñanza que has seguido.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13:8</w:t>
            </w:r>
          </w:p>
        </w:tc>
        <w:tc>
          <w:tcPr>
            <w:tcW w:type="dxa" w:w="2880"/>
            <w:tcW w:w="7920" w:type="dxa"/>
          </w:tcPr>
          <w:p>
            <w:r>
              <w:rPr>
                <w:b/>
              </w:rPr>
              <w:t>Hibru 13:8</w:t>
            </w:r>
          </w:p>
        </w:tc>
        <w:tc>
          <w:tcPr>
            <w:tcW w:type="dxa" w:w="2880"/>
            <w:tcW w:w="1440" w:type="dxa"/>
          </w:tcPr>
          <w:p>
            <w:pPr>
              <w:jc w:val="center"/>
            </w:pPr>
            <w:r>
              <w:rPr>
                <w:b/>
              </w:rPr>
              <w:t>OK</w:t>
            </w:r>
          </w:p>
        </w:tc>
      </w:tr>
      <w:tr>
        <w:tc>
          <w:tcPr>
            <w:tcW w:type="dxa" w:w="2880"/>
            <w:tcW w:w="7920" w:type="dxa"/>
          </w:tcPr>
          <w:p>
            <w:pPr>
              <w:spacing w:line="480" w:lineRule="auto"/>
            </w:pPr>
            <w:r>
              <w:rPr>
                <w:b/>
              </w:rPr>
              <w:t>Jesucristo</w:t>
            </w:r>
            <w:r>
              <w:t xml:space="preserve"> es el mismo ayer, hoy, y por siempre.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w:t>
            </w:r>
            <w:r>
              <w:rPr>
                <w:b/>
              </w:rPr>
              <w:t>Jesucristo</w:t>
            </w:r>
            <w:r>
              <w:t xml:space="preserve"> sea bendecido. En su gran misericordia, Él nos dió un nuevo nacimiento para la confianza de una herencia a través de la resurrección de </w:t>
            </w:r>
            <w:r>
              <w:rPr>
                <w:b/>
              </w:rPr>
              <w:t>Jesucristo</w:t>
            </w:r>
            <w:r>
              <w:t xml:space="preserve"> de los muertos, </w:t>
            </w:r>
          </w:p>
        </w:tc>
        <w:tc>
          <w:tcPr>
            <w:tcW w:type="dxa" w:w="2880"/>
            <w:tcW w:w="7920" w:type="dxa"/>
          </w:tcPr>
          <w:p>
            <w:pPr>
              <w:spacing w:line="480" w:lineRule="auto"/>
            </w:pPr>
            <w:r>
              <w:t>Ni Aga higa bo buio, ete Aga ne ni dive ete evene, Aga name. Ete gepu mahi paine nigo, pea mamo buio Aga name tano hoga vatigo, pea tate nave eto go Aga mani nigo hehea vaheto pea tate hehea garo eto ni ate nina moga erate, omo tahehea go ete, ete ododai emate ni nini gogo eto aia vahe toto.</w:t>
            </w:r>
          </w:p>
        </w:tc>
        <w:tc>
          <w:tcPr>
            <w:tcW w:type="dxa" w:w="2880"/>
            <w:vAlign w:val="center"/>
            <w:tcW w:w="1440" w:type="dxa"/>
          </w:tcPr>
          <w:p>
            <w:pPr>
              <w:jc w:val="center"/>
            </w:pPr>
            <w:r>
              <w:t>☐</w:t>
            </w:r>
          </w:p>
        </w:tc>
      </w:tr>
      <w:tr>
        <w:tc>
          <w:tcPr>
            <w:tcW w:type="dxa" w:w="2880"/>
            <w:tcW w:w="7920" w:type="dxa"/>
          </w:tcPr>
          <w:p>
            <w:r>
              <w:rPr>
                <w:b/>
              </w:rPr>
              <w:t>1 Juan 2:1</w:t>
            </w:r>
          </w:p>
        </w:tc>
        <w:tc>
          <w:tcPr>
            <w:tcW w:type="dxa" w:w="2880"/>
            <w:tcW w:w="7920" w:type="dxa"/>
          </w:tcPr>
          <w:p>
            <w:r>
              <w:rPr>
                <w:b/>
              </w:rPr>
              <w:t>1 Jon 2:1</w:t>
            </w:r>
          </w:p>
        </w:tc>
        <w:tc>
          <w:tcPr>
            <w:tcW w:type="dxa" w:w="2880"/>
            <w:tcW w:w="1440" w:type="dxa"/>
          </w:tcPr>
          <w:p>
            <w:pPr>
              <w:jc w:val="center"/>
            </w:pPr>
            <w:r>
              <w:rPr>
                <w:b/>
              </w:rPr>
              <w:t>OK</w:t>
            </w:r>
          </w:p>
        </w:tc>
      </w:tr>
      <w:tr>
        <w:tc>
          <w:tcPr>
            <w:tcW w:type="dxa" w:w="2880"/>
            <w:tcW w:w="7920" w:type="dxa"/>
          </w:tcPr>
          <w:p>
            <w:pPr>
              <w:spacing w:line="480" w:lineRule="auto"/>
            </w:pPr>
            <w:r>
              <w:t xml:space="preserve">Hijos, les escribo estas cosas para que no pequen. Pero si alguien peca, tenemos un abogado con el Padre, </w:t>
            </w:r>
            <w:r>
              <w:rPr>
                <w:b/>
              </w:rPr>
              <w:t>Jesucristo</w:t>
            </w:r>
            <w:r>
              <w:t xml:space="preserve"> --el que es Justo.</w:t>
            </w:r>
          </w:p>
        </w:tc>
        <w:tc>
          <w:tcPr>
            <w:tcW w:type="dxa" w:w="2880"/>
            <w:tcW w:w="7920" w:type="dxa"/>
          </w:tcPr>
          <w:p>
            <w:pPr>
              <w:spacing w:line="480" w:lineRule="auto"/>
            </w:pPr>
            <w:r>
              <w:t>No gaviri, no ainimo vaemate rovo tavo rovo hogo pea ho obe ahibi hae. Pea nau nae obe ivae, ni anemea nae teme merote Aga ma apeano mamo, iho name ete anemea vahete ne.</w:t>
            </w:r>
          </w:p>
        </w:tc>
        <w:tc>
          <w:tcPr>
            <w:tcW w:type="dxa" w:w="2880"/>
            <w:vAlign w:val="center"/>
            <w:tcW w:w="1440" w:type="dxa"/>
          </w:tcPr>
          <w:p>
            <w:pPr>
              <w:jc w:val="center"/>
            </w:pPr>
            <w:r>
              <w:t>☐</w:t>
            </w:r>
          </w:p>
        </w:tc>
      </w:tr>
      <w:tr>
        <w:tc>
          <w:tcPr>
            <w:tcW w:type="dxa" w:w="2880"/>
            <w:tcW w:w="7920" w:type="dxa"/>
          </w:tcPr>
          <w:p>
            <w:r>
              <w:rPr>
                <w:b/>
              </w:rPr>
              <w:t>Judas 1:25</w:t>
            </w:r>
          </w:p>
        </w:tc>
        <w:tc>
          <w:tcPr>
            <w:tcW w:type="dxa" w:w="2880"/>
            <w:tcW w:w="7920" w:type="dxa"/>
          </w:tcPr>
          <w:p>
            <w:r>
              <w:rPr>
                <w:b/>
              </w:rPr>
              <w:t>Jiuda 1:25</w:t>
            </w:r>
          </w:p>
        </w:tc>
        <w:tc>
          <w:tcPr>
            <w:tcW w:type="dxa" w:w="2880"/>
            <w:tcW w:w="1440" w:type="dxa"/>
          </w:tcPr>
          <w:p>
            <w:pPr>
              <w:jc w:val="center"/>
            </w:pPr>
            <w:r>
              <w:rPr>
                <w:b/>
              </w:rPr>
              <w:t>OK</w:t>
            </w:r>
          </w:p>
        </w:tc>
      </w:tr>
      <w:tr>
        <w:tc>
          <w:tcPr>
            <w:tcW w:type="dxa" w:w="2880"/>
            <w:tcW w:w="7920" w:type="dxa"/>
          </w:tcPr>
          <w:p>
            <w:pPr>
              <w:spacing w:line="480" w:lineRule="auto"/>
            </w:pPr>
            <w:r>
              <w:t xml:space="preserve">al único Dios nuestro Salvador, por medio de </w:t>
            </w:r>
            <w:r>
              <w:rPr>
                <w:b/>
              </w:rPr>
              <w:t>Jesucristo</w:t>
            </w:r>
            <w:r>
              <w:t xml:space="preserve"> nuestro Señor, sea gloria, majestad, dominio y poder, ante todo tiempo, ahora, y por siempre. Amén.</w:t>
            </w:r>
          </w:p>
        </w:tc>
        <w:tc>
          <w:tcPr>
            <w:tcW w:type="dxa" w:w="2880"/>
            <w:tcW w:w="7920" w:type="dxa"/>
          </w:tcPr>
          <w:p>
            <w:pPr>
              <w:spacing w:line="480" w:lineRule="auto"/>
            </w:pPr>
            <w:r>
              <w:t>Aga mae ne vaheto ne bamea ete meote etema bo vahete eto hive hive eto.</w:t>
            </w:r>
          </w:p>
        </w:tc>
        <w:tc>
          <w:tcPr>
            <w:tcW w:type="dxa" w:w="2880"/>
            <w:vAlign w:val="center"/>
            <w:tcW w:w="1440" w:type="dxa"/>
          </w:tcPr>
          <w:p>
            <w:pPr>
              <w:jc w:val="center"/>
            </w:pPr>
            <w:r>
              <w:t>☐</w:t>
            </w:r>
          </w:p>
        </w:tc>
      </w:tr>
      <w:tr>
        <w:tc>
          <w:tcPr>
            <w:tcW w:type="dxa" w:w="2880"/>
            <w:tcW w:w="7920" w:type="dxa"/>
          </w:tcPr>
          <w:p>
            <w:r>
              <w:rPr>
                <w:b/>
              </w:rPr>
              <w:t>Apocalipsis 1:1</w:t>
            </w:r>
          </w:p>
        </w:tc>
        <w:tc>
          <w:tcPr>
            <w:tcW w:type="dxa" w:w="2880"/>
            <w:tcW w:w="7920" w:type="dxa"/>
          </w:tcPr>
          <w:p>
            <w:r>
              <w:rPr>
                <w:b/>
              </w:rPr>
              <w:t xml:space="preserve"> 1:1</w:t>
            </w:r>
          </w:p>
        </w:tc>
        <w:tc>
          <w:tcPr>
            <w:tcW w:type="dxa" w:w="2880"/>
            <w:tcW w:w="1440" w:type="dxa"/>
          </w:tcPr>
          <w:p>
            <w:pPr>
              <w:jc w:val="center"/>
            </w:pPr>
            <w:r>
              <w:rPr>
                <w:b/>
              </w:rPr>
              <w:t>OK</w:t>
            </w:r>
          </w:p>
        </w:tc>
      </w:tr>
      <w:tr>
        <w:tc>
          <w:tcPr>
            <w:tcW w:type="dxa" w:w="2880"/>
            <w:tcW w:w="7920" w:type="dxa"/>
          </w:tcPr>
          <w:p>
            <w:pPr>
              <w:spacing w:line="480" w:lineRule="auto"/>
            </w:pPr>
            <w:r>
              <w:t xml:space="preserve">Esta es la revelación de </w:t>
            </w:r>
            <w:r>
              <w:rPr>
                <w:b/>
              </w:rPr>
              <w:t>Jesucristo</w:t>
            </w:r>
            <w:r>
              <w:t>, que Dios le dio para mostrar a sus servidores lo que pronto deberá ocurrir. Él lo hizo saber enviando su ángel a su siervo Juan.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juzgar (G2919)</w:t>
      </w:r>
    </w:p>
    <w:p>
      <w:pPr>
        <w:spacing w:after="0"/>
      </w:pPr>
      <w:r/>
      <w:r>
        <w:t>Esta palabra puede significar: Pensar, considerar o estimar. Decidir o determinar. Emitir un juicio. Condenar, lo que significa sentenciar a alguien o declarar el castigo que una persona recibirá por hacer algo incorrecto.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19:28</w:t>
            </w:r>
          </w:p>
        </w:tc>
        <w:tc>
          <w:tcPr>
            <w:tcW w:type="dxa" w:w="2880"/>
            <w:tcW w:w="7920" w:type="dxa"/>
          </w:tcPr>
          <w:p>
            <w:r>
              <w:rPr>
                <w:b/>
              </w:rPr>
              <w:t>Metiu 19:28</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la verdad les digo, a ustedes que me han seguido, en la regeneración de las cosas, cuando el Hijo del Hombre se siente en el trono de Su gloria, ustedes también se sentarán sobre doce tronos, </w:t>
            </w:r>
            <w:r>
              <w:rPr>
                <w:b/>
              </w:rPr>
              <w:t>juzgando</w:t>
            </w:r>
            <w:r>
              <w:t xml:space="preserve"> las doce tribus de Israel.</w:t>
            </w:r>
          </w:p>
        </w:tc>
        <w:tc>
          <w:tcPr>
            <w:tcW w:type="dxa" w:w="2880"/>
            <w:tcW w:w="7920" w:type="dxa"/>
          </w:tcPr>
          <w:p>
            <w:pPr>
              <w:spacing w:line="480" w:lineRule="auto"/>
            </w:pPr>
            <w:r>
              <w:t>Aga name rere homo opoe iti go, Ro ini hamo opote ho, aia ate garo vatae Aga name ete mani tae seago no ihi namo harame raeme ho vahimi heiro otae sea unu hino eto go, Israel vati unu hino to ihi hame toratae.</w:t>
            </w:r>
          </w:p>
        </w:tc>
        <w:tc>
          <w:tcPr>
            <w:tcW w:type="dxa" w:w="2880"/>
            <w:vAlign w:val="center"/>
            <w:tcW w:w="1440" w:type="dxa"/>
          </w:tcPr>
          <w:p>
            <w:pPr>
              <w:jc w:val="center"/>
            </w:pPr>
            <w:r>
              <w:t>☐</w:t>
            </w:r>
          </w:p>
        </w:tc>
      </w:tr>
      <w:tr>
        <w:tc>
          <w:tcPr>
            <w:tcW w:type="dxa" w:w="2880"/>
            <w:tcW w:w="7920" w:type="dxa"/>
          </w:tcPr>
          <w:p>
            <w:r>
              <w:rPr>
                <w:b/>
              </w:rPr>
              <w:t>Lucas 6:37</w:t>
            </w:r>
          </w:p>
        </w:tc>
        <w:tc>
          <w:tcPr>
            <w:tcW w:type="dxa" w:w="2880"/>
            <w:tcW w:w="7920" w:type="dxa"/>
          </w:tcPr>
          <w:p>
            <w:r>
              <w:rPr>
                <w:b/>
              </w:rPr>
              <w:t xml:space="preserve"> 6:37</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juzguen</w:t>
            </w:r>
            <w:r>
              <w:t xml:space="preserve"> y ustedes no serán </w:t>
            </w:r>
            <w:r>
              <w:rPr>
                <w:b/>
              </w:rPr>
              <w:t>juzgados</w:t>
            </w:r>
            <w:r>
              <w:t>. No condenen y no serán condenados. Perdonen a otros y serán perdonados.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19:22</w:t>
            </w:r>
          </w:p>
        </w:tc>
        <w:tc>
          <w:tcPr>
            <w:tcW w:type="dxa" w:w="2880"/>
            <w:tcW w:w="7920" w:type="dxa"/>
          </w:tcPr>
          <w:p>
            <w:r>
              <w:rPr>
                <w:b/>
              </w:rPr>
              <w:t xml:space="preserve"> 19:22</w:t>
            </w:r>
          </w:p>
        </w:tc>
        <w:tc>
          <w:tcPr>
            <w:tcW w:type="dxa" w:w="2880"/>
            <w:tcW w:w="1440" w:type="dxa"/>
          </w:tcPr>
          <w:p>
            <w:pPr>
              <w:jc w:val="center"/>
            </w:pPr>
            <w:r>
              <w:rPr>
                <w:b/>
              </w:rPr>
              <w:t>OK</w:t>
            </w:r>
          </w:p>
        </w:tc>
      </w:tr>
      <w:tr>
        <w:tc>
          <w:tcPr>
            <w:tcW w:type="dxa" w:w="2880"/>
            <w:tcW w:w="7920" w:type="dxa"/>
          </w:tcPr>
          <w:p>
            <w:pPr>
              <w:spacing w:line="480" w:lineRule="auto"/>
            </w:pPr>
            <w:r>
              <w:t xml:space="preserve">El hombre noble le dijo: 'Por tus propias palabras te </w:t>
            </w:r>
            <w:r>
              <w:rPr>
                <w:b/>
              </w:rPr>
              <w:t>juzgaré</w:t>
            </w:r>
            <w:r>
              <w:t>, tú, siervo malvado. Tú sabías que yo soy un hombre severo, que recojo lo que no deposité, y cosecho lo que no sembré.</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7:24</w:t>
            </w:r>
          </w:p>
        </w:tc>
        <w:tc>
          <w:tcPr>
            <w:tcW w:type="dxa" w:w="2880"/>
            <w:tcW w:w="7920" w:type="dxa"/>
          </w:tcPr>
          <w:p>
            <w:r>
              <w:rPr>
                <w:b/>
              </w:rPr>
              <w:t xml:space="preserve"> 7:24</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juzguen</w:t>
            </w:r>
            <w:r>
              <w:t xml:space="preserve"> por la apariencia, sino </w:t>
            </w:r>
            <w:r>
              <w:rPr>
                <w:b/>
              </w:rPr>
              <w:t>juzguen</w:t>
            </w:r>
            <w:r>
              <w:t xml:space="preserve"> rectamente."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17:31</w:t>
            </w:r>
          </w:p>
        </w:tc>
        <w:tc>
          <w:tcPr>
            <w:tcW w:type="dxa" w:w="2880"/>
            <w:tcW w:w="7920" w:type="dxa"/>
          </w:tcPr>
          <w:p>
            <w:r>
              <w:rPr>
                <w:b/>
              </w:rPr>
              <w:t xml:space="preserve"> 17:31</w:t>
            </w:r>
          </w:p>
        </w:tc>
        <w:tc>
          <w:tcPr>
            <w:tcW w:type="dxa" w:w="2880"/>
            <w:tcW w:w="1440" w:type="dxa"/>
          </w:tcPr>
          <w:p>
            <w:pPr>
              <w:jc w:val="center"/>
            </w:pPr>
            <w:r>
              <w:rPr>
                <w:b/>
              </w:rPr>
              <w:t>OK</w:t>
            </w:r>
          </w:p>
        </w:tc>
      </w:tr>
      <w:tr>
        <w:tc>
          <w:tcPr>
            <w:tcW w:type="dxa" w:w="2880"/>
            <w:tcW w:w="7920" w:type="dxa"/>
          </w:tcPr>
          <w:p>
            <w:pPr>
              <w:spacing w:line="480" w:lineRule="auto"/>
            </w:pPr>
            <w:r>
              <w:t xml:space="preserve">Esto es porque Él ha fijado un día cuando Él </w:t>
            </w:r>
            <w:r>
              <w:rPr>
                <w:b/>
              </w:rPr>
              <w:t>juzgará</w:t>
            </w:r>
            <w:r>
              <w:t xml:space="preserve"> al mundo con justicia por medio del Hombre que Él ha escogido. Dios ha dado testimonio de este Hombre a todos, levantándolo de los muertos".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2:1</w:t>
            </w:r>
          </w:p>
        </w:tc>
        <w:tc>
          <w:tcPr>
            <w:tcW w:type="dxa" w:w="2880"/>
            <w:tcW w:w="7920" w:type="dxa"/>
          </w:tcPr>
          <w:p>
            <w:r>
              <w:rPr>
                <w:b/>
              </w:rPr>
              <w:t xml:space="preserve"> 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tú estás sin excusa, tú hombre, tú quien </w:t>
            </w:r>
            <w:r>
              <w:rPr>
                <w:b/>
              </w:rPr>
              <w:t>juzgas</w:t>
            </w:r>
            <w:r>
              <w:t xml:space="preserve">, lo que tú </w:t>
            </w:r>
            <w:r>
              <w:rPr>
                <w:b/>
              </w:rPr>
              <w:t>juzgas</w:t>
            </w:r>
            <w:r>
              <w:t xml:space="preserve"> en otro, te condena a ti mismo. Pues tú que </w:t>
            </w:r>
            <w:r>
              <w:rPr>
                <w:b/>
              </w:rPr>
              <w:t>juzgas</w:t>
            </w:r>
            <w:r>
              <w:t>, practicas las mismas cosas.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14:13</w:t>
            </w:r>
          </w:p>
        </w:tc>
        <w:tc>
          <w:tcPr>
            <w:tcW w:type="dxa" w:w="2880"/>
            <w:tcW w:w="7920" w:type="dxa"/>
          </w:tcPr>
          <w:p>
            <w:r>
              <w:rPr>
                <w:b/>
              </w:rPr>
              <w:t xml:space="preserve"> 14:13</w:t>
            </w:r>
          </w:p>
        </w:tc>
        <w:tc>
          <w:tcPr>
            <w:tcW w:type="dxa" w:w="2880"/>
            <w:tcW w:w="1440" w:type="dxa"/>
          </w:tcPr>
          <w:p>
            <w:pPr>
              <w:jc w:val="center"/>
            </w:pPr>
            <w:r>
              <w:rPr>
                <w:b/>
              </w:rPr>
              <w:t>OK</w:t>
            </w:r>
          </w:p>
        </w:tc>
      </w:tr>
      <w:tr>
        <w:tc>
          <w:tcPr>
            <w:tcW w:type="dxa" w:w="2880"/>
            <w:tcW w:w="7920" w:type="dxa"/>
          </w:tcPr>
          <w:p>
            <w:pPr>
              <w:spacing w:line="480" w:lineRule="auto"/>
            </w:pPr>
            <w:r>
              <w:t xml:space="preserve">Por lo tanto, no nos </w:t>
            </w:r>
            <w:r>
              <w:rPr>
                <w:b/>
              </w:rPr>
              <w:t>juzguemos</w:t>
            </w:r>
            <w:r>
              <w:t xml:space="preserve"> más unos a otros, pero en cambio decidan esto, que nadie ponga una piedra de tropiezo o una trampa a su hermano.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11:32</w:t>
            </w:r>
          </w:p>
        </w:tc>
        <w:tc>
          <w:tcPr>
            <w:tcW w:type="dxa" w:w="2880"/>
            <w:tcW w:w="7920" w:type="dxa"/>
          </w:tcPr>
          <w:p>
            <w:r>
              <w:rPr>
                <w:b/>
              </w:rPr>
              <w:t xml:space="preserve"> 11:32</w:t>
            </w:r>
          </w:p>
        </w:tc>
        <w:tc>
          <w:tcPr>
            <w:tcW w:type="dxa" w:w="2880"/>
            <w:tcW w:w="1440" w:type="dxa"/>
          </w:tcPr>
          <w:p>
            <w:pPr>
              <w:jc w:val="center"/>
            </w:pPr>
            <w:r>
              <w:rPr>
                <w:b/>
              </w:rPr>
              <w:t>OK</w:t>
            </w:r>
          </w:p>
        </w:tc>
      </w:tr>
      <w:tr>
        <w:tc>
          <w:tcPr>
            <w:tcW w:type="dxa" w:w="2880"/>
            <w:tcW w:w="7920" w:type="dxa"/>
          </w:tcPr>
          <w:p>
            <w:pPr>
              <w:spacing w:line="480" w:lineRule="auto"/>
            </w:pPr>
            <w:r>
              <w:t xml:space="preserve">Pero cuando somos </w:t>
            </w:r>
            <w:r>
              <w:rPr>
                <w:b/>
              </w:rPr>
              <w:t>juzgados</w:t>
            </w:r>
            <w:r>
              <w:t xml:space="preserve"> por el Señor, somos disciplinados, de manera que no seamos condenados juntos con el mundo.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Colosenses 2:16</w:t>
            </w:r>
          </w:p>
        </w:tc>
        <w:tc>
          <w:tcPr>
            <w:tcW w:type="dxa" w:w="2880"/>
            <w:tcW w:w="7920" w:type="dxa"/>
          </w:tcPr>
          <w:p>
            <w:r>
              <w:rPr>
                <w:b/>
              </w:rPr>
              <w:t>Kolosien 2:16</w:t>
            </w:r>
          </w:p>
        </w:tc>
        <w:tc>
          <w:tcPr>
            <w:tcW w:type="dxa" w:w="2880"/>
            <w:tcW w:w="1440" w:type="dxa"/>
          </w:tcPr>
          <w:p>
            <w:pPr>
              <w:jc w:val="center"/>
            </w:pPr>
            <w:r>
              <w:rPr>
                <w:b/>
              </w:rPr>
              <w:t>OK</w:t>
            </w:r>
          </w:p>
        </w:tc>
      </w:tr>
      <w:tr>
        <w:tc>
          <w:tcPr>
            <w:tcW w:type="dxa" w:w="2880"/>
            <w:tcW w:w="7920" w:type="dxa"/>
          </w:tcPr>
          <w:p>
            <w:pPr>
              <w:spacing w:line="480" w:lineRule="auto"/>
            </w:pPr>
            <w:r>
              <w:t xml:space="preserve">Así entonces, no permitan que nadie los </w:t>
            </w:r>
            <w:r>
              <w:rPr>
                <w:b/>
              </w:rPr>
              <w:t>juzgue</w:t>
            </w:r>
            <w:r>
              <w:t xml:space="preserve"> a ustedes por lo que estén comiendo o bebiendo, o sobre un día festivo o luna nueva, o sobre los días del Sabat. </w:t>
            </w:r>
          </w:p>
        </w:tc>
        <w:tc>
          <w:tcPr>
            <w:tcW w:type="dxa" w:w="2880"/>
            <w:tcW w:w="7920" w:type="dxa"/>
          </w:tcPr>
          <w:p>
            <w:pPr>
              <w:spacing w:line="480" w:lineRule="auto"/>
            </w:pPr>
            <w:r>
              <w:t>Eto go ho nau umoro go vahi heatae, tete hamo opote taito, ho anomo ahibimo na re reate ememe anomo ne ogo obe anomo ne holide anomo ne ya'a hive anomo ne uvia gore anomo.</w:t>
            </w:r>
          </w:p>
        </w:tc>
        <w:tc>
          <w:tcPr>
            <w:tcW w:type="dxa" w:w="2880"/>
            <w:vAlign w:val="center"/>
            <w:tcW w:w="1440" w:type="dxa"/>
          </w:tcPr>
          <w:p>
            <w:pPr>
              <w:jc w:val="center"/>
            </w:pPr>
            <w:r>
              <w:t>☐</w:t>
            </w:r>
          </w:p>
        </w:tc>
      </w:tr>
      <w:tr>
        <w:tc>
          <w:tcPr>
            <w:tcW w:type="dxa" w:w="2880"/>
            <w:tcW w:w="7920" w:type="dxa"/>
          </w:tcPr>
          <w:p>
            <w:r>
              <w:rPr>
                <w:b/>
              </w:rPr>
              <w:t>2 Timoteo 4:1</w:t>
            </w:r>
          </w:p>
        </w:tc>
        <w:tc>
          <w:tcPr>
            <w:tcW w:type="dxa" w:w="2880"/>
            <w:tcW w:w="7920" w:type="dxa"/>
          </w:tcPr>
          <w:p>
            <w:r>
              <w:rPr>
                <w:b/>
              </w:rPr>
              <w:t>Meahi timoti 4:1</w:t>
            </w:r>
          </w:p>
        </w:tc>
        <w:tc>
          <w:tcPr>
            <w:tcW w:type="dxa" w:w="2880"/>
            <w:tcW w:w="1440" w:type="dxa"/>
          </w:tcPr>
          <w:p>
            <w:pPr>
              <w:jc w:val="center"/>
            </w:pPr>
            <w:r>
              <w:rPr>
                <w:b/>
              </w:rPr>
              <w:t>OK</w:t>
            </w:r>
          </w:p>
        </w:tc>
      </w:tr>
      <w:tr>
        <w:tc>
          <w:tcPr>
            <w:tcW w:type="dxa" w:w="2880"/>
            <w:tcW w:w="7920" w:type="dxa"/>
          </w:tcPr>
          <w:p>
            <w:pPr>
              <w:spacing w:line="480" w:lineRule="auto"/>
            </w:pPr>
            <w:r>
              <w:t xml:space="preserve">Yo doy este mandato solemne en presencia de Dios y de Cristo Jesús, quien está por </w:t>
            </w:r>
            <w:r>
              <w:rPr>
                <w:b/>
              </w:rPr>
              <w:t>juzgar</w:t>
            </w:r>
            <w:r>
              <w:t xml:space="preserve"> al vivo y al muerto, y a causa de Su aparición y Su reino.</w:t>
            </w:r>
          </w:p>
        </w:tc>
        <w:tc>
          <w:tcPr>
            <w:tcW w:type="dxa" w:w="2880"/>
            <w:tcW w:w="7920" w:type="dxa"/>
          </w:tcPr>
          <w:p>
            <w:pPr>
              <w:spacing w:line="480" w:lineRule="auto"/>
            </w:pPr>
            <w:r>
              <w:t>No anira gote vare tavorovo moga go hama merone.Aga mage obe'e vo memero ne vo apupua eto.</w:t>
            </w:r>
          </w:p>
        </w:tc>
        <w:tc>
          <w:tcPr>
            <w:tcW w:type="dxa" w:w="2880"/>
            <w:vAlign w:val="center"/>
            <w:tcW w:w="1440" w:type="dxa"/>
          </w:tcPr>
          <w:p>
            <w:pPr>
              <w:jc w:val="center"/>
            </w:pPr>
            <w:r>
              <w:t>☐</w:t>
            </w:r>
          </w:p>
        </w:tc>
      </w:tr>
      <w:tr>
        <w:tc>
          <w:tcPr>
            <w:tcW w:type="dxa" w:w="2880"/>
            <w:tcW w:w="7920" w:type="dxa"/>
          </w:tcPr>
          <w:p>
            <w:r>
              <w:rPr>
                <w:b/>
              </w:rPr>
              <w:t>Hebreos 13:4</w:t>
            </w:r>
          </w:p>
        </w:tc>
        <w:tc>
          <w:tcPr>
            <w:tcW w:type="dxa" w:w="2880"/>
            <w:tcW w:w="7920" w:type="dxa"/>
          </w:tcPr>
          <w:p>
            <w:r>
              <w:rPr>
                <w:b/>
              </w:rPr>
              <w:t>Hibru 13:4</w:t>
            </w:r>
          </w:p>
        </w:tc>
        <w:tc>
          <w:tcPr>
            <w:tcW w:type="dxa" w:w="2880"/>
            <w:tcW w:w="1440" w:type="dxa"/>
          </w:tcPr>
          <w:p>
            <w:pPr>
              <w:jc w:val="center"/>
            </w:pPr>
            <w:r>
              <w:rPr>
                <w:b/>
              </w:rPr>
              <w:t>OK</w:t>
            </w:r>
          </w:p>
        </w:tc>
      </w:tr>
      <w:tr>
        <w:tc>
          <w:tcPr>
            <w:tcW w:type="dxa" w:w="2880"/>
            <w:tcW w:w="7920" w:type="dxa"/>
          </w:tcPr>
          <w:p>
            <w:pPr>
              <w:spacing w:line="480" w:lineRule="auto"/>
            </w:pPr>
            <w:r>
              <w:t xml:space="preserve">Que el matrimonio sea respetado por todos. Que la cama matrimonial sea pura, pues Dios </w:t>
            </w:r>
            <w:r>
              <w:rPr>
                <w:b/>
              </w:rPr>
              <w:t>juzgará</w:t>
            </w:r>
            <w:r>
              <w:t xml:space="preserve"> a las personas sexualmente inmorales y adúlteros.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2:12</w:t>
            </w:r>
          </w:p>
        </w:tc>
        <w:tc>
          <w:tcPr>
            <w:tcW w:type="dxa" w:w="2880"/>
            <w:tcW w:w="7920" w:type="dxa"/>
          </w:tcPr>
          <w:p>
            <w:r>
              <w:rPr>
                <w:b/>
              </w:rPr>
              <w:t>Demisi 2:12</w:t>
            </w:r>
          </w:p>
        </w:tc>
        <w:tc>
          <w:tcPr>
            <w:tcW w:type="dxa" w:w="2880"/>
            <w:tcW w:w="1440" w:type="dxa"/>
          </w:tcPr>
          <w:p>
            <w:pPr>
              <w:jc w:val="center"/>
            </w:pPr>
            <w:r>
              <w:rPr>
                <w:b/>
              </w:rPr>
              <w:t>OK</w:t>
            </w:r>
          </w:p>
        </w:tc>
      </w:tr>
      <w:tr>
        <w:tc>
          <w:tcPr>
            <w:tcW w:type="dxa" w:w="2880"/>
            <w:tcW w:w="7920" w:type="dxa"/>
          </w:tcPr>
          <w:p>
            <w:pPr>
              <w:spacing w:line="480" w:lineRule="auto"/>
            </w:pPr>
            <w:r>
              <w:t xml:space="preserve">Pues, habla y obedece como quienes estarían próximos de ser </w:t>
            </w:r>
            <w:r>
              <w:rPr>
                <w:b/>
              </w:rPr>
              <w:t>juzgados</w:t>
            </w:r>
            <w:r>
              <w:t xml:space="preserve"> por la ley de libertad.</w:t>
            </w:r>
          </w:p>
        </w:tc>
        <w:tc>
          <w:tcPr>
            <w:tcW w:type="dxa" w:w="2880"/>
            <w:tcW w:w="7920" w:type="dxa"/>
          </w:tcPr>
          <w:p>
            <w:pPr>
              <w:spacing w:line="480" w:lineRule="auto"/>
            </w:pPr>
            <w:r>
              <w:t>Amukime ne haura vamene pea omo na rerea ne.</w:t>
            </w:r>
          </w:p>
        </w:tc>
        <w:tc>
          <w:tcPr>
            <w:tcW w:type="dxa" w:w="2880"/>
            <w:vAlign w:val="center"/>
            <w:tcW w:w="1440" w:type="dxa"/>
          </w:tcPr>
          <w:p>
            <w:pPr>
              <w:jc w:val="center"/>
            </w:pPr>
            <w:r>
              <w:t>☐</w:t>
            </w:r>
          </w:p>
        </w:tc>
      </w:tr>
      <w:tr>
        <w:tc>
          <w:tcPr>
            <w:tcW w:type="dxa" w:w="2880"/>
            <w:tcW w:w="7920" w:type="dxa"/>
          </w:tcPr>
          <w:p>
            <w:r>
              <w:rPr>
                <w:b/>
              </w:rPr>
              <w:t>1 Pedro 2:23</w:t>
            </w:r>
          </w:p>
        </w:tc>
        <w:tc>
          <w:tcPr>
            <w:tcW w:type="dxa" w:w="2880"/>
            <w:tcW w:w="7920" w:type="dxa"/>
          </w:tcPr>
          <w:p>
            <w:r>
              <w:rPr>
                <w:b/>
              </w:rPr>
              <w:t>1 Peter 2:23</w:t>
            </w:r>
          </w:p>
        </w:tc>
        <w:tc>
          <w:tcPr>
            <w:tcW w:type="dxa" w:w="2880"/>
            <w:tcW w:w="1440" w:type="dxa"/>
          </w:tcPr>
          <w:p>
            <w:pPr>
              <w:jc w:val="center"/>
            </w:pPr>
            <w:r>
              <w:rPr>
                <w:b/>
              </w:rPr>
              <w:t>OK</w:t>
            </w:r>
          </w:p>
        </w:tc>
      </w:tr>
      <w:tr>
        <w:tc>
          <w:tcPr>
            <w:tcW w:type="dxa" w:w="2880"/>
            <w:tcW w:w="7920" w:type="dxa"/>
          </w:tcPr>
          <w:p>
            <w:pPr>
              <w:spacing w:line="480" w:lineRule="auto"/>
            </w:pPr>
            <w:r>
              <w:t xml:space="preserve">Cuando fue maldecido, Él no maldijo para atrás. Cuando Él sufrió, Él no amenazo para atrás, pero Él se dió así mismo a quien </w:t>
            </w:r>
            <w:r>
              <w:rPr>
                <w:b/>
              </w:rPr>
              <w:t>juzga</w:t>
            </w:r>
            <w:r>
              <w:t xml:space="preserve"> justamente.</w:t>
            </w:r>
          </w:p>
        </w:tc>
        <w:tc>
          <w:tcPr>
            <w:tcW w:type="dxa" w:w="2880"/>
            <w:tcW w:w="7920" w:type="dxa"/>
          </w:tcPr>
          <w:p>
            <w:pPr>
              <w:spacing w:line="480" w:lineRule="auto"/>
            </w:pPr>
            <w:r>
              <w:t>Tavo obe tamo opotomo ete, pea vaho aiabo hamoni opo mo. Ete nana po mana ubatomo, pea aiabo opomo iti hana ivava rae go Aei. Ete rema mata omeno mo Aga hana go, aikae gobe Aga name ete umoro ne Aga duva ete eiei vava heto ma ete heboro eme.</w:t>
            </w:r>
          </w:p>
        </w:tc>
        <w:tc>
          <w:tcPr>
            <w:tcW w:type="dxa" w:w="2880"/>
            <w:vAlign w:val="center"/>
            <w:tcW w:w="1440" w:type="dxa"/>
          </w:tcPr>
          <w:p>
            <w:pPr>
              <w:jc w:val="center"/>
            </w:pPr>
            <w:r>
              <w:t>☐</w:t>
            </w:r>
          </w:p>
        </w:tc>
      </w:tr>
      <w:tr>
        <w:tc>
          <w:tcPr>
            <w:tcW w:type="dxa" w:w="2880"/>
            <w:tcW w:w="7920" w:type="dxa"/>
          </w:tcPr>
          <w:p>
            <w:r>
              <w:rPr>
                <w:b/>
              </w:rPr>
              <w:t>1 Pedro 4:5</w:t>
            </w:r>
          </w:p>
        </w:tc>
        <w:tc>
          <w:tcPr>
            <w:tcW w:type="dxa" w:w="2880"/>
            <w:tcW w:w="7920" w:type="dxa"/>
          </w:tcPr>
          <w:p>
            <w:r>
              <w:rPr>
                <w:b/>
              </w:rPr>
              <w:t>1 Peter 4:5</w:t>
            </w:r>
          </w:p>
        </w:tc>
        <w:tc>
          <w:tcPr>
            <w:tcW w:type="dxa" w:w="2880"/>
            <w:tcW w:w="1440" w:type="dxa"/>
          </w:tcPr>
          <w:p>
            <w:pPr>
              <w:jc w:val="center"/>
            </w:pPr>
            <w:r>
              <w:rPr>
                <w:b/>
              </w:rPr>
              <w:t>OK</w:t>
            </w:r>
          </w:p>
        </w:tc>
      </w:tr>
      <w:tr>
        <w:tc>
          <w:tcPr>
            <w:tcW w:type="dxa" w:w="2880"/>
            <w:tcW w:w="7920" w:type="dxa"/>
          </w:tcPr>
          <w:p>
            <w:pPr>
              <w:spacing w:line="480" w:lineRule="auto"/>
            </w:pPr>
            <w:r>
              <w:t xml:space="preserve">Ellos rendirán cuentas a aquel que está listo para </w:t>
            </w:r>
            <w:r>
              <w:rPr>
                <w:b/>
              </w:rPr>
              <w:t>juzgar</w:t>
            </w:r>
            <w:r>
              <w:t xml:space="preserve"> a los vivos y a los muertos. </w:t>
            </w:r>
          </w:p>
        </w:tc>
        <w:tc>
          <w:tcPr>
            <w:tcW w:type="dxa" w:w="2880"/>
            <w:tcW w:w="7920" w:type="dxa"/>
          </w:tcPr>
          <w:p>
            <w:pPr>
              <w:spacing w:line="480" w:lineRule="auto"/>
            </w:pPr>
            <w:r>
              <w:t>Pea vae ta {kato} hive go timimo opo me tae iti hama tomo eto obe bomo toto Tate {koto} eto tamo ni mota evete, inita ha eve ratae iti ne peri ratoi iti go.</w:t>
            </w:r>
          </w:p>
        </w:tc>
        <w:tc>
          <w:tcPr>
            <w:tcW w:type="dxa" w:w="2880"/>
            <w:vAlign w:val="center"/>
            <w:tcW w:w="1440" w:type="dxa"/>
          </w:tcPr>
          <w:p>
            <w:pPr>
              <w:jc w:val="center"/>
            </w:pPr>
            <w:r>
              <w:t>☐</w:t>
            </w:r>
          </w:p>
        </w:tc>
      </w:tr>
    </w:tbl>
    <w:p>
      <w:pPr>
        <w:pStyle w:val="Heading1"/>
        <w:spacing w:before="0"/>
      </w:pPr>
      <w:r>
        <w:t>justificar (G1344)</w:t>
      </w:r>
    </w:p>
    <w:p>
      <w:pPr>
        <w:spacing w:after="0"/>
      </w:pPr>
      <w:r/>
      <w:r>
        <w:t>Esta palabra puede significar: Vindicar, que quiere decir: demostrar o mostrar que alguien ha hecho lo correcto. Declarar que alguien es justo y luego tratarlo como si hubiera hecho lo correcto. Hacer que una persona tenga una relación correcta con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12:37</w:t>
            </w:r>
          </w:p>
        </w:tc>
        <w:tc>
          <w:tcPr>
            <w:tcW w:type="dxa" w:w="2880"/>
            <w:tcW w:w="7920" w:type="dxa"/>
          </w:tcPr>
          <w:p>
            <w:r>
              <w:rPr>
                <w:b/>
              </w:rPr>
              <w:t>Metiu 12:37</w:t>
            </w:r>
          </w:p>
        </w:tc>
        <w:tc>
          <w:tcPr>
            <w:tcW w:type="dxa" w:w="2880"/>
            <w:tcW w:w="1440" w:type="dxa"/>
          </w:tcPr>
          <w:p>
            <w:pPr>
              <w:jc w:val="center"/>
            </w:pPr>
            <w:r>
              <w:rPr>
                <w:b/>
              </w:rPr>
              <w:t>OK</w:t>
            </w:r>
          </w:p>
        </w:tc>
      </w:tr>
      <w:tr>
        <w:tc>
          <w:tcPr>
            <w:tcW w:type="dxa" w:w="2880"/>
            <w:tcW w:w="7920" w:type="dxa"/>
          </w:tcPr>
          <w:p>
            <w:pPr>
              <w:spacing w:line="480" w:lineRule="auto"/>
            </w:pPr>
            <w:r>
              <w:t xml:space="preserve">Porque por sus palabras ustedes serán </w:t>
            </w:r>
            <w:r>
              <w:rPr>
                <w:b/>
              </w:rPr>
              <w:t>justificados</w:t>
            </w:r>
            <w:r>
              <w:t>, y por sus palabras serán condenados."</w:t>
            </w:r>
          </w:p>
        </w:tc>
        <w:tc>
          <w:tcPr>
            <w:tcW w:type="dxa" w:w="2880"/>
            <w:tcW w:w="7920" w:type="dxa"/>
          </w:tcPr>
          <w:p>
            <w:pPr>
              <w:spacing w:line="480" w:lineRule="auto"/>
            </w:pPr>
            <w:r>
              <w:t>Ate hive togo tamo ramo opo tae vo obe ne vaheto,vate vo tavo obe to.</w:t>
            </w:r>
          </w:p>
        </w:tc>
        <w:tc>
          <w:tcPr>
            <w:tcW w:type="dxa" w:w="2880"/>
            <w:vAlign w:val="center"/>
            <w:tcW w:w="1440" w:type="dxa"/>
          </w:tcPr>
          <w:p>
            <w:pPr>
              <w:jc w:val="center"/>
            </w:pPr>
            <w:r>
              <w:t>☐</w:t>
            </w:r>
          </w:p>
        </w:tc>
      </w:tr>
      <w:tr>
        <w:tc>
          <w:tcPr>
            <w:tcW w:type="dxa" w:w="2880"/>
            <w:tcW w:w="7920" w:type="dxa"/>
          </w:tcPr>
          <w:p>
            <w:r>
              <w:rPr>
                <w:b/>
              </w:rPr>
              <w:t>Lucas 18:14</w:t>
            </w:r>
          </w:p>
        </w:tc>
        <w:tc>
          <w:tcPr>
            <w:tcW w:type="dxa" w:w="2880"/>
            <w:tcW w:w="7920" w:type="dxa"/>
          </w:tcPr>
          <w:p>
            <w:r>
              <w:rPr>
                <w:b/>
              </w:rPr>
              <w:t xml:space="preserve"> 18:14</w:t>
            </w:r>
          </w:p>
        </w:tc>
        <w:tc>
          <w:tcPr>
            <w:tcW w:type="dxa" w:w="2880"/>
            <w:tcW w:w="1440" w:type="dxa"/>
          </w:tcPr>
          <w:p>
            <w:pPr>
              <w:jc w:val="center"/>
            </w:pPr>
            <w:r>
              <w:rPr>
                <w:b/>
              </w:rPr>
              <w:t>OK</w:t>
            </w:r>
          </w:p>
        </w:tc>
      </w:tr>
      <w:tr>
        <w:tc>
          <w:tcPr>
            <w:tcW w:type="dxa" w:w="2880"/>
            <w:tcW w:w="7920" w:type="dxa"/>
          </w:tcPr>
          <w:p>
            <w:pPr>
              <w:spacing w:line="480" w:lineRule="auto"/>
            </w:pPr>
            <w:r>
              <w:t xml:space="preserve">Yo les digo a ustedes, este hombre fue a su casa </w:t>
            </w:r>
            <w:r>
              <w:rPr>
                <w:b/>
              </w:rPr>
              <w:t>justificado</w:t>
            </w:r>
            <w:r>
              <w:t xml:space="preserve"> antes que el otro, porque cualquiera que se exalte a sí mismo será humillado, pero cualquiera que se humille a sí mismo será exaltado."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3:28</w:t>
            </w:r>
          </w:p>
        </w:tc>
        <w:tc>
          <w:tcPr>
            <w:tcW w:type="dxa" w:w="2880"/>
            <w:tcW w:w="7920" w:type="dxa"/>
          </w:tcPr>
          <w:p>
            <w:r>
              <w:rPr>
                <w:b/>
              </w:rPr>
              <w:t xml:space="preserve"> 3:28</w:t>
            </w:r>
          </w:p>
        </w:tc>
        <w:tc>
          <w:tcPr>
            <w:tcW w:type="dxa" w:w="2880"/>
            <w:tcW w:w="1440" w:type="dxa"/>
          </w:tcPr>
          <w:p>
            <w:pPr>
              <w:jc w:val="center"/>
            </w:pPr>
            <w:r>
              <w:rPr>
                <w:b/>
              </w:rPr>
              <w:t>OK</w:t>
            </w:r>
          </w:p>
        </w:tc>
      </w:tr>
      <w:tr>
        <w:tc>
          <w:tcPr>
            <w:tcW w:type="dxa" w:w="2880"/>
            <w:tcW w:w="7920" w:type="dxa"/>
          </w:tcPr>
          <w:p>
            <w:pPr>
              <w:spacing w:line="480" w:lineRule="auto"/>
            </w:pPr>
            <w:r>
              <w:t xml:space="preserve">Nosotros concluimos, por tanto, que una persona es </w:t>
            </w:r>
            <w:r>
              <w:rPr>
                <w:b/>
              </w:rPr>
              <w:t>justificada</w:t>
            </w:r>
            <w:r>
              <w:t xml:space="preserve"> por la fe, sin las obras de la Ley.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5:1</w:t>
            </w:r>
          </w:p>
        </w:tc>
        <w:tc>
          <w:tcPr>
            <w:tcW w:type="dxa" w:w="2880"/>
            <w:tcW w:w="7920" w:type="dxa"/>
          </w:tcPr>
          <w:p>
            <w:r>
              <w:rPr>
                <w:b/>
              </w:rPr>
              <w:t xml:space="preserve"> 5:1</w:t>
            </w:r>
          </w:p>
        </w:tc>
        <w:tc>
          <w:tcPr>
            <w:tcW w:type="dxa" w:w="2880"/>
            <w:tcW w:w="1440" w:type="dxa"/>
          </w:tcPr>
          <w:p>
            <w:pPr>
              <w:jc w:val="center"/>
            </w:pPr>
            <w:r>
              <w:rPr>
                <w:b/>
              </w:rPr>
              <w:t>OK</w:t>
            </w:r>
          </w:p>
        </w:tc>
      </w:tr>
      <w:tr>
        <w:tc>
          <w:tcPr>
            <w:tcW w:type="dxa" w:w="2880"/>
            <w:tcW w:w="7920" w:type="dxa"/>
          </w:tcPr>
          <w:p>
            <w:pPr>
              <w:spacing w:line="480" w:lineRule="auto"/>
            </w:pPr>
            <w:r>
              <w:t xml:space="preserve">Desde que somos </w:t>
            </w:r>
            <w:r>
              <w:rPr>
                <w:b/>
              </w:rPr>
              <w:t>justificados</w:t>
            </w:r>
            <w:r>
              <w:t xml:space="preserve"> por fe, tenemos paz con Dios por medio de nuestro Señor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8:30</w:t>
            </w:r>
          </w:p>
        </w:tc>
        <w:tc>
          <w:tcPr>
            <w:tcW w:type="dxa" w:w="2880"/>
            <w:tcW w:w="7920" w:type="dxa"/>
          </w:tcPr>
          <w:p>
            <w:r>
              <w:rPr>
                <w:b/>
              </w:rPr>
              <w:t xml:space="preserve"> 8:30</w:t>
            </w:r>
          </w:p>
        </w:tc>
        <w:tc>
          <w:tcPr>
            <w:tcW w:type="dxa" w:w="2880"/>
            <w:tcW w:w="1440" w:type="dxa"/>
          </w:tcPr>
          <w:p>
            <w:pPr>
              <w:jc w:val="center"/>
            </w:pPr>
            <w:r>
              <w:rPr>
                <w:b/>
              </w:rPr>
              <w:t>OK</w:t>
            </w:r>
          </w:p>
        </w:tc>
      </w:tr>
      <w:tr>
        <w:tc>
          <w:tcPr>
            <w:tcW w:type="dxa" w:w="2880"/>
            <w:tcW w:w="7920" w:type="dxa"/>
          </w:tcPr>
          <w:p>
            <w:pPr>
              <w:spacing w:line="480" w:lineRule="auto"/>
            </w:pPr>
            <w:r>
              <w:t xml:space="preserve">Aquellos a quienes Él predestinó, a ésos también Él llamó. Aquellos a quienes Él llamó, a éstos también Él </w:t>
            </w:r>
            <w:r>
              <w:rPr>
                <w:b/>
              </w:rPr>
              <w:t>justificó</w:t>
            </w:r>
            <w:r>
              <w:t xml:space="preserve">. Aquellos a quienes Él </w:t>
            </w:r>
            <w:r>
              <w:rPr>
                <w:b/>
              </w:rPr>
              <w:t>justificó</w:t>
            </w:r>
            <w:r>
              <w:t>, a ésos Él también glorificó.</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6:11</w:t>
            </w:r>
          </w:p>
        </w:tc>
        <w:tc>
          <w:tcPr>
            <w:tcW w:type="dxa" w:w="2880"/>
            <w:tcW w:w="7920" w:type="dxa"/>
          </w:tcPr>
          <w:p>
            <w:r>
              <w:rPr>
                <w:b/>
              </w:rPr>
              <w:t xml:space="preserve"> 6:11</w:t>
            </w:r>
          </w:p>
        </w:tc>
        <w:tc>
          <w:tcPr>
            <w:tcW w:type="dxa" w:w="2880"/>
            <w:tcW w:w="1440" w:type="dxa"/>
          </w:tcPr>
          <w:p>
            <w:pPr>
              <w:jc w:val="center"/>
            </w:pPr>
            <w:r>
              <w:rPr>
                <w:b/>
              </w:rPr>
              <w:t>OK</w:t>
            </w:r>
          </w:p>
        </w:tc>
      </w:tr>
      <w:tr>
        <w:tc>
          <w:tcPr>
            <w:tcW w:type="dxa" w:w="2880"/>
            <w:tcW w:w="7920" w:type="dxa"/>
          </w:tcPr>
          <w:p>
            <w:pPr>
              <w:spacing w:line="480" w:lineRule="auto"/>
            </w:pPr>
            <w:r>
              <w:t xml:space="preserve">Y eso eran algunos de ustedes. Pero han sido limpiados, y han sido santificados, ustedes han sido </w:t>
            </w:r>
            <w:r>
              <w:rPr>
                <w:b/>
              </w:rPr>
              <w:t>justificados</w:t>
            </w:r>
            <w:r>
              <w:t xml:space="preserve"> para con Dios en el nombre del Señor Jesucristo y por el Espíritu de nuestro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3:24</w:t>
            </w:r>
          </w:p>
        </w:tc>
        <w:tc>
          <w:tcPr>
            <w:tcW w:type="dxa" w:w="2880"/>
            <w:tcW w:w="7920" w:type="dxa"/>
          </w:tcPr>
          <w:p>
            <w:r>
              <w:rPr>
                <w:b/>
              </w:rPr>
              <w:t>Galasien 3:24</w:t>
            </w:r>
          </w:p>
        </w:tc>
        <w:tc>
          <w:tcPr>
            <w:tcW w:type="dxa" w:w="2880"/>
            <w:tcW w:w="1440" w:type="dxa"/>
          </w:tcPr>
          <w:p>
            <w:pPr>
              <w:jc w:val="center"/>
            </w:pPr>
            <w:r>
              <w:rPr>
                <w:b/>
              </w:rPr>
              <w:t>OK</w:t>
            </w:r>
          </w:p>
        </w:tc>
      </w:tr>
      <w:tr>
        <w:tc>
          <w:tcPr>
            <w:tcW w:type="dxa" w:w="2880"/>
            <w:tcW w:w="7920" w:type="dxa"/>
          </w:tcPr>
          <w:p>
            <w:pPr>
              <w:spacing w:line="480" w:lineRule="auto"/>
            </w:pPr>
            <w:r>
              <w:t xml:space="preserve">Así que la ley se convirtió en nuestro tutor hasta que Cristo vino, para que pudiéramos ser </w:t>
            </w:r>
            <w:r>
              <w:rPr>
                <w:b/>
              </w:rPr>
              <w:t>justificados</w:t>
            </w:r>
            <w:r>
              <w:t xml:space="preserve"> por la fe.</w:t>
            </w:r>
          </w:p>
        </w:tc>
        <w:tc>
          <w:tcPr>
            <w:tcW w:type="dxa" w:w="2880"/>
            <w:tcW w:w="7920" w:type="dxa"/>
          </w:tcPr>
          <w:p>
            <w:pPr>
              <w:spacing w:line="480" w:lineRule="auto"/>
            </w:pPr>
            <w:r>
              <w:t>Eto go ya'a anemea moga nae evera amonimona vaetaramo ni, ni nina amama go Aga name ahige go. Etogo ni aini vavaheti hae Aga hoho go, ni eiei vavahetoma ini hame.</w:t>
            </w:r>
          </w:p>
        </w:tc>
        <w:tc>
          <w:tcPr>
            <w:tcW w:type="dxa" w:w="2880"/>
            <w:vAlign w:val="center"/>
            <w:tcW w:w="1440" w:type="dxa"/>
          </w:tcPr>
          <w:p>
            <w:pPr>
              <w:jc w:val="center"/>
            </w:pPr>
            <w:r>
              <w:t>☐</w:t>
            </w:r>
          </w:p>
        </w:tc>
      </w:tr>
      <w:tr>
        <w:tc>
          <w:tcPr>
            <w:tcW w:type="dxa" w:w="2880"/>
            <w:tcW w:w="7920" w:type="dxa"/>
          </w:tcPr>
          <w:p>
            <w:r>
              <w:rPr>
                <w:b/>
              </w:rPr>
              <w:t>Gálatas 5:4</w:t>
            </w:r>
          </w:p>
        </w:tc>
        <w:tc>
          <w:tcPr>
            <w:tcW w:type="dxa" w:w="2880"/>
            <w:tcW w:w="7920" w:type="dxa"/>
          </w:tcPr>
          <w:p>
            <w:r>
              <w:rPr>
                <w:b/>
              </w:rPr>
              <w:t>Galasien 5:4</w:t>
            </w:r>
          </w:p>
        </w:tc>
        <w:tc>
          <w:tcPr>
            <w:tcW w:type="dxa" w:w="2880"/>
            <w:tcW w:w="1440" w:type="dxa"/>
          </w:tcPr>
          <w:p>
            <w:pPr>
              <w:jc w:val="center"/>
            </w:pPr>
            <w:r>
              <w:rPr>
                <w:b/>
              </w:rPr>
              <w:t>OK</w:t>
            </w:r>
          </w:p>
        </w:tc>
      </w:tr>
      <w:tr>
        <w:tc>
          <w:tcPr>
            <w:tcW w:type="dxa" w:w="2880"/>
            <w:tcW w:w="7920" w:type="dxa"/>
          </w:tcPr>
          <w:p>
            <w:pPr>
              <w:spacing w:line="480" w:lineRule="auto"/>
            </w:pPr>
            <w:r>
              <w:t xml:space="preserve">Ustedes están separados de Cristo, ustedes que buscan ser </w:t>
            </w:r>
            <w:r>
              <w:rPr>
                <w:b/>
              </w:rPr>
              <w:t>justificados</w:t>
            </w:r>
            <w:r>
              <w:t xml:space="preserve"> por la ley; ustedes ya no experimentan la gracia.</w:t>
            </w:r>
          </w:p>
        </w:tc>
        <w:tc>
          <w:tcPr>
            <w:tcW w:type="dxa" w:w="2880"/>
            <w:tcW w:w="7920" w:type="dxa"/>
          </w:tcPr>
          <w:p>
            <w:pPr>
              <w:spacing w:line="480" w:lineRule="auto"/>
            </w:pPr>
            <w:r>
              <w:t>Pea ho hebore ya'a omona hu huge go ne, pea tate eiei etogo ho hebore ate Aga hamo na toto ame go ho vava hetihi, pea ho Aga miniho rahiri pini. Ho mihiho rahiri pini Aga gepu eto.</w:t>
            </w:r>
          </w:p>
        </w:tc>
        <w:tc>
          <w:tcPr>
            <w:tcW w:type="dxa" w:w="2880"/>
            <w:vAlign w:val="center"/>
            <w:tcW w:w="1440" w:type="dxa"/>
          </w:tcPr>
          <w:p>
            <w:pPr>
              <w:jc w:val="center"/>
            </w:pPr>
            <w:r>
              <w:t>☐</w:t>
            </w:r>
          </w:p>
        </w:tc>
      </w:tr>
      <w:tr>
        <w:tc>
          <w:tcPr>
            <w:tcW w:type="dxa" w:w="2880"/>
            <w:tcW w:w="7920" w:type="dxa"/>
          </w:tcPr>
          <w:p>
            <w:r>
              <w:rPr>
                <w:b/>
              </w:rPr>
              <w:t>Tito 3:7</w:t>
            </w:r>
          </w:p>
        </w:tc>
        <w:tc>
          <w:tcPr>
            <w:tcW w:type="dxa" w:w="2880"/>
            <w:tcW w:w="7920" w:type="dxa"/>
          </w:tcPr>
          <w:p>
            <w:r>
              <w:rPr>
                <w:b/>
              </w:rPr>
              <w:t>Titus 3:7</w:t>
            </w:r>
          </w:p>
        </w:tc>
        <w:tc>
          <w:tcPr>
            <w:tcW w:type="dxa" w:w="2880"/>
            <w:tcW w:w="1440" w:type="dxa"/>
          </w:tcPr>
          <w:p>
            <w:pPr>
              <w:jc w:val="center"/>
            </w:pPr>
            <w:r>
              <w:rPr>
                <w:b/>
              </w:rPr>
              <w:t>OK</w:t>
            </w:r>
          </w:p>
        </w:tc>
      </w:tr>
      <w:tr>
        <w:tc>
          <w:tcPr>
            <w:tcW w:type="dxa" w:w="2880"/>
            <w:tcW w:w="7920" w:type="dxa"/>
          </w:tcPr>
          <w:p>
            <w:pPr>
              <w:spacing w:line="480" w:lineRule="auto"/>
            </w:pPr>
            <w:r>
              <w:t xml:space="preserve">así que habiendo sido </w:t>
            </w:r>
            <w:r>
              <w:rPr>
                <w:b/>
              </w:rPr>
              <w:t>justificados</w:t>
            </w:r>
            <w:r>
              <w:t xml:space="preserve"> por Su gracia, pudiéramos ser herederos teniendo la esperanza de la vida eterna.</w:t>
            </w:r>
          </w:p>
        </w:tc>
        <w:tc>
          <w:tcPr>
            <w:tcW w:type="dxa" w:w="2880"/>
            <w:tcW w:w="7920" w:type="dxa"/>
          </w:tcPr>
          <w:p>
            <w:pPr>
              <w:spacing w:line="480" w:lineRule="auto"/>
            </w:pPr>
            <w:r>
              <w:t>Aga ivahete'e,higa imo buioe, vo vaheto vaimi na puruvae.</w:t>
            </w:r>
          </w:p>
        </w:tc>
        <w:tc>
          <w:tcPr>
            <w:tcW w:type="dxa" w:w="2880"/>
            <w:vAlign w:val="center"/>
            <w:tcW w:w="1440" w:type="dxa"/>
          </w:tcPr>
          <w:p>
            <w:pPr>
              <w:jc w:val="center"/>
            </w:pPr>
            <w:r>
              <w:t>☐</w:t>
            </w:r>
          </w:p>
        </w:tc>
      </w:tr>
      <w:tr>
        <w:tc>
          <w:tcPr>
            <w:tcW w:type="dxa" w:w="2880"/>
            <w:tcW w:w="7920" w:type="dxa"/>
          </w:tcPr>
          <w:p>
            <w:r>
              <w:rPr>
                <w:b/>
              </w:rPr>
              <w:t>Santiago 2:21</w:t>
            </w:r>
          </w:p>
        </w:tc>
        <w:tc>
          <w:tcPr>
            <w:tcW w:type="dxa" w:w="2880"/>
            <w:tcW w:w="7920" w:type="dxa"/>
          </w:tcPr>
          <w:p>
            <w:r>
              <w:rPr>
                <w:b/>
              </w:rPr>
              <w:t>Demisi 2:21</w:t>
            </w:r>
          </w:p>
        </w:tc>
        <w:tc>
          <w:tcPr>
            <w:tcW w:type="dxa" w:w="2880"/>
            <w:tcW w:w="1440" w:type="dxa"/>
          </w:tcPr>
          <w:p>
            <w:pPr>
              <w:jc w:val="center"/>
            </w:pPr>
            <w:r>
              <w:rPr>
                <w:b/>
              </w:rPr>
              <w:t>OK</w:t>
            </w:r>
          </w:p>
        </w:tc>
      </w:tr>
      <w:tr>
        <w:tc>
          <w:tcPr>
            <w:tcW w:type="dxa" w:w="2880"/>
            <w:tcW w:w="7920" w:type="dxa"/>
          </w:tcPr>
          <w:p>
            <w:pPr>
              <w:spacing w:line="480" w:lineRule="auto"/>
            </w:pPr>
            <w:r>
              <w:t xml:space="preserve">¿No fue Abraham nuestro patriarca, </w:t>
            </w:r>
            <w:r>
              <w:rPr>
                <w:b/>
              </w:rPr>
              <w:t>justificado</w:t>
            </w:r>
            <w:r>
              <w:t xml:space="preserve"> por obras cuando ofreció a Isaac, su hijo, en el altar?</w:t>
            </w:r>
          </w:p>
        </w:tc>
        <w:tc>
          <w:tcPr>
            <w:tcW w:type="dxa" w:w="2880"/>
            <w:tcW w:w="7920" w:type="dxa"/>
          </w:tcPr>
          <w:p>
            <w:pPr>
              <w:spacing w:line="480" w:lineRule="auto"/>
            </w:pPr>
            <w:r>
              <w:t>Abraham Aga amo ta atitamo name ruru ago aga higago?</w:t>
            </w:r>
          </w:p>
        </w:tc>
        <w:tc>
          <w:tcPr>
            <w:tcW w:type="dxa" w:w="2880"/>
            <w:vAlign w:val="center"/>
            <w:tcW w:w="1440" w:type="dxa"/>
          </w:tcPr>
          <w:p>
            <w:pPr>
              <w:jc w:val="center"/>
            </w:pPr>
            <w:r>
              <w:t>☐</w:t>
            </w:r>
          </w:p>
        </w:tc>
      </w:tr>
    </w:tbl>
    <w:p>
      <w:pPr>
        <w:pStyle w:val="Heading1"/>
        <w:spacing w:before="0"/>
      </w:pPr>
      <w:r>
        <w:t>justo (G1342)</w:t>
      </w:r>
    </w:p>
    <w:p>
      <w:pPr>
        <w:spacing w:after="0"/>
      </w:pPr>
      <w:r/>
      <w:r>
        <w:t>Esta palabra puede significar: Completamente bueno (esto solo es verdad sobre Dios). Obediente a Dios. Hacer lo que es moralmente bueno, justo o equitativo. Declarado bueno por Dios porque todo pecado ha sido limpiado por él. Algo (como un juicio) que es correcto, justo o equitativo.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27:19</w:t>
            </w:r>
          </w:p>
        </w:tc>
        <w:tc>
          <w:tcPr>
            <w:tcW w:type="dxa" w:w="2880"/>
            <w:tcW w:w="7920" w:type="dxa"/>
          </w:tcPr>
          <w:p>
            <w:r>
              <w:rPr>
                <w:b/>
              </w:rPr>
              <w:t>Metiu 27:19</w:t>
            </w:r>
          </w:p>
        </w:tc>
        <w:tc>
          <w:tcPr>
            <w:tcW w:type="dxa" w:w="2880"/>
            <w:tcW w:w="1440" w:type="dxa"/>
          </w:tcPr>
          <w:p>
            <w:pPr>
              <w:jc w:val="center"/>
            </w:pPr>
            <w:r>
              <w:rPr>
                <w:b/>
              </w:rPr>
              <w:t>OK</w:t>
            </w:r>
          </w:p>
        </w:tc>
      </w:tr>
      <w:tr>
        <w:tc>
          <w:tcPr>
            <w:tcW w:type="dxa" w:w="2880"/>
            <w:tcW w:w="7920" w:type="dxa"/>
          </w:tcPr>
          <w:p>
            <w:pPr>
              <w:spacing w:line="480" w:lineRule="auto"/>
            </w:pPr>
            <w:r>
              <w:t xml:space="preserve">Mientras él estaba sentado en la silla del </w:t>
            </w:r>
            <w:r>
              <w:rPr>
                <w:b/>
              </w:rPr>
              <w:t>juicio</w:t>
            </w:r>
            <w:r>
              <w:t>, su esposa le envió un mensaje diciendo: "No tengas nada que ver con ese hombre inocente; porque hoy he sufrido mucho en un sueño por causa de Él."</w:t>
            </w:r>
          </w:p>
        </w:tc>
        <w:tc>
          <w:tcPr>
            <w:tcW w:type="dxa" w:w="2880"/>
            <w:tcW w:w="7920" w:type="dxa"/>
          </w:tcPr>
          <w:p>
            <w:pPr>
              <w:spacing w:line="480" w:lineRule="auto"/>
            </w:pPr>
            <w:r>
              <w:t>Iho divete ete meroi tie eto {sea}go, ihamu amo deano mamo tavo rurumo opoe va aia nao vaimo vatae tete anemea eto go.No nanapo ini emetpi vapo aikae gebe iboto inina vapi tete anemea ete.''</w:t>
            </w:r>
          </w:p>
        </w:tc>
        <w:tc>
          <w:tcPr>
            <w:tcW w:type="dxa" w:w="2880"/>
            <w:vAlign w:val="center"/>
            <w:tcW w:w="1440" w:type="dxa"/>
          </w:tcPr>
          <w:p>
            <w:pPr>
              <w:jc w:val="center"/>
            </w:pPr>
            <w:r>
              <w:t>☐</w:t>
            </w:r>
          </w:p>
        </w:tc>
      </w:tr>
      <w:tr>
        <w:tc>
          <w:tcPr>
            <w:tcW w:type="dxa" w:w="2880"/>
            <w:tcW w:w="7920" w:type="dxa"/>
          </w:tcPr>
          <w:p>
            <w:r>
              <w:rPr>
                <w:b/>
              </w:rPr>
              <w:t>Marcos 2:17</w:t>
            </w:r>
          </w:p>
        </w:tc>
        <w:tc>
          <w:tcPr>
            <w:tcW w:type="dxa" w:w="2880"/>
            <w:tcW w:w="7920" w:type="dxa"/>
          </w:tcPr>
          <w:p>
            <w:r>
              <w:rPr>
                <w:b/>
              </w:rPr>
              <w:t>Mark 2:17</w:t>
            </w:r>
          </w:p>
        </w:tc>
        <w:tc>
          <w:tcPr>
            <w:tcW w:type="dxa" w:w="2880"/>
            <w:tcW w:w="1440" w:type="dxa"/>
          </w:tcPr>
          <w:p>
            <w:pPr>
              <w:jc w:val="center"/>
            </w:pPr>
            <w:r>
              <w:rPr>
                <w:b/>
              </w:rPr>
              <w:t>OK</w:t>
            </w:r>
          </w:p>
        </w:tc>
      </w:tr>
      <w:tr>
        <w:tc>
          <w:tcPr>
            <w:tcW w:type="dxa" w:w="2880"/>
            <w:tcW w:w="7920" w:type="dxa"/>
          </w:tcPr>
          <w:p>
            <w:pPr>
              <w:spacing w:line="480" w:lineRule="auto"/>
            </w:pPr>
            <w:r>
              <w:t xml:space="preserve">Cuando Jesús escuchó esto, le dijo a ellos: "Personas que son fuertes de cuerpo no necesitan médico, sólo personas que están enfermas necesitan de uno. Yo no vine para llamar gente </w:t>
            </w:r>
            <w:r>
              <w:rPr>
                <w:b/>
              </w:rPr>
              <w:t>justa</w:t>
            </w:r>
            <w:r>
              <w:t>, sino personas pecadoras."</w:t>
            </w:r>
          </w:p>
        </w:tc>
        <w:tc>
          <w:tcPr>
            <w:tcW w:type="dxa" w:w="2880"/>
            <w:tcW w:w="7920" w:type="dxa"/>
          </w:tcPr>
          <w:p>
            <w:pPr>
              <w:spacing w:line="480" w:lineRule="auto"/>
            </w:pPr>
            <w:r>
              <w:t>Aga name ete ugemo eto go ate tavoto, pea rere hamo opoe anomo iti utome ra eme iti, "Miovo kaema anemea aiabo ubae medicoro go kaene. Miova hiniti mane iti etoe medikoro go. Taito ne no ai inibe ama ne vavahe titi hamo toto ame go, aie no ini ama ne obeobe iti hae me te iti hamo toto ame go."</w:t>
            </w:r>
          </w:p>
        </w:tc>
        <w:tc>
          <w:tcPr>
            <w:tcW w:type="dxa" w:w="2880"/>
            <w:vAlign w:val="center"/>
            <w:tcW w:w="1440" w:type="dxa"/>
          </w:tcPr>
          <w:p>
            <w:pPr>
              <w:jc w:val="center"/>
            </w:pPr>
            <w:r>
              <w:t>☐</w:t>
            </w:r>
          </w:p>
        </w:tc>
      </w:tr>
      <w:tr>
        <w:tc>
          <w:tcPr>
            <w:tcW w:type="dxa" w:w="2880"/>
            <w:tcW w:w="7920" w:type="dxa"/>
          </w:tcPr>
          <w:p>
            <w:r>
              <w:rPr>
                <w:b/>
              </w:rPr>
              <w:t>Lucas 1:6</w:t>
            </w:r>
          </w:p>
        </w:tc>
        <w:tc>
          <w:tcPr>
            <w:tcW w:type="dxa" w:w="2880"/>
            <w:tcW w:w="7920" w:type="dxa"/>
          </w:tcPr>
          <w:p>
            <w:r>
              <w:rPr>
                <w:b/>
              </w:rPr>
              <w:t xml:space="preserve"> 1:6</w:t>
            </w:r>
          </w:p>
        </w:tc>
        <w:tc>
          <w:tcPr>
            <w:tcW w:type="dxa" w:w="2880"/>
            <w:tcW w:w="1440" w:type="dxa"/>
          </w:tcPr>
          <w:p>
            <w:pPr>
              <w:jc w:val="center"/>
            </w:pPr>
            <w:r>
              <w:rPr>
                <w:b/>
              </w:rPr>
              <w:t>OK</w:t>
            </w:r>
          </w:p>
        </w:tc>
      </w:tr>
      <w:tr>
        <w:tc>
          <w:tcPr>
            <w:tcW w:type="dxa" w:w="2880"/>
            <w:tcW w:w="7920" w:type="dxa"/>
          </w:tcPr>
          <w:p>
            <w:pPr>
              <w:spacing w:line="480" w:lineRule="auto"/>
            </w:pPr>
            <w:r>
              <w:t xml:space="preserve">Ambos eran </w:t>
            </w:r>
            <w:r>
              <w:rPr>
                <w:b/>
              </w:rPr>
              <w:t>justos</w:t>
            </w:r>
            <w:r>
              <w:t xml:space="preserve"> ante Dios, obedeciendo todos los mandamientos y ordenanzas del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17:25</w:t>
            </w:r>
          </w:p>
        </w:tc>
        <w:tc>
          <w:tcPr>
            <w:tcW w:type="dxa" w:w="2880"/>
            <w:tcW w:w="7920" w:type="dxa"/>
          </w:tcPr>
          <w:p>
            <w:r>
              <w:rPr>
                <w:b/>
              </w:rPr>
              <w:t xml:space="preserve"> 17:25</w:t>
            </w:r>
          </w:p>
        </w:tc>
        <w:tc>
          <w:tcPr>
            <w:tcW w:type="dxa" w:w="2880"/>
            <w:tcW w:w="1440" w:type="dxa"/>
          </w:tcPr>
          <w:p>
            <w:pPr>
              <w:jc w:val="center"/>
            </w:pPr>
            <w:r>
              <w:rPr>
                <w:b/>
              </w:rPr>
              <w:t>OK</w:t>
            </w:r>
          </w:p>
        </w:tc>
      </w:tr>
      <w:tr>
        <w:tc>
          <w:tcPr>
            <w:tcW w:type="dxa" w:w="2880"/>
            <w:tcW w:w="7920" w:type="dxa"/>
          </w:tcPr>
          <w:p>
            <w:pPr>
              <w:spacing w:line="480" w:lineRule="auto"/>
            </w:pPr>
            <w:r>
              <w:t xml:space="preserve">Padre </w:t>
            </w:r>
            <w:r>
              <w:rPr>
                <w:b/>
              </w:rPr>
              <w:t>Justo</w:t>
            </w:r>
            <w:r>
              <w:t>, el mundo no te conoció, pero Yo te conozco; y éstos conocen que Tú me enviaste.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22:14</w:t>
            </w:r>
          </w:p>
        </w:tc>
        <w:tc>
          <w:tcPr>
            <w:tcW w:type="dxa" w:w="2880"/>
            <w:tcW w:w="7920" w:type="dxa"/>
          </w:tcPr>
          <w:p>
            <w:r>
              <w:rPr>
                <w:b/>
              </w:rPr>
              <w:t xml:space="preserve"> 22:14</w:t>
            </w:r>
          </w:p>
        </w:tc>
        <w:tc>
          <w:tcPr>
            <w:tcW w:type="dxa" w:w="2880"/>
            <w:tcW w:w="1440" w:type="dxa"/>
          </w:tcPr>
          <w:p>
            <w:pPr>
              <w:jc w:val="center"/>
            </w:pPr>
            <w:r>
              <w:rPr>
                <w:b/>
              </w:rPr>
              <w:t>OK</w:t>
            </w:r>
          </w:p>
        </w:tc>
      </w:tr>
      <w:tr>
        <w:tc>
          <w:tcPr>
            <w:tcW w:type="dxa" w:w="2880"/>
            <w:tcW w:w="7920" w:type="dxa"/>
          </w:tcPr>
          <w:p>
            <w:pPr>
              <w:spacing w:line="480" w:lineRule="auto"/>
            </w:pPr>
            <w:r>
              <w:t xml:space="preserve">Después él dijo: 'El Dios de nuestros antepasados te ha escogido para que conozcas Su voluntad, para que veas al </w:t>
            </w:r>
            <w:r>
              <w:rPr>
                <w:b/>
              </w:rPr>
              <w:t>Justo</w:t>
            </w:r>
            <w:r>
              <w:t xml:space="preserve">, y para que escuches la voz que viene de Su propia boca.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3:10</w:t>
            </w:r>
          </w:p>
        </w:tc>
        <w:tc>
          <w:tcPr>
            <w:tcW w:type="dxa" w:w="2880"/>
            <w:tcW w:w="7920" w:type="dxa"/>
          </w:tcPr>
          <w:p>
            <w:r>
              <w:rPr>
                <w:b/>
              </w:rPr>
              <w:t xml:space="preserve"> 3:10</w:t>
            </w:r>
          </w:p>
        </w:tc>
        <w:tc>
          <w:tcPr>
            <w:tcW w:type="dxa" w:w="2880"/>
            <w:tcW w:w="1440" w:type="dxa"/>
          </w:tcPr>
          <w:p>
            <w:pPr>
              <w:jc w:val="center"/>
            </w:pPr>
            <w:r>
              <w:rPr>
                <w:b/>
              </w:rPr>
              <w:t>OK</w:t>
            </w:r>
          </w:p>
        </w:tc>
      </w:tr>
      <w:tr>
        <w:tc>
          <w:tcPr>
            <w:tcW w:type="dxa" w:w="2880"/>
            <w:tcW w:w="7920" w:type="dxa"/>
          </w:tcPr>
          <w:p>
            <w:pPr>
              <w:spacing w:line="480" w:lineRule="auto"/>
            </w:pPr>
            <w:r>
              <w:t xml:space="preserve">como está escrito: "NO HAY NINGUNO </w:t>
            </w:r>
            <w:r>
              <w:rPr>
                <w:b/>
              </w:rPr>
              <w:t>JUSTO</w:t>
            </w:r>
            <w:r>
              <w:t>, NI UNO."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3:11</w:t>
            </w:r>
          </w:p>
        </w:tc>
        <w:tc>
          <w:tcPr>
            <w:tcW w:type="dxa" w:w="2880"/>
            <w:tcW w:w="7920" w:type="dxa"/>
          </w:tcPr>
          <w:p>
            <w:r>
              <w:rPr>
                <w:b/>
              </w:rPr>
              <w:t>Galasien 3:11</w:t>
            </w:r>
          </w:p>
        </w:tc>
        <w:tc>
          <w:tcPr>
            <w:tcW w:type="dxa" w:w="2880"/>
            <w:tcW w:w="1440" w:type="dxa"/>
          </w:tcPr>
          <w:p>
            <w:pPr>
              <w:jc w:val="center"/>
            </w:pPr>
            <w:r>
              <w:rPr>
                <w:b/>
              </w:rPr>
              <w:t>OK</w:t>
            </w:r>
          </w:p>
        </w:tc>
      </w:tr>
      <w:tr>
        <w:tc>
          <w:tcPr>
            <w:tcW w:type="dxa" w:w="2880"/>
            <w:tcW w:w="7920" w:type="dxa"/>
          </w:tcPr>
          <w:p>
            <w:pPr>
              <w:spacing w:line="480" w:lineRule="auto"/>
            </w:pPr>
            <w:r>
              <w:t xml:space="preserve">Ahora está claro que nadie es justificado delante de Dios por la ley, porque: "EL </w:t>
            </w:r>
            <w:r>
              <w:rPr>
                <w:b/>
              </w:rPr>
              <w:t>JUSTO</w:t>
            </w:r>
            <w:r>
              <w:t xml:space="preserve"> VIVIRÁ POR LA FE".</w:t>
            </w:r>
          </w:p>
        </w:tc>
        <w:tc>
          <w:tcPr>
            <w:tcW w:type="dxa" w:w="2880"/>
            <w:tcW w:w="7920" w:type="dxa"/>
          </w:tcPr>
          <w:p>
            <w:pPr>
              <w:spacing w:line="480" w:lineRule="auto"/>
            </w:pPr>
            <w:r>
              <w:t>Pea Aga buka tavo taito ne," mokono hine hine iti, Aga teme hamona toame iti vavahetine, gavivo timi heatae. ''Pea rovo tavo rovo dipo atenimo opote, nave nao abogote ya'a omona rereago, pea Aga teme amona to ame vo vahete, vahetui.</w:t>
            </w:r>
          </w:p>
        </w:tc>
        <w:tc>
          <w:tcPr>
            <w:tcW w:type="dxa" w:w="2880"/>
            <w:vAlign w:val="center"/>
            <w:tcW w:w="1440" w:type="dxa"/>
          </w:tcPr>
          <w:p>
            <w:pPr>
              <w:jc w:val="center"/>
            </w:pPr>
            <w:r>
              <w:t>☐</w:t>
            </w:r>
          </w:p>
        </w:tc>
      </w:tr>
      <w:tr>
        <w:tc>
          <w:tcPr>
            <w:tcW w:type="dxa" w:w="2880"/>
            <w:tcW w:w="7920" w:type="dxa"/>
          </w:tcPr>
          <w:p>
            <w:r>
              <w:rPr>
                <w:b/>
              </w:rPr>
              <w:t>2 Tesalonicenses 1:5</w:t>
            </w:r>
          </w:p>
        </w:tc>
        <w:tc>
          <w:tcPr>
            <w:tcW w:type="dxa" w:w="2880"/>
            <w:tcW w:w="7920" w:type="dxa"/>
          </w:tcPr>
          <w:p>
            <w:r>
              <w:rPr>
                <w:b/>
              </w:rPr>
              <w:t>Teseloni meahi 1:5</w:t>
            </w:r>
          </w:p>
        </w:tc>
        <w:tc>
          <w:tcPr>
            <w:tcW w:type="dxa" w:w="2880"/>
            <w:tcW w:w="1440" w:type="dxa"/>
          </w:tcPr>
          <w:p>
            <w:pPr>
              <w:jc w:val="center"/>
            </w:pPr>
            <w:r>
              <w:rPr>
                <w:b/>
              </w:rPr>
              <w:t>OK</w:t>
            </w:r>
          </w:p>
        </w:tc>
      </w:tr>
      <w:tr>
        <w:tc>
          <w:tcPr>
            <w:tcW w:type="dxa" w:w="2880"/>
            <w:tcW w:w="7920" w:type="dxa"/>
          </w:tcPr>
          <w:p>
            <w:pPr>
              <w:spacing w:line="480" w:lineRule="auto"/>
            </w:pPr>
            <w:r>
              <w:t xml:space="preserve">Ésta es una señal del </w:t>
            </w:r>
            <w:r>
              <w:rPr>
                <w:b/>
              </w:rPr>
              <w:t>juicio</w:t>
            </w:r>
            <w:r>
              <w:t xml:space="preserve"> </w:t>
            </w:r>
            <w:r>
              <w:rPr>
                <w:b/>
              </w:rPr>
              <w:t>justo</w:t>
            </w:r>
            <w:r>
              <w:t xml:space="preserve"> de Dios. El resultado es que ustedes serán considerados dignos del reino de Dios, por el cual ustedes sufren.</w:t>
            </w:r>
          </w:p>
        </w:tc>
        <w:tc>
          <w:tcPr>
            <w:tcW w:type="dxa" w:w="2880"/>
            <w:tcW w:w="7920" w:type="dxa"/>
          </w:tcPr>
          <w:p>
            <w:pPr>
              <w:spacing w:line="480" w:lineRule="auto"/>
            </w:pPr>
            <w:r>
              <w:t>Rovo Aga iho eiei ne vahete vo, obe ne vaheto go ne.</w:t>
            </w:r>
          </w:p>
        </w:tc>
        <w:tc>
          <w:tcPr>
            <w:tcW w:type="dxa" w:w="2880"/>
            <w:vAlign w:val="center"/>
            <w:tcW w:w="1440" w:type="dxa"/>
          </w:tcPr>
          <w:p>
            <w:pPr>
              <w:jc w:val="center"/>
            </w:pPr>
            <w:r>
              <w:t>☐</w:t>
            </w:r>
          </w:p>
        </w:tc>
      </w:tr>
      <w:tr>
        <w:tc>
          <w:tcPr>
            <w:tcW w:type="dxa" w:w="2880"/>
            <w:tcW w:w="7920" w:type="dxa"/>
          </w:tcPr>
          <w:p>
            <w:r>
              <w:rPr>
                <w:b/>
              </w:rPr>
              <w:t>1 Timoteo 1:9</w:t>
            </w:r>
          </w:p>
        </w:tc>
        <w:tc>
          <w:tcPr>
            <w:tcW w:type="dxa" w:w="2880"/>
            <w:tcW w:w="7920" w:type="dxa"/>
          </w:tcPr>
          <w:p>
            <w:r>
              <w:rPr>
                <w:b/>
              </w:rPr>
              <w:t xml:space="preserve"> 1:9</w:t>
            </w:r>
          </w:p>
        </w:tc>
        <w:tc>
          <w:tcPr>
            <w:tcW w:type="dxa" w:w="2880"/>
            <w:tcW w:w="1440" w:type="dxa"/>
          </w:tcPr>
          <w:p>
            <w:pPr>
              <w:jc w:val="center"/>
            </w:pPr>
            <w:r>
              <w:rPr>
                <w:b/>
              </w:rPr>
              <w:t>OK</w:t>
            </w:r>
          </w:p>
        </w:tc>
      </w:tr>
      <w:tr>
        <w:tc>
          <w:tcPr>
            <w:tcW w:type="dxa" w:w="2880"/>
            <w:tcW w:w="7920" w:type="dxa"/>
          </w:tcPr>
          <w:p>
            <w:pPr>
              <w:spacing w:line="480" w:lineRule="auto"/>
            </w:pPr>
            <w:r>
              <w:t xml:space="preserve">Y sabemos esto, que la ley no está hecha para los hombres </w:t>
            </w:r>
            <w:r>
              <w:rPr>
                <w:b/>
              </w:rPr>
              <w:t>justos</w:t>
            </w:r>
            <w:r>
              <w:t>, sino para las personas desobedientes y rebeldes, para las personas impías y pecadoras, y para aquellos sin Dios y profanos. Está hecha para ésos que matan a sus padres y madres, para asesinos,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4:8</w:t>
            </w:r>
          </w:p>
        </w:tc>
        <w:tc>
          <w:tcPr>
            <w:tcW w:type="dxa" w:w="2880"/>
            <w:tcW w:w="7920" w:type="dxa"/>
          </w:tcPr>
          <w:p>
            <w:r>
              <w:rPr>
                <w:b/>
              </w:rPr>
              <w:t>Meahi timoti 4:8</w:t>
            </w:r>
          </w:p>
        </w:tc>
        <w:tc>
          <w:tcPr>
            <w:tcW w:type="dxa" w:w="2880"/>
            <w:tcW w:w="1440" w:type="dxa"/>
          </w:tcPr>
          <w:p>
            <w:pPr>
              <w:jc w:val="center"/>
            </w:pPr>
            <w:r>
              <w:rPr>
                <w:b/>
              </w:rPr>
              <w:t>OK</w:t>
            </w:r>
          </w:p>
        </w:tc>
      </w:tr>
      <w:tr>
        <w:tc>
          <w:tcPr>
            <w:tcW w:type="dxa" w:w="2880"/>
            <w:tcW w:w="7920" w:type="dxa"/>
          </w:tcPr>
          <w:p>
            <w:pPr>
              <w:spacing w:line="480" w:lineRule="auto"/>
            </w:pPr>
            <w:r>
              <w:t xml:space="preserve">La corona de </w:t>
            </w:r>
            <w:r>
              <w:rPr>
                <w:b/>
              </w:rPr>
              <w:t>justicia</w:t>
            </w:r>
            <w:r>
              <w:t xml:space="preserve"> ha sido reservada para mí, la corona que el Señor, el juez </w:t>
            </w:r>
            <w:r>
              <w:rPr>
                <w:b/>
              </w:rPr>
              <w:t>justo</w:t>
            </w:r>
            <w:r>
              <w:t>, me dará en aquel día. Y no solamente a mí, sino también a todos aquellos quienes han amado Su aparición.</w:t>
            </w:r>
          </w:p>
        </w:tc>
        <w:tc>
          <w:tcPr>
            <w:tcW w:type="dxa" w:w="2880"/>
            <w:tcW w:w="7920" w:type="dxa"/>
          </w:tcPr>
          <w:p>
            <w:pPr>
              <w:spacing w:line="480" w:lineRule="auto"/>
            </w:pPr>
            <w:r>
              <w:t>No vaheto rovo numa rovo aibi ni ititae, pea hive atemo na vaeno tae eto go ini iti tae pea ainomabe Aga mumui tavo iti na heate iti hinone.</w:t>
            </w:r>
          </w:p>
        </w:tc>
        <w:tc>
          <w:tcPr>
            <w:tcW w:type="dxa" w:w="2880"/>
            <w:vAlign w:val="center"/>
            <w:tcW w:w="1440" w:type="dxa"/>
          </w:tcPr>
          <w:p>
            <w:pPr>
              <w:jc w:val="center"/>
            </w:pPr>
            <w:r>
              <w:t>☐</w:t>
            </w:r>
          </w:p>
        </w:tc>
      </w:tr>
      <w:tr>
        <w:tc>
          <w:tcPr>
            <w:tcW w:type="dxa" w:w="2880"/>
            <w:tcW w:w="7920" w:type="dxa"/>
          </w:tcPr>
          <w:p>
            <w:r>
              <w:rPr>
                <w:b/>
              </w:rPr>
              <w:t>Hebreos 11:4</w:t>
            </w:r>
          </w:p>
        </w:tc>
        <w:tc>
          <w:tcPr>
            <w:tcW w:type="dxa" w:w="2880"/>
            <w:tcW w:w="7920" w:type="dxa"/>
          </w:tcPr>
          <w:p>
            <w:r>
              <w:rPr>
                <w:b/>
              </w:rPr>
              <w:t>Hibru 11:4</w:t>
            </w:r>
          </w:p>
        </w:tc>
        <w:tc>
          <w:tcPr>
            <w:tcW w:type="dxa" w:w="2880"/>
            <w:tcW w:w="1440" w:type="dxa"/>
          </w:tcPr>
          <w:p>
            <w:pPr>
              <w:jc w:val="center"/>
            </w:pPr>
            <w:r>
              <w:rPr>
                <w:b/>
              </w:rPr>
              <w:t>OK</w:t>
            </w:r>
          </w:p>
        </w:tc>
      </w:tr>
      <w:tr>
        <w:tc>
          <w:tcPr>
            <w:tcW w:type="dxa" w:w="2880"/>
            <w:tcW w:w="7920" w:type="dxa"/>
          </w:tcPr>
          <w:p>
            <w:pPr>
              <w:spacing w:line="480" w:lineRule="auto"/>
            </w:pPr>
            <w:r>
              <w:t xml:space="preserve">Fue por la fe que Abel ofreció a Dios un mejor sacrificio que Caín, por lo cual alcanzó testimonio de ser </w:t>
            </w:r>
            <w:r>
              <w:rPr>
                <w:b/>
              </w:rPr>
              <w:t>justo</w:t>
            </w:r>
            <w:r>
              <w:t>. Dios habló bien de él por sus ofrendas y, por fe, Abel todavía habla a pesar de que está muerto.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Peter 3:18</w:t>
            </w:r>
          </w:p>
        </w:tc>
        <w:tc>
          <w:tcPr>
            <w:tcW w:type="dxa" w:w="2880"/>
            <w:tcW w:w="1440" w:type="dxa"/>
          </w:tcPr>
          <w:p>
            <w:pPr>
              <w:jc w:val="center"/>
            </w:pPr>
            <w:r>
              <w:rPr>
                <w:b/>
              </w:rPr>
              <w:t>OK</w:t>
            </w:r>
          </w:p>
        </w:tc>
      </w:tr>
      <w:tr>
        <w:tc>
          <w:tcPr>
            <w:tcW w:type="dxa" w:w="2880"/>
            <w:tcW w:w="7920" w:type="dxa"/>
          </w:tcPr>
          <w:p>
            <w:pPr>
              <w:spacing w:line="480" w:lineRule="auto"/>
            </w:pPr>
            <w:r>
              <w:t xml:space="preserve">Cristo también sufrió una vez por pecados. Él que es </w:t>
            </w:r>
            <w:r>
              <w:rPr>
                <w:b/>
              </w:rPr>
              <w:t>recto</w:t>
            </w:r>
            <w:r>
              <w:t xml:space="preserve"> sufrió por nosotros, quienes eramos perversos, para que Él nos trajera a Dios. Él fue puesto a muerte en la carne, pero Él fue hecho vivo en el Espiritu.</w:t>
            </w:r>
          </w:p>
        </w:tc>
        <w:tc>
          <w:tcPr>
            <w:tcW w:type="dxa" w:w="2880"/>
            <w:tcW w:w="7920" w:type="dxa"/>
          </w:tcPr>
          <w:p>
            <w:pPr>
              <w:spacing w:line="480" w:lineRule="auto"/>
            </w:pPr>
            <w:r>
              <w:t>Ho Aga name duva ete hama eme tora. Ete onemea vahe te ne, pea ete ivohi animi vati amo aho iti mo, pea ma apua ivohi ani,i obe aho ititi go, pea ho hana ama mago Aga go. Ete hive dapo ma hama amo apua ne, pea aiaboni apuatue hive nao go. Go eto ubai go ete anemea amo meromo pea timo humo, ma apua, pea mani ahuomo pea avara go ete merote Aga vati go.</w:t>
            </w:r>
          </w:p>
        </w:tc>
        <w:tc>
          <w:tcPr>
            <w:tcW w:type="dxa" w:w="2880"/>
            <w:vAlign w:val="center"/>
            <w:tcW w:w="1440" w:type="dxa"/>
          </w:tcPr>
          <w:p>
            <w:pPr>
              <w:jc w:val="center"/>
            </w:pPr>
            <w:r>
              <w:t>☐</w:t>
            </w:r>
          </w:p>
        </w:tc>
      </w:tr>
      <w:tr>
        <w:tc>
          <w:tcPr>
            <w:tcW w:type="dxa" w:w="2880"/>
            <w:tcW w:w="7920" w:type="dxa"/>
          </w:tcPr>
          <w:p>
            <w:r>
              <w:rPr>
                <w:b/>
              </w:rPr>
              <w:t>2 Pedro 2:8</w:t>
            </w:r>
          </w:p>
        </w:tc>
        <w:tc>
          <w:tcPr>
            <w:tcW w:type="dxa" w:w="2880"/>
            <w:tcW w:w="7920" w:type="dxa"/>
          </w:tcPr>
          <w:p>
            <w:r>
              <w:rPr>
                <w:b/>
              </w:rPr>
              <w:t>2 Pita 2:8</w:t>
            </w:r>
          </w:p>
        </w:tc>
        <w:tc>
          <w:tcPr>
            <w:tcW w:type="dxa" w:w="2880"/>
            <w:tcW w:w="1440" w:type="dxa"/>
          </w:tcPr>
          <w:p>
            <w:pPr>
              <w:jc w:val="center"/>
            </w:pPr>
            <w:r>
              <w:rPr>
                <w:b/>
              </w:rPr>
              <w:t>OK</w:t>
            </w:r>
          </w:p>
        </w:tc>
      </w:tr>
      <w:tr>
        <w:tc>
          <w:tcPr>
            <w:tcW w:type="dxa" w:w="2880"/>
            <w:tcW w:w="7920" w:type="dxa"/>
          </w:tcPr>
          <w:p>
            <w:pPr>
              <w:spacing w:line="480" w:lineRule="auto"/>
            </w:pPr>
            <w:r>
              <w:t xml:space="preserve">Pues ese hombre </w:t>
            </w:r>
            <w:r>
              <w:rPr>
                <w:b/>
              </w:rPr>
              <w:t>justo</w:t>
            </w:r>
            <w:r>
              <w:t xml:space="preserve">, quien vivió entre ellos día tras día, estaba atormentando su alma </w:t>
            </w:r>
            <w:r>
              <w:rPr>
                <w:b/>
              </w:rPr>
              <w:t>justa</w:t>
            </w:r>
            <w:r>
              <w:t xml:space="preserve"> por lo que él veía y escuchaba.</w:t>
            </w:r>
          </w:p>
        </w:tc>
        <w:tc>
          <w:tcPr>
            <w:tcW w:type="dxa" w:w="2880"/>
            <w:tcW w:w="7920" w:type="dxa"/>
          </w:tcPr>
          <w:p>
            <w:pPr>
              <w:spacing w:line="480" w:lineRule="auto"/>
            </w:pPr>
            <w:r>
              <w:t>Titi vavahe titi Sodom go amo heamo, ete hamo utoramo iti eiei obeto, hive ro'oto hama ete hamo ugeme raeme iti obe tavo. Ete mokono vaheto amo gomo, erara amota vamo mokono nanapo paine ete tavo iti hona ivaraemo eto go.</w:t>
            </w:r>
          </w:p>
        </w:tc>
        <w:tc>
          <w:tcPr>
            <w:tcW w:type="dxa" w:w="2880"/>
            <w:vAlign w:val="center"/>
            <w:tcW w:w="1440" w:type="dxa"/>
          </w:tcPr>
          <w:p>
            <w:pPr>
              <w:jc w:val="center"/>
            </w:pPr>
            <w:r>
              <w:t>☐</w:t>
            </w:r>
          </w:p>
        </w:tc>
      </w:tr>
      <w:tr>
        <w:tc>
          <w:tcPr>
            <w:tcW w:type="dxa" w:w="2880"/>
            <w:tcW w:w="7920" w:type="dxa"/>
          </w:tcPr>
          <w:p>
            <w:r>
              <w:rPr>
                <w:b/>
              </w:rPr>
              <w:t>1 Juan 2:1</w:t>
            </w:r>
          </w:p>
        </w:tc>
        <w:tc>
          <w:tcPr>
            <w:tcW w:type="dxa" w:w="2880"/>
            <w:tcW w:w="7920" w:type="dxa"/>
          </w:tcPr>
          <w:p>
            <w:r>
              <w:rPr>
                <w:b/>
              </w:rPr>
              <w:t>1 Jon 2:1</w:t>
            </w:r>
          </w:p>
        </w:tc>
        <w:tc>
          <w:tcPr>
            <w:tcW w:type="dxa" w:w="2880"/>
            <w:tcW w:w="1440" w:type="dxa"/>
          </w:tcPr>
          <w:p>
            <w:pPr>
              <w:jc w:val="center"/>
            </w:pPr>
            <w:r>
              <w:rPr>
                <w:b/>
              </w:rPr>
              <w:t>OK</w:t>
            </w:r>
          </w:p>
        </w:tc>
      </w:tr>
      <w:tr>
        <w:tc>
          <w:tcPr>
            <w:tcW w:type="dxa" w:w="2880"/>
            <w:tcW w:w="7920" w:type="dxa"/>
          </w:tcPr>
          <w:p>
            <w:pPr>
              <w:spacing w:line="480" w:lineRule="auto"/>
            </w:pPr>
            <w:r>
              <w:t xml:space="preserve">Hijos, les escribo estas cosas para que no pequen. Pero si alguien peca, tenemos un abogado con el Padre, Jesucristo --el que es </w:t>
            </w:r>
            <w:r>
              <w:rPr>
                <w:b/>
              </w:rPr>
              <w:t>Justo</w:t>
            </w:r>
            <w:r>
              <w:t>.</w:t>
            </w:r>
          </w:p>
        </w:tc>
        <w:tc>
          <w:tcPr>
            <w:tcW w:type="dxa" w:w="2880"/>
            <w:tcW w:w="7920" w:type="dxa"/>
          </w:tcPr>
          <w:p>
            <w:pPr>
              <w:spacing w:line="480" w:lineRule="auto"/>
            </w:pPr>
            <w:r>
              <w:t>No gaviri, no ainimo vaemate rovo tavo rovo hogo pea ho obe ahibi hae. Pea nau nae obe ivae, ni anemea nae teme merote Aga ma apeano mamo, iho name ete anemea vahete ne.</w:t>
            </w:r>
          </w:p>
        </w:tc>
        <w:tc>
          <w:tcPr>
            <w:tcW w:type="dxa" w:w="2880"/>
            <w:vAlign w:val="center"/>
            <w:tcW w:w="1440" w:type="dxa"/>
          </w:tcPr>
          <w:p>
            <w:pPr>
              <w:jc w:val="center"/>
            </w:pPr>
            <w:r>
              <w:t>☐</w:t>
            </w:r>
          </w:p>
        </w:tc>
      </w:tr>
      <w:tr>
        <w:tc>
          <w:tcPr>
            <w:tcW w:type="dxa" w:w="2880"/>
            <w:tcW w:w="7920" w:type="dxa"/>
          </w:tcPr>
          <w:p>
            <w:r>
              <w:rPr>
                <w:b/>
              </w:rPr>
              <w:t>Apocalipsis 16:5</w:t>
            </w:r>
          </w:p>
        </w:tc>
        <w:tc>
          <w:tcPr>
            <w:tcW w:type="dxa" w:w="2880"/>
            <w:tcW w:w="7920" w:type="dxa"/>
          </w:tcPr>
          <w:p>
            <w:r>
              <w:rPr>
                <w:b/>
              </w:rPr>
              <w:t xml:space="preserve"> 16:5</w:t>
            </w:r>
          </w:p>
        </w:tc>
        <w:tc>
          <w:tcPr>
            <w:tcW w:type="dxa" w:w="2880"/>
            <w:tcW w:w="1440" w:type="dxa"/>
          </w:tcPr>
          <w:p>
            <w:pPr>
              <w:jc w:val="center"/>
            </w:pPr>
            <w:r>
              <w:rPr>
                <w:b/>
              </w:rPr>
              <w:t>OK</w:t>
            </w:r>
          </w:p>
        </w:tc>
      </w:tr>
      <w:tr>
        <w:tc>
          <w:tcPr>
            <w:tcW w:type="dxa" w:w="2880"/>
            <w:tcW w:w="7920" w:type="dxa"/>
          </w:tcPr>
          <w:p>
            <w:pPr>
              <w:spacing w:line="480" w:lineRule="auto"/>
            </w:pPr>
            <w:r>
              <w:t xml:space="preserve">Escuché al ángel de las aguas decir: "Tú eres </w:t>
            </w:r>
            <w:r>
              <w:rPr>
                <w:b/>
              </w:rPr>
              <w:t>Justo</w:t>
            </w:r>
            <w:r>
              <w:t xml:space="preserve"> -- El que es y que era, Él Santo-- pues Tú has traído estos juicios.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ley (G3551, G3544)</w:t>
      </w:r>
    </w:p>
    <w:p>
      <w:pPr>
        <w:spacing w:after="0"/>
      </w:pPr>
      <w:r/>
      <w:r>
        <w:t>Esta palabra puede significar: La Ley de Moisés o las leyes que Moisés enseñó. (En español, "Ley" se capitaliza cuando se refiere a toda la Ley de Moisés.) Los primeros cinco libros del Antiguo Testamento, escritos por Moisés. Todo el Antiguo Testamento. El estándar de Dios sobre cómo deben vivir las personas. Una regla o costumbre humana que establece cómo deben vivir las personas.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5:17</w:t>
            </w:r>
          </w:p>
        </w:tc>
        <w:tc>
          <w:tcPr>
            <w:tcW w:type="dxa" w:w="2880"/>
            <w:tcW w:w="7920" w:type="dxa"/>
          </w:tcPr>
          <w:p>
            <w:r>
              <w:rPr>
                <w:b/>
              </w:rPr>
              <w:t>Metiu 5:17</w:t>
            </w:r>
          </w:p>
        </w:tc>
        <w:tc>
          <w:tcPr>
            <w:tcW w:type="dxa" w:w="2880"/>
            <w:tcW w:w="1440" w:type="dxa"/>
          </w:tcPr>
          <w:p>
            <w:pPr>
              <w:jc w:val="center"/>
            </w:pPr>
            <w:r>
              <w:rPr>
                <w:b/>
              </w:rPr>
              <w:t>OK</w:t>
            </w:r>
          </w:p>
        </w:tc>
      </w:tr>
      <w:tr>
        <w:tc>
          <w:tcPr>
            <w:tcW w:type="dxa" w:w="2880"/>
            <w:tcW w:w="7920" w:type="dxa"/>
          </w:tcPr>
          <w:p>
            <w:pPr>
              <w:spacing w:line="480" w:lineRule="auto"/>
            </w:pPr>
            <w:r>
              <w:t xml:space="preserve">No piensen que Yo he venido a destruir la </w:t>
            </w:r>
            <w:r>
              <w:rPr>
                <w:b/>
              </w:rPr>
              <w:t>ley</w:t>
            </w:r>
            <w:r>
              <w:t xml:space="preserve"> o a los profetas; no he venido para destruirlos, sino para cumplir.</w:t>
            </w:r>
          </w:p>
        </w:tc>
        <w:tc>
          <w:tcPr>
            <w:tcW w:type="dxa" w:w="2880"/>
            <w:tcW w:w="7920" w:type="dxa"/>
          </w:tcPr>
          <w:p>
            <w:pPr>
              <w:spacing w:line="480" w:lineRule="auto"/>
            </w:pPr>
            <w:r>
              <w:t>Vahi opo tae no aini amae ya'a eta akakai go o no haura a'a iti tavo ahota akakai go. No ai iti obebeo gobe, no aini amae omona ikukua gone.</w:t>
            </w:r>
          </w:p>
        </w:tc>
        <w:tc>
          <w:tcPr>
            <w:tcW w:type="dxa" w:w="2880"/>
            <w:vAlign w:val="center"/>
            <w:tcW w:w="1440" w:type="dxa"/>
          </w:tcPr>
          <w:p>
            <w:pPr>
              <w:jc w:val="center"/>
            </w:pPr>
            <w:r>
              <w:t>☐</w:t>
            </w:r>
          </w:p>
        </w:tc>
      </w:tr>
      <w:tr>
        <w:tc>
          <w:tcPr>
            <w:tcW w:type="dxa" w:w="2880"/>
            <w:tcW w:w="7920" w:type="dxa"/>
          </w:tcPr>
          <w:p>
            <w:r>
              <w:rPr>
                <w:b/>
              </w:rPr>
              <w:t>Mateo 23:23</w:t>
            </w:r>
          </w:p>
        </w:tc>
        <w:tc>
          <w:tcPr>
            <w:tcW w:type="dxa" w:w="2880"/>
            <w:tcW w:w="7920" w:type="dxa"/>
          </w:tcPr>
          <w:p>
            <w:r>
              <w:rPr>
                <w:b/>
              </w:rPr>
              <w:t>Metiu 23:23</w:t>
            </w:r>
          </w:p>
        </w:tc>
        <w:tc>
          <w:tcPr>
            <w:tcW w:type="dxa" w:w="2880"/>
            <w:tcW w:w="1440" w:type="dxa"/>
          </w:tcPr>
          <w:p>
            <w:pPr>
              <w:jc w:val="center"/>
            </w:pPr>
            <w:r>
              <w:rPr>
                <w:b/>
              </w:rPr>
              <w:t>OK</w:t>
            </w:r>
          </w:p>
        </w:tc>
      </w:tr>
      <w:tr>
        <w:tc>
          <w:tcPr>
            <w:tcW w:type="dxa" w:w="2880"/>
            <w:tcW w:w="7920" w:type="dxa"/>
          </w:tcPr>
          <w:p>
            <w:pPr>
              <w:spacing w:line="480" w:lineRule="auto"/>
            </w:pPr>
            <w:r>
              <w:t xml:space="preserve">¡Pobre de ustedes, escribas y Fariseos, hipócritas! Pues ustedes diezman menta, eneldo y comino, pero han dejado de hacer los asuntos de más peso de la </w:t>
            </w:r>
            <w:r>
              <w:rPr>
                <w:b/>
              </w:rPr>
              <w:t>ley</w:t>
            </w:r>
            <w:r>
              <w:t>: justicia, misericordia y fe. Pero éstas debiste haber hecho, sin dejar de hacer las otras.</w:t>
            </w:r>
          </w:p>
        </w:tc>
        <w:tc>
          <w:tcPr>
            <w:tcW w:type="dxa" w:w="2880"/>
            <w:tcW w:w="7920" w:type="dxa"/>
          </w:tcPr>
          <w:p>
            <w:pPr>
              <w:spacing w:line="480" w:lineRule="auto"/>
            </w:pPr>
            <w:r>
              <w:t>Ho didive ho ahi be karikimene buka avara! Eto go ho obe mihi mona vaeno mo. Pia rovo ho ai no ha'a vai na ikiaetae nao hao.</w:t>
            </w:r>
          </w:p>
        </w:tc>
        <w:tc>
          <w:tcPr>
            <w:tcW w:type="dxa" w:w="2880"/>
            <w:vAlign w:val="center"/>
            <w:tcW w:w="1440" w:type="dxa"/>
          </w:tcPr>
          <w:p>
            <w:pPr>
              <w:jc w:val="center"/>
            </w:pPr>
            <w:r>
              <w:t>☐</w:t>
            </w:r>
          </w:p>
        </w:tc>
      </w:tr>
      <w:tr>
        <w:tc>
          <w:tcPr>
            <w:tcW w:type="dxa" w:w="2880"/>
            <w:tcW w:w="7920" w:type="dxa"/>
          </w:tcPr>
          <w:p>
            <w:r>
              <w:rPr>
                <w:b/>
              </w:rPr>
              <w:t>Lucas 16:16</w:t>
            </w:r>
          </w:p>
        </w:tc>
        <w:tc>
          <w:tcPr>
            <w:tcW w:type="dxa" w:w="2880"/>
            <w:tcW w:w="7920" w:type="dxa"/>
          </w:tcPr>
          <w:p>
            <w:r>
              <w:rPr>
                <w:b/>
              </w:rPr>
              <w:t xml:space="preserve"> 16:16</w:t>
            </w:r>
          </w:p>
        </w:tc>
        <w:tc>
          <w:tcPr>
            <w:tcW w:type="dxa" w:w="2880"/>
            <w:tcW w:w="1440" w:type="dxa"/>
          </w:tcPr>
          <w:p>
            <w:pPr>
              <w:jc w:val="center"/>
            </w:pPr>
            <w:r>
              <w:rPr>
                <w:b/>
              </w:rPr>
              <w:t>OK</w:t>
            </w:r>
          </w:p>
        </w:tc>
      </w:tr>
      <w:tr>
        <w:tc>
          <w:tcPr>
            <w:tcW w:type="dxa" w:w="2880"/>
            <w:tcW w:w="7920" w:type="dxa"/>
          </w:tcPr>
          <w:p>
            <w:pPr>
              <w:spacing w:line="480" w:lineRule="auto"/>
            </w:pPr>
            <w:r>
              <w:t xml:space="preserve">La </w:t>
            </w:r>
            <w:r>
              <w:rPr>
                <w:b/>
              </w:rPr>
              <w:t>ley</w:t>
            </w:r>
            <w:r>
              <w:t xml:space="preserve"> y los profetas estaban en efecto hasta que Juan llegó. De ese tiempo en adelante, el evangelio del reino de Dios es predicado, y todos tratan de forzar su entrada en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1:17</w:t>
            </w:r>
          </w:p>
        </w:tc>
        <w:tc>
          <w:tcPr>
            <w:tcW w:type="dxa" w:w="2880"/>
            <w:tcW w:w="7920" w:type="dxa"/>
          </w:tcPr>
          <w:p>
            <w:r>
              <w:rPr>
                <w:b/>
              </w:rPr>
              <w:t xml:space="preserve"> 1:17</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ley</w:t>
            </w:r>
            <w:r>
              <w:t xml:space="preserve"> fue dada a través de Moisés. La gracia y la verdad llegaron a través de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13:15</w:t>
            </w:r>
          </w:p>
        </w:tc>
        <w:tc>
          <w:tcPr>
            <w:tcW w:type="dxa" w:w="2880"/>
            <w:tcW w:w="7920" w:type="dxa"/>
          </w:tcPr>
          <w:p>
            <w:r>
              <w:rPr>
                <w:b/>
              </w:rPr>
              <w:t xml:space="preserve"> 13:15</w:t>
            </w:r>
          </w:p>
        </w:tc>
        <w:tc>
          <w:tcPr>
            <w:tcW w:type="dxa" w:w="2880"/>
            <w:tcW w:w="1440" w:type="dxa"/>
          </w:tcPr>
          <w:p>
            <w:pPr>
              <w:jc w:val="center"/>
            </w:pPr>
            <w:r>
              <w:rPr>
                <w:b/>
              </w:rPr>
              <w:t>OK</w:t>
            </w:r>
          </w:p>
        </w:tc>
      </w:tr>
      <w:tr>
        <w:tc>
          <w:tcPr>
            <w:tcW w:type="dxa" w:w="2880"/>
            <w:tcW w:w="7920" w:type="dxa"/>
          </w:tcPr>
          <w:p>
            <w:pPr>
              <w:spacing w:line="480" w:lineRule="auto"/>
            </w:pPr>
            <w:r>
              <w:t xml:space="preserve">Después de la lectura de la </w:t>
            </w:r>
            <w:r>
              <w:rPr>
                <w:b/>
              </w:rPr>
              <w:t>Ley</w:t>
            </w:r>
            <w:r>
              <w:t xml:space="preserve"> y de los profetas, los líderes de las sinagogas les enviaron un mensaje diciéndole: "Hermanos, si ustedes tienen algún mensaje de exhortación para la gente aquí, díganlo."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2:14</w:t>
            </w:r>
          </w:p>
        </w:tc>
        <w:tc>
          <w:tcPr>
            <w:tcW w:type="dxa" w:w="2880"/>
            <w:tcW w:w="7920" w:type="dxa"/>
          </w:tcPr>
          <w:p>
            <w:r>
              <w:rPr>
                <w:b/>
              </w:rPr>
              <w:t xml:space="preserve"> 2:14</w:t>
            </w:r>
          </w:p>
        </w:tc>
        <w:tc>
          <w:tcPr>
            <w:tcW w:type="dxa" w:w="2880"/>
            <w:tcW w:w="1440" w:type="dxa"/>
          </w:tcPr>
          <w:p>
            <w:pPr>
              <w:jc w:val="center"/>
            </w:pPr>
            <w:r>
              <w:rPr>
                <w:b/>
              </w:rPr>
              <w:t>OK</w:t>
            </w:r>
          </w:p>
        </w:tc>
      </w:tr>
      <w:tr>
        <w:tc>
          <w:tcPr>
            <w:tcW w:type="dxa" w:w="2880"/>
            <w:tcW w:w="7920" w:type="dxa"/>
          </w:tcPr>
          <w:p>
            <w:pPr>
              <w:spacing w:line="480" w:lineRule="auto"/>
            </w:pPr>
            <w:r>
              <w:t xml:space="preserve">Pues cuando los Gentiles, quienes no tienen la </w:t>
            </w:r>
            <w:r>
              <w:rPr>
                <w:b/>
              </w:rPr>
              <w:t>Ley</w:t>
            </w:r>
            <w:r>
              <w:t xml:space="preserve">, hacen por naturaleza las cosas de la </w:t>
            </w:r>
            <w:r>
              <w:rPr>
                <w:b/>
              </w:rPr>
              <w:t>Ley</w:t>
            </w:r>
            <w:r>
              <w:t xml:space="preserve">, ellos son </w:t>
            </w:r>
            <w:r>
              <w:rPr>
                <w:b/>
              </w:rPr>
              <w:t>ley</w:t>
            </w:r>
            <w:r>
              <w:t xml:space="preserve"> a sí mismos, aunque ellos no tienen la </w:t>
            </w:r>
            <w:r>
              <w:rPr>
                <w:b/>
              </w:rPr>
              <w:t>Ley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13:10</w:t>
            </w:r>
          </w:p>
        </w:tc>
        <w:tc>
          <w:tcPr>
            <w:tcW w:type="dxa" w:w="2880"/>
            <w:tcW w:w="7920" w:type="dxa"/>
          </w:tcPr>
          <w:p>
            <w:r>
              <w:rPr>
                <w:b/>
              </w:rPr>
              <w:t xml:space="preserve"> 13:10</w:t>
            </w:r>
          </w:p>
        </w:tc>
        <w:tc>
          <w:tcPr>
            <w:tcW w:type="dxa" w:w="2880"/>
            <w:tcW w:w="1440" w:type="dxa"/>
          </w:tcPr>
          <w:p>
            <w:pPr>
              <w:jc w:val="center"/>
            </w:pPr>
            <w:r>
              <w:rPr>
                <w:b/>
              </w:rPr>
              <w:t>OK</w:t>
            </w:r>
          </w:p>
        </w:tc>
      </w:tr>
      <w:tr>
        <w:tc>
          <w:tcPr>
            <w:tcW w:type="dxa" w:w="2880"/>
            <w:tcW w:w="7920" w:type="dxa"/>
          </w:tcPr>
          <w:p>
            <w:pPr>
              <w:spacing w:line="480" w:lineRule="auto"/>
            </w:pPr>
            <w:r>
              <w:t xml:space="preserve">El amor no daña al prójimo. Por lo tanto, el amor es el cumplimiento de la </w:t>
            </w:r>
            <w:r>
              <w:rPr>
                <w:b/>
              </w:rPr>
              <w:t>ley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15:56</w:t>
            </w:r>
          </w:p>
        </w:tc>
        <w:tc>
          <w:tcPr>
            <w:tcW w:type="dxa" w:w="2880"/>
            <w:tcW w:w="7920" w:type="dxa"/>
          </w:tcPr>
          <w:p>
            <w:r>
              <w:rPr>
                <w:b/>
              </w:rPr>
              <w:t xml:space="preserve"> 15:56</w:t>
            </w:r>
          </w:p>
        </w:tc>
        <w:tc>
          <w:tcPr>
            <w:tcW w:type="dxa" w:w="2880"/>
            <w:tcW w:w="1440" w:type="dxa"/>
          </w:tcPr>
          <w:p>
            <w:pPr>
              <w:jc w:val="center"/>
            </w:pPr>
            <w:r>
              <w:rPr>
                <w:b/>
              </w:rPr>
              <w:t>OK</w:t>
            </w:r>
          </w:p>
        </w:tc>
      </w:tr>
      <w:tr>
        <w:tc>
          <w:tcPr>
            <w:tcW w:type="dxa" w:w="2880"/>
            <w:tcW w:w="7920" w:type="dxa"/>
          </w:tcPr>
          <w:p>
            <w:pPr>
              <w:spacing w:line="480" w:lineRule="auto"/>
            </w:pPr>
            <w:r>
              <w:t xml:space="preserve">El aguijón de la muerte es el pecado, y el poder del pecado es la </w:t>
            </w:r>
            <w:r>
              <w:rPr>
                <w:b/>
              </w:rPr>
              <w:t>Ley</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5:14</w:t>
            </w:r>
          </w:p>
        </w:tc>
        <w:tc>
          <w:tcPr>
            <w:tcW w:type="dxa" w:w="2880"/>
            <w:tcW w:w="7920" w:type="dxa"/>
          </w:tcPr>
          <w:p>
            <w:r>
              <w:rPr>
                <w:b/>
              </w:rPr>
              <w:t>Galasien 5:14</w:t>
            </w:r>
          </w:p>
        </w:tc>
        <w:tc>
          <w:tcPr>
            <w:tcW w:type="dxa" w:w="2880"/>
            <w:tcW w:w="1440" w:type="dxa"/>
          </w:tcPr>
          <w:p>
            <w:pPr>
              <w:jc w:val="center"/>
            </w:pPr>
            <w:r>
              <w:rPr>
                <w:b/>
              </w:rPr>
              <w:t>OK</w:t>
            </w:r>
          </w:p>
        </w:tc>
      </w:tr>
      <w:tr>
        <w:tc>
          <w:tcPr>
            <w:tcW w:type="dxa" w:w="2880"/>
            <w:tcW w:w="7920" w:type="dxa"/>
          </w:tcPr>
          <w:p>
            <w:pPr>
              <w:spacing w:line="480" w:lineRule="auto"/>
            </w:pPr>
            <w:r>
              <w:t xml:space="preserve">Porque toda la </w:t>
            </w:r>
            <w:r>
              <w:rPr>
                <w:b/>
              </w:rPr>
              <w:t>ley</w:t>
            </w:r>
            <w:r>
              <w:t xml:space="preserve"> se cumple en un solo mandamiento: "TÚ DEBES AMAR A TU PRÓJIMO COMO A TI MISMO."</w:t>
            </w:r>
          </w:p>
        </w:tc>
        <w:tc>
          <w:tcPr>
            <w:tcW w:type="dxa" w:w="2880"/>
            <w:tcW w:w="7920" w:type="dxa"/>
          </w:tcPr>
          <w:p>
            <w:pPr>
              <w:spacing w:line="480" w:lineRule="auto"/>
            </w:pPr>
            <w:r>
              <w:t>Etogo ete opote vo apuarae anemea vo, vo uhino oho rahae pea eni ahuo peaego, pea Aga teme ragoe bamea .</w:t>
            </w:r>
          </w:p>
        </w:tc>
        <w:tc>
          <w:tcPr>
            <w:tcW w:type="dxa" w:w="2880"/>
            <w:vAlign w:val="center"/>
            <w:tcW w:w="1440" w:type="dxa"/>
          </w:tcPr>
          <w:p>
            <w:pPr>
              <w:jc w:val="center"/>
            </w:pPr>
            <w:r>
              <w:t>☐</w:t>
            </w:r>
          </w:p>
        </w:tc>
      </w:tr>
      <w:tr>
        <w:tc>
          <w:tcPr>
            <w:tcW w:type="dxa" w:w="2880"/>
            <w:tcW w:w="7920" w:type="dxa"/>
          </w:tcPr>
          <w:p>
            <w:r>
              <w:rPr>
                <w:b/>
              </w:rPr>
              <w:t>Efesios 2:15</w:t>
            </w:r>
          </w:p>
        </w:tc>
        <w:tc>
          <w:tcPr>
            <w:tcW w:type="dxa" w:w="2880"/>
            <w:tcW w:w="7920" w:type="dxa"/>
          </w:tcPr>
          <w:p>
            <w:r>
              <w:rPr>
                <w:b/>
              </w:rPr>
              <w:t>Ifesas 2:15</w:t>
            </w:r>
          </w:p>
        </w:tc>
        <w:tc>
          <w:tcPr>
            <w:tcW w:type="dxa" w:w="2880"/>
            <w:tcW w:w="1440" w:type="dxa"/>
          </w:tcPr>
          <w:p>
            <w:pPr>
              <w:jc w:val="center"/>
            </w:pPr>
            <w:r>
              <w:rPr>
                <w:b/>
              </w:rPr>
              <w:t>OK</w:t>
            </w:r>
          </w:p>
        </w:tc>
      </w:tr>
      <w:tr>
        <w:tc>
          <w:tcPr>
            <w:tcW w:type="dxa" w:w="2880"/>
            <w:tcW w:w="7920" w:type="dxa"/>
          </w:tcPr>
          <w:p>
            <w:pPr>
              <w:spacing w:line="480" w:lineRule="auto"/>
            </w:pPr>
            <w:r>
              <w:t xml:space="preserve">Esto es, Él abolió la </w:t>
            </w:r>
            <w:r>
              <w:rPr>
                <w:b/>
              </w:rPr>
              <w:t>ley</w:t>
            </w:r>
            <w:r>
              <w:t xml:space="preserve"> de los mandamientos y las regulaciones para que Él pueda crear un nuevo hombre en Él mismo, haciendo la paz.</w:t>
            </w:r>
          </w:p>
        </w:tc>
        <w:tc>
          <w:tcPr>
            <w:tcW w:type="dxa" w:w="2880"/>
            <w:tcW w:w="7920" w:type="dxa"/>
          </w:tcPr>
          <w:p>
            <w:pPr>
              <w:spacing w:line="480" w:lineRule="auto"/>
            </w:pPr>
            <w:r>
              <w:t>Ma itimo Moses go ete yavemo eto anomo ne opora tavo eto, taito amo vamo, tit a'a meahi iti dapo go teme hamo apea mo, pea iti timi a'a gagari hae, pea tate eiei eto go ni vaheto go hama ini heae dapo go.</w:t>
            </w:r>
          </w:p>
        </w:tc>
        <w:tc>
          <w:tcPr>
            <w:tcW w:type="dxa" w:w="2880"/>
            <w:vAlign w:val="center"/>
            <w:tcW w:w="1440" w:type="dxa"/>
          </w:tcPr>
          <w:p>
            <w:pPr>
              <w:jc w:val="center"/>
            </w:pPr>
            <w:r>
              <w:t>☐</w:t>
            </w:r>
          </w:p>
        </w:tc>
      </w:tr>
      <w:tr>
        <w:tc>
          <w:tcPr>
            <w:tcW w:type="dxa" w:w="2880"/>
            <w:tcW w:w="7920" w:type="dxa"/>
          </w:tcPr>
          <w:p>
            <w:r>
              <w:rPr>
                <w:b/>
              </w:rPr>
              <w:t>Filipenses 3:9</w:t>
            </w:r>
          </w:p>
        </w:tc>
        <w:tc>
          <w:tcPr>
            <w:tcW w:type="dxa" w:w="2880"/>
            <w:tcW w:w="7920" w:type="dxa"/>
          </w:tcPr>
          <w:p>
            <w:r>
              <w:rPr>
                <w:b/>
              </w:rPr>
              <w:t>Philippians 3:9</w:t>
            </w:r>
          </w:p>
        </w:tc>
        <w:tc>
          <w:tcPr>
            <w:tcW w:type="dxa" w:w="2880"/>
            <w:tcW w:w="1440" w:type="dxa"/>
          </w:tcPr>
          <w:p>
            <w:pPr>
              <w:jc w:val="center"/>
            </w:pPr>
            <w:r>
              <w:rPr>
                <w:b/>
              </w:rPr>
              <w:t>OK</w:t>
            </w:r>
          </w:p>
        </w:tc>
      </w:tr>
      <w:tr>
        <w:tc>
          <w:tcPr>
            <w:tcW w:type="dxa" w:w="2880"/>
            <w:tcW w:w="7920" w:type="dxa"/>
          </w:tcPr>
          <w:p>
            <w:pPr>
              <w:spacing w:line="480" w:lineRule="auto"/>
            </w:pPr>
            <w:r>
              <w:t xml:space="preserve">y ser hallado en Él. Yo no tengo una justicia mía propia por la </w:t>
            </w:r>
            <w:r>
              <w:rPr>
                <w:b/>
              </w:rPr>
              <w:t>ley</w:t>
            </w:r>
            <w:r>
              <w:t>. En lugar de esto, tengo la justicia que es mediante la fe en Cristo, la justicia que es de Dios basada en la fe.</w:t>
            </w:r>
          </w:p>
        </w:tc>
        <w:tc>
          <w:tcPr>
            <w:tcW w:type="dxa" w:w="2880"/>
            <w:tcW w:w="7920" w:type="dxa"/>
          </w:tcPr>
          <w:p>
            <w:pPr>
              <w:spacing w:line="480" w:lineRule="auto"/>
            </w:pPr>
            <w:r>
              <w:t>pea iti timi nameto rae no Aga name hino aini meroe. Pea no eiei vaheto kaema ne no noido go, rovo tamo gorote{loa} go. Pea no ini itimo vare eiei vaheto rovo ate peveroa ema eme Aga name mokono vahetoto go. Vate eiei vavahe toto Aga go atena goeme.</w:t>
            </w:r>
          </w:p>
        </w:tc>
        <w:tc>
          <w:tcPr>
            <w:tcW w:type="dxa" w:w="2880"/>
            <w:vAlign w:val="center"/>
            <w:tcW w:w="1440" w:type="dxa"/>
          </w:tcPr>
          <w:p>
            <w:pPr>
              <w:jc w:val="center"/>
            </w:pPr>
            <w:r>
              <w:t>☐</w:t>
            </w:r>
          </w:p>
        </w:tc>
      </w:tr>
      <w:tr>
        <w:tc>
          <w:tcPr>
            <w:tcW w:type="dxa" w:w="2880"/>
            <w:tcW w:w="7920" w:type="dxa"/>
          </w:tcPr>
          <w:p>
            <w:r>
              <w:rPr>
                <w:b/>
              </w:rPr>
              <w:t>1 Timoteo 1:8</w:t>
            </w:r>
          </w:p>
        </w:tc>
        <w:tc>
          <w:tcPr>
            <w:tcW w:type="dxa" w:w="2880"/>
            <w:tcW w:w="7920" w:type="dxa"/>
          </w:tcPr>
          <w:p>
            <w:r>
              <w:rPr>
                <w:b/>
              </w:rPr>
              <w:t xml:space="preserve"> 1:8</w:t>
            </w:r>
          </w:p>
        </w:tc>
        <w:tc>
          <w:tcPr>
            <w:tcW w:type="dxa" w:w="2880"/>
            <w:tcW w:w="1440" w:type="dxa"/>
          </w:tcPr>
          <w:p>
            <w:pPr>
              <w:jc w:val="center"/>
            </w:pPr>
            <w:r>
              <w:rPr>
                <w:b/>
              </w:rPr>
              <w:t>OK</w:t>
            </w:r>
          </w:p>
        </w:tc>
      </w:tr>
      <w:tr>
        <w:tc>
          <w:tcPr>
            <w:tcW w:type="dxa" w:w="2880"/>
            <w:tcW w:w="7920" w:type="dxa"/>
          </w:tcPr>
          <w:p>
            <w:pPr>
              <w:spacing w:line="480" w:lineRule="auto"/>
            </w:pPr>
            <w:r>
              <w:t xml:space="preserve">Pero nosotros sabemos que la </w:t>
            </w:r>
            <w:r>
              <w:rPr>
                <w:b/>
              </w:rPr>
              <w:t>ley</w:t>
            </w:r>
            <w:r>
              <w:t xml:space="preserve"> es buena, si uno la usa legítimamente.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3:9</w:t>
            </w:r>
          </w:p>
        </w:tc>
        <w:tc>
          <w:tcPr>
            <w:tcW w:type="dxa" w:w="2880"/>
            <w:tcW w:w="7920" w:type="dxa"/>
          </w:tcPr>
          <w:p>
            <w:r>
              <w:rPr>
                <w:b/>
              </w:rPr>
              <w:t>Titus 3:9</w:t>
            </w:r>
          </w:p>
        </w:tc>
        <w:tc>
          <w:tcPr>
            <w:tcW w:type="dxa" w:w="2880"/>
            <w:tcW w:w="1440" w:type="dxa"/>
          </w:tcPr>
          <w:p>
            <w:pPr>
              <w:jc w:val="center"/>
            </w:pPr>
            <w:r>
              <w:rPr>
                <w:b/>
              </w:rPr>
              <w:t>OK</w:t>
            </w:r>
          </w:p>
        </w:tc>
      </w:tr>
      <w:tr>
        <w:tc>
          <w:tcPr>
            <w:tcW w:type="dxa" w:w="2880"/>
            <w:tcW w:w="7920" w:type="dxa"/>
          </w:tcPr>
          <w:p>
            <w:pPr>
              <w:spacing w:line="480" w:lineRule="auto"/>
            </w:pPr>
            <w:r>
              <w:t xml:space="preserve">Pero evita debates necios y de genealogías; y contiendas y conflictos sobre la </w:t>
            </w:r>
            <w:r>
              <w:rPr>
                <w:b/>
              </w:rPr>
              <w:t>ley</w:t>
            </w:r>
            <w:r>
              <w:t>. Estas cosas no tienen valor ni provecho.</w:t>
            </w:r>
          </w:p>
        </w:tc>
        <w:tc>
          <w:tcPr>
            <w:tcW w:type="dxa" w:w="2880"/>
            <w:tcW w:w="7920" w:type="dxa"/>
          </w:tcPr>
          <w:p>
            <w:pPr>
              <w:spacing w:line="480" w:lineRule="auto"/>
            </w:pPr>
            <w:r>
              <w:t>Pea hame torane obiobi a'a,aino a'a iti gaviriti ne pea iti gaviriti,obe amuge mahamo tavoabomona rereae pea iti vaheto abohona puruhae.</w:t>
            </w:r>
          </w:p>
        </w:tc>
        <w:tc>
          <w:tcPr>
            <w:tcW w:type="dxa" w:w="2880"/>
            <w:vAlign w:val="center"/>
            <w:tcW w:w="1440" w:type="dxa"/>
          </w:tcPr>
          <w:p>
            <w:pPr>
              <w:jc w:val="center"/>
            </w:pPr>
            <w:r>
              <w:t>☐</w:t>
            </w:r>
          </w:p>
        </w:tc>
      </w:tr>
      <w:tr>
        <w:tc>
          <w:tcPr>
            <w:tcW w:type="dxa" w:w="2880"/>
            <w:tcW w:w="7920" w:type="dxa"/>
          </w:tcPr>
          <w:p>
            <w:r>
              <w:rPr>
                <w:b/>
              </w:rPr>
              <w:t>Hebreos 9:22</w:t>
            </w:r>
          </w:p>
        </w:tc>
        <w:tc>
          <w:tcPr>
            <w:tcW w:type="dxa" w:w="2880"/>
            <w:tcW w:w="7920" w:type="dxa"/>
          </w:tcPr>
          <w:p>
            <w:r>
              <w:rPr>
                <w:b/>
              </w:rPr>
              <w:t>Hibru 9:22</w:t>
            </w:r>
          </w:p>
        </w:tc>
        <w:tc>
          <w:tcPr>
            <w:tcW w:type="dxa" w:w="2880"/>
            <w:tcW w:w="1440" w:type="dxa"/>
          </w:tcPr>
          <w:p>
            <w:pPr>
              <w:jc w:val="center"/>
            </w:pPr>
            <w:r>
              <w:rPr>
                <w:b/>
              </w:rPr>
              <w:t>OK</w:t>
            </w:r>
          </w:p>
        </w:tc>
      </w:tr>
      <w:tr>
        <w:tc>
          <w:tcPr>
            <w:tcW w:type="dxa" w:w="2880"/>
            <w:tcW w:w="7920" w:type="dxa"/>
          </w:tcPr>
          <w:p>
            <w:pPr>
              <w:spacing w:line="480" w:lineRule="auto"/>
            </w:pPr>
            <w:r>
              <w:t xml:space="preserve">De acuerdo a la </w:t>
            </w:r>
            <w:r>
              <w:rPr>
                <w:b/>
              </w:rPr>
              <w:t>Ley</w:t>
            </w:r>
            <w:r>
              <w:t>, casi todo es limpiado con sangre. Sin el derramamiento de sangre no hay perdón.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2:8</w:t>
            </w:r>
          </w:p>
        </w:tc>
        <w:tc>
          <w:tcPr>
            <w:tcW w:type="dxa" w:w="2880"/>
            <w:tcW w:w="7920" w:type="dxa"/>
          </w:tcPr>
          <w:p>
            <w:r>
              <w:rPr>
                <w:b/>
              </w:rPr>
              <w:t>Demisi 2:8</w:t>
            </w:r>
          </w:p>
        </w:tc>
        <w:tc>
          <w:tcPr>
            <w:tcW w:type="dxa" w:w="2880"/>
            <w:tcW w:w="1440" w:type="dxa"/>
          </w:tcPr>
          <w:p>
            <w:pPr>
              <w:jc w:val="center"/>
            </w:pPr>
            <w:r>
              <w:rPr>
                <w:b/>
              </w:rPr>
              <w:t>OK</w:t>
            </w:r>
          </w:p>
        </w:tc>
      </w:tr>
      <w:tr>
        <w:tc>
          <w:tcPr>
            <w:tcW w:type="dxa" w:w="2880"/>
            <w:tcW w:w="7920" w:type="dxa"/>
          </w:tcPr>
          <w:p>
            <w:pPr>
              <w:spacing w:line="480" w:lineRule="auto"/>
            </w:pPr>
            <w:r>
              <w:t xml:space="preserve">Sin embargo, si tú cumples la </w:t>
            </w:r>
            <w:r>
              <w:rPr>
                <w:b/>
              </w:rPr>
              <w:t>Ley</w:t>
            </w:r>
            <w:r>
              <w:t xml:space="preserve"> real, como está escrita en la Escritura: "AMARÁS A TU PRÓJIMO COMO A TI MISMO," haces bien.</w:t>
            </w:r>
          </w:p>
        </w:tc>
        <w:tc>
          <w:tcPr>
            <w:tcW w:type="dxa" w:w="2880"/>
            <w:tcW w:w="7920" w:type="dxa"/>
          </w:tcPr>
          <w:p>
            <w:pPr>
              <w:spacing w:line="480" w:lineRule="auto"/>
            </w:pPr>
            <w:r>
              <w:t>Vo vaheto vaimi movate Aga ete namukimo eto tavo.Vo mumui Aga gepu hino go, pea hamo apeara vo ahige a'a iti, vo voidoma ita vahe ete eto eiei eto.</w:t>
            </w:r>
          </w:p>
        </w:tc>
        <w:tc>
          <w:tcPr>
            <w:tcW w:type="dxa" w:w="2880"/>
            <w:vAlign w:val="center"/>
            <w:tcW w:w="1440" w:type="dxa"/>
          </w:tcPr>
          <w:p>
            <w:pPr>
              <w:jc w:val="center"/>
            </w:pPr>
            <w:r>
              <w:t>☐</w:t>
            </w:r>
          </w:p>
        </w:tc>
      </w:tr>
    </w:tbl>
    <w:p>
      <w:pPr>
        <w:pStyle w:val="Heading1"/>
        <w:spacing w:before="0"/>
      </w:pPr>
      <w:r>
        <w:t>león (G3023)</w:t>
      </w:r>
    </w:p>
    <w:p>
      <w:pPr>
        <w:spacing w:after="0"/>
      </w:pPr>
      <w:r/>
      <w:r>
        <w:t>Este es el nombre de un animal que es un tipo de felino muy grande. Esta palabra también puede referirse a alguien o algo que es como un león de alguna manera.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2 Timoteo 4:17</w:t>
            </w:r>
          </w:p>
        </w:tc>
        <w:tc>
          <w:tcPr>
            <w:tcW w:type="dxa" w:w="2880"/>
            <w:tcW w:w="7920" w:type="dxa"/>
          </w:tcPr>
          <w:p>
            <w:r>
              <w:rPr>
                <w:b/>
              </w:rPr>
              <w:t>Meahi timoti 4:17</w:t>
            </w:r>
          </w:p>
        </w:tc>
        <w:tc>
          <w:tcPr>
            <w:tcW w:type="dxa" w:w="2880"/>
            <w:tcW w:w="1440" w:type="dxa"/>
          </w:tcPr>
          <w:p>
            <w:pPr>
              <w:jc w:val="center"/>
            </w:pPr>
            <w:r>
              <w:rPr>
                <w:b/>
              </w:rPr>
              <w:t>OK</w:t>
            </w:r>
          </w:p>
        </w:tc>
      </w:tr>
      <w:tr>
        <w:tc>
          <w:tcPr>
            <w:tcW w:type="dxa" w:w="2880"/>
            <w:tcW w:w="7920" w:type="dxa"/>
          </w:tcPr>
          <w:p>
            <w:pPr>
              <w:spacing w:line="480" w:lineRule="auto"/>
            </w:pPr>
            <w:r>
              <w:t xml:space="preserve">Pero el Señor se mantuvo a mi lado y me fortaleció para que, a través de mí, la proclamación pudiera ser totalmente completada y que todos los gentiles pudieran escuchar. Fui rescatado de la boca del </w:t>
            </w:r>
            <w:r>
              <w:rPr>
                <w:b/>
              </w:rPr>
              <w:t>león</w:t>
            </w:r>
            <w:r>
              <w:t>.</w:t>
            </w:r>
          </w:p>
        </w:tc>
        <w:tc>
          <w:tcPr>
            <w:tcW w:type="dxa" w:w="2880"/>
            <w:tcW w:w="7920" w:type="dxa"/>
          </w:tcPr>
          <w:p>
            <w:pPr>
              <w:spacing w:line="480" w:lineRule="auto"/>
            </w:pPr>
            <w:r>
              <w:t>Aga name ete mumui go mamo reamo eto go Aga tavo bomoto eto vaheto amona ubamo Gentiles vati timo utorae vaheto ete vamo eto go maho poeto maha mano togo.</w:t>
            </w:r>
          </w:p>
        </w:tc>
        <w:tc>
          <w:tcPr>
            <w:tcW w:type="dxa" w:w="2880"/>
            <w:vAlign w:val="center"/>
            <w:tcW w:w="1440" w:type="dxa"/>
          </w:tcPr>
          <w:p>
            <w:pPr>
              <w:jc w:val="center"/>
            </w:pPr>
            <w:r>
              <w:t>☐</w:t>
            </w:r>
          </w:p>
        </w:tc>
      </w:tr>
      <w:tr>
        <w:tc>
          <w:tcPr>
            <w:tcW w:type="dxa" w:w="2880"/>
            <w:tcW w:w="7920" w:type="dxa"/>
          </w:tcPr>
          <w:p>
            <w:r>
              <w:rPr>
                <w:b/>
              </w:rPr>
              <w:t>Hebreos 11:33</w:t>
            </w:r>
          </w:p>
        </w:tc>
        <w:tc>
          <w:tcPr>
            <w:tcW w:type="dxa" w:w="2880"/>
            <w:tcW w:w="7920" w:type="dxa"/>
          </w:tcPr>
          <w:p>
            <w:r>
              <w:rPr>
                <w:b/>
              </w:rPr>
              <w:t>Hibru 11:33</w:t>
            </w:r>
          </w:p>
        </w:tc>
        <w:tc>
          <w:tcPr>
            <w:tcW w:type="dxa" w:w="2880"/>
            <w:tcW w:w="1440" w:type="dxa"/>
          </w:tcPr>
          <w:p>
            <w:pPr>
              <w:jc w:val="center"/>
            </w:pPr>
            <w:r>
              <w:rPr>
                <w:b/>
              </w:rPr>
              <w:t>OK</w:t>
            </w:r>
          </w:p>
        </w:tc>
      </w:tr>
      <w:tr>
        <w:tc>
          <w:tcPr>
            <w:tcW w:type="dxa" w:w="2880"/>
            <w:tcW w:w="7920" w:type="dxa"/>
          </w:tcPr>
          <w:p>
            <w:pPr>
              <w:spacing w:line="480" w:lineRule="auto"/>
            </w:pPr>
            <w:r>
              <w:t xml:space="preserve">Fue por la fe que ellos conquistaron reinos, hicieron justicia y recibieron promesas. Ellos detuvieron las bocas de </w:t>
            </w:r>
            <w:r>
              <w:rPr>
                <w:b/>
              </w:rPr>
              <w:t>leones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5:8</w:t>
            </w:r>
          </w:p>
        </w:tc>
        <w:tc>
          <w:tcPr>
            <w:tcW w:type="dxa" w:w="2880"/>
            <w:tcW w:w="7920" w:type="dxa"/>
          </w:tcPr>
          <w:p>
            <w:r>
              <w:rPr>
                <w:b/>
              </w:rPr>
              <w:t>1 Peter 5:8</w:t>
            </w:r>
          </w:p>
        </w:tc>
        <w:tc>
          <w:tcPr>
            <w:tcW w:type="dxa" w:w="2880"/>
            <w:tcW w:w="1440" w:type="dxa"/>
          </w:tcPr>
          <w:p>
            <w:pPr>
              <w:jc w:val="center"/>
            </w:pPr>
            <w:r>
              <w:rPr>
                <w:b/>
              </w:rPr>
              <w:t>OK</w:t>
            </w:r>
          </w:p>
        </w:tc>
      </w:tr>
      <w:tr>
        <w:tc>
          <w:tcPr>
            <w:tcW w:type="dxa" w:w="2880"/>
            <w:tcW w:w="7920" w:type="dxa"/>
          </w:tcPr>
          <w:p>
            <w:pPr>
              <w:spacing w:line="480" w:lineRule="auto"/>
            </w:pPr>
            <w:r>
              <w:t xml:space="preserve">Sean sobrios y sean vigilantes. Su adversario, el diablo, es como un </w:t>
            </w:r>
            <w:r>
              <w:rPr>
                <w:b/>
              </w:rPr>
              <w:t>león</w:t>
            </w:r>
            <w:r>
              <w:t xml:space="preserve"> rugiente, está asechando en derredor, buscando a alguno para devorarlo. </w:t>
            </w:r>
          </w:p>
        </w:tc>
        <w:tc>
          <w:tcPr>
            <w:tcW w:type="dxa" w:w="2880"/>
            <w:tcW w:w="7920" w:type="dxa"/>
          </w:tcPr>
          <w:p>
            <w:pPr>
              <w:spacing w:line="480" w:lineRule="auto"/>
            </w:pPr>
            <w:r>
              <w:t>Ho hama eio eara utora vahe togo. Avava obe, tate ho nanapo eto, eto {laion} aiboto ne mahi go hama ate to aeme. Hive hive hama ate vevo aeme ivohi animi eme me go.</w:t>
            </w:r>
          </w:p>
        </w:tc>
        <w:tc>
          <w:tcPr>
            <w:tcW w:type="dxa" w:w="2880"/>
            <w:vAlign w:val="center"/>
            <w:tcW w:w="1440" w:type="dxa"/>
          </w:tcPr>
          <w:p>
            <w:pPr>
              <w:jc w:val="center"/>
            </w:pPr>
            <w:r>
              <w:t>☐</w:t>
            </w:r>
          </w:p>
        </w:tc>
      </w:tr>
      <w:tr>
        <w:tc>
          <w:tcPr>
            <w:tcW w:type="dxa" w:w="2880"/>
            <w:tcW w:w="7920" w:type="dxa"/>
          </w:tcPr>
          <w:p>
            <w:r>
              <w:rPr>
                <w:b/>
              </w:rPr>
              <w:t>Apocalipsis 4:7</w:t>
            </w:r>
          </w:p>
        </w:tc>
        <w:tc>
          <w:tcPr>
            <w:tcW w:type="dxa" w:w="2880"/>
            <w:tcW w:w="7920" w:type="dxa"/>
          </w:tcPr>
          <w:p>
            <w:r>
              <w:rPr>
                <w:b/>
              </w:rPr>
              <w:t xml:space="preserve"> 4:7</w:t>
            </w:r>
          </w:p>
        </w:tc>
        <w:tc>
          <w:tcPr>
            <w:tcW w:type="dxa" w:w="2880"/>
            <w:tcW w:w="1440" w:type="dxa"/>
          </w:tcPr>
          <w:p>
            <w:pPr>
              <w:jc w:val="center"/>
            </w:pPr>
            <w:r>
              <w:rPr>
                <w:b/>
              </w:rPr>
              <w:t>OK</w:t>
            </w:r>
          </w:p>
        </w:tc>
      </w:tr>
      <w:tr>
        <w:tc>
          <w:tcPr>
            <w:tcW w:type="dxa" w:w="2880"/>
            <w:tcW w:w="7920" w:type="dxa"/>
          </w:tcPr>
          <w:p>
            <w:pPr>
              <w:spacing w:line="480" w:lineRule="auto"/>
            </w:pPr>
            <w:r>
              <w:t xml:space="preserve">La primera criatura viviente era como un </w:t>
            </w:r>
            <w:r>
              <w:rPr>
                <w:b/>
              </w:rPr>
              <w:t>león</w:t>
            </w:r>
            <w:r>
              <w:t>, la segunda criatura viviente era como un becerro, la tercera criatura viviente tenía la cara como de un hombre, y la cuarta criatura viviente era como un águila volando.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5:5</w:t>
            </w:r>
          </w:p>
        </w:tc>
        <w:tc>
          <w:tcPr>
            <w:tcW w:type="dxa" w:w="2880"/>
            <w:tcW w:w="7920" w:type="dxa"/>
          </w:tcPr>
          <w:p>
            <w:r>
              <w:rPr>
                <w:b/>
              </w:rPr>
              <w:t xml:space="preserve"> 5:5</w:t>
            </w:r>
          </w:p>
        </w:tc>
        <w:tc>
          <w:tcPr>
            <w:tcW w:type="dxa" w:w="2880"/>
            <w:tcW w:w="1440" w:type="dxa"/>
          </w:tcPr>
          <w:p>
            <w:pPr>
              <w:jc w:val="center"/>
            </w:pPr>
            <w:r>
              <w:rPr>
                <w:b/>
              </w:rPr>
              <w:t>OK</w:t>
            </w:r>
          </w:p>
        </w:tc>
      </w:tr>
      <w:tr>
        <w:tc>
          <w:tcPr>
            <w:tcW w:type="dxa" w:w="2880"/>
            <w:tcW w:w="7920" w:type="dxa"/>
          </w:tcPr>
          <w:p>
            <w:pPr>
              <w:spacing w:line="480" w:lineRule="auto"/>
            </w:pPr>
            <w:r>
              <w:t xml:space="preserve">Pero uno de los ancianos me dijo: "No llores ¡Mira! El </w:t>
            </w:r>
            <w:r>
              <w:rPr>
                <w:b/>
              </w:rPr>
              <w:t>León</w:t>
            </w:r>
            <w:r>
              <w:t xml:space="preserve"> de la tribu de Judá, la Raíz de David, ha vencido. Él es capaz de abrir el rollo y sus siete sellos.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9:8</w:t>
            </w:r>
          </w:p>
        </w:tc>
        <w:tc>
          <w:tcPr>
            <w:tcW w:type="dxa" w:w="2880"/>
            <w:tcW w:w="7920" w:type="dxa"/>
          </w:tcPr>
          <w:p>
            <w:r>
              <w:rPr>
                <w:b/>
              </w:rPr>
              <w:t xml:space="preserve"> 9:8</w:t>
            </w:r>
          </w:p>
        </w:tc>
        <w:tc>
          <w:tcPr>
            <w:tcW w:type="dxa" w:w="2880"/>
            <w:tcW w:w="1440" w:type="dxa"/>
          </w:tcPr>
          <w:p>
            <w:pPr>
              <w:jc w:val="center"/>
            </w:pPr>
            <w:r>
              <w:rPr>
                <w:b/>
              </w:rPr>
              <w:t>OK</w:t>
            </w:r>
          </w:p>
        </w:tc>
      </w:tr>
      <w:tr>
        <w:tc>
          <w:tcPr>
            <w:tcW w:type="dxa" w:w="2880"/>
            <w:tcW w:w="7920" w:type="dxa"/>
          </w:tcPr>
          <w:p>
            <w:pPr>
              <w:spacing w:line="480" w:lineRule="auto"/>
            </w:pPr>
            <w:r>
              <w:t xml:space="preserve">Tenían cabellos como los cabellos de mujer y sus dientes eran como de </w:t>
            </w:r>
            <w:r>
              <w:rPr>
                <w:b/>
              </w:rPr>
              <w:t>leones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9:17</w:t>
            </w:r>
          </w:p>
        </w:tc>
        <w:tc>
          <w:tcPr>
            <w:tcW w:type="dxa" w:w="2880"/>
            <w:tcW w:w="7920" w:type="dxa"/>
          </w:tcPr>
          <w:p>
            <w:r>
              <w:rPr>
                <w:b/>
              </w:rPr>
              <w:t xml:space="preserve"> 9:17</w:t>
            </w:r>
          </w:p>
        </w:tc>
        <w:tc>
          <w:tcPr>
            <w:tcW w:type="dxa" w:w="2880"/>
            <w:tcW w:w="1440" w:type="dxa"/>
          </w:tcPr>
          <w:p>
            <w:pPr>
              <w:jc w:val="center"/>
            </w:pPr>
            <w:r>
              <w:rPr>
                <w:b/>
              </w:rPr>
              <w:t>OK</w:t>
            </w:r>
          </w:p>
        </w:tc>
      </w:tr>
      <w:tr>
        <w:tc>
          <w:tcPr>
            <w:tcW w:type="dxa" w:w="2880"/>
            <w:tcW w:w="7920" w:type="dxa"/>
          </w:tcPr>
          <w:p>
            <w:pPr>
              <w:spacing w:line="480" w:lineRule="auto"/>
            </w:pPr>
            <w:r>
              <w:t xml:space="preserve">Así es como vi los caballos en mi visión y aquellos que los cabalgaban: Sus corazas eran rojo como fuego, azul oscuro y amarillo como azufre. Las cabezas de los caballos se asemejaban a las cabezas de </w:t>
            </w:r>
            <w:r>
              <w:rPr>
                <w:b/>
              </w:rPr>
              <w:t>leones</w:t>
            </w:r>
            <w:r>
              <w:t>, y de sus bocas salían fuego, humo y azufre.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10:3</w:t>
            </w:r>
          </w:p>
        </w:tc>
        <w:tc>
          <w:tcPr>
            <w:tcW w:type="dxa" w:w="2880"/>
            <w:tcW w:w="7920" w:type="dxa"/>
          </w:tcPr>
          <w:p>
            <w:r>
              <w:rPr>
                <w:b/>
              </w:rPr>
              <w:t xml:space="preserve"> 10:3</w:t>
            </w:r>
          </w:p>
        </w:tc>
        <w:tc>
          <w:tcPr>
            <w:tcW w:type="dxa" w:w="2880"/>
            <w:tcW w:w="1440" w:type="dxa"/>
          </w:tcPr>
          <w:p>
            <w:pPr>
              <w:jc w:val="center"/>
            </w:pPr>
            <w:r>
              <w:rPr>
                <w:b/>
              </w:rPr>
              <w:t>OK</w:t>
            </w:r>
          </w:p>
        </w:tc>
      </w:tr>
      <w:tr>
        <w:tc>
          <w:tcPr>
            <w:tcW w:type="dxa" w:w="2880"/>
            <w:tcW w:w="7920" w:type="dxa"/>
          </w:tcPr>
          <w:p>
            <w:pPr>
              <w:spacing w:line="480" w:lineRule="auto"/>
            </w:pPr>
            <w:r>
              <w:t xml:space="preserve">Entonces él gritó con una voz fuerte como un </w:t>
            </w:r>
            <w:r>
              <w:rPr>
                <w:b/>
              </w:rPr>
              <w:t>león</w:t>
            </w:r>
            <w:r>
              <w:t xml:space="preserve"> rugiendo, y cuando gritó, los siete truenos emitieron su sonido.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13:2</w:t>
            </w:r>
          </w:p>
        </w:tc>
        <w:tc>
          <w:tcPr>
            <w:tcW w:type="dxa" w:w="2880"/>
            <w:tcW w:w="7920" w:type="dxa"/>
          </w:tcPr>
          <w:p>
            <w:r>
              <w:rPr>
                <w:b/>
              </w:rPr>
              <w:t xml:space="preserve"> 13:2</w:t>
            </w:r>
          </w:p>
        </w:tc>
        <w:tc>
          <w:tcPr>
            <w:tcW w:type="dxa" w:w="2880"/>
            <w:tcW w:w="1440" w:type="dxa"/>
          </w:tcPr>
          <w:p>
            <w:pPr>
              <w:jc w:val="center"/>
            </w:pPr>
            <w:r>
              <w:rPr>
                <w:b/>
              </w:rPr>
              <w:t>OK</w:t>
            </w:r>
          </w:p>
        </w:tc>
      </w:tr>
      <w:tr>
        <w:tc>
          <w:tcPr>
            <w:tcW w:type="dxa" w:w="2880"/>
            <w:tcW w:w="7920" w:type="dxa"/>
          </w:tcPr>
          <w:p>
            <w:pPr>
              <w:spacing w:line="480" w:lineRule="auto"/>
            </w:pPr>
            <w:r>
              <w:t xml:space="preserve">Esta bestia que vi parecía un leopardo. Sus pies eran como los pies de un oso y su boca era como la boca de un </w:t>
            </w:r>
            <w:r>
              <w:rPr>
                <w:b/>
              </w:rPr>
              <w:t>león</w:t>
            </w:r>
            <w:r>
              <w:t>. El dragón le dió su poder y su trono y su gran autoridad para gobernar.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malvado (G4190, G2554, G2555, G2556)</w:t>
      </w:r>
    </w:p>
    <w:p>
      <w:pPr>
        <w:spacing w:after="0"/>
      </w:pPr>
      <w:r/>
      <w:r>
        <w:t>Esta palabra puede describir: Alguien, algo, o una acción que es mala, perversa o dañina. El malvado, que es Satanás o el Diablo. Insultar fuertemente a alguien que no ha hecho nada malo.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5:45</w:t>
            </w:r>
          </w:p>
        </w:tc>
        <w:tc>
          <w:tcPr>
            <w:tcW w:type="dxa" w:w="2880"/>
            <w:tcW w:w="7920" w:type="dxa"/>
          </w:tcPr>
          <w:p>
            <w:r>
              <w:rPr>
                <w:b/>
              </w:rPr>
              <w:t>Metiu 5:45</w:t>
            </w:r>
          </w:p>
        </w:tc>
        <w:tc>
          <w:tcPr>
            <w:tcW w:type="dxa" w:w="2880"/>
            <w:tcW w:w="1440" w:type="dxa"/>
          </w:tcPr>
          <w:p>
            <w:pPr>
              <w:jc w:val="center"/>
            </w:pPr>
            <w:r>
              <w:rPr>
                <w:b/>
              </w:rPr>
              <w:t>OK</w:t>
            </w:r>
          </w:p>
        </w:tc>
      </w:tr>
      <w:tr>
        <w:tc>
          <w:tcPr>
            <w:tcW w:type="dxa" w:w="2880"/>
            <w:tcW w:w="7920" w:type="dxa"/>
          </w:tcPr>
          <w:p>
            <w:pPr>
              <w:spacing w:line="480" w:lineRule="auto"/>
            </w:pPr>
            <w:r>
              <w:t xml:space="preserve">para que puedan ser hijos del Padre que está en los cielos. Porque Él hace salir el sol sobre los </w:t>
            </w:r>
            <w:r>
              <w:rPr>
                <w:b/>
              </w:rPr>
              <w:t>malos</w:t>
            </w:r>
            <w:r>
              <w:t xml:space="preserve"> y los buenos, y manda la lluvia sobre los justos y los injustos.</w:t>
            </w:r>
          </w:p>
        </w:tc>
        <w:tc>
          <w:tcPr>
            <w:tcW w:type="dxa" w:w="2880"/>
            <w:tcW w:w="7920" w:type="dxa"/>
          </w:tcPr>
          <w:p>
            <w:pPr>
              <w:spacing w:line="480" w:lineRule="auto"/>
            </w:pPr>
            <w:r>
              <w:t>Eto eiei eto go ho Aga gavirihi.Ete vahoto mahi ne obi vaheti nigo.</w:t>
            </w:r>
          </w:p>
        </w:tc>
        <w:tc>
          <w:tcPr>
            <w:tcW w:type="dxa" w:w="2880"/>
            <w:vAlign w:val="center"/>
            <w:tcW w:w="1440" w:type="dxa"/>
          </w:tcPr>
          <w:p>
            <w:pPr>
              <w:jc w:val="center"/>
            </w:pPr>
            <w:r>
              <w:t>☐</w:t>
            </w:r>
          </w:p>
        </w:tc>
      </w:tr>
      <w:tr>
        <w:tc>
          <w:tcPr>
            <w:tcW w:type="dxa" w:w="2880"/>
            <w:tcW w:w="7920" w:type="dxa"/>
          </w:tcPr>
          <w:p>
            <w:r>
              <w:rPr>
                <w:b/>
              </w:rPr>
              <w:t>Marcos 3:4</w:t>
            </w:r>
          </w:p>
        </w:tc>
        <w:tc>
          <w:tcPr>
            <w:tcW w:type="dxa" w:w="2880"/>
            <w:tcW w:w="7920" w:type="dxa"/>
          </w:tcPr>
          <w:p>
            <w:r>
              <w:rPr>
                <w:b/>
              </w:rPr>
              <w:t>Mark 3:4</w:t>
            </w:r>
          </w:p>
        </w:tc>
        <w:tc>
          <w:tcPr>
            <w:tcW w:type="dxa" w:w="2880"/>
            <w:tcW w:w="1440" w:type="dxa"/>
          </w:tcPr>
          <w:p>
            <w:pPr>
              <w:jc w:val="center"/>
            </w:pPr>
            <w:r>
              <w:rPr>
                <w:b/>
              </w:rPr>
              <w:t>OK</w:t>
            </w:r>
          </w:p>
        </w:tc>
      </w:tr>
      <w:tr>
        <w:tc>
          <w:tcPr>
            <w:tcW w:type="dxa" w:w="2880"/>
            <w:tcW w:w="7920" w:type="dxa"/>
          </w:tcPr>
          <w:p>
            <w:pPr>
              <w:spacing w:line="480" w:lineRule="auto"/>
            </w:pPr>
            <w:r>
              <w:t xml:space="preserve">Entonces Le dijo a la gente: "¿Es lícito hacer bien en día Sábado o </w:t>
            </w:r>
            <w:r>
              <w:rPr>
                <w:b/>
              </w:rPr>
              <w:t>hacer daño</w:t>
            </w:r>
            <w:r>
              <w:t>; salvar una vida o matar? Pero ellos estaban en silencio.</w:t>
            </w:r>
          </w:p>
        </w:tc>
        <w:tc>
          <w:tcPr>
            <w:tcW w:type="dxa" w:w="2880"/>
            <w:tcW w:w="7920" w:type="dxa"/>
          </w:tcPr>
          <w:p>
            <w:pPr>
              <w:spacing w:line="480" w:lineRule="auto"/>
            </w:pPr>
            <w:r>
              <w:t>Pea Aga name mahana aturi ivohi animi baua iti, "No ini utorate eiei vaheto aini hameme ya'a hive go, o eiei obe obe mi hame yo? No ini utorate vo ne no eiei vava heto ini hamo hame ivoni animi go pea iti vahe to timi heame, o vone no heave aini mibihae yo?" pea ivohi animi baua iti nau nae atavo nao aiabo vurihomo.</w:t>
            </w:r>
          </w:p>
        </w:tc>
        <w:tc>
          <w:tcPr>
            <w:tcW w:type="dxa" w:w="2880"/>
            <w:vAlign w:val="center"/>
            <w:tcW w:w="1440" w:type="dxa"/>
          </w:tcPr>
          <w:p>
            <w:pPr>
              <w:jc w:val="center"/>
            </w:pPr>
            <w:r>
              <w:t>☐</w:t>
            </w:r>
          </w:p>
        </w:tc>
      </w:tr>
      <w:tr>
        <w:tc>
          <w:tcPr>
            <w:tcW w:type="dxa" w:w="2880"/>
            <w:tcW w:w="7920" w:type="dxa"/>
          </w:tcPr>
          <w:p>
            <w:r>
              <w:rPr>
                <w:b/>
              </w:rPr>
              <w:t>Lucas 6:9</w:t>
            </w:r>
          </w:p>
        </w:tc>
        <w:tc>
          <w:tcPr>
            <w:tcW w:type="dxa" w:w="2880"/>
            <w:tcW w:w="7920" w:type="dxa"/>
          </w:tcPr>
          <w:p>
            <w:r>
              <w:rPr>
                <w:b/>
              </w:rPr>
              <w:t xml:space="preserve"> 6:9</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ellos: "Yo les pregunto, ¿es lícito en el sábado hacer bien o </w:t>
            </w:r>
            <w:r>
              <w:rPr>
                <w:b/>
              </w:rPr>
              <w:t>hacer daño</w:t>
            </w:r>
            <w:r>
              <w:t>, para salvar una vida o para destruirla?"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17:15</w:t>
            </w:r>
          </w:p>
        </w:tc>
        <w:tc>
          <w:tcPr>
            <w:tcW w:type="dxa" w:w="2880"/>
            <w:tcW w:w="7920" w:type="dxa"/>
          </w:tcPr>
          <w:p>
            <w:r>
              <w:rPr>
                <w:b/>
              </w:rPr>
              <w:t xml:space="preserve"> 17:15</w:t>
            </w:r>
          </w:p>
        </w:tc>
        <w:tc>
          <w:tcPr>
            <w:tcW w:type="dxa" w:w="2880"/>
            <w:tcW w:w="1440" w:type="dxa"/>
          </w:tcPr>
          <w:p>
            <w:pPr>
              <w:jc w:val="center"/>
            </w:pPr>
            <w:r>
              <w:rPr>
                <w:b/>
              </w:rPr>
              <w:t>OK</w:t>
            </w:r>
          </w:p>
        </w:tc>
      </w:tr>
      <w:tr>
        <w:tc>
          <w:tcPr>
            <w:tcW w:type="dxa" w:w="2880"/>
            <w:tcW w:w="7920" w:type="dxa"/>
          </w:tcPr>
          <w:p>
            <w:pPr>
              <w:spacing w:line="480" w:lineRule="auto"/>
            </w:pPr>
            <w:r>
              <w:t xml:space="preserve">Yo no pido que los quites del mundo, sino que los guardes del </w:t>
            </w:r>
            <w:r>
              <w:rPr>
                <w:b/>
              </w:rPr>
              <w:t>maligno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12:9</w:t>
            </w:r>
          </w:p>
        </w:tc>
        <w:tc>
          <w:tcPr>
            <w:tcW w:type="dxa" w:w="2880"/>
            <w:tcW w:w="7920" w:type="dxa"/>
          </w:tcPr>
          <w:p>
            <w:r>
              <w:rPr>
                <w:b/>
              </w:rPr>
              <w:t xml:space="preserve"> 12:9</w:t>
            </w:r>
          </w:p>
        </w:tc>
        <w:tc>
          <w:tcPr>
            <w:tcW w:type="dxa" w:w="2880"/>
            <w:tcW w:w="1440" w:type="dxa"/>
          </w:tcPr>
          <w:p>
            <w:pPr>
              <w:jc w:val="center"/>
            </w:pPr>
            <w:r>
              <w:rPr>
                <w:b/>
              </w:rPr>
              <w:t>OK</w:t>
            </w:r>
          </w:p>
        </w:tc>
      </w:tr>
      <w:tr>
        <w:tc>
          <w:tcPr>
            <w:tcW w:type="dxa" w:w="2880"/>
            <w:tcW w:w="7920" w:type="dxa"/>
          </w:tcPr>
          <w:p>
            <w:pPr>
              <w:spacing w:line="480" w:lineRule="auto"/>
            </w:pPr>
            <w:r>
              <w:t xml:space="preserve">Dejen que el amor sea sin hipocresía. Aborreciendo lo que es </w:t>
            </w:r>
            <w:r>
              <w:rPr>
                <w:b/>
              </w:rPr>
              <w:t>malo</w:t>
            </w:r>
            <w:r>
              <w:t>; apéguense a aquello que es bueno.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5:16</w:t>
            </w:r>
          </w:p>
        </w:tc>
        <w:tc>
          <w:tcPr>
            <w:tcW w:type="dxa" w:w="2880"/>
            <w:tcW w:w="7920" w:type="dxa"/>
          </w:tcPr>
          <w:p>
            <w:r>
              <w:rPr>
                <w:b/>
              </w:rPr>
              <w:t>Ifesas 5:16</w:t>
            </w:r>
          </w:p>
        </w:tc>
        <w:tc>
          <w:tcPr>
            <w:tcW w:type="dxa" w:w="2880"/>
            <w:tcW w:w="1440" w:type="dxa"/>
          </w:tcPr>
          <w:p>
            <w:pPr>
              <w:jc w:val="center"/>
            </w:pPr>
            <w:r>
              <w:rPr>
                <w:b/>
              </w:rPr>
              <w:t>OK</w:t>
            </w:r>
          </w:p>
        </w:tc>
      </w:tr>
      <w:tr>
        <w:tc>
          <w:tcPr>
            <w:tcW w:type="dxa" w:w="2880"/>
            <w:tcW w:w="7920" w:type="dxa"/>
          </w:tcPr>
          <w:p>
            <w:pPr>
              <w:spacing w:line="480" w:lineRule="auto"/>
            </w:pPr>
            <w:r>
              <w:t xml:space="preserve">Rediman el tiempo, porque los días son </w:t>
            </w:r>
            <w:r>
              <w:rPr>
                <w:b/>
              </w:rPr>
              <w:t>malos</w:t>
            </w:r>
            <w:r>
              <w:t>.</w:t>
            </w:r>
          </w:p>
        </w:tc>
        <w:tc>
          <w:tcPr>
            <w:tcW w:type="dxa" w:w="2880"/>
            <w:tcW w:w="7920" w:type="dxa"/>
          </w:tcPr>
          <w:p>
            <w:pPr>
              <w:spacing w:line="480" w:lineRule="auto"/>
            </w:pPr>
            <w:r>
              <w:t>Ho eiei vava hetoma hama haeme vare hive rovo, aikae gobe vare hive rovo ma mahi vama ne aia obe obe.</w:t>
            </w:r>
          </w:p>
        </w:tc>
        <w:tc>
          <w:tcPr>
            <w:tcW w:type="dxa" w:w="2880"/>
            <w:vAlign w:val="center"/>
            <w:tcW w:w="1440" w:type="dxa"/>
          </w:tcPr>
          <w:p>
            <w:pPr>
              <w:jc w:val="center"/>
            </w:pPr>
            <w:r>
              <w:t>☐</w:t>
            </w:r>
          </w:p>
        </w:tc>
      </w:tr>
      <w:tr>
        <w:tc>
          <w:tcPr>
            <w:tcW w:type="dxa" w:w="2880"/>
            <w:tcW w:w="7920" w:type="dxa"/>
          </w:tcPr>
          <w:p>
            <w:r>
              <w:rPr>
                <w:b/>
              </w:rPr>
              <w:t>Colosenses 1:21</w:t>
            </w:r>
          </w:p>
        </w:tc>
        <w:tc>
          <w:tcPr>
            <w:tcW w:type="dxa" w:w="2880"/>
            <w:tcW w:w="7920" w:type="dxa"/>
          </w:tcPr>
          <w:p>
            <w:r>
              <w:rPr>
                <w:b/>
              </w:rPr>
              <w:t>Kolosien 1:21</w:t>
            </w:r>
          </w:p>
        </w:tc>
        <w:tc>
          <w:tcPr>
            <w:tcW w:type="dxa" w:w="2880"/>
            <w:tcW w:w="1440" w:type="dxa"/>
          </w:tcPr>
          <w:p>
            <w:pPr>
              <w:jc w:val="center"/>
            </w:pPr>
            <w:r>
              <w:rPr>
                <w:b/>
              </w:rPr>
              <w:t>OK</w:t>
            </w:r>
          </w:p>
        </w:tc>
      </w:tr>
      <w:tr>
        <w:tc>
          <w:tcPr>
            <w:tcW w:type="dxa" w:w="2880"/>
            <w:tcW w:w="7920" w:type="dxa"/>
          </w:tcPr>
          <w:p>
            <w:pPr>
              <w:spacing w:line="480" w:lineRule="auto"/>
            </w:pPr>
            <w:r>
              <w:t xml:space="preserve">En un tiempo, ustedes también, fueron extraños para Dios y fueron sus enemigos en mente y en </w:t>
            </w:r>
            <w:r>
              <w:rPr>
                <w:b/>
              </w:rPr>
              <w:t>malas</w:t>
            </w:r>
            <w:r>
              <w:t xml:space="preserve"> obras. </w:t>
            </w:r>
          </w:p>
        </w:tc>
        <w:tc>
          <w:tcPr>
            <w:tcW w:type="dxa" w:w="2880"/>
            <w:tcW w:w="7920" w:type="dxa"/>
          </w:tcPr>
          <w:p>
            <w:pPr>
              <w:spacing w:line="480" w:lineRule="auto"/>
            </w:pPr>
            <w:r>
              <w:t>Aino mahi pai eto ho Aga name aue pai hama ihi miho heamo, ho mokono eto ete numa hama ihimi na emetoratamo, pea ho eiei obe obe tahi mi hatmo.</w:t>
            </w:r>
          </w:p>
        </w:tc>
        <w:tc>
          <w:tcPr>
            <w:tcW w:type="dxa" w:w="2880"/>
            <w:vAlign w:val="center"/>
            <w:tcW w:w="1440" w:type="dxa"/>
          </w:tcPr>
          <w:p>
            <w:pPr>
              <w:jc w:val="center"/>
            </w:pPr>
            <w:r>
              <w:t>☐</w:t>
            </w:r>
          </w:p>
        </w:tc>
      </w:tr>
      <w:tr>
        <w:tc>
          <w:tcPr>
            <w:tcW w:type="dxa" w:w="2880"/>
            <w:tcW w:w="7920" w:type="dxa"/>
          </w:tcPr>
          <w:p>
            <w:r>
              <w:rPr>
                <w:b/>
              </w:rPr>
              <w:t>1 Tesalonicenses 5:22</w:t>
            </w:r>
          </w:p>
        </w:tc>
        <w:tc>
          <w:tcPr>
            <w:tcW w:type="dxa" w:w="2880"/>
            <w:tcW w:w="7920" w:type="dxa"/>
          </w:tcPr>
          <w:p>
            <w:r>
              <w:rPr>
                <w:b/>
              </w:rPr>
              <w:t>1 Tesolonia 5:22</w:t>
            </w:r>
          </w:p>
        </w:tc>
        <w:tc>
          <w:tcPr>
            <w:tcW w:type="dxa" w:w="2880"/>
            <w:tcW w:w="1440" w:type="dxa"/>
          </w:tcPr>
          <w:p>
            <w:pPr>
              <w:jc w:val="center"/>
            </w:pPr>
            <w:r>
              <w:rPr>
                <w:b/>
              </w:rPr>
              <w:t>OK</w:t>
            </w:r>
          </w:p>
        </w:tc>
      </w:tr>
      <w:tr>
        <w:tc>
          <w:tcPr>
            <w:tcW w:type="dxa" w:w="2880"/>
            <w:tcW w:w="7920" w:type="dxa"/>
          </w:tcPr>
          <w:p>
            <w:pPr>
              <w:spacing w:line="480" w:lineRule="auto"/>
            </w:pPr>
            <w:r>
              <w:t xml:space="preserve">Eviten todo tipo de </w:t>
            </w:r>
            <w:r>
              <w:rPr>
                <w:b/>
              </w:rPr>
              <w:t>maldad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Tesalonicenses 3:3</w:t>
            </w:r>
          </w:p>
        </w:tc>
        <w:tc>
          <w:tcPr>
            <w:tcW w:type="dxa" w:w="2880"/>
            <w:tcW w:w="7920" w:type="dxa"/>
          </w:tcPr>
          <w:p>
            <w:r>
              <w:rPr>
                <w:b/>
              </w:rPr>
              <w:t>Teseloni meahi 3:3</w:t>
            </w:r>
          </w:p>
        </w:tc>
        <w:tc>
          <w:tcPr>
            <w:tcW w:type="dxa" w:w="2880"/>
            <w:tcW w:w="1440" w:type="dxa"/>
          </w:tcPr>
          <w:p>
            <w:pPr>
              <w:jc w:val="center"/>
            </w:pPr>
            <w:r>
              <w:rPr>
                <w:b/>
              </w:rPr>
              <w:t>OK</w:t>
            </w:r>
          </w:p>
        </w:tc>
      </w:tr>
      <w:tr>
        <w:tc>
          <w:tcPr>
            <w:tcW w:type="dxa" w:w="2880"/>
            <w:tcW w:w="7920" w:type="dxa"/>
          </w:tcPr>
          <w:p>
            <w:pPr>
              <w:spacing w:line="480" w:lineRule="auto"/>
            </w:pPr>
            <w:r>
              <w:t xml:space="preserve">Pero el Señor es fiel, quien les establecerá y guardará del </w:t>
            </w:r>
            <w:r>
              <w:rPr>
                <w:b/>
              </w:rPr>
              <w:t>maligno</w:t>
            </w:r>
            <w:r>
              <w:t>.</w:t>
            </w:r>
          </w:p>
        </w:tc>
        <w:tc>
          <w:tcPr>
            <w:tcW w:type="dxa" w:w="2880"/>
            <w:tcW w:w="7920" w:type="dxa"/>
          </w:tcPr>
          <w:p>
            <w:pPr>
              <w:spacing w:line="480" w:lineRule="auto"/>
            </w:pPr>
            <w:r>
              <w:t>pea Aga ete vahe tene, teme ramo apea rae.</w:t>
            </w:r>
          </w:p>
        </w:tc>
        <w:tc>
          <w:tcPr>
            <w:tcW w:type="dxa" w:w="2880"/>
            <w:vAlign w:val="center"/>
            <w:tcW w:w="1440" w:type="dxa"/>
          </w:tcPr>
          <w:p>
            <w:pPr>
              <w:jc w:val="center"/>
            </w:pPr>
            <w:r>
              <w:t>☐</w:t>
            </w:r>
          </w:p>
        </w:tc>
      </w:tr>
      <w:tr>
        <w:tc>
          <w:tcPr>
            <w:tcW w:type="dxa" w:w="2880"/>
            <w:tcW w:w="7920" w:type="dxa"/>
          </w:tcPr>
          <w:p>
            <w:r>
              <w:rPr>
                <w:b/>
              </w:rPr>
              <w:t>2 Timoteo 4:18</w:t>
            </w:r>
          </w:p>
        </w:tc>
        <w:tc>
          <w:tcPr>
            <w:tcW w:type="dxa" w:w="2880"/>
            <w:tcW w:w="7920" w:type="dxa"/>
          </w:tcPr>
          <w:p>
            <w:r>
              <w:rPr>
                <w:b/>
              </w:rPr>
              <w:t>Meahi timoti 4:18</w:t>
            </w:r>
          </w:p>
        </w:tc>
        <w:tc>
          <w:tcPr>
            <w:tcW w:type="dxa" w:w="2880"/>
            <w:tcW w:w="1440" w:type="dxa"/>
          </w:tcPr>
          <w:p>
            <w:pPr>
              <w:jc w:val="center"/>
            </w:pPr>
            <w:r>
              <w:rPr>
                <w:b/>
              </w:rPr>
              <w:t>OK</w:t>
            </w:r>
          </w:p>
        </w:tc>
      </w:tr>
      <w:tr>
        <w:tc>
          <w:tcPr>
            <w:tcW w:type="dxa" w:w="2880"/>
            <w:tcW w:w="7920" w:type="dxa"/>
          </w:tcPr>
          <w:p>
            <w:pPr>
              <w:spacing w:line="480" w:lineRule="auto"/>
            </w:pPr>
            <w:r>
              <w:t xml:space="preserve">El Señor me rescatará de toda obra </w:t>
            </w:r>
            <w:r>
              <w:rPr>
                <w:b/>
              </w:rPr>
              <w:t>maligna</w:t>
            </w:r>
            <w:r>
              <w:t xml:space="preserve"> y me salvará para Su reino celestial. A Él sea la gloria por siempre y para siempre. Amén.</w:t>
            </w:r>
          </w:p>
        </w:tc>
        <w:tc>
          <w:tcPr>
            <w:tcW w:type="dxa" w:w="2880"/>
            <w:tcW w:w="7920" w:type="dxa"/>
          </w:tcPr>
          <w:p>
            <w:pPr>
              <w:spacing w:line="480" w:lineRule="auto"/>
            </w:pPr>
            <w:r>
              <w:t>Aga eiei ete vamotogo Aga maho opai obe ne vaheto hia go pea ma omenome Aga hivehive vati go.Aga go vahe to ma'ago.</w:t>
            </w:r>
          </w:p>
        </w:tc>
        <w:tc>
          <w:tcPr>
            <w:tcW w:type="dxa" w:w="2880"/>
            <w:vAlign w:val="center"/>
            <w:tcW w:w="1440" w:type="dxa"/>
          </w:tcPr>
          <w:p>
            <w:pPr>
              <w:jc w:val="center"/>
            </w:pPr>
            <w:r>
              <w:t>☐</w:t>
            </w:r>
          </w:p>
        </w:tc>
      </w:tr>
      <w:tr>
        <w:tc>
          <w:tcPr>
            <w:tcW w:type="dxa" w:w="2880"/>
            <w:tcW w:w="7920" w:type="dxa"/>
          </w:tcPr>
          <w:p>
            <w:r>
              <w:rPr>
                <w:b/>
              </w:rPr>
              <w:t>Hebreos 3:12</w:t>
            </w:r>
          </w:p>
        </w:tc>
        <w:tc>
          <w:tcPr>
            <w:tcW w:type="dxa" w:w="2880"/>
            <w:tcW w:w="7920" w:type="dxa"/>
          </w:tcPr>
          <w:p>
            <w:r>
              <w:rPr>
                <w:b/>
              </w:rPr>
              <w:t>Hibru 3:12</w:t>
            </w:r>
          </w:p>
        </w:tc>
        <w:tc>
          <w:tcPr>
            <w:tcW w:type="dxa" w:w="2880"/>
            <w:tcW w:w="1440" w:type="dxa"/>
          </w:tcPr>
          <w:p>
            <w:pPr>
              <w:jc w:val="center"/>
            </w:pPr>
            <w:r>
              <w:rPr>
                <w:b/>
              </w:rPr>
              <w:t>OK</w:t>
            </w:r>
          </w:p>
        </w:tc>
      </w:tr>
      <w:tr>
        <w:tc>
          <w:tcPr>
            <w:tcW w:type="dxa" w:w="2880"/>
            <w:tcW w:w="7920" w:type="dxa"/>
          </w:tcPr>
          <w:p>
            <w:pPr>
              <w:spacing w:line="480" w:lineRule="auto"/>
            </w:pPr>
            <w:r>
              <w:t xml:space="preserve">Sean cuidadosos, hermanos, que entre ustedes no haya nadie con un corazón </w:t>
            </w:r>
            <w:r>
              <w:rPr>
                <w:b/>
              </w:rPr>
              <w:t>malvado</w:t>
            </w:r>
            <w:r>
              <w:t xml:space="preserve"> de incredulidad, un corazón que se aleja del Dios vivo.</w:t>
            </w:r>
          </w:p>
        </w:tc>
        <w:tc>
          <w:tcPr>
            <w:tcW w:type="dxa" w:w="2880"/>
            <w:tcW w:w="7920" w:type="dxa"/>
          </w:tcPr>
          <w:p>
            <w:pPr>
              <w:spacing w:line="480" w:lineRule="auto"/>
            </w:pPr>
            <w:r>
              <w:t>Ade mini ne amoe mini, ni kaehane. ni dohoi go nae mokono obe vaimina meote, pea vaimiho rahirie hia vaheto rovo.</w:t>
            </w:r>
          </w:p>
        </w:tc>
        <w:tc>
          <w:tcPr>
            <w:tcW w:type="dxa" w:w="2880"/>
            <w:vAlign w:val="center"/>
            <w:tcW w:w="1440" w:type="dxa"/>
          </w:tcPr>
          <w:p>
            <w:pPr>
              <w:jc w:val="center"/>
            </w:pPr>
            <w:r>
              <w:t>☐</w:t>
            </w:r>
          </w:p>
        </w:tc>
      </w:tr>
      <w:tr>
        <w:tc>
          <w:tcPr>
            <w:tcW w:type="dxa" w:w="2880"/>
            <w:tcW w:w="7920" w:type="dxa"/>
          </w:tcPr>
          <w:p>
            <w:r>
              <w:rPr>
                <w:b/>
              </w:rPr>
              <w:t>1 Pedro 2:12 (*)</w:t>
            </w:r>
          </w:p>
        </w:tc>
        <w:tc>
          <w:tcPr>
            <w:tcW w:type="dxa" w:w="2880"/>
            <w:tcW w:w="7920" w:type="dxa"/>
          </w:tcPr>
          <w:p>
            <w:r>
              <w:rPr>
                <w:b/>
              </w:rPr>
              <w:t xml:space="preserve"> 2:12 </w:t>
            </w:r>
          </w:p>
        </w:tc>
        <w:tc>
          <w:tcPr>
            <w:tcW w:type="dxa" w:w="2880"/>
            <w:tcW w:w="1440" w:type="dxa"/>
          </w:tcPr>
          <w:p>
            <w:pPr>
              <w:jc w:val="center"/>
            </w:pPr>
            <w:r>
              <w:rPr>
                <w:b/>
              </w:rPr>
              <w:t>OK</w:t>
            </w:r>
          </w:p>
        </w:tc>
      </w:tr>
      <w:tr>
        <w:tc>
          <w:tcPr>
            <w:tcW w:type="dxa" w:w="2880"/>
            <w:tcW w:w="7920" w:type="dxa"/>
          </w:tcPr>
          <w:p>
            <w:pPr>
              <w:spacing w:line="480" w:lineRule="auto"/>
            </w:pPr>
            <w:r>
              <w:t xml:space="preserve">Ustedes deben tener buen comportamiento entre los Gentiles, para que, si hablan de ustedes como habiendo hecho cosas </w:t>
            </w:r>
            <w:r>
              <w:rPr>
                <w:b/>
              </w:rPr>
              <w:t>malas</w:t>
            </w:r>
            <w:r>
              <w:t>, ellos puedan observar y alabar a Dios en el día de su venida.</w:t>
            </w:r>
          </w:p>
        </w:tc>
        <w:tc>
          <w:tcPr>
            <w:tcW w:type="dxa" w:w="2880"/>
            <w:tcW w:w="7920" w:type="dxa"/>
          </w:tcPr>
          <w:p>
            <w:pPr>
              <w:spacing w:line="480" w:lineRule="auto"/>
            </w:pPr>
            <w:r>
              <w:t>Ho hama hubae me vavaheti pen Aga umoroi ivohi animi ti go eiei vava heto vahimi hame pea numa rovo ho tavo obe iti hamo opo me te, pea ho eiei vava heto to iti hamo uto rae eto go, pea timoni buio me toe Aga higa ete ama ma hive eto go.</w:t>
            </w:r>
          </w:p>
        </w:tc>
        <w:tc>
          <w:tcPr>
            <w:tcW w:type="dxa" w:w="2880"/>
            <w:vAlign w:val="center"/>
            <w:tcW w:w="1440" w:type="dxa"/>
          </w:tcPr>
          <w:p>
            <w:pPr>
              <w:jc w:val="center"/>
            </w:pPr>
            <w:r>
              <w:t>☐</w:t>
            </w:r>
          </w:p>
        </w:tc>
      </w:tr>
      <w:tr>
        <w:tc>
          <w:tcPr>
            <w:tcW w:type="dxa" w:w="2880"/>
            <w:tcW w:w="7920" w:type="dxa"/>
          </w:tcPr>
          <w:p>
            <w:r>
              <w:rPr>
                <w:b/>
              </w:rPr>
              <w:t>1 Pedro 2:14 (*)</w:t>
            </w:r>
          </w:p>
        </w:tc>
        <w:tc>
          <w:tcPr>
            <w:tcW w:type="dxa" w:w="2880"/>
            <w:tcW w:w="7920" w:type="dxa"/>
          </w:tcPr>
          <w:p>
            <w:r>
              <w:rPr>
                <w:b/>
              </w:rPr>
              <w:t xml:space="preserve"> 2:14 </w:t>
            </w:r>
          </w:p>
        </w:tc>
        <w:tc>
          <w:tcPr>
            <w:tcW w:type="dxa" w:w="2880"/>
            <w:tcW w:w="1440" w:type="dxa"/>
          </w:tcPr>
          <w:p>
            <w:pPr>
              <w:jc w:val="center"/>
            </w:pPr>
            <w:r>
              <w:rPr>
                <w:b/>
              </w:rPr>
              <w:t>OK</w:t>
            </w:r>
          </w:p>
        </w:tc>
      </w:tr>
      <w:tr>
        <w:tc>
          <w:tcPr>
            <w:tcW w:type="dxa" w:w="2880"/>
            <w:tcW w:w="7920" w:type="dxa"/>
          </w:tcPr>
          <w:p>
            <w:pPr>
              <w:spacing w:line="480" w:lineRule="auto"/>
            </w:pPr>
            <w:r>
              <w:t xml:space="preserve">ya sea los gobernantes que han sido enviados a castigar a los </w:t>
            </w:r>
            <w:r>
              <w:rPr>
                <w:b/>
              </w:rPr>
              <w:t>malechores</w:t>
            </w:r>
            <w:r>
              <w:t xml:space="preserve"> y alaben aquellos que hacen el bien. </w:t>
            </w:r>
          </w:p>
        </w:tc>
        <w:tc>
          <w:tcPr>
            <w:tcW w:type="dxa" w:w="2880"/>
            <w:tcW w:w="7920" w:type="dxa"/>
          </w:tcPr>
          <w:p>
            <w:pPr>
              <w:spacing w:line="480" w:lineRule="auto"/>
            </w:pPr>
            <w:r>
              <w:t>Pea ho hama omoni hara vati dive pai ete tavo hama. Iti Aga amo onie haemo eiei obe obe iti hae me iti ivohi animi nanapo obe haha go eme go, pea veiei vaheto iti haeme iti ivohi animi higa bubuio mego.</w:t>
            </w:r>
          </w:p>
        </w:tc>
        <w:tc>
          <w:tcPr>
            <w:tcW w:type="dxa" w:w="2880"/>
            <w:vAlign w:val="center"/>
            <w:tcW w:w="1440" w:type="dxa"/>
          </w:tcPr>
          <w:p>
            <w:pPr>
              <w:jc w:val="center"/>
            </w:pPr>
            <w:r>
              <w:t>☐</w:t>
            </w:r>
          </w:p>
        </w:tc>
      </w:tr>
      <w:tr>
        <w:tc>
          <w:tcPr>
            <w:tcW w:type="dxa" w:w="2880"/>
            <w:tcW w:w="7920" w:type="dxa"/>
          </w:tcPr>
          <w:p>
            <w:r>
              <w:rPr>
                <w:b/>
              </w:rPr>
              <w:t>1 Pedro 3:17</w:t>
            </w:r>
          </w:p>
        </w:tc>
        <w:tc>
          <w:tcPr>
            <w:tcW w:type="dxa" w:w="2880"/>
            <w:tcW w:w="7920" w:type="dxa"/>
          </w:tcPr>
          <w:p>
            <w:r>
              <w:rPr>
                <w:b/>
              </w:rPr>
              <w:t>1 Peter 3:17</w:t>
            </w:r>
          </w:p>
        </w:tc>
        <w:tc>
          <w:tcPr>
            <w:tcW w:type="dxa" w:w="2880"/>
            <w:tcW w:w="1440" w:type="dxa"/>
          </w:tcPr>
          <w:p>
            <w:pPr>
              <w:jc w:val="center"/>
            </w:pPr>
            <w:r>
              <w:rPr>
                <w:b/>
              </w:rPr>
              <w:t>OK</w:t>
            </w:r>
          </w:p>
        </w:tc>
      </w:tr>
      <w:tr>
        <w:tc>
          <w:tcPr>
            <w:tcW w:type="dxa" w:w="2880"/>
            <w:tcW w:w="7920" w:type="dxa"/>
          </w:tcPr>
          <w:p>
            <w:pPr>
              <w:spacing w:line="480" w:lineRule="auto"/>
            </w:pPr>
            <w:r>
              <w:t xml:space="preserve">Es mejor, si Dios desea, que tú sufras por hacer el bien que por hacer el </w:t>
            </w:r>
            <w:r>
              <w:rPr>
                <w:b/>
              </w:rPr>
              <w:t>mal</w:t>
            </w:r>
            <w:r>
              <w:t>.</w:t>
            </w:r>
          </w:p>
        </w:tc>
        <w:tc>
          <w:tcPr>
            <w:tcW w:type="dxa" w:w="2880"/>
            <w:tcW w:w="7920" w:type="dxa"/>
          </w:tcPr>
          <w:p>
            <w:pPr>
              <w:spacing w:line="480" w:lineRule="auto"/>
            </w:pPr>
            <w:r>
              <w:t>Pea Aga hebore ni nana po aini kau eme eiei vahe to ini hate eto go, eto vaheto ne, pea ni nanapo ini kaue eiei obe ini hame eto go, eto ara obe ne.</w:t>
            </w:r>
          </w:p>
        </w:tc>
        <w:tc>
          <w:tcPr>
            <w:tcW w:type="dxa" w:w="2880"/>
            <w:vAlign w:val="center"/>
            <w:tcW w:w="1440" w:type="dxa"/>
          </w:tcPr>
          <w:p>
            <w:pPr>
              <w:jc w:val="center"/>
            </w:pPr>
            <w:r>
              <w:t>☐</w:t>
            </w:r>
          </w:p>
        </w:tc>
      </w:tr>
      <w:tr>
        <w:tc>
          <w:tcPr>
            <w:tcW w:type="dxa" w:w="2880"/>
            <w:tcW w:w="7920" w:type="dxa"/>
          </w:tcPr>
          <w:p>
            <w:r>
              <w:rPr>
                <w:b/>
              </w:rPr>
              <w:t>3 Juan 1:11</w:t>
            </w:r>
          </w:p>
        </w:tc>
        <w:tc>
          <w:tcPr>
            <w:tcW w:type="dxa" w:w="2880"/>
            <w:tcW w:w="7920" w:type="dxa"/>
          </w:tcPr>
          <w:p>
            <w:r>
              <w:rPr>
                <w:b/>
              </w:rPr>
              <w:t>Meipa joni 1:11</w:t>
            </w:r>
          </w:p>
        </w:tc>
        <w:tc>
          <w:tcPr>
            <w:tcW w:type="dxa" w:w="2880"/>
            <w:tcW w:w="1440" w:type="dxa"/>
          </w:tcPr>
          <w:p>
            <w:pPr>
              <w:jc w:val="center"/>
            </w:pPr>
            <w:r>
              <w:rPr>
                <w:b/>
              </w:rPr>
              <w:t>OK</w:t>
            </w:r>
          </w:p>
        </w:tc>
      </w:tr>
      <w:tr>
        <w:tc>
          <w:tcPr>
            <w:tcW w:type="dxa" w:w="2880"/>
            <w:tcW w:w="7920" w:type="dxa"/>
          </w:tcPr>
          <w:p>
            <w:pPr>
              <w:spacing w:line="480" w:lineRule="auto"/>
            </w:pPr>
            <w:r>
              <w:t xml:space="preserve">Amado, no imites lo que es </w:t>
            </w:r>
            <w:r>
              <w:rPr>
                <w:b/>
              </w:rPr>
              <w:t>malo</w:t>
            </w:r>
            <w:r>
              <w:t xml:space="preserve"> sino lo que es bueno. El que hace lo bueno es de Dios. El que hace la </w:t>
            </w:r>
            <w:r>
              <w:rPr>
                <w:b/>
              </w:rPr>
              <w:t>maldad</w:t>
            </w:r>
            <w:r>
              <w:t xml:space="preserve"> no ha visto a Dios.</w:t>
            </w:r>
          </w:p>
        </w:tc>
        <w:tc>
          <w:tcPr>
            <w:tcW w:type="dxa" w:w="2880"/>
            <w:tcW w:w="7920" w:type="dxa"/>
          </w:tcPr>
          <w:p>
            <w:pPr>
              <w:spacing w:line="480" w:lineRule="auto"/>
            </w:pPr>
            <w:r>
              <w:t>Rone vaita ati tametae obe pea vahe toto ma eta ati tame.Vahibi vate vaheto eto Aga ne; obe vahibi vate eto Aga abo uto rate.</w:t>
            </w:r>
          </w:p>
        </w:tc>
        <w:tc>
          <w:tcPr>
            <w:tcW w:type="dxa" w:w="2880"/>
            <w:vAlign w:val="center"/>
            <w:tcW w:w="1440" w:type="dxa"/>
          </w:tcPr>
          <w:p>
            <w:pPr>
              <w:jc w:val="center"/>
            </w:pPr>
            <w:r>
              <w:t>☐</w:t>
            </w:r>
          </w:p>
        </w:tc>
      </w:tr>
    </w:tbl>
    <w:p>
      <w:pPr>
        <w:pStyle w:val="Heading1"/>
        <w:spacing w:before="0"/>
      </w:pPr>
      <w:r>
        <w:t>mediador (G3316)</w:t>
      </w:r>
    </w:p>
    <w:p>
      <w:pPr>
        <w:spacing w:after="0"/>
      </w:pPr>
      <w:r/>
      <w:r>
        <w:t>Esta palabra se refiere a una persona que ayuda a dos o más personas que han estado en desacuerdo a llegar a un acuerdo.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Gálatas 3:19</w:t>
            </w:r>
          </w:p>
        </w:tc>
        <w:tc>
          <w:tcPr>
            <w:tcW w:type="dxa" w:w="2880"/>
            <w:tcW w:w="7920" w:type="dxa"/>
          </w:tcPr>
          <w:p>
            <w:r>
              <w:rPr>
                <w:b/>
              </w:rPr>
              <w:t>Galasien 3:19</w:t>
            </w:r>
          </w:p>
        </w:tc>
        <w:tc>
          <w:tcPr>
            <w:tcW w:type="dxa" w:w="2880"/>
            <w:tcW w:w="1440" w:type="dxa"/>
          </w:tcPr>
          <w:p>
            <w:pPr>
              <w:jc w:val="center"/>
            </w:pPr>
            <w:r>
              <w:rPr>
                <w:b/>
              </w:rPr>
              <w:t>OK</w:t>
            </w:r>
          </w:p>
        </w:tc>
      </w:tr>
      <w:tr>
        <w:tc>
          <w:tcPr>
            <w:tcW w:type="dxa" w:w="2880"/>
            <w:tcW w:w="7920" w:type="dxa"/>
          </w:tcPr>
          <w:p>
            <w:pPr>
              <w:spacing w:line="480" w:lineRule="auto"/>
            </w:pPr>
            <w:r>
              <w:t xml:space="preserve">¿Cuál fue, entonces, el propósito de la ley? Fue añadida a causa de las transgresiones, hasta que el descendiente de Abraham viniera a quienes la promesa se había hecho. La ley fue puesta en vigor mediante ángeles por un </w:t>
            </w:r>
            <w:r>
              <w:rPr>
                <w:b/>
              </w:rPr>
              <w:t>mediador</w:t>
            </w:r>
            <w:r>
              <w:t>.</w:t>
            </w:r>
          </w:p>
        </w:tc>
        <w:tc>
          <w:tcPr>
            <w:tcW w:type="dxa" w:w="2880"/>
            <w:tcW w:w="7920" w:type="dxa"/>
          </w:tcPr>
          <w:p>
            <w:pPr>
              <w:spacing w:line="480" w:lineRule="auto"/>
            </w:pPr>
            <w:r>
              <w:t>Pea taito, aego abo gote ya'a? Eto taito ne. Aga hebore obe kama tamo dipo vae, etogo eto vaeta{poromisi} teme nigomo, Aga ya'a omi ma nigo mo. Pea ete hebore ya'a eto abo oroto amuame ete puruvae, aino mahi eto Aga{poromisi} ma vamo agogo go aia ete go. Aga mahagomo{aneru} go pea iti amoni opome to mo dohoi anemea go dohoi anemea ete nigo amoni nigomo.</w:t>
            </w:r>
          </w:p>
        </w:tc>
        <w:tc>
          <w:tcPr>
            <w:tcW w:type="dxa" w:w="2880"/>
            <w:vAlign w:val="center"/>
            <w:tcW w:w="1440" w:type="dxa"/>
          </w:tcPr>
          <w:p>
            <w:pPr>
              <w:jc w:val="center"/>
            </w:pPr>
            <w:r>
              <w:t>☐</w:t>
            </w:r>
          </w:p>
        </w:tc>
      </w:tr>
      <w:tr>
        <w:tc>
          <w:tcPr>
            <w:tcW w:type="dxa" w:w="2880"/>
            <w:tcW w:w="7920" w:type="dxa"/>
          </w:tcPr>
          <w:p>
            <w:r>
              <w:rPr>
                <w:b/>
              </w:rPr>
              <w:t>Gálatas 3:20</w:t>
            </w:r>
          </w:p>
        </w:tc>
        <w:tc>
          <w:tcPr>
            <w:tcW w:type="dxa" w:w="2880"/>
            <w:tcW w:w="7920" w:type="dxa"/>
          </w:tcPr>
          <w:p>
            <w:r>
              <w:rPr>
                <w:b/>
              </w:rPr>
              <w:t>Galasien 3:20</w:t>
            </w:r>
          </w:p>
        </w:tc>
        <w:tc>
          <w:tcPr>
            <w:tcW w:type="dxa" w:w="2880"/>
            <w:tcW w:w="1440" w:type="dxa"/>
          </w:tcPr>
          <w:p>
            <w:pPr>
              <w:jc w:val="center"/>
            </w:pPr>
            <w:r>
              <w:rPr>
                <w:b/>
              </w:rPr>
              <w:t>OK</w:t>
            </w:r>
          </w:p>
        </w:tc>
      </w:tr>
      <w:tr>
        <w:tc>
          <w:tcPr>
            <w:tcW w:type="dxa" w:w="2880"/>
            <w:tcW w:w="7920" w:type="dxa"/>
          </w:tcPr>
          <w:p>
            <w:pPr>
              <w:spacing w:line="480" w:lineRule="auto"/>
            </w:pPr>
            <w:r>
              <w:t xml:space="preserve">Ahora, cuando una persona habla directamente con otra, no hay </w:t>
            </w:r>
            <w:r>
              <w:rPr>
                <w:b/>
              </w:rPr>
              <w:t>mediador</w:t>
            </w:r>
            <w:r>
              <w:t>. Y Dios mismo hizo Sus promesas directamente a Abraham.</w:t>
            </w:r>
          </w:p>
        </w:tc>
        <w:tc>
          <w:tcPr>
            <w:tcW w:type="dxa" w:w="2880"/>
            <w:tcW w:w="7920" w:type="dxa"/>
          </w:tcPr>
          <w:p>
            <w:pPr>
              <w:spacing w:line="480" w:lineRule="auto"/>
            </w:pPr>
            <w:r>
              <w:t>Pea anemea dape rema vava go haura nao, ete abo ragoe ate haura eto dohoi anemea nae go. Aga ete dape ne hama teme nigomo{poromisi}.</w:t>
            </w:r>
          </w:p>
        </w:tc>
        <w:tc>
          <w:tcPr>
            <w:tcW w:type="dxa" w:w="2880"/>
            <w:vAlign w:val="center"/>
            <w:tcW w:w="1440" w:type="dxa"/>
          </w:tcPr>
          <w:p>
            <w:pPr>
              <w:jc w:val="center"/>
            </w:pPr>
            <w:r>
              <w:t>☐</w:t>
            </w:r>
          </w:p>
        </w:tc>
      </w:tr>
      <w:tr>
        <w:tc>
          <w:tcPr>
            <w:tcW w:type="dxa" w:w="2880"/>
            <w:tcW w:w="7920" w:type="dxa"/>
          </w:tcPr>
          <w:p>
            <w:r>
              <w:rPr>
                <w:b/>
              </w:rPr>
              <w:t>1 Timoteo 2:5</w:t>
            </w:r>
          </w:p>
        </w:tc>
        <w:tc>
          <w:tcPr>
            <w:tcW w:type="dxa" w:w="2880"/>
            <w:tcW w:w="7920" w:type="dxa"/>
          </w:tcPr>
          <w:p>
            <w:r>
              <w:rPr>
                <w:b/>
              </w:rPr>
              <w:t xml:space="preserve"> 2:5</w:t>
            </w:r>
          </w:p>
        </w:tc>
        <w:tc>
          <w:tcPr>
            <w:tcW w:type="dxa" w:w="2880"/>
            <w:tcW w:w="1440" w:type="dxa"/>
          </w:tcPr>
          <w:p>
            <w:pPr>
              <w:jc w:val="center"/>
            </w:pPr>
            <w:r>
              <w:rPr>
                <w:b/>
              </w:rPr>
              <w:t>OK</w:t>
            </w:r>
          </w:p>
        </w:tc>
      </w:tr>
      <w:tr>
        <w:tc>
          <w:tcPr>
            <w:tcW w:type="dxa" w:w="2880"/>
            <w:tcW w:w="7920" w:type="dxa"/>
          </w:tcPr>
          <w:p>
            <w:pPr>
              <w:spacing w:line="480" w:lineRule="auto"/>
            </w:pPr>
            <w:r>
              <w:t xml:space="preserve">Porque hay un solo Dios, y un solo </w:t>
            </w:r>
            <w:r>
              <w:rPr>
                <w:b/>
              </w:rPr>
              <w:t>mediador</w:t>
            </w:r>
            <w:r>
              <w:t xml:space="preserve"> entre Dios y los hombres, Cristo Jesús el hombre.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8:6</w:t>
            </w:r>
          </w:p>
        </w:tc>
        <w:tc>
          <w:tcPr>
            <w:tcW w:type="dxa" w:w="2880"/>
            <w:tcW w:w="7920" w:type="dxa"/>
          </w:tcPr>
          <w:p>
            <w:r>
              <w:rPr>
                <w:b/>
              </w:rPr>
              <w:t>Hibru 8:6</w:t>
            </w:r>
          </w:p>
        </w:tc>
        <w:tc>
          <w:tcPr>
            <w:tcW w:type="dxa" w:w="2880"/>
            <w:tcW w:w="1440" w:type="dxa"/>
          </w:tcPr>
          <w:p>
            <w:pPr>
              <w:jc w:val="center"/>
            </w:pPr>
            <w:r>
              <w:rPr>
                <w:b/>
              </w:rPr>
              <w:t>OK</w:t>
            </w:r>
          </w:p>
        </w:tc>
      </w:tr>
      <w:tr>
        <w:tc>
          <w:tcPr>
            <w:tcW w:type="dxa" w:w="2880"/>
            <w:tcW w:w="7920" w:type="dxa"/>
          </w:tcPr>
          <w:p>
            <w:pPr>
              <w:spacing w:line="480" w:lineRule="auto"/>
            </w:pPr>
            <w:r>
              <w:t xml:space="preserve">Pero ahora Cristo ha recibido un ministerio mucho mejor. Pues Él también es el </w:t>
            </w:r>
            <w:r>
              <w:rPr>
                <w:b/>
              </w:rPr>
              <w:t>mediador</w:t>
            </w:r>
            <w:r>
              <w:t xml:space="preserve"> de un mejor pacto, el cual está basado en mejores promesas.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9:15</w:t>
            </w:r>
          </w:p>
        </w:tc>
        <w:tc>
          <w:tcPr>
            <w:tcW w:type="dxa" w:w="2880"/>
            <w:tcW w:w="7920" w:type="dxa"/>
          </w:tcPr>
          <w:p>
            <w:r>
              <w:rPr>
                <w:b/>
              </w:rPr>
              <w:t>Hibru 9:15</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Él es el </w:t>
            </w:r>
            <w:r>
              <w:rPr>
                <w:b/>
              </w:rPr>
              <w:t>mediador</w:t>
            </w:r>
            <w:r>
              <w:t xml:space="preserve"> de un nuevo pacto. Esto es, para que, ya que una muerte tomó lugar, para libertar de sus pecados aquellos bajo el primer pacto, aquellos que son llamados recibieran la promesa de una herencia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12:24</w:t>
            </w:r>
          </w:p>
        </w:tc>
        <w:tc>
          <w:tcPr>
            <w:tcW w:type="dxa" w:w="2880"/>
            <w:tcW w:w="7920" w:type="dxa"/>
          </w:tcPr>
          <w:p>
            <w:r>
              <w:rPr>
                <w:b/>
              </w:rPr>
              <w:t>Hibru 12:24</w:t>
            </w:r>
          </w:p>
        </w:tc>
        <w:tc>
          <w:tcPr>
            <w:tcW w:type="dxa" w:w="2880"/>
            <w:tcW w:w="1440" w:type="dxa"/>
          </w:tcPr>
          <w:p>
            <w:pPr>
              <w:jc w:val="center"/>
            </w:pPr>
            <w:r>
              <w:rPr>
                <w:b/>
              </w:rPr>
              <w:t>OK</w:t>
            </w:r>
          </w:p>
        </w:tc>
      </w:tr>
      <w:tr>
        <w:tc>
          <w:tcPr>
            <w:tcW w:type="dxa" w:w="2880"/>
            <w:tcW w:w="7920" w:type="dxa"/>
          </w:tcPr>
          <w:p>
            <w:pPr>
              <w:spacing w:line="480" w:lineRule="auto"/>
            </w:pPr>
            <w:r>
              <w:t xml:space="preserve">Ustedes han venido a Jesús, el </w:t>
            </w:r>
            <w:r>
              <w:rPr>
                <w:b/>
              </w:rPr>
              <w:t>Mediador</w:t>
            </w:r>
            <w:r>
              <w:t xml:space="preserve"> de un nuevo pacto, y a la sangre rociada que habla mejor que la sangre de Abel.</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milagro (G1411)</w:t>
      </w:r>
    </w:p>
    <w:p>
      <w:pPr>
        <w:spacing w:after="0"/>
      </w:pPr>
      <w:r/>
      <w:r>
        <w:t>Esta palabra puede significar: Una obra o acción maravillosa que demuestra el poder o la fuerza de Dios. Algo asombroso que no sería posible a menos que Dios lo hiciera suceder.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7:22</w:t>
            </w:r>
          </w:p>
        </w:tc>
        <w:tc>
          <w:tcPr>
            <w:tcW w:type="dxa" w:w="2880"/>
            <w:tcW w:w="7920" w:type="dxa"/>
          </w:tcPr>
          <w:p>
            <w:r>
              <w:rPr>
                <w:b/>
              </w:rPr>
              <w:t>Metiu 7:22</w:t>
            </w:r>
          </w:p>
        </w:tc>
        <w:tc>
          <w:tcPr>
            <w:tcW w:type="dxa" w:w="2880"/>
            <w:tcW w:w="1440" w:type="dxa"/>
          </w:tcPr>
          <w:p>
            <w:pPr>
              <w:jc w:val="center"/>
            </w:pPr>
            <w:r>
              <w:rPr>
                <w:b/>
              </w:rPr>
              <w:t>OK</w:t>
            </w:r>
          </w:p>
        </w:tc>
      </w:tr>
      <w:tr>
        <w:tc>
          <w:tcPr>
            <w:tcW w:type="dxa" w:w="2880"/>
            <w:tcW w:w="7920" w:type="dxa"/>
          </w:tcPr>
          <w:p>
            <w:pPr>
              <w:spacing w:line="480" w:lineRule="auto"/>
            </w:pPr>
            <w:r>
              <w:t xml:space="preserve">En aquel día muchos Me dirán: 'Señor, Señor, ¿no profetizamos en Tu nombre y en Tu nombre echamos fuera demonios, y en Tu nombre hemos hecho </w:t>
            </w:r>
            <w:r>
              <w:rPr>
                <w:b/>
              </w:rPr>
              <w:t>maravillas</w:t>
            </w:r>
            <w:r>
              <w:t>?'</w:t>
            </w:r>
          </w:p>
        </w:tc>
        <w:tc>
          <w:tcPr>
            <w:tcW w:type="dxa" w:w="2880"/>
            <w:tcW w:w="7920" w:type="dxa"/>
          </w:tcPr>
          <w:p>
            <w:pPr>
              <w:spacing w:line="480" w:lineRule="auto"/>
            </w:pPr>
            <w:r>
              <w:t>A'a bomoti timi opotae Aga o Aga vo higa go,vo tavo go ini ramona hubaemo vo higa go ni aia ro'opai ma puru vaemo.</w:t>
            </w:r>
          </w:p>
        </w:tc>
        <w:tc>
          <w:tcPr>
            <w:tcW w:type="dxa" w:w="2880"/>
            <w:vAlign w:val="center"/>
            <w:tcW w:w="1440" w:type="dxa"/>
          </w:tcPr>
          <w:p>
            <w:pPr>
              <w:jc w:val="center"/>
            </w:pPr>
            <w:r>
              <w:t>☐</w:t>
            </w:r>
          </w:p>
        </w:tc>
      </w:tr>
      <w:tr>
        <w:tc>
          <w:tcPr>
            <w:tcW w:type="dxa" w:w="2880"/>
            <w:tcW w:w="7920" w:type="dxa"/>
          </w:tcPr>
          <w:p>
            <w:r>
              <w:rPr>
                <w:b/>
              </w:rPr>
              <w:t>Mateo 11:20</w:t>
            </w:r>
          </w:p>
        </w:tc>
        <w:tc>
          <w:tcPr>
            <w:tcW w:type="dxa" w:w="2880"/>
            <w:tcW w:w="7920" w:type="dxa"/>
          </w:tcPr>
          <w:p>
            <w:r>
              <w:rPr>
                <w:b/>
              </w:rPr>
              <w:t>Metiu 11:20</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empezó a reprender las ciudades en las que la mayor parte de sus </w:t>
            </w:r>
            <w:r>
              <w:rPr>
                <w:b/>
              </w:rPr>
              <w:t>milagros</w:t>
            </w:r>
            <w:r>
              <w:t xml:space="preserve"> habían ocurrido, porque no se habían arrepentido.</w:t>
            </w:r>
          </w:p>
        </w:tc>
        <w:tc>
          <w:tcPr>
            <w:tcW w:type="dxa" w:w="2880"/>
            <w:tcW w:w="7920" w:type="dxa"/>
          </w:tcPr>
          <w:p>
            <w:pPr>
              <w:spacing w:line="480" w:lineRule="auto"/>
            </w:pPr>
            <w:r>
              <w:t>Aga name eiei mahi amo vatomo vati nao nao go, pea abota hanomo. Eto go Aga name time haua voemo ate vati to ivohi a'a.</w:t>
            </w:r>
          </w:p>
        </w:tc>
        <w:tc>
          <w:tcPr>
            <w:tcW w:type="dxa" w:w="2880"/>
            <w:vAlign w:val="center"/>
            <w:tcW w:w="1440" w:type="dxa"/>
          </w:tcPr>
          <w:p>
            <w:pPr>
              <w:jc w:val="center"/>
            </w:pPr>
            <w:r>
              <w:t>☐</w:t>
            </w:r>
          </w:p>
        </w:tc>
      </w:tr>
      <w:tr>
        <w:tc>
          <w:tcPr>
            <w:tcW w:type="dxa" w:w="2880"/>
            <w:tcW w:w="7920" w:type="dxa"/>
          </w:tcPr>
          <w:p>
            <w:r>
              <w:rPr>
                <w:b/>
              </w:rPr>
              <w:t>Mateo 13:58</w:t>
            </w:r>
          </w:p>
        </w:tc>
        <w:tc>
          <w:tcPr>
            <w:tcW w:type="dxa" w:w="2880"/>
            <w:tcW w:w="7920" w:type="dxa"/>
          </w:tcPr>
          <w:p>
            <w:r>
              <w:rPr>
                <w:b/>
              </w:rPr>
              <w:t>Metiu 13:58</w:t>
            </w:r>
          </w:p>
        </w:tc>
        <w:tc>
          <w:tcPr>
            <w:tcW w:type="dxa" w:w="2880"/>
            <w:tcW w:w="1440" w:type="dxa"/>
          </w:tcPr>
          <w:p>
            <w:pPr>
              <w:jc w:val="center"/>
            </w:pPr>
            <w:r>
              <w:rPr>
                <w:b/>
              </w:rPr>
              <w:t>OK</w:t>
            </w:r>
          </w:p>
        </w:tc>
      </w:tr>
      <w:tr>
        <w:tc>
          <w:tcPr>
            <w:tcW w:type="dxa" w:w="2880"/>
            <w:tcW w:w="7920" w:type="dxa"/>
          </w:tcPr>
          <w:p>
            <w:pPr>
              <w:spacing w:line="480" w:lineRule="auto"/>
            </w:pPr>
            <w:r>
              <w:t xml:space="preserve">Y no hizo muchos </w:t>
            </w:r>
            <w:r>
              <w:rPr>
                <w:b/>
              </w:rPr>
              <w:t>milagros</w:t>
            </w:r>
            <w:r>
              <w:t xml:space="preserve"> allí por causa de su incredulidad.</w:t>
            </w:r>
          </w:p>
        </w:tc>
        <w:tc>
          <w:tcPr>
            <w:tcW w:type="dxa" w:w="2880"/>
            <w:tcW w:w="7920" w:type="dxa"/>
          </w:tcPr>
          <w:p>
            <w:pPr>
              <w:spacing w:line="480" w:lineRule="auto"/>
            </w:pPr>
            <w:r>
              <w:t>Haura mahi abo vamo aikae gobe iti mumui vahe togo abo agomo.</w:t>
            </w: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Mark 6:2</w:t>
            </w:r>
          </w:p>
        </w:tc>
        <w:tc>
          <w:tcPr>
            <w:tcW w:type="dxa" w:w="2880"/>
            <w:tcW w:w="1440" w:type="dxa"/>
          </w:tcPr>
          <w:p>
            <w:pPr>
              <w:jc w:val="center"/>
            </w:pPr>
            <w:r>
              <w:rPr>
                <w:b/>
              </w:rPr>
              <w:t>OK</w:t>
            </w:r>
          </w:p>
        </w:tc>
      </w:tr>
      <w:tr>
        <w:tc>
          <w:tcPr>
            <w:tcW w:type="dxa" w:w="2880"/>
            <w:tcW w:w="7920" w:type="dxa"/>
          </w:tcPr>
          <w:p>
            <w:pPr>
              <w:spacing w:line="480" w:lineRule="auto"/>
            </w:pPr>
            <w:r>
              <w:t xml:space="preserve">Cuando vino el Sábado, Él enseñó en la sinagoga. Muchos lo escuchaban y se </w:t>
            </w:r>
            <w:r>
              <w:rPr>
                <w:b/>
              </w:rPr>
              <w:t>maravillaban</w:t>
            </w:r>
            <w:r>
              <w:t xml:space="preserve">. Ellos decían: "¿De dónde Él obtiene estas enseñanzas? ¿Qué es esta sabiduría que le ha sido dada? ¿Qué son estos </w:t>
            </w:r>
            <w:r>
              <w:rPr>
                <w:b/>
              </w:rPr>
              <w:t>milagros</w:t>
            </w:r>
            <w:r>
              <w:t xml:space="preserve"> que Él hace con Sus manos? </w:t>
            </w:r>
          </w:p>
        </w:tc>
        <w:tc>
          <w:tcPr>
            <w:tcW w:type="dxa" w:w="2880"/>
            <w:tcW w:w="7920" w:type="dxa"/>
          </w:tcPr>
          <w:p>
            <w:pPr>
              <w:spacing w:line="480" w:lineRule="auto"/>
            </w:pPr>
            <w:r>
              <w:t>Ya'a hive ate mona vaenomo eto go ma ahuo ivohi animi Aga tavo abo hago, pea ivohi animi baua iti ete tavo itimo ugeramo eto go erara mauta hatomo, pea riri opoe, "Reve anemea reve nebe iti ne eto tavo abo opote? Tete na merote eto umoroto naibo umovobe pea naibo abo ni vaemete {mirakol} omi?"</w:t>
            </w:r>
          </w:p>
        </w:tc>
        <w:tc>
          <w:tcPr>
            <w:tcW w:type="dxa" w:w="2880"/>
            <w:vAlign w:val="center"/>
            <w:tcW w:w="1440" w:type="dxa"/>
          </w:tcPr>
          <w:p>
            <w:pPr>
              <w:jc w:val="center"/>
            </w:pPr>
            <w:r>
              <w:t>☐</w:t>
            </w:r>
          </w:p>
        </w:tc>
      </w:tr>
      <w:tr>
        <w:tc>
          <w:tcPr>
            <w:tcW w:type="dxa" w:w="2880"/>
            <w:tcW w:w="7920" w:type="dxa"/>
          </w:tcPr>
          <w:p>
            <w:r>
              <w:rPr>
                <w:b/>
              </w:rPr>
              <w:t>Marcos 9:39</w:t>
            </w:r>
          </w:p>
        </w:tc>
        <w:tc>
          <w:tcPr>
            <w:tcW w:type="dxa" w:w="2880"/>
            <w:tcW w:w="7920" w:type="dxa"/>
          </w:tcPr>
          <w:p>
            <w:r>
              <w:rPr>
                <w:b/>
              </w:rPr>
              <w:t>Mark 9:39</w:t>
            </w:r>
          </w:p>
        </w:tc>
        <w:tc>
          <w:tcPr>
            <w:tcW w:type="dxa" w:w="2880"/>
            <w:tcW w:w="1440" w:type="dxa"/>
          </w:tcPr>
          <w:p>
            <w:pPr>
              <w:jc w:val="center"/>
            </w:pPr>
            <w:r>
              <w:rPr>
                <w:b/>
              </w:rPr>
              <w:t>OK</w:t>
            </w:r>
          </w:p>
        </w:tc>
      </w:tr>
      <w:tr>
        <w:tc>
          <w:tcPr>
            <w:tcW w:type="dxa" w:w="2880"/>
            <w:tcW w:w="7920" w:type="dxa"/>
          </w:tcPr>
          <w:p>
            <w:pPr>
              <w:spacing w:line="480" w:lineRule="auto"/>
            </w:pPr>
            <w:r>
              <w:t xml:space="preserve">Pero Jesús dijo: "No lo detengan. Porque no hay nadie que pueda hacer una </w:t>
            </w:r>
            <w:r>
              <w:rPr>
                <w:b/>
              </w:rPr>
              <w:t>obra poderosa</w:t>
            </w:r>
            <w:r>
              <w:t xml:space="preserve"> en Mi nombre y que pronto sea capaz de decir algo malo de Mí.</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10:13</w:t>
            </w:r>
          </w:p>
        </w:tc>
        <w:tc>
          <w:tcPr>
            <w:tcW w:type="dxa" w:w="2880"/>
            <w:tcW w:w="7920" w:type="dxa"/>
          </w:tcPr>
          <w:p>
            <w:r>
              <w:rPr>
                <w:b/>
              </w:rPr>
              <w:t xml:space="preserve"> 10:13</w:t>
            </w:r>
          </w:p>
        </w:tc>
        <w:tc>
          <w:tcPr>
            <w:tcW w:type="dxa" w:w="2880"/>
            <w:tcW w:w="1440" w:type="dxa"/>
          </w:tcPr>
          <w:p>
            <w:pPr>
              <w:jc w:val="center"/>
            </w:pPr>
            <w:r>
              <w:rPr>
                <w:b/>
              </w:rPr>
              <w:t>OK</w:t>
            </w:r>
          </w:p>
        </w:tc>
      </w:tr>
      <w:tr>
        <w:tc>
          <w:tcPr>
            <w:tcW w:type="dxa" w:w="2880"/>
            <w:tcW w:w="7920" w:type="dxa"/>
          </w:tcPr>
          <w:p>
            <w:pPr>
              <w:spacing w:line="480" w:lineRule="auto"/>
            </w:pPr>
            <w:r>
              <w:t xml:space="preserve">¡Ay de ti, Corazín! ¡Ay de ti, Betsaida! Si los </w:t>
            </w:r>
            <w:r>
              <w:rPr>
                <w:b/>
              </w:rPr>
              <w:t>milagros</w:t>
            </w:r>
            <w:r>
              <w:t xml:space="preserve"> que fueron hechos en ustedes hubieran sido hechos en Tiro y Sidón, ellas se hubieran arrepentido hace mucho tiempo, sentándose en sacos y cenizas.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19:37</w:t>
            </w:r>
          </w:p>
        </w:tc>
        <w:tc>
          <w:tcPr>
            <w:tcW w:type="dxa" w:w="2880"/>
            <w:tcW w:w="7920" w:type="dxa"/>
          </w:tcPr>
          <w:p>
            <w:r>
              <w:rPr>
                <w:b/>
              </w:rPr>
              <w:t xml:space="preserve"> 19:37</w:t>
            </w:r>
          </w:p>
        </w:tc>
        <w:tc>
          <w:tcPr>
            <w:tcW w:type="dxa" w:w="2880"/>
            <w:tcW w:w="1440" w:type="dxa"/>
          </w:tcPr>
          <w:p>
            <w:pPr>
              <w:jc w:val="center"/>
            </w:pPr>
            <w:r>
              <w:rPr>
                <w:b/>
              </w:rPr>
              <w:t>OK</w:t>
            </w:r>
          </w:p>
        </w:tc>
      </w:tr>
      <w:tr>
        <w:tc>
          <w:tcPr>
            <w:tcW w:type="dxa" w:w="2880"/>
            <w:tcW w:w="7920" w:type="dxa"/>
          </w:tcPr>
          <w:p>
            <w:pPr>
              <w:spacing w:line="480" w:lineRule="auto"/>
            </w:pPr>
            <w:r>
              <w:t xml:space="preserve">Mientras se acercaban al lugar donde el Monte de los Olivos desciende, toda la multitud de discípulos empezó a regocijarse y alabar a Dios con voz fuerte por todas las </w:t>
            </w:r>
            <w:r>
              <w:rPr>
                <w:b/>
              </w:rPr>
              <w:t>maravillas</w:t>
            </w:r>
            <w:r>
              <w:t xml:space="preserve"> que habían visto,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2:22</w:t>
            </w:r>
          </w:p>
        </w:tc>
        <w:tc>
          <w:tcPr>
            <w:tcW w:type="dxa" w:w="2880"/>
            <w:tcW w:w="7920" w:type="dxa"/>
          </w:tcPr>
          <w:p>
            <w:r>
              <w:rPr>
                <w:b/>
              </w:rPr>
              <w:t xml:space="preserve"> 2:22</w:t>
            </w:r>
          </w:p>
        </w:tc>
        <w:tc>
          <w:tcPr>
            <w:tcW w:type="dxa" w:w="2880"/>
            <w:tcW w:w="1440" w:type="dxa"/>
          </w:tcPr>
          <w:p>
            <w:pPr>
              <w:jc w:val="center"/>
            </w:pPr>
            <w:r>
              <w:rPr>
                <w:b/>
              </w:rPr>
              <w:t>OK</w:t>
            </w:r>
          </w:p>
        </w:tc>
      </w:tr>
      <w:tr>
        <w:tc>
          <w:tcPr>
            <w:tcW w:type="dxa" w:w="2880"/>
            <w:tcW w:w="7920" w:type="dxa"/>
          </w:tcPr>
          <w:p>
            <w:pPr>
              <w:spacing w:line="480" w:lineRule="auto"/>
            </w:pPr>
            <w:r>
              <w:t xml:space="preserve">Hombres de Israel, escuchen estas palabras: Jesús de Nazaret, un hombre aprobado por Dios para ustedes por las </w:t>
            </w:r>
            <w:r>
              <w:rPr>
                <w:b/>
              </w:rPr>
              <w:t>poderosas obras</w:t>
            </w:r>
            <w:r>
              <w:t xml:space="preserve"> y </w:t>
            </w:r>
            <w:r>
              <w:rPr>
                <w:b/>
              </w:rPr>
              <w:t>maravillas</w:t>
            </w:r>
            <w:r>
              <w:t xml:space="preserve"> y señales las cuales Dios hizo a través de Él en medio de ustedes, así como ustedes mismos saben,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8:13</w:t>
            </w:r>
          </w:p>
        </w:tc>
        <w:tc>
          <w:tcPr>
            <w:tcW w:type="dxa" w:w="2880"/>
            <w:tcW w:w="7920" w:type="dxa"/>
          </w:tcPr>
          <w:p>
            <w:r>
              <w:rPr>
                <w:b/>
              </w:rPr>
              <w:t xml:space="preserve"> 8:13</w:t>
            </w:r>
          </w:p>
        </w:tc>
        <w:tc>
          <w:tcPr>
            <w:tcW w:type="dxa" w:w="2880"/>
            <w:tcW w:w="1440" w:type="dxa"/>
          </w:tcPr>
          <w:p>
            <w:pPr>
              <w:jc w:val="center"/>
            </w:pPr>
            <w:r>
              <w:rPr>
                <w:b/>
              </w:rPr>
              <w:t>OK</w:t>
            </w:r>
          </w:p>
        </w:tc>
      </w:tr>
      <w:tr>
        <w:tc>
          <w:tcPr>
            <w:tcW w:type="dxa" w:w="2880"/>
            <w:tcW w:w="7920" w:type="dxa"/>
          </w:tcPr>
          <w:p>
            <w:pPr>
              <w:spacing w:line="480" w:lineRule="auto"/>
            </w:pPr>
            <w:r>
              <w:t xml:space="preserve">Y Simón mismo también creyó. Después que él fue bautizado, él continuaba estando con Felipe; cuando él vio señales y </w:t>
            </w:r>
            <w:r>
              <w:rPr>
                <w:b/>
              </w:rPr>
              <w:t>obras poderosas</w:t>
            </w:r>
            <w:r>
              <w:t xml:space="preserve"> haciéndose, él quedó sorprendido.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19:11</w:t>
            </w:r>
          </w:p>
        </w:tc>
        <w:tc>
          <w:tcPr>
            <w:tcW w:type="dxa" w:w="2880"/>
            <w:tcW w:w="7920" w:type="dxa"/>
          </w:tcPr>
          <w:p>
            <w:r>
              <w:rPr>
                <w:b/>
              </w:rPr>
              <w:t xml:space="preserve"> 19:11</w:t>
            </w:r>
          </w:p>
        </w:tc>
        <w:tc>
          <w:tcPr>
            <w:tcW w:type="dxa" w:w="2880"/>
            <w:tcW w:w="1440" w:type="dxa"/>
          </w:tcPr>
          <w:p>
            <w:pPr>
              <w:jc w:val="center"/>
            </w:pPr>
            <w:r>
              <w:rPr>
                <w:b/>
              </w:rPr>
              <w:t>OK</w:t>
            </w:r>
          </w:p>
        </w:tc>
      </w:tr>
      <w:tr>
        <w:tc>
          <w:tcPr>
            <w:tcW w:type="dxa" w:w="2880"/>
            <w:tcW w:w="7920" w:type="dxa"/>
          </w:tcPr>
          <w:p>
            <w:pPr>
              <w:spacing w:line="480" w:lineRule="auto"/>
            </w:pPr>
            <w:r>
              <w:t xml:space="preserve">Dios estaba haciendo </w:t>
            </w:r>
            <w:r>
              <w:rPr>
                <w:b/>
              </w:rPr>
              <w:t>obras poderosas</w:t>
            </w:r>
            <w:r>
              <w:t xml:space="preserve"> por las manos de Pablo,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12:28</w:t>
            </w:r>
          </w:p>
        </w:tc>
        <w:tc>
          <w:tcPr>
            <w:tcW w:type="dxa" w:w="2880"/>
            <w:tcW w:w="7920" w:type="dxa"/>
          </w:tcPr>
          <w:p>
            <w:r>
              <w:rPr>
                <w:b/>
              </w:rPr>
              <w:t xml:space="preserve"> 12:28</w:t>
            </w:r>
          </w:p>
        </w:tc>
        <w:tc>
          <w:tcPr>
            <w:tcW w:type="dxa" w:w="2880"/>
            <w:tcW w:w="1440" w:type="dxa"/>
          </w:tcPr>
          <w:p>
            <w:pPr>
              <w:jc w:val="center"/>
            </w:pPr>
            <w:r>
              <w:rPr>
                <w:b/>
              </w:rPr>
              <w:t>OK</w:t>
            </w:r>
          </w:p>
        </w:tc>
      </w:tr>
      <w:tr>
        <w:tc>
          <w:tcPr>
            <w:tcW w:type="dxa" w:w="2880"/>
            <w:tcW w:w="7920" w:type="dxa"/>
          </w:tcPr>
          <w:p>
            <w:pPr>
              <w:spacing w:line="480" w:lineRule="auto"/>
            </w:pPr>
            <w:r>
              <w:t xml:space="preserve">Y Dios ha señalado en la iglesia primero apóstoles, segundo profetas, tercero maestros, después aquellos que hacen </w:t>
            </w:r>
            <w:r>
              <w:rPr>
                <w:b/>
              </w:rPr>
              <w:t>obras poderosas</w:t>
            </w:r>
            <w:r>
              <w:t>, después dones de sanidad, aquellos que proveen ayudas, aquellos que hacen el trabajo de administración, y aquellos que tienen varios de tipos de lenguas.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12:12</w:t>
            </w:r>
          </w:p>
        </w:tc>
        <w:tc>
          <w:tcPr>
            <w:tcW w:type="dxa" w:w="2880"/>
            <w:tcW w:w="7920" w:type="dxa"/>
          </w:tcPr>
          <w:p>
            <w:r>
              <w:rPr>
                <w:b/>
              </w:rPr>
              <w:t xml:space="preserve"> 12:12</w:t>
            </w:r>
          </w:p>
        </w:tc>
        <w:tc>
          <w:tcPr>
            <w:tcW w:type="dxa" w:w="2880"/>
            <w:tcW w:w="1440" w:type="dxa"/>
          </w:tcPr>
          <w:p>
            <w:pPr>
              <w:jc w:val="center"/>
            </w:pPr>
            <w:r>
              <w:rPr>
                <w:b/>
              </w:rPr>
              <w:t>OK</w:t>
            </w:r>
          </w:p>
        </w:tc>
      </w:tr>
      <w:tr>
        <w:tc>
          <w:tcPr>
            <w:tcW w:type="dxa" w:w="2880"/>
            <w:tcW w:w="7920" w:type="dxa"/>
          </w:tcPr>
          <w:p>
            <w:pPr>
              <w:spacing w:line="480" w:lineRule="auto"/>
            </w:pPr>
            <w:r>
              <w:t xml:space="preserve">Las verdaderas señales de un apóstol fueron realizadas entre ustedes con toda paciencia, señales y </w:t>
            </w:r>
            <w:r>
              <w:rPr>
                <w:b/>
              </w:rPr>
              <w:t>maravillas</w:t>
            </w:r>
            <w:r>
              <w:t xml:space="preserve"> y </w:t>
            </w:r>
            <w:r>
              <w:rPr>
                <w:b/>
              </w:rPr>
              <w:t>poderosas obras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3:5</w:t>
            </w:r>
          </w:p>
        </w:tc>
        <w:tc>
          <w:tcPr>
            <w:tcW w:type="dxa" w:w="2880"/>
            <w:tcW w:w="7920" w:type="dxa"/>
          </w:tcPr>
          <w:p>
            <w:r>
              <w:rPr>
                <w:b/>
              </w:rPr>
              <w:t>Galasien 3:5</w:t>
            </w:r>
          </w:p>
        </w:tc>
        <w:tc>
          <w:tcPr>
            <w:tcW w:type="dxa" w:w="2880"/>
            <w:tcW w:w="1440" w:type="dxa"/>
          </w:tcPr>
          <w:p>
            <w:pPr>
              <w:jc w:val="center"/>
            </w:pPr>
            <w:r>
              <w:rPr>
                <w:b/>
              </w:rPr>
              <w:t>OK</w:t>
            </w:r>
          </w:p>
        </w:tc>
      </w:tr>
      <w:tr>
        <w:tc>
          <w:tcPr>
            <w:tcW w:type="dxa" w:w="2880"/>
            <w:tcW w:w="7920" w:type="dxa"/>
          </w:tcPr>
          <w:p>
            <w:pPr>
              <w:spacing w:line="480" w:lineRule="auto"/>
            </w:pPr>
            <w:r>
              <w:t xml:space="preserve">Aquél que les da el Espíritu a ustedes y hace </w:t>
            </w:r>
            <w:r>
              <w:rPr>
                <w:b/>
              </w:rPr>
              <w:t>milagros</w:t>
            </w:r>
            <w:r>
              <w:t xml:space="preserve"> entre ustedes, ¿lo hace por las obras de la ley, o por el oír con fe?</w:t>
            </w:r>
          </w:p>
        </w:tc>
        <w:tc>
          <w:tcPr>
            <w:tcW w:type="dxa" w:w="2880"/>
            <w:tcW w:w="7920" w:type="dxa"/>
          </w:tcPr>
          <w:p>
            <w:pPr>
              <w:spacing w:line="480" w:lineRule="auto"/>
            </w:pPr>
            <w:r>
              <w:t>Aga amo hagomo Avara hogo etogo tamo hamo gomo eto eiei ine. Aego abo hamo vamo eto? Ete ma utoramo ho omo hara ya'a etogo omo vamo? O ete temeutoramo ho tavo vaheto vahimimo haraeetogo amo vamo?</w:t>
            </w:r>
          </w:p>
        </w:tc>
        <w:tc>
          <w:tcPr>
            <w:tcW w:type="dxa" w:w="2880"/>
            <w:vAlign w:val="center"/>
            <w:tcW w:w="1440" w:type="dxa"/>
          </w:tcPr>
          <w:p>
            <w:pPr>
              <w:jc w:val="center"/>
            </w:pPr>
            <w:r>
              <w:t>☐</w:t>
            </w:r>
          </w:p>
        </w:tc>
      </w:tr>
      <w:tr>
        <w:tc>
          <w:tcPr>
            <w:tcW w:type="dxa" w:w="2880"/>
            <w:tcW w:w="7920" w:type="dxa"/>
          </w:tcPr>
          <w:p>
            <w:r>
              <w:rPr>
                <w:b/>
              </w:rPr>
              <w:t>Hebreos 2:4</w:t>
            </w:r>
          </w:p>
        </w:tc>
        <w:tc>
          <w:tcPr>
            <w:tcW w:type="dxa" w:w="2880"/>
            <w:tcW w:w="7920" w:type="dxa"/>
          </w:tcPr>
          <w:p>
            <w:r>
              <w:rPr>
                <w:b/>
              </w:rPr>
              <w:t>Hibru 2:4</w:t>
            </w:r>
          </w:p>
        </w:tc>
        <w:tc>
          <w:tcPr>
            <w:tcW w:type="dxa" w:w="2880"/>
            <w:tcW w:w="1440" w:type="dxa"/>
          </w:tcPr>
          <w:p>
            <w:pPr>
              <w:jc w:val="center"/>
            </w:pPr>
            <w:r>
              <w:rPr>
                <w:b/>
              </w:rPr>
              <w:t>OK</w:t>
            </w:r>
          </w:p>
        </w:tc>
      </w:tr>
      <w:tr>
        <w:tc>
          <w:tcPr>
            <w:tcW w:type="dxa" w:w="2880"/>
            <w:tcW w:w="7920" w:type="dxa"/>
          </w:tcPr>
          <w:p>
            <w:pPr>
              <w:spacing w:line="480" w:lineRule="auto"/>
            </w:pPr>
            <w:r>
              <w:t xml:space="preserve">Al mismo tiempo Dios testificó de ella con señales, </w:t>
            </w:r>
            <w:r>
              <w:rPr>
                <w:b/>
              </w:rPr>
              <w:t>maravillas</w:t>
            </w:r>
            <w:r>
              <w:t xml:space="preserve"> y </w:t>
            </w:r>
            <w:r>
              <w:rPr>
                <w:b/>
              </w:rPr>
              <w:t>milagros</w:t>
            </w:r>
            <w:r>
              <w:t>, y distribuyendo los dones del Espíritu Santo de acuerdo con Su voluntad.</w:t>
            </w:r>
          </w:p>
        </w:tc>
        <w:tc>
          <w:tcPr>
            <w:tcW w:type="dxa" w:w="2880"/>
            <w:tcW w:w="7920" w:type="dxa"/>
          </w:tcPr>
          <w:p>
            <w:pPr>
              <w:spacing w:line="480" w:lineRule="auto"/>
            </w:pPr>
            <w:r>
              <w:t>Pea Aga eve re vahetoto teme hamo vaeme haura moga moga eto omi, pea avara ma nigo metomo ivohi a'a bomoti ni,'' Pea tate eiei vahetoto ete vamo eto go.Iho name tavo eto, eto ro tavo ne hama.</w:t>
            </w:r>
          </w:p>
        </w:tc>
        <w:tc>
          <w:tcPr>
            <w:tcW w:type="dxa" w:w="2880"/>
            <w:vAlign w:val="center"/>
            <w:tcW w:w="1440" w:type="dxa"/>
          </w:tcPr>
          <w:p>
            <w:pPr>
              <w:jc w:val="center"/>
            </w:pPr>
            <w:r>
              <w:t>☐</w:t>
            </w:r>
          </w:p>
        </w:tc>
      </w:tr>
    </w:tbl>
    <w:p>
      <w:pPr>
        <w:pStyle w:val="Heading1"/>
        <w:spacing w:before="0"/>
      </w:pPr>
      <w:r>
        <w:t>misericordia (G1656, G1653)</w:t>
      </w:r>
    </w:p>
    <w:p>
      <w:pPr>
        <w:spacing w:after="0"/>
      </w:pPr>
      <w:r/>
      <w:r>
        <w:t>Esta palabra puede significar: Bondad, piedad o compasión, especialmente mostrada hacia alguien con una gran necesidad o alguien que ha cometido una falta.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9:13</w:t>
            </w:r>
          </w:p>
        </w:tc>
        <w:tc>
          <w:tcPr>
            <w:tcW w:type="dxa" w:w="2880"/>
            <w:tcW w:w="7920" w:type="dxa"/>
          </w:tcPr>
          <w:p>
            <w:r>
              <w:rPr>
                <w:b/>
              </w:rPr>
              <w:t>Metiu 9:13</w:t>
            </w:r>
          </w:p>
        </w:tc>
        <w:tc>
          <w:tcPr>
            <w:tcW w:type="dxa" w:w="2880"/>
            <w:tcW w:w="1440" w:type="dxa"/>
          </w:tcPr>
          <w:p>
            <w:pPr>
              <w:jc w:val="center"/>
            </w:pPr>
            <w:r>
              <w:rPr>
                <w:b/>
              </w:rPr>
              <w:t>OK</w:t>
            </w:r>
          </w:p>
        </w:tc>
      </w:tr>
      <w:tr>
        <w:tc>
          <w:tcPr>
            <w:tcW w:type="dxa" w:w="2880"/>
            <w:tcW w:w="7920" w:type="dxa"/>
          </w:tcPr>
          <w:p>
            <w:pPr>
              <w:spacing w:line="480" w:lineRule="auto"/>
            </w:pPr>
            <w:r>
              <w:t xml:space="preserve">Ustedes deben aprender qué significa esto: 'Yo quiero </w:t>
            </w:r>
            <w:r>
              <w:rPr>
                <w:b/>
              </w:rPr>
              <w:t>misericordia</w:t>
            </w:r>
            <w:r>
              <w:t xml:space="preserve"> y no sacrificio.' Pues yo vine, no a llamar a los rectos al arrepentimiento, sino a los pecadores."</w:t>
            </w:r>
          </w:p>
        </w:tc>
        <w:tc>
          <w:tcPr>
            <w:tcW w:type="dxa" w:w="2880"/>
            <w:tcW w:w="7920" w:type="dxa"/>
          </w:tcPr>
          <w:p>
            <w:pPr>
              <w:spacing w:line="480" w:lineRule="auto"/>
            </w:pPr>
            <w:r>
              <w:t>Ho eto umoro hameto Aga tavo, 'No abo namo gote kaeto haha gogo ihi haeme.' No {ura} eiei vaheto vahi mi hamoni hame naigo.''' Aga name rere hamoni opoe, no ainibe amamo vavaheti go, no ini amamo obi obi tigo.''</w:t>
            </w:r>
          </w:p>
        </w:tc>
        <w:tc>
          <w:tcPr>
            <w:tcW w:type="dxa" w:w="2880"/>
            <w:vAlign w:val="center"/>
            <w:tcW w:w="1440" w:type="dxa"/>
          </w:tcPr>
          <w:p>
            <w:pPr>
              <w:jc w:val="center"/>
            </w:pPr>
            <w:r>
              <w:t>☐</w:t>
            </w:r>
          </w:p>
        </w:tc>
      </w:tr>
      <w:tr>
        <w:tc>
          <w:tcPr>
            <w:tcW w:type="dxa" w:w="2880"/>
            <w:tcW w:w="7920" w:type="dxa"/>
          </w:tcPr>
          <w:p>
            <w:r>
              <w:rPr>
                <w:b/>
              </w:rPr>
              <w:t>Marcos 10:47</w:t>
            </w:r>
          </w:p>
        </w:tc>
        <w:tc>
          <w:tcPr>
            <w:tcW w:type="dxa" w:w="2880"/>
            <w:tcW w:w="7920" w:type="dxa"/>
          </w:tcPr>
          <w:p>
            <w:r>
              <w:rPr>
                <w:b/>
              </w:rPr>
              <w:t>Mark 10:47</w:t>
            </w:r>
          </w:p>
        </w:tc>
        <w:tc>
          <w:tcPr>
            <w:tcW w:type="dxa" w:w="2880"/>
            <w:tcW w:w="1440" w:type="dxa"/>
          </w:tcPr>
          <w:p>
            <w:pPr>
              <w:jc w:val="center"/>
            </w:pPr>
            <w:r>
              <w:rPr>
                <w:b/>
              </w:rPr>
              <w:t>OK</w:t>
            </w:r>
          </w:p>
        </w:tc>
      </w:tr>
      <w:tr>
        <w:tc>
          <w:tcPr>
            <w:tcW w:type="dxa" w:w="2880"/>
            <w:tcW w:w="7920" w:type="dxa"/>
          </w:tcPr>
          <w:p>
            <w:pPr>
              <w:spacing w:line="480" w:lineRule="auto"/>
            </w:pPr>
            <w:r>
              <w:t xml:space="preserve">Cuando él escuchó que era Jesús el Nazareno, él comenzó a gritar y decir: "¡Jesús, Hijo de David, ten </w:t>
            </w:r>
            <w:r>
              <w:rPr>
                <w:b/>
              </w:rPr>
              <w:t>misericordia</w:t>
            </w:r>
            <w:r>
              <w:t xml:space="preserve"> de mí!" </w:t>
            </w:r>
          </w:p>
        </w:tc>
        <w:tc>
          <w:tcPr>
            <w:tcW w:type="dxa" w:w="2880"/>
            <w:tcW w:w="7920" w:type="dxa"/>
          </w:tcPr>
          <w:p>
            <w:pPr>
              <w:spacing w:line="480" w:lineRule="auto"/>
            </w:pPr>
            <w:r>
              <w:t>Tavo ma uge Aga name teme amate, pea abo toame mahigo hama taito, "Aga name, vo Deivit name i, vo nogo gepu iti."</w:t>
            </w:r>
          </w:p>
        </w:tc>
        <w:tc>
          <w:tcPr>
            <w:tcW w:type="dxa" w:w="2880"/>
            <w:vAlign w:val="center"/>
            <w:tcW w:w="1440" w:type="dxa"/>
          </w:tcPr>
          <w:p>
            <w:pPr>
              <w:jc w:val="center"/>
            </w:pPr>
            <w:r>
              <w:t>☐</w:t>
            </w:r>
          </w:p>
        </w:tc>
      </w:tr>
      <w:tr>
        <w:tc>
          <w:tcPr>
            <w:tcW w:type="dxa" w:w="2880"/>
            <w:tcW w:w="7920" w:type="dxa"/>
          </w:tcPr>
          <w:p>
            <w:r>
              <w:rPr>
                <w:b/>
              </w:rPr>
              <w:t>Lucas 1:58</w:t>
            </w:r>
          </w:p>
        </w:tc>
        <w:tc>
          <w:tcPr>
            <w:tcW w:type="dxa" w:w="2880"/>
            <w:tcW w:w="7920" w:type="dxa"/>
          </w:tcPr>
          <w:p>
            <w:r>
              <w:rPr>
                <w:b/>
              </w:rPr>
              <w:t xml:space="preserve"> 1:58</w:t>
            </w:r>
          </w:p>
        </w:tc>
        <w:tc>
          <w:tcPr>
            <w:tcW w:type="dxa" w:w="2880"/>
            <w:tcW w:w="1440" w:type="dxa"/>
          </w:tcPr>
          <w:p>
            <w:pPr>
              <w:jc w:val="center"/>
            </w:pPr>
            <w:r>
              <w:rPr>
                <w:b/>
              </w:rPr>
              <w:t>OK</w:t>
            </w:r>
          </w:p>
        </w:tc>
      </w:tr>
      <w:tr>
        <w:tc>
          <w:tcPr>
            <w:tcW w:type="dxa" w:w="2880"/>
            <w:tcW w:w="7920" w:type="dxa"/>
          </w:tcPr>
          <w:p>
            <w:pPr>
              <w:spacing w:line="480" w:lineRule="auto"/>
            </w:pPr>
            <w:r>
              <w:t xml:space="preserve">Sus vecinos y parientes escucharon que el Señor había mostrado su gran </w:t>
            </w:r>
            <w:r>
              <w:rPr>
                <w:b/>
              </w:rPr>
              <w:t>misericordioso</w:t>
            </w:r>
            <w:r>
              <w:t xml:space="preserve"> con ella y se regocijaron.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11:30</w:t>
            </w:r>
          </w:p>
        </w:tc>
        <w:tc>
          <w:tcPr>
            <w:tcW w:type="dxa" w:w="2880"/>
            <w:tcW w:w="7920" w:type="dxa"/>
          </w:tcPr>
          <w:p>
            <w:r>
              <w:rPr>
                <w:b/>
              </w:rPr>
              <w:t xml:space="preserve"> 11:30</w:t>
            </w:r>
          </w:p>
        </w:tc>
        <w:tc>
          <w:tcPr>
            <w:tcW w:type="dxa" w:w="2880"/>
            <w:tcW w:w="1440" w:type="dxa"/>
          </w:tcPr>
          <w:p>
            <w:pPr>
              <w:jc w:val="center"/>
            </w:pPr>
            <w:r>
              <w:rPr>
                <w:b/>
              </w:rPr>
              <w:t>OK</w:t>
            </w:r>
          </w:p>
        </w:tc>
      </w:tr>
      <w:tr>
        <w:tc>
          <w:tcPr>
            <w:tcW w:type="dxa" w:w="2880"/>
            <w:tcW w:w="7920" w:type="dxa"/>
          </w:tcPr>
          <w:p>
            <w:pPr>
              <w:spacing w:line="480" w:lineRule="auto"/>
            </w:pPr>
            <w:r>
              <w:t xml:space="preserve">Pues, así como ustedes fueron anteriormente desobedientes a Dios, pero ahora han recibido </w:t>
            </w:r>
            <w:r>
              <w:rPr>
                <w:b/>
              </w:rPr>
              <w:t>misericordia</w:t>
            </w:r>
            <w:r>
              <w:t xml:space="preserve"> por causa de su desobediencia.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4:1</w:t>
            </w:r>
          </w:p>
        </w:tc>
        <w:tc>
          <w:tcPr>
            <w:tcW w:type="dxa" w:w="2880"/>
            <w:tcW w:w="7920" w:type="dxa"/>
          </w:tcPr>
          <w:p>
            <w:r>
              <w:rPr>
                <w:b/>
              </w:rPr>
              <w:t xml:space="preserve"> 4:1</w:t>
            </w:r>
          </w:p>
        </w:tc>
        <w:tc>
          <w:tcPr>
            <w:tcW w:type="dxa" w:w="2880"/>
            <w:tcW w:w="1440" w:type="dxa"/>
          </w:tcPr>
          <w:p>
            <w:pPr>
              <w:jc w:val="center"/>
            </w:pPr>
            <w:r>
              <w:rPr>
                <w:b/>
              </w:rPr>
              <w:t>OK</w:t>
            </w:r>
          </w:p>
        </w:tc>
      </w:tr>
      <w:tr>
        <w:tc>
          <w:tcPr>
            <w:tcW w:type="dxa" w:w="2880"/>
            <w:tcW w:w="7920" w:type="dxa"/>
          </w:tcPr>
          <w:p>
            <w:pPr>
              <w:spacing w:line="480" w:lineRule="auto"/>
            </w:pPr>
            <w:r>
              <w:t xml:space="preserve">Por tanto, debido a que por </w:t>
            </w:r>
            <w:r>
              <w:rPr>
                <w:b/>
              </w:rPr>
              <w:t>misericordia</w:t>
            </w:r>
            <w:r>
              <w:t xml:space="preserve"> hemos recibido este ministerio, no nos desanimamos.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6:16</w:t>
            </w:r>
          </w:p>
        </w:tc>
        <w:tc>
          <w:tcPr>
            <w:tcW w:type="dxa" w:w="2880"/>
            <w:tcW w:w="7920" w:type="dxa"/>
          </w:tcPr>
          <w:p>
            <w:r>
              <w:rPr>
                <w:b/>
              </w:rPr>
              <w:t>Galasien 6:16</w:t>
            </w:r>
          </w:p>
        </w:tc>
        <w:tc>
          <w:tcPr>
            <w:tcW w:type="dxa" w:w="2880"/>
            <w:tcW w:w="1440" w:type="dxa"/>
          </w:tcPr>
          <w:p>
            <w:pPr>
              <w:jc w:val="center"/>
            </w:pPr>
            <w:r>
              <w:rPr>
                <w:b/>
              </w:rPr>
              <w:t>OK</w:t>
            </w:r>
          </w:p>
        </w:tc>
      </w:tr>
      <w:tr>
        <w:tc>
          <w:tcPr>
            <w:tcW w:type="dxa" w:w="2880"/>
            <w:tcW w:w="7920" w:type="dxa"/>
          </w:tcPr>
          <w:p>
            <w:pPr>
              <w:spacing w:line="480" w:lineRule="auto"/>
            </w:pPr>
            <w:r>
              <w:t xml:space="preserve">A todos los que viven según esta norma, la paz y la </w:t>
            </w:r>
            <w:r>
              <w:rPr>
                <w:b/>
              </w:rPr>
              <w:t>misericordia</w:t>
            </w:r>
            <w:r>
              <w:t xml:space="preserve"> sean sobre ellos, aún sobre el Israel de Dios.</w:t>
            </w:r>
          </w:p>
        </w:tc>
        <w:tc>
          <w:tcPr>
            <w:tcW w:type="dxa" w:w="2880"/>
            <w:tcW w:w="7920" w:type="dxa"/>
          </w:tcPr>
          <w:p>
            <w:pPr>
              <w:spacing w:line="480" w:lineRule="auto"/>
            </w:pPr>
            <w:r>
              <w:t>Aga gepu teme nimo vaeme ivohi a'a bomoti nigo vate eiei vaheto ete mona rerea te, pea mokono teme hamo na ibi etoe evera go ma hama hehe aeme go, titi eiei vavaheto haha meiti, iti Aga iho vati Israel a'a evera ne.</w:t>
            </w:r>
          </w:p>
        </w:tc>
        <w:tc>
          <w:tcPr>
            <w:tcW w:type="dxa" w:w="2880"/>
            <w:vAlign w:val="center"/>
            <w:tcW w:w="1440" w:type="dxa"/>
          </w:tcPr>
          <w:p>
            <w:pPr>
              <w:jc w:val="center"/>
            </w:pPr>
            <w:r>
              <w:t>☐</w:t>
            </w:r>
          </w:p>
        </w:tc>
      </w:tr>
      <w:tr>
        <w:tc>
          <w:tcPr>
            <w:tcW w:type="dxa" w:w="2880"/>
            <w:tcW w:w="7920" w:type="dxa"/>
          </w:tcPr>
          <w:p>
            <w:r>
              <w:rPr>
                <w:b/>
              </w:rPr>
              <w:t>Efesios 2:4</w:t>
            </w:r>
          </w:p>
        </w:tc>
        <w:tc>
          <w:tcPr>
            <w:tcW w:type="dxa" w:w="2880"/>
            <w:tcW w:w="7920" w:type="dxa"/>
          </w:tcPr>
          <w:p>
            <w:r>
              <w:rPr>
                <w:b/>
              </w:rPr>
              <w:t>Ifesas 2:4</w:t>
            </w:r>
          </w:p>
        </w:tc>
        <w:tc>
          <w:tcPr>
            <w:tcW w:type="dxa" w:w="2880"/>
            <w:tcW w:w="1440" w:type="dxa"/>
          </w:tcPr>
          <w:p>
            <w:pPr>
              <w:jc w:val="center"/>
            </w:pPr>
            <w:r>
              <w:rPr>
                <w:b/>
              </w:rPr>
              <w:t>OK</w:t>
            </w:r>
          </w:p>
        </w:tc>
      </w:tr>
      <w:tr>
        <w:tc>
          <w:tcPr>
            <w:tcW w:type="dxa" w:w="2880"/>
            <w:tcW w:w="7920" w:type="dxa"/>
          </w:tcPr>
          <w:p>
            <w:pPr>
              <w:spacing w:line="480" w:lineRule="auto"/>
            </w:pPr>
            <w:r>
              <w:t xml:space="preserve">Pero Dios es rico en </w:t>
            </w:r>
            <w:r>
              <w:rPr>
                <w:b/>
              </w:rPr>
              <w:t>misericordia</w:t>
            </w:r>
            <w:r>
              <w:t xml:space="preserve"> a causa de Su gran amor con el cual nos amó a nosotros.</w:t>
            </w:r>
          </w:p>
        </w:tc>
        <w:tc>
          <w:tcPr>
            <w:tcW w:type="dxa" w:w="2880"/>
            <w:tcW w:w="7920" w:type="dxa"/>
          </w:tcPr>
          <w:p>
            <w:pPr>
              <w:spacing w:line="480" w:lineRule="auto"/>
            </w:pPr>
            <w:r>
              <w:t>Pea Aga ni go gepu mahi ne, aikae gobe ete hebore paine nigo.</w:t>
            </w:r>
          </w:p>
        </w:tc>
        <w:tc>
          <w:tcPr>
            <w:tcW w:type="dxa" w:w="2880"/>
            <w:vAlign w:val="center"/>
            <w:tcW w:w="1440" w:type="dxa"/>
          </w:tcPr>
          <w:p>
            <w:pPr>
              <w:jc w:val="center"/>
            </w:pPr>
            <w:r>
              <w:t>☐</w:t>
            </w:r>
          </w:p>
        </w:tc>
      </w:tr>
      <w:tr>
        <w:tc>
          <w:tcPr>
            <w:tcW w:type="dxa" w:w="2880"/>
            <w:tcW w:w="7920" w:type="dxa"/>
          </w:tcPr>
          <w:p>
            <w:r>
              <w:rPr>
                <w:b/>
              </w:rPr>
              <w:t>Filipenses 2:27</w:t>
            </w:r>
          </w:p>
        </w:tc>
        <w:tc>
          <w:tcPr>
            <w:tcW w:type="dxa" w:w="2880"/>
            <w:tcW w:w="7920" w:type="dxa"/>
          </w:tcPr>
          <w:p>
            <w:r>
              <w:rPr>
                <w:b/>
              </w:rPr>
              <w:t>Philippians 2:27</w:t>
            </w:r>
          </w:p>
        </w:tc>
        <w:tc>
          <w:tcPr>
            <w:tcW w:type="dxa" w:w="2880"/>
            <w:tcW w:w="1440" w:type="dxa"/>
          </w:tcPr>
          <w:p>
            <w:pPr>
              <w:jc w:val="center"/>
            </w:pPr>
            <w:r>
              <w:rPr>
                <w:b/>
              </w:rPr>
              <w:t>OK</w:t>
            </w:r>
          </w:p>
        </w:tc>
      </w:tr>
      <w:tr>
        <w:tc>
          <w:tcPr>
            <w:tcW w:type="dxa" w:w="2880"/>
            <w:tcW w:w="7920" w:type="dxa"/>
          </w:tcPr>
          <w:p>
            <w:pPr>
              <w:spacing w:line="480" w:lineRule="auto"/>
            </w:pPr>
            <w:r>
              <w:t xml:space="preserve">Pues ciertamente él estuvo tan enfermo que casi muere. Pero Dios tuvo </w:t>
            </w:r>
            <w:r>
              <w:rPr>
                <w:b/>
              </w:rPr>
              <w:t>misericordia</w:t>
            </w:r>
            <w:r>
              <w:t xml:space="preserve"> de él, y no sólo de él, sino también de mí, para que yo no tuviera tristeza sobre tristeza.</w:t>
            </w:r>
          </w:p>
        </w:tc>
        <w:tc>
          <w:tcPr>
            <w:tcW w:type="dxa" w:w="2880"/>
            <w:tcW w:w="7920" w:type="dxa"/>
          </w:tcPr>
          <w:p>
            <w:pPr>
              <w:spacing w:line="480" w:lineRule="auto"/>
            </w:pPr>
            <w:r>
              <w:t>Rone, ete miovo mamo gomo, pea ahi gepai ne mamo apuane. Pea Aga gepu amo mo vamo, pea ai ete gomabe. No omi gepu mana moni vamo no mokono obe inigi iti ubai go mokono obe ma gomo.</w:t>
            </w:r>
          </w:p>
        </w:tc>
        <w:tc>
          <w:tcPr>
            <w:tcW w:type="dxa" w:w="2880"/>
            <w:vAlign w:val="center"/>
            <w:tcW w:w="1440" w:type="dxa"/>
          </w:tcPr>
          <w:p>
            <w:pPr>
              <w:jc w:val="center"/>
            </w:pPr>
            <w:r>
              <w:t>☐</w:t>
            </w:r>
          </w:p>
        </w:tc>
      </w:tr>
      <w:tr>
        <w:tc>
          <w:tcPr>
            <w:tcW w:type="dxa" w:w="2880"/>
            <w:tcW w:w="7920" w:type="dxa"/>
          </w:tcPr>
          <w:p>
            <w:r>
              <w:rPr>
                <w:b/>
              </w:rPr>
              <w:t>1 Timoteo 1:2</w:t>
            </w:r>
          </w:p>
        </w:tc>
        <w:tc>
          <w:tcPr>
            <w:tcW w:type="dxa" w:w="2880"/>
            <w:tcW w:w="7920" w:type="dxa"/>
          </w:tcPr>
          <w:p>
            <w:r>
              <w:rPr>
                <w:b/>
              </w:rPr>
              <w:t xml:space="preserve"> 1:2</w:t>
            </w:r>
          </w:p>
        </w:tc>
        <w:tc>
          <w:tcPr>
            <w:tcW w:type="dxa" w:w="2880"/>
            <w:tcW w:w="1440" w:type="dxa"/>
          </w:tcPr>
          <w:p>
            <w:pPr>
              <w:jc w:val="center"/>
            </w:pPr>
            <w:r>
              <w:rPr>
                <w:b/>
              </w:rPr>
              <w:t>OK</w:t>
            </w:r>
          </w:p>
        </w:tc>
      </w:tr>
      <w:tr>
        <w:tc>
          <w:tcPr>
            <w:tcW w:type="dxa" w:w="2880"/>
            <w:tcW w:w="7920" w:type="dxa"/>
          </w:tcPr>
          <w:p>
            <w:pPr>
              <w:spacing w:line="480" w:lineRule="auto"/>
            </w:pPr>
            <w:r>
              <w:t xml:space="preserve">a Timoteo, un verdadero hijo en la fe: gracia, </w:t>
            </w:r>
            <w:r>
              <w:rPr>
                <w:b/>
              </w:rPr>
              <w:t>misericordia</w:t>
            </w:r>
            <w:r>
              <w:t xml:space="preserve"> y paz de nuestro Dios el Padre y Cristo Jesús nuestro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no fue por obras de justicia que nosotros hicimos, sino por su </w:t>
            </w:r>
            <w:r>
              <w:rPr>
                <w:b/>
              </w:rPr>
              <w:t>misericordia</w:t>
            </w:r>
            <w:r>
              <w:t xml:space="preserve"> que Él nos salvó, a través del lavado del nuevo nacimiento y renovación por el Espíritu Santo,</w:t>
            </w:r>
          </w:p>
        </w:tc>
        <w:tc>
          <w:tcPr>
            <w:tcW w:type="dxa" w:w="2880"/>
            <w:tcW w:w="7920" w:type="dxa"/>
          </w:tcPr>
          <w:p>
            <w:pPr>
              <w:spacing w:line="480" w:lineRule="auto"/>
            </w:pPr>
            <w:r>
              <w:t>Eto ai nini haemo eto haura etobe, Pea ete reiho gepu togo teme vahetiemo ni Aga iho name ne avara duva hino.</w:t>
            </w:r>
          </w:p>
        </w:tc>
        <w:tc>
          <w:tcPr>
            <w:tcW w:type="dxa" w:w="2880"/>
            <w:vAlign w:val="center"/>
            <w:tcW w:w="1440" w:type="dxa"/>
          </w:tcPr>
          <w:p>
            <w:pPr>
              <w:jc w:val="center"/>
            </w:pPr>
            <w:r>
              <w:t>☐</w:t>
            </w:r>
          </w:p>
        </w:tc>
      </w:tr>
      <w:tr>
        <w:tc>
          <w:tcPr>
            <w:tcW w:type="dxa" w:w="2880"/>
            <w:tcW w:w="7920" w:type="dxa"/>
          </w:tcPr>
          <w:p>
            <w:r>
              <w:rPr>
                <w:b/>
              </w:rPr>
              <w:t>Hebreos 4:16</w:t>
            </w:r>
          </w:p>
        </w:tc>
        <w:tc>
          <w:tcPr>
            <w:tcW w:type="dxa" w:w="2880"/>
            <w:tcW w:w="7920" w:type="dxa"/>
          </w:tcPr>
          <w:p>
            <w:r>
              <w:rPr>
                <w:b/>
              </w:rPr>
              <w:t>Hibru 4:16</w:t>
            </w:r>
          </w:p>
        </w:tc>
        <w:tc>
          <w:tcPr>
            <w:tcW w:type="dxa" w:w="2880"/>
            <w:tcW w:w="1440" w:type="dxa"/>
          </w:tcPr>
          <w:p>
            <w:pPr>
              <w:jc w:val="center"/>
            </w:pPr>
            <w:r>
              <w:rPr>
                <w:b/>
              </w:rPr>
              <w:t>OK</w:t>
            </w:r>
          </w:p>
        </w:tc>
      </w:tr>
      <w:tr>
        <w:tc>
          <w:tcPr>
            <w:tcW w:type="dxa" w:w="2880"/>
            <w:tcW w:w="7920" w:type="dxa"/>
          </w:tcPr>
          <w:p>
            <w:pPr>
              <w:spacing w:line="480" w:lineRule="auto"/>
            </w:pPr>
            <w:r>
              <w:t xml:space="preserve">Entonces vayamos con confianza al trono de la gracia, para que recibamos </w:t>
            </w:r>
            <w:r>
              <w:rPr>
                <w:b/>
              </w:rPr>
              <w:t>misericordia</w:t>
            </w:r>
            <w:r>
              <w:t xml:space="preserve"> y hallemos gracia para ayuda en tiempo de necesidad.</w:t>
            </w:r>
          </w:p>
        </w:tc>
        <w:tc>
          <w:tcPr>
            <w:tcW w:type="dxa" w:w="2880"/>
            <w:tcW w:w="7920" w:type="dxa"/>
          </w:tcPr>
          <w:p>
            <w:pPr>
              <w:spacing w:line="480" w:lineRule="auto"/>
            </w:pPr>
            <w:r>
              <w:t>Eto go ni aini etoe Aga ahige go,pea vahiho umahata ne, ete a'a gepu maene.Boapo eto ete go, pea vahimi emeto rae ete nigo gepu teme nimo vae. Pea ni nanapo hini go, vaheto ne ete a'a iti timini hota hogie ni.</w:t>
            </w:r>
          </w:p>
        </w:tc>
        <w:tc>
          <w:tcPr>
            <w:tcW w:type="dxa" w:w="2880"/>
            <w:vAlign w:val="center"/>
            <w:tcW w:w="1440" w:type="dxa"/>
          </w:tcPr>
          <w:p>
            <w:pPr>
              <w:jc w:val="center"/>
            </w:pPr>
            <w:r>
              <w:t>☐</w:t>
            </w:r>
          </w:p>
        </w:tc>
      </w:tr>
      <w:tr>
        <w:tc>
          <w:tcPr>
            <w:tcW w:type="dxa" w:w="2880"/>
            <w:tcW w:w="7920" w:type="dxa"/>
          </w:tcPr>
          <w:p>
            <w:r>
              <w:rPr>
                <w:b/>
              </w:rPr>
              <w:t>Santiago 2:13</w:t>
            </w:r>
          </w:p>
        </w:tc>
        <w:tc>
          <w:tcPr>
            <w:tcW w:type="dxa" w:w="2880"/>
            <w:tcW w:w="7920" w:type="dxa"/>
          </w:tcPr>
          <w:p>
            <w:r>
              <w:rPr>
                <w:b/>
              </w:rPr>
              <w:t>Demisi 2:13</w:t>
            </w:r>
          </w:p>
        </w:tc>
        <w:tc>
          <w:tcPr>
            <w:tcW w:type="dxa" w:w="2880"/>
            <w:tcW w:w="1440" w:type="dxa"/>
          </w:tcPr>
          <w:p>
            <w:pPr>
              <w:jc w:val="center"/>
            </w:pPr>
            <w:r>
              <w:rPr>
                <w:b/>
              </w:rPr>
              <w:t>OK</w:t>
            </w:r>
          </w:p>
        </w:tc>
      </w:tr>
      <w:tr>
        <w:tc>
          <w:tcPr>
            <w:tcW w:type="dxa" w:w="2880"/>
            <w:tcW w:w="7920" w:type="dxa"/>
          </w:tcPr>
          <w:p>
            <w:pPr>
              <w:spacing w:line="480" w:lineRule="auto"/>
            </w:pPr>
            <w:r>
              <w:t xml:space="preserve">Porque juicio viene sin </w:t>
            </w:r>
            <w:r>
              <w:rPr>
                <w:b/>
              </w:rPr>
              <w:t>misericordia</w:t>
            </w:r>
            <w:r>
              <w:t xml:space="preserve"> a aquellos que no hayan demostrado </w:t>
            </w:r>
            <w:r>
              <w:rPr>
                <w:b/>
              </w:rPr>
              <w:t>misericordia</w:t>
            </w:r>
            <w:r>
              <w:t xml:space="preserve">. ¡La </w:t>
            </w:r>
            <w:r>
              <w:rPr>
                <w:b/>
              </w:rPr>
              <w:t>misericordia</w:t>
            </w:r>
            <w:r>
              <w:t xml:space="preserve"> triunfa sobre el juicio!</w:t>
            </w:r>
          </w:p>
        </w:tc>
        <w:tc>
          <w:tcPr>
            <w:tcW w:type="dxa" w:w="2880"/>
            <w:tcW w:w="7920" w:type="dxa"/>
          </w:tcPr>
          <w:p>
            <w:pPr>
              <w:spacing w:line="480" w:lineRule="auto"/>
            </w:pPr>
            <w:r>
              <w:t>Hive ate ika ika vamatae Aga gepu aiabo vatae obi obi ni go.</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bendecido. En su gran </w:t>
            </w:r>
            <w:r>
              <w:rPr>
                <w:b/>
              </w:rPr>
              <w:t>misericordia</w:t>
            </w:r>
            <w:r>
              <w:t xml:space="preserve">, Él nos dió un nuevo nacimiento para la confianza de una herencia a través de la resurrección de Jesucristo de los muertos, </w:t>
            </w:r>
          </w:p>
        </w:tc>
        <w:tc>
          <w:tcPr>
            <w:tcW w:type="dxa" w:w="2880"/>
            <w:tcW w:w="7920" w:type="dxa"/>
          </w:tcPr>
          <w:p>
            <w:pPr>
              <w:spacing w:line="480" w:lineRule="auto"/>
            </w:pPr>
            <w:r>
              <w:t>Ni Aga higa bo buio, ete Aga ne ni dive ete evene, Aga name. Ete gepu mahi paine nigo, pea mamo buio Aga name tano hoga vatigo, pea tate nave eto go Aga mani nigo hehea vaheto pea tate hehea garo eto ni ate nina moga erate, omo tahehea go ete, ete ododai emate ni nini gogo eto aia vahe toto.</w:t>
            </w:r>
          </w:p>
        </w:tc>
        <w:tc>
          <w:tcPr>
            <w:tcW w:type="dxa" w:w="2880"/>
            <w:vAlign w:val="center"/>
            <w:tcW w:w="1440" w:type="dxa"/>
          </w:tcPr>
          <w:p>
            <w:pPr>
              <w:jc w:val="center"/>
            </w:pPr>
            <w:r>
              <w:t>☐</w:t>
            </w:r>
          </w:p>
        </w:tc>
      </w:tr>
      <w:tr>
        <w:tc>
          <w:tcPr>
            <w:tcW w:type="dxa" w:w="2880"/>
            <w:tcW w:w="7920" w:type="dxa"/>
          </w:tcPr>
          <w:p>
            <w:r>
              <w:rPr>
                <w:b/>
              </w:rPr>
              <w:t>2 Juan 1:3</w:t>
            </w:r>
          </w:p>
        </w:tc>
        <w:tc>
          <w:tcPr>
            <w:tcW w:type="dxa" w:w="2880"/>
            <w:tcW w:w="7920" w:type="dxa"/>
          </w:tcPr>
          <w:p>
            <w:r>
              <w:rPr>
                <w:b/>
              </w:rPr>
              <w:t>Meahi joni 1:3</w:t>
            </w:r>
          </w:p>
        </w:tc>
        <w:tc>
          <w:tcPr>
            <w:tcW w:type="dxa" w:w="2880"/>
            <w:tcW w:w="1440" w:type="dxa"/>
          </w:tcPr>
          <w:p>
            <w:pPr>
              <w:jc w:val="center"/>
            </w:pPr>
            <w:r>
              <w:rPr>
                <w:b/>
              </w:rPr>
              <w:t>OK</w:t>
            </w:r>
          </w:p>
        </w:tc>
      </w:tr>
      <w:tr>
        <w:tc>
          <w:tcPr>
            <w:tcW w:type="dxa" w:w="2880"/>
            <w:tcW w:w="7920" w:type="dxa"/>
          </w:tcPr>
          <w:p>
            <w:pPr>
              <w:spacing w:line="480" w:lineRule="auto"/>
            </w:pPr>
            <w:r>
              <w:t xml:space="preserve">Gracia, </w:t>
            </w:r>
            <w:r>
              <w:rPr>
                <w:b/>
              </w:rPr>
              <w:t>misericordia</w:t>
            </w:r>
            <w:r>
              <w:t xml:space="preserve"> y paz serán con nosotros, de Dios el Padre y de Jesucristo, El Hijo del Padre, en verdad y amor.</w:t>
            </w:r>
          </w:p>
        </w:tc>
        <w:tc>
          <w:tcPr>
            <w:tcW w:type="dxa" w:w="2880"/>
            <w:tcW w:w="7920" w:type="dxa"/>
          </w:tcPr>
          <w:p>
            <w:pPr>
              <w:spacing w:line="480" w:lineRule="auto"/>
            </w:pPr>
            <w:r>
              <w:t>Gepu ne, vaheto, ma nigomo Aga iho name hino, ete iho mumui go hama.</w:t>
            </w:r>
          </w:p>
        </w:tc>
        <w:tc>
          <w:tcPr>
            <w:tcW w:type="dxa" w:w="2880"/>
            <w:vAlign w:val="center"/>
            <w:tcW w:w="1440" w:type="dxa"/>
          </w:tcPr>
          <w:p>
            <w:pPr>
              <w:jc w:val="center"/>
            </w:pPr>
            <w:r>
              <w:t>☐</w:t>
            </w:r>
          </w:p>
        </w:tc>
      </w:tr>
      <w:tr>
        <w:tc>
          <w:tcPr>
            <w:tcW w:type="dxa" w:w="2880"/>
            <w:tcW w:w="7920" w:type="dxa"/>
          </w:tcPr>
          <w:p>
            <w:r>
              <w:rPr>
                <w:b/>
              </w:rPr>
              <w:t>Judas 1:21</w:t>
            </w:r>
          </w:p>
        </w:tc>
        <w:tc>
          <w:tcPr>
            <w:tcW w:type="dxa" w:w="2880"/>
            <w:tcW w:w="7920" w:type="dxa"/>
          </w:tcPr>
          <w:p>
            <w:r>
              <w:rPr>
                <w:b/>
              </w:rPr>
              <w:t>Jiuda 1:21</w:t>
            </w:r>
          </w:p>
        </w:tc>
        <w:tc>
          <w:tcPr>
            <w:tcW w:type="dxa" w:w="2880"/>
            <w:tcW w:w="1440" w:type="dxa"/>
          </w:tcPr>
          <w:p>
            <w:pPr>
              <w:jc w:val="center"/>
            </w:pPr>
            <w:r>
              <w:rPr>
                <w:b/>
              </w:rPr>
              <w:t>OK</w:t>
            </w:r>
          </w:p>
        </w:tc>
      </w:tr>
      <w:tr>
        <w:tc>
          <w:tcPr>
            <w:tcW w:type="dxa" w:w="2880"/>
            <w:tcW w:w="7920" w:type="dxa"/>
          </w:tcPr>
          <w:p>
            <w:pPr>
              <w:spacing w:line="480" w:lineRule="auto"/>
            </w:pPr>
            <w:r>
              <w:t xml:space="preserve">Manténganse en el amor de Dios y esperen por la </w:t>
            </w:r>
            <w:r>
              <w:rPr>
                <w:b/>
              </w:rPr>
              <w:t>misericordia</w:t>
            </w:r>
            <w:r>
              <w:t xml:space="preserve"> de nuestro Señor Jesucristo, que les trae vida eterna.</w:t>
            </w:r>
          </w:p>
        </w:tc>
        <w:tc>
          <w:tcPr>
            <w:tcW w:type="dxa" w:w="2880"/>
            <w:tcW w:w="7920" w:type="dxa"/>
          </w:tcPr>
          <w:p>
            <w:pPr>
              <w:spacing w:line="480" w:lineRule="auto"/>
            </w:pPr>
            <w:r>
              <w:t>Ho hoido hama ha'a apeara vaheto go Aga gepu omota heato ne hive hive.</w:t>
            </w:r>
          </w:p>
        </w:tc>
        <w:tc>
          <w:tcPr>
            <w:tcW w:type="dxa" w:w="2880"/>
            <w:vAlign w:val="center"/>
            <w:tcW w:w="1440" w:type="dxa"/>
          </w:tcPr>
          <w:p>
            <w:pPr>
              <w:jc w:val="center"/>
            </w:pPr>
            <w:r>
              <w:t>☐</w:t>
            </w:r>
          </w:p>
        </w:tc>
      </w:tr>
    </w:tbl>
    <w:p>
      <w:pPr>
        <w:pStyle w:val="Heading1"/>
        <w:spacing w:before="0"/>
      </w:pPr>
      <w:r>
        <w:t>muerte (G2288, G2289)</w:t>
      </w:r>
    </w:p>
    <w:p>
      <w:r/>
      <w:r>
        <w:t>Esta palabra puede referirse a:</w:t>
      </w:r>
      <w:r/>
      <w:r/>
    </w:p>
    <w:p>
      <w:pPr>
        <w:pStyle w:val="ListBullet"/>
        <w:spacing w:line="240" w:lineRule="auto"/>
        <w:ind w:left="720"/>
      </w:pPr>
      <w:r/>
      <w:r>
        <w:t>Muerte física.</w:t>
      </w:r>
      <w:r/>
    </w:p>
    <w:p>
      <w:pPr>
        <w:pStyle w:val="ListBullet"/>
        <w:spacing w:line="240" w:lineRule="auto"/>
        <w:ind w:left="720"/>
      </w:pPr>
      <w:r/>
      <w:r>
        <w:t>Muerte espiritual.</w:t>
      </w:r>
      <w:r/>
    </w:p>
    <w:p>
      <w:pPr>
        <w:pStyle w:val="ListBullet"/>
        <w:spacing w:line="240" w:lineRule="auto" w:after="0"/>
        <w:ind w:left="720"/>
      </w:pPr>
      <w:r/>
      <w:r>
        <w:t>Alguien o algo que causa la muerte física o espiritual.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26:66</w:t>
            </w:r>
          </w:p>
        </w:tc>
        <w:tc>
          <w:tcPr>
            <w:tcW w:type="dxa" w:w="2880"/>
            <w:tcW w:w="7920" w:type="dxa"/>
          </w:tcPr>
          <w:p>
            <w:r>
              <w:rPr>
                <w:b/>
              </w:rPr>
              <w:t>Metiu 26:66</w:t>
            </w:r>
          </w:p>
        </w:tc>
        <w:tc>
          <w:tcPr>
            <w:tcW w:type="dxa" w:w="2880"/>
            <w:tcW w:w="1440" w:type="dxa"/>
          </w:tcPr>
          <w:p>
            <w:pPr>
              <w:jc w:val="center"/>
            </w:pPr>
            <w:r>
              <w:rPr>
                <w:b/>
              </w:rPr>
              <w:t>OK</w:t>
            </w:r>
          </w:p>
        </w:tc>
      </w:tr>
      <w:tr>
        <w:tc>
          <w:tcPr>
            <w:tcW w:type="dxa" w:w="2880"/>
            <w:tcW w:w="7920" w:type="dxa"/>
          </w:tcPr>
          <w:p>
            <w:pPr>
              <w:spacing w:line="480" w:lineRule="auto"/>
            </w:pPr>
            <w:r>
              <w:t xml:space="preserve">¿Qué piensan?" Ellos respondieron y dijeron: "Él es digno de </w:t>
            </w:r>
            <w:r>
              <w:rPr>
                <w:b/>
              </w:rPr>
              <w:t>muerte</w:t>
            </w:r>
            <w:r>
              <w:t>."</w:t>
            </w:r>
          </w:p>
        </w:tc>
        <w:tc>
          <w:tcPr>
            <w:tcW w:type="dxa" w:w="2880"/>
            <w:tcW w:w="7920" w:type="dxa"/>
          </w:tcPr>
          <w:p>
            <w:pPr>
              <w:spacing w:line="480" w:lineRule="auto"/>
            </w:pPr>
            <w:r>
              <w:t>Ahibi uto rate?''Riri mo opoe, ete obe hinene, ete hama abo apua.''</w:t>
            </w:r>
          </w:p>
        </w:tc>
        <w:tc>
          <w:tcPr>
            <w:tcW w:type="dxa" w:w="2880"/>
            <w:vAlign w:val="center"/>
            <w:tcW w:w="1440" w:type="dxa"/>
          </w:tcPr>
          <w:p>
            <w:pPr>
              <w:jc w:val="center"/>
            </w:pPr>
            <w:r>
              <w:t>☐</w:t>
            </w:r>
          </w:p>
        </w:tc>
      </w:tr>
      <w:tr>
        <w:tc>
          <w:tcPr>
            <w:tcW w:type="dxa" w:w="2880"/>
            <w:tcW w:w="7920" w:type="dxa"/>
          </w:tcPr>
          <w:p>
            <w:r>
              <w:rPr>
                <w:b/>
              </w:rPr>
              <w:t>Marcos 10:33</w:t>
            </w:r>
          </w:p>
        </w:tc>
        <w:tc>
          <w:tcPr>
            <w:tcW w:type="dxa" w:w="2880"/>
            <w:tcW w:w="7920" w:type="dxa"/>
          </w:tcPr>
          <w:p>
            <w:r>
              <w:rPr>
                <w:b/>
              </w:rPr>
              <w:t>Mark 10:33</w:t>
            </w:r>
          </w:p>
        </w:tc>
        <w:tc>
          <w:tcPr>
            <w:tcW w:type="dxa" w:w="2880"/>
            <w:tcW w:w="1440" w:type="dxa"/>
          </w:tcPr>
          <w:p>
            <w:pPr>
              <w:jc w:val="center"/>
            </w:pPr>
            <w:r>
              <w:rPr>
                <w:b/>
              </w:rPr>
              <w:t>OK</w:t>
            </w:r>
          </w:p>
        </w:tc>
      </w:tr>
      <w:tr>
        <w:tc>
          <w:tcPr>
            <w:tcW w:type="dxa" w:w="2880"/>
            <w:tcW w:w="7920" w:type="dxa"/>
          </w:tcPr>
          <w:p>
            <w:pPr>
              <w:spacing w:line="480" w:lineRule="auto"/>
            </w:pPr>
            <w:r>
              <w:t xml:space="preserve">"Miren, nosotros vamos a subir a Jerusalén, y el Hijo del Hombre será entregado a los jefes de los sacerdotes y a los escribas. Ellos lo van a condenar a </w:t>
            </w:r>
            <w:r>
              <w:rPr>
                <w:b/>
              </w:rPr>
              <w:t>muerte</w:t>
            </w:r>
            <w:r>
              <w:t xml:space="preserve"> y lo entregarán a los Gentiles. </w:t>
            </w:r>
          </w:p>
        </w:tc>
        <w:tc>
          <w:tcPr>
            <w:tcW w:type="dxa" w:w="2880"/>
            <w:tcW w:w="7920" w:type="dxa"/>
          </w:tcPr>
          <w:p>
            <w:pPr>
              <w:spacing w:line="480" w:lineRule="auto"/>
            </w:pPr>
            <w:r>
              <w:t>Reve hamo opoe, "Ugera, numa rovo aini eto e Jelusalem, pea timi agome Aga name ab didivi iti ne anomo umoro a'a hana gok, pea koto timina hae, pea tavo timi ha'a opoe rima ete huhu me go teme apune. Pea iti timi agome vati nao a'a didivi iti go timo hume teme apuae.</w:t>
            </w:r>
          </w:p>
        </w:tc>
        <w:tc>
          <w:tcPr>
            <w:tcW w:type="dxa" w:w="2880"/>
            <w:vAlign w:val="center"/>
            <w:tcW w:w="1440" w:type="dxa"/>
          </w:tcPr>
          <w:p>
            <w:pPr>
              <w:jc w:val="center"/>
            </w:pPr>
            <w:r>
              <w:t>☐</w:t>
            </w:r>
          </w:p>
        </w:tc>
      </w:tr>
      <w:tr>
        <w:tc>
          <w:tcPr>
            <w:tcW w:type="dxa" w:w="2880"/>
            <w:tcW w:w="7920" w:type="dxa"/>
          </w:tcPr>
          <w:p>
            <w:r>
              <w:rPr>
                <w:b/>
              </w:rPr>
              <w:t>Lucas 23:15</w:t>
            </w:r>
          </w:p>
        </w:tc>
        <w:tc>
          <w:tcPr>
            <w:tcW w:type="dxa" w:w="2880"/>
            <w:tcW w:w="7920" w:type="dxa"/>
          </w:tcPr>
          <w:p>
            <w:r>
              <w:rPr>
                <w:b/>
              </w:rPr>
              <w:t xml:space="preserve"> 23:15</w:t>
            </w:r>
          </w:p>
        </w:tc>
        <w:tc>
          <w:tcPr>
            <w:tcW w:type="dxa" w:w="2880"/>
            <w:tcW w:w="1440" w:type="dxa"/>
          </w:tcPr>
          <w:p>
            <w:pPr>
              <w:jc w:val="center"/>
            </w:pPr>
            <w:r>
              <w:rPr>
                <w:b/>
              </w:rPr>
              <w:t>OK</w:t>
            </w:r>
          </w:p>
        </w:tc>
      </w:tr>
      <w:tr>
        <w:tc>
          <w:tcPr>
            <w:tcW w:type="dxa" w:w="2880"/>
            <w:tcW w:w="7920" w:type="dxa"/>
          </w:tcPr>
          <w:p>
            <w:pPr>
              <w:spacing w:line="480" w:lineRule="auto"/>
            </w:pPr>
            <w:r>
              <w:t xml:space="preserve">No, ni Herodes, por lo que lo envió de vuelta a nosotros, y vean, nada digno de </w:t>
            </w:r>
            <w:r>
              <w:rPr>
                <w:b/>
              </w:rPr>
              <w:t>muerte</w:t>
            </w:r>
            <w:r>
              <w:t xml:space="preserve"> ha sido hecho por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24:20</w:t>
            </w:r>
          </w:p>
        </w:tc>
        <w:tc>
          <w:tcPr>
            <w:tcW w:type="dxa" w:w="2880"/>
            <w:tcW w:w="7920" w:type="dxa"/>
          </w:tcPr>
          <w:p>
            <w:r>
              <w:rPr>
                <w:b/>
              </w:rPr>
              <w:t xml:space="preserve"> 24:20</w:t>
            </w:r>
          </w:p>
        </w:tc>
        <w:tc>
          <w:tcPr>
            <w:tcW w:type="dxa" w:w="2880"/>
            <w:tcW w:w="1440" w:type="dxa"/>
          </w:tcPr>
          <w:p>
            <w:pPr>
              <w:jc w:val="center"/>
            </w:pPr>
            <w:r>
              <w:rPr>
                <w:b/>
              </w:rPr>
              <w:t>OK</w:t>
            </w:r>
          </w:p>
        </w:tc>
      </w:tr>
      <w:tr>
        <w:tc>
          <w:tcPr>
            <w:tcW w:type="dxa" w:w="2880"/>
            <w:tcW w:w="7920" w:type="dxa"/>
          </w:tcPr>
          <w:p>
            <w:pPr>
              <w:spacing w:line="480" w:lineRule="auto"/>
            </w:pPr>
            <w:r>
              <w:t xml:space="preserve">Y cómo los principales sacerdotes y nuestros gobernadores lo entregaron para ser condenado a </w:t>
            </w:r>
            <w:r>
              <w:rPr>
                <w:b/>
              </w:rPr>
              <w:t>muerte</w:t>
            </w:r>
            <w:r>
              <w:t xml:space="preserve"> y le crucificaron.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8:51</w:t>
            </w:r>
          </w:p>
        </w:tc>
        <w:tc>
          <w:tcPr>
            <w:tcW w:type="dxa" w:w="2880"/>
            <w:tcW w:w="7920" w:type="dxa"/>
          </w:tcPr>
          <w:p>
            <w:r>
              <w:rPr>
                <w:b/>
              </w:rPr>
              <w:t xml:space="preserve"> 8:51</w:t>
            </w:r>
          </w:p>
        </w:tc>
        <w:tc>
          <w:tcPr>
            <w:tcW w:type="dxa" w:w="2880"/>
            <w:tcW w:w="1440" w:type="dxa"/>
          </w:tcPr>
          <w:p>
            <w:pPr>
              <w:jc w:val="center"/>
            </w:pPr>
            <w:r>
              <w:rPr>
                <w:b/>
              </w:rPr>
              <w:t>OK</w:t>
            </w:r>
          </w:p>
        </w:tc>
      </w:tr>
      <w:tr>
        <w:tc>
          <w:tcPr>
            <w:tcW w:type="dxa" w:w="2880"/>
            <w:tcW w:w="7920" w:type="dxa"/>
          </w:tcPr>
          <w:p>
            <w:pPr>
              <w:spacing w:line="480" w:lineRule="auto"/>
            </w:pPr>
            <w:r>
              <w:t xml:space="preserve">De cierto, de cierto les digo, si alguno guarda mi palabra, éste nunca verá la </w:t>
            </w:r>
            <w:r>
              <w:rPr>
                <w:b/>
              </w:rPr>
              <w:t>muerte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23:29</w:t>
            </w:r>
          </w:p>
        </w:tc>
        <w:tc>
          <w:tcPr>
            <w:tcW w:type="dxa" w:w="2880"/>
            <w:tcW w:w="7920" w:type="dxa"/>
          </w:tcPr>
          <w:p>
            <w:r>
              <w:rPr>
                <w:b/>
              </w:rPr>
              <w:t xml:space="preserve"> 23:29</w:t>
            </w:r>
          </w:p>
        </w:tc>
        <w:tc>
          <w:tcPr>
            <w:tcW w:type="dxa" w:w="2880"/>
            <w:tcW w:w="1440" w:type="dxa"/>
          </w:tcPr>
          <w:p>
            <w:pPr>
              <w:jc w:val="center"/>
            </w:pPr>
            <w:r>
              <w:rPr>
                <w:b/>
              </w:rPr>
              <w:t>OK</w:t>
            </w:r>
          </w:p>
        </w:tc>
      </w:tr>
      <w:tr>
        <w:tc>
          <w:tcPr>
            <w:tcW w:type="dxa" w:w="2880"/>
            <w:tcW w:w="7920" w:type="dxa"/>
          </w:tcPr>
          <w:p>
            <w:pPr>
              <w:spacing w:line="480" w:lineRule="auto"/>
            </w:pPr>
            <w:r>
              <w:t xml:space="preserve">Yo supe que él estaba siendo acusado acerca de unas preguntas relacionadas a su propia ley, pero no había ninguna acusación contra él que mereciera la </w:t>
            </w:r>
            <w:r>
              <w:rPr>
                <w:b/>
              </w:rPr>
              <w:t>muerte</w:t>
            </w:r>
            <w:r>
              <w:t xml:space="preserve"> o encarcelamiento.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1:32</w:t>
            </w:r>
          </w:p>
        </w:tc>
        <w:tc>
          <w:tcPr>
            <w:tcW w:type="dxa" w:w="2880"/>
            <w:tcW w:w="7920" w:type="dxa"/>
          </w:tcPr>
          <w:p>
            <w:r>
              <w:rPr>
                <w:b/>
              </w:rPr>
              <w:t xml:space="preserve"> 1:32</w:t>
            </w:r>
          </w:p>
        </w:tc>
        <w:tc>
          <w:tcPr>
            <w:tcW w:type="dxa" w:w="2880"/>
            <w:tcW w:w="1440" w:type="dxa"/>
          </w:tcPr>
          <w:p>
            <w:pPr>
              <w:jc w:val="center"/>
            </w:pPr>
            <w:r>
              <w:rPr>
                <w:b/>
              </w:rPr>
              <w:t>OK</w:t>
            </w:r>
          </w:p>
        </w:tc>
      </w:tr>
      <w:tr>
        <w:tc>
          <w:tcPr>
            <w:tcW w:type="dxa" w:w="2880"/>
            <w:tcW w:w="7920" w:type="dxa"/>
          </w:tcPr>
          <w:p>
            <w:pPr>
              <w:spacing w:line="480" w:lineRule="auto"/>
            </w:pPr>
            <w:r>
              <w:t xml:space="preserve">Ellos entienden las regulaciones de Dios, que aquellos quienes practican tales cosas son dignos de </w:t>
            </w:r>
            <w:r>
              <w:rPr>
                <w:b/>
              </w:rPr>
              <w:t>muerte</w:t>
            </w:r>
            <w:r>
              <w:t>. Pero no sólo hacen estas cosas, sino que también aprueban a otros quienes las practican.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w:t>
            </w:r>
          </w:p>
        </w:tc>
        <w:tc>
          <w:tcPr>
            <w:tcW w:type="dxa" w:w="2880"/>
            <w:tcW w:w="7920" w:type="dxa"/>
          </w:tcPr>
          <w:p>
            <w:r>
              <w:rPr>
                <w:b/>
              </w:rPr>
              <w:t xml:space="preserve"> 8:2</w:t>
            </w:r>
          </w:p>
        </w:tc>
        <w:tc>
          <w:tcPr>
            <w:tcW w:type="dxa" w:w="2880"/>
            <w:tcW w:w="1440" w:type="dxa"/>
          </w:tcPr>
          <w:p>
            <w:pPr>
              <w:jc w:val="center"/>
            </w:pPr>
            <w:r>
              <w:rPr>
                <w:b/>
              </w:rPr>
              <w:t>OK</w:t>
            </w:r>
          </w:p>
        </w:tc>
      </w:tr>
      <w:tr>
        <w:tc>
          <w:tcPr>
            <w:tcW w:type="dxa" w:w="2880"/>
            <w:tcW w:w="7920" w:type="dxa"/>
          </w:tcPr>
          <w:p>
            <w:pPr>
              <w:spacing w:line="480" w:lineRule="auto"/>
            </w:pPr>
            <w:r>
              <w:t xml:space="preserve">Pues el principio del Espíritu de vida en Cristo Jesús me ha hecho libre del principio de pecado y </w:t>
            </w:r>
            <w:r>
              <w:rPr>
                <w:b/>
              </w:rPr>
              <w:t>muerte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11:26</w:t>
            </w:r>
          </w:p>
        </w:tc>
        <w:tc>
          <w:tcPr>
            <w:tcW w:type="dxa" w:w="2880"/>
            <w:tcW w:w="7920" w:type="dxa"/>
          </w:tcPr>
          <w:p>
            <w:r>
              <w:rPr>
                <w:b/>
              </w:rPr>
              <w:t xml:space="preserve"> 11:26</w:t>
            </w:r>
          </w:p>
        </w:tc>
        <w:tc>
          <w:tcPr>
            <w:tcW w:type="dxa" w:w="2880"/>
            <w:tcW w:w="1440" w:type="dxa"/>
          </w:tcPr>
          <w:p>
            <w:pPr>
              <w:jc w:val="center"/>
            </w:pPr>
            <w:r>
              <w:rPr>
                <w:b/>
              </w:rPr>
              <w:t>OK</w:t>
            </w:r>
          </w:p>
        </w:tc>
      </w:tr>
      <w:tr>
        <w:tc>
          <w:tcPr>
            <w:tcW w:type="dxa" w:w="2880"/>
            <w:tcW w:w="7920" w:type="dxa"/>
          </w:tcPr>
          <w:p>
            <w:pPr>
              <w:spacing w:line="480" w:lineRule="auto"/>
            </w:pPr>
            <w:r>
              <w:t xml:space="preserve">Porque cada vez que coman este pan y beban esta copa, ustedes proclaman la </w:t>
            </w:r>
            <w:r>
              <w:rPr>
                <w:b/>
              </w:rPr>
              <w:t>muerte</w:t>
            </w:r>
            <w:r>
              <w:t xml:space="preserve"> del Señor hasta que Él venga.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4:11</w:t>
            </w:r>
          </w:p>
        </w:tc>
        <w:tc>
          <w:tcPr>
            <w:tcW w:type="dxa" w:w="2880"/>
            <w:tcW w:w="7920" w:type="dxa"/>
          </w:tcPr>
          <w:p>
            <w:r>
              <w:rPr>
                <w:b/>
              </w:rPr>
              <w:t xml:space="preserve"> 4:11</w:t>
            </w:r>
          </w:p>
        </w:tc>
        <w:tc>
          <w:tcPr>
            <w:tcW w:type="dxa" w:w="2880"/>
            <w:tcW w:w="1440" w:type="dxa"/>
          </w:tcPr>
          <w:p>
            <w:pPr>
              <w:jc w:val="center"/>
            </w:pPr>
            <w:r>
              <w:rPr>
                <w:b/>
              </w:rPr>
              <w:t>OK</w:t>
            </w:r>
          </w:p>
        </w:tc>
      </w:tr>
      <w:tr>
        <w:tc>
          <w:tcPr>
            <w:tcW w:type="dxa" w:w="2880"/>
            <w:tcW w:w="7920" w:type="dxa"/>
          </w:tcPr>
          <w:p>
            <w:pPr>
              <w:spacing w:line="480" w:lineRule="auto"/>
            </w:pPr>
            <w:r>
              <w:t xml:space="preserve">Nosotros que estamos vivos estamos siempre cargando en nuestros cuerpos la </w:t>
            </w:r>
            <w:r>
              <w:rPr>
                <w:b/>
              </w:rPr>
              <w:t>muerte</w:t>
            </w:r>
            <w:r>
              <w:t xml:space="preserve"> de Jesús, para que la vida de Jesús se pueda mostrar en nuestros cuerpos humanos.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1:20</w:t>
            </w:r>
          </w:p>
        </w:tc>
        <w:tc>
          <w:tcPr>
            <w:tcW w:type="dxa" w:w="2880"/>
            <w:tcW w:w="7920" w:type="dxa"/>
          </w:tcPr>
          <w:p>
            <w:r>
              <w:rPr>
                <w:b/>
              </w:rPr>
              <w:t>Philippians 1:20</w:t>
            </w:r>
          </w:p>
        </w:tc>
        <w:tc>
          <w:tcPr>
            <w:tcW w:type="dxa" w:w="2880"/>
            <w:tcW w:w="1440" w:type="dxa"/>
          </w:tcPr>
          <w:p>
            <w:pPr>
              <w:jc w:val="center"/>
            </w:pPr>
            <w:r>
              <w:rPr>
                <w:b/>
              </w:rPr>
              <w:t>OK</w:t>
            </w:r>
          </w:p>
        </w:tc>
      </w:tr>
      <w:tr>
        <w:tc>
          <w:tcPr>
            <w:tcW w:type="dxa" w:w="2880"/>
            <w:tcW w:w="7920" w:type="dxa"/>
          </w:tcPr>
          <w:p>
            <w:pPr>
              <w:spacing w:line="480" w:lineRule="auto"/>
            </w:pPr>
            <w:r>
              <w:t xml:space="preserve">Es de acuerdo con mi ansiosa expectativa y esperanza certera en que yo no seré de ninguna manera avergonzado, y aún más, con toda audacia, ahora como siempre, Cristo será exaltado en mi cuerpo, sea para vida o para </w:t>
            </w:r>
            <w:r>
              <w:rPr>
                <w:b/>
              </w:rPr>
              <w:t>muerte</w:t>
            </w:r>
            <w:r>
              <w:t>.</w:t>
            </w:r>
          </w:p>
        </w:tc>
        <w:tc>
          <w:tcPr>
            <w:tcW w:type="dxa" w:w="2880"/>
            <w:tcW w:w="7920" w:type="dxa"/>
          </w:tcPr>
          <w:p>
            <w:pPr>
              <w:spacing w:line="480" w:lineRule="auto"/>
            </w:pPr>
            <w:r>
              <w:t>Eto go no hebore mahi paine no obe nao taiti vata ne, eto no ihuma inigi iti. No taito ini utorate, numa ne dihu ate evemae no eiei vavaheto ma hama ini vame, hive hive ini vaeme eto evera ne, pea no ainita aevera tae yo aini apua tae yo, aia bomototo no ini vatomo, aia bomototo tamo buio yae Aga higa.</w:t>
            </w:r>
          </w:p>
        </w:tc>
        <w:tc>
          <w:tcPr>
            <w:tcW w:type="dxa" w:w="2880"/>
            <w:vAlign w:val="center"/>
            <w:tcW w:w="1440" w:type="dxa"/>
          </w:tcPr>
          <w:p>
            <w:pPr>
              <w:jc w:val="center"/>
            </w:pPr>
            <w:r>
              <w:t>☐</w:t>
            </w:r>
          </w:p>
        </w:tc>
      </w:tr>
      <w:tr>
        <w:tc>
          <w:tcPr>
            <w:tcW w:type="dxa" w:w="2880"/>
            <w:tcW w:w="7920" w:type="dxa"/>
          </w:tcPr>
          <w:p>
            <w:r>
              <w:rPr>
                <w:b/>
              </w:rPr>
              <w:t>Filipenses 2:8</w:t>
            </w:r>
          </w:p>
        </w:tc>
        <w:tc>
          <w:tcPr>
            <w:tcW w:type="dxa" w:w="2880"/>
            <w:tcW w:w="7920" w:type="dxa"/>
          </w:tcPr>
          <w:p>
            <w:r>
              <w:rPr>
                <w:b/>
              </w:rPr>
              <w:t>Philippians 2:8</w:t>
            </w:r>
          </w:p>
        </w:tc>
        <w:tc>
          <w:tcPr>
            <w:tcW w:type="dxa" w:w="2880"/>
            <w:tcW w:w="1440" w:type="dxa"/>
          </w:tcPr>
          <w:p>
            <w:pPr>
              <w:jc w:val="center"/>
            </w:pPr>
            <w:r>
              <w:rPr>
                <w:b/>
              </w:rPr>
              <w:t>OK</w:t>
            </w:r>
          </w:p>
        </w:tc>
      </w:tr>
      <w:tr>
        <w:tc>
          <w:tcPr>
            <w:tcW w:type="dxa" w:w="2880"/>
            <w:tcW w:w="7920" w:type="dxa"/>
          </w:tcPr>
          <w:p>
            <w:pPr>
              <w:spacing w:line="480" w:lineRule="auto"/>
            </w:pPr>
            <w:r>
              <w:t xml:space="preserve">Él se humilló a Sí mismo y se hizo obediente hasta el punto de la </w:t>
            </w:r>
            <w:r>
              <w:rPr>
                <w:b/>
              </w:rPr>
              <w:t>muerte</w:t>
            </w:r>
            <w:r>
              <w:t xml:space="preserve">, ¡aún la </w:t>
            </w:r>
            <w:r>
              <w:rPr>
                <w:b/>
              </w:rPr>
              <w:t>muerte</w:t>
            </w:r>
            <w:r>
              <w:t xml:space="preserve"> de cruz!</w:t>
            </w:r>
          </w:p>
        </w:tc>
        <w:tc>
          <w:tcPr>
            <w:tcW w:type="dxa" w:w="2880"/>
            <w:tcW w:w="7920" w:type="dxa"/>
          </w:tcPr>
          <w:p>
            <w:pPr>
              <w:spacing w:line="480" w:lineRule="auto"/>
            </w:pPr>
            <w:r>
              <w:t>Pea iti emetora ememe inie ete a'a ni evera eto hama amo mero meinie. Eto go ete rema abota buio eme inie Aga tavo ma amo vatomo, ma vato ma apuame ni obe go.</w:t>
            </w:r>
          </w:p>
        </w:tc>
        <w:tc>
          <w:tcPr>
            <w:tcW w:type="dxa" w:w="2880"/>
            <w:vAlign w:val="center"/>
            <w:tcW w:w="1440" w:type="dxa"/>
          </w:tcPr>
          <w:p>
            <w:pPr>
              <w:jc w:val="center"/>
            </w:pPr>
            <w:r>
              <w:t>☐</w:t>
            </w:r>
          </w:p>
        </w:tc>
      </w:tr>
      <w:tr>
        <w:tc>
          <w:tcPr>
            <w:tcW w:type="dxa" w:w="2880"/>
            <w:tcW w:w="7920" w:type="dxa"/>
          </w:tcPr>
          <w:p>
            <w:r>
              <w:rPr>
                <w:b/>
              </w:rPr>
              <w:t>1 Pedro 3:18</w:t>
            </w:r>
          </w:p>
        </w:tc>
        <w:tc>
          <w:tcPr>
            <w:tcW w:type="dxa" w:w="2880"/>
            <w:tcW w:w="7920" w:type="dxa"/>
          </w:tcPr>
          <w:p>
            <w:r>
              <w:rPr>
                <w:b/>
              </w:rPr>
              <w:t>1 Peter 3:18</w:t>
            </w:r>
          </w:p>
        </w:tc>
        <w:tc>
          <w:tcPr>
            <w:tcW w:type="dxa" w:w="2880"/>
            <w:tcW w:w="1440" w:type="dxa"/>
          </w:tcPr>
          <w:p>
            <w:pPr>
              <w:jc w:val="center"/>
            </w:pPr>
            <w:r>
              <w:rPr>
                <w:b/>
              </w:rPr>
              <w:t>OK</w:t>
            </w:r>
          </w:p>
        </w:tc>
      </w:tr>
      <w:tr>
        <w:tc>
          <w:tcPr>
            <w:tcW w:type="dxa" w:w="2880"/>
            <w:tcW w:w="7920" w:type="dxa"/>
          </w:tcPr>
          <w:p>
            <w:pPr>
              <w:spacing w:line="480" w:lineRule="auto"/>
            </w:pPr>
            <w:r>
              <w:t xml:space="preserve">Cristo también sufrió una vez por pecados. Él que es recto sufrió por nosotros, quienes eramos perversos, para que Él nos trajera a Dios. Él fue puesto a </w:t>
            </w:r>
            <w:r>
              <w:rPr>
                <w:b/>
              </w:rPr>
              <w:t>muerte</w:t>
            </w:r>
            <w:r>
              <w:t xml:space="preserve"> en la carne, pero Él fue hecho vivo en el Espiritu.</w:t>
            </w:r>
          </w:p>
        </w:tc>
        <w:tc>
          <w:tcPr>
            <w:tcW w:type="dxa" w:w="2880"/>
            <w:tcW w:w="7920" w:type="dxa"/>
          </w:tcPr>
          <w:p>
            <w:pPr>
              <w:spacing w:line="480" w:lineRule="auto"/>
            </w:pPr>
            <w:r>
              <w:t>Ho Aga name duva ete hama eme tora. Ete onemea vahe te ne, pea ete ivohi animi vati amo aho iti mo, pea ma apua ivohi ani,i obe aho ititi go, pea ho hana ama mago Aga go. Ete hive dapo ma hama amo apua ne, pea aiaboni apuatue hive nao go. Go eto ubai go ete anemea amo meromo pea timo humo, ma apua, pea mani ahuomo pea avara go ete merote Aga vati go.</w:t>
            </w:r>
          </w:p>
        </w:tc>
        <w:tc>
          <w:tcPr>
            <w:tcW w:type="dxa" w:w="2880"/>
            <w:vAlign w:val="center"/>
            <w:tcW w:w="1440" w:type="dxa"/>
          </w:tcPr>
          <w:p>
            <w:pPr>
              <w:jc w:val="center"/>
            </w:pPr>
            <w:r>
              <w:t>☐</w:t>
            </w:r>
          </w:p>
        </w:tc>
      </w:tr>
      <w:tr>
        <w:tc>
          <w:tcPr>
            <w:tcW w:type="dxa" w:w="2880"/>
            <w:tcW w:w="7920" w:type="dxa"/>
          </w:tcPr>
          <w:p>
            <w:r>
              <w:rPr>
                <w:b/>
              </w:rPr>
              <w:t>Hebreos 2:9</w:t>
            </w:r>
          </w:p>
        </w:tc>
        <w:tc>
          <w:tcPr>
            <w:tcW w:type="dxa" w:w="2880"/>
            <w:tcW w:w="7920" w:type="dxa"/>
          </w:tcPr>
          <w:p>
            <w:r>
              <w:rPr>
                <w:b/>
              </w:rPr>
              <w:t>Hibru 2:9</w:t>
            </w:r>
          </w:p>
        </w:tc>
        <w:tc>
          <w:tcPr>
            <w:tcW w:type="dxa" w:w="2880"/>
            <w:tcW w:w="1440" w:type="dxa"/>
          </w:tcPr>
          <w:p>
            <w:pPr>
              <w:jc w:val="center"/>
            </w:pPr>
            <w:r>
              <w:rPr>
                <w:b/>
              </w:rPr>
              <w:t>OK</w:t>
            </w:r>
          </w:p>
        </w:tc>
      </w:tr>
      <w:tr>
        <w:tc>
          <w:tcPr>
            <w:tcW w:type="dxa" w:w="2880"/>
            <w:tcW w:w="7920" w:type="dxa"/>
          </w:tcPr>
          <w:p>
            <w:pPr>
              <w:spacing w:line="480" w:lineRule="auto"/>
            </w:pPr>
            <w:r>
              <w:t xml:space="preserve">Pero vemos Aquél quien fue hecho un poco inferior a los ángeles, por un periodo breve de tiempo, a Jesús, quien por causa de Su sufrimiento y </w:t>
            </w:r>
            <w:r>
              <w:rPr>
                <w:b/>
              </w:rPr>
              <w:t>muerte</w:t>
            </w:r>
            <w:r>
              <w:t xml:space="preserve"> ha sido coronado con gloria y honor. Así que ahora, por la gracia de Dios, Él ha probado </w:t>
            </w:r>
            <w:r>
              <w:rPr>
                <w:b/>
              </w:rPr>
              <w:t>muerte</w:t>
            </w:r>
            <w:r>
              <w:t xml:space="preserve"> por cada hombre.</w:t>
            </w:r>
          </w:p>
        </w:tc>
        <w:tc>
          <w:tcPr>
            <w:tcW w:type="dxa" w:w="2880"/>
            <w:tcW w:w="7920" w:type="dxa"/>
          </w:tcPr>
          <w:p>
            <w:pPr>
              <w:spacing w:line="480" w:lineRule="auto"/>
            </w:pPr>
            <w:r>
              <w:t>Pea ini emetoemo Aga name, higa dive pai hama amo itimo, hive to'opo paige aneru bava go amo meromo, ni obe bomototo go teme apua mo, pea Aga a'a timini hametorae Aga a'a, Aga name nanapo mahi ma ememo eto go ma apua, eto go Aga ma ahuo vaheto ne papato ma ago iho name go.</w:t>
            </w:r>
          </w:p>
        </w:tc>
        <w:tc>
          <w:tcPr>
            <w:tcW w:type="dxa" w:w="2880"/>
            <w:vAlign w:val="center"/>
            <w:tcW w:w="1440" w:type="dxa"/>
          </w:tcPr>
          <w:p>
            <w:pPr>
              <w:jc w:val="center"/>
            </w:pPr>
            <w:r>
              <w:t>☐</w:t>
            </w:r>
          </w:p>
        </w:tc>
      </w:tr>
      <w:tr>
        <w:tc>
          <w:tcPr>
            <w:tcW w:type="dxa" w:w="2880"/>
            <w:tcW w:w="7920" w:type="dxa"/>
          </w:tcPr>
          <w:p>
            <w:r>
              <w:rPr>
                <w:b/>
              </w:rPr>
              <w:t>1 Juan 3:14</w:t>
            </w:r>
          </w:p>
        </w:tc>
        <w:tc>
          <w:tcPr>
            <w:tcW w:type="dxa" w:w="2880"/>
            <w:tcW w:w="7920" w:type="dxa"/>
          </w:tcPr>
          <w:p>
            <w:r>
              <w:rPr>
                <w:b/>
              </w:rPr>
              <w:t>1 Jon 3:14</w:t>
            </w:r>
          </w:p>
        </w:tc>
        <w:tc>
          <w:tcPr>
            <w:tcW w:type="dxa" w:w="2880"/>
            <w:tcW w:w="1440" w:type="dxa"/>
          </w:tcPr>
          <w:p>
            <w:pPr>
              <w:jc w:val="center"/>
            </w:pPr>
            <w:r>
              <w:rPr>
                <w:b/>
              </w:rPr>
              <w:t>OK</w:t>
            </w:r>
          </w:p>
        </w:tc>
      </w:tr>
      <w:tr>
        <w:tc>
          <w:tcPr>
            <w:tcW w:type="dxa" w:w="2880"/>
            <w:tcW w:w="7920" w:type="dxa"/>
          </w:tcPr>
          <w:p>
            <w:pPr>
              <w:spacing w:line="480" w:lineRule="auto"/>
            </w:pPr>
            <w:r>
              <w:t xml:space="preserve">Nosotros sabemos que hemos pasado de la </w:t>
            </w:r>
            <w:r>
              <w:rPr>
                <w:b/>
              </w:rPr>
              <w:t>muerte</w:t>
            </w:r>
            <w:r>
              <w:t xml:space="preserve"> a la vida, porque amamos a los hermanos. Cualquiera que no ama permanece muerto.</w:t>
            </w:r>
          </w:p>
        </w:tc>
        <w:tc>
          <w:tcPr>
            <w:tcW w:type="dxa" w:w="2880"/>
            <w:tcW w:w="7920" w:type="dxa"/>
          </w:tcPr>
          <w:p>
            <w:pPr>
              <w:spacing w:line="480" w:lineRule="auto"/>
            </w:pPr>
            <w:r>
              <w:t>Ni aini hago eme mokono Aga a'a go, eto go umoro ini, ade nae aia kaema go, pea ete gepu ogo tete ade tego, ete Aga eiei eto kaema ne ete go.</w:t>
            </w:r>
          </w:p>
        </w:tc>
        <w:tc>
          <w:tcPr>
            <w:tcW w:type="dxa" w:w="2880"/>
            <w:vAlign w:val="center"/>
            <w:tcW w:w="1440" w:type="dxa"/>
          </w:tcPr>
          <w:p>
            <w:pPr>
              <w:jc w:val="center"/>
            </w:pPr>
            <w:r>
              <w:t>☐</w:t>
            </w:r>
          </w:p>
        </w:tc>
      </w:tr>
    </w:tbl>
    <w:p>
      <w:pPr>
        <w:pStyle w:val="Heading1"/>
        <w:spacing w:before="0"/>
      </w:pPr>
      <w:r>
        <w:t>nación (G1484)</w:t>
      </w:r>
    </w:p>
    <w:p>
      <w:pPr>
        <w:spacing w:after="0"/>
      </w:pPr>
      <w:r/>
      <w:r>
        <w:t>Esta palabra puede significar: Una tribu de personas. Un grupo de personas. Todas las personas. Cualquier persona que no sea judía.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28:19</w:t>
            </w:r>
          </w:p>
        </w:tc>
        <w:tc>
          <w:tcPr>
            <w:tcW w:type="dxa" w:w="2880"/>
            <w:tcW w:w="7920" w:type="dxa"/>
          </w:tcPr>
          <w:p>
            <w:r>
              <w:rPr>
                <w:b/>
              </w:rPr>
              <w:t>Metiu 28:19</w:t>
            </w:r>
          </w:p>
        </w:tc>
        <w:tc>
          <w:tcPr>
            <w:tcW w:type="dxa" w:w="2880"/>
            <w:tcW w:w="1440" w:type="dxa"/>
          </w:tcPr>
          <w:p>
            <w:pPr>
              <w:jc w:val="center"/>
            </w:pPr>
            <w:r>
              <w:rPr>
                <w:b/>
              </w:rPr>
              <w:t>OK</w:t>
            </w:r>
          </w:p>
        </w:tc>
      </w:tr>
      <w:tr>
        <w:tc>
          <w:tcPr>
            <w:tcW w:type="dxa" w:w="2880"/>
            <w:tcW w:w="7920" w:type="dxa"/>
          </w:tcPr>
          <w:p>
            <w:pPr>
              <w:spacing w:line="480" w:lineRule="auto"/>
            </w:pPr>
            <w:r>
              <w:t xml:space="preserve">Vayan entonces, y hagan discípulos de todas las </w:t>
            </w:r>
            <w:r>
              <w:rPr>
                <w:b/>
              </w:rPr>
              <w:t>naciones</w:t>
            </w:r>
            <w:r>
              <w:t>. Bautizándolos en el nombre del Padre, del Hijo, y del Espíritu Santo.</w:t>
            </w:r>
          </w:p>
        </w:tc>
        <w:tc>
          <w:tcPr>
            <w:tcW w:type="dxa" w:w="2880"/>
            <w:tcW w:w="7920" w:type="dxa"/>
          </w:tcPr>
          <w:p>
            <w:pPr>
              <w:spacing w:line="480" w:lineRule="auto"/>
            </w:pPr>
            <w:r>
              <w:t>Eto ate togo no haura a'a hi vare goeto ubai rogo. Ogo hoveame Aga higa ne Name higa ne Avara higa go.</w:t>
            </w:r>
          </w:p>
        </w:tc>
        <w:tc>
          <w:tcPr>
            <w:tcW w:type="dxa" w:w="2880"/>
            <w:vAlign w:val="center"/>
            <w:tcW w:w="1440" w:type="dxa"/>
          </w:tcPr>
          <w:p>
            <w:pPr>
              <w:jc w:val="center"/>
            </w:pPr>
            <w:r>
              <w:t>☐</w:t>
            </w:r>
          </w:p>
        </w:tc>
      </w:tr>
      <w:tr>
        <w:tc>
          <w:tcPr>
            <w:tcW w:type="dxa" w:w="2880"/>
            <w:tcW w:w="7920" w:type="dxa"/>
          </w:tcPr>
          <w:p>
            <w:r>
              <w:rPr>
                <w:b/>
              </w:rPr>
              <w:t>Marcos 13:10</w:t>
            </w:r>
          </w:p>
        </w:tc>
        <w:tc>
          <w:tcPr>
            <w:tcW w:type="dxa" w:w="2880"/>
            <w:tcW w:w="7920" w:type="dxa"/>
          </w:tcPr>
          <w:p>
            <w:r>
              <w:rPr>
                <w:b/>
              </w:rPr>
              <w:t>Mark 13:10</w:t>
            </w:r>
          </w:p>
        </w:tc>
        <w:tc>
          <w:tcPr>
            <w:tcW w:type="dxa" w:w="2880"/>
            <w:tcW w:w="1440" w:type="dxa"/>
          </w:tcPr>
          <w:p>
            <w:pPr>
              <w:jc w:val="center"/>
            </w:pPr>
            <w:r>
              <w:rPr>
                <w:b/>
              </w:rPr>
              <w:t>OK</w:t>
            </w:r>
          </w:p>
        </w:tc>
      </w:tr>
      <w:tr>
        <w:tc>
          <w:tcPr>
            <w:tcW w:type="dxa" w:w="2880"/>
            <w:tcW w:w="7920" w:type="dxa"/>
          </w:tcPr>
          <w:p>
            <w:pPr>
              <w:spacing w:line="480" w:lineRule="auto"/>
            </w:pPr>
            <w:r>
              <w:t xml:space="preserve">Pero el evangelio debe ser primero predicado a todas las </w:t>
            </w:r>
            <w:r>
              <w:rPr>
                <w:b/>
              </w:rPr>
              <w:t>naciones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12:30</w:t>
            </w:r>
          </w:p>
        </w:tc>
        <w:tc>
          <w:tcPr>
            <w:tcW w:type="dxa" w:w="2880"/>
            <w:tcW w:w="7920" w:type="dxa"/>
          </w:tcPr>
          <w:p>
            <w:r>
              <w:rPr>
                <w:b/>
              </w:rPr>
              <w:t xml:space="preserve"> 12:30</w:t>
            </w:r>
          </w:p>
        </w:tc>
        <w:tc>
          <w:tcPr>
            <w:tcW w:type="dxa" w:w="2880"/>
            <w:tcW w:w="1440" w:type="dxa"/>
          </w:tcPr>
          <w:p>
            <w:pPr>
              <w:jc w:val="center"/>
            </w:pPr>
            <w:r>
              <w:rPr>
                <w:b/>
              </w:rPr>
              <w:t>OK</w:t>
            </w:r>
          </w:p>
        </w:tc>
      </w:tr>
      <w:tr>
        <w:tc>
          <w:tcPr>
            <w:tcW w:type="dxa" w:w="2880"/>
            <w:tcW w:w="7920" w:type="dxa"/>
          </w:tcPr>
          <w:p>
            <w:pPr>
              <w:spacing w:line="480" w:lineRule="auto"/>
            </w:pPr>
            <w:r>
              <w:t xml:space="preserve">Porque </w:t>
            </w:r>
            <w:r>
              <w:rPr>
                <w:b/>
              </w:rPr>
              <w:t>toda la gente</w:t>
            </w:r>
            <w:r>
              <w:t xml:space="preserve"> del mundo mira estas cosas, y su Padre sabe que ustedes necesitan estas cosas.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2:5</w:t>
            </w:r>
          </w:p>
        </w:tc>
        <w:tc>
          <w:tcPr>
            <w:tcW w:type="dxa" w:w="2880"/>
            <w:tcW w:w="7920" w:type="dxa"/>
          </w:tcPr>
          <w:p>
            <w:r>
              <w:rPr>
                <w:b/>
              </w:rPr>
              <w:t xml:space="preserve"> 2:5</w:t>
            </w:r>
          </w:p>
        </w:tc>
        <w:tc>
          <w:tcPr>
            <w:tcW w:type="dxa" w:w="2880"/>
            <w:tcW w:w="1440" w:type="dxa"/>
          </w:tcPr>
          <w:p>
            <w:pPr>
              <w:jc w:val="center"/>
            </w:pPr>
            <w:r>
              <w:rPr>
                <w:b/>
              </w:rPr>
              <w:t>OK</w:t>
            </w:r>
          </w:p>
        </w:tc>
      </w:tr>
      <w:tr>
        <w:tc>
          <w:tcPr>
            <w:tcW w:type="dxa" w:w="2880"/>
            <w:tcW w:w="7920" w:type="dxa"/>
          </w:tcPr>
          <w:p>
            <w:pPr>
              <w:spacing w:line="480" w:lineRule="auto"/>
            </w:pPr>
            <w:r>
              <w:t xml:space="preserve">Ahora había Judíos que vivían en Jerusalén, hombres piadosos, de toda </w:t>
            </w:r>
            <w:r>
              <w:rPr>
                <w:b/>
              </w:rPr>
              <w:t>nación</w:t>
            </w:r>
            <w:r>
              <w:t xml:space="preserve"> debajo del cielo.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10:35</w:t>
            </w:r>
          </w:p>
        </w:tc>
        <w:tc>
          <w:tcPr>
            <w:tcW w:type="dxa" w:w="2880"/>
            <w:tcW w:w="7920" w:type="dxa"/>
          </w:tcPr>
          <w:p>
            <w:r>
              <w:rPr>
                <w:b/>
              </w:rPr>
              <w:t xml:space="preserve"> 10:35</w:t>
            </w:r>
          </w:p>
        </w:tc>
        <w:tc>
          <w:tcPr>
            <w:tcW w:type="dxa" w:w="2880"/>
            <w:tcW w:w="1440" w:type="dxa"/>
          </w:tcPr>
          <w:p>
            <w:pPr>
              <w:jc w:val="center"/>
            </w:pPr>
            <w:r>
              <w:rPr>
                <w:b/>
              </w:rPr>
              <w:t>OK</w:t>
            </w:r>
          </w:p>
        </w:tc>
      </w:tr>
      <w:tr>
        <w:tc>
          <w:tcPr>
            <w:tcW w:type="dxa" w:w="2880"/>
            <w:tcW w:w="7920" w:type="dxa"/>
          </w:tcPr>
          <w:p>
            <w:pPr>
              <w:spacing w:line="480" w:lineRule="auto"/>
            </w:pPr>
            <w:r>
              <w:t xml:space="preserve">En su lugar, en cada </w:t>
            </w:r>
            <w:r>
              <w:rPr>
                <w:b/>
              </w:rPr>
              <w:t>nación</w:t>
            </w:r>
            <w:r>
              <w:t>, cualquiera que adora y hace obras de justicia es aceptable a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17:26</w:t>
            </w:r>
          </w:p>
        </w:tc>
        <w:tc>
          <w:tcPr>
            <w:tcW w:type="dxa" w:w="2880"/>
            <w:tcW w:w="7920" w:type="dxa"/>
          </w:tcPr>
          <w:p>
            <w:r>
              <w:rPr>
                <w:b/>
              </w:rPr>
              <w:t xml:space="preserve"> 17:26</w:t>
            </w:r>
          </w:p>
        </w:tc>
        <w:tc>
          <w:tcPr>
            <w:tcW w:type="dxa" w:w="2880"/>
            <w:tcW w:w="1440" w:type="dxa"/>
          </w:tcPr>
          <w:p>
            <w:pPr>
              <w:jc w:val="center"/>
            </w:pPr>
            <w:r>
              <w:rPr>
                <w:b/>
              </w:rPr>
              <w:t>OK</w:t>
            </w:r>
          </w:p>
        </w:tc>
      </w:tr>
      <w:tr>
        <w:tc>
          <w:tcPr>
            <w:tcW w:type="dxa" w:w="2880"/>
            <w:tcW w:w="7920" w:type="dxa"/>
          </w:tcPr>
          <w:p>
            <w:pPr>
              <w:spacing w:line="480" w:lineRule="auto"/>
            </w:pPr>
            <w:r>
              <w:t xml:space="preserve">Por un hombre Él hizo cada </w:t>
            </w:r>
            <w:r>
              <w:rPr>
                <w:b/>
              </w:rPr>
              <w:t>nación</w:t>
            </w:r>
            <w:r>
              <w:t xml:space="preserve"> de personas para vivir sobre la superficie de la tierra, habiendo determinado sus tiempos señalados y los limites de los lugares donde vivir,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3:8</w:t>
            </w:r>
          </w:p>
        </w:tc>
        <w:tc>
          <w:tcPr>
            <w:tcW w:type="dxa" w:w="2880"/>
            <w:tcW w:w="7920" w:type="dxa"/>
          </w:tcPr>
          <w:p>
            <w:r>
              <w:rPr>
                <w:b/>
              </w:rPr>
              <w:t>Galasien 3:8</w:t>
            </w:r>
          </w:p>
        </w:tc>
        <w:tc>
          <w:tcPr>
            <w:tcW w:type="dxa" w:w="2880"/>
            <w:tcW w:w="1440" w:type="dxa"/>
          </w:tcPr>
          <w:p>
            <w:pPr>
              <w:jc w:val="center"/>
            </w:pPr>
            <w:r>
              <w:rPr>
                <w:b/>
              </w:rPr>
              <w:t>OK</w:t>
            </w:r>
          </w:p>
        </w:tc>
      </w:tr>
      <w:tr>
        <w:tc>
          <w:tcPr>
            <w:tcW w:type="dxa" w:w="2880"/>
            <w:tcW w:w="7920" w:type="dxa"/>
          </w:tcPr>
          <w:p>
            <w:pPr>
              <w:spacing w:line="480" w:lineRule="auto"/>
            </w:pPr>
            <w:r>
              <w:t xml:space="preserve">La escritura, previendo que Dios justificaría a los </w:t>
            </w:r>
            <w:r>
              <w:rPr>
                <w:b/>
              </w:rPr>
              <w:t>gentiles</w:t>
            </w:r>
            <w:r>
              <w:t xml:space="preserve"> por la fe, predicó el evangelio de antemano a Abraham diciendo: "EN TI TODAS LAS </w:t>
            </w:r>
            <w:r>
              <w:rPr>
                <w:b/>
              </w:rPr>
              <w:t>NACIONES</w:t>
            </w:r>
            <w:r>
              <w:t xml:space="preserve"> SERÁN BENDECIDAS."</w:t>
            </w:r>
          </w:p>
        </w:tc>
        <w:tc>
          <w:tcPr>
            <w:tcW w:type="dxa" w:w="2880"/>
            <w:tcW w:w="7920" w:type="dxa"/>
          </w:tcPr>
          <w:p>
            <w:pPr>
              <w:spacing w:line="480" w:lineRule="auto"/>
            </w:pPr>
            <w:r>
              <w:t>Ano pai eto Aga ma umoro vamo, vaeta a'a iti a timi mona rere atea tavo vahetorovo, pea ete ma umoro vamo iti ivohi a'a vavahe tine."</w:t>
            </w:r>
          </w:p>
        </w:tc>
        <w:tc>
          <w:tcPr>
            <w:tcW w:type="dxa" w:w="2880"/>
            <w:vAlign w:val="center"/>
            <w:tcW w:w="1440" w:type="dxa"/>
          </w:tcPr>
          <w:p>
            <w:pPr>
              <w:jc w:val="center"/>
            </w:pPr>
            <w:r>
              <w:t>☐</w:t>
            </w:r>
          </w:p>
        </w:tc>
      </w:tr>
      <w:tr>
        <w:tc>
          <w:tcPr>
            <w:tcW w:type="dxa" w:w="2880"/>
            <w:tcW w:w="7920" w:type="dxa"/>
          </w:tcPr>
          <w:p>
            <w:r>
              <w:rPr>
                <w:b/>
              </w:rPr>
              <w:t>1 Timoteo 3:16</w:t>
            </w:r>
          </w:p>
        </w:tc>
        <w:tc>
          <w:tcPr>
            <w:tcW w:type="dxa" w:w="2880"/>
            <w:tcW w:w="7920" w:type="dxa"/>
          </w:tcPr>
          <w:p>
            <w:r>
              <w:rPr>
                <w:b/>
              </w:rPr>
              <w:t xml:space="preserve"> 3:16</w:t>
            </w:r>
          </w:p>
        </w:tc>
        <w:tc>
          <w:tcPr>
            <w:tcW w:type="dxa" w:w="2880"/>
            <w:tcW w:w="1440" w:type="dxa"/>
          </w:tcPr>
          <w:p>
            <w:pPr>
              <w:jc w:val="center"/>
            </w:pPr>
            <w:r>
              <w:rPr>
                <w:b/>
              </w:rPr>
              <w:t>OK</w:t>
            </w:r>
          </w:p>
        </w:tc>
      </w:tr>
      <w:tr>
        <w:tc>
          <w:tcPr>
            <w:tcW w:type="dxa" w:w="2880"/>
            <w:tcW w:w="7920" w:type="dxa"/>
          </w:tcPr>
          <w:p>
            <w:pPr>
              <w:spacing w:line="480" w:lineRule="auto"/>
            </w:pPr>
            <w:r>
              <w:t xml:space="preserve">Y es indiscutible que la verdad revelada de la piedad es grande: "Él apareció en la carne, fue justificado por el Espíritu, visto por los ángeles, fue proclamado entre las </w:t>
            </w:r>
            <w:r>
              <w:rPr>
                <w:b/>
              </w:rPr>
              <w:t>naciones</w:t>
            </w:r>
            <w:r>
              <w:t>, fue creído en el mundo y fue tomado en gloria"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2:9</w:t>
            </w:r>
          </w:p>
        </w:tc>
        <w:tc>
          <w:tcPr>
            <w:tcW w:type="dxa" w:w="2880"/>
            <w:tcW w:w="7920" w:type="dxa"/>
          </w:tcPr>
          <w:p>
            <w:r>
              <w:rPr>
                <w:b/>
              </w:rPr>
              <w:t>1 Peter 2:9</w:t>
            </w:r>
          </w:p>
        </w:tc>
        <w:tc>
          <w:tcPr>
            <w:tcW w:type="dxa" w:w="2880"/>
            <w:tcW w:w="1440" w:type="dxa"/>
          </w:tcPr>
          <w:p>
            <w:pPr>
              <w:jc w:val="center"/>
            </w:pPr>
            <w:r>
              <w:rPr>
                <w:b/>
              </w:rPr>
              <w:t>OK</w:t>
            </w:r>
          </w:p>
        </w:tc>
      </w:tr>
      <w:tr>
        <w:tc>
          <w:tcPr>
            <w:tcW w:type="dxa" w:w="2880"/>
            <w:tcW w:w="7920" w:type="dxa"/>
          </w:tcPr>
          <w:p>
            <w:pPr>
              <w:spacing w:line="480" w:lineRule="auto"/>
            </w:pPr>
            <w:r>
              <w:t xml:space="preserve">Pero ustedes son una raza escogida, un real sacerdocio, una </w:t>
            </w:r>
            <w:r>
              <w:rPr>
                <w:b/>
              </w:rPr>
              <w:t>nación</w:t>
            </w:r>
            <w:r>
              <w:t xml:space="preserve"> santa, una gente de posesión de Dios, por lo que ustedes anunciarán las acciones maravillosas de aquel que los llamo de la obscuridad a la luz maravillosa. </w:t>
            </w:r>
          </w:p>
        </w:tc>
        <w:tc>
          <w:tcPr>
            <w:tcW w:type="dxa" w:w="2880"/>
            <w:tcW w:w="7920" w:type="dxa"/>
          </w:tcPr>
          <w:p>
            <w:pPr>
              <w:spacing w:line="480" w:lineRule="auto"/>
            </w:pPr>
            <w:r>
              <w:t>Pea Aga okoro maha mo vaemo ho, pea ho ete ivohi animi hama vahi heate ho didivi ti hia eto mihimona vaena ne vahimi heae. Ho duduvai mini hi hama ini heate, ho Aga ivohi animi hi. Ho Aga okovo ete hamo vaemo iti ivohi animihi, vahimi opo me toe ete hamo vae mamo ete eiei vavaho to hago. Ho vahimi hamo opome mudu mago ihi ho ere mamo, pea ete hana ama mo ete bamea eto go, eto bamea vaheto ne hamo.</w:t>
            </w:r>
          </w:p>
        </w:tc>
        <w:tc>
          <w:tcPr>
            <w:tcW w:type="dxa" w:w="2880"/>
            <w:vAlign w:val="center"/>
            <w:tcW w:w="1440" w:type="dxa"/>
          </w:tcPr>
          <w:p>
            <w:pPr>
              <w:jc w:val="center"/>
            </w:pPr>
            <w:r>
              <w:t>☐</w:t>
            </w:r>
          </w:p>
        </w:tc>
      </w:tr>
      <w:tr>
        <w:tc>
          <w:tcPr>
            <w:tcW w:type="dxa" w:w="2880"/>
            <w:tcW w:w="7920" w:type="dxa"/>
          </w:tcPr>
          <w:p>
            <w:r>
              <w:rPr>
                <w:b/>
              </w:rPr>
              <w:t>Apocalipsis 7:9</w:t>
            </w:r>
          </w:p>
        </w:tc>
        <w:tc>
          <w:tcPr>
            <w:tcW w:type="dxa" w:w="2880"/>
            <w:tcW w:w="7920" w:type="dxa"/>
          </w:tcPr>
          <w:p>
            <w:r>
              <w:rPr>
                <w:b/>
              </w:rPr>
              <w:t xml:space="preserve"> 7:9</w:t>
            </w:r>
          </w:p>
        </w:tc>
        <w:tc>
          <w:tcPr>
            <w:tcW w:type="dxa" w:w="2880"/>
            <w:tcW w:w="1440" w:type="dxa"/>
          </w:tcPr>
          <w:p>
            <w:pPr>
              <w:jc w:val="center"/>
            </w:pPr>
            <w:r>
              <w:rPr>
                <w:b/>
              </w:rPr>
              <w:t>OK</w:t>
            </w:r>
          </w:p>
        </w:tc>
      </w:tr>
      <w:tr>
        <w:tc>
          <w:tcPr>
            <w:tcW w:type="dxa" w:w="2880"/>
            <w:tcW w:w="7920" w:type="dxa"/>
          </w:tcPr>
          <w:p>
            <w:pPr>
              <w:spacing w:line="480" w:lineRule="auto"/>
            </w:pPr>
            <w:r>
              <w:t xml:space="preserve">Después de estas cosas yo miré, y ví una gran multitud que nadie podía contar, de toda </w:t>
            </w:r>
            <w:r>
              <w:rPr>
                <w:b/>
              </w:rPr>
              <w:t>nación</w:t>
            </w:r>
            <w:r>
              <w:t>, tribu, pueblo y lengua, parados delante del trono y delante del Cordero. Ellos estaban vistiendo ropas blancas y sosteniendo ramas de palma en sus manos,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15:4</w:t>
            </w:r>
          </w:p>
        </w:tc>
        <w:tc>
          <w:tcPr>
            <w:tcW w:type="dxa" w:w="2880"/>
            <w:tcW w:w="7920" w:type="dxa"/>
          </w:tcPr>
          <w:p>
            <w:r>
              <w:rPr>
                <w:b/>
              </w:rPr>
              <w:t xml:space="preserve"> 15:4</w:t>
            </w:r>
          </w:p>
        </w:tc>
        <w:tc>
          <w:tcPr>
            <w:tcW w:type="dxa" w:w="2880"/>
            <w:tcW w:w="1440" w:type="dxa"/>
          </w:tcPr>
          <w:p>
            <w:pPr>
              <w:jc w:val="center"/>
            </w:pPr>
            <w:r>
              <w:rPr>
                <w:b/>
              </w:rPr>
              <w:t>OK</w:t>
            </w:r>
          </w:p>
        </w:tc>
      </w:tr>
      <w:tr>
        <w:tc>
          <w:tcPr>
            <w:tcW w:type="dxa" w:w="2880"/>
            <w:tcW w:w="7920" w:type="dxa"/>
          </w:tcPr>
          <w:p>
            <w:pPr>
              <w:spacing w:line="480" w:lineRule="auto"/>
            </w:pPr>
            <w:r>
              <w:t xml:space="preserve">¿Quién no te temerá, Señor, y glorificará tu nombre? Pues sólo Tú eres Santo. Todas las </w:t>
            </w:r>
            <w:r>
              <w:rPr>
                <w:b/>
              </w:rPr>
              <w:t>naciones</w:t>
            </w:r>
            <w:r>
              <w:t xml:space="preserve"> vendrán y adorarán frente a Ti porque Tus actos justos se han hecho conocer."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22:2</w:t>
            </w:r>
          </w:p>
        </w:tc>
        <w:tc>
          <w:tcPr>
            <w:tcW w:type="dxa" w:w="2880"/>
            <w:tcW w:w="7920" w:type="dxa"/>
          </w:tcPr>
          <w:p>
            <w:r>
              <w:rPr>
                <w:b/>
              </w:rPr>
              <w:t xml:space="preserve"> 22:2</w:t>
            </w:r>
          </w:p>
        </w:tc>
        <w:tc>
          <w:tcPr>
            <w:tcW w:type="dxa" w:w="2880"/>
            <w:tcW w:w="1440" w:type="dxa"/>
          </w:tcPr>
          <w:p>
            <w:pPr>
              <w:jc w:val="center"/>
            </w:pPr>
            <w:r>
              <w:rPr>
                <w:b/>
              </w:rPr>
              <w:t>OK</w:t>
            </w:r>
          </w:p>
        </w:tc>
      </w:tr>
      <w:tr>
        <w:tc>
          <w:tcPr>
            <w:tcW w:type="dxa" w:w="2880"/>
            <w:tcW w:w="7920" w:type="dxa"/>
          </w:tcPr>
          <w:p>
            <w:pPr>
              <w:spacing w:line="480" w:lineRule="auto"/>
            </w:pPr>
            <w:r>
              <w:t xml:space="preserve">por el medio de la calle de la ciudad. A cada lado del río estaba el árbol de la vida, produciendo doce cosechas y produce su cosecha cada mes. Las hojas del árbol son para la sanidad de las </w:t>
            </w:r>
            <w:r>
              <w:rPr>
                <w:b/>
              </w:rPr>
              <w:t>naciones</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obedecer,obediencia (G5219, G5218)</w:t>
      </w:r>
    </w:p>
    <w:p>
      <w:pPr>
        <w:spacing w:after="0"/>
      </w:pPr>
      <w:r/>
      <w:r>
        <w:t>Esta palabra puede significar: Someterse a alguien y hacer lo que esa persona dice que se haga. Hacer lo que se requiere o se ordena. Escuchar o prestar atención a alguien o algo.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8:27</w:t>
            </w:r>
          </w:p>
        </w:tc>
        <w:tc>
          <w:tcPr>
            <w:tcW w:type="dxa" w:w="2880"/>
            <w:tcW w:w="7920" w:type="dxa"/>
          </w:tcPr>
          <w:p>
            <w:r>
              <w:rPr>
                <w:b/>
              </w:rPr>
              <w:t>Metiu 8:27</w:t>
            </w:r>
          </w:p>
        </w:tc>
        <w:tc>
          <w:tcPr>
            <w:tcW w:type="dxa" w:w="2880"/>
            <w:tcW w:w="1440" w:type="dxa"/>
          </w:tcPr>
          <w:p>
            <w:pPr>
              <w:jc w:val="center"/>
            </w:pPr>
            <w:r>
              <w:rPr>
                <w:b/>
              </w:rPr>
              <w:t>OK</w:t>
            </w:r>
          </w:p>
        </w:tc>
      </w:tr>
      <w:tr>
        <w:tc>
          <w:tcPr>
            <w:tcW w:type="dxa" w:w="2880"/>
            <w:tcW w:w="7920" w:type="dxa"/>
          </w:tcPr>
          <w:p>
            <w:pPr>
              <w:spacing w:line="480" w:lineRule="auto"/>
            </w:pPr>
            <w:r>
              <w:t xml:space="preserve">Los hombres se maravillaron y dijeron: "¿Qué clase de hombre es éste, que aún los vientos y el mar le </w:t>
            </w:r>
            <w:r>
              <w:rPr>
                <w:b/>
              </w:rPr>
              <w:t>obedecen</w:t>
            </w:r>
            <w:r>
              <w:t>?"</w:t>
            </w:r>
          </w:p>
        </w:tc>
        <w:tc>
          <w:tcPr>
            <w:tcW w:type="dxa" w:w="2880"/>
            <w:tcW w:w="7920" w:type="dxa"/>
          </w:tcPr>
          <w:p>
            <w:pPr>
              <w:spacing w:line="480" w:lineRule="auto"/>
            </w:pPr>
            <w:r>
              <w:t>Iho haura a'a iti hama titi ha'a itime, ''reve naibe anemea be gure ne nahara mamo na ugeme?''</w:t>
            </w:r>
          </w:p>
        </w:tc>
        <w:tc>
          <w:tcPr>
            <w:tcW w:type="dxa" w:w="2880"/>
            <w:vAlign w:val="center"/>
            <w:tcW w:w="1440" w:type="dxa"/>
          </w:tcPr>
          <w:p>
            <w:pPr>
              <w:jc w:val="center"/>
            </w:pPr>
            <w:r>
              <w:t>☐</w:t>
            </w:r>
          </w:p>
        </w:tc>
      </w:tr>
      <w:tr>
        <w:tc>
          <w:tcPr>
            <w:tcW w:type="dxa" w:w="2880"/>
            <w:tcW w:w="7920" w:type="dxa"/>
          </w:tcPr>
          <w:p>
            <w:r>
              <w:rPr>
                <w:b/>
              </w:rPr>
              <w:t>Marcos 1:27</w:t>
            </w:r>
          </w:p>
        </w:tc>
        <w:tc>
          <w:tcPr>
            <w:tcW w:type="dxa" w:w="2880"/>
            <w:tcW w:w="7920" w:type="dxa"/>
          </w:tcPr>
          <w:p>
            <w:r>
              <w:rPr>
                <w:b/>
              </w:rPr>
              <w:t>Mark 1:27</w:t>
            </w:r>
          </w:p>
        </w:tc>
        <w:tc>
          <w:tcPr>
            <w:tcW w:type="dxa" w:w="2880"/>
            <w:tcW w:w="1440" w:type="dxa"/>
          </w:tcPr>
          <w:p>
            <w:pPr>
              <w:jc w:val="center"/>
            </w:pPr>
            <w:r>
              <w:rPr>
                <w:b/>
              </w:rPr>
              <w:t>OK</w:t>
            </w:r>
          </w:p>
        </w:tc>
      </w:tr>
      <w:tr>
        <w:tc>
          <w:tcPr>
            <w:tcW w:type="dxa" w:w="2880"/>
            <w:tcW w:w="7920" w:type="dxa"/>
          </w:tcPr>
          <w:p>
            <w:pPr>
              <w:spacing w:line="480" w:lineRule="auto"/>
            </w:pPr>
            <w:r>
              <w:t xml:space="preserve">Toda la gente estaba maravillada, así que ellos se preguntaban unos a otros: "¿Qué es esto? ¡Una nueva enseñanza con autoridad! Él ordena aún a los espíritus inmundos y ellos Le </w:t>
            </w:r>
            <w:r>
              <w:rPr>
                <w:b/>
              </w:rPr>
              <w:t>obedecen</w:t>
            </w:r>
            <w:r>
              <w:t xml:space="preserve">." </w:t>
            </w:r>
          </w:p>
        </w:tc>
        <w:tc>
          <w:tcPr>
            <w:tcW w:type="dxa" w:w="2880"/>
            <w:tcW w:w="7920" w:type="dxa"/>
          </w:tcPr>
          <w:p>
            <w:pPr>
              <w:spacing w:line="480" w:lineRule="auto"/>
            </w:pPr>
            <w:r>
              <w:t>Pea itiu heamo ya'a aho uti go iti ivohi animi iti erara mauta hatomo, pea rima amo ha'a opo meitie taito, "Ae aia abo goro? Reve anemea veve tavo garo hama ete opote, reve tavo ete opote eto go higa hine anemea evera ne. Pea avara obete tavo ete mo opote etogo, tavo mamougerapini."</w:t>
            </w:r>
          </w:p>
        </w:tc>
        <w:tc>
          <w:tcPr>
            <w:tcW w:type="dxa" w:w="2880"/>
            <w:vAlign w:val="center"/>
            <w:tcW w:w="1440" w:type="dxa"/>
          </w:tcPr>
          <w:p>
            <w:pPr>
              <w:jc w:val="center"/>
            </w:pPr>
            <w:r>
              <w:t>☐</w:t>
            </w:r>
          </w:p>
        </w:tc>
      </w:tr>
      <w:tr>
        <w:tc>
          <w:tcPr>
            <w:tcW w:type="dxa" w:w="2880"/>
            <w:tcW w:w="7920" w:type="dxa"/>
          </w:tcPr>
          <w:p>
            <w:r>
              <w:rPr>
                <w:b/>
              </w:rPr>
              <w:t>Lucas 8:25</w:t>
            </w:r>
          </w:p>
        </w:tc>
        <w:tc>
          <w:tcPr>
            <w:tcW w:type="dxa" w:w="2880"/>
            <w:tcW w:w="7920" w:type="dxa"/>
          </w:tcPr>
          <w:p>
            <w:r>
              <w:rPr>
                <w:b/>
              </w:rPr>
              <w:t xml:space="preserve"> 8:25</w:t>
            </w:r>
          </w:p>
        </w:tc>
        <w:tc>
          <w:tcPr>
            <w:tcW w:type="dxa" w:w="2880"/>
            <w:tcW w:w="1440" w:type="dxa"/>
          </w:tcPr>
          <w:p>
            <w:pPr>
              <w:jc w:val="center"/>
            </w:pPr>
            <w:r>
              <w:rPr>
                <w:b/>
              </w:rPr>
              <w:t>OK</w:t>
            </w:r>
          </w:p>
        </w:tc>
      </w:tr>
      <w:tr>
        <w:tc>
          <w:tcPr>
            <w:tcW w:type="dxa" w:w="2880"/>
            <w:tcW w:w="7920" w:type="dxa"/>
          </w:tcPr>
          <w:p>
            <w:pPr>
              <w:spacing w:line="480" w:lineRule="auto"/>
            </w:pPr>
            <w:r>
              <w:t xml:space="preserve">Entonces Él les dijo: "¿Dónde está su fe?" Y ellos tuvieron miedo y mientras estaban también asombrados, y se preguntaron unos a otros: "¿Quién es Éste, que manda aun a los vientos y las aguas, y ellos le </w:t>
            </w:r>
            <w:r>
              <w:rPr>
                <w:b/>
              </w:rPr>
              <w:t>obedecen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17:6</w:t>
            </w:r>
          </w:p>
        </w:tc>
        <w:tc>
          <w:tcPr>
            <w:tcW w:type="dxa" w:w="2880"/>
            <w:tcW w:w="7920" w:type="dxa"/>
          </w:tcPr>
          <w:p>
            <w:r>
              <w:rPr>
                <w:b/>
              </w:rPr>
              <w:t xml:space="preserve"> 17:6</w:t>
            </w:r>
          </w:p>
        </w:tc>
        <w:tc>
          <w:tcPr>
            <w:tcW w:type="dxa" w:w="2880"/>
            <w:tcW w:w="1440" w:type="dxa"/>
          </w:tcPr>
          <w:p>
            <w:pPr>
              <w:jc w:val="center"/>
            </w:pPr>
            <w:r>
              <w:rPr>
                <w:b/>
              </w:rPr>
              <w:t>OK</w:t>
            </w:r>
          </w:p>
        </w:tc>
      </w:tr>
      <w:tr>
        <w:tc>
          <w:tcPr>
            <w:tcW w:type="dxa" w:w="2880"/>
            <w:tcW w:w="7920" w:type="dxa"/>
          </w:tcPr>
          <w:p>
            <w:pPr>
              <w:spacing w:line="480" w:lineRule="auto"/>
            </w:pPr>
            <w:r>
              <w:t xml:space="preserve">El Señor les dijo: "Si tuvieras fe como una semilla de mostaza, tú dirías a este árbol de sicomoro: 'Sé desarraigado, y sé plantado en el mar', y te </w:t>
            </w:r>
            <w:r>
              <w:rPr>
                <w:b/>
              </w:rPr>
              <w:t>obedecería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6:16</w:t>
            </w:r>
          </w:p>
        </w:tc>
        <w:tc>
          <w:tcPr>
            <w:tcW w:type="dxa" w:w="2880"/>
            <w:tcW w:w="7920" w:type="dxa"/>
          </w:tcPr>
          <w:p>
            <w:r>
              <w:rPr>
                <w:b/>
              </w:rPr>
              <w:t xml:space="preserve"> 6:16</w:t>
            </w:r>
          </w:p>
        </w:tc>
        <w:tc>
          <w:tcPr>
            <w:tcW w:type="dxa" w:w="2880"/>
            <w:tcW w:w="1440" w:type="dxa"/>
          </w:tcPr>
          <w:p>
            <w:pPr>
              <w:jc w:val="center"/>
            </w:pPr>
            <w:r>
              <w:rPr>
                <w:b/>
              </w:rPr>
              <w:t>OK</w:t>
            </w:r>
          </w:p>
        </w:tc>
      </w:tr>
      <w:tr>
        <w:tc>
          <w:tcPr>
            <w:tcW w:type="dxa" w:w="2880"/>
            <w:tcW w:w="7920" w:type="dxa"/>
          </w:tcPr>
          <w:p>
            <w:pPr>
              <w:spacing w:line="480" w:lineRule="auto"/>
            </w:pPr>
            <w:r>
              <w:t xml:space="preserve">¿No saben ustedes que aquel a quien ustedes se presentan a sí mismos como siervos es el mismo a quien ustedes son </w:t>
            </w:r>
            <w:r>
              <w:rPr>
                <w:b/>
              </w:rPr>
              <w:t>obedientes</w:t>
            </w:r>
            <w:r>
              <w:t xml:space="preserve">, al mismo a quien ustedes tienen que </w:t>
            </w:r>
            <w:r>
              <w:rPr>
                <w:b/>
              </w:rPr>
              <w:t>obedecer</w:t>
            </w:r>
            <w:r>
              <w:t xml:space="preserve">? Esto es cierto si ustedes son servidores al pecado, que conduce a muerte, o servidores a la </w:t>
            </w:r>
            <w:r>
              <w:rPr>
                <w:b/>
              </w:rPr>
              <w:t>obediencia</w:t>
            </w:r>
            <w:r>
              <w:t>, que conduce a justicia.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10:16</w:t>
            </w:r>
          </w:p>
        </w:tc>
        <w:tc>
          <w:tcPr>
            <w:tcW w:type="dxa" w:w="2880"/>
            <w:tcW w:w="7920" w:type="dxa"/>
          </w:tcPr>
          <w:p>
            <w:r>
              <w:rPr>
                <w:b/>
              </w:rPr>
              <w:t xml:space="preserve"> 10:16</w:t>
            </w:r>
          </w:p>
        </w:tc>
        <w:tc>
          <w:tcPr>
            <w:tcW w:type="dxa" w:w="2880"/>
            <w:tcW w:w="1440" w:type="dxa"/>
          </w:tcPr>
          <w:p>
            <w:pPr>
              <w:jc w:val="center"/>
            </w:pPr>
            <w:r>
              <w:rPr>
                <w:b/>
              </w:rPr>
              <w:t>OK</w:t>
            </w:r>
          </w:p>
        </w:tc>
      </w:tr>
      <w:tr>
        <w:tc>
          <w:tcPr>
            <w:tcW w:type="dxa" w:w="2880"/>
            <w:tcW w:w="7920" w:type="dxa"/>
          </w:tcPr>
          <w:p>
            <w:pPr>
              <w:spacing w:line="480" w:lineRule="auto"/>
            </w:pPr>
            <w:r>
              <w:t xml:space="preserve">Pero no todos ellos </w:t>
            </w:r>
            <w:r>
              <w:rPr>
                <w:b/>
              </w:rPr>
              <w:t>escucharon</w:t>
            </w:r>
            <w:r>
              <w:t xml:space="preserve"> el evangelio. Pues Isaías dice: "SEÑOR, ¿QUIÉN HA CREÍDO NUESTRO MENSAJE?"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10:5</w:t>
            </w:r>
          </w:p>
        </w:tc>
        <w:tc>
          <w:tcPr>
            <w:tcW w:type="dxa" w:w="2880"/>
            <w:tcW w:w="7920" w:type="dxa"/>
          </w:tcPr>
          <w:p>
            <w:r>
              <w:rPr>
                <w:b/>
              </w:rPr>
              <w:t xml:space="preserve"> 10:5</w:t>
            </w:r>
          </w:p>
        </w:tc>
        <w:tc>
          <w:tcPr>
            <w:tcW w:type="dxa" w:w="2880"/>
            <w:tcW w:w="1440" w:type="dxa"/>
          </w:tcPr>
          <w:p>
            <w:pPr>
              <w:jc w:val="center"/>
            </w:pPr>
            <w:r>
              <w:rPr>
                <w:b/>
              </w:rPr>
              <w:t>OK</w:t>
            </w:r>
          </w:p>
        </w:tc>
      </w:tr>
      <w:tr>
        <w:tc>
          <w:tcPr>
            <w:tcW w:type="dxa" w:w="2880"/>
            <w:tcW w:w="7920" w:type="dxa"/>
          </w:tcPr>
          <w:p>
            <w:pPr>
              <w:spacing w:line="480" w:lineRule="auto"/>
            </w:pPr>
            <w:r>
              <w:t xml:space="preserve">Nosotros también destruimos cada cosa altiva que se levanta en contra del conocimiento de Dios. Llevamos cautivo todo pensamiento a la </w:t>
            </w:r>
            <w:r>
              <w:rPr>
                <w:b/>
              </w:rPr>
              <w:t>obediencia</w:t>
            </w:r>
            <w:r>
              <w:t xml:space="preserve"> a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6:1</w:t>
            </w:r>
          </w:p>
        </w:tc>
        <w:tc>
          <w:tcPr>
            <w:tcW w:type="dxa" w:w="2880"/>
            <w:tcW w:w="7920" w:type="dxa"/>
          </w:tcPr>
          <w:p>
            <w:r>
              <w:rPr>
                <w:b/>
              </w:rPr>
              <w:t>Ifesas 6:1</w:t>
            </w:r>
          </w:p>
        </w:tc>
        <w:tc>
          <w:tcPr>
            <w:tcW w:type="dxa" w:w="2880"/>
            <w:tcW w:w="1440" w:type="dxa"/>
          </w:tcPr>
          <w:p>
            <w:pPr>
              <w:jc w:val="center"/>
            </w:pPr>
            <w:r>
              <w:rPr>
                <w:b/>
              </w:rPr>
              <w:t>OK</w:t>
            </w:r>
          </w:p>
        </w:tc>
      </w:tr>
      <w:tr>
        <w:tc>
          <w:tcPr>
            <w:tcW w:type="dxa" w:w="2880"/>
            <w:tcW w:w="7920" w:type="dxa"/>
          </w:tcPr>
          <w:p>
            <w:pPr>
              <w:spacing w:line="480" w:lineRule="auto"/>
            </w:pPr>
            <w:r>
              <w:t xml:space="preserve">Hijos, </w:t>
            </w:r>
            <w:r>
              <w:rPr>
                <w:b/>
              </w:rPr>
              <w:t>obedezcan</w:t>
            </w:r>
            <w:r>
              <w:t xml:space="preserve"> a sus padres en el Señor, porque esto es correcto.</w:t>
            </w:r>
          </w:p>
        </w:tc>
        <w:tc>
          <w:tcPr>
            <w:tcW w:type="dxa" w:w="2880"/>
            <w:tcW w:w="7920" w:type="dxa"/>
          </w:tcPr>
          <w:p>
            <w:pPr>
              <w:spacing w:line="480" w:lineRule="auto"/>
            </w:pPr>
            <w:r>
              <w:t>Gaviri, ihi mahi mahi hapini eto go havumini ne havemini tavo hamona ugeme, aikae gobe ate eiei eto vahe tone.</w:t>
            </w:r>
          </w:p>
        </w:tc>
        <w:tc>
          <w:tcPr>
            <w:tcW w:type="dxa" w:w="2880"/>
            <w:vAlign w:val="center"/>
            <w:tcW w:w="1440" w:type="dxa"/>
          </w:tcPr>
          <w:p>
            <w:pPr>
              <w:jc w:val="center"/>
            </w:pPr>
            <w:r>
              <w:t>☐</w:t>
            </w:r>
          </w:p>
        </w:tc>
      </w:tr>
      <w:tr>
        <w:tc>
          <w:tcPr>
            <w:tcW w:type="dxa" w:w="2880"/>
            <w:tcW w:w="7920" w:type="dxa"/>
          </w:tcPr>
          <w:p>
            <w:r>
              <w:rPr>
                <w:b/>
              </w:rPr>
              <w:t>Filipenses 2:12</w:t>
            </w:r>
          </w:p>
        </w:tc>
        <w:tc>
          <w:tcPr>
            <w:tcW w:type="dxa" w:w="2880"/>
            <w:tcW w:w="7920" w:type="dxa"/>
          </w:tcPr>
          <w:p>
            <w:r>
              <w:rPr>
                <w:b/>
              </w:rPr>
              <w:t>Philippians 2:12</w:t>
            </w:r>
          </w:p>
        </w:tc>
        <w:tc>
          <w:tcPr>
            <w:tcW w:type="dxa" w:w="2880"/>
            <w:tcW w:w="1440" w:type="dxa"/>
          </w:tcPr>
          <w:p>
            <w:pPr>
              <w:jc w:val="center"/>
            </w:pPr>
            <w:r>
              <w:rPr>
                <w:b/>
              </w:rPr>
              <w:t>OK</w:t>
            </w:r>
          </w:p>
        </w:tc>
      </w:tr>
      <w:tr>
        <w:tc>
          <w:tcPr>
            <w:tcW w:type="dxa" w:w="2880"/>
            <w:tcW w:w="7920" w:type="dxa"/>
          </w:tcPr>
          <w:p>
            <w:pPr>
              <w:spacing w:line="480" w:lineRule="auto"/>
            </w:pPr>
            <w:r>
              <w:t xml:space="preserve">Así entonces, mis amados, así como ustedes siempre </w:t>
            </w:r>
            <w:r>
              <w:rPr>
                <w:b/>
              </w:rPr>
              <w:t>obedecen</w:t>
            </w:r>
            <w:r>
              <w:t>, no solo en mi presencia, sino ahora mucho más en mi ausencia, trabajen por su propia salvación con temor y temblor.</w:t>
            </w:r>
          </w:p>
        </w:tc>
        <w:tc>
          <w:tcPr>
            <w:tcW w:type="dxa" w:w="2880"/>
            <w:tcW w:w="7920" w:type="dxa"/>
          </w:tcPr>
          <w:p>
            <w:pPr>
              <w:spacing w:line="480" w:lineRule="auto"/>
            </w:pPr>
            <w:r>
              <w:t>Eto go, animini ne ade mini ihi heate no mokono ahi gego, hive ro'o eto ho no tavo hama ihi mona rere aeme. Ai hama ini hata meroe eto goma be pea ho hama heame no kaema hive to omi,uma hino hama heame Aga name ni obe go amo apua mo.</w:t>
            </w:r>
          </w:p>
        </w:tc>
        <w:tc>
          <w:tcPr>
            <w:tcW w:type="dxa" w:w="2880"/>
            <w:vAlign w:val="center"/>
            <w:tcW w:w="1440" w:type="dxa"/>
          </w:tcPr>
          <w:p>
            <w:pPr>
              <w:jc w:val="center"/>
            </w:pPr>
            <w:r>
              <w:t>☐</w:t>
            </w:r>
          </w:p>
        </w:tc>
      </w:tr>
      <w:tr>
        <w:tc>
          <w:tcPr>
            <w:tcW w:type="dxa" w:w="2880"/>
            <w:tcW w:w="7920" w:type="dxa"/>
          </w:tcPr>
          <w:p>
            <w:r>
              <w:rPr>
                <w:b/>
              </w:rPr>
              <w:t>Colosenses 3:20</w:t>
            </w:r>
          </w:p>
        </w:tc>
        <w:tc>
          <w:tcPr>
            <w:tcW w:type="dxa" w:w="2880"/>
            <w:tcW w:w="7920" w:type="dxa"/>
          </w:tcPr>
          <w:p>
            <w:r>
              <w:rPr>
                <w:b/>
              </w:rPr>
              <w:t>Kolosien 3:20</w:t>
            </w:r>
          </w:p>
        </w:tc>
        <w:tc>
          <w:tcPr>
            <w:tcW w:type="dxa" w:w="2880"/>
            <w:tcW w:w="1440" w:type="dxa"/>
          </w:tcPr>
          <w:p>
            <w:pPr>
              <w:jc w:val="center"/>
            </w:pPr>
            <w:r>
              <w:rPr>
                <w:b/>
              </w:rPr>
              <w:t>OK</w:t>
            </w:r>
          </w:p>
        </w:tc>
      </w:tr>
      <w:tr>
        <w:tc>
          <w:tcPr>
            <w:tcW w:type="dxa" w:w="2880"/>
            <w:tcW w:w="7920" w:type="dxa"/>
          </w:tcPr>
          <w:p>
            <w:pPr>
              <w:spacing w:line="480" w:lineRule="auto"/>
            </w:pPr>
            <w:r>
              <w:t xml:space="preserve">Niños, </w:t>
            </w:r>
            <w:r>
              <w:rPr>
                <w:b/>
              </w:rPr>
              <w:t>obedezcan</w:t>
            </w:r>
            <w:r>
              <w:t xml:space="preserve"> a sus padres en todas las cosas, pues esto es agradable en el Señor. </w:t>
            </w:r>
          </w:p>
        </w:tc>
        <w:tc>
          <w:tcPr>
            <w:tcW w:type="dxa" w:w="2880"/>
            <w:tcW w:w="7920" w:type="dxa"/>
          </w:tcPr>
          <w:p>
            <w:pPr>
              <w:spacing w:line="480" w:lineRule="auto"/>
            </w:pPr>
            <w:r>
              <w:t>Ho gaviri ho, ho havumini ne have mini tavo hama hamo na ugeme aia ro'o eto go. Aga hebore ne taito eiei eto.</w:t>
            </w:r>
          </w:p>
        </w:tc>
        <w:tc>
          <w:tcPr>
            <w:tcW w:type="dxa" w:w="2880"/>
            <w:vAlign w:val="center"/>
            <w:tcW w:w="1440" w:type="dxa"/>
          </w:tcPr>
          <w:p>
            <w:pPr>
              <w:jc w:val="center"/>
            </w:pPr>
            <w:r>
              <w:t>☐</w:t>
            </w:r>
          </w:p>
        </w:tc>
      </w:tr>
      <w:tr>
        <w:tc>
          <w:tcPr>
            <w:tcW w:type="dxa" w:w="2880"/>
            <w:tcW w:w="7920" w:type="dxa"/>
          </w:tcPr>
          <w:p>
            <w:r>
              <w:rPr>
                <w:b/>
              </w:rPr>
              <w:t>2 Tesalonicenses 3:14</w:t>
            </w:r>
          </w:p>
        </w:tc>
        <w:tc>
          <w:tcPr>
            <w:tcW w:type="dxa" w:w="2880"/>
            <w:tcW w:w="7920" w:type="dxa"/>
          </w:tcPr>
          <w:p>
            <w:r>
              <w:rPr>
                <w:b/>
              </w:rPr>
              <w:t>Teseloni meahi 3:14</w:t>
            </w:r>
          </w:p>
        </w:tc>
        <w:tc>
          <w:tcPr>
            <w:tcW w:type="dxa" w:w="2880"/>
            <w:tcW w:w="1440" w:type="dxa"/>
          </w:tcPr>
          <w:p>
            <w:pPr>
              <w:jc w:val="center"/>
            </w:pPr>
            <w:r>
              <w:rPr>
                <w:b/>
              </w:rPr>
              <w:t>OK</w:t>
            </w:r>
          </w:p>
        </w:tc>
      </w:tr>
      <w:tr>
        <w:tc>
          <w:tcPr>
            <w:tcW w:type="dxa" w:w="2880"/>
            <w:tcW w:w="7920" w:type="dxa"/>
          </w:tcPr>
          <w:p>
            <w:pPr>
              <w:spacing w:line="480" w:lineRule="auto"/>
            </w:pPr>
            <w:r>
              <w:t xml:space="preserve">Si alguno no </w:t>
            </w:r>
            <w:r>
              <w:rPr>
                <w:b/>
              </w:rPr>
              <w:t>obedece</w:t>
            </w:r>
            <w:r>
              <w:t xml:space="preserve"> nuestra palabra en esta carta, tomen nota de él, y no se asocien con él, para que él pueda avergonzarse.</w:t>
            </w:r>
          </w:p>
        </w:tc>
        <w:tc>
          <w:tcPr>
            <w:tcW w:type="dxa" w:w="2880"/>
            <w:tcW w:w="7920" w:type="dxa"/>
          </w:tcPr>
          <w:p>
            <w:pPr>
              <w:spacing w:line="480" w:lineRule="auto"/>
            </w:pPr>
            <w:r>
              <w:t>Pea naunae nimona ugeo vare ni tavo rovovare de'e peha rov, ugera vahe togo ete kaema nehaura go, pea ete ihuma hino teme veroae.</w:t>
            </w:r>
          </w:p>
        </w:tc>
        <w:tc>
          <w:tcPr>
            <w:tcW w:type="dxa" w:w="2880"/>
            <w:vAlign w:val="center"/>
            <w:tcW w:w="1440" w:type="dxa"/>
          </w:tcPr>
          <w:p>
            <w:pPr>
              <w:jc w:val="center"/>
            </w:pPr>
            <w:r>
              <w:t>☐</w:t>
            </w:r>
          </w:p>
        </w:tc>
      </w:tr>
      <w:tr>
        <w:tc>
          <w:tcPr>
            <w:tcW w:type="dxa" w:w="2880"/>
            <w:tcW w:w="7920" w:type="dxa"/>
          </w:tcPr>
          <w:p>
            <w:r>
              <w:rPr>
                <w:b/>
              </w:rPr>
              <w:t>Filemón 1:21</w:t>
            </w:r>
          </w:p>
        </w:tc>
        <w:tc>
          <w:tcPr>
            <w:tcW w:type="dxa" w:w="2880"/>
            <w:tcW w:w="7920" w:type="dxa"/>
          </w:tcPr>
          <w:p>
            <w:r>
              <w:rPr>
                <w:b/>
              </w:rPr>
              <w:t>Filimon 1:21</w:t>
            </w:r>
          </w:p>
        </w:tc>
        <w:tc>
          <w:tcPr>
            <w:tcW w:type="dxa" w:w="2880"/>
            <w:tcW w:w="1440" w:type="dxa"/>
          </w:tcPr>
          <w:p>
            <w:pPr>
              <w:jc w:val="center"/>
            </w:pPr>
            <w:r>
              <w:rPr>
                <w:b/>
              </w:rPr>
              <w:t>OK</w:t>
            </w:r>
          </w:p>
        </w:tc>
      </w:tr>
      <w:tr>
        <w:tc>
          <w:tcPr>
            <w:tcW w:type="dxa" w:w="2880"/>
            <w:tcW w:w="7920" w:type="dxa"/>
          </w:tcPr>
          <w:p>
            <w:pPr>
              <w:spacing w:line="480" w:lineRule="auto"/>
            </w:pPr>
            <w:r>
              <w:t xml:space="preserve">Confiando en tu </w:t>
            </w:r>
            <w:r>
              <w:rPr>
                <w:b/>
              </w:rPr>
              <w:t>obediencia</w:t>
            </w:r>
            <w:r>
              <w:t>, al escribirte, sabiendo que tú harás mucho más de lo que te pido.</w:t>
            </w:r>
          </w:p>
        </w:tc>
        <w:tc>
          <w:tcPr>
            <w:tcW w:type="dxa" w:w="2880"/>
            <w:tcW w:w="7920" w:type="dxa"/>
          </w:tcPr>
          <w:p>
            <w:pPr>
              <w:spacing w:line="480" w:lineRule="auto"/>
            </w:pPr>
            <w:r>
              <w:t>Umoro ini vo vahetei eto go de'e peha inimo vaemate vo go. No umro ini vo vaimi nagi pe heka rame no ini utorate eto eiei.</w:t>
            </w:r>
          </w:p>
        </w:tc>
        <w:tc>
          <w:tcPr>
            <w:tcW w:type="dxa" w:w="2880"/>
            <w:vAlign w:val="center"/>
            <w:tcW w:w="1440" w:type="dxa"/>
          </w:tcPr>
          <w:p>
            <w:pPr>
              <w:jc w:val="center"/>
            </w:pPr>
            <w:r>
              <w:t>☐</w:t>
            </w:r>
          </w:p>
        </w:tc>
      </w:tr>
      <w:tr>
        <w:tc>
          <w:tcPr>
            <w:tcW w:type="dxa" w:w="2880"/>
            <w:tcW w:w="7920" w:type="dxa"/>
          </w:tcPr>
          <w:p>
            <w:r>
              <w:rPr>
                <w:b/>
              </w:rPr>
              <w:t>Hebreos 5:9</w:t>
            </w:r>
          </w:p>
        </w:tc>
        <w:tc>
          <w:tcPr>
            <w:tcW w:type="dxa" w:w="2880"/>
            <w:tcW w:w="7920" w:type="dxa"/>
          </w:tcPr>
          <w:p>
            <w:r>
              <w:rPr>
                <w:b/>
              </w:rPr>
              <w:t>Hibru 5:9</w:t>
            </w:r>
          </w:p>
        </w:tc>
        <w:tc>
          <w:tcPr>
            <w:tcW w:type="dxa" w:w="2880"/>
            <w:tcW w:w="1440" w:type="dxa"/>
          </w:tcPr>
          <w:p>
            <w:pPr>
              <w:jc w:val="center"/>
            </w:pPr>
            <w:r>
              <w:rPr>
                <w:b/>
              </w:rPr>
              <w:t>OK</w:t>
            </w:r>
          </w:p>
        </w:tc>
      </w:tr>
      <w:tr>
        <w:tc>
          <w:tcPr>
            <w:tcW w:type="dxa" w:w="2880"/>
            <w:tcW w:w="7920" w:type="dxa"/>
          </w:tcPr>
          <w:p>
            <w:pPr>
              <w:spacing w:line="480" w:lineRule="auto"/>
            </w:pPr>
            <w:r>
              <w:t xml:space="preserve">Él fue hecho perfecto y vino a ser, para todos quienes le </w:t>
            </w:r>
            <w:r>
              <w:rPr>
                <w:b/>
              </w:rPr>
              <w:t>obedecen</w:t>
            </w:r>
            <w:r>
              <w:t>, la causa de eterna salvación.</w:t>
            </w:r>
          </w:p>
        </w:tc>
        <w:tc>
          <w:tcPr>
            <w:tcW w:type="dxa" w:w="2880"/>
            <w:tcW w:w="7920" w:type="dxa"/>
          </w:tcPr>
          <w:p>
            <w:pPr>
              <w:spacing w:line="480" w:lineRule="auto"/>
            </w:pPr>
            <w:r>
              <w:t>Pea etogo ete duva ne Aga tavo omo harahara ne omo harahara go,eto go hama vaheto ro'oto ate go te,vo eiei vaheto memeogo.</w:t>
            </w:r>
          </w:p>
        </w:tc>
        <w:tc>
          <w:tcPr>
            <w:tcW w:type="dxa" w:w="2880"/>
            <w:vAlign w:val="center"/>
            <w:tcW w:w="1440" w:type="dxa"/>
          </w:tcPr>
          <w:p>
            <w:pPr>
              <w:jc w:val="center"/>
            </w:pPr>
            <w:r>
              <w:t>☐</w:t>
            </w:r>
          </w:p>
        </w:tc>
      </w:tr>
      <w:tr>
        <w:tc>
          <w:tcPr>
            <w:tcW w:type="dxa" w:w="2880"/>
            <w:tcW w:w="7920" w:type="dxa"/>
          </w:tcPr>
          <w:p>
            <w:r>
              <w:rPr>
                <w:b/>
              </w:rPr>
              <w:t>Hebreos 11:8</w:t>
            </w:r>
          </w:p>
        </w:tc>
        <w:tc>
          <w:tcPr>
            <w:tcW w:type="dxa" w:w="2880"/>
            <w:tcW w:w="7920" w:type="dxa"/>
          </w:tcPr>
          <w:p>
            <w:r>
              <w:rPr>
                <w:b/>
              </w:rPr>
              <w:t>Hibru 11:8</w:t>
            </w:r>
          </w:p>
        </w:tc>
        <w:tc>
          <w:tcPr>
            <w:tcW w:type="dxa" w:w="2880"/>
            <w:tcW w:w="1440" w:type="dxa"/>
          </w:tcPr>
          <w:p>
            <w:pPr>
              <w:jc w:val="center"/>
            </w:pPr>
            <w:r>
              <w:rPr>
                <w:b/>
              </w:rPr>
              <w:t>OK</w:t>
            </w:r>
          </w:p>
        </w:tc>
      </w:tr>
      <w:tr>
        <w:tc>
          <w:tcPr>
            <w:tcW w:type="dxa" w:w="2880"/>
            <w:tcW w:w="7920" w:type="dxa"/>
          </w:tcPr>
          <w:p>
            <w:pPr>
              <w:spacing w:line="480" w:lineRule="auto"/>
            </w:pPr>
            <w:r>
              <w:t xml:space="preserve">Por la fe Abraham, cuando fue llamado, </w:t>
            </w:r>
            <w:r>
              <w:rPr>
                <w:b/>
              </w:rPr>
              <w:t>obedeció</w:t>
            </w:r>
            <w:r>
              <w:t xml:space="preserve"> y salió al lugar que él estaba por recibir como herencia. Salió, no sabiendo a dónde iba.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3:6</w:t>
            </w:r>
          </w:p>
        </w:tc>
        <w:tc>
          <w:tcPr>
            <w:tcW w:type="dxa" w:w="2880"/>
            <w:tcW w:w="7920" w:type="dxa"/>
          </w:tcPr>
          <w:p>
            <w:r>
              <w:rPr>
                <w:b/>
              </w:rPr>
              <w:t>1 Peter 3:6</w:t>
            </w:r>
          </w:p>
        </w:tc>
        <w:tc>
          <w:tcPr>
            <w:tcW w:type="dxa" w:w="2880"/>
            <w:tcW w:w="1440" w:type="dxa"/>
          </w:tcPr>
          <w:p>
            <w:pPr>
              <w:jc w:val="center"/>
            </w:pPr>
            <w:r>
              <w:rPr>
                <w:b/>
              </w:rPr>
              <w:t>OK</w:t>
            </w:r>
          </w:p>
        </w:tc>
      </w:tr>
      <w:tr>
        <w:tc>
          <w:tcPr>
            <w:tcW w:type="dxa" w:w="2880"/>
            <w:tcW w:w="7920" w:type="dxa"/>
          </w:tcPr>
          <w:p>
            <w:pPr>
              <w:spacing w:line="480" w:lineRule="auto"/>
            </w:pPr>
            <w:r>
              <w:t xml:space="preserve">De esta manera Sarah </w:t>
            </w:r>
            <w:r>
              <w:rPr>
                <w:b/>
              </w:rPr>
              <w:t>obedeció</w:t>
            </w:r>
            <w:r>
              <w:t xml:space="preserve"> a Abraham y lo llamó Señor. Ahora, ustedes son sus hijas, si ustedes hacen lo que bueno y si ustedes no le tienen miedo a los problemas.</w:t>
            </w:r>
          </w:p>
        </w:tc>
        <w:tc>
          <w:tcPr>
            <w:tcW w:type="dxa" w:w="2880"/>
            <w:tcW w:w="7920" w:type="dxa"/>
          </w:tcPr>
          <w:p>
            <w:pPr>
              <w:spacing w:line="480" w:lineRule="auto"/>
            </w:pPr>
            <w:r>
              <w:t>Sera itu mokono ma ago mo Aga go, pea tumu mota mero eme ete opomo ninigogo eto aia eto, iti barasi taito eiei eto go iti haeme, pea iti ihami bavago iti hea eme. Sera itu Abraham taro hama itu mona rere aeme, eto go tumu mona toame "anemea mahi." Pea ho eiei vavahe to ihi hame, pea ho ai umabe aia na ogo vaheto ne ho sera gaviri ameno aibi iti hi.</w:t>
            </w:r>
          </w:p>
        </w:tc>
        <w:tc>
          <w:tcPr>
            <w:tcW w:type="dxa" w:w="2880"/>
            <w:vAlign w:val="center"/>
            <w:tcW w:w="1440" w:type="dxa"/>
          </w:tcPr>
          <w:p>
            <w:pPr>
              <w:jc w:val="center"/>
            </w:pPr>
            <w:r>
              <w:t>☐</w:t>
            </w:r>
          </w:p>
        </w:tc>
      </w:tr>
    </w:tbl>
    <w:p>
      <w:pPr>
        <w:pStyle w:val="Heading1"/>
        <w:spacing w:before="0"/>
      </w:pPr>
      <w:r>
        <w:t>Orar,oración (G4336)</w:t>
      </w:r>
    </w:p>
    <w:p>
      <w:pPr>
        <w:spacing w:after="0"/>
      </w:pPr>
      <w:r/>
      <w:r>
        <w:t>Esta palabra puede significar: Hablar con Dios o comunicarse con Dios, ya sea con pensamientos o con palabras. Pedirle a Dios que haga algo. Desear algo de Dios, especialmente algo que Dios también desearía.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6:6</w:t>
            </w:r>
          </w:p>
        </w:tc>
        <w:tc>
          <w:tcPr>
            <w:tcW w:type="dxa" w:w="2880"/>
            <w:tcW w:w="7920" w:type="dxa"/>
          </w:tcPr>
          <w:p>
            <w:r>
              <w:rPr>
                <w:b/>
              </w:rPr>
              <w:t>Metiu 6:6</w:t>
            </w:r>
          </w:p>
        </w:tc>
        <w:tc>
          <w:tcPr>
            <w:tcW w:type="dxa" w:w="2880"/>
            <w:tcW w:w="1440" w:type="dxa"/>
          </w:tcPr>
          <w:p>
            <w:pPr>
              <w:jc w:val="center"/>
            </w:pPr>
            <w:r>
              <w:rPr>
                <w:b/>
              </w:rPr>
              <w:t>OK</w:t>
            </w:r>
          </w:p>
        </w:tc>
      </w:tr>
      <w:tr>
        <w:tc>
          <w:tcPr>
            <w:tcW w:type="dxa" w:w="2880"/>
            <w:tcW w:w="7920" w:type="dxa"/>
          </w:tcPr>
          <w:p>
            <w:pPr>
              <w:spacing w:line="480" w:lineRule="auto"/>
            </w:pPr>
            <w:r>
              <w:t xml:space="preserve">Pero tú, cuando tú </w:t>
            </w:r>
            <w:r>
              <w:rPr>
                <w:b/>
              </w:rPr>
              <w:t>ores</w:t>
            </w:r>
            <w:r>
              <w:t xml:space="preserve">, entra en tu habitación. Cierra la puerta, y </w:t>
            </w:r>
            <w:r>
              <w:rPr>
                <w:b/>
              </w:rPr>
              <w:t>ora</w:t>
            </w:r>
            <w:r>
              <w:t xml:space="preserve"> a tu Padre que está en lo secreto. Entonces tu Padre que ve en secreto te recompensará a ti.</w:t>
            </w:r>
          </w:p>
        </w:tc>
        <w:tc>
          <w:tcPr>
            <w:tcW w:type="dxa" w:w="2880"/>
            <w:tcW w:w="7920" w:type="dxa"/>
          </w:tcPr>
          <w:p>
            <w:pPr>
              <w:spacing w:line="480" w:lineRule="auto"/>
            </w:pPr>
            <w:r>
              <w:t>Pea vo, i pomo amete vaho aho igihi eta akai, pea Aga go pomo ame nono oma, pea Aga nono oma teme rame torate, nono oma teme ragoe vahe to.</w:t>
            </w:r>
          </w:p>
        </w:tc>
        <w:tc>
          <w:tcPr>
            <w:tcW w:type="dxa" w:w="2880"/>
            <w:vAlign w:val="center"/>
            <w:tcW w:w="1440" w:type="dxa"/>
          </w:tcPr>
          <w:p>
            <w:pPr>
              <w:jc w:val="center"/>
            </w:pPr>
            <w:r>
              <w:t>☐</w:t>
            </w:r>
          </w:p>
        </w:tc>
      </w:tr>
      <w:tr>
        <w:tc>
          <w:tcPr>
            <w:tcW w:type="dxa" w:w="2880"/>
            <w:tcW w:w="7920" w:type="dxa"/>
          </w:tcPr>
          <w:p>
            <w:r>
              <w:rPr>
                <w:b/>
              </w:rPr>
              <w:t>Marcos 14:38</w:t>
            </w:r>
          </w:p>
        </w:tc>
        <w:tc>
          <w:tcPr>
            <w:tcW w:type="dxa" w:w="2880"/>
            <w:tcW w:w="7920" w:type="dxa"/>
          </w:tcPr>
          <w:p>
            <w:r>
              <w:rPr>
                <w:b/>
              </w:rPr>
              <w:t>Mark 14:38</w:t>
            </w:r>
          </w:p>
        </w:tc>
        <w:tc>
          <w:tcPr>
            <w:tcW w:type="dxa" w:w="2880"/>
            <w:tcW w:w="1440" w:type="dxa"/>
          </w:tcPr>
          <w:p>
            <w:pPr>
              <w:jc w:val="center"/>
            </w:pPr>
            <w:r>
              <w:rPr>
                <w:b/>
              </w:rPr>
              <w:t>OK</w:t>
            </w:r>
          </w:p>
        </w:tc>
      </w:tr>
      <w:tr>
        <w:tc>
          <w:tcPr>
            <w:tcW w:type="dxa" w:w="2880"/>
            <w:tcW w:w="7920" w:type="dxa"/>
          </w:tcPr>
          <w:p>
            <w:pPr>
              <w:spacing w:line="480" w:lineRule="auto"/>
            </w:pPr>
            <w:r>
              <w:t xml:space="preserve">Velen y </w:t>
            </w:r>
            <w:r>
              <w:rPr>
                <w:b/>
              </w:rPr>
              <w:t>oren</w:t>
            </w:r>
            <w:r>
              <w:t xml:space="preserve"> para que no entren en tentación. "El espíritu en efecto está dispuesto, pero la carne es débil." </w:t>
            </w:r>
          </w:p>
        </w:tc>
        <w:tc>
          <w:tcPr>
            <w:tcW w:type="dxa" w:w="2880"/>
            <w:tcW w:w="7920" w:type="dxa"/>
          </w:tcPr>
          <w:p>
            <w:pPr>
              <w:spacing w:line="480" w:lineRule="auto"/>
            </w:pPr>
            <w:r>
              <w:t>Ho hama utora me ne pomo ame. Nao hateme hata ati tae pae ho vahimi kihinu toe. Ronae, mokono iho ne boro tamo gote aia vava go, pea opio ai {goata} hino be."</w:t>
            </w:r>
          </w:p>
        </w:tc>
        <w:tc>
          <w:tcPr>
            <w:tcW w:type="dxa" w:w="2880"/>
            <w:vAlign w:val="center"/>
            <w:tcW w:w="1440" w:type="dxa"/>
          </w:tcPr>
          <w:p>
            <w:pPr>
              <w:jc w:val="center"/>
            </w:pPr>
            <w:r>
              <w:t>☐</w:t>
            </w:r>
          </w:p>
        </w:tc>
      </w:tr>
      <w:tr>
        <w:tc>
          <w:tcPr>
            <w:tcW w:type="dxa" w:w="2880"/>
            <w:tcW w:w="7920" w:type="dxa"/>
          </w:tcPr>
          <w:p>
            <w:r>
              <w:rPr>
                <w:b/>
              </w:rPr>
              <w:t>Lucas 6:28</w:t>
            </w:r>
          </w:p>
        </w:tc>
        <w:tc>
          <w:tcPr>
            <w:tcW w:type="dxa" w:w="2880"/>
            <w:tcW w:w="7920" w:type="dxa"/>
          </w:tcPr>
          <w:p>
            <w:r>
              <w:rPr>
                <w:b/>
              </w:rPr>
              <w:t xml:space="preserve"> 6:28</w:t>
            </w:r>
          </w:p>
        </w:tc>
        <w:tc>
          <w:tcPr>
            <w:tcW w:type="dxa" w:w="2880"/>
            <w:tcW w:w="1440" w:type="dxa"/>
          </w:tcPr>
          <w:p>
            <w:pPr>
              <w:jc w:val="center"/>
            </w:pPr>
            <w:r>
              <w:rPr>
                <w:b/>
              </w:rPr>
              <w:t>OK</w:t>
            </w:r>
          </w:p>
        </w:tc>
      </w:tr>
      <w:tr>
        <w:tc>
          <w:tcPr>
            <w:tcW w:type="dxa" w:w="2880"/>
            <w:tcW w:w="7920" w:type="dxa"/>
          </w:tcPr>
          <w:p>
            <w:pPr>
              <w:spacing w:line="480" w:lineRule="auto"/>
            </w:pPr>
            <w:r>
              <w:t xml:space="preserve">Bendigan a quienes los maldicen y </w:t>
            </w:r>
            <w:r>
              <w:rPr>
                <w:b/>
              </w:rPr>
              <w:t>oren</w:t>
            </w:r>
            <w:r>
              <w:t xml:space="preserve"> por quienes los maltratan.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16:25</w:t>
            </w:r>
          </w:p>
        </w:tc>
        <w:tc>
          <w:tcPr>
            <w:tcW w:type="dxa" w:w="2880"/>
            <w:tcW w:w="7920" w:type="dxa"/>
          </w:tcPr>
          <w:p>
            <w:r>
              <w:rPr>
                <w:b/>
              </w:rPr>
              <w:t xml:space="preserve"> 16:25</w:t>
            </w:r>
          </w:p>
        </w:tc>
        <w:tc>
          <w:tcPr>
            <w:tcW w:type="dxa" w:w="2880"/>
            <w:tcW w:w="1440" w:type="dxa"/>
          </w:tcPr>
          <w:p>
            <w:pPr>
              <w:jc w:val="center"/>
            </w:pPr>
            <w:r>
              <w:rPr>
                <w:b/>
              </w:rPr>
              <w:t>OK</w:t>
            </w:r>
          </w:p>
        </w:tc>
      </w:tr>
      <w:tr>
        <w:tc>
          <w:tcPr>
            <w:tcW w:type="dxa" w:w="2880"/>
            <w:tcW w:w="7920" w:type="dxa"/>
          </w:tcPr>
          <w:p>
            <w:pPr>
              <w:spacing w:line="480" w:lineRule="auto"/>
            </w:pPr>
            <w:r>
              <w:t xml:space="preserve">Alrededor de la media noche Pablo y Silas estaban </w:t>
            </w:r>
            <w:r>
              <w:rPr>
                <w:b/>
              </w:rPr>
              <w:t>orando</w:t>
            </w:r>
            <w:r>
              <w:t xml:space="preserve"> y cantando himnos a Dios, y los demás prisioneros los estaban escuchando.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8:26</w:t>
            </w:r>
          </w:p>
        </w:tc>
        <w:tc>
          <w:tcPr>
            <w:tcW w:type="dxa" w:w="2880"/>
            <w:tcW w:w="7920" w:type="dxa"/>
          </w:tcPr>
          <w:p>
            <w:r>
              <w:rPr>
                <w:b/>
              </w:rPr>
              <w:t xml:space="preserve"> 8:26</w:t>
            </w:r>
          </w:p>
        </w:tc>
        <w:tc>
          <w:tcPr>
            <w:tcW w:type="dxa" w:w="2880"/>
            <w:tcW w:w="1440" w:type="dxa"/>
          </w:tcPr>
          <w:p>
            <w:pPr>
              <w:jc w:val="center"/>
            </w:pPr>
            <w:r>
              <w:rPr>
                <w:b/>
              </w:rPr>
              <w:t>OK</w:t>
            </w:r>
          </w:p>
        </w:tc>
      </w:tr>
      <w:tr>
        <w:tc>
          <w:tcPr>
            <w:tcW w:type="dxa" w:w="2880"/>
            <w:tcW w:w="7920" w:type="dxa"/>
          </w:tcPr>
          <w:p>
            <w:pPr>
              <w:spacing w:line="480" w:lineRule="auto"/>
            </w:pPr>
            <w:r>
              <w:t xml:space="preserve">Del mismo modo, el Espíritu también nos ayuda en nuestra debilidad. Porque nosotros no sabemos cómo debemos </w:t>
            </w:r>
            <w:r>
              <w:rPr>
                <w:b/>
              </w:rPr>
              <w:t>orar</w:t>
            </w:r>
            <w:r>
              <w:t>, pero el Espíritu mismo intercede por nosotros con gemidos inexpresables.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14:15</w:t>
            </w:r>
          </w:p>
        </w:tc>
        <w:tc>
          <w:tcPr>
            <w:tcW w:type="dxa" w:w="2880"/>
            <w:tcW w:w="7920" w:type="dxa"/>
          </w:tcPr>
          <w:p>
            <w:r>
              <w:rPr>
                <w:b/>
              </w:rPr>
              <w:t xml:space="preserve"> 14:15</w:t>
            </w:r>
          </w:p>
        </w:tc>
        <w:tc>
          <w:tcPr>
            <w:tcW w:type="dxa" w:w="2880"/>
            <w:tcW w:w="1440" w:type="dxa"/>
          </w:tcPr>
          <w:p>
            <w:pPr>
              <w:jc w:val="center"/>
            </w:pPr>
            <w:r>
              <w:rPr>
                <w:b/>
              </w:rPr>
              <w:t>OK</w:t>
            </w:r>
          </w:p>
        </w:tc>
      </w:tr>
      <w:tr>
        <w:tc>
          <w:tcPr>
            <w:tcW w:type="dxa" w:w="2880"/>
            <w:tcW w:w="7920" w:type="dxa"/>
          </w:tcPr>
          <w:p>
            <w:pPr>
              <w:spacing w:line="480" w:lineRule="auto"/>
            </w:pPr>
            <w:r>
              <w:t xml:space="preserve">¿Qué haré? </w:t>
            </w:r>
            <w:r>
              <w:rPr>
                <w:b/>
              </w:rPr>
              <w:t>Oraré</w:t>
            </w:r>
            <w:r>
              <w:t xml:space="preserve"> con mi espíritu, pero también </w:t>
            </w:r>
            <w:r>
              <w:rPr>
                <w:b/>
              </w:rPr>
              <w:t>oraré</w:t>
            </w:r>
            <w:r>
              <w:t xml:space="preserve"> con mi mente. Cantaré con mi espíritu, y cantaré también con mi 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6:18</w:t>
            </w:r>
          </w:p>
        </w:tc>
        <w:tc>
          <w:tcPr>
            <w:tcW w:type="dxa" w:w="2880"/>
            <w:tcW w:w="7920" w:type="dxa"/>
          </w:tcPr>
          <w:p>
            <w:r>
              <w:rPr>
                <w:b/>
              </w:rPr>
              <w:t>Ifesas 6:18</w:t>
            </w:r>
          </w:p>
        </w:tc>
        <w:tc>
          <w:tcPr>
            <w:tcW w:type="dxa" w:w="2880"/>
            <w:tcW w:w="1440" w:type="dxa"/>
          </w:tcPr>
          <w:p>
            <w:pPr>
              <w:jc w:val="center"/>
            </w:pPr>
            <w:r>
              <w:rPr>
                <w:b/>
              </w:rPr>
              <w:t>OK</w:t>
            </w:r>
          </w:p>
        </w:tc>
      </w:tr>
      <w:tr>
        <w:tc>
          <w:tcPr>
            <w:tcW w:type="dxa" w:w="2880"/>
            <w:tcW w:w="7920" w:type="dxa"/>
          </w:tcPr>
          <w:p>
            <w:pPr>
              <w:spacing w:line="480" w:lineRule="auto"/>
            </w:pPr>
            <w:r>
              <w:t xml:space="preserve">Con cada </w:t>
            </w:r>
            <w:r>
              <w:rPr>
                <w:b/>
              </w:rPr>
              <w:t>oración</w:t>
            </w:r>
            <w:r>
              <w:t xml:space="preserve"> y petición, </w:t>
            </w:r>
            <w:r>
              <w:rPr>
                <w:b/>
              </w:rPr>
              <w:t>orando</w:t>
            </w:r>
            <w:r>
              <w:t xml:space="preserve"> en todo tiempo en el Espíritu. Con este pensamiento, siempre estén vigilantes con toda perseverancia mientras ofrecen sus oraciones por todos los santos.</w:t>
            </w:r>
          </w:p>
        </w:tc>
        <w:tc>
          <w:tcPr>
            <w:tcW w:type="dxa" w:w="2880"/>
            <w:tcW w:w="7920" w:type="dxa"/>
          </w:tcPr>
          <w:p>
            <w:pPr>
              <w:spacing w:line="480" w:lineRule="auto"/>
            </w:pPr>
            <w:r>
              <w:t>Pea avara moga eto ho hama pomoaeme hive hive, ho mokono moga hama abo goeme eto go pomo aeme, pea Aga ena aturi ho hahago mago, hive hive ho hama utoemera ate eiei eto ahi biho rahirie, ho hora vahimo okatae, hive hive Aga ena aturimeto ete a'a bomoti vaheto ne hahame tomera mago.</w:t>
            </w:r>
          </w:p>
        </w:tc>
        <w:tc>
          <w:tcPr>
            <w:tcW w:type="dxa" w:w="2880"/>
            <w:vAlign w:val="center"/>
            <w:tcW w:w="1440" w:type="dxa"/>
          </w:tcPr>
          <w:p>
            <w:pPr>
              <w:jc w:val="center"/>
            </w:pPr>
            <w:r>
              <w:t>☐</w:t>
            </w:r>
          </w:p>
        </w:tc>
      </w:tr>
      <w:tr>
        <w:tc>
          <w:tcPr>
            <w:tcW w:type="dxa" w:w="2880"/>
            <w:tcW w:w="7920" w:type="dxa"/>
          </w:tcPr>
          <w:p>
            <w:r>
              <w:rPr>
                <w:b/>
              </w:rPr>
              <w:t>Filipenses 1:9</w:t>
            </w:r>
          </w:p>
        </w:tc>
        <w:tc>
          <w:tcPr>
            <w:tcW w:type="dxa" w:w="2880"/>
            <w:tcW w:w="7920" w:type="dxa"/>
          </w:tcPr>
          <w:p>
            <w:r>
              <w:rPr>
                <w:b/>
              </w:rPr>
              <w:t>Philippians 1:9</w:t>
            </w:r>
          </w:p>
        </w:tc>
        <w:tc>
          <w:tcPr>
            <w:tcW w:type="dxa" w:w="2880"/>
            <w:tcW w:w="1440" w:type="dxa"/>
          </w:tcPr>
          <w:p>
            <w:pPr>
              <w:jc w:val="center"/>
            </w:pPr>
            <w:r>
              <w:rPr>
                <w:b/>
              </w:rPr>
              <w:t>OK</w:t>
            </w:r>
          </w:p>
        </w:tc>
      </w:tr>
      <w:tr>
        <w:tc>
          <w:tcPr>
            <w:tcW w:type="dxa" w:w="2880"/>
            <w:tcW w:w="7920" w:type="dxa"/>
          </w:tcPr>
          <w:p>
            <w:pPr>
              <w:spacing w:line="480" w:lineRule="auto"/>
            </w:pPr>
            <w:r>
              <w:t xml:space="preserve">Yo estoy </w:t>
            </w:r>
            <w:r>
              <w:rPr>
                <w:b/>
              </w:rPr>
              <w:t>orando</w:t>
            </w:r>
            <w:r>
              <w:t xml:space="preserve"> así: que el amor de ustedes abunde más y más en conocimiento y en todo entendimiento,</w:t>
            </w:r>
          </w:p>
        </w:tc>
        <w:tc>
          <w:tcPr>
            <w:tcW w:type="dxa" w:w="2880"/>
            <w:tcW w:w="7920" w:type="dxa"/>
          </w:tcPr>
          <w:p>
            <w:pPr>
              <w:spacing w:line="480" w:lineRule="auto"/>
            </w:pPr>
            <w:r>
              <w:t>Hive ro'o eto no taito rovo ini pomoaeme, a'a nai hebore hamo haeme eiei eto, abo mahiva ne, pea ho hehea garivo eto bamea hama ihi heato tae.</w:t>
            </w:r>
          </w:p>
        </w:tc>
        <w:tc>
          <w:tcPr>
            <w:tcW w:type="dxa" w:w="2880"/>
            <w:vAlign w:val="center"/>
            <w:tcW w:w="1440" w:type="dxa"/>
          </w:tcPr>
          <w:p>
            <w:pPr>
              <w:jc w:val="center"/>
            </w:pPr>
            <w:r>
              <w:t>☐</w:t>
            </w:r>
          </w:p>
        </w:tc>
      </w:tr>
      <w:tr>
        <w:tc>
          <w:tcPr>
            <w:tcW w:type="dxa" w:w="2880"/>
            <w:tcW w:w="7920" w:type="dxa"/>
          </w:tcPr>
          <w:p>
            <w:r>
              <w:rPr>
                <w:b/>
              </w:rPr>
              <w:t>Colosenses 1:3</w:t>
            </w:r>
          </w:p>
        </w:tc>
        <w:tc>
          <w:tcPr>
            <w:tcW w:type="dxa" w:w="2880"/>
            <w:tcW w:w="7920" w:type="dxa"/>
          </w:tcPr>
          <w:p>
            <w:r>
              <w:rPr>
                <w:b/>
              </w:rPr>
              <w:t>Kolosien 1:3</w:t>
            </w:r>
          </w:p>
        </w:tc>
        <w:tc>
          <w:tcPr>
            <w:tcW w:type="dxa" w:w="2880"/>
            <w:tcW w:w="1440" w:type="dxa"/>
          </w:tcPr>
          <w:p>
            <w:pPr>
              <w:jc w:val="center"/>
            </w:pPr>
            <w:r>
              <w:rPr>
                <w:b/>
              </w:rPr>
              <w:t>OK</w:t>
            </w:r>
          </w:p>
        </w:tc>
      </w:tr>
      <w:tr>
        <w:tc>
          <w:tcPr>
            <w:tcW w:type="dxa" w:w="2880"/>
            <w:tcW w:w="7920" w:type="dxa"/>
          </w:tcPr>
          <w:p>
            <w:pPr>
              <w:spacing w:line="480" w:lineRule="auto"/>
            </w:pPr>
            <w:r>
              <w:t xml:space="preserve">Nosotros damos gracias a Dios, el Padre de nuestro Señor Jesucristo y siempre </w:t>
            </w:r>
            <w:r>
              <w:rPr>
                <w:b/>
              </w:rPr>
              <w:t>oramos</w:t>
            </w:r>
            <w:r>
              <w:t xml:space="preserve"> por ustedes.</w:t>
            </w:r>
          </w:p>
        </w:tc>
        <w:tc>
          <w:tcPr>
            <w:tcW w:type="dxa" w:w="2880"/>
            <w:tcW w:w="7920" w:type="dxa"/>
          </w:tcPr>
          <w:p>
            <w:pPr>
              <w:spacing w:line="480" w:lineRule="auto"/>
            </w:pPr>
            <w:r>
              <w:t>Ni meahi ni aboio aini agote Aga go, ni ade te eve Aga name duva, ni hive hive aini pomoa eme hoiyai Aga go.</w:t>
            </w:r>
          </w:p>
        </w:tc>
        <w:tc>
          <w:tcPr>
            <w:tcW w:type="dxa" w:w="2880"/>
            <w:vAlign w:val="center"/>
            <w:tcW w:w="1440" w:type="dxa"/>
          </w:tcPr>
          <w:p>
            <w:pPr>
              <w:jc w:val="center"/>
            </w:pPr>
            <w:r>
              <w:t>☐</w:t>
            </w:r>
          </w:p>
        </w:tc>
      </w:tr>
      <w:tr>
        <w:tc>
          <w:tcPr>
            <w:tcW w:type="dxa" w:w="2880"/>
            <w:tcW w:w="7920" w:type="dxa"/>
          </w:tcPr>
          <w:p>
            <w:r>
              <w:rPr>
                <w:b/>
              </w:rPr>
              <w:t>1 Tesalonicenses 5:17</w:t>
            </w:r>
          </w:p>
        </w:tc>
        <w:tc>
          <w:tcPr>
            <w:tcW w:type="dxa" w:w="2880"/>
            <w:tcW w:w="7920" w:type="dxa"/>
          </w:tcPr>
          <w:p>
            <w:r>
              <w:rPr>
                <w:b/>
              </w:rPr>
              <w:t>1 Tesolonia 5:17</w:t>
            </w:r>
          </w:p>
        </w:tc>
        <w:tc>
          <w:tcPr>
            <w:tcW w:type="dxa" w:w="2880"/>
            <w:tcW w:w="1440" w:type="dxa"/>
          </w:tcPr>
          <w:p>
            <w:pPr>
              <w:jc w:val="center"/>
            </w:pPr>
            <w:r>
              <w:rPr>
                <w:b/>
              </w:rPr>
              <w:t>OK</w:t>
            </w:r>
          </w:p>
        </w:tc>
      </w:tr>
      <w:tr>
        <w:tc>
          <w:tcPr>
            <w:tcW w:type="dxa" w:w="2880"/>
            <w:tcW w:w="7920" w:type="dxa"/>
          </w:tcPr>
          <w:p>
            <w:pPr>
              <w:spacing w:line="480" w:lineRule="auto"/>
            </w:pPr>
            <w:r>
              <w:rPr>
                <w:b/>
              </w:rPr>
              <w:t>Oren</w:t>
            </w:r>
            <w:r>
              <w:t xml:space="preserve"> sin cesar. En todo den gracias.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Tesalonicenses 3:1</w:t>
            </w:r>
          </w:p>
        </w:tc>
        <w:tc>
          <w:tcPr>
            <w:tcW w:type="dxa" w:w="2880"/>
            <w:tcW w:w="7920" w:type="dxa"/>
          </w:tcPr>
          <w:p>
            <w:r>
              <w:rPr>
                <w:b/>
              </w:rPr>
              <w:t>Teseloni meahi 3:1</w:t>
            </w:r>
          </w:p>
        </w:tc>
        <w:tc>
          <w:tcPr>
            <w:tcW w:type="dxa" w:w="2880"/>
            <w:tcW w:w="1440" w:type="dxa"/>
          </w:tcPr>
          <w:p>
            <w:pPr>
              <w:jc w:val="center"/>
            </w:pPr>
            <w:r>
              <w:rPr>
                <w:b/>
              </w:rPr>
              <w:t>OK</w:t>
            </w:r>
          </w:p>
        </w:tc>
      </w:tr>
      <w:tr>
        <w:tc>
          <w:tcPr>
            <w:tcW w:type="dxa" w:w="2880"/>
            <w:tcW w:w="7920" w:type="dxa"/>
          </w:tcPr>
          <w:p>
            <w:pPr>
              <w:spacing w:line="480" w:lineRule="auto"/>
            </w:pPr>
            <w:r>
              <w:t xml:space="preserve">Ahora, hermanos, </w:t>
            </w:r>
            <w:r>
              <w:rPr>
                <w:b/>
              </w:rPr>
              <w:t>oren</w:t>
            </w:r>
            <w:r>
              <w:t xml:space="preserve"> por nosotros, para que la palabra del Señor sea esparcida rápidamente y sea glorificada, así como lo fue con ustedes.</w:t>
            </w:r>
          </w:p>
        </w:tc>
        <w:tc>
          <w:tcPr>
            <w:tcW w:type="dxa" w:w="2880"/>
            <w:tcW w:w="7920" w:type="dxa"/>
          </w:tcPr>
          <w:p>
            <w:pPr>
              <w:spacing w:line="480" w:lineRule="auto"/>
            </w:pPr>
            <w:r>
              <w:t>Pea ademini ninati vahe tie ni ate Aga tavo to boti umoroha ni tate ete vohino ne.</w:t>
            </w:r>
          </w:p>
        </w:tc>
        <w:tc>
          <w:tcPr>
            <w:tcW w:type="dxa" w:w="2880"/>
            <w:vAlign w:val="center"/>
            <w:tcW w:w="1440" w:type="dxa"/>
          </w:tcPr>
          <w:p>
            <w:pPr>
              <w:jc w:val="center"/>
            </w:pPr>
            <w:r>
              <w:t>☐</w:t>
            </w:r>
          </w:p>
        </w:tc>
      </w:tr>
      <w:tr>
        <w:tc>
          <w:tcPr>
            <w:tcW w:type="dxa" w:w="2880"/>
            <w:tcW w:w="7920" w:type="dxa"/>
          </w:tcPr>
          <w:p>
            <w:r>
              <w:rPr>
                <w:b/>
              </w:rPr>
              <w:t>1 Timoteo 2:8</w:t>
            </w:r>
          </w:p>
        </w:tc>
        <w:tc>
          <w:tcPr>
            <w:tcW w:type="dxa" w:w="2880"/>
            <w:tcW w:w="7920" w:type="dxa"/>
          </w:tcPr>
          <w:p>
            <w:r>
              <w:rPr>
                <w:b/>
              </w:rPr>
              <w:t xml:space="preserve"> 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quiero que todo hombre en todo lugar </w:t>
            </w:r>
            <w:r>
              <w:rPr>
                <w:b/>
              </w:rPr>
              <w:t>ore</w:t>
            </w:r>
            <w:r>
              <w:t xml:space="preserve"> y levante manos santas, sin ira o discusión.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13:18</w:t>
            </w:r>
          </w:p>
        </w:tc>
        <w:tc>
          <w:tcPr>
            <w:tcW w:type="dxa" w:w="2880"/>
            <w:tcW w:w="7920" w:type="dxa"/>
          </w:tcPr>
          <w:p>
            <w:r>
              <w:rPr>
                <w:b/>
              </w:rPr>
              <w:t>Hibru 13:18</w:t>
            </w:r>
          </w:p>
        </w:tc>
        <w:tc>
          <w:tcPr>
            <w:tcW w:type="dxa" w:w="2880"/>
            <w:tcW w:w="1440" w:type="dxa"/>
          </w:tcPr>
          <w:p>
            <w:pPr>
              <w:jc w:val="center"/>
            </w:pPr>
            <w:r>
              <w:rPr>
                <w:b/>
              </w:rPr>
              <w:t>OK</w:t>
            </w:r>
          </w:p>
        </w:tc>
      </w:tr>
      <w:tr>
        <w:tc>
          <w:tcPr>
            <w:tcW w:type="dxa" w:w="2880"/>
            <w:tcW w:w="7920" w:type="dxa"/>
          </w:tcPr>
          <w:p>
            <w:pPr>
              <w:spacing w:line="480" w:lineRule="auto"/>
            </w:pPr>
            <w:r>
              <w:rPr>
                <w:b/>
              </w:rPr>
              <w:t>Oren</w:t>
            </w:r>
            <w:r>
              <w:t xml:space="preserve"> por nosotros, pues estamos seguros de que tenemos una clara conciencia, y que deseamos vivir honrosamente en todas las cosas.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5:13</w:t>
            </w:r>
          </w:p>
        </w:tc>
        <w:tc>
          <w:tcPr>
            <w:tcW w:type="dxa" w:w="2880"/>
            <w:tcW w:w="7920" w:type="dxa"/>
          </w:tcPr>
          <w:p>
            <w:r>
              <w:rPr>
                <w:b/>
              </w:rPr>
              <w:t>Demisi 5:13</w:t>
            </w:r>
          </w:p>
        </w:tc>
        <w:tc>
          <w:tcPr>
            <w:tcW w:type="dxa" w:w="2880"/>
            <w:tcW w:w="1440" w:type="dxa"/>
          </w:tcPr>
          <w:p>
            <w:pPr>
              <w:jc w:val="center"/>
            </w:pPr>
            <w:r>
              <w:rPr>
                <w:b/>
              </w:rPr>
              <w:t>OK</w:t>
            </w:r>
          </w:p>
        </w:tc>
      </w:tr>
      <w:tr>
        <w:tc>
          <w:tcPr>
            <w:tcW w:type="dxa" w:w="2880"/>
            <w:tcW w:w="7920" w:type="dxa"/>
          </w:tcPr>
          <w:p>
            <w:pPr>
              <w:spacing w:line="480" w:lineRule="auto"/>
            </w:pPr>
            <w:r>
              <w:t xml:space="preserve">¿Hay alguno entre ustedes sufriendo?, que </w:t>
            </w:r>
            <w:r>
              <w:rPr>
                <w:b/>
              </w:rPr>
              <w:t>ore</w:t>
            </w:r>
            <w:r>
              <w:t>. ¿Hay alguno alegre?, que cante alabanzas.</w:t>
            </w:r>
          </w:p>
        </w:tc>
        <w:tc>
          <w:tcPr>
            <w:tcW w:type="dxa" w:w="2880"/>
            <w:tcW w:w="7920" w:type="dxa"/>
          </w:tcPr>
          <w:p>
            <w:pPr>
              <w:spacing w:line="480" w:lineRule="auto"/>
            </w:pPr>
            <w:r>
              <w:t>Naunae naibi merote hoea?pomoame Aga go naunae vahabo merote gei?barai ame.</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Jiuda 1:20</w:t>
            </w:r>
          </w:p>
        </w:tc>
        <w:tc>
          <w:tcPr>
            <w:tcW w:type="dxa" w:w="2880"/>
            <w:tcW w:w="1440" w:type="dxa"/>
          </w:tcPr>
          <w:p>
            <w:pPr>
              <w:jc w:val="center"/>
            </w:pPr>
            <w:r>
              <w:rPr>
                <w:b/>
              </w:rPr>
              <w:t>OK</w:t>
            </w:r>
          </w:p>
        </w:tc>
      </w:tr>
      <w:tr>
        <w:tc>
          <w:tcPr>
            <w:tcW w:type="dxa" w:w="2880"/>
            <w:tcW w:w="7920" w:type="dxa"/>
          </w:tcPr>
          <w:p>
            <w:pPr>
              <w:spacing w:line="480" w:lineRule="auto"/>
            </w:pPr>
            <w:r>
              <w:t xml:space="preserve">Pero ustedes, amados, edifíquense en su santa fe </w:t>
            </w:r>
            <w:r>
              <w:rPr>
                <w:b/>
              </w:rPr>
              <w:t>orando</w:t>
            </w:r>
            <w:r>
              <w:t xml:space="preserve"> en el Espíritu Santo.</w:t>
            </w:r>
          </w:p>
        </w:tc>
        <w:tc>
          <w:tcPr>
            <w:tcW w:type="dxa" w:w="2880"/>
            <w:tcW w:w="7920" w:type="dxa"/>
          </w:tcPr>
          <w:p>
            <w:pPr>
              <w:spacing w:line="480" w:lineRule="auto"/>
            </w:pPr>
            <w:r>
              <w:t>Pea ho, no mokono go hama ihi heate ho, ho hoidoma hama moga hama ena hea mokono Aga avara go imota pomo amete eto go.</w:t>
            </w:r>
          </w:p>
        </w:tc>
        <w:tc>
          <w:tcPr>
            <w:tcW w:type="dxa" w:w="2880"/>
            <w:vAlign w:val="center"/>
            <w:tcW w:w="1440" w:type="dxa"/>
          </w:tcPr>
          <w:p>
            <w:pPr>
              <w:jc w:val="center"/>
            </w:pPr>
            <w:r>
              <w:t>☐</w:t>
            </w:r>
          </w:p>
        </w:tc>
      </w:tr>
    </w:tbl>
    <w:p>
      <w:pPr>
        <w:pStyle w:val="Heading1"/>
        <w:spacing w:before="0"/>
      </w:pPr>
      <w:r>
        <w:t>oveja (G4263)</w:t>
      </w:r>
    </w:p>
    <w:p>
      <w:r/>
      <w:r>
        <w:t>Esta palabra es el nombre de un animal que tiene cuatro patas y lana en todo su cuerpo. Esta palabra también puede significar alguien que es como una oveja de alguna manera.</w:t>
      </w:r>
      <w:r/>
      <w:r/>
    </w:p>
    <w:p>
      <w:pPr>
        <w:pStyle w:val="ListBullet"/>
        <w:spacing w:line="240" w:lineRule="auto"/>
        <w:ind w:left="720"/>
      </w:pPr>
      <w:r/>
      <w:r>
        <w:t>Ovajas puede ser protegida por un pastor, quien también puede guiar a las ovejas para encontrar su alimento, que es hierba.</w:t>
      </w:r>
      <w:r/>
    </w:p>
    <w:p>
      <w:pPr>
        <w:pStyle w:val="ListBullet"/>
        <w:spacing w:line="240" w:lineRule="auto"/>
        <w:ind w:left="720"/>
      </w:pPr>
      <w:r/>
      <w:r>
        <w:t>Los israelitas a menudo usaban ovejas para sacrificios.</w:t>
      </w:r>
      <w:r/>
      <w:r/>
    </w:p>
    <w:p>
      <w:pPr>
        <w:spacing w:after="0"/>
      </w:pPr>
      <w:r/>
      <w:r>
        <w:t>(En español ésta palabra es feminina, pero en el griego es neutra no feminia.)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10:6</w:t>
            </w:r>
          </w:p>
        </w:tc>
        <w:tc>
          <w:tcPr>
            <w:tcW w:type="dxa" w:w="2880"/>
            <w:tcW w:w="7920" w:type="dxa"/>
          </w:tcPr>
          <w:p>
            <w:r>
              <w:rPr>
                <w:b/>
              </w:rPr>
              <w:t>Metiu 10:6</w:t>
            </w:r>
          </w:p>
        </w:tc>
        <w:tc>
          <w:tcPr>
            <w:tcW w:type="dxa" w:w="2880"/>
            <w:tcW w:w="1440" w:type="dxa"/>
          </w:tcPr>
          <w:p>
            <w:pPr>
              <w:jc w:val="center"/>
            </w:pPr>
            <w:r>
              <w:rPr>
                <w:b/>
              </w:rPr>
              <w:t>OK</w:t>
            </w:r>
          </w:p>
        </w:tc>
      </w:tr>
      <w:tr>
        <w:tc>
          <w:tcPr>
            <w:tcW w:type="dxa" w:w="2880"/>
            <w:tcW w:w="7920" w:type="dxa"/>
          </w:tcPr>
          <w:p>
            <w:pPr>
              <w:spacing w:line="480" w:lineRule="auto"/>
            </w:pPr>
            <w:r>
              <w:t xml:space="preserve">En su lugar, vayan a las </w:t>
            </w:r>
            <w:r>
              <w:rPr>
                <w:b/>
              </w:rPr>
              <w:t>ovejas</w:t>
            </w:r>
            <w:r>
              <w:t xml:space="preserve"> perdidas de la casa de Israel.</w:t>
            </w:r>
          </w:p>
        </w:tc>
        <w:tc>
          <w:tcPr>
            <w:tcW w:type="dxa" w:w="2880"/>
            <w:tcW w:w="7920" w:type="dxa"/>
          </w:tcPr>
          <w:p>
            <w:pPr>
              <w:spacing w:line="480" w:lineRule="auto"/>
            </w:pPr>
            <w:r>
              <w:t>Eto ne pea hovemetone eti vahukimo iti maha it aho go Isreal vati dive go;</w:t>
            </w:r>
          </w:p>
        </w:tc>
        <w:tc>
          <w:tcPr>
            <w:tcW w:type="dxa" w:w="2880"/>
            <w:vAlign w:val="center"/>
            <w:tcW w:w="1440" w:type="dxa"/>
          </w:tcPr>
          <w:p>
            <w:pPr>
              <w:jc w:val="center"/>
            </w:pPr>
            <w:r>
              <w:t>☐</w:t>
            </w:r>
          </w:p>
        </w:tc>
      </w:tr>
      <w:tr>
        <w:tc>
          <w:tcPr>
            <w:tcW w:type="dxa" w:w="2880"/>
            <w:tcW w:w="7920" w:type="dxa"/>
          </w:tcPr>
          <w:p>
            <w:r>
              <w:rPr>
                <w:b/>
              </w:rPr>
              <w:t>Mateo 18:12</w:t>
            </w:r>
          </w:p>
        </w:tc>
        <w:tc>
          <w:tcPr>
            <w:tcW w:type="dxa" w:w="2880"/>
            <w:tcW w:w="7920" w:type="dxa"/>
          </w:tcPr>
          <w:p>
            <w:r>
              <w:rPr>
                <w:b/>
              </w:rPr>
              <w:t>Metiu 18:12</w:t>
            </w:r>
          </w:p>
        </w:tc>
        <w:tc>
          <w:tcPr>
            <w:tcW w:type="dxa" w:w="2880"/>
            <w:tcW w:w="1440" w:type="dxa"/>
          </w:tcPr>
          <w:p>
            <w:pPr>
              <w:jc w:val="center"/>
            </w:pPr>
            <w:r>
              <w:rPr>
                <w:b/>
              </w:rPr>
              <w:t>OK</w:t>
            </w:r>
          </w:p>
        </w:tc>
      </w:tr>
      <w:tr>
        <w:tc>
          <w:tcPr>
            <w:tcW w:type="dxa" w:w="2880"/>
            <w:tcW w:w="7920" w:type="dxa"/>
          </w:tcPr>
          <w:p>
            <w:pPr>
              <w:spacing w:line="480" w:lineRule="auto"/>
            </w:pPr>
            <w:r>
              <w:t xml:space="preserve">¿Qué les parece? Si un hombre tiene cien </w:t>
            </w:r>
            <w:r>
              <w:rPr>
                <w:b/>
              </w:rPr>
              <w:t>ovejas</w:t>
            </w:r>
            <w:r>
              <w:t xml:space="preserve">, y una de ellas se pierde, ¿no dejará él las noventa y nueve en el rebaño y va a buscar la </w:t>
            </w:r>
            <w:r>
              <w:rPr>
                <w:b/>
              </w:rPr>
              <w:t>oveja</w:t>
            </w:r>
            <w:r>
              <w:t xml:space="preserve"> que se perdió?</w:t>
            </w:r>
          </w:p>
        </w:tc>
        <w:tc>
          <w:tcPr>
            <w:tcW w:type="dxa" w:w="2880"/>
            <w:tcW w:w="7920" w:type="dxa"/>
          </w:tcPr>
          <w:p>
            <w:pPr>
              <w:spacing w:line="480" w:lineRule="auto"/>
            </w:pPr>
            <w:r>
              <w:t>Vo aibi utora te? Anemea nae mamue ro'o ne, pea dapu tumu ho vaukie pea naiti teme mutuhibiae noa go, dapu etemo aeveame toe?</w:t>
            </w:r>
          </w:p>
        </w:tc>
        <w:tc>
          <w:tcPr>
            <w:tcW w:type="dxa" w:w="2880"/>
            <w:vAlign w:val="center"/>
            <w:tcW w:w="1440" w:type="dxa"/>
          </w:tcPr>
          <w:p>
            <w:pPr>
              <w:jc w:val="center"/>
            </w:pPr>
            <w:r>
              <w:t>☐</w:t>
            </w:r>
          </w:p>
        </w:tc>
      </w:tr>
      <w:tr>
        <w:tc>
          <w:tcPr>
            <w:tcW w:type="dxa" w:w="2880"/>
            <w:tcW w:w="7920" w:type="dxa"/>
          </w:tcPr>
          <w:p>
            <w:r>
              <w:rPr>
                <w:b/>
              </w:rPr>
              <w:t>Mateo 26:31</w:t>
            </w:r>
          </w:p>
        </w:tc>
        <w:tc>
          <w:tcPr>
            <w:tcW w:type="dxa" w:w="2880"/>
            <w:tcW w:w="7920" w:type="dxa"/>
          </w:tcPr>
          <w:p>
            <w:r>
              <w:rPr>
                <w:b/>
              </w:rPr>
              <w:t>Metiu 26:31</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les dijo: "Todos ustedes se apartarán esta noche por causa Mía, porque está escrito: 'GOLPEARÉ AL PASTOR Y LAS </w:t>
            </w:r>
            <w:r>
              <w:rPr>
                <w:b/>
              </w:rPr>
              <w:t>OVEJAS</w:t>
            </w:r>
            <w:r>
              <w:t xml:space="preserve"> DEL REBAÑO SERÁN DISPERSADAS.'</w:t>
            </w:r>
          </w:p>
        </w:tc>
        <w:tc>
          <w:tcPr>
            <w:tcW w:type="dxa" w:w="2880"/>
            <w:tcW w:w="7920" w:type="dxa"/>
          </w:tcPr>
          <w:p>
            <w:pPr>
              <w:spacing w:line="480" w:lineRule="auto"/>
            </w:pPr>
            <w:r>
              <w:t>Aga name rere hamo opoe iti go, ''Haho ro'o vahimi kihinu toe numa vapo rovo nogo, aikae gobe rovo mamo vaemo no Aga ete,'Aini hue maha pea maha eveni timi meahe vome.'</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Mark 6:34</w:t>
            </w:r>
          </w:p>
        </w:tc>
        <w:tc>
          <w:tcPr>
            <w:tcW w:type="dxa" w:w="2880"/>
            <w:tcW w:w="1440" w:type="dxa"/>
          </w:tcPr>
          <w:p>
            <w:pPr>
              <w:jc w:val="center"/>
            </w:pPr>
            <w:r>
              <w:rPr>
                <w:b/>
              </w:rPr>
              <w:t>OK</w:t>
            </w:r>
          </w:p>
        </w:tc>
      </w:tr>
      <w:tr>
        <w:tc>
          <w:tcPr>
            <w:tcW w:type="dxa" w:w="2880"/>
            <w:tcW w:w="7920" w:type="dxa"/>
          </w:tcPr>
          <w:p>
            <w:pPr>
              <w:spacing w:line="480" w:lineRule="auto"/>
            </w:pPr>
            <w:r>
              <w:t xml:space="preserve">Cuando llegaron a la orilla, Jesús vio una gran multitud, Él tuvo compasión de ellos, porque eran como </w:t>
            </w:r>
            <w:r>
              <w:rPr>
                <w:b/>
              </w:rPr>
              <w:t>ovejas</w:t>
            </w:r>
            <w:r>
              <w:t xml:space="preserve"> sin pastor. Así que Él empezó a enseñarles muchas cosas.</w:t>
            </w:r>
          </w:p>
        </w:tc>
        <w:tc>
          <w:tcPr>
            <w:tcW w:type="dxa" w:w="2880"/>
            <w:tcW w:w="7920" w:type="dxa"/>
          </w:tcPr>
          <w:p>
            <w:pPr>
              <w:spacing w:line="480" w:lineRule="auto"/>
            </w:pPr>
            <w:r>
              <w:t>Eto go iti, iti pe ano toitie eto go Aga name ete aevea mo eto ivohi animi bana iti hama amo hea itie, pea gepu pai abo hamoni va, aikae gobe, iti sipap aibiti ne haha me tova anemea kae ma ne. Pea ma epeba tavo baua eto abo hago iti go.</w:t>
            </w: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Mark 14:27</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ellos, "Todos ustedes se apartarán, pues escrito está, 'HERIRÉ AL PASTOR, Y LAS </w:t>
            </w:r>
            <w:r>
              <w:rPr>
                <w:b/>
              </w:rPr>
              <w:t>OVEJAS</w:t>
            </w:r>
            <w:r>
              <w:t xml:space="preserve"> SE DISPERSARAN!'</w:t>
            </w:r>
          </w:p>
        </w:tc>
        <w:tc>
          <w:tcPr>
            <w:tcW w:type="dxa" w:w="2880"/>
            <w:tcW w:w="7920" w:type="dxa"/>
          </w:tcPr>
          <w:p>
            <w:pPr>
              <w:spacing w:line="480" w:lineRule="auto"/>
            </w:pPr>
            <w:r>
              <w:t>Aga name iho hauva a'a niga re hamo opoe, "Ho moko no eto tamo kinue, aikae gobe, Aga buka go mamo vaemo, 'Aini hue haha me to rae reve, pea sipsip timi mea hevome.'</w:t>
            </w:r>
          </w:p>
        </w:tc>
        <w:tc>
          <w:tcPr>
            <w:tcW w:type="dxa" w:w="2880"/>
            <w:vAlign w:val="center"/>
            <w:tcW w:w="1440" w:type="dxa"/>
          </w:tcPr>
          <w:p>
            <w:pPr>
              <w:jc w:val="center"/>
            </w:pPr>
            <w:r>
              <w:t>☐</w:t>
            </w:r>
          </w:p>
        </w:tc>
      </w:tr>
      <w:tr>
        <w:tc>
          <w:tcPr>
            <w:tcW w:type="dxa" w:w="2880"/>
            <w:tcW w:w="7920" w:type="dxa"/>
          </w:tcPr>
          <w:p>
            <w:r>
              <w:rPr>
                <w:b/>
              </w:rPr>
              <w:t>Lucas 15:6</w:t>
            </w:r>
          </w:p>
        </w:tc>
        <w:tc>
          <w:tcPr>
            <w:tcW w:type="dxa" w:w="2880"/>
            <w:tcW w:w="7920" w:type="dxa"/>
          </w:tcPr>
          <w:p>
            <w:r>
              <w:rPr>
                <w:b/>
              </w:rPr>
              <w:t xml:space="preserve"> 15:6</w:t>
            </w:r>
          </w:p>
        </w:tc>
        <w:tc>
          <w:tcPr>
            <w:tcW w:type="dxa" w:w="2880"/>
            <w:tcW w:w="1440" w:type="dxa"/>
          </w:tcPr>
          <w:p>
            <w:pPr>
              <w:jc w:val="center"/>
            </w:pPr>
            <w:r>
              <w:rPr>
                <w:b/>
              </w:rPr>
              <w:t>OK</w:t>
            </w:r>
          </w:p>
        </w:tc>
      </w:tr>
      <w:tr>
        <w:tc>
          <w:tcPr>
            <w:tcW w:type="dxa" w:w="2880"/>
            <w:tcW w:w="7920" w:type="dxa"/>
          </w:tcPr>
          <w:p>
            <w:pPr>
              <w:spacing w:line="480" w:lineRule="auto"/>
            </w:pPr>
            <w:r>
              <w:t xml:space="preserve">Cuando va a su casa, junta a sus amigos y vecinos, diciéndoles: 'Regocíjense conmigo, pues he encontrado mi </w:t>
            </w:r>
            <w:r>
              <w:rPr>
                <w:b/>
              </w:rPr>
              <w:t>oveja</w:t>
            </w:r>
            <w:r>
              <w:t xml:space="preserve"> perdida.'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10:15</w:t>
            </w:r>
          </w:p>
        </w:tc>
        <w:tc>
          <w:tcPr>
            <w:tcW w:type="dxa" w:w="2880"/>
            <w:tcW w:w="7920" w:type="dxa"/>
          </w:tcPr>
          <w:p>
            <w:r>
              <w:rPr>
                <w:b/>
              </w:rPr>
              <w:t xml:space="preserve"> 10:15</w:t>
            </w:r>
          </w:p>
        </w:tc>
        <w:tc>
          <w:tcPr>
            <w:tcW w:type="dxa" w:w="2880"/>
            <w:tcW w:w="1440" w:type="dxa"/>
          </w:tcPr>
          <w:p>
            <w:pPr>
              <w:jc w:val="center"/>
            </w:pPr>
            <w:r>
              <w:rPr>
                <w:b/>
              </w:rPr>
              <w:t>OK</w:t>
            </w:r>
          </w:p>
        </w:tc>
      </w:tr>
      <w:tr>
        <w:tc>
          <w:tcPr>
            <w:tcW w:type="dxa" w:w="2880"/>
            <w:tcW w:w="7920" w:type="dxa"/>
          </w:tcPr>
          <w:p>
            <w:pPr>
              <w:spacing w:line="480" w:lineRule="auto"/>
            </w:pPr>
            <w:r>
              <w:t xml:space="preserve">El Padre me conoce y Yo conozco al Padre, y pongo mi vida por las </w:t>
            </w:r>
            <w:r>
              <w:rPr>
                <w:b/>
              </w:rPr>
              <w:t>ovejas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21:17</w:t>
            </w:r>
          </w:p>
        </w:tc>
        <w:tc>
          <w:tcPr>
            <w:tcW w:type="dxa" w:w="2880"/>
            <w:tcW w:w="7920" w:type="dxa"/>
          </w:tcPr>
          <w:p>
            <w:r>
              <w:rPr>
                <w:b/>
              </w:rPr>
              <w:t xml:space="preserve"> 21:17</w:t>
            </w:r>
          </w:p>
        </w:tc>
        <w:tc>
          <w:tcPr>
            <w:tcW w:type="dxa" w:w="2880"/>
            <w:tcW w:w="1440" w:type="dxa"/>
          </w:tcPr>
          <w:p>
            <w:pPr>
              <w:jc w:val="center"/>
            </w:pPr>
            <w:r>
              <w:rPr>
                <w:b/>
              </w:rPr>
              <w:t>OK</w:t>
            </w:r>
          </w:p>
        </w:tc>
      </w:tr>
      <w:tr>
        <w:tc>
          <w:tcPr>
            <w:tcW w:type="dxa" w:w="2880"/>
            <w:tcW w:w="7920" w:type="dxa"/>
          </w:tcPr>
          <w:p>
            <w:pPr>
              <w:spacing w:line="480" w:lineRule="auto"/>
            </w:pPr>
            <w:r>
              <w:t xml:space="preserve">Él le dice por tercera vez: "Simón, hijo de Juan, ¿tú me amas a Mí? Pedro estaba triste porque Jesús le había dicho a él la tercera vez: "¿Tú me amas? Él dijo a él: "Señor, 'Tú sabes todas las cosas, Tú sabes que Yo te amo." Jesús le dijo a él: "Alimenta Mis </w:t>
            </w:r>
            <w:r>
              <w:rPr>
                <w:b/>
              </w:rPr>
              <w:t>ovejas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8:32</w:t>
            </w:r>
          </w:p>
        </w:tc>
        <w:tc>
          <w:tcPr>
            <w:tcW w:type="dxa" w:w="2880"/>
            <w:tcW w:w="7920" w:type="dxa"/>
          </w:tcPr>
          <w:p>
            <w:r>
              <w:rPr>
                <w:b/>
              </w:rPr>
              <w:t xml:space="preserve"> 8:32</w:t>
            </w:r>
          </w:p>
        </w:tc>
        <w:tc>
          <w:tcPr>
            <w:tcW w:type="dxa" w:w="2880"/>
            <w:tcW w:w="1440" w:type="dxa"/>
          </w:tcPr>
          <w:p>
            <w:pPr>
              <w:jc w:val="center"/>
            </w:pPr>
            <w:r>
              <w:rPr>
                <w:b/>
              </w:rPr>
              <w:t>OK</w:t>
            </w:r>
          </w:p>
        </w:tc>
      </w:tr>
      <w:tr>
        <w:tc>
          <w:tcPr>
            <w:tcW w:type="dxa" w:w="2880"/>
            <w:tcW w:w="7920" w:type="dxa"/>
          </w:tcPr>
          <w:p>
            <w:pPr>
              <w:spacing w:line="480" w:lineRule="auto"/>
            </w:pPr>
            <w:r>
              <w:t xml:space="preserve">Ahora el pasaje de la Escritura el cual el Etíope estaba leyendo era éste: "ÉL FUE LLEVADO COMO </w:t>
            </w:r>
            <w:r>
              <w:rPr>
                <w:b/>
              </w:rPr>
              <w:t>OVEJA</w:t>
            </w:r>
            <w:r>
              <w:t xml:space="preserve"> A LA MATANZA; Y COMO CORDERO, DELANTE DE SU TRASQUILADOR HIZO SILENCIO, ÉL NO ABRE SU BOCA.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8:36</w:t>
            </w:r>
          </w:p>
        </w:tc>
        <w:tc>
          <w:tcPr>
            <w:tcW w:type="dxa" w:w="2880"/>
            <w:tcW w:w="7920" w:type="dxa"/>
          </w:tcPr>
          <w:p>
            <w:r>
              <w:rPr>
                <w:b/>
              </w:rPr>
              <w:t xml:space="preserve"> 8:36</w:t>
            </w:r>
          </w:p>
        </w:tc>
        <w:tc>
          <w:tcPr>
            <w:tcW w:type="dxa" w:w="2880"/>
            <w:tcW w:w="1440" w:type="dxa"/>
          </w:tcPr>
          <w:p>
            <w:pPr>
              <w:jc w:val="center"/>
            </w:pPr>
            <w:r>
              <w:rPr>
                <w:b/>
              </w:rPr>
              <w:t>OK</w:t>
            </w:r>
          </w:p>
        </w:tc>
      </w:tr>
      <w:tr>
        <w:tc>
          <w:tcPr>
            <w:tcW w:type="dxa" w:w="2880"/>
            <w:tcW w:w="7920" w:type="dxa"/>
          </w:tcPr>
          <w:p>
            <w:pPr>
              <w:spacing w:line="480" w:lineRule="auto"/>
            </w:pPr>
            <w:r>
              <w:t xml:space="preserve">Tal como está escrito: "POR TU BENEFICIO MORIMOS TODOS LOS DÍAS. NOSOTROS SOMOS CONSIDERADOS COMO </w:t>
            </w:r>
            <w:r>
              <w:rPr>
                <w:b/>
              </w:rPr>
              <w:t>OVEJAS</w:t>
            </w:r>
            <w:r>
              <w:t xml:space="preserve"> PARA EL MATADERO."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13:20</w:t>
            </w:r>
          </w:p>
        </w:tc>
        <w:tc>
          <w:tcPr>
            <w:tcW w:type="dxa" w:w="2880"/>
            <w:tcW w:w="7920" w:type="dxa"/>
          </w:tcPr>
          <w:p>
            <w:r>
              <w:rPr>
                <w:b/>
              </w:rPr>
              <w:t>Hibru 13:20</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paz, quien resucitó de los muertos al gran Pastor de las </w:t>
            </w:r>
            <w:r>
              <w:rPr>
                <w:b/>
              </w:rPr>
              <w:t>ovejas</w:t>
            </w:r>
            <w:r>
              <w:t>, nuestro Señor Jesús, por la sangre de un pacto eterno,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Peter 2:25</w:t>
            </w:r>
          </w:p>
        </w:tc>
        <w:tc>
          <w:tcPr>
            <w:tcW w:type="dxa" w:w="2880"/>
            <w:tcW w:w="1440" w:type="dxa"/>
          </w:tcPr>
          <w:p>
            <w:pPr>
              <w:jc w:val="center"/>
            </w:pPr>
            <w:r>
              <w:rPr>
                <w:b/>
              </w:rPr>
              <w:t>OK</w:t>
            </w:r>
          </w:p>
        </w:tc>
      </w:tr>
      <w:tr>
        <w:tc>
          <w:tcPr>
            <w:tcW w:type="dxa" w:w="2880"/>
            <w:tcW w:w="7920" w:type="dxa"/>
          </w:tcPr>
          <w:p>
            <w:pPr>
              <w:spacing w:line="480" w:lineRule="auto"/>
            </w:pPr>
            <w:r>
              <w:t xml:space="preserve">Todos ustedes han estado vangando como </w:t>
            </w:r>
            <w:r>
              <w:rPr>
                <w:b/>
              </w:rPr>
              <w:t>ovejas</w:t>
            </w:r>
            <w:r>
              <w:t xml:space="preserve"> perdidas, pero ahora han regresado al pastor y guardian de sus almas.</w:t>
            </w:r>
          </w:p>
        </w:tc>
        <w:tc>
          <w:tcPr>
            <w:tcW w:type="dxa" w:w="2880"/>
            <w:tcW w:w="7920" w:type="dxa"/>
          </w:tcPr>
          <w:p>
            <w:pPr>
              <w:spacing w:line="480" w:lineRule="auto"/>
            </w:pPr>
            <w:r>
              <w:t>Ho bomoti ho {sipsip} evera eto ihimi heato mo ka eto hama ihimi huba eme tomo pea numa rovo ho mihimano pini sipsip ete hamo apea mera eme ete aneme go ho avava vahe to go ete hamomo apea mera eme ete.</w:t>
            </w:r>
          </w:p>
        </w:tc>
        <w:tc>
          <w:tcPr>
            <w:tcW w:type="dxa" w:w="2880"/>
            <w:vAlign w:val="center"/>
            <w:tcW w:w="1440" w:type="dxa"/>
          </w:tcPr>
          <w:p>
            <w:pPr>
              <w:jc w:val="center"/>
            </w:pPr>
            <w:r>
              <w:t>☐</w:t>
            </w:r>
          </w:p>
        </w:tc>
      </w:tr>
      <w:tr>
        <w:tc>
          <w:tcPr>
            <w:tcW w:type="dxa" w:w="2880"/>
            <w:tcW w:w="7920" w:type="dxa"/>
          </w:tcPr>
          <w:p>
            <w:r>
              <w:rPr>
                <w:b/>
              </w:rPr>
              <w:t>Apocalipsis 18:13</w:t>
            </w:r>
          </w:p>
        </w:tc>
        <w:tc>
          <w:tcPr>
            <w:tcW w:type="dxa" w:w="2880"/>
            <w:tcW w:w="7920" w:type="dxa"/>
          </w:tcPr>
          <w:p>
            <w:r>
              <w:rPr>
                <w:b/>
              </w:rPr>
              <w:t xml:space="preserve"> 18:13</w:t>
            </w:r>
          </w:p>
        </w:tc>
        <w:tc>
          <w:tcPr>
            <w:tcW w:type="dxa" w:w="2880"/>
            <w:tcW w:w="1440" w:type="dxa"/>
          </w:tcPr>
          <w:p>
            <w:pPr>
              <w:jc w:val="center"/>
            </w:pPr>
            <w:r>
              <w:rPr>
                <w:b/>
              </w:rPr>
              <w:t>OK</w:t>
            </w:r>
          </w:p>
        </w:tc>
      </w:tr>
      <w:tr>
        <w:tc>
          <w:tcPr>
            <w:tcW w:type="dxa" w:w="2880"/>
            <w:tcW w:w="7920" w:type="dxa"/>
          </w:tcPr>
          <w:p>
            <w:pPr>
              <w:spacing w:line="480" w:lineRule="auto"/>
            </w:pPr>
            <w:r>
              <w:t xml:space="preserve">canela, especias, incienso, mirra, incienso perfumado, vino, aceite, harina fina, trigo, ganado y </w:t>
            </w:r>
            <w:r>
              <w:rPr>
                <w:b/>
              </w:rPr>
              <w:t>ovejas</w:t>
            </w:r>
            <w:r>
              <w:t>, caballos y carros y esclavos y almas humanas.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padre (G3962, G3971)</w:t>
      </w:r>
    </w:p>
    <w:p>
      <w:pPr>
        <w:spacing w:after="0"/>
      </w:pPr>
      <w:r/>
      <w:r>
        <w:t>Esta palabra puede significar: Un padre. Dios el Padre. (En español, entonces se capitaliza.) Un antepasado. Alguien que es como un padre de alguna manera. Varios antepasados, si es plural.</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4:22</w:t>
            </w:r>
          </w:p>
        </w:tc>
        <w:tc>
          <w:tcPr>
            <w:tcW w:type="dxa" w:w="2880"/>
            <w:tcW w:w="7920" w:type="dxa"/>
          </w:tcPr>
          <w:p>
            <w:r>
              <w:rPr>
                <w:b/>
              </w:rPr>
              <w:t>Metiu 4:22</w:t>
            </w:r>
          </w:p>
        </w:tc>
        <w:tc>
          <w:tcPr>
            <w:tcW w:type="dxa" w:w="2880"/>
            <w:tcW w:w="1440" w:type="dxa"/>
          </w:tcPr>
          <w:p>
            <w:pPr>
              <w:jc w:val="center"/>
            </w:pPr>
            <w:r>
              <w:rPr>
                <w:b/>
              </w:rPr>
              <w:t>OK</w:t>
            </w:r>
          </w:p>
        </w:tc>
      </w:tr>
      <w:tr>
        <w:tc>
          <w:tcPr>
            <w:tcW w:type="dxa" w:w="2880"/>
            <w:tcW w:w="7920" w:type="dxa"/>
          </w:tcPr>
          <w:p>
            <w:pPr>
              <w:spacing w:line="480" w:lineRule="auto"/>
            </w:pPr>
            <w:r>
              <w:t xml:space="preserve">E inmediatamente dejaron la barca y a su </w:t>
            </w:r>
            <w:r>
              <w:rPr>
                <w:b/>
              </w:rPr>
              <w:t>padre</w:t>
            </w:r>
            <w:r>
              <w:t>, y lo siguieron.</w:t>
            </w:r>
          </w:p>
        </w:tc>
        <w:tc>
          <w:tcPr>
            <w:tcW w:type="dxa" w:w="2880"/>
            <w:tcW w:w="7920" w:type="dxa"/>
          </w:tcPr>
          <w:p>
            <w:pPr>
              <w:spacing w:line="480" w:lineRule="auto"/>
            </w:pPr>
            <w:r>
              <w:t>Horo horo ne eve hino ogo bone maho rahiri timo harae ete.</w:t>
            </w:r>
          </w:p>
        </w:tc>
        <w:tc>
          <w:tcPr>
            <w:tcW w:type="dxa" w:w="2880"/>
            <w:vAlign w:val="center"/>
            <w:tcW w:w="1440" w:type="dxa"/>
          </w:tcPr>
          <w:p>
            <w:pPr>
              <w:jc w:val="center"/>
            </w:pPr>
            <w:r>
              <w:t>☐</w:t>
            </w:r>
          </w:p>
        </w:tc>
      </w:tr>
      <w:tr>
        <w:tc>
          <w:tcPr>
            <w:tcW w:type="dxa" w:w="2880"/>
            <w:tcW w:w="7920" w:type="dxa"/>
          </w:tcPr>
          <w:p>
            <w:r>
              <w:rPr>
                <w:b/>
              </w:rPr>
              <w:t>Mateo 5:16</w:t>
            </w:r>
          </w:p>
        </w:tc>
        <w:tc>
          <w:tcPr>
            <w:tcW w:type="dxa" w:w="2880"/>
            <w:tcW w:w="7920" w:type="dxa"/>
          </w:tcPr>
          <w:p>
            <w:r>
              <w:rPr>
                <w:b/>
              </w:rPr>
              <w:t>Metiu 5:16</w:t>
            </w:r>
          </w:p>
        </w:tc>
        <w:tc>
          <w:tcPr>
            <w:tcW w:type="dxa" w:w="2880"/>
            <w:tcW w:w="1440" w:type="dxa"/>
          </w:tcPr>
          <w:p>
            <w:pPr>
              <w:jc w:val="center"/>
            </w:pPr>
            <w:r>
              <w:rPr>
                <w:b/>
              </w:rPr>
              <w:t>OK</w:t>
            </w:r>
          </w:p>
        </w:tc>
      </w:tr>
      <w:tr>
        <w:tc>
          <w:tcPr>
            <w:tcW w:type="dxa" w:w="2880"/>
            <w:tcW w:w="7920" w:type="dxa"/>
          </w:tcPr>
          <w:p>
            <w:pPr>
              <w:spacing w:line="480" w:lineRule="auto"/>
            </w:pPr>
            <w:r>
              <w:t xml:space="preserve">Dejen que su luz brille delante de la gente de tal manera que vean sus buenas obras y alaben al </w:t>
            </w:r>
            <w:r>
              <w:rPr>
                <w:b/>
              </w:rPr>
              <w:t>Padre</w:t>
            </w:r>
            <w:r>
              <w:t xml:space="preserve"> que está en el cielo.</w:t>
            </w:r>
          </w:p>
        </w:tc>
        <w:tc>
          <w:tcPr>
            <w:tcW w:type="dxa" w:w="2880"/>
            <w:tcW w:w="7920" w:type="dxa"/>
          </w:tcPr>
          <w:p>
            <w:pPr>
              <w:spacing w:line="480" w:lineRule="auto"/>
            </w:pPr>
            <w:r>
              <w:t>Vo bamea abo vamea a'a abo uto, pea timi hogie vo eve raeto Aga timi vahe te'e.</w:t>
            </w:r>
          </w:p>
        </w:tc>
        <w:tc>
          <w:tcPr>
            <w:tcW w:type="dxa" w:w="2880"/>
            <w:vAlign w:val="center"/>
            <w:tcW w:w="1440" w:type="dxa"/>
          </w:tcPr>
          <w:p>
            <w:pPr>
              <w:jc w:val="center"/>
            </w:pPr>
            <w:r>
              <w:t>☐</w:t>
            </w:r>
          </w:p>
        </w:tc>
      </w:tr>
      <w:tr>
        <w:tc>
          <w:tcPr>
            <w:tcW w:type="dxa" w:w="2880"/>
            <w:tcW w:w="7920" w:type="dxa"/>
          </w:tcPr>
          <w:p>
            <w:r>
              <w:rPr>
                <w:b/>
              </w:rPr>
              <w:t>Marcos 10:7</w:t>
            </w:r>
          </w:p>
        </w:tc>
        <w:tc>
          <w:tcPr>
            <w:tcW w:type="dxa" w:w="2880"/>
            <w:tcW w:w="7920" w:type="dxa"/>
          </w:tcPr>
          <w:p>
            <w:r>
              <w:rPr>
                <w:b/>
              </w:rPr>
              <w:t>Mark 10:7</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DEJARÁ UN HOMBRE A SU </w:t>
            </w:r>
            <w:r>
              <w:rPr>
                <w:b/>
              </w:rPr>
              <w:t>PADRE</w:t>
            </w:r>
            <w:r>
              <w:t xml:space="preserve"> Y MADRE Y SE UNIRÁ A SU ESPOSA, </w:t>
            </w:r>
          </w:p>
        </w:tc>
        <w:tc>
          <w:tcPr>
            <w:tcW w:type="dxa" w:w="2880"/>
            <w:tcW w:w="7920" w:type="dxa"/>
          </w:tcPr>
          <w:p>
            <w:pPr>
              <w:spacing w:line="480" w:lineRule="auto"/>
            </w:pPr>
            <w:r>
              <w:t>Eto go anemea ete ivu ne eve mahaho rahiri, pea titi heame ihamu hino,</w:t>
            </w:r>
          </w:p>
        </w:tc>
        <w:tc>
          <w:tcPr>
            <w:tcW w:type="dxa" w:w="2880"/>
            <w:vAlign w:val="center"/>
            <w:tcW w:w="1440" w:type="dxa"/>
          </w:tcPr>
          <w:p>
            <w:pPr>
              <w:jc w:val="center"/>
            </w:pPr>
            <w:r>
              <w:t>☐</w:t>
            </w:r>
          </w:p>
        </w:tc>
      </w:tr>
      <w:tr>
        <w:tc>
          <w:tcPr>
            <w:tcW w:type="dxa" w:w="2880"/>
            <w:tcW w:w="7920" w:type="dxa"/>
          </w:tcPr>
          <w:p>
            <w:r>
              <w:rPr>
                <w:b/>
              </w:rPr>
              <w:t>Marcos 10:19</w:t>
            </w:r>
          </w:p>
        </w:tc>
        <w:tc>
          <w:tcPr>
            <w:tcW w:type="dxa" w:w="2880"/>
            <w:tcW w:w="7920" w:type="dxa"/>
          </w:tcPr>
          <w:p>
            <w:r>
              <w:rPr>
                <w:b/>
              </w:rPr>
              <w:t>Mark 10:19</w:t>
            </w:r>
          </w:p>
        </w:tc>
        <w:tc>
          <w:tcPr>
            <w:tcW w:type="dxa" w:w="2880"/>
            <w:tcW w:w="1440" w:type="dxa"/>
          </w:tcPr>
          <w:p>
            <w:pPr>
              <w:jc w:val="center"/>
            </w:pPr>
            <w:r>
              <w:rPr>
                <w:b/>
              </w:rPr>
              <w:t>OK</w:t>
            </w:r>
          </w:p>
        </w:tc>
      </w:tr>
      <w:tr>
        <w:tc>
          <w:tcPr>
            <w:tcW w:type="dxa" w:w="2880"/>
            <w:tcW w:w="7920" w:type="dxa"/>
          </w:tcPr>
          <w:p>
            <w:pPr>
              <w:spacing w:line="480" w:lineRule="auto"/>
            </w:pPr>
            <w:r>
              <w:t xml:space="preserve">Tú conoces los mandamientos: 'NO MATARÁS, NO COMETERÁS ADULTERIO, NO ROBARÁS, NO DARÁS FALSO TESTIMONIO, NO DEFRAUDARÁS, HONRA A TU </w:t>
            </w:r>
            <w:r>
              <w:rPr>
                <w:b/>
              </w:rPr>
              <w:t>PADRE</w:t>
            </w:r>
            <w:r>
              <w:t xml:space="preserve"> Y A TU MADRE.'"</w:t>
            </w:r>
          </w:p>
        </w:tc>
        <w:tc>
          <w:tcPr>
            <w:tcW w:type="dxa" w:w="2880"/>
            <w:tcW w:w="7920" w:type="dxa"/>
          </w:tcPr>
          <w:p>
            <w:pPr>
              <w:spacing w:line="480" w:lineRule="auto"/>
            </w:pPr>
            <w:r>
              <w:t>Vo mi umorovapi anomo tavo ro'o eta "Ho ivohi animi nai vahi hueme ta tiperi eme tae. Ho anune anemea ho menage vahi haeme tae. Ho nono'o vahi haemi tae. Ho kaeto vahi ha'a ribe iemetae ne eto go ivohi animi koto go vahi hana eto metae. Ho kaeto vaina ribei tae munae ete aia eto oho iti. i go. Ho havu mini ne have mini buvaga hama hea, pea iti tavo hama hamo uge mera.'"</w:t>
            </w:r>
          </w:p>
        </w:tc>
        <w:tc>
          <w:tcPr>
            <w:tcW w:type="dxa" w:w="2880"/>
            <w:vAlign w:val="center"/>
            <w:tcW w:w="1440" w:type="dxa"/>
          </w:tcPr>
          <w:p>
            <w:pPr>
              <w:jc w:val="center"/>
            </w:pPr>
            <w:r>
              <w:t>☐</w:t>
            </w:r>
          </w:p>
        </w:tc>
      </w:tr>
      <w:tr>
        <w:tc>
          <w:tcPr>
            <w:tcW w:type="dxa" w:w="2880"/>
            <w:tcW w:w="7920" w:type="dxa"/>
          </w:tcPr>
          <w:p>
            <w:r>
              <w:rPr>
                <w:b/>
              </w:rPr>
              <w:t>Lucas 2:48</w:t>
            </w:r>
          </w:p>
        </w:tc>
        <w:tc>
          <w:tcPr>
            <w:tcW w:type="dxa" w:w="2880"/>
            <w:tcW w:w="7920" w:type="dxa"/>
          </w:tcPr>
          <w:p>
            <w:r>
              <w:rPr>
                <w:b/>
              </w:rPr>
              <w:t xml:space="preserve"> 2:48</w:t>
            </w:r>
          </w:p>
        </w:tc>
        <w:tc>
          <w:tcPr>
            <w:tcW w:type="dxa" w:w="2880"/>
            <w:tcW w:w="1440" w:type="dxa"/>
          </w:tcPr>
          <w:p>
            <w:pPr>
              <w:jc w:val="center"/>
            </w:pPr>
            <w:r>
              <w:rPr>
                <w:b/>
              </w:rPr>
              <w:t>OK</w:t>
            </w:r>
          </w:p>
        </w:tc>
      </w:tr>
      <w:tr>
        <w:tc>
          <w:tcPr>
            <w:tcW w:type="dxa" w:w="2880"/>
            <w:tcW w:w="7920" w:type="dxa"/>
          </w:tcPr>
          <w:p>
            <w:pPr>
              <w:spacing w:line="480" w:lineRule="auto"/>
            </w:pPr>
            <w:r>
              <w:t xml:space="preserve">Cuando ellos lo vieron, estaban asombrados. Su madre le dijo: "Hijo, ¿por qué nos has tratado de esta manera? Escucha, tu </w:t>
            </w:r>
            <w:r>
              <w:rPr>
                <w:b/>
              </w:rPr>
              <w:t>padre</w:t>
            </w:r>
            <w:r>
              <w:t xml:space="preserve"> y yo hemos estado buscándote ansiosamente".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2:49</w:t>
            </w:r>
          </w:p>
        </w:tc>
        <w:tc>
          <w:tcPr>
            <w:tcW w:type="dxa" w:w="2880"/>
            <w:tcW w:w="7920" w:type="dxa"/>
          </w:tcPr>
          <w:p>
            <w:r>
              <w:rPr>
                <w:b/>
              </w:rPr>
              <w:t xml:space="preserve"> 2:49</w:t>
            </w:r>
          </w:p>
        </w:tc>
        <w:tc>
          <w:tcPr>
            <w:tcW w:type="dxa" w:w="2880"/>
            <w:tcW w:w="1440" w:type="dxa"/>
          </w:tcPr>
          <w:p>
            <w:pPr>
              <w:jc w:val="center"/>
            </w:pPr>
            <w:r>
              <w:rPr>
                <w:b/>
              </w:rPr>
              <w:t>OK</w:t>
            </w:r>
          </w:p>
        </w:tc>
      </w:tr>
      <w:tr>
        <w:tc>
          <w:tcPr>
            <w:tcW w:type="dxa" w:w="2880"/>
            <w:tcW w:w="7920" w:type="dxa"/>
          </w:tcPr>
          <w:p>
            <w:pPr>
              <w:spacing w:line="480" w:lineRule="auto"/>
            </w:pPr>
            <w:r>
              <w:t xml:space="preserve">Él les dijo: "¿Por qué me están buscando? ¿Acaso no saben que Yo debo estar en la casa de mi </w:t>
            </w:r>
            <w:r>
              <w:rPr>
                <w:b/>
              </w:rPr>
              <w:t>Padre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6:31</w:t>
            </w:r>
          </w:p>
        </w:tc>
        <w:tc>
          <w:tcPr>
            <w:tcW w:type="dxa" w:w="2880"/>
            <w:tcW w:w="7920" w:type="dxa"/>
          </w:tcPr>
          <w:p>
            <w:r>
              <w:rPr>
                <w:b/>
              </w:rPr>
              <w:t xml:space="preserve"> 6:31</w:t>
            </w:r>
          </w:p>
        </w:tc>
        <w:tc>
          <w:tcPr>
            <w:tcW w:type="dxa" w:w="2880"/>
            <w:tcW w:w="1440" w:type="dxa"/>
          </w:tcPr>
          <w:p>
            <w:pPr>
              <w:jc w:val="center"/>
            </w:pPr>
            <w:r>
              <w:rPr>
                <w:b/>
              </w:rPr>
              <w:t>OK</w:t>
            </w:r>
          </w:p>
        </w:tc>
      </w:tr>
      <w:tr>
        <w:tc>
          <w:tcPr>
            <w:tcW w:type="dxa" w:w="2880"/>
            <w:tcW w:w="7920" w:type="dxa"/>
          </w:tcPr>
          <w:p>
            <w:pPr>
              <w:spacing w:line="480" w:lineRule="auto"/>
            </w:pPr>
            <w:r>
              <w:t xml:space="preserve">Nuestros </w:t>
            </w:r>
            <w:r>
              <w:rPr>
                <w:b/>
              </w:rPr>
              <w:t>padres</w:t>
            </w:r>
            <w:r>
              <w:t xml:space="preserve"> comieron el maná en el desierto, porque como está escrito: 'DIOS LES DIÓ A COMER PAN DEL CIELO.'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6:32</w:t>
            </w:r>
          </w:p>
        </w:tc>
        <w:tc>
          <w:tcPr>
            <w:tcW w:type="dxa" w:w="2880"/>
            <w:tcW w:w="7920" w:type="dxa"/>
          </w:tcPr>
          <w:p>
            <w:r>
              <w:rPr>
                <w:b/>
              </w:rPr>
              <w:t xml:space="preserve"> 6:32</w:t>
            </w:r>
          </w:p>
        </w:tc>
        <w:tc>
          <w:tcPr>
            <w:tcW w:type="dxa" w:w="2880"/>
            <w:tcW w:w="1440" w:type="dxa"/>
          </w:tcPr>
          <w:p>
            <w:pPr>
              <w:jc w:val="center"/>
            </w:pPr>
            <w:r>
              <w:rPr>
                <w:b/>
              </w:rPr>
              <w:t>OK</w:t>
            </w:r>
          </w:p>
        </w:tc>
      </w:tr>
      <w:tr>
        <w:tc>
          <w:tcPr>
            <w:tcW w:type="dxa" w:w="2880"/>
            <w:tcW w:w="7920" w:type="dxa"/>
          </w:tcPr>
          <w:p>
            <w:pPr>
              <w:spacing w:line="480" w:lineRule="auto"/>
            </w:pPr>
            <w:r>
              <w:t xml:space="preserve">Luego Jesús les dijo: "De cierto, de cierto os digo, que no fue Moisés quien les dio el pan del cielo, sino que es Mi </w:t>
            </w:r>
            <w:r>
              <w:rPr>
                <w:b/>
              </w:rPr>
              <w:t>Padre</w:t>
            </w:r>
            <w:r>
              <w:t xml:space="preserve"> el que da el verdadero pan del cielo.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5:30</w:t>
            </w:r>
          </w:p>
        </w:tc>
        <w:tc>
          <w:tcPr>
            <w:tcW w:type="dxa" w:w="2880"/>
            <w:tcW w:w="7920" w:type="dxa"/>
          </w:tcPr>
          <w:p>
            <w:r>
              <w:rPr>
                <w:b/>
              </w:rPr>
              <w:t xml:space="preserve"> 5:30</w:t>
            </w:r>
          </w:p>
        </w:tc>
        <w:tc>
          <w:tcPr>
            <w:tcW w:type="dxa" w:w="2880"/>
            <w:tcW w:w="1440" w:type="dxa"/>
          </w:tcPr>
          <w:p>
            <w:pPr>
              <w:jc w:val="center"/>
            </w:pPr>
            <w:r>
              <w:rPr>
                <w:b/>
              </w:rPr>
              <w:t>OK</w:t>
            </w:r>
          </w:p>
        </w:tc>
      </w:tr>
      <w:tr>
        <w:tc>
          <w:tcPr>
            <w:tcW w:type="dxa" w:w="2880"/>
            <w:tcW w:w="7920" w:type="dxa"/>
          </w:tcPr>
          <w:p>
            <w:pPr>
              <w:spacing w:line="480" w:lineRule="auto"/>
            </w:pPr>
            <w:r>
              <w:t xml:space="preserve">El Dios de nuestros </w:t>
            </w:r>
            <w:r>
              <w:rPr>
                <w:b/>
              </w:rPr>
              <w:t>padres</w:t>
            </w:r>
            <w:r>
              <w:t xml:space="preserve"> levantó a Jesús, a Quien ustedes mataron, colgándolo de un árbol.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15:6</w:t>
            </w:r>
          </w:p>
        </w:tc>
        <w:tc>
          <w:tcPr>
            <w:tcW w:type="dxa" w:w="2880"/>
            <w:tcW w:w="7920" w:type="dxa"/>
          </w:tcPr>
          <w:p>
            <w:r>
              <w:rPr>
                <w:b/>
              </w:rPr>
              <w:t xml:space="preserve"> 15:6</w:t>
            </w:r>
          </w:p>
        </w:tc>
        <w:tc>
          <w:tcPr>
            <w:tcW w:type="dxa" w:w="2880"/>
            <w:tcW w:w="1440" w:type="dxa"/>
          </w:tcPr>
          <w:p>
            <w:pPr>
              <w:jc w:val="center"/>
            </w:pPr>
            <w:r>
              <w:rPr>
                <w:b/>
              </w:rPr>
              <w:t>OK</w:t>
            </w:r>
          </w:p>
        </w:tc>
      </w:tr>
      <w:tr>
        <w:tc>
          <w:tcPr>
            <w:tcW w:type="dxa" w:w="2880"/>
            <w:tcW w:w="7920" w:type="dxa"/>
          </w:tcPr>
          <w:p>
            <w:pPr>
              <w:spacing w:line="480" w:lineRule="auto"/>
            </w:pPr>
            <w:r>
              <w:t xml:space="preserve">Que Él lo haga de modo que con una mente ustedes puedan alabar a una voz, al Dios y </w:t>
            </w:r>
            <w:r>
              <w:rPr>
                <w:b/>
              </w:rPr>
              <w:t>Padre</w:t>
            </w:r>
            <w:r>
              <w:t xml:space="preserve"> de nuestro Señor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1:3</w:t>
            </w:r>
          </w:p>
        </w:tc>
        <w:tc>
          <w:tcPr>
            <w:tcW w:type="dxa" w:w="2880"/>
            <w:tcW w:w="7920" w:type="dxa"/>
          </w:tcPr>
          <w:p>
            <w:r>
              <w:rPr>
                <w:b/>
              </w:rPr>
              <w:t xml:space="preserve">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w:t>
            </w:r>
            <w:r>
              <w:rPr>
                <w:b/>
              </w:rPr>
              <w:t>Padre</w:t>
            </w:r>
            <w:r>
              <w:t xml:space="preserve"> de nuestro Señor Jesucristo sea alabado. Él es el </w:t>
            </w:r>
            <w:r>
              <w:rPr>
                <w:b/>
              </w:rPr>
              <w:t>Padre</w:t>
            </w:r>
            <w:r>
              <w:t xml:space="preserve"> de misericordias y el Dios de todo consuelo.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6:4</w:t>
            </w:r>
          </w:p>
        </w:tc>
        <w:tc>
          <w:tcPr>
            <w:tcW w:type="dxa" w:w="2880"/>
            <w:tcW w:w="7920" w:type="dxa"/>
          </w:tcPr>
          <w:p>
            <w:r>
              <w:rPr>
                <w:b/>
              </w:rPr>
              <w:t>Ifesas 6:4</w:t>
            </w:r>
          </w:p>
        </w:tc>
        <w:tc>
          <w:tcPr>
            <w:tcW w:type="dxa" w:w="2880"/>
            <w:tcW w:w="1440" w:type="dxa"/>
          </w:tcPr>
          <w:p>
            <w:pPr>
              <w:jc w:val="center"/>
            </w:pPr>
            <w:r>
              <w:rPr>
                <w:b/>
              </w:rPr>
              <w:t>OK</w:t>
            </w:r>
          </w:p>
        </w:tc>
      </w:tr>
      <w:tr>
        <w:tc>
          <w:tcPr>
            <w:tcW w:type="dxa" w:w="2880"/>
            <w:tcW w:w="7920" w:type="dxa"/>
          </w:tcPr>
          <w:p>
            <w:pPr>
              <w:spacing w:line="480" w:lineRule="auto"/>
            </w:pPr>
            <w:r>
              <w:t xml:space="preserve">Y, ustedes </w:t>
            </w:r>
            <w:r>
              <w:rPr>
                <w:b/>
              </w:rPr>
              <w:t>padres</w:t>
            </w:r>
            <w:r>
              <w:t>, no provoquen a sus hijos a enojo. En cambio, críenlos en la disciplina e instrucción del Señor.</w:t>
            </w:r>
          </w:p>
        </w:tc>
        <w:tc>
          <w:tcPr>
            <w:tcW w:type="dxa" w:w="2880"/>
            <w:tcW w:w="7920" w:type="dxa"/>
          </w:tcPr>
          <w:p>
            <w:pPr>
              <w:spacing w:line="480" w:lineRule="auto"/>
            </w:pPr>
            <w:r>
              <w:t>Pea evemini ho, gaviri vahi mibi haemetae mage nonovi hato, pea ho vahetogo hamo apea emera Aga tavo ma hana umore eme.</w:t>
            </w:r>
          </w:p>
        </w:tc>
        <w:tc>
          <w:tcPr>
            <w:tcW w:type="dxa" w:w="2880"/>
            <w:vAlign w:val="center"/>
            <w:tcW w:w="1440" w:type="dxa"/>
          </w:tcPr>
          <w:p>
            <w:pPr>
              <w:jc w:val="center"/>
            </w:pPr>
            <w:r>
              <w:t>☐</w:t>
            </w:r>
          </w:p>
        </w:tc>
      </w:tr>
      <w:tr>
        <w:tc>
          <w:tcPr>
            <w:tcW w:type="dxa" w:w="2880"/>
            <w:tcW w:w="7920" w:type="dxa"/>
          </w:tcPr>
          <w:p>
            <w:r>
              <w:rPr>
                <w:b/>
              </w:rPr>
              <w:t>Filipenses 2:22</w:t>
            </w:r>
          </w:p>
        </w:tc>
        <w:tc>
          <w:tcPr>
            <w:tcW w:type="dxa" w:w="2880"/>
            <w:tcW w:w="7920" w:type="dxa"/>
          </w:tcPr>
          <w:p>
            <w:r>
              <w:rPr>
                <w:b/>
              </w:rPr>
              <w:t>Philippians 2:22</w:t>
            </w:r>
          </w:p>
        </w:tc>
        <w:tc>
          <w:tcPr>
            <w:tcW w:type="dxa" w:w="2880"/>
            <w:tcW w:w="1440" w:type="dxa"/>
          </w:tcPr>
          <w:p>
            <w:pPr>
              <w:jc w:val="center"/>
            </w:pPr>
            <w:r>
              <w:rPr>
                <w:b/>
              </w:rPr>
              <w:t>OK</w:t>
            </w:r>
          </w:p>
        </w:tc>
      </w:tr>
      <w:tr>
        <w:tc>
          <w:tcPr>
            <w:tcW w:type="dxa" w:w="2880"/>
            <w:tcW w:w="7920" w:type="dxa"/>
          </w:tcPr>
          <w:p>
            <w:pPr>
              <w:spacing w:line="480" w:lineRule="auto"/>
            </w:pPr>
            <w:r>
              <w:t xml:space="preserve">Pero ustedes conocen su valor, porque, así como un niño sirve a su </w:t>
            </w:r>
            <w:r>
              <w:rPr>
                <w:b/>
              </w:rPr>
              <w:t>padre</w:t>
            </w:r>
            <w:r>
              <w:t>, así él sirvió conmigo en el evangelio.</w:t>
            </w:r>
          </w:p>
        </w:tc>
        <w:tc>
          <w:tcPr>
            <w:tcW w:type="dxa" w:w="2880"/>
            <w:tcW w:w="7920" w:type="dxa"/>
          </w:tcPr>
          <w:p>
            <w:pPr>
              <w:spacing w:line="480" w:lineRule="auto"/>
            </w:pPr>
            <w:r>
              <w:t>Pea ho mihi umoro hane ete haura eto, ete no hino mini hama tavo vavaheto opopo eme haura, amuame nae ivu eve hino ete vaeme haura eto eiei ito hama amo nata vamo.</w:t>
            </w:r>
          </w:p>
        </w:tc>
        <w:tc>
          <w:tcPr>
            <w:tcW w:type="dxa" w:w="2880"/>
            <w:vAlign w:val="center"/>
            <w:tcW w:w="1440" w:type="dxa"/>
          </w:tcPr>
          <w:p>
            <w:pPr>
              <w:jc w:val="center"/>
            </w:pPr>
            <w:r>
              <w:t>☐</w:t>
            </w:r>
          </w:p>
        </w:tc>
      </w:tr>
      <w:tr>
        <w:tc>
          <w:tcPr>
            <w:tcW w:type="dxa" w:w="2880"/>
            <w:tcW w:w="7920" w:type="dxa"/>
          </w:tcPr>
          <w:p>
            <w:r>
              <w:rPr>
                <w:b/>
              </w:rPr>
              <w:t>1 Timoteo 1:2</w:t>
            </w:r>
          </w:p>
        </w:tc>
        <w:tc>
          <w:tcPr>
            <w:tcW w:type="dxa" w:w="2880"/>
            <w:tcW w:w="7920" w:type="dxa"/>
          </w:tcPr>
          <w:p>
            <w:r>
              <w:rPr>
                <w:b/>
              </w:rPr>
              <w:t xml:space="preserve"> 1:2</w:t>
            </w:r>
          </w:p>
        </w:tc>
        <w:tc>
          <w:tcPr>
            <w:tcW w:type="dxa" w:w="2880"/>
            <w:tcW w:w="1440" w:type="dxa"/>
          </w:tcPr>
          <w:p>
            <w:pPr>
              <w:jc w:val="center"/>
            </w:pPr>
            <w:r>
              <w:rPr>
                <w:b/>
              </w:rPr>
              <w:t>OK</w:t>
            </w:r>
          </w:p>
        </w:tc>
      </w:tr>
      <w:tr>
        <w:tc>
          <w:tcPr>
            <w:tcW w:type="dxa" w:w="2880"/>
            <w:tcW w:w="7920" w:type="dxa"/>
          </w:tcPr>
          <w:p>
            <w:pPr>
              <w:spacing w:line="480" w:lineRule="auto"/>
            </w:pPr>
            <w:r>
              <w:t xml:space="preserve">a Timoteo, un verdadero hijo en la fe: gracia, misericordia y paz de nuestro Dios el </w:t>
            </w:r>
            <w:r>
              <w:rPr>
                <w:b/>
              </w:rPr>
              <w:t>Padre</w:t>
            </w:r>
            <w:r>
              <w:t xml:space="preserve"> y Cristo Jesús nuestro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12:9</w:t>
            </w:r>
          </w:p>
        </w:tc>
        <w:tc>
          <w:tcPr>
            <w:tcW w:type="dxa" w:w="2880"/>
            <w:tcW w:w="7920" w:type="dxa"/>
          </w:tcPr>
          <w:p>
            <w:r>
              <w:rPr>
                <w:b/>
              </w:rPr>
              <w:t>Hibru 12:9</w:t>
            </w:r>
          </w:p>
        </w:tc>
        <w:tc>
          <w:tcPr>
            <w:tcW w:type="dxa" w:w="2880"/>
            <w:tcW w:w="1440" w:type="dxa"/>
          </w:tcPr>
          <w:p>
            <w:pPr>
              <w:jc w:val="center"/>
            </w:pPr>
            <w:r>
              <w:rPr>
                <w:b/>
              </w:rPr>
              <w:t>OK</w:t>
            </w:r>
          </w:p>
        </w:tc>
      </w:tr>
      <w:tr>
        <w:tc>
          <w:tcPr>
            <w:tcW w:type="dxa" w:w="2880"/>
            <w:tcW w:w="7920" w:type="dxa"/>
          </w:tcPr>
          <w:p>
            <w:pPr>
              <w:spacing w:line="480" w:lineRule="auto"/>
            </w:pPr>
            <w:r>
              <w:t xml:space="preserve">Más aún, nosotros tuvimos </w:t>
            </w:r>
            <w:r>
              <w:rPr>
                <w:b/>
              </w:rPr>
              <w:t>padres</w:t>
            </w:r>
            <w:r>
              <w:t xml:space="preserve"> terrenales que nos disciplinaron, y nosotros los respetábamos. ¿No deberíamos entonces obedecer mucho más al </w:t>
            </w:r>
            <w:r>
              <w:rPr>
                <w:b/>
              </w:rPr>
              <w:t>Padre</w:t>
            </w:r>
            <w:r>
              <w:t xml:space="preserve"> de los espíritus, y vivir?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Peter 1:2</w:t>
            </w:r>
          </w:p>
        </w:tc>
        <w:tc>
          <w:tcPr>
            <w:tcW w:type="dxa" w:w="2880"/>
            <w:tcW w:w="1440" w:type="dxa"/>
          </w:tcPr>
          <w:p>
            <w:pPr>
              <w:jc w:val="center"/>
            </w:pPr>
            <w:r>
              <w:rPr>
                <w:b/>
              </w:rPr>
              <w:t>OK</w:t>
            </w:r>
          </w:p>
        </w:tc>
      </w:tr>
      <w:tr>
        <w:tc>
          <w:tcPr>
            <w:tcW w:type="dxa" w:w="2880"/>
            <w:tcW w:w="7920" w:type="dxa"/>
          </w:tcPr>
          <w:p>
            <w:pPr>
              <w:spacing w:line="480" w:lineRule="auto"/>
            </w:pPr>
            <w:r>
              <w:t xml:space="preserve">de acuerdo al conocimiento de Dios el </w:t>
            </w:r>
            <w:r>
              <w:rPr>
                <w:b/>
              </w:rPr>
              <w:t>Padre</w:t>
            </w:r>
            <w:r>
              <w:t>, por la santificación del Espíritu Santo, por obediencia a Jesucristo y por el derramamiento de su sangre. Que la gracia sea en ustedes y que su paz se agrande.</w:t>
            </w:r>
          </w:p>
        </w:tc>
        <w:tc>
          <w:tcPr>
            <w:tcW w:type="dxa" w:w="2880"/>
            <w:tcW w:w="7920" w:type="dxa"/>
          </w:tcPr>
          <w:p>
            <w:pPr>
              <w:spacing w:line="480" w:lineRule="auto"/>
            </w:pPr>
            <w:r>
              <w:t>Aaino ioihi pai eto Aga ho maha na ikiaemo ho ete ivohi animi hi. Avara ma hago emo ho pea ho mama no go Aga ivohi animi dudu vani hi, ho vahi mi mo havae Aga name tavo eto. Pea Aga name ivo eto tamo hovea metae ho mamano go vavaheti hama Aga uhino go Aga hogo gepu temo iti tae, pea ho mokono eto tamo gotae vavahe to hama.</w:t>
            </w: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w:t>
            </w:r>
            <w:r>
              <w:rPr>
                <w:b/>
              </w:rPr>
              <w:t>Padre</w:t>
            </w:r>
            <w:r>
              <w:t xml:space="preserve"> de nuestro Señor Jesucristo sea bendecido. En su gran misericordia, Él nos dió un nuevo nacimiento para la confianza de una herencia a través de la resurrección de Jesucristo de los muertos, </w:t>
            </w:r>
          </w:p>
        </w:tc>
        <w:tc>
          <w:tcPr>
            <w:tcW w:type="dxa" w:w="2880"/>
            <w:tcW w:w="7920" w:type="dxa"/>
          </w:tcPr>
          <w:p>
            <w:pPr>
              <w:spacing w:line="480" w:lineRule="auto"/>
            </w:pPr>
            <w:r>
              <w:t>Ni Aga higa bo buio, ete Aga ne ni dive ete evene, Aga name. Ete gepu mahi paine nigo, pea mamo buio Aga name tano hoga vatigo, pea tate nave eto go Aga mani nigo hehea vaheto pea tate hehea garo eto ni ate nina moga erate, omo tahehea go ete, ete ododai emate ni nini gogo eto aia vahe toto.</w:t>
            </w:r>
          </w:p>
        </w:tc>
        <w:tc>
          <w:tcPr>
            <w:tcW w:type="dxa" w:w="2880"/>
            <w:vAlign w:val="center"/>
            <w:tcW w:w="1440" w:type="dxa"/>
          </w:tcPr>
          <w:p>
            <w:pPr>
              <w:jc w:val="center"/>
            </w:pPr>
            <w:r>
              <w:t>☐</w:t>
            </w:r>
          </w:p>
        </w:tc>
      </w:tr>
      <w:tr>
        <w:tc>
          <w:tcPr>
            <w:tcW w:type="dxa" w:w="2880"/>
            <w:tcW w:w="7920" w:type="dxa"/>
          </w:tcPr>
          <w:p>
            <w:r>
              <w:rPr>
                <w:b/>
              </w:rPr>
              <w:t>Apocalipsis 3:5</w:t>
            </w:r>
          </w:p>
        </w:tc>
        <w:tc>
          <w:tcPr>
            <w:tcW w:type="dxa" w:w="2880"/>
            <w:tcW w:w="7920" w:type="dxa"/>
          </w:tcPr>
          <w:p>
            <w:r>
              <w:rPr>
                <w:b/>
              </w:rPr>
              <w:t xml:space="preserve"> 3:5</w:t>
            </w:r>
          </w:p>
        </w:tc>
        <w:tc>
          <w:tcPr>
            <w:tcW w:type="dxa" w:w="2880"/>
            <w:tcW w:w="1440" w:type="dxa"/>
          </w:tcPr>
          <w:p>
            <w:pPr>
              <w:jc w:val="center"/>
            </w:pPr>
            <w:r>
              <w:rPr>
                <w:b/>
              </w:rPr>
              <w:t>OK</w:t>
            </w:r>
          </w:p>
        </w:tc>
      </w:tr>
      <w:tr>
        <w:tc>
          <w:tcPr>
            <w:tcW w:type="dxa" w:w="2880"/>
            <w:tcW w:w="7920" w:type="dxa"/>
          </w:tcPr>
          <w:p>
            <w:pPr>
              <w:spacing w:line="480" w:lineRule="auto"/>
            </w:pPr>
            <w:r>
              <w:t xml:space="preserve">Aquel que conquiste, será vestido con ropas blancas, y nunca borraré su nombre del Libro de la Vida y Yo confesaré su nombre delante de mi </w:t>
            </w:r>
            <w:r>
              <w:rPr>
                <w:b/>
              </w:rPr>
              <w:t>Padre</w:t>
            </w:r>
            <w:r>
              <w:t xml:space="preserve"> y delante de sus ángeles.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palabra (G3056)</w:t>
      </w:r>
    </w:p>
    <w:p>
      <w:pPr>
        <w:spacing w:after="0"/>
      </w:pPr>
      <w:r/>
      <w:r>
        <w:t>Esto puede ser un título para Jesús. (En español, entonces se capitaliza). También puede significar: Algo que se habla. Las buenas nuevas sobre Jesús. Algo que se ha dado en el pasado como un mensaje de Dios. Esto incluye la Biblia. Algo que se afirma o declara.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24:35</w:t>
            </w:r>
          </w:p>
        </w:tc>
        <w:tc>
          <w:tcPr>
            <w:tcW w:type="dxa" w:w="2880"/>
            <w:tcW w:w="7920" w:type="dxa"/>
          </w:tcPr>
          <w:p>
            <w:r>
              <w:rPr>
                <w:b/>
              </w:rPr>
              <w:t>Metiu 24:35</w:t>
            </w:r>
          </w:p>
        </w:tc>
        <w:tc>
          <w:tcPr>
            <w:tcW w:type="dxa" w:w="2880"/>
            <w:tcW w:w="1440" w:type="dxa"/>
          </w:tcPr>
          <w:p>
            <w:pPr>
              <w:jc w:val="center"/>
            </w:pPr>
            <w:r>
              <w:rPr>
                <w:b/>
              </w:rPr>
              <w:t>OK</w:t>
            </w:r>
          </w:p>
        </w:tc>
      </w:tr>
      <w:tr>
        <w:tc>
          <w:tcPr>
            <w:tcW w:type="dxa" w:w="2880"/>
            <w:tcW w:w="7920" w:type="dxa"/>
          </w:tcPr>
          <w:p>
            <w:pPr>
              <w:spacing w:line="480" w:lineRule="auto"/>
            </w:pPr>
            <w:r>
              <w:t xml:space="preserve">El cielo y la tierra pasarán, pero mis </w:t>
            </w:r>
            <w:r>
              <w:rPr>
                <w:b/>
              </w:rPr>
              <w:t>palabras</w:t>
            </w:r>
            <w:r>
              <w:t xml:space="preserve"> nunca pasarán.</w:t>
            </w:r>
          </w:p>
        </w:tc>
        <w:tc>
          <w:tcPr>
            <w:tcW w:type="dxa" w:w="2880"/>
            <w:tcW w:w="7920" w:type="dxa"/>
          </w:tcPr>
          <w:p>
            <w:pPr>
              <w:spacing w:line="480" w:lineRule="auto"/>
            </w:pPr>
            <w:r>
              <w:t>Ane ne goeto tamo rove tae, pea no tavo abo rovetae.</w:t>
            </w:r>
          </w:p>
        </w:tc>
        <w:tc>
          <w:tcPr>
            <w:tcW w:type="dxa" w:w="2880"/>
            <w:vAlign w:val="center"/>
            <w:tcW w:w="1440" w:type="dxa"/>
          </w:tcPr>
          <w:p>
            <w:pPr>
              <w:jc w:val="center"/>
            </w:pPr>
            <w:r>
              <w:t>☐</w:t>
            </w:r>
          </w:p>
        </w:tc>
      </w:tr>
      <w:tr>
        <w:tc>
          <w:tcPr>
            <w:tcW w:type="dxa" w:w="2880"/>
            <w:tcW w:w="7920" w:type="dxa"/>
          </w:tcPr>
          <w:p>
            <w:r>
              <w:rPr>
                <w:b/>
              </w:rPr>
              <w:t>Marcos 4:20</w:t>
            </w:r>
          </w:p>
        </w:tc>
        <w:tc>
          <w:tcPr>
            <w:tcW w:type="dxa" w:w="2880"/>
            <w:tcW w:w="7920" w:type="dxa"/>
          </w:tcPr>
          <w:p>
            <w:r>
              <w:rPr>
                <w:b/>
              </w:rPr>
              <w:t>Mark 4:20</w:t>
            </w:r>
          </w:p>
        </w:tc>
        <w:tc>
          <w:tcPr>
            <w:tcW w:type="dxa" w:w="2880"/>
            <w:tcW w:w="1440" w:type="dxa"/>
          </w:tcPr>
          <w:p>
            <w:pPr>
              <w:jc w:val="center"/>
            </w:pPr>
            <w:r>
              <w:rPr>
                <w:b/>
              </w:rPr>
              <w:t>OK</w:t>
            </w:r>
          </w:p>
        </w:tc>
      </w:tr>
      <w:tr>
        <w:tc>
          <w:tcPr>
            <w:tcW w:type="dxa" w:w="2880"/>
            <w:tcW w:w="7920" w:type="dxa"/>
          </w:tcPr>
          <w:p>
            <w:pPr>
              <w:spacing w:line="480" w:lineRule="auto"/>
            </w:pPr>
            <w:r>
              <w:t xml:space="preserve">Entonces estan los que fueron sembrados en buen terreno, ellos son los que oyeron la </w:t>
            </w:r>
            <w:r>
              <w:rPr>
                <w:b/>
              </w:rPr>
              <w:t>palabra</w:t>
            </w:r>
            <w:r>
              <w:t xml:space="preserve"> y la recibieron y produjeron fruto, algunos a treinta, y algunos a sesenta, y algunos a cien veces lo que fue plantado."</w:t>
            </w:r>
          </w:p>
        </w:tc>
        <w:tc>
          <w:tcPr>
            <w:tcW w:type="dxa" w:w="2880"/>
            <w:tcW w:w="7920" w:type="dxa"/>
          </w:tcPr>
          <w:p>
            <w:pPr>
              <w:spacing w:line="480" w:lineRule="auto"/>
            </w:pPr>
            <w:r>
              <w:t>Pea ivohi animi nai iti, iti kihinumo gode vahe to go, iti de ane iti, Tavo timi vgevae, pea ma iti titi mona vatetarae, pea iti varo ma hamo, nai 30 ne nai 60 ne, nai 100 timo hatomo varo."</w:t>
            </w:r>
          </w:p>
        </w:tc>
        <w:tc>
          <w:tcPr>
            <w:tcW w:type="dxa" w:w="2880"/>
            <w:vAlign w:val="center"/>
            <w:tcW w:w="1440" w:type="dxa"/>
          </w:tcPr>
          <w:p>
            <w:pPr>
              <w:jc w:val="center"/>
            </w:pPr>
            <w:r>
              <w:t>☐</w:t>
            </w:r>
          </w:p>
        </w:tc>
      </w:tr>
      <w:tr>
        <w:tc>
          <w:tcPr>
            <w:tcW w:type="dxa" w:w="2880"/>
            <w:tcW w:w="7920" w:type="dxa"/>
          </w:tcPr>
          <w:p>
            <w:r>
              <w:rPr>
                <w:b/>
              </w:rPr>
              <w:t>Lucas 11:28</w:t>
            </w:r>
          </w:p>
        </w:tc>
        <w:tc>
          <w:tcPr>
            <w:tcW w:type="dxa" w:w="2880"/>
            <w:tcW w:w="7920" w:type="dxa"/>
          </w:tcPr>
          <w:p>
            <w:r>
              <w:rPr>
                <w:b/>
              </w:rPr>
              <w:t xml:space="preserve"> 11:28</w:t>
            </w:r>
          </w:p>
        </w:tc>
        <w:tc>
          <w:tcPr>
            <w:tcW w:type="dxa" w:w="2880"/>
            <w:tcW w:w="1440" w:type="dxa"/>
          </w:tcPr>
          <w:p>
            <w:pPr>
              <w:jc w:val="center"/>
            </w:pPr>
            <w:r>
              <w:rPr>
                <w:b/>
              </w:rPr>
              <w:t>OK</w:t>
            </w:r>
          </w:p>
        </w:tc>
      </w:tr>
      <w:tr>
        <w:tc>
          <w:tcPr>
            <w:tcW w:type="dxa" w:w="2880"/>
            <w:tcW w:w="7920" w:type="dxa"/>
          </w:tcPr>
          <w:p>
            <w:pPr>
              <w:spacing w:line="480" w:lineRule="auto"/>
            </w:pPr>
            <w:r>
              <w:t xml:space="preserve">Pero Él dijo: "Más bien, benditos son aquellos que escuchan la </w:t>
            </w:r>
            <w:r>
              <w:rPr>
                <w:b/>
              </w:rPr>
              <w:t>palabra</w:t>
            </w:r>
            <w:r>
              <w:t xml:space="preserve"> de Dios y la guardan".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1:1</w:t>
            </w:r>
          </w:p>
        </w:tc>
        <w:tc>
          <w:tcPr>
            <w:tcW w:type="dxa" w:w="2880"/>
            <w:tcW w:w="7920" w:type="dxa"/>
          </w:tcPr>
          <w:p>
            <w:r>
              <w:rPr>
                <w:b/>
              </w:rPr>
              <w:t xml:space="preserve"> 1:1</w:t>
            </w:r>
          </w:p>
        </w:tc>
        <w:tc>
          <w:tcPr>
            <w:tcW w:type="dxa" w:w="2880"/>
            <w:tcW w:w="1440" w:type="dxa"/>
          </w:tcPr>
          <w:p>
            <w:pPr>
              <w:jc w:val="center"/>
            </w:pPr>
            <w:r>
              <w:rPr>
                <w:b/>
              </w:rPr>
              <w:t>OK</w:t>
            </w:r>
          </w:p>
        </w:tc>
      </w:tr>
      <w:tr>
        <w:tc>
          <w:tcPr>
            <w:tcW w:type="dxa" w:w="2880"/>
            <w:tcW w:w="7920" w:type="dxa"/>
          </w:tcPr>
          <w:p>
            <w:pPr>
              <w:spacing w:line="480" w:lineRule="auto"/>
            </w:pPr>
            <w:r>
              <w:t xml:space="preserve">En el principio era la </w:t>
            </w:r>
            <w:r>
              <w:rPr>
                <w:b/>
              </w:rPr>
              <w:t>Palabra</w:t>
            </w:r>
            <w:r>
              <w:t xml:space="preserve"> y la </w:t>
            </w:r>
            <w:r>
              <w:rPr>
                <w:b/>
              </w:rPr>
              <w:t>Palabra</w:t>
            </w:r>
            <w:r>
              <w:t xml:space="preserve"> era con Dios y la </w:t>
            </w:r>
            <w:r>
              <w:rPr>
                <w:b/>
              </w:rPr>
              <w:t>Palabra</w:t>
            </w:r>
            <w:r>
              <w:t xml:space="preserve"> era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6:4</w:t>
            </w:r>
          </w:p>
        </w:tc>
        <w:tc>
          <w:tcPr>
            <w:tcW w:type="dxa" w:w="2880"/>
            <w:tcW w:w="7920" w:type="dxa"/>
          </w:tcPr>
          <w:p>
            <w:r>
              <w:rPr>
                <w:b/>
              </w:rPr>
              <w:t xml:space="preserve"> 6:4</w:t>
            </w:r>
          </w:p>
        </w:tc>
        <w:tc>
          <w:tcPr>
            <w:tcW w:type="dxa" w:w="2880"/>
            <w:tcW w:w="1440" w:type="dxa"/>
          </w:tcPr>
          <w:p>
            <w:pPr>
              <w:jc w:val="center"/>
            </w:pPr>
            <w:r>
              <w:rPr>
                <w:b/>
              </w:rPr>
              <w:t>OK</w:t>
            </w:r>
          </w:p>
        </w:tc>
      </w:tr>
      <w:tr>
        <w:tc>
          <w:tcPr>
            <w:tcW w:type="dxa" w:w="2880"/>
            <w:tcW w:w="7920" w:type="dxa"/>
          </w:tcPr>
          <w:p>
            <w:pPr>
              <w:spacing w:line="480" w:lineRule="auto"/>
            </w:pPr>
            <w:r>
              <w:t xml:space="preserve">Respecto a nosotros, siempre continuaremos en oración y en el ministerio de la </w:t>
            </w:r>
            <w:r>
              <w:rPr>
                <w:b/>
              </w:rPr>
              <w:t>palabra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9:6</w:t>
            </w:r>
          </w:p>
        </w:tc>
        <w:tc>
          <w:tcPr>
            <w:tcW w:type="dxa" w:w="2880"/>
            <w:tcW w:w="7920" w:type="dxa"/>
          </w:tcPr>
          <w:p>
            <w:r>
              <w:rPr>
                <w:b/>
              </w:rPr>
              <w:t xml:space="preserve"> 9:6</w:t>
            </w:r>
          </w:p>
        </w:tc>
        <w:tc>
          <w:tcPr>
            <w:tcW w:type="dxa" w:w="2880"/>
            <w:tcW w:w="1440" w:type="dxa"/>
          </w:tcPr>
          <w:p>
            <w:pPr>
              <w:jc w:val="center"/>
            </w:pPr>
            <w:r>
              <w:rPr>
                <w:b/>
              </w:rPr>
              <w:t>OK</w:t>
            </w:r>
          </w:p>
        </w:tc>
      </w:tr>
      <w:tr>
        <w:tc>
          <w:tcPr>
            <w:tcW w:type="dxa" w:w="2880"/>
            <w:tcW w:w="7920" w:type="dxa"/>
          </w:tcPr>
          <w:p>
            <w:pPr>
              <w:spacing w:line="480" w:lineRule="auto"/>
            </w:pPr>
            <w:r>
              <w:t xml:space="preserve">Pero no es como si las </w:t>
            </w:r>
            <w:r>
              <w:rPr>
                <w:b/>
              </w:rPr>
              <w:t>promesas</w:t>
            </w:r>
            <w:r>
              <w:t xml:space="preserve"> de Dios han fallado. Pues no son todos en Israel quienes verdaderamente pertenecen a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5:19</w:t>
            </w:r>
          </w:p>
        </w:tc>
        <w:tc>
          <w:tcPr>
            <w:tcW w:type="dxa" w:w="2880"/>
            <w:tcW w:w="7920" w:type="dxa"/>
          </w:tcPr>
          <w:p>
            <w:r>
              <w:rPr>
                <w:b/>
              </w:rPr>
              <w:t xml:space="preserve"> 5:19</w:t>
            </w:r>
          </w:p>
        </w:tc>
        <w:tc>
          <w:tcPr>
            <w:tcW w:type="dxa" w:w="2880"/>
            <w:tcW w:w="1440" w:type="dxa"/>
          </w:tcPr>
          <w:p>
            <w:pPr>
              <w:jc w:val="center"/>
            </w:pPr>
            <w:r>
              <w:rPr>
                <w:b/>
              </w:rPr>
              <w:t>OK</w:t>
            </w:r>
          </w:p>
        </w:tc>
      </w:tr>
      <w:tr>
        <w:tc>
          <w:tcPr>
            <w:tcW w:type="dxa" w:w="2880"/>
            <w:tcW w:w="7920" w:type="dxa"/>
          </w:tcPr>
          <w:p>
            <w:pPr>
              <w:spacing w:line="480" w:lineRule="auto"/>
            </w:pPr>
            <w:r>
              <w:t xml:space="preserve">Esto es, en Cristo, Dios está reconciliando el mundo para consigo mismo, no contando sus transgresiones en contra de ellos. Él nos está confiando el </w:t>
            </w:r>
            <w:r>
              <w:rPr>
                <w:b/>
              </w:rPr>
              <w:t>mensaje</w:t>
            </w:r>
            <w:r>
              <w:t xml:space="preserve"> de la reconciliación.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6:6</w:t>
            </w:r>
          </w:p>
        </w:tc>
        <w:tc>
          <w:tcPr>
            <w:tcW w:type="dxa" w:w="2880"/>
            <w:tcW w:w="7920" w:type="dxa"/>
          </w:tcPr>
          <w:p>
            <w:r>
              <w:rPr>
                <w:b/>
              </w:rPr>
              <w:t>Galasien 6:6</w:t>
            </w:r>
          </w:p>
        </w:tc>
        <w:tc>
          <w:tcPr>
            <w:tcW w:type="dxa" w:w="2880"/>
            <w:tcW w:w="1440" w:type="dxa"/>
          </w:tcPr>
          <w:p>
            <w:pPr>
              <w:jc w:val="center"/>
            </w:pPr>
            <w:r>
              <w:rPr>
                <w:b/>
              </w:rPr>
              <w:t>OK</w:t>
            </w:r>
          </w:p>
        </w:tc>
      </w:tr>
      <w:tr>
        <w:tc>
          <w:tcPr>
            <w:tcW w:type="dxa" w:w="2880"/>
            <w:tcW w:w="7920" w:type="dxa"/>
          </w:tcPr>
          <w:p>
            <w:pPr>
              <w:spacing w:line="480" w:lineRule="auto"/>
            </w:pPr>
            <w:r>
              <w:t xml:space="preserve">Al que se le enseña la </w:t>
            </w:r>
            <w:r>
              <w:rPr>
                <w:b/>
              </w:rPr>
              <w:t>palabra</w:t>
            </w:r>
            <w:r>
              <w:t xml:space="preserve"> debe compartir todas las cosas buenas con el que le enseña.</w:t>
            </w:r>
          </w:p>
        </w:tc>
        <w:tc>
          <w:tcPr>
            <w:tcW w:type="dxa" w:w="2880"/>
            <w:tcW w:w="7920" w:type="dxa"/>
          </w:tcPr>
          <w:p>
            <w:pPr>
              <w:spacing w:line="480" w:lineRule="auto"/>
            </w:pPr>
            <w:r>
              <w:t>Aga tavo umo anumu anemea, aboni ago aia vavaheto ete na umore eme ete go.</w:t>
            </w:r>
          </w:p>
        </w:tc>
        <w:tc>
          <w:tcPr>
            <w:tcW w:type="dxa" w:w="2880"/>
            <w:vAlign w:val="center"/>
            <w:tcW w:w="1440" w:type="dxa"/>
          </w:tcPr>
          <w:p>
            <w:pPr>
              <w:jc w:val="center"/>
            </w:pPr>
            <w:r>
              <w:t>☐</w:t>
            </w:r>
          </w:p>
        </w:tc>
      </w:tr>
      <w:tr>
        <w:tc>
          <w:tcPr>
            <w:tcW w:type="dxa" w:w="2880"/>
            <w:tcW w:w="7920" w:type="dxa"/>
          </w:tcPr>
          <w:p>
            <w:r>
              <w:rPr>
                <w:b/>
              </w:rPr>
              <w:t>Filipenses 1:14</w:t>
            </w:r>
          </w:p>
        </w:tc>
        <w:tc>
          <w:tcPr>
            <w:tcW w:type="dxa" w:w="2880"/>
            <w:tcW w:w="7920" w:type="dxa"/>
          </w:tcPr>
          <w:p>
            <w:r>
              <w:rPr>
                <w:b/>
              </w:rPr>
              <w:t>Philippians 1:14</w:t>
            </w:r>
          </w:p>
        </w:tc>
        <w:tc>
          <w:tcPr>
            <w:tcW w:type="dxa" w:w="2880"/>
            <w:tcW w:w="1440" w:type="dxa"/>
          </w:tcPr>
          <w:p>
            <w:pPr>
              <w:jc w:val="center"/>
            </w:pPr>
            <w:r>
              <w:rPr>
                <w:b/>
              </w:rPr>
              <w:t>OK</w:t>
            </w:r>
          </w:p>
        </w:tc>
      </w:tr>
      <w:tr>
        <w:tc>
          <w:tcPr>
            <w:tcW w:type="dxa" w:w="2880"/>
            <w:tcW w:w="7920" w:type="dxa"/>
          </w:tcPr>
          <w:p>
            <w:pPr>
              <w:spacing w:line="480" w:lineRule="auto"/>
            </w:pPr>
            <w:r>
              <w:t xml:space="preserve">Casi todos los hermanos tienen mucha más confianza en el Señor por causa de mis cadenas, y tienen valor para hablar sin miedo la </w:t>
            </w:r>
            <w:r>
              <w:rPr>
                <w:b/>
              </w:rPr>
              <w:t>palabra</w:t>
            </w:r>
            <w:r>
              <w:t>.</w:t>
            </w:r>
          </w:p>
        </w:tc>
        <w:tc>
          <w:tcPr>
            <w:tcW w:type="dxa" w:w="2880"/>
            <w:tcW w:w="7920" w:type="dxa"/>
          </w:tcPr>
          <w:p>
            <w:pPr>
              <w:spacing w:line="480" w:lineRule="auto"/>
            </w:pPr>
            <w:r>
              <w:t>Pea Aga mokono go iti heamo iti ade mini ne vaovao bomotiti gei pai hama amo hatoitie no mudumo aho to iti utomamo eto go. Pea iti mokono moga ne Aga tavo opopoe memego, eto go iti uma nao kaema ne.</w:t>
            </w:r>
          </w:p>
        </w:tc>
        <w:tc>
          <w:tcPr>
            <w:tcW w:type="dxa" w:w="2880"/>
            <w:vAlign w:val="center"/>
            <w:tcW w:w="1440" w:type="dxa"/>
          </w:tcPr>
          <w:p>
            <w:pPr>
              <w:jc w:val="center"/>
            </w:pPr>
            <w:r>
              <w:t>☐</w:t>
            </w:r>
          </w:p>
        </w:tc>
      </w:tr>
      <w:tr>
        <w:tc>
          <w:tcPr>
            <w:tcW w:type="dxa" w:w="2880"/>
            <w:tcW w:w="7920" w:type="dxa"/>
          </w:tcPr>
          <w:p>
            <w:r>
              <w:rPr>
                <w:b/>
              </w:rPr>
              <w:t>Colosenses 3:16</w:t>
            </w:r>
          </w:p>
        </w:tc>
        <w:tc>
          <w:tcPr>
            <w:tcW w:type="dxa" w:w="2880"/>
            <w:tcW w:w="7920" w:type="dxa"/>
          </w:tcPr>
          <w:p>
            <w:r>
              <w:rPr>
                <w:b/>
              </w:rPr>
              <w:t>Kolosien 3:16</w:t>
            </w:r>
          </w:p>
        </w:tc>
        <w:tc>
          <w:tcPr>
            <w:tcW w:type="dxa" w:w="2880"/>
            <w:tcW w:w="1440" w:type="dxa"/>
          </w:tcPr>
          <w:p>
            <w:pPr>
              <w:jc w:val="center"/>
            </w:pPr>
            <w:r>
              <w:rPr>
                <w:b/>
              </w:rPr>
              <w:t>OK</w:t>
            </w:r>
          </w:p>
        </w:tc>
      </w:tr>
      <w:tr>
        <w:tc>
          <w:tcPr>
            <w:tcW w:type="dxa" w:w="2880"/>
            <w:tcW w:w="7920" w:type="dxa"/>
          </w:tcPr>
          <w:p>
            <w:pPr>
              <w:spacing w:line="480" w:lineRule="auto"/>
            </w:pPr>
            <w:r>
              <w:t xml:space="preserve">Dejen que la </w:t>
            </w:r>
            <w:r>
              <w:rPr>
                <w:b/>
              </w:rPr>
              <w:t>palabra</w:t>
            </w:r>
            <w:r>
              <w:t xml:space="preserve"> de Cristo viva en ustedes ricamente. Con toda sabiduría enseñen y amonéstense unos a otros con salmos e himnos y canciones espirituales. Canten con agradecimiento en sus corazones a Dios. </w:t>
            </w:r>
          </w:p>
        </w:tc>
        <w:tc>
          <w:tcPr>
            <w:tcW w:type="dxa" w:w="2880"/>
            <w:tcW w:w="7920" w:type="dxa"/>
          </w:tcPr>
          <w:p>
            <w:pPr>
              <w:spacing w:line="480" w:lineRule="auto"/>
            </w:pPr>
            <w:r>
              <w:t>Aga name tavo ho mokono eto go hama abo go moga hama, ho dapi dapi ho hana umore eme nai pea eiei vavaheto hagome iti, pea iti eiei vavaheto ma timi hame, ho mokono go abaio tavo amo opo eme Aga, pea ho barai ameme avara ete hana umore emo ho mokono eto go.</w:t>
            </w:r>
          </w:p>
        </w:tc>
        <w:tc>
          <w:tcPr>
            <w:tcW w:type="dxa" w:w="2880"/>
            <w:vAlign w:val="center"/>
            <w:tcW w:w="1440" w:type="dxa"/>
          </w:tcPr>
          <w:p>
            <w:pPr>
              <w:jc w:val="center"/>
            </w:pPr>
            <w:r>
              <w:t>☐</w:t>
            </w:r>
          </w:p>
        </w:tc>
      </w:tr>
      <w:tr>
        <w:tc>
          <w:tcPr>
            <w:tcW w:type="dxa" w:w="2880"/>
            <w:tcW w:w="7920" w:type="dxa"/>
          </w:tcPr>
          <w:p>
            <w:r>
              <w:rPr>
                <w:b/>
              </w:rPr>
              <w:t>1 Tesalonicenses 2:13</w:t>
            </w:r>
          </w:p>
        </w:tc>
        <w:tc>
          <w:tcPr>
            <w:tcW w:type="dxa" w:w="2880"/>
            <w:tcW w:w="7920" w:type="dxa"/>
          </w:tcPr>
          <w:p>
            <w:r>
              <w:rPr>
                <w:b/>
              </w:rPr>
              <w:t>1 Tesolonia 2:13</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nosotros damos también gracias a Dios constantemente. Porque cuando ustedes recibieron el </w:t>
            </w:r>
            <w:r>
              <w:rPr>
                <w:b/>
              </w:rPr>
              <w:t>mensaje</w:t>
            </w:r>
            <w:r>
              <w:t xml:space="preserve"> de Dios que escucharon de nosotros, ustedes lo aceptaron no como </w:t>
            </w:r>
            <w:r>
              <w:rPr>
                <w:b/>
              </w:rPr>
              <w:t>palabra</w:t>
            </w:r>
            <w:r>
              <w:t xml:space="preserve"> humana, sino, la recibieron como verdaderamente es, la </w:t>
            </w:r>
            <w:r>
              <w:rPr>
                <w:b/>
              </w:rPr>
              <w:t>palabra</w:t>
            </w:r>
            <w:r>
              <w:t xml:space="preserve"> de Dios. Esta es la </w:t>
            </w:r>
            <w:r>
              <w:rPr>
                <w:b/>
              </w:rPr>
              <w:t>palabra</w:t>
            </w:r>
            <w:r>
              <w:t xml:space="preserve"> que también trabaja entre ustedes los que creen.</w:t>
            </w:r>
          </w:p>
        </w:tc>
        <w:tc>
          <w:tcPr>
            <w:tcW w:type="dxa" w:w="2880"/>
            <w:tcW w:w="7920" w:type="dxa"/>
          </w:tcPr>
          <w:p>
            <w:pPr>
              <w:spacing w:line="480" w:lineRule="auto"/>
            </w:pPr>
            <w:r>
              <w:t>Eto eiei eto go ni Aga go abaio mahi ini agote, vo Aga tavo inimo ugeramo pea mi itimo ai anemea ete ibi opaimo pea tavo mane imi itimo.</w:t>
            </w:r>
          </w:p>
        </w:tc>
        <w:tc>
          <w:tcPr>
            <w:tcW w:type="dxa" w:w="2880"/>
            <w:vAlign w:val="center"/>
            <w:tcW w:w="1440" w:type="dxa"/>
          </w:tcPr>
          <w:p>
            <w:pPr>
              <w:jc w:val="center"/>
            </w:pPr>
            <w:r>
              <w:t>☐</w:t>
            </w:r>
          </w:p>
        </w:tc>
      </w:tr>
      <w:tr>
        <w:tc>
          <w:tcPr>
            <w:tcW w:type="dxa" w:w="2880"/>
            <w:tcW w:w="7920" w:type="dxa"/>
          </w:tcPr>
          <w:p>
            <w:r>
              <w:rPr>
                <w:b/>
              </w:rPr>
              <w:t>2 Timoteo 2:15</w:t>
            </w:r>
          </w:p>
        </w:tc>
        <w:tc>
          <w:tcPr>
            <w:tcW w:type="dxa" w:w="2880"/>
            <w:tcW w:w="7920" w:type="dxa"/>
          </w:tcPr>
          <w:p>
            <w:r>
              <w:rPr>
                <w:b/>
              </w:rPr>
              <w:t>Meahi timoti 2:15</w:t>
            </w:r>
          </w:p>
        </w:tc>
        <w:tc>
          <w:tcPr>
            <w:tcW w:type="dxa" w:w="2880"/>
            <w:tcW w:w="1440" w:type="dxa"/>
          </w:tcPr>
          <w:p>
            <w:pPr>
              <w:jc w:val="center"/>
            </w:pPr>
            <w:r>
              <w:rPr>
                <w:b/>
              </w:rPr>
              <w:t>OK</w:t>
            </w:r>
          </w:p>
        </w:tc>
      </w:tr>
      <w:tr>
        <w:tc>
          <w:tcPr>
            <w:tcW w:type="dxa" w:w="2880"/>
            <w:tcW w:w="7920" w:type="dxa"/>
          </w:tcPr>
          <w:p>
            <w:pPr>
              <w:spacing w:line="480" w:lineRule="auto"/>
            </w:pPr>
            <w:r>
              <w:t xml:space="preserve">Haz lo mejor para presentarte a ti mismo aprobado ante Dios como un trabajador sin vergüenza. Manejando correctamente la </w:t>
            </w:r>
            <w:r>
              <w:rPr>
                <w:b/>
              </w:rPr>
              <w:t>palabra</w:t>
            </w:r>
            <w:r>
              <w:t xml:space="preserve"> de verdad.</w:t>
            </w:r>
          </w:p>
        </w:tc>
        <w:tc>
          <w:tcPr>
            <w:tcW w:type="dxa" w:w="2880"/>
            <w:tcW w:w="7920" w:type="dxa"/>
          </w:tcPr>
          <w:p>
            <w:pPr>
              <w:spacing w:line="480" w:lineRule="auto"/>
            </w:pPr>
            <w:r>
              <w:t>Reremo opoe vai umavatae hama etivato tate tavo vahetoto.</w:t>
            </w:r>
          </w:p>
        </w:tc>
        <w:tc>
          <w:tcPr>
            <w:tcW w:type="dxa" w:w="2880"/>
            <w:vAlign w:val="center"/>
            <w:tcW w:w="1440" w:type="dxa"/>
          </w:tcPr>
          <w:p>
            <w:pPr>
              <w:jc w:val="center"/>
            </w:pPr>
            <w:r>
              <w:t>☐</w:t>
            </w:r>
          </w:p>
        </w:tc>
      </w:tr>
      <w:tr>
        <w:tc>
          <w:tcPr>
            <w:tcW w:type="dxa" w:w="2880"/>
            <w:tcW w:w="7920" w:type="dxa"/>
          </w:tcPr>
          <w:p>
            <w:r>
              <w:rPr>
                <w:b/>
              </w:rPr>
              <w:t>Hebreos 4:12</w:t>
            </w:r>
          </w:p>
        </w:tc>
        <w:tc>
          <w:tcPr>
            <w:tcW w:type="dxa" w:w="2880"/>
            <w:tcW w:w="7920" w:type="dxa"/>
          </w:tcPr>
          <w:p>
            <w:r>
              <w:rPr>
                <w:b/>
              </w:rPr>
              <w:t>Hibru 4:12</w:t>
            </w:r>
          </w:p>
        </w:tc>
        <w:tc>
          <w:tcPr>
            <w:tcW w:type="dxa" w:w="2880"/>
            <w:tcW w:w="1440" w:type="dxa"/>
          </w:tcPr>
          <w:p>
            <w:pPr>
              <w:jc w:val="center"/>
            </w:pPr>
            <w:r>
              <w:rPr>
                <w:b/>
              </w:rPr>
              <w:t>OK</w:t>
            </w:r>
          </w:p>
        </w:tc>
      </w:tr>
      <w:tr>
        <w:tc>
          <w:tcPr>
            <w:tcW w:type="dxa" w:w="2880"/>
            <w:tcW w:w="7920" w:type="dxa"/>
          </w:tcPr>
          <w:p>
            <w:pPr>
              <w:spacing w:line="480" w:lineRule="auto"/>
            </w:pPr>
            <w:r>
              <w:t xml:space="preserve">Porque la </w:t>
            </w:r>
            <w:r>
              <w:rPr>
                <w:b/>
              </w:rPr>
              <w:t>Palabra</w:t>
            </w:r>
            <w:r>
              <w:t xml:space="preserve"> de Dios es viva y eficaz, y más cortante que cualquier espada de dos filos. Ésta penetra hasta partir el alma y el espíritu y las coyunturas de la médula. Es capaz de conocer los pensamientos e intenciones del corazón .</w:t>
            </w:r>
          </w:p>
        </w:tc>
        <w:tc>
          <w:tcPr>
            <w:tcW w:type="dxa" w:w="2880"/>
            <w:tcW w:w="7920" w:type="dxa"/>
          </w:tcPr>
          <w:p>
            <w:pPr>
              <w:spacing w:line="480" w:lineRule="auto"/>
            </w:pPr>
            <w:r>
              <w:t>Aga tavo iho vaheto hino ne, pea ate tavo eto haura moga pai ate vate. Eto tamo goroemaeme eto tavo ne,naibo tavo obe obe aboapo ubae eto ena vavaukago, egege ne aiabo rovemo eto Aga tavo be.Vare tavo rovo anumu anemea tamo rarehoe mokono tamo raroatoe tamo ubatoe avara obe ne vahete etemoro eme eto hia eto go hama, pea hororo ne ini ini tate ramo hana humame vahino dapo go hehea go, eto hebore ate, vohino hehea gone.</w:t>
            </w:r>
          </w:p>
        </w:tc>
        <w:tc>
          <w:tcPr>
            <w:tcW w:type="dxa" w:w="2880"/>
            <w:vAlign w:val="center"/>
            <w:tcW w:w="1440" w:type="dxa"/>
          </w:tcPr>
          <w:p>
            <w:pPr>
              <w:jc w:val="center"/>
            </w:pPr>
            <w:r>
              <w:t>☐</w:t>
            </w:r>
          </w:p>
        </w:tc>
      </w:tr>
      <w:tr>
        <w:tc>
          <w:tcPr>
            <w:tcW w:type="dxa" w:w="2880"/>
            <w:tcW w:w="7920" w:type="dxa"/>
          </w:tcPr>
          <w:p>
            <w:r>
              <w:rPr>
                <w:b/>
              </w:rPr>
              <w:t>Santiago 1:22</w:t>
            </w:r>
          </w:p>
        </w:tc>
        <w:tc>
          <w:tcPr>
            <w:tcW w:type="dxa" w:w="2880"/>
            <w:tcW w:w="7920" w:type="dxa"/>
          </w:tcPr>
          <w:p>
            <w:r>
              <w:rPr>
                <w:b/>
              </w:rPr>
              <w:t>Demisi 1:22</w:t>
            </w:r>
          </w:p>
        </w:tc>
        <w:tc>
          <w:tcPr>
            <w:tcW w:type="dxa" w:w="2880"/>
            <w:tcW w:w="1440" w:type="dxa"/>
          </w:tcPr>
          <w:p>
            <w:pPr>
              <w:jc w:val="center"/>
            </w:pPr>
            <w:r>
              <w:rPr>
                <w:b/>
              </w:rPr>
              <w:t>OK</w:t>
            </w:r>
          </w:p>
        </w:tc>
      </w:tr>
      <w:tr>
        <w:tc>
          <w:tcPr>
            <w:tcW w:type="dxa" w:w="2880"/>
            <w:tcW w:w="7920" w:type="dxa"/>
          </w:tcPr>
          <w:p>
            <w:pPr>
              <w:spacing w:line="480" w:lineRule="auto"/>
            </w:pPr>
            <w:r>
              <w:t xml:space="preserve">Obedezcan la </w:t>
            </w:r>
            <w:r>
              <w:rPr>
                <w:b/>
              </w:rPr>
              <w:t>palabra</w:t>
            </w:r>
            <w:r>
              <w:t>, no sólo la escuchen, no se engañen a ustedes mismos.</w:t>
            </w:r>
          </w:p>
        </w:tc>
        <w:tc>
          <w:tcPr>
            <w:tcW w:type="dxa" w:w="2880"/>
            <w:tcW w:w="7920" w:type="dxa"/>
          </w:tcPr>
          <w:p>
            <w:pPr>
              <w:spacing w:line="480" w:lineRule="auto"/>
            </w:pPr>
            <w:r>
              <w:t>Aga omo ugera pea haura omova.</w:t>
            </w:r>
          </w:p>
        </w:tc>
        <w:tc>
          <w:tcPr>
            <w:tcW w:type="dxa" w:w="2880"/>
            <w:vAlign w:val="center"/>
            <w:tcW w:w="1440" w:type="dxa"/>
          </w:tcPr>
          <w:p>
            <w:pPr>
              <w:jc w:val="center"/>
            </w:pPr>
            <w:r>
              <w:t>☐</w:t>
            </w:r>
          </w:p>
        </w:tc>
      </w:tr>
      <w:tr>
        <w:tc>
          <w:tcPr>
            <w:tcW w:type="dxa" w:w="2880"/>
            <w:tcW w:w="7920" w:type="dxa"/>
          </w:tcPr>
          <w:p>
            <w:r>
              <w:rPr>
                <w:b/>
              </w:rPr>
              <w:t>1 Pedro 1:23</w:t>
            </w:r>
          </w:p>
        </w:tc>
        <w:tc>
          <w:tcPr>
            <w:tcW w:type="dxa" w:w="2880"/>
            <w:tcW w:w="7920" w:type="dxa"/>
          </w:tcPr>
          <w:p>
            <w:r>
              <w:rPr>
                <w:b/>
              </w:rPr>
              <w:t>1 Peter 1:23</w:t>
            </w:r>
          </w:p>
        </w:tc>
        <w:tc>
          <w:tcPr>
            <w:tcW w:type="dxa" w:w="2880"/>
            <w:tcW w:w="1440" w:type="dxa"/>
          </w:tcPr>
          <w:p>
            <w:pPr>
              <w:jc w:val="center"/>
            </w:pPr>
            <w:r>
              <w:rPr>
                <w:b/>
              </w:rPr>
              <w:t>OK</w:t>
            </w:r>
          </w:p>
        </w:tc>
      </w:tr>
      <w:tr>
        <w:tc>
          <w:tcPr>
            <w:tcW w:type="dxa" w:w="2880"/>
            <w:tcW w:w="7920" w:type="dxa"/>
          </w:tcPr>
          <w:p>
            <w:pPr>
              <w:spacing w:line="480" w:lineRule="auto"/>
            </w:pPr>
            <w:r>
              <w:t xml:space="preserve">Ustedes han nacido otra vez, no de semilla que perece, más bien de semilla imperecedera, por la </w:t>
            </w:r>
            <w:r>
              <w:rPr>
                <w:b/>
              </w:rPr>
              <w:t>palabra</w:t>
            </w:r>
            <w:r>
              <w:t xml:space="preserve"> viva y restante de Dios.</w:t>
            </w:r>
          </w:p>
        </w:tc>
        <w:tc>
          <w:tcPr>
            <w:tcW w:type="dxa" w:w="2880"/>
            <w:tcW w:w="7920" w:type="dxa"/>
          </w:tcPr>
          <w:p>
            <w:pPr>
              <w:spacing w:line="480" w:lineRule="auto"/>
            </w:pPr>
            <w:r>
              <w:t>Ho mihi gagari hapi ni, gaiho garo mi iba pea ate pe ruvaema eto aibi iti hama ihi heate, ito ai peri mera o gaiho aia hibi, Aei ito ruru vameo gaiho aia hi tata ruru vaeme bgaiho aia eto Aga aia ne eto vaheto tamo goto tae hive hive.</w:t>
            </w:r>
          </w:p>
        </w:tc>
        <w:tc>
          <w:tcPr>
            <w:tcW w:type="dxa" w:w="2880"/>
            <w:vAlign w:val="center"/>
            <w:tcW w:w="1440" w:type="dxa"/>
          </w:tcPr>
          <w:p>
            <w:pPr>
              <w:jc w:val="center"/>
            </w:pPr>
            <w:r>
              <w:t>☐</w:t>
            </w:r>
          </w:p>
        </w:tc>
      </w:tr>
    </w:tbl>
    <w:p>
      <w:pPr>
        <w:pStyle w:val="Heading1"/>
        <w:spacing w:before="0"/>
      </w:pPr>
      <w:r>
        <w:t>pastor (G4166, G4165)</w:t>
      </w:r>
    </w:p>
    <w:p>
      <w:r/>
      <w:r>
        <w:t>Esta palabra puede significar:</w:t>
      </w:r>
      <w:r/>
      <w:r/>
    </w:p>
    <w:p>
      <w:pPr>
        <w:pStyle w:val="ListBullet"/>
        <w:spacing w:line="240" w:lineRule="auto"/>
        <w:ind w:left="720"/>
      </w:pPr>
      <w:r/>
      <w:r>
        <w:t>Una persona cuyo trabajo es cuidar ovejas.</w:t>
      </w:r>
      <w:r/>
    </w:p>
    <w:p>
      <w:pPr>
        <w:pStyle w:val="ListBullet"/>
        <w:spacing w:line="240" w:lineRule="auto"/>
        <w:ind w:left="720"/>
      </w:pPr>
      <w:r/>
      <w:r>
        <w:t>Alguien que es como un pastor de alguna manera.</w:t>
      </w:r>
      <w:r/>
    </w:p>
    <w:p>
      <w:pPr>
        <w:pStyle w:val="ListBullet"/>
        <w:spacing w:line="240" w:lineRule="auto" w:after="0"/>
        <w:ind w:left="720"/>
      </w:pPr>
      <w:r/>
      <w:r>
        <w:t>Actuar como pastor.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9:36</w:t>
            </w:r>
          </w:p>
        </w:tc>
        <w:tc>
          <w:tcPr>
            <w:tcW w:type="dxa" w:w="2880"/>
            <w:tcW w:w="7920" w:type="dxa"/>
          </w:tcPr>
          <w:p>
            <w:r>
              <w:rPr>
                <w:b/>
              </w:rPr>
              <w:t>Metiu 9:36</w:t>
            </w:r>
          </w:p>
        </w:tc>
        <w:tc>
          <w:tcPr>
            <w:tcW w:type="dxa" w:w="2880"/>
            <w:tcW w:w="1440" w:type="dxa"/>
          </w:tcPr>
          <w:p>
            <w:pPr>
              <w:jc w:val="center"/>
            </w:pPr>
            <w:r>
              <w:rPr>
                <w:b/>
              </w:rPr>
              <w:t>OK</w:t>
            </w:r>
          </w:p>
        </w:tc>
      </w:tr>
      <w:tr>
        <w:tc>
          <w:tcPr>
            <w:tcW w:type="dxa" w:w="2880"/>
            <w:tcW w:w="7920" w:type="dxa"/>
          </w:tcPr>
          <w:p>
            <w:pPr>
              <w:spacing w:line="480" w:lineRule="auto"/>
            </w:pPr>
            <w:r>
              <w:t xml:space="preserve">Cuando Él vio la multitud, tuvo compasión de ellos, porque estaban turbados y desalentados. Ellos eran como ovejas sin </w:t>
            </w:r>
            <w:r>
              <w:rPr>
                <w:b/>
              </w:rPr>
              <w:t>pastor</w:t>
            </w:r>
            <w:r>
              <w:t>.</w:t>
            </w:r>
          </w:p>
        </w:tc>
        <w:tc>
          <w:tcPr>
            <w:tcW w:type="dxa" w:w="2880"/>
            <w:tcW w:w="7920" w:type="dxa"/>
          </w:tcPr>
          <w:p>
            <w:pPr>
              <w:spacing w:line="480" w:lineRule="auto"/>
            </w:pPr>
            <w:r>
              <w:t>Ete hata hame tomo eto go a'a ro'o iti hino hama rano me, ai kae go be iti obe a'a ne tavo ena mehobame a'a ne nai, iti eiei haha maha hahame tora anemea kaema ne.</w:t>
            </w:r>
          </w:p>
        </w:tc>
        <w:tc>
          <w:tcPr>
            <w:tcW w:type="dxa" w:w="2880"/>
            <w:vAlign w:val="center"/>
            <w:tcW w:w="1440" w:type="dxa"/>
          </w:tcPr>
          <w:p>
            <w:pPr>
              <w:jc w:val="center"/>
            </w:pPr>
            <w:r>
              <w:t>☐</w:t>
            </w:r>
          </w:p>
        </w:tc>
      </w:tr>
      <w:tr>
        <w:tc>
          <w:tcPr>
            <w:tcW w:type="dxa" w:w="2880"/>
            <w:tcW w:w="7920" w:type="dxa"/>
          </w:tcPr>
          <w:p>
            <w:r>
              <w:rPr>
                <w:b/>
              </w:rPr>
              <w:t>Mateo 26:31</w:t>
            </w:r>
          </w:p>
        </w:tc>
        <w:tc>
          <w:tcPr>
            <w:tcW w:type="dxa" w:w="2880"/>
            <w:tcW w:w="7920" w:type="dxa"/>
          </w:tcPr>
          <w:p>
            <w:r>
              <w:rPr>
                <w:b/>
              </w:rPr>
              <w:t>Metiu 26:31</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les dijo: "Todos ustedes se apartarán esta noche por causa Mía, porque está escrito: 'GOLPEARÉ AL </w:t>
            </w:r>
            <w:r>
              <w:rPr>
                <w:b/>
              </w:rPr>
              <w:t>PASTOR</w:t>
            </w:r>
            <w:r>
              <w:t xml:space="preserve"> Y LAS OVEJAS DEL REBAÑO SERÁN DISPERSADAS.'</w:t>
            </w:r>
          </w:p>
        </w:tc>
        <w:tc>
          <w:tcPr>
            <w:tcW w:type="dxa" w:w="2880"/>
            <w:tcW w:w="7920" w:type="dxa"/>
          </w:tcPr>
          <w:p>
            <w:pPr>
              <w:spacing w:line="480" w:lineRule="auto"/>
            </w:pPr>
            <w:r>
              <w:t>Aga name rere hamo opoe iti go, ''Haho ro'o vahimi kihinu toe numa vapo rovo nogo, aikae gobe rovo mamo vaemo no Aga ete,'Aini hue maha pea maha eveni timi meahe vome.'</w:t>
            </w:r>
          </w:p>
        </w:tc>
        <w:tc>
          <w:tcPr>
            <w:tcW w:type="dxa" w:w="2880"/>
            <w:vAlign w:val="center"/>
            <w:tcW w:w="1440" w:type="dxa"/>
          </w:tcPr>
          <w:p>
            <w:pPr>
              <w:jc w:val="center"/>
            </w:pPr>
            <w:r>
              <w:t>☐</w:t>
            </w:r>
          </w:p>
        </w:tc>
      </w:tr>
      <w:tr>
        <w:tc>
          <w:tcPr>
            <w:tcW w:type="dxa" w:w="2880"/>
            <w:tcW w:w="7920" w:type="dxa"/>
          </w:tcPr>
          <w:p>
            <w:r>
              <w:rPr>
                <w:b/>
              </w:rPr>
              <w:t>Marcos 6:34</w:t>
            </w:r>
          </w:p>
        </w:tc>
        <w:tc>
          <w:tcPr>
            <w:tcW w:type="dxa" w:w="2880"/>
            <w:tcW w:w="7920" w:type="dxa"/>
          </w:tcPr>
          <w:p>
            <w:r>
              <w:rPr>
                <w:b/>
              </w:rPr>
              <w:t>Mark 6:34</w:t>
            </w:r>
          </w:p>
        </w:tc>
        <w:tc>
          <w:tcPr>
            <w:tcW w:type="dxa" w:w="2880"/>
            <w:tcW w:w="1440" w:type="dxa"/>
          </w:tcPr>
          <w:p>
            <w:pPr>
              <w:jc w:val="center"/>
            </w:pPr>
            <w:r>
              <w:rPr>
                <w:b/>
              </w:rPr>
              <w:t>OK</w:t>
            </w:r>
          </w:p>
        </w:tc>
      </w:tr>
      <w:tr>
        <w:tc>
          <w:tcPr>
            <w:tcW w:type="dxa" w:w="2880"/>
            <w:tcW w:w="7920" w:type="dxa"/>
          </w:tcPr>
          <w:p>
            <w:pPr>
              <w:spacing w:line="480" w:lineRule="auto"/>
            </w:pPr>
            <w:r>
              <w:t xml:space="preserve">Cuando llegaron a la orilla, Jesús vio una gran multitud, Él tuvo compasión de ellos, porque eran como ovejas sin </w:t>
            </w:r>
            <w:r>
              <w:rPr>
                <w:b/>
              </w:rPr>
              <w:t>pastor</w:t>
            </w:r>
            <w:r>
              <w:t>. Así que Él empezó a enseñarles muchas cosas.</w:t>
            </w:r>
          </w:p>
        </w:tc>
        <w:tc>
          <w:tcPr>
            <w:tcW w:type="dxa" w:w="2880"/>
            <w:tcW w:w="7920" w:type="dxa"/>
          </w:tcPr>
          <w:p>
            <w:pPr>
              <w:spacing w:line="480" w:lineRule="auto"/>
            </w:pPr>
            <w:r>
              <w:t>Eto go iti, iti pe ano toitie eto go Aga name ete aevea mo eto ivohi animi bana iti hama amo hea itie, pea gepu pai abo hamoni va, aikae gobe, iti sipap aibiti ne haha me tova anemea kae ma ne. Pea ma epeba tavo baua eto abo hago iti go.</w:t>
            </w:r>
          </w:p>
        </w:tc>
        <w:tc>
          <w:tcPr>
            <w:tcW w:type="dxa" w:w="2880"/>
            <w:vAlign w:val="center"/>
            <w:tcW w:w="1440" w:type="dxa"/>
          </w:tcPr>
          <w:p>
            <w:pPr>
              <w:jc w:val="center"/>
            </w:pPr>
            <w:r>
              <w:t>☐</w:t>
            </w:r>
          </w:p>
        </w:tc>
      </w:tr>
      <w:tr>
        <w:tc>
          <w:tcPr>
            <w:tcW w:type="dxa" w:w="2880"/>
            <w:tcW w:w="7920" w:type="dxa"/>
          </w:tcPr>
          <w:p>
            <w:r>
              <w:rPr>
                <w:b/>
              </w:rPr>
              <w:t>Marcos 14:27</w:t>
            </w:r>
          </w:p>
        </w:tc>
        <w:tc>
          <w:tcPr>
            <w:tcW w:type="dxa" w:w="2880"/>
            <w:tcW w:w="7920" w:type="dxa"/>
          </w:tcPr>
          <w:p>
            <w:r>
              <w:rPr>
                <w:b/>
              </w:rPr>
              <w:t>Mark 14:27</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ellos, "Todos ustedes se apartarán, pues escrito está, 'HERIRÉ AL </w:t>
            </w:r>
            <w:r>
              <w:rPr>
                <w:b/>
              </w:rPr>
              <w:t>PASTOR</w:t>
            </w:r>
            <w:r>
              <w:t>, Y LAS OVEJAS SE DISPERSARAN!'</w:t>
            </w:r>
          </w:p>
        </w:tc>
        <w:tc>
          <w:tcPr>
            <w:tcW w:type="dxa" w:w="2880"/>
            <w:tcW w:w="7920" w:type="dxa"/>
          </w:tcPr>
          <w:p>
            <w:pPr>
              <w:spacing w:line="480" w:lineRule="auto"/>
            </w:pPr>
            <w:r>
              <w:t>Aga name iho hauva a'a niga re hamo opoe, "Ho moko no eto tamo kinue, aikae gobe, Aga buka go mamo vaemo, 'Aini hue haha me to rae reve, pea sipsip timi mea hevome.'</w:t>
            </w:r>
          </w:p>
        </w:tc>
        <w:tc>
          <w:tcPr>
            <w:tcW w:type="dxa" w:w="2880"/>
            <w:vAlign w:val="center"/>
            <w:tcW w:w="1440" w:type="dxa"/>
          </w:tcPr>
          <w:p>
            <w:pPr>
              <w:jc w:val="center"/>
            </w:pPr>
            <w:r>
              <w:t>☐</w:t>
            </w:r>
          </w:p>
        </w:tc>
      </w:tr>
      <w:tr>
        <w:tc>
          <w:tcPr>
            <w:tcW w:type="dxa" w:w="2880"/>
            <w:tcW w:w="7920" w:type="dxa"/>
          </w:tcPr>
          <w:p>
            <w:r>
              <w:rPr>
                <w:b/>
              </w:rPr>
              <w:t>Lucas 2:8</w:t>
            </w:r>
          </w:p>
        </w:tc>
        <w:tc>
          <w:tcPr>
            <w:tcW w:type="dxa" w:w="2880"/>
            <w:tcW w:w="7920" w:type="dxa"/>
          </w:tcPr>
          <w:p>
            <w:r>
              <w:rPr>
                <w:b/>
              </w:rPr>
              <w:t xml:space="preserve"> 2:8</w:t>
            </w:r>
          </w:p>
        </w:tc>
        <w:tc>
          <w:tcPr>
            <w:tcW w:type="dxa" w:w="2880"/>
            <w:tcW w:w="1440" w:type="dxa"/>
          </w:tcPr>
          <w:p>
            <w:pPr>
              <w:jc w:val="center"/>
            </w:pPr>
            <w:r>
              <w:rPr>
                <w:b/>
              </w:rPr>
              <w:t>OK</w:t>
            </w:r>
          </w:p>
        </w:tc>
      </w:tr>
      <w:tr>
        <w:tc>
          <w:tcPr>
            <w:tcW w:type="dxa" w:w="2880"/>
            <w:tcW w:w="7920" w:type="dxa"/>
          </w:tcPr>
          <w:p>
            <w:pPr>
              <w:spacing w:line="480" w:lineRule="auto"/>
            </w:pPr>
            <w:r>
              <w:t xml:space="preserve">Allí había </w:t>
            </w:r>
            <w:r>
              <w:rPr>
                <w:b/>
              </w:rPr>
              <w:t>pastores</w:t>
            </w:r>
            <w:r>
              <w:t xml:space="preserve"> de esa región que estaban quedándose en los campos, vigilando sus rebaños en la noche.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10:11</w:t>
            </w:r>
          </w:p>
        </w:tc>
        <w:tc>
          <w:tcPr>
            <w:tcW w:type="dxa" w:w="2880"/>
            <w:tcW w:w="7920" w:type="dxa"/>
          </w:tcPr>
          <w:p>
            <w:r>
              <w:rPr>
                <w:b/>
              </w:rPr>
              <w:t xml:space="preserve"> 10:11</w:t>
            </w:r>
          </w:p>
        </w:tc>
        <w:tc>
          <w:tcPr>
            <w:tcW w:type="dxa" w:w="2880"/>
            <w:tcW w:w="1440" w:type="dxa"/>
          </w:tcPr>
          <w:p>
            <w:pPr>
              <w:jc w:val="center"/>
            </w:pPr>
            <w:r>
              <w:rPr>
                <w:b/>
              </w:rPr>
              <w:t>OK</w:t>
            </w:r>
          </w:p>
        </w:tc>
      </w:tr>
      <w:tr>
        <w:tc>
          <w:tcPr>
            <w:tcW w:type="dxa" w:w="2880"/>
            <w:tcW w:w="7920" w:type="dxa"/>
          </w:tcPr>
          <w:p>
            <w:pPr>
              <w:spacing w:line="480" w:lineRule="auto"/>
            </w:pPr>
            <w:r>
              <w:t xml:space="preserve">Yo soy el buen </w:t>
            </w:r>
            <w:r>
              <w:rPr>
                <w:b/>
              </w:rPr>
              <w:t>pastor</w:t>
            </w:r>
            <w:r>
              <w:t xml:space="preserve">. El buen </w:t>
            </w:r>
            <w:r>
              <w:rPr>
                <w:b/>
              </w:rPr>
              <w:t>pastor</w:t>
            </w:r>
            <w:r>
              <w:t xml:space="preserve"> pone Su vida por las ovejas.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20:28</w:t>
            </w:r>
          </w:p>
        </w:tc>
        <w:tc>
          <w:tcPr>
            <w:tcW w:type="dxa" w:w="2880"/>
            <w:tcW w:w="7920" w:type="dxa"/>
          </w:tcPr>
          <w:p>
            <w:r>
              <w:rPr>
                <w:b/>
              </w:rPr>
              <w:t xml:space="preserve"> 20:28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tengan cuidado de ustedes mismos, y de todo el rebaño del cual el Espíritu Santo los ha hecho obispos. Tengan cuidado al </w:t>
            </w:r>
            <w:r>
              <w:rPr>
                <w:b/>
              </w:rPr>
              <w:t>pastorear</w:t>
            </w:r>
            <w:r>
              <w:t xml:space="preserve"> la iglesia de Dios la cúal Él compró con Sú propia Sangre.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9:7</w:t>
            </w:r>
          </w:p>
        </w:tc>
        <w:tc>
          <w:tcPr>
            <w:tcW w:type="dxa" w:w="2880"/>
            <w:tcW w:w="7920" w:type="dxa"/>
          </w:tcPr>
          <w:p>
            <w:r>
              <w:rPr>
                <w:b/>
              </w:rPr>
              <w:t xml:space="preserve"> 9:7</w:t>
            </w:r>
          </w:p>
        </w:tc>
        <w:tc>
          <w:tcPr>
            <w:tcW w:type="dxa" w:w="2880"/>
            <w:tcW w:w="1440" w:type="dxa"/>
          </w:tcPr>
          <w:p>
            <w:pPr>
              <w:jc w:val="center"/>
            </w:pPr>
            <w:r>
              <w:rPr>
                <w:b/>
              </w:rPr>
              <w:t>OK</w:t>
            </w:r>
          </w:p>
        </w:tc>
      </w:tr>
      <w:tr>
        <w:tc>
          <w:tcPr>
            <w:tcW w:type="dxa" w:w="2880"/>
            <w:tcW w:w="7920" w:type="dxa"/>
          </w:tcPr>
          <w:p>
            <w:pPr>
              <w:spacing w:line="480" w:lineRule="auto"/>
            </w:pPr>
            <w:r>
              <w:t xml:space="preserve">¿Quién sirve como un soldado a expensa propia? ¿Quién planta una viña y no come su fruto? ¿O quién </w:t>
            </w:r>
            <w:r>
              <w:rPr>
                <w:b/>
              </w:rPr>
              <w:t>cuida</w:t>
            </w:r>
            <w:r>
              <w:t xml:space="preserve"> un rebaño y no bebe leche de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13:20</w:t>
            </w:r>
          </w:p>
        </w:tc>
        <w:tc>
          <w:tcPr>
            <w:tcW w:type="dxa" w:w="2880"/>
            <w:tcW w:w="7920" w:type="dxa"/>
          </w:tcPr>
          <w:p>
            <w:r>
              <w:rPr>
                <w:b/>
              </w:rPr>
              <w:t>Hibru 13:20</w:t>
            </w:r>
          </w:p>
        </w:tc>
        <w:tc>
          <w:tcPr>
            <w:tcW w:type="dxa" w:w="2880"/>
            <w:tcW w:w="1440" w:type="dxa"/>
          </w:tcPr>
          <w:p>
            <w:pPr>
              <w:jc w:val="center"/>
            </w:pPr>
            <w:r>
              <w:rPr>
                <w:b/>
              </w:rPr>
              <w:t>OK</w:t>
            </w:r>
          </w:p>
        </w:tc>
      </w:tr>
      <w:tr>
        <w:tc>
          <w:tcPr>
            <w:tcW w:type="dxa" w:w="2880"/>
            <w:tcW w:w="7920" w:type="dxa"/>
          </w:tcPr>
          <w:p>
            <w:pPr>
              <w:spacing w:line="480" w:lineRule="auto"/>
            </w:pPr>
            <w:r>
              <w:t xml:space="preserve">Ahora, que el Dios de paz, quien resucitó de los muertos al gran </w:t>
            </w:r>
            <w:r>
              <w:rPr>
                <w:b/>
              </w:rPr>
              <w:t>Pastor</w:t>
            </w:r>
            <w:r>
              <w:t xml:space="preserve"> de las ovejas, nuestro Señor Jesús, por la sangre de un pacto eterno,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2:25</w:t>
            </w:r>
          </w:p>
        </w:tc>
        <w:tc>
          <w:tcPr>
            <w:tcW w:type="dxa" w:w="2880"/>
            <w:tcW w:w="7920" w:type="dxa"/>
          </w:tcPr>
          <w:p>
            <w:r>
              <w:rPr>
                <w:b/>
              </w:rPr>
              <w:t>1 Peter 2:25</w:t>
            </w:r>
          </w:p>
        </w:tc>
        <w:tc>
          <w:tcPr>
            <w:tcW w:type="dxa" w:w="2880"/>
            <w:tcW w:w="1440" w:type="dxa"/>
          </w:tcPr>
          <w:p>
            <w:pPr>
              <w:jc w:val="center"/>
            </w:pPr>
            <w:r>
              <w:rPr>
                <w:b/>
              </w:rPr>
              <w:t>OK</w:t>
            </w:r>
          </w:p>
        </w:tc>
      </w:tr>
      <w:tr>
        <w:tc>
          <w:tcPr>
            <w:tcW w:type="dxa" w:w="2880"/>
            <w:tcW w:w="7920" w:type="dxa"/>
          </w:tcPr>
          <w:p>
            <w:pPr>
              <w:spacing w:line="480" w:lineRule="auto"/>
            </w:pPr>
            <w:r>
              <w:t xml:space="preserve">Todos ustedes han estado vangando como ovejas perdidas, pero ahora han regresado al </w:t>
            </w:r>
            <w:r>
              <w:rPr>
                <w:b/>
              </w:rPr>
              <w:t>pastor</w:t>
            </w:r>
            <w:r>
              <w:t xml:space="preserve"> y guardian de sus almas.</w:t>
            </w:r>
          </w:p>
        </w:tc>
        <w:tc>
          <w:tcPr>
            <w:tcW w:type="dxa" w:w="2880"/>
            <w:tcW w:w="7920" w:type="dxa"/>
          </w:tcPr>
          <w:p>
            <w:pPr>
              <w:spacing w:line="480" w:lineRule="auto"/>
            </w:pPr>
            <w:r>
              <w:t>Ho bomoti ho {sipsip} evera eto ihimi heato mo ka eto hama ihimi huba eme tomo pea numa rovo ho mihimano pini sipsip ete hamo apea mera eme ete aneme go ho avava vahe to go ete hamomo apea mera eme ete.</w:t>
            </w:r>
          </w:p>
        </w:tc>
        <w:tc>
          <w:tcPr>
            <w:tcW w:type="dxa" w:w="2880"/>
            <w:vAlign w:val="center"/>
            <w:tcW w:w="1440" w:type="dxa"/>
          </w:tcPr>
          <w:p>
            <w:pPr>
              <w:jc w:val="center"/>
            </w:pPr>
            <w:r>
              <w:t>☐</w:t>
            </w:r>
          </w:p>
        </w:tc>
      </w:tr>
      <w:tr>
        <w:tc>
          <w:tcPr>
            <w:tcW w:type="dxa" w:w="2880"/>
            <w:tcW w:w="7920" w:type="dxa"/>
          </w:tcPr>
          <w:p>
            <w:r>
              <w:rPr>
                <w:b/>
              </w:rPr>
              <w:t>1 Pedro 5:2</w:t>
            </w:r>
          </w:p>
        </w:tc>
        <w:tc>
          <w:tcPr>
            <w:tcW w:type="dxa" w:w="2880"/>
            <w:tcW w:w="7920" w:type="dxa"/>
          </w:tcPr>
          <w:p>
            <w:r>
              <w:rPr>
                <w:b/>
              </w:rPr>
              <w:t>1 Peter 5:2</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los exhorto, ancianos, </w:t>
            </w:r>
            <w:r>
              <w:rPr>
                <w:b/>
              </w:rPr>
              <w:t>atiendan</w:t>
            </w:r>
            <w:r>
              <w:t xml:space="preserve"> al rebaño de Dios que está entre ustedes. Cuiden de ellos, no porque sea su obligación, sino porque desean hacerlo, de acuerdo a Dios. Velen por ellos, no por dinero deshonesto, pero voluntariamente. </w:t>
            </w:r>
          </w:p>
        </w:tc>
        <w:tc>
          <w:tcPr>
            <w:tcW w:type="dxa" w:w="2880"/>
            <w:tcW w:w="7920" w:type="dxa"/>
          </w:tcPr>
          <w:p>
            <w:pPr>
              <w:spacing w:line="480" w:lineRule="auto"/>
            </w:pPr>
            <w:r>
              <w:t>Ito hamo a pea emera Aga ivohi animi. Iti {sipsip} aiboto iti heate ho hana go pea ho gei hama hae me tato haura eto haha emego, Aga hebore ho hae me eto, nai iti vahi hata hame to emeratae eto gei go vahi haeme tae Aga tavo mokono hino haeme oipo gei go vali haeme tae, pea ho vahi hae me tae ute haura eto vuho marara gogo, ho hebore hama abo govo eto go hama haeme tate hauva eto.</w:t>
            </w:r>
          </w:p>
        </w:tc>
        <w:tc>
          <w:tcPr>
            <w:tcW w:type="dxa" w:w="2880"/>
            <w:vAlign w:val="center"/>
            <w:tcW w:w="1440" w:type="dxa"/>
          </w:tcPr>
          <w:p>
            <w:pPr>
              <w:jc w:val="center"/>
            </w:pPr>
            <w:r>
              <w:t>☐</w:t>
            </w:r>
          </w:p>
        </w:tc>
      </w:tr>
      <w:tr>
        <w:tc>
          <w:tcPr>
            <w:tcW w:type="dxa" w:w="2880"/>
            <w:tcW w:w="7920" w:type="dxa"/>
          </w:tcPr>
          <w:p>
            <w:r>
              <w:rPr>
                <w:b/>
              </w:rPr>
              <w:t>Apocalipsis 7:17</w:t>
            </w:r>
          </w:p>
        </w:tc>
        <w:tc>
          <w:tcPr>
            <w:tcW w:type="dxa" w:w="2880"/>
            <w:tcW w:w="7920" w:type="dxa"/>
          </w:tcPr>
          <w:p>
            <w:r>
              <w:rPr>
                <w:b/>
              </w:rPr>
              <w:t xml:space="preserve"> 7:17</w:t>
            </w:r>
          </w:p>
        </w:tc>
        <w:tc>
          <w:tcPr>
            <w:tcW w:type="dxa" w:w="2880"/>
            <w:tcW w:w="1440" w:type="dxa"/>
          </w:tcPr>
          <w:p>
            <w:pPr>
              <w:jc w:val="center"/>
            </w:pPr>
            <w:r>
              <w:rPr>
                <w:b/>
              </w:rPr>
              <w:t>OK</w:t>
            </w:r>
          </w:p>
        </w:tc>
      </w:tr>
      <w:tr>
        <w:tc>
          <w:tcPr>
            <w:tcW w:type="dxa" w:w="2880"/>
            <w:tcW w:w="7920" w:type="dxa"/>
          </w:tcPr>
          <w:p>
            <w:pPr>
              <w:spacing w:line="480" w:lineRule="auto"/>
            </w:pPr>
            <w:r>
              <w:t xml:space="preserve">Pues el Cordero en el medio del trono será su </w:t>
            </w:r>
            <w:r>
              <w:rPr>
                <w:b/>
              </w:rPr>
              <w:t>pastor</w:t>
            </w:r>
            <w:r>
              <w:t>, y Él los guiará a fuentes de agua viva, y Dios limpiará cada lágrima de sus ojos."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paz (G1515)</w:t>
      </w:r>
    </w:p>
    <w:p>
      <w:pPr>
        <w:spacing w:after="0"/>
      </w:pPr>
      <w:r/>
      <w:r>
        <w:t>Esta palabra puede significar: Tener la certeza de estar a salvo y seguro. Estar libre de conflictos, temores o ansiedad. Estar en una buena relación con otras personas. Lo opuesto a estar en guerra. Tener una buena o correcta relación con Dios, quien ha salvado a una persona del pecado.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10:34</w:t>
            </w:r>
          </w:p>
        </w:tc>
        <w:tc>
          <w:tcPr>
            <w:tcW w:type="dxa" w:w="2880"/>
            <w:tcW w:w="7920" w:type="dxa"/>
          </w:tcPr>
          <w:p>
            <w:r>
              <w:rPr>
                <w:b/>
              </w:rPr>
              <w:t>Metiu 10:34</w:t>
            </w:r>
          </w:p>
        </w:tc>
        <w:tc>
          <w:tcPr>
            <w:tcW w:type="dxa" w:w="2880"/>
            <w:tcW w:w="1440" w:type="dxa"/>
          </w:tcPr>
          <w:p>
            <w:pPr>
              <w:jc w:val="center"/>
            </w:pPr>
            <w:r>
              <w:rPr>
                <w:b/>
              </w:rPr>
              <w:t>OK</w:t>
            </w:r>
          </w:p>
        </w:tc>
      </w:tr>
      <w:tr>
        <w:tc>
          <w:tcPr>
            <w:tcW w:type="dxa" w:w="2880"/>
            <w:tcW w:w="7920" w:type="dxa"/>
          </w:tcPr>
          <w:p>
            <w:pPr>
              <w:spacing w:line="480" w:lineRule="auto"/>
            </w:pPr>
            <w:r>
              <w:t xml:space="preserve">No piensen que he venido a traer </w:t>
            </w:r>
            <w:r>
              <w:rPr>
                <w:b/>
              </w:rPr>
              <w:t>paz</w:t>
            </w:r>
            <w:r>
              <w:t xml:space="preserve"> sobre la tierra. Yo no he venido a traer </w:t>
            </w:r>
            <w:r>
              <w:rPr>
                <w:b/>
              </w:rPr>
              <w:t>paz</w:t>
            </w:r>
            <w:r>
              <w:t>, sino una espada.</w:t>
            </w:r>
          </w:p>
        </w:tc>
        <w:tc>
          <w:tcPr>
            <w:tcW w:type="dxa" w:w="2880"/>
            <w:tcW w:w="7920" w:type="dxa"/>
          </w:tcPr>
          <w:p>
            <w:pPr>
              <w:spacing w:line="480" w:lineRule="auto"/>
            </w:pPr>
            <w:r>
              <w:t>"Vo mokonogo vai utoratane no vahe to ini na amate goeto ubaigo pea tea'a ne eto.</w:t>
            </w:r>
          </w:p>
        </w:tc>
        <w:tc>
          <w:tcPr>
            <w:tcW w:type="dxa" w:w="2880"/>
            <w:vAlign w:val="center"/>
            <w:tcW w:w="1440" w:type="dxa"/>
          </w:tcPr>
          <w:p>
            <w:pPr>
              <w:jc w:val="center"/>
            </w:pPr>
            <w:r>
              <w:t>☐</w:t>
            </w:r>
          </w:p>
        </w:tc>
      </w:tr>
      <w:tr>
        <w:tc>
          <w:tcPr>
            <w:tcW w:type="dxa" w:w="2880"/>
            <w:tcW w:w="7920" w:type="dxa"/>
          </w:tcPr>
          <w:p>
            <w:r>
              <w:rPr>
                <w:b/>
              </w:rPr>
              <w:t>Lucas 2:14</w:t>
            </w:r>
          </w:p>
        </w:tc>
        <w:tc>
          <w:tcPr>
            <w:tcW w:type="dxa" w:w="2880"/>
            <w:tcW w:w="7920" w:type="dxa"/>
          </w:tcPr>
          <w:p>
            <w:r>
              <w:rPr>
                <w:b/>
              </w:rPr>
              <w:t xml:space="preserve"> 2:14</w:t>
            </w:r>
          </w:p>
        </w:tc>
        <w:tc>
          <w:tcPr>
            <w:tcW w:type="dxa" w:w="2880"/>
            <w:tcW w:w="1440" w:type="dxa"/>
          </w:tcPr>
          <w:p>
            <w:pPr>
              <w:jc w:val="center"/>
            </w:pPr>
            <w:r>
              <w:rPr>
                <w:b/>
              </w:rPr>
              <w:t>OK</w:t>
            </w:r>
          </w:p>
        </w:tc>
      </w:tr>
      <w:tr>
        <w:tc>
          <w:tcPr>
            <w:tcW w:type="dxa" w:w="2880"/>
            <w:tcW w:w="7920" w:type="dxa"/>
          </w:tcPr>
          <w:p>
            <w:pPr>
              <w:spacing w:line="480" w:lineRule="auto"/>
            </w:pPr>
            <w:r>
              <w:t xml:space="preserve">"Gloria a Dios en las alturas y </w:t>
            </w:r>
            <w:r>
              <w:rPr>
                <w:b/>
              </w:rPr>
              <w:t>paz</w:t>
            </w:r>
            <w:r>
              <w:t xml:space="preserve"> en la tierra entre los hombres con quienes Él esté complacido."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14:27</w:t>
            </w:r>
          </w:p>
        </w:tc>
        <w:tc>
          <w:tcPr>
            <w:tcW w:type="dxa" w:w="2880"/>
            <w:tcW w:w="7920" w:type="dxa"/>
          </w:tcPr>
          <w:p>
            <w:r>
              <w:rPr>
                <w:b/>
              </w:rPr>
              <w:t xml:space="preserve"> 14:27</w:t>
            </w:r>
          </w:p>
        </w:tc>
        <w:tc>
          <w:tcPr>
            <w:tcW w:type="dxa" w:w="2880"/>
            <w:tcW w:w="1440" w:type="dxa"/>
          </w:tcPr>
          <w:p>
            <w:pPr>
              <w:jc w:val="center"/>
            </w:pPr>
            <w:r>
              <w:rPr>
                <w:b/>
              </w:rPr>
              <w:t>OK</w:t>
            </w:r>
          </w:p>
        </w:tc>
      </w:tr>
      <w:tr>
        <w:tc>
          <w:tcPr>
            <w:tcW w:type="dxa" w:w="2880"/>
            <w:tcW w:w="7920" w:type="dxa"/>
          </w:tcPr>
          <w:p>
            <w:pPr>
              <w:spacing w:line="480" w:lineRule="auto"/>
            </w:pPr>
            <w:r>
              <w:t xml:space="preserve">les dejo </w:t>
            </w:r>
            <w:r>
              <w:rPr>
                <w:b/>
              </w:rPr>
              <w:t>paz</w:t>
            </w:r>
            <w:r>
              <w:t xml:space="preserve"> a ustedes, Yo les doy Mi </w:t>
            </w:r>
            <w:r>
              <w:rPr>
                <w:b/>
              </w:rPr>
              <w:t>paz</w:t>
            </w:r>
            <w:r>
              <w:t>; Yo no la doy como el mundo la da. No dejen que se turbe sus corazones, y no tengan miedo.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10:36</w:t>
            </w:r>
          </w:p>
        </w:tc>
        <w:tc>
          <w:tcPr>
            <w:tcW w:type="dxa" w:w="2880"/>
            <w:tcW w:w="7920" w:type="dxa"/>
          </w:tcPr>
          <w:p>
            <w:r>
              <w:rPr>
                <w:b/>
              </w:rPr>
              <w:t xml:space="preserve"> 10:36</w:t>
            </w:r>
          </w:p>
        </w:tc>
        <w:tc>
          <w:tcPr>
            <w:tcW w:type="dxa" w:w="2880"/>
            <w:tcW w:w="1440" w:type="dxa"/>
          </w:tcPr>
          <w:p>
            <w:pPr>
              <w:jc w:val="center"/>
            </w:pPr>
            <w:r>
              <w:rPr>
                <w:b/>
              </w:rPr>
              <w:t>OK</w:t>
            </w:r>
          </w:p>
        </w:tc>
      </w:tr>
      <w:tr>
        <w:tc>
          <w:tcPr>
            <w:tcW w:type="dxa" w:w="2880"/>
            <w:tcW w:w="7920" w:type="dxa"/>
          </w:tcPr>
          <w:p>
            <w:pPr>
              <w:spacing w:line="480" w:lineRule="auto"/>
            </w:pPr>
            <w:r>
              <w:t xml:space="preserve">Ustedes conocen el mensaje que Él envió al pueblo de Israel, cuando Él anunció las buenas nuevas de </w:t>
            </w:r>
            <w:r>
              <w:rPr>
                <w:b/>
              </w:rPr>
              <w:t>paz</w:t>
            </w:r>
            <w:r>
              <w:t xml:space="preserve"> por medio de Jesucristo, quien es Señor de todo,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14:19</w:t>
            </w:r>
          </w:p>
        </w:tc>
        <w:tc>
          <w:tcPr>
            <w:tcW w:type="dxa" w:w="2880"/>
            <w:tcW w:w="7920" w:type="dxa"/>
          </w:tcPr>
          <w:p>
            <w:r>
              <w:rPr>
                <w:b/>
              </w:rPr>
              <w:t xml:space="preserve"> 14:19</w:t>
            </w:r>
          </w:p>
        </w:tc>
        <w:tc>
          <w:tcPr>
            <w:tcW w:type="dxa" w:w="2880"/>
            <w:tcW w:w="1440" w:type="dxa"/>
          </w:tcPr>
          <w:p>
            <w:pPr>
              <w:jc w:val="center"/>
            </w:pPr>
            <w:r>
              <w:rPr>
                <w:b/>
              </w:rPr>
              <w:t>OK</w:t>
            </w:r>
          </w:p>
        </w:tc>
      </w:tr>
      <w:tr>
        <w:tc>
          <w:tcPr>
            <w:tcW w:type="dxa" w:w="2880"/>
            <w:tcW w:w="7920" w:type="dxa"/>
          </w:tcPr>
          <w:p>
            <w:pPr>
              <w:spacing w:line="480" w:lineRule="auto"/>
            </w:pPr>
            <w:r>
              <w:t xml:space="preserve">Así entonces, vamos a procurar las cosas de </w:t>
            </w:r>
            <w:r>
              <w:rPr>
                <w:b/>
              </w:rPr>
              <w:t>paz</w:t>
            </w:r>
            <w:r>
              <w:t>, y las cosas que edifican el uno al otro.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13:11</w:t>
            </w:r>
          </w:p>
        </w:tc>
        <w:tc>
          <w:tcPr>
            <w:tcW w:type="dxa" w:w="2880"/>
            <w:tcW w:w="7920" w:type="dxa"/>
          </w:tcPr>
          <w:p>
            <w:r>
              <w:rPr>
                <w:b/>
              </w:rPr>
              <w:t xml:space="preserve"> 13:11</w:t>
            </w:r>
          </w:p>
        </w:tc>
        <w:tc>
          <w:tcPr>
            <w:tcW w:type="dxa" w:w="2880"/>
            <w:tcW w:w="1440" w:type="dxa"/>
          </w:tcPr>
          <w:p>
            <w:pPr>
              <w:jc w:val="center"/>
            </w:pPr>
            <w:r>
              <w:rPr>
                <w:b/>
              </w:rPr>
              <w:t>OK</w:t>
            </w:r>
          </w:p>
        </w:tc>
      </w:tr>
      <w:tr>
        <w:tc>
          <w:tcPr>
            <w:tcW w:type="dxa" w:w="2880"/>
            <w:tcW w:w="7920" w:type="dxa"/>
          </w:tcPr>
          <w:p>
            <w:pPr>
              <w:spacing w:line="480" w:lineRule="auto"/>
            </w:pPr>
            <w:r>
              <w:t xml:space="preserve">Finalmente, hermanos, ¡regocíjense! Trabajen para la restauración, sean alentados, estén de acuerdo el uno con el otro, vivan en </w:t>
            </w:r>
            <w:r>
              <w:rPr>
                <w:b/>
              </w:rPr>
              <w:t>paz</w:t>
            </w:r>
            <w:r>
              <w:t xml:space="preserve">. Y el Dios de amor y </w:t>
            </w:r>
            <w:r>
              <w:rPr>
                <w:b/>
              </w:rPr>
              <w:t>paz</w:t>
            </w:r>
            <w:r>
              <w:t xml:space="preserve"> estará con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5:22</w:t>
            </w:r>
          </w:p>
        </w:tc>
        <w:tc>
          <w:tcPr>
            <w:tcW w:type="dxa" w:w="2880"/>
            <w:tcW w:w="7920" w:type="dxa"/>
          </w:tcPr>
          <w:p>
            <w:r>
              <w:rPr>
                <w:b/>
              </w:rPr>
              <w:t>Galasien 5:22</w:t>
            </w:r>
          </w:p>
        </w:tc>
        <w:tc>
          <w:tcPr>
            <w:tcW w:type="dxa" w:w="2880"/>
            <w:tcW w:w="1440" w:type="dxa"/>
          </w:tcPr>
          <w:p>
            <w:pPr>
              <w:jc w:val="center"/>
            </w:pPr>
            <w:r>
              <w:rPr>
                <w:b/>
              </w:rPr>
              <w:t>OK</w:t>
            </w:r>
          </w:p>
        </w:tc>
      </w:tr>
      <w:tr>
        <w:tc>
          <w:tcPr>
            <w:tcW w:type="dxa" w:w="2880"/>
            <w:tcW w:w="7920" w:type="dxa"/>
          </w:tcPr>
          <w:p>
            <w:pPr>
              <w:spacing w:line="480" w:lineRule="auto"/>
            </w:pPr>
            <w:r>
              <w:t xml:space="preserve">Pero el fruto del Espíritu es amor, gozo, </w:t>
            </w:r>
            <w:r>
              <w:rPr>
                <w:b/>
              </w:rPr>
              <w:t>paz</w:t>
            </w:r>
            <w:r>
              <w:t>, paciencia, amabilidad, bondad, fe,</w:t>
            </w:r>
          </w:p>
        </w:tc>
        <w:tc>
          <w:tcPr>
            <w:tcW w:type="dxa" w:w="2880"/>
            <w:tcW w:w="7920" w:type="dxa"/>
          </w:tcPr>
          <w:p>
            <w:pPr>
              <w:spacing w:line="480" w:lineRule="auto"/>
            </w:pPr>
            <w:r>
              <w:t>Pea avara ne ete nimo babuio eme ni eiei vavahetoma hahae meme go a'a i hebore ememe ne geima hama hehea ne vavaheti mai hama hehe ame ne hebore mai hama hehea ne numa horo horo ibi itie, pea ha'a haha gome ne eiei vava hetoma vava emene vahetoma hama uba ba to go ne hive hive to.</w:t>
            </w:r>
          </w:p>
        </w:tc>
        <w:tc>
          <w:tcPr>
            <w:tcW w:type="dxa" w:w="2880"/>
            <w:vAlign w:val="center"/>
            <w:tcW w:w="1440" w:type="dxa"/>
          </w:tcPr>
          <w:p>
            <w:pPr>
              <w:jc w:val="center"/>
            </w:pPr>
            <w:r>
              <w:t>☐</w:t>
            </w:r>
          </w:p>
        </w:tc>
      </w:tr>
      <w:tr>
        <w:tc>
          <w:tcPr>
            <w:tcW w:type="dxa" w:w="2880"/>
            <w:tcW w:w="7920" w:type="dxa"/>
          </w:tcPr>
          <w:p>
            <w:r>
              <w:rPr>
                <w:b/>
              </w:rPr>
              <w:t>Efesios 2:14</w:t>
            </w:r>
          </w:p>
        </w:tc>
        <w:tc>
          <w:tcPr>
            <w:tcW w:type="dxa" w:w="2880"/>
            <w:tcW w:w="7920" w:type="dxa"/>
          </w:tcPr>
          <w:p>
            <w:r>
              <w:rPr>
                <w:b/>
              </w:rPr>
              <w:t>Ifesas 2:14</w:t>
            </w:r>
          </w:p>
        </w:tc>
        <w:tc>
          <w:tcPr>
            <w:tcW w:type="dxa" w:w="2880"/>
            <w:tcW w:w="1440" w:type="dxa"/>
          </w:tcPr>
          <w:p>
            <w:pPr>
              <w:jc w:val="center"/>
            </w:pPr>
            <w:r>
              <w:rPr>
                <w:b/>
              </w:rPr>
              <w:t>OK</w:t>
            </w:r>
          </w:p>
        </w:tc>
      </w:tr>
      <w:tr>
        <w:tc>
          <w:tcPr>
            <w:tcW w:type="dxa" w:w="2880"/>
            <w:tcW w:w="7920" w:type="dxa"/>
          </w:tcPr>
          <w:p>
            <w:pPr>
              <w:spacing w:line="480" w:lineRule="auto"/>
            </w:pPr>
            <w:r>
              <w:t xml:space="preserve">Porque Él es nuestra </w:t>
            </w:r>
            <w:r>
              <w:rPr>
                <w:b/>
              </w:rPr>
              <w:t>paz</w:t>
            </w:r>
            <w:r>
              <w:t>, Él hizo a los dos, uno. Por su carne Él destruyó la pared de hostilidad que nos dividía.</w:t>
            </w:r>
          </w:p>
        </w:tc>
        <w:tc>
          <w:tcPr>
            <w:tcW w:type="dxa" w:w="2880"/>
            <w:tcW w:w="7920" w:type="dxa"/>
          </w:tcPr>
          <w:p>
            <w:pPr>
              <w:spacing w:line="480" w:lineRule="auto"/>
            </w:pPr>
            <w:r>
              <w:t>Aga name rene ete vaeme ni mokono vavaheto ainina heaeme, dapo go vaheto aini heae. Aino mahi eto Juda vati a'a heavo pai ne vati nao a'a go, pea eto eiei bomototo marovemo aboni gorote, Aga name amota akaitomo ete ivo eto ma, pea mahamo apea juda ne vati nao a'a iti ma mano ma dapi hama.</w:t>
            </w:r>
          </w:p>
        </w:tc>
        <w:tc>
          <w:tcPr>
            <w:tcW w:type="dxa" w:w="2880"/>
            <w:vAlign w:val="center"/>
            <w:tcW w:w="1440" w:type="dxa"/>
          </w:tcPr>
          <w:p>
            <w:pPr>
              <w:jc w:val="center"/>
            </w:pPr>
            <w:r>
              <w:t>☐</w:t>
            </w:r>
          </w:p>
        </w:tc>
      </w:tr>
      <w:tr>
        <w:tc>
          <w:tcPr>
            <w:tcW w:type="dxa" w:w="2880"/>
            <w:tcW w:w="7920" w:type="dxa"/>
          </w:tcPr>
          <w:p>
            <w:r>
              <w:rPr>
                <w:b/>
              </w:rPr>
              <w:t>Filipenses 4:7</w:t>
            </w:r>
          </w:p>
        </w:tc>
        <w:tc>
          <w:tcPr>
            <w:tcW w:type="dxa" w:w="2880"/>
            <w:tcW w:w="7920" w:type="dxa"/>
          </w:tcPr>
          <w:p>
            <w:r>
              <w:rPr>
                <w:b/>
              </w:rPr>
              <w:t>Philippians 4:7</w:t>
            </w:r>
          </w:p>
        </w:tc>
        <w:tc>
          <w:tcPr>
            <w:tcW w:type="dxa" w:w="2880"/>
            <w:tcW w:w="1440" w:type="dxa"/>
          </w:tcPr>
          <w:p>
            <w:pPr>
              <w:jc w:val="center"/>
            </w:pPr>
            <w:r>
              <w:rPr>
                <w:b/>
              </w:rPr>
              <w:t>OK</w:t>
            </w:r>
          </w:p>
        </w:tc>
      </w:tr>
      <w:tr>
        <w:tc>
          <w:tcPr>
            <w:tcW w:type="dxa" w:w="2880"/>
            <w:tcW w:w="7920" w:type="dxa"/>
          </w:tcPr>
          <w:p>
            <w:pPr>
              <w:spacing w:line="480" w:lineRule="auto"/>
            </w:pPr>
            <w:r>
              <w:t xml:space="preserve">y la </w:t>
            </w:r>
            <w:r>
              <w:rPr>
                <w:b/>
              </w:rPr>
              <w:t>paz</w:t>
            </w:r>
            <w:r>
              <w:t xml:space="preserve"> de Dios, la cual excede todo entendimiento, guardará sus corazones y sus pensamientos en Cristo Jesús.</w:t>
            </w:r>
          </w:p>
        </w:tc>
        <w:tc>
          <w:tcPr>
            <w:tcW w:type="dxa" w:w="2880"/>
            <w:tcW w:w="7920" w:type="dxa"/>
          </w:tcPr>
          <w:p>
            <w:pPr>
              <w:spacing w:line="480" w:lineRule="auto"/>
            </w:pPr>
            <w:r>
              <w:t>mokono ibi Aga teme nigo eme ni, eto aia vahe to paine, pea ni ainibe umoro hate eto kama vahetogo. Aga teme hae ho mokono ibi vaheto pai eto hama, pea tate eiei eto go ho vahi mi mo anome Aga name go ,pea ho mokono vaheto pai hama ate gorome hive hive.</w:t>
            </w:r>
          </w:p>
        </w:tc>
        <w:tc>
          <w:tcPr>
            <w:tcW w:type="dxa" w:w="2880"/>
            <w:vAlign w:val="center"/>
            <w:tcW w:w="1440" w:type="dxa"/>
          </w:tcPr>
          <w:p>
            <w:pPr>
              <w:jc w:val="center"/>
            </w:pPr>
            <w:r>
              <w:t>☐</w:t>
            </w:r>
          </w:p>
        </w:tc>
      </w:tr>
      <w:tr>
        <w:tc>
          <w:tcPr>
            <w:tcW w:type="dxa" w:w="2880"/>
            <w:tcW w:w="7920" w:type="dxa"/>
          </w:tcPr>
          <w:p>
            <w:r>
              <w:rPr>
                <w:b/>
              </w:rPr>
              <w:t>Colosenses 3:15</w:t>
            </w:r>
          </w:p>
        </w:tc>
        <w:tc>
          <w:tcPr>
            <w:tcW w:type="dxa" w:w="2880"/>
            <w:tcW w:w="7920" w:type="dxa"/>
          </w:tcPr>
          <w:p>
            <w:r>
              <w:rPr>
                <w:b/>
              </w:rPr>
              <w:t>Kolosien 3:15</w:t>
            </w:r>
          </w:p>
        </w:tc>
        <w:tc>
          <w:tcPr>
            <w:tcW w:type="dxa" w:w="2880"/>
            <w:tcW w:w="1440" w:type="dxa"/>
          </w:tcPr>
          <w:p>
            <w:pPr>
              <w:jc w:val="center"/>
            </w:pPr>
            <w:r>
              <w:rPr>
                <w:b/>
              </w:rPr>
              <w:t>OK</w:t>
            </w:r>
          </w:p>
        </w:tc>
      </w:tr>
      <w:tr>
        <w:tc>
          <w:tcPr>
            <w:tcW w:type="dxa" w:w="2880"/>
            <w:tcW w:w="7920" w:type="dxa"/>
          </w:tcPr>
          <w:p>
            <w:pPr>
              <w:spacing w:line="480" w:lineRule="auto"/>
            </w:pPr>
            <w:r>
              <w:t xml:space="preserve">Dejen que la </w:t>
            </w:r>
            <w:r>
              <w:rPr>
                <w:b/>
              </w:rPr>
              <w:t>paz</w:t>
            </w:r>
            <w:r>
              <w:t xml:space="preserve"> de Cristo gobierne en sus corazones. Fue por esta </w:t>
            </w:r>
            <w:r>
              <w:rPr>
                <w:b/>
              </w:rPr>
              <w:t>paz</w:t>
            </w:r>
            <w:r>
              <w:t xml:space="preserve"> que ustedes fueron llamados en un cuerpo. Y sean agradecidos. </w:t>
            </w:r>
          </w:p>
        </w:tc>
        <w:tc>
          <w:tcPr>
            <w:tcW w:type="dxa" w:w="2880"/>
            <w:tcW w:w="7920" w:type="dxa"/>
          </w:tcPr>
          <w:p>
            <w:pPr>
              <w:spacing w:line="480" w:lineRule="auto"/>
            </w:pPr>
            <w:r>
              <w:t>Aga name vaheto go hama ete nigo eme ni mokono, pea ni teme nimo apeae dapo go hama hehe ago, pea tate mokono vahetoto tamo hame toratotae ho vaheto go. Aga maha motoaemo ho, ho dipo dipo hama ihina heae pea gei vahimi heae ho. Pea ho abaio tavo vahimimo opotota Aga hive ro'o to.</w:t>
            </w:r>
          </w:p>
        </w:tc>
        <w:tc>
          <w:tcPr>
            <w:tcW w:type="dxa" w:w="2880"/>
            <w:vAlign w:val="center"/>
            <w:tcW w:w="1440" w:type="dxa"/>
          </w:tcPr>
          <w:p>
            <w:pPr>
              <w:jc w:val="center"/>
            </w:pPr>
            <w:r>
              <w:t>☐</w:t>
            </w:r>
          </w:p>
        </w:tc>
      </w:tr>
      <w:tr>
        <w:tc>
          <w:tcPr>
            <w:tcW w:type="dxa" w:w="2880"/>
            <w:tcW w:w="7920" w:type="dxa"/>
          </w:tcPr>
          <w:p>
            <w:r>
              <w:rPr>
                <w:b/>
              </w:rPr>
              <w:t>2 Timoteo 2:22</w:t>
            </w:r>
          </w:p>
        </w:tc>
        <w:tc>
          <w:tcPr>
            <w:tcW w:type="dxa" w:w="2880"/>
            <w:tcW w:w="7920" w:type="dxa"/>
          </w:tcPr>
          <w:p>
            <w:r>
              <w:rPr>
                <w:b/>
              </w:rPr>
              <w:t>Meahi timoti 2:22</w:t>
            </w:r>
          </w:p>
        </w:tc>
        <w:tc>
          <w:tcPr>
            <w:tcW w:type="dxa" w:w="2880"/>
            <w:tcW w:w="1440" w:type="dxa"/>
          </w:tcPr>
          <w:p>
            <w:pPr>
              <w:jc w:val="center"/>
            </w:pPr>
            <w:r>
              <w:rPr>
                <w:b/>
              </w:rPr>
              <w:t>OK</w:t>
            </w:r>
          </w:p>
        </w:tc>
      </w:tr>
      <w:tr>
        <w:tc>
          <w:tcPr>
            <w:tcW w:type="dxa" w:w="2880"/>
            <w:tcW w:w="7920" w:type="dxa"/>
          </w:tcPr>
          <w:p>
            <w:pPr>
              <w:spacing w:line="480" w:lineRule="auto"/>
            </w:pPr>
            <w:r>
              <w:t xml:space="preserve">Huye de las pasiones juveniles. Persigue la rectitud, fe, amor y </w:t>
            </w:r>
            <w:r>
              <w:rPr>
                <w:b/>
              </w:rPr>
              <w:t>paz</w:t>
            </w:r>
            <w:r>
              <w:t>, junto a aquellos que claman al Señor con corazones limpios.</w:t>
            </w:r>
          </w:p>
        </w:tc>
        <w:tc>
          <w:tcPr>
            <w:tcW w:type="dxa" w:w="2880"/>
            <w:tcW w:w="7920" w:type="dxa"/>
          </w:tcPr>
          <w:p>
            <w:pPr>
              <w:spacing w:line="480" w:lineRule="auto"/>
            </w:pPr>
            <w:r>
              <w:t>Reremo opoe modiho ne haigo, mumui hino geine Aga bamea hino veroatone.</w:t>
            </w:r>
          </w:p>
        </w:tc>
        <w:tc>
          <w:tcPr>
            <w:tcW w:type="dxa" w:w="2880"/>
            <w:vAlign w:val="center"/>
            <w:tcW w:w="1440" w:type="dxa"/>
          </w:tcPr>
          <w:p>
            <w:pPr>
              <w:jc w:val="center"/>
            </w:pPr>
            <w:r>
              <w:t>☐</w:t>
            </w:r>
          </w:p>
        </w:tc>
      </w:tr>
      <w:tr>
        <w:tc>
          <w:tcPr>
            <w:tcW w:type="dxa" w:w="2880"/>
            <w:tcW w:w="7920" w:type="dxa"/>
          </w:tcPr>
          <w:p>
            <w:r>
              <w:rPr>
                <w:b/>
              </w:rPr>
              <w:t>Hebreos 12:14</w:t>
            </w:r>
          </w:p>
        </w:tc>
        <w:tc>
          <w:tcPr>
            <w:tcW w:type="dxa" w:w="2880"/>
            <w:tcW w:w="7920" w:type="dxa"/>
          </w:tcPr>
          <w:p>
            <w:r>
              <w:rPr>
                <w:b/>
              </w:rPr>
              <w:t>Hibru 12:14</w:t>
            </w:r>
          </w:p>
        </w:tc>
        <w:tc>
          <w:tcPr>
            <w:tcW w:type="dxa" w:w="2880"/>
            <w:tcW w:w="1440" w:type="dxa"/>
          </w:tcPr>
          <w:p>
            <w:pPr>
              <w:jc w:val="center"/>
            </w:pPr>
            <w:r>
              <w:rPr>
                <w:b/>
              </w:rPr>
              <w:t>OK</w:t>
            </w:r>
          </w:p>
        </w:tc>
      </w:tr>
      <w:tr>
        <w:tc>
          <w:tcPr>
            <w:tcW w:type="dxa" w:w="2880"/>
            <w:tcW w:w="7920" w:type="dxa"/>
          </w:tcPr>
          <w:p>
            <w:pPr>
              <w:spacing w:line="480" w:lineRule="auto"/>
            </w:pPr>
            <w:r>
              <w:t xml:space="preserve">Busquen la </w:t>
            </w:r>
            <w:r>
              <w:rPr>
                <w:b/>
              </w:rPr>
              <w:t>paz</w:t>
            </w:r>
            <w:r>
              <w:t xml:space="preserve"> con todos, y también la santidad, sin la cual nadie verá al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2:16</w:t>
            </w:r>
          </w:p>
        </w:tc>
        <w:tc>
          <w:tcPr>
            <w:tcW w:type="dxa" w:w="2880"/>
            <w:tcW w:w="7920" w:type="dxa"/>
          </w:tcPr>
          <w:p>
            <w:r>
              <w:rPr>
                <w:b/>
              </w:rPr>
              <w:t>Demisi 2:16</w:t>
            </w:r>
          </w:p>
        </w:tc>
        <w:tc>
          <w:tcPr>
            <w:tcW w:type="dxa" w:w="2880"/>
            <w:tcW w:w="1440" w:type="dxa"/>
          </w:tcPr>
          <w:p>
            <w:pPr>
              <w:jc w:val="center"/>
            </w:pPr>
            <w:r>
              <w:rPr>
                <w:b/>
              </w:rPr>
              <w:t>OK</w:t>
            </w:r>
          </w:p>
        </w:tc>
      </w:tr>
      <w:tr>
        <w:tc>
          <w:tcPr>
            <w:tcW w:type="dxa" w:w="2880"/>
            <w:tcW w:w="7920" w:type="dxa"/>
          </w:tcPr>
          <w:p>
            <w:pPr>
              <w:spacing w:line="480" w:lineRule="auto"/>
            </w:pPr>
            <w:r>
              <w:t xml:space="preserve">y uno de ustedes les dice: "Ve en </w:t>
            </w:r>
            <w:r>
              <w:rPr>
                <w:b/>
              </w:rPr>
              <w:t>paz</w:t>
            </w:r>
            <w:r>
              <w:t>, caliéntate y sáciate," pero no le das las cosas necesarias para el cuerpo, ¿qué bien es ese?</w:t>
            </w:r>
          </w:p>
        </w:tc>
        <w:tc>
          <w:tcPr>
            <w:tcW w:type="dxa" w:w="2880"/>
            <w:tcW w:w="7920" w:type="dxa"/>
          </w:tcPr>
          <w:p>
            <w:pPr>
              <w:spacing w:line="480" w:lineRule="auto"/>
            </w:pPr>
            <w:r>
              <w:t>Pea vo naunae ihamo poe iti go numa rovo,eto evera go vahe togo hama heame.Pea vo aia obe obe to aibi hagoe aeva heto eto?</w:t>
            </w:r>
          </w:p>
        </w:tc>
        <w:tc>
          <w:tcPr>
            <w:tcW w:type="dxa" w:w="2880"/>
            <w:vAlign w:val="center"/>
            <w:tcW w:w="1440" w:type="dxa"/>
          </w:tcPr>
          <w:p>
            <w:pPr>
              <w:jc w:val="center"/>
            </w:pPr>
            <w:r>
              <w:t>☐</w:t>
            </w:r>
          </w:p>
        </w:tc>
      </w:tr>
      <w:tr>
        <w:tc>
          <w:tcPr>
            <w:tcW w:type="dxa" w:w="2880"/>
            <w:tcW w:w="7920" w:type="dxa"/>
          </w:tcPr>
          <w:p>
            <w:r>
              <w:rPr>
                <w:b/>
              </w:rPr>
              <w:t>2 Juan 1:3</w:t>
            </w:r>
          </w:p>
        </w:tc>
        <w:tc>
          <w:tcPr>
            <w:tcW w:type="dxa" w:w="2880"/>
            <w:tcW w:w="7920" w:type="dxa"/>
          </w:tcPr>
          <w:p>
            <w:r>
              <w:rPr>
                <w:b/>
              </w:rPr>
              <w:t>Meahi joni 1:3</w:t>
            </w:r>
          </w:p>
        </w:tc>
        <w:tc>
          <w:tcPr>
            <w:tcW w:type="dxa" w:w="2880"/>
            <w:tcW w:w="1440" w:type="dxa"/>
          </w:tcPr>
          <w:p>
            <w:pPr>
              <w:jc w:val="center"/>
            </w:pPr>
            <w:r>
              <w:rPr>
                <w:b/>
              </w:rPr>
              <w:t>OK</w:t>
            </w:r>
          </w:p>
        </w:tc>
      </w:tr>
      <w:tr>
        <w:tc>
          <w:tcPr>
            <w:tcW w:type="dxa" w:w="2880"/>
            <w:tcW w:w="7920" w:type="dxa"/>
          </w:tcPr>
          <w:p>
            <w:pPr>
              <w:spacing w:line="480" w:lineRule="auto"/>
            </w:pPr>
            <w:r>
              <w:t xml:space="preserve">Gracia, misericordia y </w:t>
            </w:r>
            <w:r>
              <w:rPr>
                <w:b/>
              </w:rPr>
              <w:t>paz</w:t>
            </w:r>
            <w:r>
              <w:t xml:space="preserve"> serán con nosotros, de Dios el Padre y de Jesucristo, El Hijo del Padre, en verdad y amor.</w:t>
            </w:r>
          </w:p>
        </w:tc>
        <w:tc>
          <w:tcPr>
            <w:tcW w:type="dxa" w:w="2880"/>
            <w:tcW w:w="7920" w:type="dxa"/>
          </w:tcPr>
          <w:p>
            <w:pPr>
              <w:spacing w:line="480" w:lineRule="auto"/>
            </w:pPr>
            <w:r>
              <w:t>Gepu ne, vaheto, ma nigomo Aga iho name hino, ete iho mumui go hama.</w:t>
            </w:r>
          </w:p>
        </w:tc>
        <w:tc>
          <w:tcPr>
            <w:tcW w:type="dxa" w:w="2880"/>
            <w:vAlign w:val="center"/>
            <w:tcW w:w="1440" w:type="dxa"/>
          </w:tcPr>
          <w:p>
            <w:pPr>
              <w:jc w:val="center"/>
            </w:pPr>
            <w:r>
              <w:t>☐</w:t>
            </w:r>
          </w:p>
        </w:tc>
      </w:tr>
      <w:tr>
        <w:tc>
          <w:tcPr>
            <w:tcW w:type="dxa" w:w="2880"/>
            <w:tcW w:w="7920" w:type="dxa"/>
          </w:tcPr>
          <w:p>
            <w:r>
              <w:rPr>
                <w:b/>
              </w:rPr>
              <w:t>Apocalipsis 6:4</w:t>
            </w:r>
          </w:p>
        </w:tc>
        <w:tc>
          <w:tcPr>
            <w:tcW w:type="dxa" w:w="2880"/>
            <w:tcW w:w="7920" w:type="dxa"/>
          </w:tcPr>
          <w:p>
            <w:r>
              <w:rPr>
                <w:b/>
              </w:rPr>
              <w:t xml:space="preserve"> 6:4</w:t>
            </w:r>
          </w:p>
        </w:tc>
        <w:tc>
          <w:tcPr>
            <w:tcW w:type="dxa" w:w="2880"/>
            <w:tcW w:w="1440" w:type="dxa"/>
          </w:tcPr>
          <w:p>
            <w:pPr>
              <w:jc w:val="center"/>
            </w:pPr>
            <w:r>
              <w:rPr>
                <w:b/>
              </w:rPr>
              <w:t>OK</w:t>
            </w:r>
          </w:p>
        </w:tc>
      </w:tr>
      <w:tr>
        <w:tc>
          <w:tcPr>
            <w:tcW w:type="dxa" w:w="2880"/>
            <w:tcW w:w="7920" w:type="dxa"/>
          </w:tcPr>
          <w:p>
            <w:pPr>
              <w:spacing w:line="480" w:lineRule="auto"/>
            </w:pPr>
            <w:r>
              <w:t xml:space="preserve">Entonces salió otro caballo, rojo. A su jinete se le dio permiso de quitar la </w:t>
            </w:r>
            <w:r>
              <w:rPr>
                <w:b/>
              </w:rPr>
              <w:t>paz</w:t>
            </w:r>
            <w:r>
              <w:t xml:space="preserve"> de la tierra, para que su gente se mataran unos a otros, a él se le dio una espada enorme.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pecado (G266)</w:t>
      </w:r>
    </w:p>
    <w:p>
      <w:pPr>
        <w:spacing w:after="0"/>
      </w:pPr>
      <w:r/>
      <w:r>
        <w:t>Esta palabra puede significar: Cualquier cosa que alguien hace que Dios no quiere que haga. Cualquier cosa que alguien no hace que Dios quiere que haga. La culpa que una persona tiene por su pecado.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1:21</w:t>
            </w:r>
          </w:p>
        </w:tc>
        <w:tc>
          <w:tcPr>
            <w:tcW w:type="dxa" w:w="2880"/>
            <w:tcW w:w="7920" w:type="dxa"/>
          </w:tcPr>
          <w:p>
            <w:r>
              <w:rPr>
                <w:b/>
              </w:rPr>
              <w:t>Metiu 1:21</w:t>
            </w:r>
          </w:p>
        </w:tc>
        <w:tc>
          <w:tcPr>
            <w:tcW w:type="dxa" w:w="2880"/>
            <w:tcW w:w="1440" w:type="dxa"/>
          </w:tcPr>
          <w:p>
            <w:pPr>
              <w:jc w:val="center"/>
            </w:pPr>
            <w:r>
              <w:rPr>
                <w:b/>
              </w:rPr>
              <w:t>OK</w:t>
            </w:r>
          </w:p>
        </w:tc>
      </w:tr>
      <w:tr>
        <w:tc>
          <w:tcPr>
            <w:tcW w:type="dxa" w:w="2880"/>
            <w:tcW w:w="7920" w:type="dxa"/>
          </w:tcPr>
          <w:p>
            <w:pPr>
              <w:spacing w:line="480" w:lineRule="auto"/>
            </w:pPr>
            <w:r>
              <w:t xml:space="preserve">Ella dará a luz un Hijo y tú lo llamarás Jesús, pues Él salvará a su pueblo de sus </w:t>
            </w:r>
            <w:r>
              <w:rPr>
                <w:b/>
              </w:rPr>
              <w:t>pecados</w:t>
            </w:r>
            <w:r>
              <w:t>."</w:t>
            </w:r>
          </w:p>
        </w:tc>
        <w:tc>
          <w:tcPr>
            <w:tcW w:type="dxa" w:w="2880"/>
            <w:tcW w:w="7920" w:type="dxa"/>
          </w:tcPr>
          <w:p>
            <w:pPr>
              <w:spacing w:line="480" w:lineRule="auto"/>
            </w:pPr>
            <w:r>
              <w:t>Tumu augeve epere pea vaimi na agoe higa Aga name, ete a'a obe to teme haho iti tae.</w:t>
            </w:r>
          </w:p>
        </w:tc>
        <w:tc>
          <w:tcPr>
            <w:tcW w:type="dxa" w:w="2880"/>
            <w:vAlign w:val="center"/>
            <w:tcW w:w="1440" w:type="dxa"/>
          </w:tcPr>
          <w:p>
            <w:pPr>
              <w:jc w:val="center"/>
            </w:pPr>
            <w:r>
              <w:t>☐</w:t>
            </w:r>
          </w:p>
        </w:tc>
      </w:tr>
      <w:tr>
        <w:tc>
          <w:tcPr>
            <w:tcW w:type="dxa" w:w="2880"/>
            <w:tcW w:w="7920" w:type="dxa"/>
          </w:tcPr>
          <w:p>
            <w:r>
              <w:rPr>
                <w:b/>
              </w:rPr>
              <w:t>Marcos 2:9</w:t>
            </w:r>
          </w:p>
        </w:tc>
        <w:tc>
          <w:tcPr>
            <w:tcW w:type="dxa" w:w="2880"/>
            <w:tcW w:w="7920" w:type="dxa"/>
          </w:tcPr>
          <w:p>
            <w:r>
              <w:rPr>
                <w:b/>
              </w:rPr>
              <w:t>Mark 2:9</w:t>
            </w:r>
          </w:p>
        </w:tc>
        <w:tc>
          <w:tcPr>
            <w:tcW w:type="dxa" w:w="2880"/>
            <w:tcW w:w="1440" w:type="dxa"/>
          </w:tcPr>
          <w:p>
            <w:pPr>
              <w:jc w:val="center"/>
            </w:pPr>
            <w:r>
              <w:rPr>
                <w:b/>
              </w:rPr>
              <w:t>OK</w:t>
            </w:r>
          </w:p>
        </w:tc>
      </w:tr>
      <w:tr>
        <w:tc>
          <w:tcPr>
            <w:tcW w:type="dxa" w:w="2880"/>
            <w:tcW w:w="7920" w:type="dxa"/>
          </w:tcPr>
          <w:p>
            <w:pPr>
              <w:spacing w:line="480" w:lineRule="auto"/>
            </w:pPr>
            <w:r>
              <w:t xml:space="preserve">¿Qué es más fácil, decir al hombre paralítico, 'Tus </w:t>
            </w:r>
            <w:r>
              <w:rPr>
                <w:b/>
              </w:rPr>
              <w:t>pecados</w:t>
            </w:r>
            <w:r>
              <w:t xml:space="preserve"> son perdonados, o decir: Levántate, toma tu cama, y camina?'</w:t>
            </w:r>
          </w:p>
        </w:tc>
        <w:tc>
          <w:tcPr>
            <w:tcW w:type="dxa" w:w="2880"/>
            <w:tcW w:w="7920" w:type="dxa"/>
          </w:tcPr>
          <w:p>
            <w:pPr>
              <w:spacing w:line="480" w:lineRule="auto"/>
            </w:pPr>
            <w:r>
              <w:t>No naibo tavo no go ini utorate ata amuge ne aini mo opoe rere anemea re miova ini raho itipi o ahiuo iu'a teate eto bedi eto iti pea uba'?</w:t>
            </w:r>
          </w:p>
        </w:tc>
        <w:tc>
          <w:tcPr>
            <w:tcW w:type="dxa" w:w="2880"/>
            <w:vAlign w:val="center"/>
            <w:tcW w:w="1440" w:type="dxa"/>
          </w:tcPr>
          <w:p>
            <w:pPr>
              <w:jc w:val="center"/>
            </w:pPr>
            <w:r>
              <w:t>☐</w:t>
            </w:r>
          </w:p>
        </w:tc>
      </w:tr>
      <w:tr>
        <w:tc>
          <w:tcPr>
            <w:tcW w:type="dxa" w:w="2880"/>
            <w:tcW w:w="7920" w:type="dxa"/>
          </w:tcPr>
          <w:p>
            <w:r>
              <w:rPr>
                <w:b/>
              </w:rPr>
              <w:t>Lucas 7:47</w:t>
            </w:r>
          </w:p>
        </w:tc>
        <w:tc>
          <w:tcPr>
            <w:tcW w:type="dxa" w:w="2880"/>
            <w:tcW w:w="7920" w:type="dxa"/>
          </w:tcPr>
          <w:p>
            <w:r>
              <w:rPr>
                <w:b/>
              </w:rPr>
              <w:t xml:space="preserve"> 7:47</w:t>
            </w:r>
          </w:p>
        </w:tc>
        <w:tc>
          <w:tcPr>
            <w:tcW w:type="dxa" w:w="2880"/>
            <w:tcW w:w="1440" w:type="dxa"/>
          </w:tcPr>
          <w:p>
            <w:pPr>
              <w:jc w:val="center"/>
            </w:pPr>
            <w:r>
              <w:rPr>
                <w:b/>
              </w:rPr>
              <w:t>OK</w:t>
            </w:r>
          </w:p>
        </w:tc>
      </w:tr>
      <w:tr>
        <w:tc>
          <w:tcPr>
            <w:tcW w:type="dxa" w:w="2880"/>
            <w:tcW w:w="7920" w:type="dxa"/>
          </w:tcPr>
          <w:p>
            <w:pPr>
              <w:spacing w:line="480" w:lineRule="auto"/>
            </w:pPr>
            <w:r>
              <w:t xml:space="preserve">Por tanto te digo, sus </w:t>
            </w:r>
            <w:r>
              <w:rPr>
                <w:b/>
              </w:rPr>
              <w:t>pecados</w:t>
            </w:r>
            <w:r>
              <w:t>, que eran muchos, han sido perdonados, pues ella amó mucho. Pero a quien poco se le perdona, ama poco."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8:24</w:t>
            </w:r>
          </w:p>
        </w:tc>
        <w:tc>
          <w:tcPr>
            <w:tcW w:type="dxa" w:w="2880"/>
            <w:tcW w:w="7920" w:type="dxa"/>
          </w:tcPr>
          <w:p>
            <w:r>
              <w:rPr>
                <w:b/>
              </w:rPr>
              <w:t xml:space="preserve"> 8:24</w:t>
            </w:r>
          </w:p>
        </w:tc>
        <w:tc>
          <w:tcPr>
            <w:tcW w:type="dxa" w:w="2880"/>
            <w:tcW w:w="1440" w:type="dxa"/>
          </w:tcPr>
          <w:p>
            <w:pPr>
              <w:jc w:val="center"/>
            </w:pPr>
            <w:r>
              <w:rPr>
                <w:b/>
              </w:rPr>
              <w:t>OK</w:t>
            </w:r>
          </w:p>
        </w:tc>
      </w:tr>
      <w:tr>
        <w:tc>
          <w:tcPr>
            <w:tcW w:type="dxa" w:w="2880"/>
            <w:tcW w:w="7920" w:type="dxa"/>
          </w:tcPr>
          <w:p>
            <w:pPr>
              <w:spacing w:line="480" w:lineRule="auto"/>
            </w:pPr>
            <w:r>
              <w:t xml:space="preserve">Por lo tanto, Yo les digo a ustedes que morirán en sus </w:t>
            </w:r>
            <w:r>
              <w:rPr>
                <w:b/>
              </w:rPr>
              <w:t>pecados</w:t>
            </w:r>
            <w:r>
              <w:t xml:space="preserve">. Porque a menos que ustedes crean que YO SOY, ustedes morirán en sus </w:t>
            </w:r>
            <w:r>
              <w:rPr>
                <w:b/>
              </w:rPr>
              <w:t>pecados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7:60</w:t>
            </w:r>
          </w:p>
        </w:tc>
        <w:tc>
          <w:tcPr>
            <w:tcW w:type="dxa" w:w="2880"/>
            <w:tcW w:w="7920" w:type="dxa"/>
          </w:tcPr>
          <w:p>
            <w:r>
              <w:rPr>
                <w:b/>
              </w:rPr>
              <w:t xml:space="preserve"> 7:60</w:t>
            </w:r>
          </w:p>
        </w:tc>
        <w:tc>
          <w:tcPr>
            <w:tcW w:type="dxa" w:w="2880"/>
            <w:tcW w:w="1440" w:type="dxa"/>
          </w:tcPr>
          <w:p>
            <w:pPr>
              <w:jc w:val="center"/>
            </w:pPr>
            <w:r>
              <w:rPr>
                <w:b/>
              </w:rPr>
              <w:t>OK</w:t>
            </w:r>
          </w:p>
        </w:tc>
      </w:tr>
      <w:tr>
        <w:tc>
          <w:tcPr>
            <w:tcW w:type="dxa" w:w="2880"/>
            <w:tcW w:w="7920" w:type="dxa"/>
          </w:tcPr>
          <w:p>
            <w:pPr>
              <w:spacing w:line="480" w:lineRule="auto"/>
            </w:pPr>
            <w:r>
              <w:t xml:space="preserve">Él se arrodilló y gritó en voz alta: "Señor, no tomes este </w:t>
            </w:r>
            <w:r>
              <w:rPr>
                <w:b/>
              </w:rPr>
              <w:t>pecado</w:t>
            </w:r>
            <w:r>
              <w:t xml:space="preserve"> contra ellos." Cuando él dijo esto, se durmió.</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5:12</w:t>
            </w:r>
          </w:p>
        </w:tc>
        <w:tc>
          <w:tcPr>
            <w:tcW w:type="dxa" w:w="2880"/>
            <w:tcW w:w="7920" w:type="dxa"/>
          </w:tcPr>
          <w:p>
            <w:r>
              <w:rPr>
                <w:b/>
              </w:rPr>
              <w:t xml:space="preserve"> 5:12</w:t>
            </w:r>
          </w:p>
        </w:tc>
        <w:tc>
          <w:tcPr>
            <w:tcW w:type="dxa" w:w="2880"/>
            <w:tcW w:w="1440" w:type="dxa"/>
          </w:tcPr>
          <w:p>
            <w:pPr>
              <w:jc w:val="center"/>
            </w:pPr>
            <w:r>
              <w:rPr>
                <w:b/>
              </w:rPr>
              <w:t>OK</w:t>
            </w:r>
          </w:p>
        </w:tc>
      </w:tr>
      <w:tr>
        <w:tc>
          <w:tcPr>
            <w:tcW w:type="dxa" w:w="2880"/>
            <w:tcW w:w="7920" w:type="dxa"/>
          </w:tcPr>
          <w:p>
            <w:pPr>
              <w:spacing w:line="480" w:lineRule="auto"/>
            </w:pPr>
            <w:r>
              <w:t xml:space="preserve">Así entonces, por medio de un hombre el </w:t>
            </w:r>
            <w:r>
              <w:rPr>
                <w:b/>
              </w:rPr>
              <w:t>pecado</w:t>
            </w:r>
            <w:r>
              <w:t xml:space="preserve"> entró al mundo, de esta manera la muerte entró a través del </w:t>
            </w:r>
            <w:r>
              <w:rPr>
                <w:b/>
              </w:rPr>
              <w:t>pecado</w:t>
            </w:r>
            <w:r>
              <w:t>. Y la muerte se esparció a todas los hombres, porque todos pecaron.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5:21</w:t>
            </w:r>
          </w:p>
        </w:tc>
        <w:tc>
          <w:tcPr>
            <w:tcW w:type="dxa" w:w="2880"/>
            <w:tcW w:w="7920" w:type="dxa"/>
          </w:tcPr>
          <w:p>
            <w:r>
              <w:rPr>
                <w:b/>
              </w:rPr>
              <w:t xml:space="preserve"> 5:21</w:t>
            </w:r>
          </w:p>
        </w:tc>
        <w:tc>
          <w:tcPr>
            <w:tcW w:type="dxa" w:w="2880"/>
            <w:tcW w:w="1440" w:type="dxa"/>
          </w:tcPr>
          <w:p>
            <w:pPr>
              <w:jc w:val="center"/>
            </w:pPr>
            <w:r>
              <w:rPr>
                <w:b/>
              </w:rPr>
              <w:t>OK</w:t>
            </w:r>
          </w:p>
        </w:tc>
      </w:tr>
      <w:tr>
        <w:tc>
          <w:tcPr>
            <w:tcW w:type="dxa" w:w="2880"/>
            <w:tcW w:w="7920" w:type="dxa"/>
          </w:tcPr>
          <w:p>
            <w:pPr>
              <w:spacing w:line="480" w:lineRule="auto"/>
            </w:pPr>
            <w:r>
              <w:t xml:space="preserve">Él hizo que Cristo se convirtiera en el sacrificio por nuestro </w:t>
            </w:r>
            <w:r>
              <w:rPr>
                <w:b/>
              </w:rPr>
              <w:t>pecado</w:t>
            </w:r>
            <w:r>
              <w:t>. Él es el que nunca pecó. Él hizo esto para que nosotros pudiéramos ser la justicia de Dios en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2:1</w:t>
            </w:r>
          </w:p>
        </w:tc>
        <w:tc>
          <w:tcPr>
            <w:tcW w:type="dxa" w:w="2880"/>
            <w:tcW w:w="7920" w:type="dxa"/>
          </w:tcPr>
          <w:p>
            <w:r>
              <w:rPr>
                <w:b/>
              </w:rPr>
              <w:t>Ifesas 2:1</w:t>
            </w:r>
          </w:p>
        </w:tc>
        <w:tc>
          <w:tcPr>
            <w:tcW w:type="dxa" w:w="2880"/>
            <w:tcW w:w="1440" w:type="dxa"/>
          </w:tcPr>
          <w:p>
            <w:pPr>
              <w:jc w:val="center"/>
            </w:pPr>
            <w:r>
              <w:rPr>
                <w:b/>
              </w:rPr>
              <w:t>OK</w:t>
            </w:r>
          </w:p>
        </w:tc>
      </w:tr>
      <w:tr>
        <w:tc>
          <w:tcPr>
            <w:tcW w:type="dxa" w:w="2880"/>
            <w:tcW w:w="7920" w:type="dxa"/>
          </w:tcPr>
          <w:p>
            <w:pPr>
              <w:spacing w:line="480" w:lineRule="auto"/>
            </w:pPr>
            <w:r>
              <w:t xml:space="preserve">En cuanto a ustedes, estaban muertos en sus delitos y sus </w:t>
            </w:r>
            <w:r>
              <w:rPr>
                <w:b/>
              </w:rPr>
              <w:t>pecados</w:t>
            </w:r>
            <w:r>
              <w:t>.</w:t>
            </w:r>
          </w:p>
        </w:tc>
        <w:tc>
          <w:tcPr>
            <w:tcW w:type="dxa" w:w="2880"/>
            <w:tcW w:w="7920" w:type="dxa"/>
          </w:tcPr>
          <w:p>
            <w:pPr>
              <w:spacing w:line="480" w:lineRule="auto"/>
            </w:pPr>
            <w:r>
              <w:t>Aino mahi eto ho ere ere obeobe to mihi hatomo mahi dapo ne, pea ho eto amo mibihaetomo.</w:t>
            </w:r>
          </w:p>
        </w:tc>
        <w:tc>
          <w:tcPr>
            <w:tcW w:type="dxa" w:w="2880"/>
            <w:vAlign w:val="center"/>
            <w:tcW w:w="1440" w:type="dxa"/>
          </w:tcPr>
          <w:p>
            <w:pPr>
              <w:jc w:val="center"/>
            </w:pPr>
            <w:r>
              <w:t>☐</w:t>
            </w:r>
          </w:p>
        </w:tc>
      </w:tr>
      <w:tr>
        <w:tc>
          <w:tcPr>
            <w:tcW w:type="dxa" w:w="2880"/>
            <w:tcW w:w="7920" w:type="dxa"/>
          </w:tcPr>
          <w:p>
            <w:r>
              <w:rPr>
                <w:b/>
              </w:rPr>
              <w:t>Colosenses 1:14</w:t>
            </w:r>
          </w:p>
        </w:tc>
        <w:tc>
          <w:tcPr>
            <w:tcW w:type="dxa" w:w="2880"/>
            <w:tcW w:w="7920" w:type="dxa"/>
          </w:tcPr>
          <w:p>
            <w:r>
              <w:rPr>
                <w:b/>
              </w:rPr>
              <w:t>Kolosien 1:14</w:t>
            </w:r>
          </w:p>
        </w:tc>
        <w:tc>
          <w:tcPr>
            <w:tcW w:type="dxa" w:w="2880"/>
            <w:tcW w:w="1440" w:type="dxa"/>
          </w:tcPr>
          <w:p>
            <w:pPr>
              <w:jc w:val="center"/>
            </w:pPr>
            <w:r>
              <w:rPr>
                <w:b/>
              </w:rPr>
              <w:t>OK</w:t>
            </w:r>
          </w:p>
        </w:tc>
      </w:tr>
      <w:tr>
        <w:tc>
          <w:tcPr>
            <w:tcW w:type="dxa" w:w="2880"/>
            <w:tcW w:w="7920" w:type="dxa"/>
          </w:tcPr>
          <w:p>
            <w:pPr>
              <w:spacing w:line="480" w:lineRule="auto"/>
            </w:pPr>
            <w:r>
              <w:t xml:space="preserve">En su Hijo tenemos redención, el perdón de </w:t>
            </w:r>
            <w:r>
              <w:rPr>
                <w:b/>
              </w:rPr>
              <w:t>pecados</w:t>
            </w:r>
            <w:r>
              <w:t>.</w:t>
            </w:r>
          </w:p>
        </w:tc>
        <w:tc>
          <w:tcPr>
            <w:tcW w:type="dxa" w:w="2880"/>
            <w:tcW w:w="7920" w:type="dxa"/>
          </w:tcPr>
          <w:p>
            <w:pPr>
              <w:spacing w:line="480" w:lineRule="auto"/>
            </w:pPr>
            <w:r>
              <w:t>eto amo a pea no mamo Aga ni obe temeniho itimo ete ivo etoma, ma ubato Aga maniho itime ni obe bomoto to.</w:t>
            </w:r>
          </w:p>
        </w:tc>
        <w:tc>
          <w:tcPr>
            <w:tcW w:type="dxa" w:w="2880"/>
            <w:vAlign w:val="center"/>
            <w:tcW w:w="1440" w:type="dxa"/>
          </w:tcPr>
          <w:p>
            <w:pPr>
              <w:jc w:val="center"/>
            </w:pPr>
            <w:r>
              <w:t>☐</w:t>
            </w:r>
          </w:p>
        </w:tc>
      </w:tr>
      <w:tr>
        <w:tc>
          <w:tcPr>
            <w:tcW w:type="dxa" w:w="2880"/>
            <w:tcW w:w="7920" w:type="dxa"/>
          </w:tcPr>
          <w:p>
            <w:r>
              <w:rPr>
                <w:b/>
              </w:rPr>
              <w:t>1 Timoteo 5:24</w:t>
            </w:r>
          </w:p>
        </w:tc>
        <w:tc>
          <w:tcPr>
            <w:tcW w:type="dxa" w:w="2880"/>
            <w:tcW w:w="7920" w:type="dxa"/>
          </w:tcPr>
          <w:p>
            <w:r>
              <w:rPr>
                <w:b/>
              </w:rPr>
              <w:t xml:space="preserve"> 5:24</w:t>
            </w:r>
          </w:p>
        </w:tc>
        <w:tc>
          <w:tcPr>
            <w:tcW w:type="dxa" w:w="2880"/>
            <w:tcW w:w="1440" w:type="dxa"/>
          </w:tcPr>
          <w:p>
            <w:pPr>
              <w:jc w:val="center"/>
            </w:pPr>
            <w:r>
              <w:rPr>
                <w:b/>
              </w:rPr>
              <w:t>OK</w:t>
            </w:r>
          </w:p>
        </w:tc>
      </w:tr>
      <w:tr>
        <w:tc>
          <w:tcPr>
            <w:tcW w:type="dxa" w:w="2880"/>
            <w:tcW w:w="7920" w:type="dxa"/>
          </w:tcPr>
          <w:p>
            <w:pPr>
              <w:spacing w:line="480" w:lineRule="auto"/>
            </w:pPr>
            <w:r>
              <w:t xml:space="preserve">Los </w:t>
            </w:r>
            <w:r>
              <w:rPr>
                <w:b/>
              </w:rPr>
              <w:t>pecados</w:t>
            </w:r>
            <w:r>
              <w:t xml:space="preserve"> de algunas personas son abiertamente conocidos y van frente a ellos al juicio. Pero algunos siguen luego.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10:18</w:t>
            </w:r>
          </w:p>
        </w:tc>
        <w:tc>
          <w:tcPr>
            <w:tcW w:type="dxa" w:w="2880"/>
            <w:tcW w:w="7920" w:type="dxa"/>
          </w:tcPr>
          <w:p>
            <w:r>
              <w:rPr>
                <w:b/>
              </w:rPr>
              <w:t>Hibru 10:18</w:t>
            </w:r>
          </w:p>
        </w:tc>
        <w:tc>
          <w:tcPr>
            <w:tcW w:type="dxa" w:w="2880"/>
            <w:tcW w:w="1440" w:type="dxa"/>
          </w:tcPr>
          <w:p>
            <w:pPr>
              <w:jc w:val="center"/>
            </w:pPr>
            <w:r>
              <w:rPr>
                <w:b/>
              </w:rPr>
              <w:t>OK</w:t>
            </w:r>
          </w:p>
        </w:tc>
      </w:tr>
      <w:tr>
        <w:tc>
          <w:tcPr>
            <w:tcW w:type="dxa" w:w="2880"/>
            <w:tcW w:w="7920" w:type="dxa"/>
          </w:tcPr>
          <w:p>
            <w:pPr>
              <w:spacing w:line="480" w:lineRule="auto"/>
            </w:pPr>
            <w:r>
              <w:t xml:space="preserve">Ahora, donde hay perdón para estos, no hace falta más ningún sacrificio por el </w:t>
            </w:r>
            <w:r>
              <w:rPr>
                <w:b/>
              </w:rPr>
              <w:t>pecado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1:15</w:t>
            </w:r>
          </w:p>
        </w:tc>
        <w:tc>
          <w:tcPr>
            <w:tcW w:type="dxa" w:w="2880"/>
            <w:tcW w:w="7920" w:type="dxa"/>
          </w:tcPr>
          <w:p>
            <w:r>
              <w:rPr>
                <w:b/>
              </w:rPr>
              <w:t>Demisi 1:15</w:t>
            </w:r>
          </w:p>
        </w:tc>
        <w:tc>
          <w:tcPr>
            <w:tcW w:type="dxa" w:w="2880"/>
            <w:tcW w:w="1440" w:type="dxa"/>
          </w:tcPr>
          <w:p>
            <w:pPr>
              <w:jc w:val="center"/>
            </w:pPr>
            <w:r>
              <w:rPr>
                <w:b/>
              </w:rPr>
              <w:t>OK</w:t>
            </w:r>
          </w:p>
        </w:tc>
      </w:tr>
      <w:tr>
        <w:tc>
          <w:tcPr>
            <w:tcW w:type="dxa" w:w="2880"/>
            <w:tcW w:w="7920" w:type="dxa"/>
          </w:tcPr>
          <w:p>
            <w:pPr>
              <w:spacing w:line="480" w:lineRule="auto"/>
            </w:pPr>
            <w:r>
              <w:t xml:space="preserve">Entonces después, los deseos pecaminosos conciben, el </w:t>
            </w:r>
            <w:r>
              <w:rPr>
                <w:b/>
              </w:rPr>
              <w:t>pecado</w:t>
            </w:r>
            <w:r>
              <w:t xml:space="preserve"> nace, y después que el </w:t>
            </w:r>
            <w:r>
              <w:rPr>
                <w:b/>
              </w:rPr>
              <w:t>pecado</w:t>
            </w:r>
            <w:r>
              <w:t xml:space="preserve"> ha crecido completamente, resulta en muerte.</w:t>
            </w:r>
          </w:p>
        </w:tc>
        <w:tc>
          <w:tcPr>
            <w:tcW w:type="dxa" w:w="2880"/>
            <w:tcW w:w="7920" w:type="dxa"/>
          </w:tcPr>
          <w:p>
            <w:pPr>
              <w:spacing w:line="480" w:lineRule="auto"/>
            </w:pPr>
            <w:r>
              <w:t>Obe atemahi vapi etogo, abo raugeve eto everato vai meroe, ate mahi vapi pea apupua go ate rana ubate.</w:t>
            </w:r>
          </w:p>
        </w:tc>
        <w:tc>
          <w:tcPr>
            <w:tcW w:type="dxa" w:w="2880"/>
            <w:vAlign w:val="center"/>
            <w:tcW w:w="1440" w:type="dxa"/>
          </w:tcPr>
          <w:p>
            <w:pPr>
              <w:jc w:val="center"/>
            </w:pPr>
            <w:r>
              <w:t>☐</w:t>
            </w:r>
          </w:p>
        </w:tc>
      </w:tr>
      <w:tr>
        <w:tc>
          <w:tcPr>
            <w:tcW w:type="dxa" w:w="2880"/>
            <w:tcW w:w="7920" w:type="dxa"/>
          </w:tcPr>
          <w:p>
            <w:r>
              <w:rPr>
                <w:b/>
              </w:rPr>
              <w:t>2 Pedro 2:14</w:t>
            </w:r>
          </w:p>
        </w:tc>
        <w:tc>
          <w:tcPr>
            <w:tcW w:type="dxa" w:w="2880"/>
            <w:tcW w:w="7920" w:type="dxa"/>
          </w:tcPr>
          <w:p>
            <w:r>
              <w:rPr>
                <w:b/>
              </w:rPr>
              <w:t>2 Pita 2:14</w:t>
            </w:r>
          </w:p>
        </w:tc>
        <w:tc>
          <w:tcPr>
            <w:tcW w:type="dxa" w:w="2880"/>
            <w:tcW w:w="1440" w:type="dxa"/>
          </w:tcPr>
          <w:p>
            <w:pPr>
              <w:jc w:val="center"/>
            </w:pPr>
            <w:r>
              <w:rPr>
                <w:b/>
              </w:rPr>
              <w:t>OK</w:t>
            </w:r>
          </w:p>
        </w:tc>
      </w:tr>
      <w:tr>
        <w:tc>
          <w:tcPr>
            <w:tcW w:type="dxa" w:w="2880"/>
            <w:tcW w:w="7920" w:type="dxa"/>
          </w:tcPr>
          <w:p>
            <w:pPr>
              <w:spacing w:line="480" w:lineRule="auto"/>
            </w:pPr>
            <w:r>
              <w:t xml:space="preserve">Ellos tienen los ojos llenos de mujeres adúlteras; nunca se sacian del </w:t>
            </w:r>
            <w:r>
              <w:rPr>
                <w:b/>
              </w:rPr>
              <w:t>pecado</w:t>
            </w:r>
            <w:r>
              <w:t>. Ellos seducen las almas inestables a hacer cosas malas, y tienen sus corazones instruidos en codicia. ¡Son hijos de una maldición!</w:t>
            </w:r>
          </w:p>
        </w:tc>
        <w:tc>
          <w:tcPr>
            <w:tcW w:type="dxa" w:w="2880"/>
            <w:tcW w:w="7920" w:type="dxa"/>
          </w:tcPr>
          <w:p>
            <w:pPr>
              <w:spacing w:line="480" w:lineRule="auto"/>
            </w:pPr>
            <w:r>
              <w:t>Iti uhino go mahi ne ameno hana huhumame; iti obe hama titi hatote aiabo hamona vaeno emo, eto go iti mokono eto ai mogabe, Aga teme hana ivaraetae iti!</w:t>
            </w:r>
          </w:p>
        </w:tc>
        <w:tc>
          <w:tcPr>
            <w:tcW w:type="dxa" w:w="2880"/>
            <w:vAlign w:val="center"/>
            <w:tcW w:w="1440" w:type="dxa"/>
          </w:tcPr>
          <w:p>
            <w:pPr>
              <w:jc w:val="center"/>
            </w:pPr>
            <w:r>
              <w:t>☐</w:t>
            </w:r>
          </w:p>
        </w:tc>
      </w:tr>
      <w:tr>
        <w:tc>
          <w:tcPr>
            <w:tcW w:type="dxa" w:w="2880"/>
            <w:tcW w:w="7920" w:type="dxa"/>
          </w:tcPr>
          <w:p>
            <w:r>
              <w:rPr>
                <w:b/>
              </w:rPr>
              <w:t>1 Juan 1:9</w:t>
            </w:r>
          </w:p>
        </w:tc>
        <w:tc>
          <w:tcPr>
            <w:tcW w:type="dxa" w:w="2880"/>
            <w:tcW w:w="7920" w:type="dxa"/>
          </w:tcPr>
          <w:p>
            <w:r>
              <w:rPr>
                <w:b/>
              </w:rPr>
              <w:t>1 Jon 1:9</w:t>
            </w:r>
          </w:p>
        </w:tc>
        <w:tc>
          <w:tcPr>
            <w:tcW w:type="dxa" w:w="2880"/>
            <w:tcW w:w="1440" w:type="dxa"/>
          </w:tcPr>
          <w:p>
            <w:pPr>
              <w:jc w:val="center"/>
            </w:pPr>
            <w:r>
              <w:rPr>
                <w:b/>
              </w:rPr>
              <w:t>OK</w:t>
            </w:r>
          </w:p>
        </w:tc>
      </w:tr>
      <w:tr>
        <w:tc>
          <w:tcPr>
            <w:tcW w:type="dxa" w:w="2880"/>
            <w:tcW w:w="7920" w:type="dxa"/>
          </w:tcPr>
          <w:p>
            <w:pPr>
              <w:spacing w:line="480" w:lineRule="auto"/>
            </w:pPr>
            <w:r>
              <w:t xml:space="preserve">Pero si confesamos nuestros </w:t>
            </w:r>
            <w:r>
              <w:rPr>
                <w:b/>
              </w:rPr>
              <w:t>pecados</w:t>
            </w:r>
            <w:r>
              <w:t xml:space="preserve">, Él es fiel y justo para perdonar nuestros </w:t>
            </w:r>
            <w:r>
              <w:rPr>
                <w:b/>
              </w:rPr>
              <w:t>pecados</w:t>
            </w:r>
            <w:r>
              <w:t xml:space="preserve"> y limpiarnos de toda injusticia.</w:t>
            </w:r>
          </w:p>
        </w:tc>
        <w:tc>
          <w:tcPr>
            <w:tcW w:type="dxa" w:w="2880"/>
            <w:tcW w:w="7920" w:type="dxa"/>
          </w:tcPr>
          <w:p>
            <w:pPr>
              <w:spacing w:line="480" w:lineRule="auto"/>
            </w:pPr>
            <w:r>
              <w:t>pea ni ini na dipo eme ni obe bomo tot, Aga teme vae re ma opomo. Temeni ho oke ni obe bomo toto.</w:t>
            </w:r>
          </w:p>
        </w:tc>
        <w:tc>
          <w:tcPr>
            <w:tcW w:type="dxa" w:w="2880"/>
            <w:vAlign w:val="center"/>
            <w:tcW w:w="1440" w:type="dxa"/>
          </w:tcPr>
          <w:p>
            <w:pPr>
              <w:jc w:val="center"/>
            </w:pPr>
            <w:r>
              <w:t>☐</w:t>
            </w:r>
          </w:p>
        </w:tc>
      </w:tr>
      <w:tr>
        <w:tc>
          <w:tcPr>
            <w:tcW w:type="dxa" w:w="2880"/>
            <w:tcW w:w="7920" w:type="dxa"/>
          </w:tcPr>
          <w:p>
            <w:r>
              <w:rPr>
                <w:b/>
              </w:rPr>
              <w:t>Apocalipsis 1:5</w:t>
            </w:r>
          </w:p>
        </w:tc>
        <w:tc>
          <w:tcPr>
            <w:tcW w:type="dxa" w:w="2880"/>
            <w:tcW w:w="7920" w:type="dxa"/>
          </w:tcPr>
          <w:p>
            <w:r>
              <w:rPr>
                <w:b/>
              </w:rPr>
              <w:t xml:space="preserve"> 1:5</w:t>
            </w:r>
          </w:p>
        </w:tc>
        <w:tc>
          <w:tcPr>
            <w:tcW w:type="dxa" w:w="2880"/>
            <w:tcW w:w="1440" w:type="dxa"/>
          </w:tcPr>
          <w:p>
            <w:pPr>
              <w:jc w:val="center"/>
            </w:pPr>
            <w:r>
              <w:rPr>
                <w:b/>
              </w:rPr>
              <w:t>OK</w:t>
            </w:r>
          </w:p>
        </w:tc>
      </w:tr>
      <w:tr>
        <w:tc>
          <w:tcPr>
            <w:tcW w:type="dxa" w:w="2880"/>
            <w:tcW w:w="7920" w:type="dxa"/>
          </w:tcPr>
          <w:p>
            <w:pPr>
              <w:spacing w:line="480" w:lineRule="auto"/>
            </w:pPr>
            <w:r>
              <w:t xml:space="preserve">y de Jesucristo, quien es el Testigo fiel, el Primogénito de los muertos, y el gobernante de los reyes de la tierra. Aquel quien nos ama y nos ha libertado de nuestros </w:t>
            </w:r>
            <w:r>
              <w:rPr>
                <w:b/>
              </w:rPr>
              <w:t>pecados</w:t>
            </w:r>
            <w:r>
              <w:t xml:space="preserve"> por su sangre,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perdonar (G863, G5483)</w:t>
      </w:r>
    </w:p>
    <w:p>
      <w:r/>
      <w:r>
        <w:t>Esta palabra puede significar: Perdonar pecados, en lugar de castigarlos. Dejar de estar enojado con alguien que ha hecho algo malo. Cancelar una deuda, lo que significa que no se requerirá ningún pago. Liberar a un prisionero, permitiéndole ir libre. Mostrar a una persona favor y bondad inmerecidos, sin requerir nada a cambio. Rescatar a alguien.</w:t>
      </w:r>
      <w:r/>
    </w:p>
    <w:p>
      <w:pPr>
        <w:spacing w:after="0"/>
      </w:pPr>
      <w:r/>
      <w:r>
        <w:t>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6:12</w:t>
            </w:r>
          </w:p>
        </w:tc>
        <w:tc>
          <w:tcPr>
            <w:tcW w:type="dxa" w:w="2880"/>
            <w:tcW w:w="7920" w:type="dxa"/>
          </w:tcPr>
          <w:p>
            <w:r>
              <w:rPr>
                <w:b/>
              </w:rPr>
              <w:t>Metiu 6:12</w:t>
            </w:r>
          </w:p>
        </w:tc>
        <w:tc>
          <w:tcPr>
            <w:tcW w:type="dxa" w:w="2880"/>
            <w:tcW w:w="1440" w:type="dxa"/>
          </w:tcPr>
          <w:p>
            <w:pPr>
              <w:jc w:val="center"/>
            </w:pPr>
            <w:r>
              <w:rPr>
                <w:b/>
              </w:rPr>
              <w:t>OK</w:t>
            </w:r>
          </w:p>
        </w:tc>
      </w:tr>
      <w:tr>
        <w:tc>
          <w:tcPr>
            <w:tcW w:type="dxa" w:w="2880"/>
            <w:tcW w:w="7920" w:type="dxa"/>
          </w:tcPr>
          <w:p>
            <w:pPr>
              <w:spacing w:line="480" w:lineRule="auto"/>
            </w:pPr>
            <w:r>
              <w:rPr>
                <w:b/>
              </w:rPr>
              <w:t>Perdona</w:t>
            </w:r>
            <w:r>
              <w:t xml:space="preserve"> nuestras deudas, así como nosotros también hemos </w:t>
            </w:r>
            <w:r>
              <w:rPr>
                <w:b/>
              </w:rPr>
              <w:t>perdonado</w:t>
            </w:r>
            <w:r>
              <w:t xml:space="preserve"> a nuestros deudores.</w:t>
            </w:r>
          </w:p>
        </w:tc>
        <w:tc>
          <w:tcPr>
            <w:tcW w:type="dxa" w:w="2880"/>
            <w:tcW w:w="7920" w:type="dxa"/>
          </w:tcPr>
          <w:p>
            <w:pPr>
              <w:spacing w:line="480" w:lineRule="auto"/>
            </w:pPr>
            <w:r>
              <w:t>Ni obe niho oke, ni naiti obe aini aho oke,eiei moga vai nigo tae.</w:t>
            </w:r>
          </w:p>
        </w:tc>
        <w:tc>
          <w:tcPr>
            <w:tcW w:type="dxa" w:w="2880"/>
            <w:vAlign w:val="center"/>
            <w:tcW w:w="1440" w:type="dxa"/>
          </w:tcPr>
          <w:p>
            <w:pPr>
              <w:jc w:val="center"/>
            </w:pPr>
            <w:r>
              <w:t>☐</w:t>
            </w:r>
          </w:p>
        </w:tc>
      </w:tr>
      <w:tr>
        <w:tc>
          <w:tcPr>
            <w:tcW w:type="dxa" w:w="2880"/>
            <w:tcW w:w="7920" w:type="dxa"/>
          </w:tcPr>
          <w:p>
            <w:r>
              <w:rPr>
                <w:b/>
              </w:rPr>
              <w:t>Mateo 6:14</w:t>
            </w:r>
          </w:p>
        </w:tc>
        <w:tc>
          <w:tcPr>
            <w:tcW w:type="dxa" w:w="2880"/>
            <w:tcW w:w="7920" w:type="dxa"/>
          </w:tcPr>
          <w:p>
            <w:r>
              <w:rPr>
                <w:b/>
              </w:rPr>
              <w:t>Metiu 6:14</w:t>
            </w:r>
          </w:p>
        </w:tc>
        <w:tc>
          <w:tcPr>
            <w:tcW w:type="dxa" w:w="2880"/>
            <w:tcW w:w="1440" w:type="dxa"/>
          </w:tcPr>
          <w:p>
            <w:pPr>
              <w:jc w:val="center"/>
            </w:pPr>
            <w:r>
              <w:rPr>
                <w:b/>
              </w:rPr>
              <w:t>OK</w:t>
            </w:r>
          </w:p>
        </w:tc>
      </w:tr>
      <w:tr>
        <w:tc>
          <w:tcPr>
            <w:tcW w:type="dxa" w:w="2880"/>
            <w:tcW w:w="7920" w:type="dxa"/>
          </w:tcPr>
          <w:p>
            <w:pPr>
              <w:spacing w:line="480" w:lineRule="auto"/>
            </w:pPr>
            <w:r>
              <w:t xml:space="preserve">Porque si tú </w:t>
            </w:r>
            <w:r>
              <w:rPr>
                <w:b/>
              </w:rPr>
              <w:t>perdonas</w:t>
            </w:r>
            <w:r>
              <w:t xml:space="preserve"> a la gente por sus ofensas, tu Padre celestial también te </w:t>
            </w:r>
            <w:r>
              <w:rPr>
                <w:b/>
              </w:rPr>
              <w:t>perdonará</w:t>
            </w:r>
            <w:r>
              <w:t>.</w:t>
            </w:r>
          </w:p>
        </w:tc>
        <w:tc>
          <w:tcPr>
            <w:tcW w:type="dxa" w:w="2880"/>
            <w:tcW w:w="7920" w:type="dxa"/>
          </w:tcPr>
          <w:p>
            <w:pPr>
              <w:spacing w:line="480" w:lineRule="auto"/>
            </w:pPr>
            <w:r>
              <w:t>Vo a'a obe iaho oke, vo Aga ane go teme raho itievo obe to.</w:t>
            </w:r>
          </w:p>
        </w:tc>
        <w:tc>
          <w:tcPr>
            <w:tcW w:type="dxa" w:w="2880"/>
            <w:vAlign w:val="center"/>
            <w:tcW w:w="1440" w:type="dxa"/>
          </w:tcPr>
          <w:p>
            <w:pPr>
              <w:jc w:val="center"/>
            </w:pPr>
            <w:r>
              <w:t>☐</w:t>
            </w:r>
          </w:p>
        </w:tc>
      </w:tr>
      <w:tr>
        <w:tc>
          <w:tcPr>
            <w:tcW w:type="dxa" w:w="2880"/>
            <w:tcW w:w="7920" w:type="dxa"/>
          </w:tcPr>
          <w:p>
            <w:r>
              <w:rPr>
                <w:b/>
              </w:rPr>
              <w:t>Mateo 6:15</w:t>
            </w:r>
          </w:p>
        </w:tc>
        <w:tc>
          <w:tcPr>
            <w:tcW w:type="dxa" w:w="2880"/>
            <w:tcW w:w="7920" w:type="dxa"/>
          </w:tcPr>
          <w:p>
            <w:r>
              <w:rPr>
                <w:b/>
              </w:rPr>
              <w:t>Metiu 6:15</w:t>
            </w:r>
          </w:p>
        </w:tc>
        <w:tc>
          <w:tcPr>
            <w:tcW w:type="dxa" w:w="2880"/>
            <w:tcW w:w="1440" w:type="dxa"/>
          </w:tcPr>
          <w:p>
            <w:pPr>
              <w:jc w:val="center"/>
            </w:pPr>
            <w:r>
              <w:rPr>
                <w:b/>
              </w:rPr>
              <w:t>OK</w:t>
            </w:r>
          </w:p>
        </w:tc>
      </w:tr>
      <w:tr>
        <w:tc>
          <w:tcPr>
            <w:tcW w:type="dxa" w:w="2880"/>
            <w:tcW w:w="7920" w:type="dxa"/>
          </w:tcPr>
          <w:p>
            <w:pPr>
              <w:spacing w:line="480" w:lineRule="auto"/>
            </w:pPr>
            <w:r>
              <w:t xml:space="preserve">Pero si tú no </w:t>
            </w:r>
            <w:r>
              <w:rPr>
                <w:b/>
              </w:rPr>
              <w:t>perdonas</w:t>
            </w:r>
            <w:r>
              <w:t xml:space="preserve"> sus ofensas, tampoco tu Padre te </w:t>
            </w:r>
            <w:r>
              <w:rPr>
                <w:b/>
              </w:rPr>
              <w:t>perdonará</w:t>
            </w:r>
            <w:r>
              <w:t xml:space="preserve"> tus ofensas.</w:t>
            </w:r>
          </w:p>
        </w:tc>
        <w:tc>
          <w:tcPr>
            <w:tcW w:type="dxa" w:w="2880"/>
            <w:tcW w:w="7920" w:type="dxa"/>
          </w:tcPr>
          <w:p>
            <w:pPr>
              <w:spacing w:line="480" w:lineRule="auto"/>
            </w:pPr>
            <w:r>
              <w:t>Pea vo a'a mokono nanapo haho oke meo vo Aga vo mokono nana po abe raho oke.</w:t>
            </w:r>
          </w:p>
        </w:tc>
        <w:tc>
          <w:tcPr>
            <w:tcW w:type="dxa" w:w="2880"/>
            <w:vAlign w:val="center"/>
            <w:tcW w:w="1440" w:type="dxa"/>
          </w:tcPr>
          <w:p>
            <w:pPr>
              <w:jc w:val="center"/>
            </w:pPr>
            <w:r>
              <w:t>☐</w:t>
            </w:r>
          </w:p>
        </w:tc>
      </w:tr>
      <w:tr>
        <w:tc>
          <w:tcPr>
            <w:tcW w:type="dxa" w:w="2880"/>
            <w:tcW w:w="7920" w:type="dxa"/>
          </w:tcPr>
          <w:p>
            <w:r>
              <w:rPr>
                <w:b/>
              </w:rPr>
              <w:t>Marcos 2:7</w:t>
            </w:r>
          </w:p>
        </w:tc>
        <w:tc>
          <w:tcPr>
            <w:tcW w:type="dxa" w:w="2880"/>
            <w:tcW w:w="7920" w:type="dxa"/>
          </w:tcPr>
          <w:p>
            <w:r>
              <w:rPr>
                <w:b/>
              </w:rPr>
              <w:t>Mark 2:7</w:t>
            </w:r>
          </w:p>
        </w:tc>
        <w:tc>
          <w:tcPr>
            <w:tcW w:type="dxa" w:w="2880"/>
            <w:tcW w:w="1440" w:type="dxa"/>
          </w:tcPr>
          <w:p>
            <w:pPr>
              <w:jc w:val="center"/>
            </w:pPr>
            <w:r>
              <w:rPr>
                <w:b/>
              </w:rPr>
              <w:t>OK</w:t>
            </w:r>
          </w:p>
        </w:tc>
      </w:tr>
      <w:tr>
        <w:tc>
          <w:tcPr>
            <w:tcW w:type="dxa" w:w="2880"/>
            <w:tcW w:w="7920" w:type="dxa"/>
          </w:tcPr>
          <w:p>
            <w:pPr>
              <w:spacing w:line="480" w:lineRule="auto"/>
            </w:pPr>
            <w:r>
              <w:t xml:space="preserve">"¿Cómo puede este hombre hablar de esta manera? ¡Él blasfema! ¿Quién puede </w:t>
            </w:r>
            <w:r>
              <w:rPr>
                <w:b/>
              </w:rPr>
              <w:t>perdonar</w:t>
            </w:r>
            <w:r>
              <w:t xml:space="preserve"> pecados sino solo Dios?"</w:t>
            </w:r>
          </w:p>
        </w:tc>
        <w:tc>
          <w:tcPr>
            <w:tcW w:type="dxa" w:w="2880"/>
            <w:tcW w:w="7920" w:type="dxa"/>
          </w:tcPr>
          <w:p>
            <w:pPr>
              <w:spacing w:line="480" w:lineRule="auto"/>
            </w:pPr>
            <w:r>
              <w:t>"Naibo go abo kaete rere anemea reve taito tavo eto? Reve Aga vati oho ititi gone yo. Nau nae aiabo merate nau nae abe eto oho ititigo, eto Aga dape haura ne."</w:t>
            </w:r>
          </w:p>
        </w:tc>
        <w:tc>
          <w:tcPr>
            <w:tcW w:type="dxa" w:w="2880"/>
            <w:vAlign w:val="center"/>
            <w:tcW w:w="1440" w:type="dxa"/>
          </w:tcPr>
          <w:p>
            <w:pPr>
              <w:jc w:val="center"/>
            </w:pPr>
            <w:r>
              <w:t>☐</w:t>
            </w:r>
          </w:p>
        </w:tc>
      </w:tr>
      <w:tr>
        <w:tc>
          <w:tcPr>
            <w:tcW w:type="dxa" w:w="2880"/>
            <w:tcW w:w="7920" w:type="dxa"/>
          </w:tcPr>
          <w:p>
            <w:r>
              <w:rPr>
                <w:b/>
              </w:rPr>
              <w:t>Lucas 5:21</w:t>
            </w:r>
          </w:p>
        </w:tc>
        <w:tc>
          <w:tcPr>
            <w:tcW w:type="dxa" w:w="2880"/>
            <w:tcW w:w="7920" w:type="dxa"/>
          </w:tcPr>
          <w:p>
            <w:r>
              <w:rPr>
                <w:b/>
              </w:rPr>
              <w:t xml:space="preserve"> 5:21</w:t>
            </w:r>
          </w:p>
        </w:tc>
        <w:tc>
          <w:tcPr>
            <w:tcW w:type="dxa" w:w="2880"/>
            <w:tcW w:w="1440" w:type="dxa"/>
          </w:tcPr>
          <w:p>
            <w:pPr>
              <w:jc w:val="center"/>
            </w:pPr>
            <w:r>
              <w:rPr>
                <w:b/>
              </w:rPr>
              <w:t>OK</w:t>
            </w:r>
          </w:p>
        </w:tc>
      </w:tr>
      <w:tr>
        <w:tc>
          <w:tcPr>
            <w:tcW w:type="dxa" w:w="2880"/>
            <w:tcW w:w="7920" w:type="dxa"/>
          </w:tcPr>
          <w:p>
            <w:pPr>
              <w:spacing w:line="480" w:lineRule="auto"/>
            </w:pPr>
            <w:r>
              <w:t xml:space="preserve">Los escribas y los fariseos comenzaron a preguntar esto, diciendo: "¿Quién es éste que habla blasfemias? ¿Quién puede </w:t>
            </w:r>
            <w:r>
              <w:rPr>
                <w:b/>
              </w:rPr>
              <w:t>perdonar</w:t>
            </w:r>
            <w:r>
              <w:t xml:space="preserve"> pecados, sino solamente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5:23</w:t>
            </w:r>
          </w:p>
        </w:tc>
        <w:tc>
          <w:tcPr>
            <w:tcW w:type="dxa" w:w="2880"/>
            <w:tcW w:w="7920" w:type="dxa"/>
          </w:tcPr>
          <w:p>
            <w:r>
              <w:rPr>
                <w:b/>
              </w:rPr>
              <w:t xml:space="preserve"> 5:23</w:t>
            </w:r>
          </w:p>
        </w:tc>
        <w:tc>
          <w:tcPr>
            <w:tcW w:type="dxa" w:w="2880"/>
            <w:tcW w:w="1440" w:type="dxa"/>
          </w:tcPr>
          <w:p>
            <w:pPr>
              <w:jc w:val="center"/>
            </w:pPr>
            <w:r>
              <w:rPr>
                <w:b/>
              </w:rPr>
              <w:t>OK</w:t>
            </w:r>
          </w:p>
        </w:tc>
      </w:tr>
      <w:tr>
        <w:tc>
          <w:tcPr>
            <w:tcW w:type="dxa" w:w="2880"/>
            <w:tcW w:w="7920" w:type="dxa"/>
          </w:tcPr>
          <w:p>
            <w:pPr>
              <w:spacing w:line="480" w:lineRule="auto"/>
            </w:pPr>
            <w:r>
              <w:t xml:space="preserve">¿Qué es más fácil decir: 'Tus pecados son </w:t>
            </w:r>
            <w:r>
              <w:rPr>
                <w:b/>
              </w:rPr>
              <w:t>perdonados</w:t>
            </w:r>
            <w:r>
              <w:t>,' o decir: 'Levántate y camina?'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7:42 (*)</w:t>
            </w:r>
          </w:p>
        </w:tc>
        <w:tc>
          <w:tcPr>
            <w:tcW w:type="dxa" w:w="2880"/>
            <w:tcW w:w="7920" w:type="dxa"/>
          </w:tcPr>
          <w:p>
            <w:r>
              <w:rPr>
                <w:b/>
              </w:rPr>
              <w:t xml:space="preserve"> 7:42 </w:t>
            </w:r>
          </w:p>
        </w:tc>
        <w:tc>
          <w:tcPr>
            <w:tcW w:type="dxa" w:w="2880"/>
            <w:tcW w:w="1440" w:type="dxa"/>
          </w:tcPr>
          <w:p>
            <w:pPr>
              <w:jc w:val="center"/>
            </w:pPr>
            <w:r>
              <w:rPr>
                <w:b/>
              </w:rPr>
              <w:t>OK</w:t>
            </w:r>
          </w:p>
        </w:tc>
      </w:tr>
      <w:tr>
        <w:tc>
          <w:tcPr>
            <w:tcW w:type="dxa" w:w="2880"/>
            <w:tcW w:w="7920" w:type="dxa"/>
          </w:tcPr>
          <w:p>
            <w:pPr>
              <w:spacing w:line="480" w:lineRule="auto"/>
            </w:pPr>
            <w:r>
              <w:t xml:space="preserve">Cuando ellos no pudieron pagarle, él los </w:t>
            </w:r>
            <w:r>
              <w:rPr>
                <w:b/>
              </w:rPr>
              <w:t>perdonó</w:t>
            </w:r>
            <w:r>
              <w:t xml:space="preserve"> a ambos. Así que, ¿cuál de ellos lo amará más?"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7:43 (*)</w:t>
            </w:r>
          </w:p>
        </w:tc>
        <w:tc>
          <w:tcPr>
            <w:tcW w:type="dxa" w:w="2880"/>
            <w:tcW w:w="7920" w:type="dxa"/>
          </w:tcPr>
          <w:p>
            <w:r>
              <w:rPr>
                <w:b/>
              </w:rPr>
              <w:t xml:space="preserve"> 7:43 </w:t>
            </w:r>
          </w:p>
        </w:tc>
        <w:tc>
          <w:tcPr>
            <w:tcW w:type="dxa" w:w="2880"/>
            <w:tcW w:w="1440" w:type="dxa"/>
          </w:tcPr>
          <w:p>
            <w:pPr>
              <w:jc w:val="center"/>
            </w:pPr>
            <w:r>
              <w:rPr>
                <w:b/>
              </w:rPr>
              <w:t>OK</w:t>
            </w:r>
          </w:p>
        </w:tc>
      </w:tr>
      <w:tr>
        <w:tc>
          <w:tcPr>
            <w:tcW w:type="dxa" w:w="2880"/>
            <w:tcW w:w="7920" w:type="dxa"/>
          </w:tcPr>
          <w:p>
            <w:pPr>
              <w:spacing w:line="480" w:lineRule="auto"/>
            </w:pPr>
            <w:r>
              <w:t xml:space="preserve">Simón le respondió y dijo: "Yo supongo que al que él le </w:t>
            </w:r>
            <w:r>
              <w:rPr>
                <w:b/>
              </w:rPr>
              <w:t>perdonó</w:t>
            </w:r>
            <w:r>
              <w:t xml:space="preserve"> más." Jesús dijo: "Tú has juzgado correctamente."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20:23</w:t>
            </w:r>
          </w:p>
        </w:tc>
        <w:tc>
          <w:tcPr>
            <w:tcW w:type="dxa" w:w="2880"/>
            <w:tcW w:w="7920" w:type="dxa"/>
          </w:tcPr>
          <w:p>
            <w:r>
              <w:rPr>
                <w:b/>
              </w:rPr>
              <w:t xml:space="preserve"> 20:23</w:t>
            </w:r>
          </w:p>
        </w:tc>
        <w:tc>
          <w:tcPr>
            <w:tcW w:type="dxa" w:w="2880"/>
            <w:tcW w:w="1440" w:type="dxa"/>
          </w:tcPr>
          <w:p>
            <w:pPr>
              <w:jc w:val="center"/>
            </w:pPr>
            <w:r>
              <w:rPr>
                <w:b/>
              </w:rPr>
              <w:t>OK</w:t>
            </w:r>
          </w:p>
        </w:tc>
      </w:tr>
      <w:tr>
        <w:tc>
          <w:tcPr>
            <w:tcW w:type="dxa" w:w="2880"/>
            <w:tcW w:w="7920" w:type="dxa"/>
          </w:tcPr>
          <w:p>
            <w:pPr>
              <w:spacing w:line="480" w:lineRule="auto"/>
            </w:pPr>
            <w:r>
              <w:t xml:space="preserve">A quienes ustedes les </w:t>
            </w:r>
            <w:r>
              <w:rPr>
                <w:b/>
              </w:rPr>
              <w:t>perdonen</w:t>
            </w:r>
            <w:r>
              <w:t xml:space="preserve"> sus pecados, sus pecados les serán </w:t>
            </w:r>
            <w:r>
              <w:rPr>
                <w:b/>
              </w:rPr>
              <w:t>perdonados</w:t>
            </w:r>
            <w:r>
              <w:t>; a quienes ustedes retengan sus pecados, ellos le serán retenidos."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8:22</w:t>
            </w:r>
          </w:p>
        </w:tc>
        <w:tc>
          <w:tcPr>
            <w:tcW w:type="dxa" w:w="2880"/>
            <w:tcW w:w="7920" w:type="dxa"/>
          </w:tcPr>
          <w:p>
            <w:r>
              <w:rPr>
                <w:b/>
              </w:rPr>
              <w:t xml:space="preserve"> 8:22</w:t>
            </w:r>
          </w:p>
        </w:tc>
        <w:tc>
          <w:tcPr>
            <w:tcW w:type="dxa" w:w="2880"/>
            <w:tcW w:w="1440" w:type="dxa"/>
          </w:tcPr>
          <w:p>
            <w:pPr>
              <w:jc w:val="center"/>
            </w:pPr>
            <w:r>
              <w:rPr>
                <w:b/>
              </w:rPr>
              <w:t>OK</w:t>
            </w:r>
          </w:p>
        </w:tc>
      </w:tr>
      <w:tr>
        <w:tc>
          <w:tcPr>
            <w:tcW w:type="dxa" w:w="2880"/>
            <w:tcW w:w="7920" w:type="dxa"/>
          </w:tcPr>
          <w:p>
            <w:pPr>
              <w:spacing w:line="480" w:lineRule="auto"/>
            </w:pPr>
            <w:r>
              <w:t xml:space="preserve">Por lo tanto, arrepiéntete de esta maldad tuya, y ora al Señor, para que Él pueda tal vez </w:t>
            </w:r>
            <w:r>
              <w:rPr>
                <w:b/>
              </w:rPr>
              <w:t>perdonarte</w:t>
            </w:r>
            <w:r>
              <w:t xml:space="preserve"> por la intención de tu corazón.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2:10</w:t>
            </w:r>
          </w:p>
        </w:tc>
        <w:tc>
          <w:tcPr>
            <w:tcW w:type="dxa" w:w="2880"/>
            <w:tcW w:w="7920" w:type="dxa"/>
          </w:tcPr>
          <w:p>
            <w:r>
              <w:rPr>
                <w:b/>
              </w:rPr>
              <w:t xml:space="preserve"> 2:10</w:t>
            </w:r>
          </w:p>
        </w:tc>
        <w:tc>
          <w:tcPr>
            <w:tcW w:type="dxa" w:w="2880"/>
            <w:tcW w:w="1440" w:type="dxa"/>
          </w:tcPr>
          <w:p>
            <w:pPr>
              <w:jc w:val="center"/>
            </w:pPr>
            <w:r>
              <w:rPr>
                <w:b/>
              </w:rPr>
              <w:t>OK</w:t>
            </w:r>
          </w:p>
        </w:tc>
      </w:tr>
      <w:tr>
        <w:tc>
          <w:tcPr>
            <w:tcW w:type="dxa" w:w="2880"/>
            <w:tcW w:w="7920" w:type="dxa"/>
          </w:tcPr>
          <w:p>
            <w:pPr>
              <w:spacing w:line="480" w:lineRule="auto"/>
            </w:pPr>
            <w:r>
              <w:t xml:space="preserve">Si ustedes perdonan a alguien, yo perdono a esa persona también. Lo que yo he </w:t>
            </w:r>
            <w:r>
              <w:rPr>
                <w:b/>
              </w:rPr>
              <w:t>perdonado</w:t>
            </w:r>
            <w:r>
              <w:t xml:space="preserve">, si es que yo haya </w:t>
            </w:r>
            <w:r>
              <w:rPr>
                <w:b/>
              </w:rPr>
              <w:t>perdonado</w:t>
            </w:r>
            <w:r>
              <w:t xml:space="preserve"> cualquier cosa, esto es </w:t>
            </w:r>
            <w:r>
              <w:rPr>
                <w:b/>
              </w:rPr>
              <w:t>perdonado</w:t>
            </w:r>
            <w:r>
              <w:t xml:space="preserve"> por amor a ustedes en la presencia de 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4:32</w:t>
            </w:r>
          </w:p>
        </w:tc>
        <w:tc>
          <w:tcPr>
            <w:tcW w:type="dxa" w:w="2880"/>
            <w:tcW w:w="7920" w:type="dxa"/>
          </w:tcPr>
          <w:p>
            <w:r>
              <w:rPr>
                <w:b/>
              </w:rPr>
              <w:t>Ifesas 4:32</w:t>
            </w:r>
          </w:p>
        </w:tc>
        <w:tc>
          <w:tcPr>
            <w:tcW w:type="dxa" w:w="2880"/>
            <w:tcW w:w="1440" w:type="dxa"/>
          </w:tcPr>
          <w:p>
            <w:pPr>
              <w:jc w:val="center"/>
            </w:pPr>
            <w:r>
              <w:rPr>
                <w:b/>
              </w:rPr>
              <w:t>OK</w:t>
            </w:r>
          </w:p>
        </w:tc>
      </w:tr>
      <w:tr>
        <w:tc>
          <w:tcPr>
            <w:tcW w:type="dxa" w:w="2880"/>
            <w:tcW w:w="7920" w:type="dxa"/>
          </w:tcPr>
          <w:p>
            <w:pPr>
              <w:spacing w:line="480" w:lineRule="auto"/>
            </w:pPr>
            <w:r>
              <w:t xml:space="preserve">Sean amables unos con otros, tiernos de corazón, </w:t>
            </w:r>
            <w:r>
              <w:rPr>
                <w:b/>
              </w:rPr>
              <w:t>perdónense</w:t>
            </w:r>
            <w:r>
              <w:t xml:space="preserve"> unos a otros, así como Dios en Cristo les </w:t>
            </w:r>
            <w:r>
              <w:rPr>
                <w:b/>
              </w:rPr>
              <w:t>perdonó</w:t>
            </w:r>
            <w:r>
              <w:t>.</w:t>
            </w:r>
          </w:p>
        </w:tc>
        <w:tc>
          <w:tcPr>
            <w:tcW w:type="dxa" w:w="2880"/>
            <w:tcW w:w="7920" w:type="dxa"/>
          </w:tcPr>
          <w:p>
            <w:pPr>
              <w:spacing w:line="480" w:lineRule="auto"/>
            </w:pPr>
            <w:r>
              <w:t>Ho hoidoma ha'a umoro eme eiei vaheto haha ememe go, pea ho mokono vaheto hama ena hea obe ihi ha'a hari eme pini eto go. Aga name evera eto, Aga omi mahaho okemo no obe eto.</w:t>
            </w:r>
          </w:p>
        </w:tc>
        <w:tc>
          <w:tcPr>
            <w:tcW w:type="dxa" w:w="2880"/>
            <w:vAlign w:val="center"/>
            <w:tcW w:w="1440" w:type="dxa"/>
          </w:tcPr>
          <w:p>
            <w:pPr>
              <w:jc w:val="center"/>
            </w:pPr>
            <w:r>
              <w:t>☐</w:t>
            </w:r>
          </w:p>
        </w:tc>
      </w:tr>
      <w:tr>
        <w:tc>
          <w:tcPr>
            <w:tcW w:type="dxa" w:w="2880"/>
            <w:tcW w:w="7920" w:type="dxa"/>
          </w:tcPr>
          <w:p>
            <w:r>
              <w:rPr>
                <w:b/>
              </w:rPr>
              <w:t>Colosenses 2:13</w:t>
            </w:r>
          </w:p>
        </w:tc>
        <w:tc>
          <w:tcPr>
            <w:tcW w:type="dxa" w:w="2880"/>
            <w:tcW w:w="7920" w:type="dxa"/>
          </w:tcPr>
          <w:p>
            <w:r>
              <w:rPr>
                <w:b/>
              </w:rPr>
              <w:t>Kolosien 2:13</w:t>
            </w:r>
          </w:p>
        </w:tc>
        <w:tc>
          <w:tcPr>
            <w:tcW w:type="dxa" w:w="2880"/>
            <w:tcW w:w="1440" w:type="dxa"/>
          </w:tcPr>
          <w:p>
            <w:pPr>
              <w:jc w:val="center"/>
            </w:pPr>
            <w:r>
              <w:rPr>
                <w:b/>
              </w:rPr>
              <w:t>OK</w:t>
            </w:r>
          </w:p>
        </w:tc>
      </w:tr>
      <w:tr>
        <w:tc>
          <w:tcPr>
            <w:tcW w:type="dxa" w:w="2880"/>
            <w:tcW w:w="7920" w:type="dxa"/>
          </w:tcPr>
          <w:p>
            <w:pPr>
              <w:spacing w:line="480" w:lineRule="auto"/>
            </w:pPr>
            <w:r>
              <w:t xml:space="preserve">Cuando ustedes estaban muertos en sus transgresiones y en la incircusición de su carne, Él los hizo a ustedes vivos junto con Él y nos </w:t>
            </w:r>
            <w:r>
              <w:rPr>
                <w:b/>
              </w:rPr>
              <w:t>perdonó</w:t>
            </w:r>
            <w:r>
              <w:t xml:space="preserve"> todas nuestras transgresiones. </w:t>
            </w:r>
          </w:p>
        </w:tc>
        <w:tc>
          <w:tcPr>
            <w:tcW w:type="dxa" w:w="2880"/>
            <w:tcW w:w="7920" w:type="dxa"/>
          </w:tcPr>
          <w:p>
            <w:pPr>
              <w:spacing w:line="480" w:lineRule="auto"/>
            </w:pPr>
            <w:r>
              <w:t>Aino mahi pai eto ho ere ere obe obe ne eiei mihi hatomo, pea ho mihimo na hugemo aino mahi mokono obe to, pea tate obe to amo mibihaemo ho, tahimi peritomo.Pea Aga amoni hagomo ho iho name ete apuamo eto go, pea Aga teme haho itimo ho obe bomototo.</w:t>
            </w:r>
          </w:p>
        </w:tc>
        <w:tc>
          <w:tcPr>
            <w:tcW w:type="dxa" w:w="2880"/>
            <w:vAlign w:val="center"/>
            <w:tcW w:w="1440" w:type="dxa"/>
          </w:tcPr>
          <w:p>
            <w:pPr>
              <w:jc w:val="center"/>
            </w:pPr>
            <w:r>
              <w:t>☐</w:t>
            </w:r>
          </w:p>
        </w:tc>
      </w:tr>
      <w:tr>
        <w:tc>
          <w:tcPr>
            <w:tcW w:type="dxa" w:w="2880"/>
            <w:tcW w:w="7920" w:type="dxa"/>
          </w:tcPr>
          <w:p>
            <w:r>
              <w:rPr>
                <w:b/>
              </w:rPr>
              <w:t>Colosenses 3:13</w:t>
            </w:r>
          </w:p>
        </w:tc>
        <w:tc>
          <w:tcPr>
            <w:tcW w:type="dxa" w:w="2880"/>
            <w:tcW w:w="7920" w:type="dxa"/>
          </w:tcPr>
          <w:p>
            <w:r>
              <w:rPr>
                <w:b/>
              </w:rPr>
              <w:t>Kolosien 3:13</w:t>
            </w:r>
          </w:p>
        </w:tc>
        <w:tc>
          <w:tcPr>
            <w:tcW w:type="dxa" w:w="2880"/>
            <w:tcW w:w="1440" w:type="dxa"/>
          </w:tcPr>
          <w:p>
            <w:pPr>
              <w:jc w:val="center"/>
            </w:pPr>
            <w:r>
              <w:rPr>
                <w:b/>
              </w:rPr>
              <w:t>OK</w:t>
            </w:r>
          </w:p>
        </w:tc>
      </w:tr>
      <w:tr>
        <w:tc>
          <w:tcPr>
            <w:tcW w:type="dxa" w:w="2880"/>
            <w:tcW w:w="7920" w:type="dxa"/>
          </w:tcPr>
          <w:p>
            <w:pPr>
              <w:spacing w:line="480" w:lineRule="auto"/>
            </w:pPr>
            <w:r>
              <w:t xml:space="preserve">Soportándose unos a otros. Sean afables unos con otros. Si alguno tiene alguna queja contra algún otro, </w:t>
            </w:r>
            <w:r>
              <w:rPr>
                <w:b/>
              </w:rPr>
              <w:t>perdonen</w:t>
            </w:r>
            <w:r>
              <w:t xml:space="preserve"> en la misma manera que el Señor los ha </w:t>
            </w:r>
            <w:r>
              <w:rPr>
                <w:b/>
              </w:rPr>
              <w:t>perdonado</w:t>
            </w:r>
            <w:r>
              <w:t xml:space="preserve"> a ustedes. </w:t>
            </w:r>
          </w:p>
        </w:tc>
        <w:tc>
          <w:tcPr>
            <w:tcW w:type="dxa" w:w="2880"/>
            <w:tcW w:w="7920" w:type="dxa"/>
          </w:tcPr>
          <w:p>
            <w:pPr>
              <w:spacing w:line="480" w:lineRule="auto"/>
            </w:pPr>
            <w:r>
              <w:t>Nau nae tavo obe ete ramo opomo, eiei obe ete ramo vamo, haevo iha'a hamo, vo ate mu'u to ena uba pea obe ha'a haraete obe to oho ibame, Aga mani ho iti mo ni obe, pea tate eto evera eto ne ni omi bohahoni rahiri eme naiti obe to.</w:t>
            </w:r>
          </w:p>
        </w:tc>
        <w:tc>
          <w:tcPr>
            <w:tcW w:type="dxa" w:w="2880"/>
            <w:vAlign w:val="center"/>
            <w:tcW w:w="1440" w:type="dxa"/>
          </w:tcPr>
          <w:p>
            <w:pPr>
              <w:jc w:val="center"/>
            </w:pPr>
            <w:r>
              <w:t>☐</w:t>
            </w:r>
          </w:p>
        </w:tc>
      </w:tr>
      <w:tr>
        <w:tc>
          <w:tcPr>
            <w:tcW w:type="dxa" w:w="2880"/>
            <w:tcW w:w="7920" w:type="dxa"/>
          </w:tcPr>
          <w:p>
            <w:r>
              <w:rPr>
                <w:b/>
              </w:rPr>
              <w:t>Santiago 5:15</w:t>
            </w:r>
          </w:p>
        </w:tc>
        <w:tc>
          <w:tcPr>
            <w:tcW w:type="dxa" w:w="2880"/>
            <w:tcW w:w="7920" w:type="dxa"/>
          </w:tcPr>
          <w:p>
            <w:r>
              <w:rPr>
                <w:b/>
              </w:rPr>
              <w:t>Demisi 5:15</w:t>
            </w:r>
          </w:p>
        </w:tc>
        <w:tc>
          <w:tcPr>
            <w:tcW w:type="dxa" w:w="2880"/>
            <w:tcW w:w="1440" w:type="dxa"/>
          </w:tcPr>
          <w:p>
            <w:pPr>
              <w:jc w:val="center"/>
            </w:pPr>
            <w:r>
              <w:rPr>
                <w:b/>
              </w:rPr>
              <w:t>OK</w:t>
            </w:r>
          </w:p>
        </w:tc>
      </w:tr>
      <w:tr>
        <w:tc>
          <w:tcPr>
            <w:tcW w:type="dxa" w:w="2880"/>
            <w:tcW w:w="7920" w:type="dxa"/>
          </w:tcPr>
          <w:p>
            <w:pPr>
              <w:spacing w:line="480" w:lineRule="auto"/>
            </w:pPr>
            <w:r>
              <w:t xml:space="preserve">y la oración de fe librará a la persona enferma, y el Señor lo levantará. Si la persona ha cometido pecado, Dios lo </w:t>
            </w:r>
            <w:r>
              <w:rPr>
                <w:b/>
              </w:rPr>
              <w:t>perdonará</w:t>
            </w:r>
            <w:r>
              <w:t>.</w:t>
            </w:r>
          </w:p>
        </w:tc>
        <w:tc>
          <w:tcPr>
            <w:tcW w:type="dxa" w:w="2880"/>
            <w:tcW w:w="7920" w:type="dxa"/>
          </w:tcPr>
          <w:p>
            <w:pPr>
              <w:spacing w:line="480" w:lineRule="auto"/>
            </w:pPr>
            <w:r>
              <w:t>Eto Aga higa go tamo horove miova eto, pea Aga tememo buioe, pea ete obe ete vamo aga teme hoitie.</w:t>
            </w:r>
          </w:p>
        </w:tc>
        <w:tc>
          <w:tcPr>
            <w:tcW w:type="dxa" w:w="2880"/>
            <w:vAlign w:val="center"/>
            <w:tcW w:w="1440" w:type="dxa"/>
          </w:tcPr>
          <w:p>
            <w:pPr>
              <w:jc w:val="center"/>
            </w:pPr>
            <w:r>
              <w:t>☐</w:t>
            </w:r>
          </w:p>
        </w:tc>
      </w:tr>
      <w:tr>
        <w:tc>
          <w:tcPr>
            <w:tcW w:type="dxa" w:w="2880"/>
            <w:tcW w:w="7920" w:type="dxa"/>
          </w:tcPr>
          <w:p>
            <w:r>
              <w:rPr>
                <w:b/>
              </w:rPr>
              <w:t>1 Juan 1:9</w:t>
            </w:r>
          </w:p>
        </w:tc>
        <w:tc>
          <w:tcPr>
            <w:tcW w:type="dxa" w:w="2880"/>
            <w:tcW w:w="7920" w:type="dxa"/>
          </w:tcPr>
          <w:p>
            <w:r>
              <w:rPr>
                <w:b/>
              </w:rPr>
              <w:t>1 Jon 1:9</w:t>
            </w:r>
          </w:p>
        </w:tc>
        <w:tc>
          <w:tcPr>
            <w:tcW w:type="dxa" w:w="2880"/>
            <w:tcW w:w="1440" w:type="dxa"/>
          </w:tcPr>
          <w:p>
            <w:pPr>
              <w:jc w:val="center"/>
            </w:pPr>
            <w:r>
              <w:rPr>
                <w:b/>
              </w:rPr>
              <w:t>OK</w:t>
            </w:r>
          </w:p>
        </w:tc>
      </w:tr>
      <w:tr>
        <w:tc>
          <w:tcPr>
            <w:tcW w:type="dxa" w:w="2880"/>
            <w:tcW w:w="7920" w:type="dxa"/>
          </w:tcPr>
          <w:p>
            <w:pPr>
              <w:spacing w:line="480" w:lineRule="auto"/>
            </w:pPr>
            <w:r>
              <w:t xml:space="preserve">Pero si confesamos nuestros pecados, Él es fiel y justo para </w:t>
            </w:r>
            <w:r>
              <w:rPr>
                <w:b/>
              </w:rPr>
              <w:t>perdonar</w:t>
            </w:r>
            <w:r>
              <w:t xml:space="preserve"> nuestros pecados y limpiarnos de toda injusticia.</w:t>
            </w:r>
          </w:p>
        </w:tc>
        <w:tc>
          <w:tcPr>
            <w:tcW w:type="dxa" w:w="2880"/>
            <w:tcW w:w="7920" w:type="dxa"/>
          </w:tcPr>
          <w:p>
            <w:pPr>
              <w:spacing w:line="480" w:lineRule="auto"/>
            </w:pPr>
            <w:r>
              <w:t>pea ni ini na dipo eme ni obe bomo tot, Aga teme vae re ma opomo. Temeni ho oke ni obe bomo toto.</w:t>
            </w:r>
          </w:p>
        </w:tc>
        <w:tc>
          <w:tcPr>
            <w:tcW w:type="dxa" w:w="2880"/>
            <w:vAlign w:val="center"/>
            <w:tcW w:w="1440" w:type="dxa"/>
          </w:tcPr>
          <w:p>
            <w:pPr>
              <w:jc w:val="center"/>
            </w:pPr>
            <w:r>
              <w:t>☐</w:t>
            </w:r>
          </w:p>
        </w:tc>
      </w:tr>
    </w:tbl>
    <w:p>
      <w:pPr>
        <w:pStyle w:val="Heading1"/>
        <w:spacing w:before="0"/>
      </w:pPr>
      <w:r>
        <w:t>piadoso,piedad (G2150, G2152, G2153, G2317)</w:t>
      </w:r>
    </w:p>
    <w:p>
      <w:r/>
      <w:r>
        <w:t>Esta palabra describe a alguien que está dedicado a amar, servir y honrar a Dios.</w:t>
      </w:r>
      <w:r/>
    </w:p>
    <w:p>
      <w:pPr>
        <w:spacing w:after="0"/>
      </w:pPr>
      <w:r/>
      <w:r>
        <w:t>El número de símbolos * junto a los versículos representa un significado particular de la palabra griega. Los versículos con el mismo número de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1 Timoteo 2:10</w:t>
            </w:r>
          </w:p>
        </w:tc>
        <w:tc>
          <w:tcPr>
            <w:tcW w:type="dxa" w:w="2880"/>
            <w:tcW w:w="7920" w:type="dxa"/>
          </w:tcPr>
          <w:p>
            <w:r>
              <w:rPr>
                <w:b/>
              </w:rPr>
              <w:t xml:space="preserve"> 2:10</w:t>
            </w:r>
          </w:p>
        </w:tc>
        <w:tc>
          <w:tcPr>
            <w:tcW w:type="dxa" w:w="2880"/>
            <w:tcW w:w="1440" w:type="dxa"/>
          </w:tcPr>
          <w:p>
            <w:pPr>
              <w:jc w:val="center"/>
            </w:pPr>
            <w:r>
              <w:rPr>
                <w:b/>
              </w:rPr>
              <w:t>OK</w:t>
            </w:r>
          </w:p>
        </w:tc>
      </w:tr>
      <w:tr>
        <w:tc>
          <w:tcPr>
            <w:tcW w:type="dxa" w:w="2880"/>
            <w:tcW w:w="7920" w:type="dxa"/>
          </w:tcPr>
          <w:p>
            <w:pPr>
              <w:spacing w:line="480" w:lineRule="auto"/>
            </w:pPr>
            <w:r>
              <w:t xml:space="preserve">que ellas se vistan con lo que sea apropiado para las mujeres que profesan </w:t>
            </w:r>
            <w:r>
              <w:rPr>
                <w:b/>
              </w:rPr>
              <w:t>piedad</w:t>
            </w:r>
            <w:r>
              <w:t xml:space="preserve"> a través de buenas obras.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4:7 (*)</w:t>
            </w:r>
          </w:p>
        </w:tc>
        <w:tc>
          <w:tcPr>
            <w:tcW w:type="dxa" w:w="2880"/>
            <w:tcW w:w="7920" w:type="dxa"/>
          </w:tcPr>
          <w:p>
            <w:r>
              <w:rPr>
                <w:b/>
              </w:rPr>
              <w:t xml:space="preserve"> 4:7 </w:t>
            </w:r>
          </w:p>
        </w:tc>
        <w:tc>
          <w:tcPr>
            <w:tcW w:type="dxa" w:w="2880"/>
            <w:tcW w:w="1440" w:type="dxa"/>
          </w:tcPr>
          <w:p>
            <w:pPr>
              <w:jc w:val="center"/>
            </w:pPr>
            <w:r>
              <w:rPr>
                <w:b/>
              </w:rPr>
              <w:t>OK</w:t>
            </w:r>
          </w:p>
        </w:tc>
      </w:tr>
      <w:tr>
        <w:tc>
          <w:tcPr>
            <w:tcW w:type="dxa" w:w="2880"/>
            <w:tcW w:w="7920" w:type="dxa"/>
          </w:tcPr>
          <w:p>
            <w:pPr>
              <w:spacing w:line="480" w:lineRule="auto"/>
            </w:pPr>
            <w:r>
              <w:t xml:space="preserve">Pero rechaza las historias profanas amadas por las mujeres ancianas. Más bien, entrénate en </w:t>
            </w:r>
            <w:r>
              <w:rPr>
                <w:b/>
              </w:rPr>
              <w:t>piedad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4:8 (*)</w:t>
            </w:r>
          </w:p>
        </w:tc>
        <w:tc>
          <w:tcPr>
            <w:tcW w:type="dxa" w:w="2880"/>
            <w:tcW w:w="7920" w:type="dxa"/>
          </w:tcPr>
          <w:p>
            <w:r>
              <w:rPr>
                <w:b/>
              </w:rPr>
              <w:t xml:space="preserve"> 4:8 </w:t>
            </w:r>
          </w:p>
        </w:tc>
        <w:tc>
          <w:tcPr>
            <w:tcW w:type="dxa" w:w="2880"/>
            <w:tcW w:w="1440" w:type="dxa"/>
          </w:tcPr>
          <w:p>
            <w:pPr>
              <w:jc w:val="center"/>
            </w:pPr>
            <w:r>
              <w:rPr>
                <w:b/>
              </w:rPr>
              <w:t>OK</w:t>
            </w:r>
          </w:p>
        </w:tc>
      </w:tr>
      <w:tr>
        <w:tc>
          <w:tcPr>
            <w:tcW w:type="dxa" w:w="2880"/>
            <w:tcW w:w="7920" w:type="dxa"/>
          </w:tcPr>
          <w:p>
            <w:pPr>
              <w:spacing w:line="480" w:lineRule="auto"/>
            </w:pPr>
            <w:r>
              <w:t xml:space="preserve">Porque el entrenamiento físico es poco útil, pero la </w:t>
            </w:r>
            <w:r>
              <w:rPr>
                <w:b/>
              </w:rPr>
              <w:t>piedad</w:t>
            </w:r>
            <w:r>
              <w:t xml:space="preserve"> es útil para todas las cosas. Y tiene promesa para esta vida y la vida que está por venir.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6:3</w:t>
            </w:r>
          </w:p>
        </w:tc>
        <w:tc>
          <w:tcPr>
            <w:tcW w:type="dxa" w:w="2880"/>
            <w:tcW w:w="7920" w:type="dxa"/>
          </w:tcPr>
          <w:p>
            <w:r>
              <w:rPr>
                <w:b/>
              </w:rPr>
              <w:t xml:space="preserve"> 6:3</w:t>
            </w:r>
          </w:p>
        </w:tc>
        <w:tc>
          <w:tcPr>
            <w:tcW w:type="dxa" w:w="2880"/>
            <w:tcW w:w="1440" w:type="dxa"/>
          </w:tcPr>
          <w:p>
            <w:pPr>
              <w:jc w:val="center"/>
            </w:pPr>
            <w:r>
              <w:rPr>
                <w:b/>
              </w:rPr>
              <w:t>OK</w:t>
            </w:r>
          </w:p>
        </w:tc>
      </w:tr>
      <w:tr>
        <w:tc>
          <w:tcPr>
            <w:tcW w:type="dxa" w:w="2880"/>
            <w:tcW w:w="7920" w:type="dxa"/>
          </w:tcPr>
          <w:p>
            <w:pPr>
              <w:spacing w:line="480" w:lineRule="auto"/>
            </w:pPr>
            <w:r>
              <w:t xml:space="preserve">Supongamos que alguien les enseñe distinto y no acepta nuestras sanas palabras, estas son, las palabras de nuestro Señor Jesucristo. Supongamos que ellos no acepten la enseñanza que lleva a la </w:t>
            </w:r>
            <w:r>
              <w:rPr>
                <w:b/>
              </w:rPr>
              <w:t>piedad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6:5 (**)</w:t>
            </w:r>
          </w:p>
        </w:tc>
        <w:tc>
          <w:tcPr>
            <w:tcW w:type="dxa" w:w="2880"/>
            <w:tcW w:w="7920" w:type="dxa"/>
          </w:tcPr>
          <w:p>
            <w:r>
              <w:rPr>
                <w:b/>
              </w:rPr>
              <w:t xml:space="preserve"> 6:5 </w:t>
            </w:r>
          </w:p>
        </w:tc>
        <w:tc>
          <w:tcPr>
            <w:tcW w:type="dxa" w:w="2880"/>
            <w:tcW w:w="1440" w:type="dxa"/>
          </w:tcPr>
          <w:p>
            <w:pPr>
              <w:jc w:val="center"/>
            </w:pPr>
            <w:r>
              <w:rPr>
                <w:b/>
              </w:rPr>
              <w:t>OK</w:t>
            </w:r>
          </w:p>
        </w:tc>
      </w:tr>
      <w:tr>
        <w:tc>
          <w:tcPr>
            <w:tcW w:type="dxa" w:w="2880"/>
            <w:tcW w:w="7920" w:type="dxa"/>
          </w:tcPr>
          <w:p>
            <w:pPr>
              <w:spacing w:line="480" w:lineRule="auto"/>
            </w:pPr>
            <w:r>
              <w:t xml:space="preserve">en constante conflicto entre las personas con mentes depravadas. Ellos se alejaron de la verdad. Piensan que la </w:t>
            </w:r>
            <w:r>
              <w:rPr>
                <w:b/>
              </w:rPr>
              <w:t>piedad</w:t>
            </w:r>
            <w:r>
              <w:t xml:space="preserve"> es un medio de enriquecerse.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6:6 (**)</w:t>
            </w:r>
          </w:p>
        </w:tc>
        <w:tc>
          <w:tcPr>
            <w:tcW w:type="dxa" w:w="2880"/>
            <w:tcW w:w="7920" w:type="dxa"/>
          </w:tcPr>
          <w:p>
            <w:r>
              <w:rPr>
                <w:b/>
              </w:rPr>
              <w:t xml:space="preserve"> 6:6 </w:t>
            </w:r>
          </w:p>
        </w:tc>
        <w:tc>
          <w:tcPr>
            <w:tcW w:type="dxa" w:w="2880"/>
            <w:tcW w:w="1440" w:type="dxa"/>
          </w:tcPr>
          <w:p>
            <w:pPr>
              <w:jc w:val="center"/>
            </w:pPr>
            <w:r>
              <w:rPr>
                <w:b/>
              </w:rPr>
              <w:t>OK</w:t>
            </w:r>
          </w:p>
        </w:tc>
      </w:tr>
      <w:tr>
        <w:tc>
          <w:tcPr>
            <w:tcW w:type="dxa" w:w="2880"/>
            <w:tcW w:w="7920" w:type="dxa"/>
          </w:tcPr>
          <w:p>
            <w:pPr>
              <w:spacing w:line="480" w:lineRule="auto"/>
            </w:pPr>
            <w:r>
              <w:t xml:space="preserve">Pero la </w:t>
            </w:r>
            <w:r>
              <w:rPr>
                <w:b/>
              </w:rPr>
              <w:t>piedad</w:t>
            </w:r>
            <w:r>
              <w:t xml:space="preserve"> con contentamiento es gran ganancia.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6:11 (**)</w:t>
            </w:r>
          </w:p>
        </w:tc>
        <w:tc>
          <w:tcPr>
            <w:tcW w:type="dxa" w:w="2880"/>
            <w:tcW w:w="7920" w:type="dxa"/>
          </w:tcPr>
          <w:p>
            <w:r>
              <w:rPr>
                <w:b/>
              </w:rPr>
              <w:t xml:space="preserve"> 6:11 </w:t>
            </w:r>
          </w:p>
        </w:tc>
        <w:tc>
          <w:tcPr>
            <w:tcW w:type="dxa" w:w="2880"/>
            <w:tcW w:w="1440" w:type="dxa"/>
          </w:tcPr>
          <w:p>
            <w:pPr>
              <w:jc w:val="center"/>
            </w:pPr>
            <w:r>
              <w:rPr>
                <w:b/>
              </w:rPr>
              <w:t>OK</w:t>
            </w:r>
          </w:p>
        </w:tc>
      </w:tr>
      <w:tr>
        <w:tc>
          <w:tcPr>
            <w:tcW w:type="dxa" w:w="2880"/>
            <w:tcW w:w="7920" w:type="dxa"/>
          </w:tcPr>
          <w:p>
            <w:pPr>
              <w:spacing w:line="480" w:lineRule="auto"/>
            </w:pPr>
            <w:r>
              <w:t xml:space="preserve">Pero tú, hombre de Dios, huye de estas cosas. Persigue la justicia, la </w:t>
            </w:r>
            <w:r>
              <w:rPr>
                <w:b/>
              </w:rPr>
              <w:t>piedad</w:t>
            </w:r>
            <w:r>
              <w:t>, la fidelidad, el amor, la resistencia, y la dulzura.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3:5</w:t>
            </w:r>
          </w:p>
        </w:tc>
        <w:tc>
          <w:tcPr>
            <w:tcW w:type="dxa" w:w="2880"/>
            <w:tcW w:w="7920" w:type="dxa"/>
          </w:tcPr>
          <w:p>
            <w:r>
              <w:rPr>
                <w:b/>
              </w:rPr>
              <w:t>Meahi timoti 3:5</w:t>
            </w:r>
          </w:p>
        </w:tc>
        <w:tc>
          <w:tcPr>
            <w:tcW w:type="dxa" w:w="2880"/>
            <w:tcW w:w="1440" w:type="dxa"/>
          </w:tcPr>
          <w:p>
            <w:pPr>
              <w:jc w:val="center"/>
            </w:pPr>
            <w:r>
              <w:rPr>
                <w:b/>
              </w:rPr>
              <w:t>OK</w:t>
            </w:r>
          </w:p>
        </w:tc>
      </w:tr>
      <w:tr>
        <w:tc>
          <w:tcPr>
            <w:tcW w:type="dxa" w:w="2880"/>
            <w:tcW w:w="7920" w:type="dxa"/>
          </w:tcPr>
          <w:p>
            <w:pPr>
              <w:spacing w:line="480" w:lineRule="auto"/>
            </w:pPr>
            <w:r>
              <w:t xml:space="preserve">Ellos tienen apariencia de </w:t>
            </w:r>
            <w:r>
              <w:rPr>
                <w:b/>
              </w:rPr>
              <w:t>piedad</w:t>
            </w:r>
            <w:r>
              <w:t>, pero negarán el poder de ésta. Aléjate de estas personas.</w:t>
            </w:r>
          </w:p>
        </w:tc>
        <w:tc>
          <w:tcPr>
            <w:tcW w:type="dxa" w:w="2880"/>
            <w:tcW w:w="7920" w:type="dxa"/>
          </w:tcPr>
          <w:p>
            <w:pPr>
              <w:spacing w:line="480" w:lineRule="auto"/>
            </w:pPr>
            <w:r>
              <w:t>Taibiti a'a iti Aga hino dapo be pia timo ta atonoe Aga papato eto. Aho tara noto rivi a'a rivigo.</w:t>
            </w:r>
          </w:p>
        </w:tc>
        <w:tc>
          <w:tcPr>
            <w:tcW w:type="dxa" w:w="2880"/>
            <w:vAlign w:val="center"/>
            <w:tcW w:w="1440" w:type="dxa"/>
          </w:tcPr>
          <w:p>
            <w:pPr>
              <w:jc w:val="center"/>
            </w:pPr>
            <w:r>
              <w:t>☐</w:t>
            </w:r>
          </w:p>
        </w:tc>
      </w:tr>
      <w:tr>
        <w:tc>
          <w:tcPr>
            <w:tcW w:type="dxa" w:w="2880"/>
            <w:tcW w:w="7920" w:type="dxa"/>
          </w:tcPr>
          <w:p>
            <w:r>
              <w:rPr>
                <w:b/>
              </w:rPr>
              <w:t>2 Timoteo 3:12</w:t>
            </w:r>
          </w:p>
        </w:tc>
        <w:tc>
          <w:tcPr>
            <w:tcW w:type="dxa" w:w="2880"/>
            <w:tcW w:w="7920" w:type="dxa"/>
          </w:tcPr>
          <w:p>
            <w:r>
              <w:rPr>
                <w:b/>
              </w:rPr>
              <w:t>Meahi timoti 3:12</w:t>
            </w:r>
          </w:p>
        </w:tc>
        <w:tc>
          <w:tcPr>
            <w:tcW w:type="dxa" w:w="2880"/>
            <w:tcW w:w="1440" w:type="dxa"/>
          </w:tcPr>
          <w:p>
            <w:pPr>
              <w:jc w:val="center"/>
            </w:pPr>
            <w:r>
              <w:rPr>
                <w:b/>
              </w:rPr>
              <w:t>OK</w:t>
            </w:r>
          </w:p>
        </w:tc>
      </w:tr>
      <w:tr>
        <w:tc>
          <w:tcPr>
            <w:tcW w:type="dxa" w:w="2880"/>
            <w:tcW w:w="7920" w:type="dxa"/>
          </w:tcPr>
          <w:p>
            <w:pPr>
              <w:spacing w:line="480" w:lineRule="auto"/>
            </w:pPr>
            <w:r>
              <w:t xml:space="preserve">Todo aquél que quiere vivir en una manera </w:t>
            </w:r>
            <w:r>
              <w:rPr>
                <w:b/>
              </w:rPr>
              <w:t>santa</w:t>
            </w:r>
            <w:r>
              <w:t xml:space="preserve"> en Cristo Jesús será perseguido.</w:t>
            </w:r>
          </w:p>
        </w:tc>
        <w:tc>
          <w:tcPr>
            <w:tcW w:type="dxa" w:w="2880"/>
            <w:tcW w:w="7920" w:type="dxa"/>
          </w:tcPr>
          <w:p>
            <w:pPr>
              <w:spacing w:line="480" w:lineRule="auto"/>
            </w:pPr>
            <w:r>
              <w:t>Eto go, vahe mumu igo obe anemea eiei go i meote, Aga higa go nanapo vaimi iti tae.</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Pablo, siervo de Dios y apóstol de Jesucristo, según la fe del pueblo escogido de Dios y el conocimiento de la verdad que concuerda con la </w:t>
            </w:r>
            <w:r>
              <w:rPr>
                <w:b/>
              </w:rPr>
              <w:t>piedad</w:t>
            </w:r>
            <w:r>
              <w:t>,</w:t>
            </w:r>
          </w:p>
        </w:tc>
        <w:tc>
          <w:tcPr>
            <w:tcW w:type="dxa" w:w="2880"/>
            <w:tcW w:w="7920" w:type="dxa"/>
          </w:tcPr>
          <w:p>
            <w:pPr>
              <w:spacing w:line="480" w:lineRule="auto"/>
            </w:pPr>
            <w:r>
              <w:t>Paul ,ete ago haura anemea , Aga amo apeanomamo ete tavo hana umorego Aga aaita.</w:t>
            </w:r>
          </w:p>
        </w:tc>
        <w:tc>
          <w:tcPr>
            <w:tcW w:type="dxa" w:w="2880"/>
            <w:vAlign w:val="center"/>
            <w:tcW w:w="1440" w:type="dxa"/>
          </w:tcPr>
          <w:p>
            <w:pPr>
              <w:jc w:val="center"/>
            </w:pPr>
            <w:r>
              <w:t>☐</w:t>
            </w:r>
          </w:p>
        </w:tc>
      </w:tr>
      <w:tr>
        <w:tc>
          <w:tcPr>
            <w:tcW w:type="dxa" w:w="2880"/>
            <w:tcW w:w="7920" w:type="dxa"/>
          </w:tcPr>
          <w:p>
            <w:r>
              <w:rPr>
                <w:b/>
              </w:rPr>
              <w:t>Tito 2:12</w:t>
            </w:r>
          </w:p>
        </w:tc>
        <w:tc>
          <w:tcPr>
            <w:tcW w:type="dxa" w:w="2880"/>
            <w:tcW w:w="7920" w:type="dxa"/>
          </w:tcPr>
          <w:p>
            <w:r>
              <w:rPr>
                <w:b/>
              </w:rPr>
              <w:t>Titus 2:12</w:t>
            </w:r>
          </w:p>
        </w:tc>
        <w:tc>
          <w:tcPr>
            <w:tcW w:type="dxa" w:w="2880"/>
            <w:tcW w:w="1440" w:type="dxa"/>
          </w:tcPr>
          <w:p>
            <w:pPr>
              <w:jc w:val="center"/>
            </w:pPr>
            <w:r>
              <w:rPr>
                <w:b/>
              </w:rPr>
              <w:t>OK</w:t>
            </w:r>
          </w:p>
        </w:tc>
      </w:tr>
      <w:tr>
        <w:tc>
          <w:tcPr>
            <w:tcW w:type="dxa" w:w="2880"/>
            <w:tcW w:w="7920" w:type="dxa"/>
          </w:tcPr>
          <w:p>
            <w:pPr>
              <w:spacing w:line="480" w:lineRule="auto"/>
            </w:pPr>
            <w:r>
              <w:t xml:space="preserve">Ella nos enseña a rechazar la impiedad y las pasiones mundanas, a vivir de forma autocontrolada, recta, y </w:t>
            </w:r>
            <w:r>
              <w:rPr>
                <w:b/>
              </w:rPr>
              <w:t>piadosa</w:t>
            </w:r>
            <w:r>
              <w:t xml:space="preserve"> en esta época,</w:t>
            </w:r>
          </w:p>
        </w:tc>
        <w:tc>
          <w:tcPr>
            <w:tcW w:type="dxa" w:w="2880"/>
            <w:tcW w:w="7920" w:type="dxa"/>
          </w:tcPr>
          <w:p>
            <w:pPr>
              <w:spacing w:line="480" w:lineRule="auto"/>
            </w:pPr>
            <w:r>
              <w:t>Ni ate ni na umore erate Aga inigiho rahiri,vae goeto ubai tavo,nidoma vahetogo ini gi hea etogo anemea obe te eiei go migi hea numa hive rovo.</w:t>
            </w:r>
          </w:p>
        </w:tc>
        <w:tc>
          <w:tcPr>
            <w:tcW w:type="dxa" w:w="2880"/>
            <w:vAlign w:val="center"/>
            <w:tcW w:w="1440" w:type="dxa"/>
          </w:tcPr>
          <w:p>
            <w:pPr>
              <w:jc w:val="center"/>
            </w:pPr>
            <w:r>
              <w:t>☐</w:t>
            </w:r>
          </w:p>
        </w:tc>
      </w:tr>
      <w:tr>
        <w:tc>
          <w:tcPr>
            <w:tcW w:type="dxa" w:w="2880"/>
            <w:tcW w:w="7920" w:type="dxa"/>
          </w:tcPr>
          <w:p>
            <w:r>
              <w:rPr>
                <w:b/>
              </w:rPr>
              <w:t>2 Pedro 1:3 (***)</w:t>
            </w:r>
          </w:p>
        </w:tc>
        <w:tc>
          <w:tcPr>
            <w:tcW w:type="dxa" w:w="2880"/>
            <w:tcW w:w="7920" w:type="dxa"/>
          </w:tcPr>
          <w:p>
            <w:r>
              <w:rPr>
                <w:b/>
              </w:rPr>
              <w:t xml:space="preserve">2 Pita 1:3 </w:t>
            </w:r>
          </w:p>
        </w:tc>
        <w:tc>
          <w:tcPr>
            <w:tcW w:type="dxa" w:w="2880"/>
            <w:tcW w:w="1440" w:type="dxa"/>
          </w:tcPr>
          <w:p>
            <w:pPr>
              <w:jc w:val="center"/>
            </w:pPr>
            <w:r>
              <w:rPr>
                <w:b/>
              </w:rPr>
              <w:t>OK</w:t>
            </w:r>
          </w:p>
        </w:tc>
      </w:tr>
      <w:tr>
        <w:tc>
          <w:tcPr>
            <w:tcW w:type="dxa" w:w="2880"/>
            <w:tcW w:w="7920" w:type="dxa"/>
          </w:tcPr>
          <w:p>
            <w:pPr>
              <w:spacing w:line="480" w:lineRule="auto"/>
            </w:pPr>
            <w:r>
              <w:t xml:space="preserve">Todas las cosas concernientes al divino poder para la vida y la </w:t>
            </w:r>
            <w:r>
              <w:rPr>
                <w:b/>
              </w:rPr>
              <w:t>devoción</w:t>
            </w:r>
            <w:r>
              <w:t xml:space="preserve"> han sido dadas a nosotros a través del conocimiento de Dios, Quien nos llamó a través de Su propia gloria y </w:t>
            </w:r>
            <w:r>
              <w:rPr>
                <w:b/>
              </w:rPr>
              <w:t>virtud</w:t>
            </w:r>
            <w:r>
              <w:t>.</w:t>
            </w:r>
          </w:p>
        </w:tc>
        <w:tc>
          <w:tcPr>
            <w:tcW w:type="dxa" w:w="2880"/>
            <w:tcW w:w="7920" w:type="dxa"/>
          </w:tcPr>
          <w:p>
            <w:pPr>
              <w:spacing w:line="480" w:lineRule="auto"/>
            </w:pPr>
            <w:r>
              <w:t>Etogo Aga iho umoro go aia ro'o ate ma nigomo nigo, aia ro'o ane puruvamo Aga haura ma omo haha togo ne, iti, iti na manoe a'a umomoro hago iti nimona hugeme ni higa a'a higa, dive ne ete eiei vahe toto.</w:t>
            </w:r>
          </w:p>
        </w:tc>
        <w:tc>
          <w:tcPr>
            <w:tcW w:type="dxa" w:w="2880"/>
            <w:vAlign w:val="center"/>
            <w:tcW w:w="1440" w:type="dxa"/>
          </w:tcPr>
          <w:p>
            <w:pPr>
              <w:jc w:val="center"/>
            </w:pPr>
            <w:r>
              <w:t>☐</w:t>
            </w:r>
          </w:p>
        </w:tc>
      </w:tr>
      <w:tr>
        <w:tc>
          <w:tcPr>
            <w:tcW w:type="dxa" w:w="2880"/>
            <w:tcW w:w="7920" w:type="dxa"/>
          </w:tcPr>
          <w:p>
            <w:r>
              <w:rPr>
                <w:b/>
              </w:rPr>
              <w:t>2 Pedro 1:6 (***)</w:t>
            </w:r>
          </w:p>
        </w:tc>
        <w:tc>
          <w:tcPr>
            <w:tcW w:type="dxa" w:w="2880"/>
            <w:tcW w:w="7920" w:type="dxa"/>
          </w:tcPr>
          <w:p>
            <w:r>
              <w:rPr>
                <w:b/>
              </w:rPr>
              <w:t xml:space="preserve">2 Pita 1:6 </w:t>
            </w:r>
          </w:p>
        </w:tc>
        <w:tc>
          <w:tcPr>
            <w:tcW w:type="dxa" w:w="2880"/>
            <w:tcW w:w="1440" w:type="dxa"/>
          </w:tcPr>
          <w:p>
            <w:pPr>
              <w:jc w:val="center"/>
            </w:pPr>
            <w:r>
              <w:rPr>
                <w:b/>
              </w:rPr>
              <w:t>OK</w:t>
            </w:r>
          </w:p>
        </w:tc>
      </w:tr>
      <w:tr>
        <w:tc>
          <w:tcPr>
            <w:tcW w:type="dxa" w:w="2880"/>
            <w:tcW w:w="7920" w:type="dxa"/>
          </w:tcPr>
          <w:p>
            <w:pPr>
              <w:spacing w:line="480" w:lineRule="auto"/>
            </w:pPr>
            <w:r>
              <w:t xml:space="preserve">Mediante su conocimiento, añaden dominio propio, y mediante su dominio propio, añaden resistencia, y mediante su resistencia, añaden </w:t>
            </w:r>
            <w:r>
              <w:rPr>
                <w:b/>
              </w:rPr>
              <w:t>devoción</w:t>
            </w:r>
            <w:r>
              <w:t>.</w:t>
            </w:r>
          </w:p>
        </w:tc>
        <w:tc>
          <w:tcPr>
            <w:tcW w:type="dxa" w:w="2880"/>
            <w:tcW w:w="7920" w:type="dxa"/>
          </w:tcPr>
          <w:p>
            <w:pPr>
              <w:spacing w:line="480" w:lineRule="auto"/>
            </w:pPr>
            <w:r>
              <w:t>umoroto go auape kae vaheto, vahetoto go maga rea,</w:t>
            </w:r>
          </w:p>
        </w:tc>
        <w:tc>
          <w:tcPr>
            <w:tcW w:type="dxa" w:w="2880"/>
            <w:vAlign w:val="center"/>
            <w:tcW w:w="1440" w:type="dxa"/>
          </w:tcPr>
          <w:p>
            <w:pPr>
              <w:jc w:val="center"/>
            </w:pPr>
            <w:r>
              <w:t>☐</w:t>
            </w:r>
          </w:p>
        </w:tc>
      </w:tr>
      <w:tr>
        <w:tc>
          <w:tcPr>
            <w:tcW w:type="dxa" w:w="2880"/>
            <w:tcW w:w="7920" w:type="dxa"/>
          </w:tcPr>
          <w:p>
            <w:r>
              <w:rPr>
                <w:b/>
              </w:rPr>
              <w:t>2 Pedro 1:7 (***)</w:t>
            </w:r>
          </w:p>
        </w:tc>
        <w:tc>
          <w:tcPr>
            <w:tcW w:type="dxa" w:w="2880"/>
            <w:tcW w:w="7920" w:type="dxa"/>
          </w:tcPr>
          <w:p>
            <w:r>
              <w:rPr>
                <w:b/>
              </w:rPr>
              <w:t xml:space="preserve">2 Pita 1:7 </w:t>
            </w:r>
          </w:p>
        </w:tc>
        <w:tc>
          <w:tcPr>
            <w:tcW w:type="dxa" w:w="2880"/>
            <w:tcW w:w="1440" w:type="dxa"/>
          </w:tcPr>
          <w:p>
            <w:pPr>
              <w:jc w:val="center"/>
            </w:pPr>
            <w:r>
              <w:rPr>
                <w:b/>
              </w:rPr>
              <w:t>OK</w:t>
            </w:r>
          </w:p>
        </w:tc>
      </w:tr>
      <w:tr>
        <w:tc>
          <w:tcPr>
            <w:tcW w:type="dxa" w:w="2880"/>
            <w:tcW w:w="7920" w:type="dxa"/>
          </w:tcPr>
          <w:p>
            <w:pPr>
              <w:spacing w:line="480" w:lineRule="auto"/>
            </w:pPr>
            <w:r>
              <w:t xml:space="preserve">Mediante su </w:t>
            </w:r>
            <w:r>
              <w:rPr>
                <w:b/>
              </w:rPr>
              <w:t>devoción</w:t>
            </w:r>
            <w:r>
              <w:t>, añaden afecto fraternal, y por su afecto fraternal, añaden amor.</w:t>
            </w:r>
          </w:p>
        </w:tc>
        <w:tc>
          <w:tcPr>
            <w:tcW w:type="dxa" w:w="2880"/>
            <w:tcW w:w="7920" w:type="dxa"/>
          </w:tcPr>
          <w:p>
            <w:pPr>
              <w:spacing w:line="480" w:lineRule="auto"/>
            </w:pPr>
            <w:r>
              <w:t>vahetoto go ha'a hame tora hoidoma, hoidoma ihi ha'a hame torae etego mumui hino hama ha'a utora.</w:t>
            </w:r>
          </w:p>
        </w:tc>
        <w:tc>
          <w:tcPr>
            <w:tcW w:type="dxa" w:w="2880"/>
            <w:vAlign w:val="center"/>
            <w:tcW w:w="1440" w:type="dxa"/>
          </w:tcPr>
          <w:p>
            <w:pPr>
              <w:jc w:val="center"/>
            </w:pPr>
            <w:r>
              <w:t>☐</w:t>
            </w:r>
          </w:p>
        </w:tc>
      </w:tr>
      <w:tr>
        <w:tc>
          <w:tcPr>
            <w:tcW w:type="dxa" w:w="2880"/>
            <w:tcW w:w="7920" w:type="dxa"/>
          </w:tcPr>
          <w:p>
            <w:r>
              <w:rPr>
                <w:b/>
              </w:rPr>
              <w:t>2 Pedro 2:9</w:t>
            </w:r>
          </w:p>
        </w:tc>
        <w:tc>
          <w:tcPr>
            <w:tcW w:type="dxa" w:w="2880"/>
            <w:tcW w:w="7920" w:type="dxa"/>
          </w:tcPr>
          <w:p>
            <w:r>
              <w:rPr>
                <w:b/>
              </w:rPr>
              <w:t>2 Pita 2:9</w:t>
            </w:r>
          </w:p>
        </w:tc>
        <w:tc>
          <w:tcPr>
            <w:tcW w:type="dxa" w:w="2880"/>
            <w:tcW w:w="1440" w:type="dxa"/>
          </w:tcPr>
          <w:p>
            <w:pPr>
              <w:jc w:val="center"/>
            </w:pPr>
            <w:r>
              <w:rPr>
                <w:b/>
              </w:rPr>
              <w:t>OK</w:t>
            </w:r>
          </w:p>
        </w:tc>
      </w:tr>
      <w:tr>
        <w:tc>
          <w:tcPr>
            <w:tcW w:type="dxa" w:w="2880"/>
            <w:tcW w:w="7920" w:type="dxa"/>
          </w:tcPr>
          <w:p>
            <w:pPr>
              <w:spacing w:line="480" w:lineRule="auto"/>
            </w:pPr>
            <w:r>
              <w:t xml:space="preserve">El Señor sabe cómo rescatar a hombres </w:t>
            </w:r>
            <w:r>
              <w:rPr>
                <w:b/>
              </w:rPr>
              <w:t>piadosos</w:t>
            </w:r>
            <w:r>
              <w:t xml:space="preserve"> de las pruebas, y cómo retener a hombres injustos para el castigo en el día del juicio.</w:t>
            </w:r>
          </w:p>
        </w:tc>
        <w:tc>
          <w:tcPr>
            <w:tcW w:type="dxa" w:w="2880"/>
            <w:tcW w:w="7920" w:type="dxa"/>
          </w:tcPr>
          <w:p>
            <w:pPr>
              <w:spacing w:line="480" w:lineRule="auto"/>
            </w:pPr>
            <w:r>
              <w:t>Bogini utora Aga ete vamo eto vaheto, eiei eiei vaheto vahabo vate obe ate raua varaete eto go Aga umorone vo nebe romenoe, Aga umoro ne eiei obe iti haeme iti, ete umoro ne iti abo hamo vatae ika hive go.</w:t>
            </w:r>
          </w:p>
        </w:tc>
        <w:tc>
          <w:tcPr>
            <w:tcW w:type="dxa" w:w="2880"/>
            <w:vAlign w:val="center"/>
            <w:tcW w:w="1440" w:type="dxa"/>
          </w:tcPr>
          <w:p>
            <w:pPr>
              <w:jc w:val="center"/>
            </w:pPr>
            <w:r>
              <w:t>☐</w:t>
            </w:r>
          </w:p>
        </w:tc>
      </w:tr>
      <w:tr>
        <w:tc>
          <w:tcPr>
            <w:tcW w:type="dxa" w:w="2880"/>
            <w:tcW w:w="7920" w:type="dxa"/>
          </w:tcPr>
          <w:p>
            <w:r>
              <w:rPr>
                <w:b/>
              </w:rPr>
              <w:t>2 Pedro 3:11</w:t>
            </w:r>
          </w:p>
        </w:tc>
        <w:tc>
          <w:tcPr>
            <w:tcW w:type="dxa" w:w="2880"/>
            <w:tcW w:w="7920" w:type="dxa"/>
          </w:tcPr>
          <w:p>
            <w:r>
              <w:rPr>
                <w:b/>
              </w:rPr>
              <w:t>2 Pita 3:11</w:t>
            </w:r>
          </w:p>
        </w:tc>
        <w:tc>
          <w:tcPr>
            <w:tcW w:type="dxa" w:w="2880"/>
            <w:tcW w:w="1440" w:type="dxa"/>
          </w:tcPr>
          <w:p>
            <w:pPr>
              <w:jc w:val="center"/>
            </w:pPr>
            <w:r>
              <w:rPr>
                <w:b/>
              </w:rPr>
              <w:t>OK</w:t>
            </w:r>
          </w:p>
        </w:tc>
      </w:tr>
      <w:tr>
        <w:tc>
          <w:tcPr>
            <w:tcW w:type="dxa" w:w="2880"/>
            <w:tcW w:w="7920" w:type="dxa"/>
          </w:tcPr>
          <w:p>
            <w:pPr>
              <w:spacing w:line="480" w:lineRule="auto"/>
            </w:pPr>
            <w:r>
              <w:t xml:space="preserve">Ya que todas estas cosas serán destruidas de esta manera, ¿qué clase de personas deben ser ustedes? Ustedes deben vivir vidas santas y </w:t>
            </w:r>
            <w:r>
              <w:rPr>
                <w:b/>
              </w:rPr>
              <w:t>devotas</w:t>
            </w:r>
            <w:r>
              <w:t>.</w:t>
            </w:r>
          </w:p>
        </w:tc>
        <w:tc>
          <w:tcPr>
            <w:tcW w:type="dxa" w:w="2880"/>
            <w:tcW w:w="7920" w:type="dxa"/>
          </w:tcPr>
          <w:p>
            <w:pPr>
              <w:spacing w:line="480" w:lineRule="auto"/>
            </w:pPr>
            <w:r>
              <w:t>Umorohi, vare aia ro'o rovo tamo rovetae. Duva eiei ne Aga omo hahara eiei ma boha , ho naibi ivoho animi hibi heate.</w:t>
            </w:r>
          </w:p>
        </w:tc>
        <w:tc>
          <w:tcPr>
            <w:tcW w:type="dxa" w:w="2880"/>
            <w:vAlign w:val="center"/>
            <w:tcW w:w="1440" w:type="dxa"/>
          </w:tcPr>
          <w:p>
            <w:pPr>
              <w:jc w:val="center"/>
            </w:pPr>
            <w:r>
              <w:t>☐</w:t>
            </w:r>
          </w:p>
        </w:tc>
      </w:tr>
    </w:tbl>
    <w:p>
      <w:pPr>
        <w:pStyle w:val="Heading1"/>
        <w:spacing w:before="0"/>
      </w:pPr>
      <w:r>
        <w:t>preconocer (G4267, G4268)</w:t>
      </w:r>
    </w:p>
    <w:p>
      <w:pPr>
        <w:spacing w:after="0"/>
      </w:pPr>
      <w:r/>
      <w:r>
        <w:t>Esta palabra significa saber sobre algo de antemano o antes de que suceda.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2:23</w:t>
            </w:r>
          </w:p>
        </w:tc>
        <w:tc>
          <w:tcPr>
            <w:tcW w:type="dxa" w:w="2880"/>
            <w:tcW w:w="7920" w:type="dxa"/>
          </w:tcPr>
          <w:p>
            <w:r>
              <w:rPr>
                <w:b/>
              </w:rPr>
              <w:t xml:space="preserve"> 2:23</w:t>
            </w:r>
          </w:p>
        </w:tc>
        <w:tc>
          <w:tcPr>
            <w:tcW w:type="dxa" w:w="2880"/>
            <w:tcW w:w="1440" w:type="dxa"/>
          </w:tcPr>
          <w:p>
            <w:pPr>
              <w:jc w:val="center"/>
            </w:pPr>
            <w:r>
              <w:rPr>
                <w:b/>
              </w:rPr>
              <w:t>OK</w:t>
            </w:r>
          </w:p>
        </w:tc>
      </w:tr>
      <w:tr>
        <w:tc>
          <w:tcPr>
            <w:tcW w:type="dxa" w:w="2880"/>
            <w:tcW w:w="7920" w:type="dxa"/>
          </w:tcPr>
          <w:p>
            <w:pPr>
              <w:spacing w:line="480" w:lineRule="auto"/>
            </w:pPr>
            <w:r>
              <w:t xml:space="preserve">debido al </w:t>
            </w:r>
            <w:r>
              <w:rPr>
                <w:b/>
              </w:rPr>
              <w:t>plan determinado</w:t>
            </w:r>
            <w:r>
              <w:t xml:space="preserve"> y al previo </w:t>
            </w:r>
            <w:r>
              <w:rPr>
                <w:b/>
              </w:rPr>
              <w:t>conocimiento</w:t>
            </w:r>
            <w:r>
              <w:t xml:space="preserve"> de Dios, Él fue entregado, y ustedes, por la mano de hombres sin leyes, Lo crucificaron y asesinaron;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8:29</w:t>
            </w:r>
          </w:p>
        </w:tc>
        <w:tc>
          <w:tcPr>
            <w:tcW w:type="dxa" w:w="2880"/>
            <w:tcW w:w="7920" w:type="dxa"/>
          </w:tcPr>
          <w:p>
            <w:r>
              <w:rPr>
                <w:b/>
              </w:rPr>
              <w:t xml:space="preserve"> 8:29</w:t>
            </w:r>
          </w:p>
        </w:tc>
        <w:tc>
          <w:tcPr>
            <w:tcW w:type="dxa" w:w="2880"/>
            <w:tcW w:w="1440" w:type="dxa"/>
          </w:tcPr>
          <w:p>
            <w:pPr>
              <w:jc w:val="center"/>
            </w:pPr>
            <w:r>
              <w:rPr>
                <w:b/>
              </w:rPr>
              <w:t>OK</w:t>
            </w:r>
          </w:p>
        </w:tc>
      </w:tr>
      <w:tr>
        <w:tc>
          <w:tcPr>
            <w:tcW w:type="dxa" w:w="2880"/>
            <w:tcW w:w="7920" w:type="dxa"/>
          </w:tcPr>
          <w:p>
            <w:pPr>
              <w:spacing w:line="480" w:lineRule="auto"/>
            </w:pPr>
            <w:r>
              <w:t xml:space="preserve">Porque aquellos a quienes Él conoció de antemano, Él también les </w:t>
            </w:r>
            <w:r>
              <w:rPr>
                <w:b/>
              </w:rPr>
              <w:t>predestinó</w:t>
            </w:r>
            <w:r>
              <w:t xml:space="preserve"> para que sean conformados a la imagen de su Hijo, para que Él sea el primogénito entre muchos hermanos.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11:2</w:t>
            </w:r>
          </w:p>
        </w:tc>
        <w:tc>
          <w:tcPr>
            <w:tcW w:type="dxa" w:w="2880"/>
            <w:tcW w:w="7920" w:type="dxa"/>
          </w:tcPr>
          <w:p>
            <w:r>
              <w:rPr>
                <w:b/>
              </w:rPr>
              <w:t xml:space="preserve"> 11:2</w:t>
            </w:r>
          </w:p>
        </w:tc>
        <w:tc>
          <w:tcPr>
            <w:tcW w:type="dxa" w:w="2880"/>
            <w:tcW w:w="1440" w:type="dxa"/>
          </w:tcPr>
          <w:p>
            <w:pPr>
              <w:jc w:val="center"/>
            </w:pPr>
            <w:r>
              <w:rPr>
                <w:b/>
              </w:rPr>
              <w:t>OK</w:t>
            </w:r>
          </w:p>
        </w:tc>
      </w:tr>
      <w:tr>
        <w:tc>
          <w:tcPr>
            <w:tcW w:type="dxa" w:w="2880"/>
            <w:tcW w:w="7920" w:type="dxa"/>
          </w:tcPr>
          <w:p>
            <w:pPr>
              <w:spacing w:line="480" w:lineRule="auto"/>
            </w:pPr>
            <w:r>
              <w:t xml:space="preserve">Dios no rechazó a su gente, a quienes Él </w:t>
            </w:r>
            <w:r>
              <w:rPr>
                <w:b/>
              </w:rPr>
              <w:t>conocía</w:t>
            </w:r>
            <w:r>
              <w:t>. ¿No saben ustedes lo que las escrituras dicen de Elías, cómo él suplicó a Dios contra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Peter 1:2</w:t>
            </w:r>
          </w:p>
        </w:tc>
        <w:tc>
          <w:tcPr>
            <w:tcW w:type="dxa" w:w="2880"/>
            <w:tcW w:w="1440" w:type="dxa"/>
          </w:tcPr>
          <w:p>
            <w:pPr>
              <w:jc w:val="center"/>
            </w:pPr>
            <w:r>
              <w:rPr>
                <w:b/>
              </w:rPr>
              <w:t>OK</w:t>
            </w:r>
          </w:p>
        </w:tc>
      </w:tr>
      <w:tr>
        <w:tc>
          <w:tcPr>
            <w:tcW w:type="dxa" w:w="2880"/>
            <w:tcW w:w="7920" w:type="dxa"/>
          </w:tcPr>
          <w:p>
            <w:pPr>
              <w:spacing w:line="480" w:lineRule="auto"/>
            </w:pPr>
            <w:r>
              <w:t xml:space="preserve">de acuerdo al </w:t>
            </w:r>
            <w:r>
              <w:rPr>
                <w:b/>
              </w:rPr>
              <w:t>conocimiento</w:t>
            </w:r>
            <w:r>
              <w:t xml:space="preserve"> de Dios el Padre, por la santificación del Espíritu Santo, por obediencia a Jesucristo y por el derramamiento de su sangre. Que la gracia sea en ustedes y que su paz se agrande.</w:t>
            </w:r>
          </w:p>
        </w:tc>
        <w:tc>
          <w:tcPr>
            <w:tcW w:type="dxa" w:w="2880"/>
            <w:tcW w:w="7920" w:type="dxa"/>
          </w:tcPr>
          <w:p>
            <w:pPr>
              <w:spacing w:line="480" w:lineRule="auto"/>
            </w:pPr>
            <w:r>
              <w:t>Aaino ioihi pai eto Aga ho maha na ikiaemo ho ete ivohi animi hi. Avara ma hago emo ho pea ho mama no go Aga ivohi animi dudu vani hi, ho vahi mi mo havae Aga name tavo eto. Pea Aga name ivo eto tamo hovea metae ho mamano go vavaheti hama Aga uhino go Aga hogo gepu temo iti tae, pea ho mokono eto tamo gotae vavahe to hama.</w:t>
            </w:r>
          </w:p>
        </w:tc>
        <w:tc>
          <w:tcPr>
            <w:tcW w:type="dxa" w:w="2880"/>
            <w:vAlign w:val="center"/>
            <w:tcW w:w="1440" w:type="dxa"/>
          </w:tcPr>
          <w:p>
            <w:pPr>
              <w:jc w:val="center"/>
            </w:pPr>
            <w:r>
              <w:t>☐</w:t>
            </w:r>
          </w:p>
        </w:tc>
      </w:tr>
      <w:tr>
        <w:tc>
          <w:tcPr>
            <w:tcW w:type="dxa" w:w="2880"/>
            <w:tcW w:w="7920" w:type="dxa"/>
          </w:tcPr>
          <w:p>
            <w:r>
              <w:rPr>
                <w:b/>
              </w:rPr>
              <w:t>1 Pedro 1:20</w:t>
            </w:r>
          </w:p>
        </w:tc>
        <w:tc>
          <w:tcPr>
            <w:tcW w:type="dxa" w:w="2880"/>
            <w:tcW w:w="7920" w:type="dxa"/>
          </w:tcPr>
          <w:p>
            <w:r>
              <w:rPr>
                <w:b/>
              </w:rPr>
              <w:t>1 Peter 1:20</w:t>
            </w:r>
          </w:p>
        </w:tc>
        <w:tc>
          <w:tcPr>
            <w:tcW w:type="dxa" w:w="2880"/>
            <w:tcW w:w="1440" w:type="dxa"/>
          </w:tcPr>
          <w:p>
            <w:pPr>
              <w:jc w:val="center"/>
            </w:pPr>
            <w:r>
              <w:rPr>
                <w:b/>
              </w:rPr>
              <w:t>OK</w:t>
            </w:r>
          </w:p>
        </w:tc>
      </w:tr>
      <w:tr>
        <w:tc>
          <w:tcPr>
            <w:tcW w:type="dxa" w:w="2880"/>
            <w:tcW w:w="7920" w:type="dxa"/>
          </w:tcPr>
          <w:p>
            <w:pPr>
              <w:spacing w:line="480" w:lineRule="auto"/>
            </w:pPr>
            <w:r>
              <w:t xml:space="preserve">Cristo fue </w:t>
            </w:r>
            <w:r>
              <w:rPr>
                <w:b/>
              </w:rPr>
              <w:t>elegido</w:t>
            </w:r>
            <w:r>
              <w:t xml:space="preserve"> desde antes de la fundación del mundo, pero ahora en estos últimos tiempos, Él ha sido revelado a ustedes. </w:t>
            </w:r>
          </w:p>
        </w:tc>
        <w:tc>
          <w:tcPr>
            <w:tcW w:type="dxa" w:w="2880"/>
            <w:tcW w:w="7920" w:type="dxa"/>
          </w:tcPr>
          <w:p>
            <w:pPr>
              <w:spacing w:line="480" w:lineRule="auto"/>
            </w:pPr>
            <w:r>
              <w:t>Aga go eto ubai aia bo ododai eno, aino amo opo mo Aga name duva ete, teme hana hopaitue ho pea numa rovo vave ika hive rovo ini heate ni, Aga moho dipo ema ne Aga name duva ete dipo go, ho vaheto hamo vava go.</w:t>
            </w:r>
          </w:p>
        </w:tc>
        <w:tc>
          <w:tcPr>
            <w:tcW w:type="dxa" w:w="2880"/>
            <w:vAlign w:val="center"/>
            <w:tcW w:w="1440" w:type="dxa"/>
          </w:tcPr>
          <w:p>
            <w:pPr>
              <w:jc w:val="center"/>
            </w:pPr>
            <w:r>
              <w:t>☐</w:t>
            </w:r>
          </w:p>
        </w:tc>
      </w:tr>
    </w:tbl>
    <w:p>
      <w:pPr>
        <w:pStyle w:val="Heading1"/>
        <w:spacing w:before="0"/>
      </w:pPr>
      <w:r>
        <w:t>profecía,profetizar (G4394, G4395)</w:t>
      </w:r>
    </w:p>
    <w:p>
      <w:pPr>
        <w:spacing w:after="0"/>
      </w:pPr>
      <w:r/>
      <w:r>
        <w:t>Esta palabra significa un mensaje que Dios da a una persona, para que esa persona lo transmita a más personas. A veces incluye información sobre lo que sucederá en el futuro. Esta palabra puede significar la acción de hablar el mensaje de Dios a la gente.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7:22</w:t>
            </w:r>
          </w:p>
        </w:tc>
        <w:tc>
          <w:tcPr>
            <w:tcW w:type="dxa" w:w="2880"/>
            <w:tcW w:w="7920" w:type="dxa"/>
          </w:tcPr>
          <w:p>
            <w:r>
              <w:rPr>
                <w:b/>
              </w:rPr>
              <w:t>Metiu 7:22</w:t>
            </w:r>
          </w:p>
        </w:tc>
        <w:tc>
          <w:tcPr>
            <w:tcW w:type="dxa" w:w="2880"/>
            <w:tcW w:w="1440" w:type="dxa"/>
          </w:tcPr>
          <w:p>
            <w:pPr>
              <w:jc w:val="center"/>
            </w:pPr>
            <w:r>
              <w:rPr>
                <w:b/>
              </w:rPr>
              <w:t>OK</w:t>
            </w:r>
          </w:p>
        </w:tc>
      </w:tr>
      <w:tr>
        <w:tc>
          <w:tcPr>
            <w:tcW w:type="dxa" w:w="2880"/>
            <w:tcW w:w="7920" w:type="dxa"/>
          </w:tcPr>
          <w:p>
            <w:pPr>
              <w:spacing w:line="480" w:lineRule="auto"/>
            </w:pPr>
            <w:r>
              <w:t xml:space="preserve">En aquel día muchos Me dirán: 'Señor, Señor, ¿no </w:t>
            </w:r>
            <w:r>
              <w:rPr>
                <w:b/>
              </w:rPr>
              <w:t>profetizamos</w:t>
            </w:r>
            <w:r>
              <w:t xml:space="preserve"> en Tu nombre y en Tu nombre echamos fuera demonios, y en Tu nombre hemos hecho maravillas?'</w:t>
            </w:r>
          </w:p>
        </w:tc>
        <w:tc>
          <w:tcPr>
            <w:tcW w:type="dxa" w:w="2880"/>
            <w:tcW w:w="7920" w:type="dxa"/>
          </w:tcPr>
          <w:p>
            <w:pPr>
              <w:spacing w:line="480" w:lineRule="auto"/>
            </w:pPr>
            <w:r>
              <w:t>A'a bomoti timi opotae Aga o Aga vo higa go,vo tavo go ini ramona hubaemo vo higa go ni aia ro'opai ma puru vaemo.</w:t>
            </w:r>
          </w:p>
        </w:tc>
        <w:tc>
          <w:tcPr>
            <w:tcW w:type="dxa" w:w="2880"/>
            <w:vAlign w:val="center"/>
            <w:tcW w:w="1440" w:type="dxa"/>
          </w:tcPr>
          <w:p>
            <w:pPr>
              <w:jc w:val="center"/>
            </w:pPr>
            <w:r>
              <w:t>☐</w:t>
            </w:r>
          </w:p>
        </w:tc>
      </w:tr>
      <w:tr>
        <w:tc>
          <w:tcPr>
            <w:tcW w:type="dxa" w:w="2880"/>
            <w:tcW w:w="7920" w:type="dxa"/>
          </w:tcPr>
          <w:p>
            <w:r>
              <w:rPr>
                <w:b/>
              </w:rPr>
              <w:t>Mateo 11:13</w:t>
            </w:r>
          </w:p>
        </w:tc>
        <w:tc>
          <w:tcPr>
            <w:tcW w:type="dxa" w:w="2880"/>
            <w:tcW w:w="7920" w:type="dxa"/>
          </w:tcPr>
          <w:p>
            <w:r>
              <w:rPr>
                <w:b/>
              </w:rPr>
              <w:t>Metiu 11:13</w:t>
            </w:r>
          </w:p>
        </w:tc>
        <w:tc>
          <w:tcPr>
            <w:tcW w:type="dxa" w:w="2880"/>
            <w:tcW w:w="1440" w:type="dxa"/>
          </w:tcPr>
          <w:p>
            <w:pPr>
              <w:jc w:val="center"/>
            </w:pPr>
            <w:r>
              <w:rPr>
                <w:b/>
              </w:rPr>
              <w:t>OK</w:t>
            </w:r>
          </w:p>
        </w:tc>
      </w:tr>
      <w:tr>
        <w:tc>
          <w:tcPr>
            <w:tcW w:type="dxa" w:w="2880"/>
            <w:tcW w:w="7920" w:type="dxa"/>
          </w:tcPr>
          <w:p>
            <w:pPr>
              <w:spacing w:line="480" w:lineRule="auto"/>
            </w:pPr>
            <w:r>
              <w:t xml:space="preserve">Porque los </w:t>
            </w:r>
            <w:r>
              <w:rPr>
                <w:b/>
              </w:rPr>
              <w:t>profetas</w:t>
            </w:r>
            <w:r>
              <w:t xml:space="preserve"> y la Ley </w:t>
            </w:r>
            <w:r>
              <w:rPr>
                <w:b/>
              </w:rPr>
              <w:t>profetizaron</w:t>
            </w:r>
            <w:r>
              <w:t xml:space="preserve"> hasta Juan.</w:t>
            </w:r>
          </w:p>
        </w:tc>
        <w:tc>
          <w:tcPr>
            <w:tcW w:type="dxa" w:w="2880"/>
            <w:tcW w:w="7920" w:type="dxa"/>
          </w:tcPr>
          <w:p>
            <w:pPr>
              <w:spacing w:line="480" w:lineRule="auto"/>
            </w:pPr>
            <w:r>
              <w:t>Aga haura a'a ne buka ma opotomo tavo vaeta John ma puru vama;</w:t>
            </w:r>
          </w:p>
        </w:tc>
        <w:tc>
          <w:tcPr>
            <w:tcW w:type="dxa" w:w="2880"/>
            <w:vAlign w:val="center"/>
            <w:tcW w:w="1440" w:type="dxa"/>
          </w:tcPr>
          <w:p>
            <w:pPr>
              <w:jc w:val="center"/>
            </w:pPr>
            <w:r>
              <w:t>☐</w:t>
            </w:r>
          </w:p>
        </w:tc>
      </w:tr>
      <w:tr>
        <w:tc>
          <w:tcPr>
            <w:tcW w:type="dxa" w:w="2880"/>
            <w:tcW w:w="7920" w:type="dxa"/>
          </w:tcPr>
          <w:p>
            <w:r>
              <w:rPr>
                <w:b/>
              </w:rPr>
              <w:t>Marcos 7:6</w:t>
            </w:r>
          </w:p>
        </w:tc>
        <w:tc>
          <w:tcPr>
            <w:tcW w:type="dxa" w:w="2880"/>
            <w:tcW w:w="7920" w:type="dxa"/>
          </w:tcPr>
          <w:p>
            <w:r>
              <w:rPr>
                <w:b/>
              </w:rPr>
              <w:t>Mark 7:6</w:t>
            </w:r>
          </w:p>
        </w:tc>
        <w:tc>
          <w:tcPr>
            <w:tcW w:type="dxa" w:w="2880"/>
            <w:tcW w:w="1440" w:type="dxa"/>
          </w:tcPr>
          <w:p>
            <w:pPr>
              <w:jc w:val="center"/>
            </w:pPr>
            <w:r>
              <w:rPr>
                <w:b/>
              </w:rPr>
              <w:t>OK</w:t>
            </w:r>
          </w:p>
        </w:tc>
      </w:tr>
      <w:tr>
        <w:tc>
          <w:tcPr>
            <w:tcW w:type="dxa" w:w="2880"/>
            <w:tcW w:w="7920" w:type="dxa"/>
          </w:tcPr>
          <w:p>
            <w:pPr>
              <w:spacing w:line="480" w:lineRule="auto"/>
            </w:pPr>
            <w:r>
              <w:t xml:space="preserve">Él dijo: "Isaías </w:t>
            </w:r>
            <w:r>
              <w:rPr>
                <w:b/>
              </w:rPr>
              <w:t>profetizó</w:t>
            </w:r>
            <w:r>
              <w:t xml:space="preserve"> bien sobre ustedes los hipócritas. Él escribió: 'ESTAS PERSONAS ME HONRAN CON SUS LABIOS, PERO SUS CORAZONES ESTÁN LEJOS DE MÍ. </w:t>
            </w:r>
          </w:p>
        </w:tc>
        <w:tc>
          <w:tcPr>
            <w:tcW w:type="dxa" w:w="2880"/>
            <w:tcW w:w="7920" w:type="dxa"/>
          </w:tcPr>
          <w:p>
            <w:pPr>
              <w:spacing w:line="480" w:lineRule="auto"/>
            </w:pPr>
            <w:r>
              <w:t>Pea Aga name rere hamo opoe, "Aga haura anemea Aisae, ete mo opomo ho ribe ime a'a ni. Ete tavo mamo vaemo, "Aga name haura a'a ivohi animi iti imutupu eto no higa iti buio eme tae pea iti mokono ne abe ave aho aue ate eve me tote na go.'</w:t>
            </w:r>
          </w:p>
        </w:tc>
        <w:tc>
          <w:tcPr>
            <w:tcW w:type="dxa" w:w="2880"/>
            <w:vAlign w:val="center"/>
            <w:tcW w:w="1440" w:type="dxa"/>
          </w:tcPr>
          <w:p>
            <w:pPr>
              <w:jc w:val="center"/>
            </w:pPr>
            <w:r>
              <w:t>☐</w:t>
            </w:r>
          </w:p>
        </w:tc>
      </w:tr>
      <w:tr>
        <w:tc>
          <w:tcPr>
            <w:tcW w:type="dxa" w:w="2880"/>
            <w:tcW w:w="7920" w:type="dxa"/>
          </w:tcPr>
          <w:p>
            <w:r>
              <w:rPr>
                <w:b/>
              </w:rPr>
              <w:t>Lucas 22:64</w:t>
            </w:r>
          </w:p>
        </w:tc>
        <w:tc>
          <w:tcPr>
            <w:tcW w:type="dxa" w:w="2880"/>
            <w:tcW w:w="7920" w:type="dxa"/>
          </w:tcPr>
          <w:p>
            <w:r>
              <w:rPr>
                <w:b/>
              </w:rPr>
              <w:t xml:space="preserve"> 22:64</w:t>
            </w:r>
          </w:p>
        </w:tc>
        <w:tc>
          <w:tcPr>
            <w:tcW w:type="dxa" w:w="2880"/>
            <w:tcW w:w="1440" w:type="dxa"/>
          </w:tcPr>
          <w:p>
            <w:pPr>
              <w:jc w:val="center"/>
            </w:pPr>
            <w:r>
              <w:rPr>
                <w:b/>
              </w:rPr>
              <w:t>OK</w:t>
            </w:r>
          </w:p>
        </w:tc>
      </w:tr>
      <w:tr>
        <w:tc>
          <w:tcPr>
            <w:tcW w:type="dxa" w:w="2880"/>
            <w:tcW w:w="7920" w:type="dxa"/>
          </w:tcPr>
          <w:p>
            <w:pPr>
              <w:spacing w:line="480" w:lineRule="auto"/>
            </w:pPr>
            <w:r>
              <w:t>Luego de vendarle los ojos, ellos le pidieron, diciéndole: "¡</w:t>
            </w:r>
            <w:r>
              <w:rPr>
                <w:b/>
              </w:rPr>
              <w:t>Profetiza</w:t>
            </w:r>
            <w:r>
              <w:t>! ¿Quién es el que te ha golpeado?"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11:51</w:t>
            </w:r>
          </w:p>
        </w:tc>
        <w:tc>
          <w:tcPr>
            <w:tcW w:type="dxa" w:w="2880"/>
            <w:tcW w:w="7920" w:type="dxa"/>
          </w:tcPr>
          <w:p>
            <w:r>
              <w:rPr>
                <w:b/>
              </w:rPr>
              <w:t xml:space="preserve"> 11:51</w:t>
            </w:r>
          </w:p>
        </w:tc>
        <w:tc>
          <w:tcPr>
            <w:tcW w:type="dxa" w:w="2880"/>
            <w:tcW w:w="1440" w:type="dxa"/>
          </w:tcPr>
          <w:p>
            <w:pPr>
              <w:jc w:val="center"/>
            </w:pPr>
            <w:r>
              <w:rPr>
                <w:b/>
              </w:rPr>
              <w:t>OK</w:t>
            </w:r>
          </w:p>
        </w:tc>
      </w:tr>
      <w:tr>
        <w:tc>
          <w:tcPr>
            <w:tcW w:type="dxa" w:w="2880"/>
            <w:tcW w:w="7920" w:type="dxa"/>
          </w:tcPr>
          <w:p>
            <w:pPr>
              <w:spacing w:line="480" w:lineRule="auto"/>
            </w:pPr>
            <w:r>
              <w:t xml:space="preserve">Ahora, él no dijo esto de su propia cuenta; sino que siendo sumo sacerdote ese año, </w:t>
            </w:r>
            <w:r>
              <w:rPr>
                <w:b/>
              </w:rPr>
              <w:t>profetizó</w:t>
            </w:r>
            <w:r>
              <w:t xml:space="preserve"> que Jesús debía morir por la nación;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2:17</w:t>
            </w:r>
          </w:p>
        </w:tc>
        <w:tc>
          <w:tcPr>
            <w:tcW w:type="dxa" w:w="2880"/>
            <w:tcW w:w="7920" w:type="dxa"/>
          </w:tcPr>
          <w:p>
            <w:r>
              <w:rPr>
                <w:b/>
              </w:rPr>
              <w:t xml:space="preserve"> 2:17</w:t>
            </w:r>
          </w:p>
        </w:tc>
        <w:tc>
          <w:tcPr>
            <w:tcW w:type="dxa" w:w="2880"/>
            <w:tcW w:w="1440" w:type="dxa"/>
          </w:tcPr>
          <w:p>
            <w:pPr>
              <w:jc w:val="center"/>
            </w:pPr>
            <w:r>
              <w:rPr>
                <w:b/>
              </w:rPr>
              <w:t>OK</w:t>
            </w:r>
          </w:p>
        </w:tc>
      </w:tr>
      <w:tr>
        <w:tc>
          <w:tcPr>
            <w:tcW w:type="dxa" w:w="2880"/>
            <w:tcW w:w="7920" w:type="dxa"/>
          </w:tcPr>
          <w:p>
            <w:pPr>
              <w:spacing w:line="480" w:lineRule="auto"/>
            </w:pPr>
            <w:r>
              <w:t xml:space="preserve">'SERÁ EN LOS ÚLTIMOS DÍAS', DICE DIOS, 'YO DERRAMARÉ MI ESPÍRITU SOBRE TODA PERSONA. SUS HIJOS Y SUS HIJAS </w:t>
            </w:r>
            <w:r>
              <w:rPr>
                <w:b/>
              </w:rPr>
              <w:t>PROFETIZARÁN</w:t>
            </w:r>
            <w:r>
              <w:t>, SUS JOVENES VERÁN VISIONES Y SUS VIEJOS SOÑARÁN SUEÑOS.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12:6</w:t>
            </w:r>
          </w:p>
        </w:tc>
        <w:tc>
          <w:tcPr>
            <w:tcW w:type="dxa" w:w="2880"/>
            <w:tcW w:w="7920" w:type="dxa"/>
          </w:tcPr>
          <w:p>
            <w:r>
              <w:rPr>
                <w:b/>
              </w:rPr>
              <w:t xml:space="preserve"> 12:6</w:t>
            </w:r>
          </w:p>
        </w:tc>
        <w:tc>
          <w:tcPr>
            <w:tcW w:type="dxa" w:w="2880"/>
            <w:tcW w:w="1440" w:type="dxa"/>
          </w:tcPr>
          <w:p>
            <w:pPr>
              <w:jc w:val="center"/>
            </w:pPr>
            <w:r>
              <w:rPr>
                <w:b/>
              </w:rPr>
              <w:t>OK</w:t>
            </w:r>
          </w:p>
        </w:tc>
      </w:tr>
      <w:tr>
        <w:tc>
          <w:tcPr>
            <w:tcW w:type="dxa" w:w="2880"/>
            <w:tcW w:w="7920" w:type="dxa"/>
          </w:tcPr>
          <w:p>
            <w:pPr>
              <w:spacing w:line="480" w:lineRule="auto"/>
            </w:pPr>
            <w:r>
              <w:t xml:space="preserve">Nosotros tenemos diferentes dones de acuerdo con la gracia que nos ha sido dada. Si el don de alguno es </w:t>
            </w:r>
            <w:r>
              <w:rPr>
                <w:b/>
              </w:rPr>
              <w:t>profecía</w:t>
            </w:r>
            <w:r>
              <w:t>, que sea hecho de acuerdo con el tamaño de su 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13:2</w:t>
            </w:r>
          </w:p>
        </w:tc>
        <w:tc>
          <w:tcPr>
            <w:tcW w:type="dxa" w:w="2880"/>
            <w:tcW w:w="7920" w:type="dxa"/>
          </w:tcPr>
          <w:p>
            <w:r>
              <w:rPr>
                <w:b/>
              </w:rPr>
              <w:t xml:space="preserve"> 13:2</w:t>
            </w:r>
          </w:p>
        </w:tc>
        <w:tc>
          <w:tcPr>
            <w:tcW w:type="dxa" w:w="2880"/>
            <w:tcW w:w="1440" w:type="dxa"/>
          </w:tcPr>
          <w:p>
            <w:pPr>
              <w:jc w:val="center"/>
            </w:pPr>
            <w:r>
              <w:rPr>
                <w:b/>
              </w:rPr>
              <w:t>OK</w:t>
            </w:r>
          </w:p>
        </w:tc>
      </w:tr>
      <w:tr>
        <w:tc>
          <w:tcPr>
            <w:tcW w:type="dxa" w:w="2880"/>
            <w:tcW w:w="7920" w:type="dxa"/>
          </w:tcPr>
          <w:p>
            <w:pPr>
              <w:spacing w:line="480" w:lineRule="auto"/>
            </w:pPr>
            <w:r>
              <w:t xml:space="preserve">Supongan que yo tengo el don de la </w:t>
            </w:r>
            <w:r>
              <w:rPr>
                <w:b/>
              </w:rPr>
              <w:t>profecía</w:t>
            </w:r>
            <w:r>
              <w:t xml:space="preserve"> y entiendo todas las verdades escondidas y el conocimiento, y que tengo toda la fe como para remover montañas. Pero si no tengo amor, no soy nada.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Tesalonicenses 5:20</w:t>
            </w:r>
          </w:p>
        </w:tc>
        <w:tc>
          <w:tcPr>
            <w:tcW w:type="dxa" w:w="2880"/>
            <w:tcW w:w="7920" w:type="dxa"/>
          </w:tcPr>
          <w:p>
            <w:r>
              <w:rPr>
                <w:b/>
              </w:rPr>
              <w:t>1 Tesolonia 5:20</w:t>
            </w:r>
          </w:p>
        </w:tc>
        <w:tc>
          <w:tcPr>
            <w:tcW w:type="dxa" w:w="2880"/>
            <w:tcW w:w="1440" w:type="dxa"/>
          </w:tcPr>
          <w:p>
            <w:pPr>
              <w:jc w:val="center"/>
            </w:pPr>
            <w:r>
              <w:rPr>
                <w:b/>
              </w:rPr>
              <w:t>OK</w:t>
            </w:r>
          </w:p>
        </w:tc>
      </w:tr>
      <w:tr>
        <w:tc>
          <w:tcPr>
            <w:tcW w:type="dxa" w:w="2880"/>
            <w:tcW w:w="7920" w:type="dxa"/>
          </w:tcPr>
          <w:p>
            <w:pPr>
              <w:spacing w:line="480" w:lineRule="auto"/>
            </w:pPr>
            <w:r>
              <w:t xml:space="preserve">No desprecien las </w:t>
            </w:r>
            <w:r>
              <w:rPr>
                <w:b/>
              </w:rPr>
              <w:t>profecías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1:18</w:t>
            </w:r>
          </w:p>
        </w:tc>
        <w:tc>
          <w:tcPr>
            <w:tcW w:type="dxa" w:w="2880"/>
            <w:tcW w:w="7920" w:type="dxa"/>
          </w:tcPr>
          <w:p>
            <w:r>
              <w:rPr>
                <w:b/>
              </w:rPr>
              <w:t xml:space="preserve"> 1:18</w:t>
            </w:r>
          </w:p>
        </w:tc>
        <w:tc>
          <w:tcPr>
            <w:tcW w:type="dxa" w:w="2880"/>
            <w:tcW w:w="1440" w:type="dxa"/>
          </w:tcPr>
          <w:p>
            <w:pPr>
              <w:jc w:val="center"/>
            </w:pPr>
            <w:r>
              <w:rPr>
                <w:b/>
              </w:rPr>
              <w:t>OK</w:t>
            </w:r>
          </w:p>
        </w:tc>
      </w:tr>
      <w:tr>
        <w:tc>
          <w:tcPr>
            <w:tcW w:type="dxa" w:w="2880"/>
            <w:tcW w:w="7920" w:type="dxa"/>
          </w:tcPr>
          <w:p>
            <w:pPr>
              <w:spacing w:line="480" w:lineRule="auto"/>
            </w:pPr>
            <w:r>
              <w:t xml:space="preserve">Yo pongo esta ordenanza ante ti, Timoteo, mi hijo. Estoy haciendo esto de acuerdo con las </w:t>
            </w:r>
            <w:r>
              <w:rPr>
                <w:b/>
              </w:rPr>
              <w:t>profecías</w:t>
            </w:r>
            <w:r>
              <w:t xml:space="preserve"> que se hicieron previamente relacionadas a ti, para que sea posible que te comprometas en la buena batalla.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1:10</w:t>
            </w:r>
          </w:p>
        </w:tc>
        <w:tc>
          <w:tcPr>
            <w:tcW w:type="dxa" w:w="2880"/>
            <w:tcW w:w="7920" w:type="dxa"/>
          </w:tcPr>
          <w:p>
            <w:r>
              <w:rPr>
                <w:b/>
              </w:rPr>
              <w:t>1 Peter 1:10</w:t>
            </w:r>
          </w:p>
        </w:tc>
        <w:tc>
          <w:tcPr>
            <w:tcW w:type="dxa" w:w="2880"/>
            <w:tcW w:w="1440" w:type="dxa"/>
          </w:tcPr>
          <w:p>
            <w:pPr>
              <w:jc w:val="center"/>
            </w:pPr>
            <w:r>
              <w:rPr>
                <w:b/>
              </w:rPr>
              <w:t>OK</w:t>
            </w:r>
          </w:p>
        </w:tc>
      </w:tr>
      <w:tr>
        <w:tc>
          <w:tcPr>
            <w:tcW w:type="dxa" w:w="2880"/>
            <w:tcW w:w="7920" w:type="dxa"/>
          </w:tcPr>
          <w:p>
            <w:pPr>
              <w:spacing w:line="480" w:lineRule="auto"/>
            </w:pPr>
            <w:r>
              <w:t xml:space="preserve">Los </w:t>
            </w:r>
            <w:r>
              <w:rPr>
                <w:b/>
              </w:rPr>
              <w:t>profetas</w:t>
            </w:r>
            <w:r>
              <w:t xml:space="preserve"> buscaron y preguntaron cuidadosamente sobre esta salvación, sobre la gracia que será de ustedes.</w:t>
            </w:r>
          </w:p>
        </w:tc>
        <w:tc>
          <w:tcPr>
            <w:tcW w:type="dxa" w:w="2880"/>
            <w:tcW w:w="7920" w:type="dxa"/>
          </w:tcPr>
          <w:p>
            <w:pPr>
              <w:spacing w:line="480" w:lineRule="auto"/>
            </w:pPr>
            <w:r>
              <w:t>Aga haura a'a ma opo emo vate aia eto tovo, numa Aga ete hamo ni opote, Haura mo go pai amohama Aga ni nini pai go,</w:t>
            </w:r>
          </w:p>
        </w:tc>
        <w:tc>
          <w:tcPr>
            <w:tcW w:type="dxa" w:w="2880"/>
            <w:vAlign w:val="center"/>
            <w:tcW w:w="1440" w:type="dxa"/>
          </w:tcPr>
          <w:p>
            <w:pPr>
              <w:jc w:val="center"/>
            </w:pPr>
            <w:r>
              <w:t>☐</w:t>
            </w:r>
          </w:p>
        </w:tc>
      </w:tr>
      <w:tr>
        <w:tc>
          <w:tcPr>
            <w:tcW w:type="dxa" w:w="2880"/>
            <w:tcW w:w="7920" w:type="dxa"/>
          </w:tcPr>
          <w:p>
            <w:r>
              <w:rPr>
                <w:b/>
              </w:rPr>
              <w:t>2 Pedro 1:21</w:t>
            </w:r>
          </w:p>
        </w:tc>
        <w:tc>
          <w:tcPr>
            <w:tcW w:type="dxa" w:w="2880"/>
            <w:tcW w:w="7920" w:type="dxa"/>
          </w:tcPr>
          <w:p>
            <w:r>
              <w:rPr>
                <w:b/>
              </w:rPr>
              <w:t>2 Pita 1:21</w:t>
            </w:r>
          </w:p>
        </w:tc>
        <w:tc>
          <w:tcPr>
            <w:tcW w:type="dxa" w:w="2880"/>
            <w:tcW w:w="1440" w:type="dxa"/>
          </w:tcPr>
          <w:p>
            <w:pPr>
              <w:jc w:val="center"/>
            </w:pPr>
            <w:r>
              <w:rPr>
                <w:b/>
              </w:rPr>
              <w:t>OK</w:t>
            </w:r>
          </w:p>
        </w:tc>
      </w:tr>
      <w:tr>
        <w:tc>
          <w:tcPr>
            <w:tcW w:type="dxa" w:w="2880"/>
            <w:tcW w:w="7920" w:type="dxa"/>
          </w:tcPr>
          <w:p>
            <w:pPr>
              <w:spacing w:line="480" w:lineRule="auto"/>
            </w:pPr>
            <w:r>
              <w:t xml:space="preserve">Porque ninguna </w:t>
            </w:r>
            <w:r>
              <w:rPr>
                <w:b/>
              </w:rPr>
              <w:t>profecía</w:t>
            </w:r>
            <w:r>
              <w:t xml:space="preserve"> jamás vino de la voluntad del hombre. En su lugar, hombres movidos por el Espíritu Santo quienes hablaron de Dios.</w:t>
            </w:r>
          </w:p>
        </w:tc>
        <w:tc>
          <w:tcPr>
            <w:tcW w:type="dxa" w:w="2880"/>
            <w:tcW w:w="7920" w:type="dxa"/>
          </w:tcPr>
          <w:p>
            <w:pPr>
              <w:spacing w:line="480" w:lineRule="auto"/>
            </w:pPr>
            <w:r>
              <w:t>Aikae gobe rema amo ededeamo goeto ubai. Pea Aga a'a iti heamo avara hiniti riri opoe Avara amo hamo buiomo iti hahago.</w:t>
            </w:r>
          </w:p>
        </w:tc>
        <w:tc>
          <w:tcPr>
            <w:tcW w:type="dxa" w:w="2880"/>
            <w:vAlign w:val="center"/>
            <w:tcW w:w="1440" w:type="dxa"/>
          </w:tcPr>
          <w:p>
            <w:pPr>
              <w:jc w:val="center"/>
            </w:pPr>
            <w:r>
              <w:t>☐</w:t>
            </w:r>
          </w:p>
        </w:tc>
      </w:tr>
      <w:tr>
        <w:tc>
          <w:tcPr>
            <w:tcW w:type="dxa" w:w="2880"/>
            <w:tcW w:w="7920" w:type="dxa"/>
          </w:tcPr>
          <w:p>
            <w:r>
              <w:rPr>
                <w:b/>
              </w:rPr>
              <w:t>Judas 1:14</w:t>
            </w:r>
          </w:p>
        </w:tc>
        <w:tc>
          <w:tcPr>
            <w:tcW w:type="dxa" w:w="2880"/>
            <w:tcW w:w="7920" w:type="dxa"/>
          </w:tcPr>
          <w:p>
            <w:r>
              <w:rPr>
                <w:b/>
              </w:rPr>
              <w:t>Jiuda 1:14</w:t>
            </w:r>
          </w:p>
        </w:tc>
        <w:tc>
          <w:tcPr>
            <w:tcW w:type="dxa" w:w="2880"/>
            <w:tcW w:w="1440" w:type="dxa"/>
          </w:tcPr>
          <w:p>
            <w:pPr>
              <w:jc w:val="center"/>
            </w:pPr>
            <w:r>
              <w:rPr>
                <w:b/>
              </w:rPr>
              <w:t>OK</w:t>
            </w:r>
          </w:p>
        </w:tc>
      </w:tr>
      <w:tr>
        <w:tc>
          <w:tcPr>
            <w:tcW w:type="dxa" w:w="2880"/>
            <w:tcW w:w="7920" w:type="dxa"/>
          </w:tcPr>
          <w:p>
            <w:pPr>
              <w:spacing w:line="480" w:lineRule="auto"/>
            </w:pPr>
            <w:r>
              <w:t xml:space="preserve">Enoc, el séptimo desde Adán </w:t>
            </w:r>
            <w:r>
              <w:rPr>
                <w:b/>
              </w:rPr>
              <w:t>profetizó</w:t>
            </w:r>
            <w:r>
              <w:t xml:space="preserve"> acerca de ellos, diciendo: "¡Miren! el Señor viene con miles y miles de Sus santos.</w:t>
            </w:r>
          </w:p>
        </w:tc>
        <w:tc>
          <w:tcPr>
            <w:tcW w:type="dxa" w:w="2880"/>
            <w:tcW w:w="7920" w:type="dxa"/>
          </w:tcPr>
          <w:p>
            <w:pPr>
              <w:spacing w:line="480" w:lineRule="auto"/>
            </w:pPr>
            <w:r>
              <w:t>Enok, ete Adam name ne, tavo vavahe to amo hamo opoe meinie eiei obe nao tamo hope amate titi obi obi tigo, rere homo, opeo, "No aini emetorate! Aga name teme amate iho haura a'a bomoti hino.</w:t>
            </w:r>
          </w:p>
        </w:tc>
        <w:tc>
          <w:tcPr>
            <w:tcW w:type="dxa" w:w="2880"/>
            <w:vAlign w:val="center"/>
            <w:tcW w:w="1440" w:type="dxa"/>
          </w:tcPr>
          <w:p>
            <w:pPr>
              <w:jc w:val="center"/>
            </w:pPr>
            <w:r>
              <w:t>☐</w:t>
            </w:r>
          </w:p>
        </w:tc>
      </w:tr>
      <w:tr>
        <w:tc>
          <w:tcPr>
            <w:tcW w:type="dxa" w:w="2880"/>
            <w:tcW w:w="7920" w:type="dxa"/>
          </w:tcPr>
          <w:p>
            <w:r>
              <w:rPr>
                <w:b/>
              </w:rPr>
              <w:t>Apocalipsis 1:3</w:t>
            </w:r>
          </w:p>
        </w:tc>
        <w:tc>
          <w:tcPr>
            <w:tcW w:type="dxa" w:w="2880"/>
            <w:tcW w:w="7920" w:type="dxa"/>
          </w:tcPr>
          <w:p>
            <w:r>
              <w:rPr>
                <w:b/>
              </w:rPr>
              <w:t xml:space="preserve"> 1:3</w:t>
            </w:r>
          </w:p>
        </w:tc>
        <w:tc>
          <w:tcPr>
            <w:tcW w:type="dxa" w:w="2880"/>
            <w:tcW w:w="1440" w:type="dxa"/>
          </w:tcPr>
          <w:p>
            <w:pPr>
              <w:jc w:val="center"/>
            </w:pPr>
            <w:r>
              <w:rPr>
                <w:b/>
              </w:rPr>
              <w:t>OK</w:t>
            </w:r>
          </w:p>
        </w:tc>
      </w:tr>
      <w:tr>
        <w:tc>
          <w:tcPr>
            <w:tcW w:type="dxa" w:w="2880"/>
            <w:tcW w:w="7920" w:type="dxa"/>
          </w:tcPr>
          <w:p>
            <w:pPr>
              <w:spacing w:line="480" w:lineRule="auto"/>
            </w:pPr>
            <w:r>
              <w:t xml:space="preserve">Bendito el que lee, y quienes oyen las palabras de esta </w:t>
            </w:r>
            <w:r>
              <w:rPr>
                <w:b/>
              </w:rPr>
              <w:t>profecía</w:t>
            </w:r>
            <w:r>
              <w:t xml:space="preserve"> y quienes obedecen lo que está escrito en ella, porque el tiempo está cerca.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11:3</w:t>
            </w:r>
          </w:p>
        </w:tc>
        <w:tc>
          <w:tcPr>
            <w:tcW w:type="dxa" w:w="2880"/>
            <w:tcW w:w="7920" w:type="dxa"/>
          </w:tcPr>
          <w:p>
            <w:r>
              <w:rPr>
                <w:b/>
              </w:rPr>
              <w:t xml:space="preserve"> 11:3</w:t>
            </w:r>
          </w:p>
        </w:tc>
        <w:tc>
          <w:tcPr>
            <w:tcW w:type="dxa" w:w="2880"/>
            <w:tcW w:w="1440" w:type="dxa"/>
          </w:tcPr>
          <w:p>
            <w:pPr>
              <w:jc w:val="center"/>
            </w:pPr>
            <w:r>
              <w:rPr>
                <w:b/>
              </w:rPr>
              <w:t>OK</w:t>
            </w:r>
          </w:p>
        </w:tc>
      </w:tr>
      <w:tr>
        <w:tc>
          <w:tcPr>
            <w:tcW w:type="dxa" w:w="2880"/>
            <w:tcW w:w="7920" w:type="dxa"/>
          </w:tcPr>
          <w:p>
            <w:pPr>
              <w:spacing w:line="480" w:lineRule="auto"/>
            </w:pPr>
            <w:r>
              <w:t xml:space="preserve">Yo le daré a mis dos testigos autoridad para </w:t>
            </w:r>
            <w:r>
              <w:rPr>
                <w:b/>
              </w:rPr>
              <w:t>profetizar</w:t>
            </w:r>
            <w:r>
              <w:t xml:space="preserve"> por 1,260 días, vestidos en sacos."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promesa (G1860)</w:t>
      </w:r>
    </w:p>
    <w:p>
      <w:pPr>
        <w:spacing w:after="0"/>
      </w:pPr>
      <w:r/>
      <w:r>
        <w:t>Esta palabra puede significar: Declarar que alguien actuará fielmente haciendo lo que dijo que haría. Anunciar o garantizar algo antes de que ocurra un evento o situación. Algo que una persona recibe como resultado de una promesa cumplida. El Nuevo Testamento habla principalmente sobre las promesas de Dios hacia las personas.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24:49</w:t>
            </w:r>
          </w:p>
        </w:tc>
        <w:tc>
          <w:tcPr>
            <w:tcW w:type="dxa" w:w="2880"/>
            <w:tcW w:w="7920" w:type="dxa"/>
          </w:tcPr>
          <w:p>
            <w:r>
              <w:rPr>
                <w:b/>
              </w:rPr>
              <w:t xml:space="preserve"> 24:49</w:t>
            </w:r>
          </w:p>
        </w:tc>
        <w:tc>
          <w:tcPr>
            <w:tcW w:type="dxa" w:w="2880"/>
            <w:tcW w:w="1440" w:type="dxa"/>
          </w:tcPr>
          <w:p>
            <w:pPr>
              <w:jc w:val="center"/>
            </w:pPr>
            <w:r>
              <w:rPr>
                <w:b/>
              </w:rPr>
              <w:t>OK</w:t>
            </w:r>
          </w:p>
        </w:tc>
      </w:tr>
      <w:tr>
        <w:tc>
          <w:tcPr>
            <w:tcW w:type="dxa" w:w="2880"/>
            <w:tcW w:w="7920" w:type="dxa"/>
          </w:tcPr>
          <w:p>
            <w:pPr>
              <w:spacing w:line="480" w:lineRule="auto"/>
            </w:pPr>
            <w:r>
              <w:t xml:space="preserve">Miren, yo estoy enviando sobre ustedes lo que Mi Padre </w:t>
            </w:r>
            <w:r>
              <w:rPr>
                <w:b/>
              </w:rPr>
              <w:t>prometió</w:t>
            </w:r>
            <w:r>
              <w:t>. Pero permanezcan en la ciudad hasta que sean investidos con poder de lo alto."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1:4</w:t>
            </w:r>
          </w:p>
        </w:tc>
        <w:tc>
          <w:tcPr>
            <w:tcW w:type="dxa" w:w="2880"/>
            <w:tcW w:w="7920" w:type="dxa"/>
          </w:tcPr>
          <w:p>
            <w:r>
              <w:rPr>
                <w:b/>
              </w:rPr>
              <w:t xml:space="preserve"> 1:4</w:t>
            </w:r>
          </w:p>
        </w:tc>
        <w:tc>
          <w:tcPr>
            <w:tcW w:type="dxa" w:w="2880"/>
            <w:tcW w:w="1440" w:type="dxa"/>
          </w:tcPr>
          <w:p>
            <w:pPr>
              <w:jc w:val="center"/>
            </w:pPr>
            <w:r>
              <w:rPr>
                <w:b/>
              </w:rPr>
              <w:t>OK</w:t>
            </w:r>
          </w:p>
        </w:tc>
      </w:tr>
      <w:tr>
        <w:tc>
          <w:tcPr>
            <w:tcW w:type="dxa" w:w="2880"/>
            <w:tcW w:w="7920" w:type="dxa"/>
          </w:tcPr>
          <w:p>
            <w:pPr>
              <w:spacing w:line="480" w:lineRule="auto"/>
            </w:pPr>
            <w:r>
              <w:t xml:space="preserve">Cuando Él estaba reunido con ellos, Él les ordenó que no salieran de Jerusalén, sino que esperaran por la </w:t>
            </w:r>
            <w:r>
              <w:rPr>
                <w:b/>
              </w:rPr>
              <w:t>promesa</w:t>
            </w:r>
            <w:r>
              <w:t xml:space="preserve"> del Padre, acerca de la cual, Él dijo: "Ustedes escucharon de Mí,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13:23</w:t>
            </w:r>
          </w:p>
        </w:tc>
        <w:tc>
          <w:tcPr>
            <w:tcW w:type="dxa" w:w="2880"/>
            <w:tcW w:w="7920" w:type="dxa"/>
          </w:tcPr>
          <w:p>
            <w:r>
              <w:rPr>
                <w:b/>
              </w:rPr>
              <w:t xml:space="preserve"> 13:23</w:t>
            </w:r>
          </w:p>
        </w:tc>
        <w:tc>
          <w:tcPr>
            <w:tcW w:type="dxa" w:w="2880"/>
            <w:tcW w:w="1440" w:type="dxa"/>
          </w:tcPr>
          <w:p>
            <w:pPr>
              <w:jc w:val="center"/>
            </w:pPr>
            <w:r>
              <w:rPr>
                <w:b/>
              </w:rPr>
              <w:t>OK</w:t>
            </w:r>
          </w:p>
        </w:tc>
      </w:tr>
      <w:tr>
        <w:tc>
          <w:tcPr>
            <w:tcW w:type="dxa" w:w="2880"/>
            <w:tcW w:w="7920" w:type="dxa"/>
          </w:tcPr>
          <w:p>
            <w:pPr>
              <w:spacing w:line="480" w:lineRule="auto"/>
            </w:pPr>
            <w:r>
              <w:t xml:space="preserve">De los descendientes de este hombre Dios trajo a Israel un Salvador, Jesús, como él lo </w:t>
            </w:r>
            <w:r>
              <w:rPr>
                <w:b/>
              </w:rPr>
              <w:t>prometió</w:t>
            </w:r>
            <w:r>
              <w:t xml:space="preserve"> hacer.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4:16</w:t>
            </w:r>
          </w:p>
        </w:tc>
        <w:tc>
          <w:tcPr>
            <w:tcW w:type="dxa" w:w="2880"/>
            <w:tcW w:w="7920" w:type="dxa"/>
          </w:tcPr>
          <w:p>
            <w:r>
              <w:rPr>
                <w:b/>
              </w:rPr>
              <w:t xml:space="preserve"> 4:16</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esto sucede por fe, para que pueda ser por gracia. Y como resultado, la </w:t>
            </w:r>
            <w:r>
              <w:rPr>
                <w:b/>
              </w:rPr>
              <w:t>promesa</w:t>
            </w:r>
            <w:r>
              <w:t xml:space="preserve"> está asegurada a todos los descendientes. Y en estos descendientes se incluyen, no solamente aquellos quienes conocen la Ley, sino también a aquellos quienes comparten la fe de Abraham. Él es el padre de todos nosotros,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7:1</w:t>
            </w:r>
          </w:p>
        </w:tc>
        <w:tc>
          <w:tcPr>
            <w:tcW w:type="dxa" w:w="2880"/>
            <w:tcW w:w="7920" w:type="dxa"/>
          </w:tcPr>
          <w:p>
            <w:r>
              <w:rPr>
                <w:b/>
              </w:rPr>
              <w:t xml:space="preserve"> 7:1</w:t>
            </w:r>
          </w:p>
        </w:tc>
        <w:tc>
          <w:tcPr>
            <w:tcW w:type="dxa" w:w="2880"/>
            <w:tcW w:w="1440" w:type="dxa"/>
          </w:tcPr>
          <w:p>
            <w:pPr>
              <w:jc w:val="center"/>
            </w:pPr>
            <w:r>
              <w:rPr>
                <w:b/>
              </w:rPr>
              <w:t>OK</w:t>
            </w:r>
          </w:p>
        </w:tc>
      </w:tr>
      <w:tr>
        <w:tc>
          <w:tcPr>
            <w:tcW w:type="dxa" w:w="2880"/>
            <w:tcW w:w="7920" w:type="dxa"/>
          </w:tcPr>
          <w:p>
            <w:pPr>
              <w:spacing w:line="480" w:lineRule="auto"/>
            </w:pPr>
            <w:r>
              <w:t xml:space="preserve">Amados, ya que tenemos estas </w:t>
            </w:r>
            <w:r>
              <w:rPr>
                <w:b/>
              </w:rPr>
              <w:t>promesas</w:t>
            </w:r>
            <w:r>
              <w:t>, limpiémonos de todo aquello que nos hace impuros en nuestro cuerpo y espíritu. Procuremos la santidad en el temor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4:28</w:t>
            </w:r>
          </w:p>
        </w:tc>
        <w:tc>
          <w:tcPr>
            <w:tcW w:type="dxa" w:w="2880"/>
            <w:tcW w:w="7920" w:type="dxa"/>
          </w:tcPr>
          <w:p>
            <w:r>
              <w:rPr>
                <w:b/>
              </w:rPr>
              <w:t>Galasien 4:28</w:t>
            </w:r>
          </w:p>
        </w:tc>
        <w:tc>
          <w:tcPr>
            <w:tcW w:type="dxa" w:w="2880"/>
            <w:tcW w:w="1440" w:type="dxa"/>
          </w:tcPr>
          <w:p>
            <w:pPr>
              <w:jc w:val="center"/>
            </w:pPr>
            <w:r>
              <w:rPr>
                <w:b/>
              </w:rPr>
              <w:t>OK</w:t>
            </w:r>
          </w:p>
        </w:tc>
      </w:tr>
      <w:tr>
        <w:tc>
          <w:tcPr>
            <w:tcW w:type="dxa" w:w="2880"/>
            <w:tcW w:w="7920" w:type="dxa"/>
          </w:tcPr>
          <w:p>
            <w:pPr>
              <w:spacing w:line="480" w:lineRule="auto"/>
            </w:pPr>
            <w:r>
              <w:t xml:space="preserve">Pero ustedes, hermanos, como Isaac, son hijos de la </w:t>
            </w:r>
            <w:r>
              <w:rPr>
                <w:b/>
              </w:rPr>
              <w:t>promesa</w:t>
            </w:r>
            <w:r>
              <w:t>.</w:t>
            </w:r>
          </w:p>
        </w:tc>
        <w:tc>
          <w:tcPr>
            <w:tcW w:type="dxa" w:w="2880"/>
            <w:tcW w:w="7920" w:type="dxa"/>
          </w:tcPr>
          <w:p>
            <w:pPr>
              <w:spacing w:line="480" w:lineRule="auto"/>
            </w:pPr>
            <w:r>
              <w:t>Ademiri ho Aisak everahi. Aga promis go ho mihimanopi ete gaviri hi.</w:t>
            </w:r>
          </w:p>
        </w:tc>
        <w:tc>
          <w:tcPr>
            <w:tcW w:type="dxa" w:w="2880"/>
            <w:vAlign w:val="center"/>
            <w:tcW w:w="1440" w:type="dxa"/>
          </w:tcPr>
          <w:p>
            <w:pPr>
              <w:jc w:val="center"/>
            </w:pPr>
            <w:r>
              <w:t>☐</w:t>
            </w:r>
          </w:p>
        </w:tc>
      </w:tr>
      <w:tr>
        <w:tc>
          <w:tcPr>
            <w:tcW w:type="dxa" w:w="2880"/>
            <w:tcW w:w="7920" w:type="dxa"/>
          </w:tcPr>
          <w:p>
            <w:r>
              <w:rPr>
                <w:b/>
              </w:rPr>
              <w:t>Efesios 1:13</w:t>
            </w:r>
          </w:p>
        </w:tc>
        <w:tc>
          <w:tcPr>
            <w:tcW w:type="dxa" w:w="2880"/>
            <w:tcW w:w="7920" w:type="dxa"/>
          </w:tcPr>
          <w:p>
            <w:r>
              <w:rPr>
                <w:b/>
              </w:rPr>
              <w:t>Ifesas 1:13</w:t>
            </w:r>
          </w:p>
        </w:tc>
        <w:tc>
          <w:tcPr>
            <w:tcW w:type="dxa" w:w="2880"/>
            <w:tcW w:w="1440" w:type="dxa"/>
          </w:tcPr>
          <w:p>
            <w:pPr>
              <w:jc w:val="center"/>
            </w:pPr>
            <w:r>
              <w:rPr>
                <w:b/>
              </w:rPr>
              <w:t>OK</w:t>
            </w:r>
          </w:p>
        </w:tc>
      </w:tr>
      <w:tr>
        <w:tc>
          <w:tcPr>
            <w:tcW w:type="dxa" w:w="2880"/>
            <w:tcW w:w="7920" w:type="dxa"/>
          </w:tcPr>
          <w:p>
            <w:pPr>
              <w:spacing w:line="480" w:lineRule="auto"/>
            </w:pPr>
            <w:r>
              <w:t xml:space="preserve">En Cristo, ustedes también, cuando hayan escuchado la palabra de verdad, el evangelio de su salvación y cuando hayan creído en Él y sean sellados con la </w:t>
            </w:r>
            <w:r>
              <w:rPr>
                <w:b/>
              </w:rPr>
              <w:t>promesa</w:t>
            </w:r>
            <w:r>
              <w:t xml:space="preserve"> del Espíritu Santo,</w:t>
            </w:r>
          </w:p>
        </w:tc>
        <w:tc>
          <w:tcPr>
            <w:tcW w:type="dxa" w:w="2880"/>
            <w:tcW w:w="7920" w:type="dxa"/>
          </w:tcPr>
          <w:p>
            <w:pPr>
              <w:spacing w:line="480" w:lineRule="auto"/>
            </w:pPr>
            <w:r>
              <w:t>Pea vaeta ihi ugemo ate tavo vahetoto, Aga hebore ho hoha pai gone, ho iho name mihi amenoemo mokono go, eto go ho iho name go mihi mo anomo, Aga ma omehaemo ha tete avara go ete vamo eto poromisi eto,</w:t>
            </w:r>
          </w:p>
        </w:tc>
        <w:tc>
          <w:tcPr>
            <w:tcW w:type="dxa" w:w="2880"/>
            <w:vAlign w:val="center"/>
            <w:tcW w:w="1440" w:type="dxa"/>
          </w:tcPr>
          <w:p>
            <w:pPr>
              <w:jc w:val="center"/>
            </w:pPr>
            <w:r>
              <w:t>☐</w:t>
            </w:r>
          </w:p>
        </w:tc>
      </w:tr>
      <w:tr>
        <w:tc>
          <w:tcPr>
            <w:tcW w:type="dxa" w:w="2880"/>
            <w:tcW w:w="7920" w:type="dxa"/>
          </w:tcPr>
          <w:p>
            <w:r>
              <w:rPr>
                <w:b/>
              </w:rPr>
              <w:t>Efesios 3:6</w:t>
            </w:r>
          </w:p>
        </w:tc>
        <w:tc>
          <w:tcPr>
            <w:tcW w:type="dxa" w:w="2880"/>
            <w:tcW w:w="7920" w:type="dxa"/>
          </w:tcPr>
          <w:p>
            <w:r>
              <w:rPr>
                <w:b/>
              </w:rPr>
              <w:t>Ifesas 3:6</w:t>
            </w:r>
          </w:p>
        </w:tc>
        <w:tc>
          <w:tcPr>
            <w:tcW w:type="dxa" w:w="2880"/>
            <w:tcW w:w="1440" w:type="dxa"/>
          </w:tcPr>
          <w:p>
            <w:pPr>
              <w:jc w:val="center"/>
            </w:pPr>
            <w:r>
              <w:rPr>
                <w:b/>
              </w:rPr>
              <w:t>OK</w:t>
            </w:r>
          </w:p>
        </w:tc>
      </w:tr>
      <w:tr>
        <w:tc>
          <w:tcPr>
            <w:tcW w:type="dxa" w:w="2880"/>
            <w:tcW w:w="7920" w:type="dxa"/>
          </w:tcPr>
          <w:p>
            <w:pPr>
              <w:spacing w:line="480" w:lineRule="auto"/>
            </w:pPr>
            <w:r>
              <w:t xml:space="preserve">Esta verdad escondida es que los gentiles son coherederos y compañeros del cuerpo. Ellos son copartícipes en la </w:t>
            </w:r>
            <w:r>
              <w:rPr>
                <w:b/>
              </w:rPr>
              <w:t>promesa</w:t>
            </w:r>
            <w:r>
              <w:t xml:space="preserve"> en Jesucristo por medio del evangelio.</w:t>
            </w:r>
          </w:p>
        </w:tc>
        <w:tc>
          <w:tcPr>
            <w:tcW w:type="dxa" w:w="2880"/>
            <w:tcW w:w="7920" w:type="dxa"/>
          </w:tcPr>
          <w:p>
            <w:pPr>
              <w:spacing w:line="480" w:lineRule="auto"/>
            </w:pPr>
            <w:r>
              <w:t>Ate eta vaukara tavo to taito ne, ho vati ere ere ho, mihi mano ne dapi hi, oipo dapo ne, pea niniho bomoti aini kaueme aia iho bomoto Aga ete agomo iho name ete go.</w:t>
            </w:r>
          </w:p>
        </w:tc>
        <w:tc>
          <w:tcPr>
            <w:tcW w:type="dxa" w:w="2880"/>
            <w:vAlign w:val="center"/>
            <w:tcW w:w="1440" w:type="dxa"/>
          </w:tcPr>
          <w:p>
            <w:pPr>
              <w:jc w:val="center"/>
            </w:pPr>
            <w:r>
              <w:t>☐</w:t>
            </w:r>
          </w:p>
        </w:tc>
      </w:tr>
      <w:tr>
        <w:tc>
          <w:tcPr>
            <w:tcW w:type="dxa" w:w="2880"/>
            <w:tcW w:w="7920" w:type="dxa"/>
          </w:tcPr>
          <w:p>
            <w:r>
              <w:rPr>
                <w:b/>
              </w:rPr>
              <w:t>1 Timoteo 4:8</w:t>
            </w:r>
          </w:p>
        </w:tc>
        <w:tc>
          <w:tcPr>
            <w:tcW w:type="dxa" w:w="2880"/>
            <w:tcW w:w="7920" w:type="dxa"/>
          </w:tcPr>
          <w:p>
            <w:r>
              <w:rPr>
                <w:b/>
              </w:rPr>
              <w:t xml:space="preserve"> 4:8</w:t>
            </w:r>
          </w:p>
        </w:tc>
        <w:tc>
          <w:tcPr>
            <w:tcW w:type="dxa" w:w="2880"/>
            <w:tcW w:w="1440" w:type="dxa"/>
          </w:tcPr>
          <w:p>
            <w:pPr>
              <w:jc w:val="center"/>
            </w:pPr>
            <w:r>
              <w:rPr>
                <w:b/>
              </w:rPr>
              <w:t>OK</w:t>
            </w:r>
          </w:p>
        </w:tc>
      </w:tr>
      <w:tr>
        <w:tc>
          <w:tcPr>
            <w:tcW w:type="dxa" w:w="2880"/>
            <w:tcW w:w="7920" w:type="dxa"/>
          </w:tcPr>
          <w:p>
            <w:pPr>
              <w:spacing w:line="480" w:lineRule="auto"/>
            </w:pPr>
            <w:r>
              <w:t xml:space="preserve">Porque el entrenamiento físico es poco útil, pero la piedad es útil para todas las cosas. Y tiene </w:t>
            </w:r>
            <w:r>
              <w:rPr>
                <w:b/>
              </w:rPr>
              <w:t>promesa</w:t>
            </w:r>
            <w:r>
              <w:t xml:space="preserve"> para esta vida y la vida que está por venir.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1:1</w:t>
            </w:r>
          </w:p>
        </w:tc>
        <w:tc>
          <w:tcPr>
            <w:tcW w:type="dxa" w:w="2880"/>
            <w:tcW w:w="7920" w:type="dxa"/>
          </w:tcPr>
          <w:p>
            <w:r>
              <w:rPr>
                <w:b/>
              </w:rPr>
              <w:t>Meahi timoti 1:1</w:t>
            </w:r>
          </w:p>
        </w:tc>
        <w:tc>
          <w:tcPr>
            <w:tcW w:type="dxa" w:w="2880"/>
            <w:tcW w:w="1440" w:type="dxa"/>
          </w:tcPr>
          <w:p>
            <w:pPr>
              <w:jc w:val="center"/>
            </w:pPr>
            <w:r>
              <w:rPr>
                <w:b/>
              </w:rPr>
              <w:t>OK</w:t>
            </w:r>
          </w:p>
        </w:tc>
      </w:tr>
      <w:tr>
        <w:tc>
          <w:tcPr>
            <w:tcW w:type="dxa" w:w="2880"/>
            <w:tcW w:w="7920" w:type="dxa"/>
          </w:tcPr>
          <w:p>
            <w:pPr>
              <w:spacing w:line="480" w:lineRule="auto"/>
            </w:pPr>
            <w:r>
              <w:t xml:space="preserve">Pablo, un apóstol de Cristo Jesús a través de la voluntad de Dios, de acuerdo a la </w:t>
            </w:r>
            <w:r>
              <w:rPr>
                <w:b/>
              </w:rPr>
              <w:t>promesa</w:t>
            </w:r>
            <w:r>
              <w:t xml:space="preserve"> de vida la cual está en Cristo Jesús,</w:t>
            </w:r>
          </w:p>
        </w:tc>
        <w:tc>
          <w:tcPr>
            <w:tcW w:type="dxa" w:w="2880"/>
            <w:tcW w:w="7920" w:type="dxa"/>
          </w:tcPr>
          <w:p>
            <w:pPr>
              <w:spacing w:line="480" w:lineRule="auto"/>
            </w:pPr>
            <w:r>
              <w:t>Paul, Aga avara haura anemea etemo opomo,eiei eto ate Aga avara go.</w:t>
            </w:r>
          </w:p>
        </w:tc>
        <w:tc>
          <w:tcPr>
            <w:tcW w:type="dxa" w:w="2880"/>
            <w:vAlign w:val="center"/>
            <w:tcW w:w="1440" w:type="dxa"/>
          </w:tcPr>
          <w:p>
            <w:pPr>
              <w:jc w:val="center"/>
            </w:pPr>
            <w:r>
              <w:t>☐</w:t>
            </w:r>
          </w:p>
        </w:tc>
      </w:tr>
      <w:tr>
        <w:tc>
          <w:tcPr>
            <w:tcW w:type="dxa" w:w="2880"/>
            <w:tcW w:w="7920" w:type="dxa"/>
          </w:tcPr>
          <w:p>
            <w:r>
              <w:rPr>
                <w:b/>
              </w:rPr>
              <w:t>Hebreos 6:12</w:t>
            </w:r>
          </w:p>
        </w:tc>
        <w:tc>
          <w:tcPr>
            <w:tcW w:type="dxa" w:w="2880"/>
            <w:tcW w:w="7920" w:type="dxa"/>
          </w:tcPr>
          <w:p>
            <w:r>
              <w:rPr>
                <w:b/>
              </w:rPr>
              <w:t>Hibru 6:12</w:t>
            </w:r>
          </w:p>
        </w:tc>
        <w:tc>
          <w:tcPr>
            <w:tcW w:type="dxa" w:w="2880"/>
            <w:tcW w:w="1440" w:type="dxa"/>
          </w:tcPr>
          <w:p>
            <w:pPr>
              <w:jc w:val="center"/>
            </w:pPr>
            <w:r>
              <w:rPr>
                <w:b/>
              </w:rPr>
              <w:t>OK</w:t>
            </w:r>
          </w:p>
        </w:tc>
      </w:tr>
      <w:tr>
        <w:tc>
          <w:tcPr>
            <w:tcW w:type="dxa" w:w="2880"/>
            <w:tcW w:w="7920" w:type="dxa"/>
          </w:tcPr>
          <w:p>
            <w:pPr>
              <w:spacing w:line="480" w:lineRule="auto"/>
            </w:pPr>
            <w:r>
              <w:t xml:space="preserve">Esto es para que ustedes no se vuelvan perezosos, sino imitadores de aquellos que por fe y paciencia heredan las </w:t>
            </w:r>
            <w:r>
              <w:rPr>
                <w:b/>
              </w:rPr>
              <w:t>promesas</w:t>
            </w:r>
            <w:r>
              <w:t>.</w:t>
            </w:r>
          </w:p>
        </w:tc>
        <w:tc>
          <w:tcPr>
            <w:tcW w:type="dxa" w:w="2880"/>
            <w:tcW w:w="7920" w:type="dxa"/>
          </w:tcPr>
          <w:p>
            <w:pPr>
              <w:spacing w:line="480" w:lineRule="auto"/>
            </w:pPr>
            <w:r>
              <w:t>Ho vahi rarihi hatae, ho hama hamo hara eme,mokono vavaheti ivohi animi iti go, Aga tavo itimo haeme iti go.Pea titi Aga tavo itimo haeme mokono hino iti ivohi animi iti, iti aia bomoto ma okemo Aga ete opomohaha gogo ete gaviri iti go.</w:t>
            </w:r>
          </w:p>
        </w:tc>
        <w:tc>
          <w:tcPr>
            <w:tcW w:type="dxa" w:w="2880"/>
            <w:vAlign w:val="center"/>
            <w:tcW w:w="1440" w:type="dxa"/>
          </w:tcPr>
          <w:p>
            <w:pPr>
              <w:jc w:val="center"/>
            </w:pPr>
            <w:r>
              <w:t>☐</w:t>
            </w:r>
          </w:p>
        </w:tc>
      </w:tr>
      <w:tr>
        <w:tc>
          <w:tcPr>
            <w:tcW w:type="dxa" w:w="2880"/>
            <w:tcW w:w="7920" w:type="dxa"/>
          </w:tcPr>
          <w:p>
            <w:r>
              <w:rPr>
                <w:b/>
              </w:rPr>
              <w:t>Hebreos 8:6</w:t>
            </w:r>
          </w:p>
        </w:tc>
        <w:tc>
          <w:tcPr>
            <w:tcW w:type="dxa" w:w="2880"/>
            <w:tcW w:w="7920" w:type="dxa"/>
          </w:tcPr>
          <w:p>
            <w:r>
              <w:rPr>
                <w:b/>
              </w:rPr>
              <w:t>Hibru 8:6</w:t>
            </w:r>
          </w:p>
        </w:tc>
        <w:tc>
          <w:tcPr>
            <w:tcW w:type="dxa" w:w="2880"/>
            <w:tcW w:w="1440" w:type="dxa"/>
          </w:tcPr>
          <w:p>
            <w:pPr>
              <w:jc w:val="center"/>
            </w:pPr>
            <w:r>
              <w:rPr>
                <w:b/>
              </w:rPr>
              <w:t>OK</w:t>
            </w:r>
          </w:p>
        </w:tc>
      </w:tr>
      <w:tr>
        <w:tc>
          <w:tcPr>
            <w:tcW w:type="dxa" w:w="2880"/>
            <w:tcW w:w="7920" w:type="dxa"/>
          </w:tcPr>
          <w:p>
            <w:pPr>
              <w:spacing w:line="480" w:lineRule="auto"/>
            </w:pPr>
            <w:r>
              <w:t xml:space="preserve">Pero ahora Cristo ha recibido un ministerio mucho mejor. Pues Él también es el mediador de un mejor pacto, el cual está basado en mejores </w:t>
            </w:r>
            <w:r>
              <w:rPr>
                <w:b/>
              </w:rPr>
              <w:t>promesas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Pita 3:9</w:t>
            </w:r>
          </w:p>
        </w:tc>
        <w:tc>
          <w:tcPr>
            <w:tcW w:type="dxa" w:w="2880"/>
            <w:tcW w:w="1440" w:type="dxa"/>
          </w:tcPr>
          <w:p>
            <w:pPr>
              <w:jc w:val="center"/>
            </w:pPr>
            <w:r>
              <w:rPr>
                <w:b/>
              </w:rPr>
              <w:t>OK</w:t>
            </w:r>
          </w:p>
        </w:tc>
      </w:tr>
      <w:tr>
        <w:tc>
          <w:tcPr>
            <w:tcW w:type="dxa" w:w="2880"/>
            <w:tcW w:w="7920" w:type="dxa"/>
          </w:tcPr>
          <w:p>
            <w:pPr>
              <w:spacing w:line="480" w:lineRule="auto"/>
            </w:pPr>
            <w:r>
              <w:t xml:space="preserve">El Señor no se mueve lentamente con respecto a Sus </w:t>
            </w:r>
            <w:r>
              <w:rPr>
                <w:b/>
              </w:rPr>
              <w:t>promesas</w:t>
            </w:r>
            <w:r>
              <w:t>, como algunos consideran que es lentitud. En su lugar es paciente hacia ustedes. Él no desea que ninguno de ustedes perezca, pero sí desea dar espacio para que todos se arrepientan.</w:t>
            </w:r>
          </w:p>
        </w:tc>
        <w:tc>
          <w:tcPr>
            <w:tcW w:type="dxa" w:w="2880"/>
            <w:tcW w:w="7920" w:type="dxa"/>
          </w:tcPr>
          <w:p>
            <w:pPr>
              <w:spacing w:line="480" w:lineRule="auto"/>
            </w:pPr>
            <w:r>
              <w:t>Aga abota hitamo tavo ete opomo etogo, a'a nai evera eto. Pea ni aboniho rarihivae horo, horo pai, pea ete rarihi ne nau nae vavauki, ete hebore bomoti abota hano.</w:t>
            </w:r>
          </w:p>
        </w:tc>
        <w:tc>
          <w:tcPr>
            <w:tcW w:type="dxa" w:w="2880"/>
            <w:vAlign w:val="center"/>
            <w:tcW w:w="1440" w:type="dxa"/>
          </w:tcPr>
          <w:p>
            <w:pPr>
              <w:jc w:val="center"/>
            </w:pPr>
            <w:r>
              <w:t>☐</w:t>
            </w:r>
          </w:p>
        </w:tc>
      </w:tr>
      <w:tr>
        <w:tc>
          <w:tcPr>
            <w:tcW w:type="dxa" w:w="2880"/>
            <w:tcW w:w="7920" w:type="dxa"/>
          </w:tcPr>
          <w:p>
            <w:r>
              <w:rPr>
                <w:b/>
              </w:rPr>
              <w:t>1 Juan 2:25</w:t>
            </w:r>
          </w:p>
        </w:tc>
        <w:tc>
          <w:tcPr>
            <w:tcW w:type="dxa" w:w="2880"/>
            <w:tcW w:w="7920" w:type="dxa"/>
          </w:tcPr>
          <w:p>
            <w:r>
              <w:rPr>
                <w:b/>
              </w:rPr>
              <w:t>1 Jon 2:25</w:t>
            </w:r>
          </w:p>
        </w:tc>
        <w:tc>
          <w:tcPr>
            <w:tcW w:type="dxa" w:w="2880"/>
            <w:tcW w:w="1440" w:type="dxa"/>
          </w:tcPr>
          <w:p>
            <w:pPr>
              <w:jc w:val="center"/>
            </w:pPr>
            <w:r>
              <w:rPr>
                <w:b/>
              </w:rPr>
              <w:t>OK</w:t>
            </w:r>
          </w:p>
        </w:tc>
      </w:tr>
      <w:tr>
        <w:tc>
          <w:tcPr>
            <w:tcW w:type="dxa" w:w="2880"/>
            <w:tcW w:w="7920" w:type="dxa"/>
          </w:tcPr>
          <w:p>
            <w:pPr>
              <w:spacing w:line="480" w:lineRule="auto"/>
            </w:pPr>
            <w:r>
              <w:t xml:space="preserve">Y esta es la </w:t>
            </w:r>
            <w:r>
              <w:rPr>
                <w:b/>
              </w:rPr>
              <w:t>promesa</w:t>
            </w:r>
            <w:r>
              <w:t xml:space="preserve"> que Él nos dio: la vida eterna.</w:t>
            </w:r>
          </w:p>
        </w:tc>
        <w:tc>
          <w:tcPr>
            <w:tcW w:type="dxa" w:w="2880"/>
            <w:tcW w:w="7920" w:type="dxa"/>
          </w:tcPr>
          <w:p>
            <w:pPr>
              <w:spacing w:line="480" w:lineRule="auto"/>
            </w:pPr>
            <w:r>
              <w:t>Rovo ete nimo opomo nigo eto tave ne hehea vahe togo ne hive hive.</w:t>
            </w:r>
          </w:p>
        </w:tc>
        <w:tc>
          <w:tcPr>
            <w:tcW w:type="dxa" w:w="2880"/>
            <w:vAlign w:val="center"/>
            <w:tcW w:w="1440" w:type="dxa"/>
          </w:tcPr>
          <w:p>
            <w:pPr>
              <w:jc w:val="center"/>
            </w:pPr>
            <w:r>
              <w:t>☐</w:t>
            </w:r>
          </w:p>
        </w:tc>
      </w:tr>
    </w:tbl>
    <w:p>
      <w:pPr>
        <w:pStyle w:val="Heading1"/>
        <w:spacing w:before="0"/>
      </w:pPr>
      <w:r>
        <w:t>redención (G3085, G629)</w:t>
      </w:r>
    </w:p>
    <w:p>
      <w:pPr>
        <w:spacing w:after="0"/>
      </w:pPr>
      <w:r/>
      <w:r>
        <w:t>Esta palabra significa un rescate y una libertad que son posibles gracias a un precio que se pagó. La redención es el resultado de ser redimido.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1:68</w:t>
            </w:r>
          </w:p>
        </w:tc>
        <w:tc>
          <w:tcPr>
            <w:tcW w:type="dxa" w:w="2880"/>
            <w:tcW w:w="7920" w:type="dxa"/>
          </w:tcPr>
          <w:p>
            <w:r>
              <w:rPr>
                <w:b/>
              </w:rPr>
              <w:t xml:space="preserve"> 1:68</w:t>
            </w:r>
          </w:p>
        </w:tc>
        <w:tc>
          <w:tcPr>
            <w:tcW w:type="dxa" w:w="2880"/>
            <w:tcW w:w="1440" w:type="dxa"/>
          </w:tcPr>
          <w:p>
            <w:pPr>
              <w:jc w:val="center"/>
            </w:pPr>
            <w:r>
              <w:rPr>
                <w:b/>
              </w:rPr>
              <w:t>OK</w:t>
            </w:r>
          </w:p>
        </w:tc>
      </w:tr>
      <w:tr>
        <w:tc>
          <w:tcPr>
            <w:tcW w:type="dxa" w:w="2880"/>
            <w:tcW w:w="7920" w:type="dxa"/>
          </w:tcPr>
          <w:p>
            <w:pPr>
              <w:spacing w:line="480" w:lineRule="auto"/>
            </w:pPr>
            <w:r>
              <w:t xml:space="preserve">"Alabado sea el Señor, el Dios de Israel, porque Él ha venido a ayudar y Él ha </w:t>
            </w:r>
            <w:r>
              <w:rPr>
                <w:b/>
              </w:rPr>
              <w:t>redimido</w:t>
            </w:r>
            <w:r>
              <w:t xml:space="preserve"> a su pueblo.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2:38</w:t>
            </w:r>
          </w:p>
        </w:tc>
        <w:tc>
          <w:tcPr>
            <w:tcW w:type="dxa" w:w="2880"/>
            <w:tcW w:w="7920" w:type="dxa"/>
          </w:tcPr>
          <w:p>
            <w:r>
              <w:rPr>
                <w:b/>
              </w:rPr>
              <w:t xml:space="preserve"> 2:38</w:t>
            </w:r>
          </w:p>
        </w:tc>
        <w:tc>
          <w:tcPr>
            <w:tcW w:type="dxa" w:w="2880"/>
            <w:tcW w:w="1440" w:type="dxa"/>
          </w:tcPr>
          <w:p>
            <w:pPr>
              <w:jc w:val="center"/>
            </w:pPr>
            <w:r>
              <w:rPr>
                <w:b/>
              </w:rPr>
              <w:t>OK</w:t>
            </w:r>
          </w:p>
        </w:tc>
      </w:tr>
      <w:tr>
        <w:tc>
          <w:tcPr>
            <w:tcW w:type="dxa" w:w="2880"/>
            <w:tcW w:w="7920" w:type="dxa"/>
          </w:tcPr>
          <w:p>
            <w:pPr>
              <w:spacing w:line="480" w:lineRule="auto"/>
            </w:pPr>
            <w:r>
              <w:t xml:space="preserve">En esa misma hora, ella vino hacia ellos y comenzó a darle gracias a Dios y ella habló acerca del niño a todos los que habían estado esperando por la </w:t>
            </w:r>
            <w:r>
              <w:rPr>
                <w:b/>
              </w:rPr>
              <w:t>redención</w:t>
            </w:r>
            <w:r>
              <w:t xml:space="preserve"> de Jerusalén.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21:28</w:t>
            </w:r>
          </w:p>
        </w:tc>
        <w:tc>
          <w:tcPr>
            <w:tcW w:type="dxa" w:w="2880"/>
            <w:tcW w:w="7920" w:type="dxa"/>
          </w:tcPr>
          <w:p>
            <w:r>
              <w:rPr>
                <w:b/>
              </w:rPr>
              <w:t xml:space="preserve"> 21:28</w:t>
            </w:r>
          </w:p>
        </w:tc>
        <w:tc>
          <w:tcPr>
            <w:tcW w:type="dxa" w:w="2880"/>
            <w:tcW w:w="1440" w:type="dxa"/>
          </w:tcPr>
          <w:p>
            <w:pPr>
              <w:jc w:val="center"/>
            </w:pPr>
            <w:r>
              <w:rPr>
                <w:b/>
              </w:rPr>
              <w:t>OK</w:t>
            </w:r>
          </w:p>
        </w:tc>
      </w:tr>
      <w:tr>
        <w:tc>
          <w:tcPr>
            <w:tcW w:type="dxa" w:w="2880"/>
            <w:tcW w:w="7920" w:type="dxa"/>
          </w:tcPr>
          <w:p>
            <w:pPr>
              <w:spacing w:line="480" w:lineRule="auto"/>
            </w:pPr>
            <w:r>
              <w:t xml:space="preserve">Pero cuando estas cosas empiecen a ocurrir, pónganse de pie, y levanten sus cabezas, porque su </w:t>
            </w:r>
            <w:r>
              <w:rPr>
                <w:b/>
              </w:rPr>
              <w:t>liberación</w:t>
            </w:r>
            <w:r>
              <w:t xml:space="preserve"> se acerca."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3:24</w:t>
            </w:r>
          </w:p>
        </w:tc>
        <w:tc>
          <w:tcPr>
            <w:tcW w:type="dxa" w:w="2880"/>
            <w:tcW w:w="7920" w:type="dxa"/>
          </w:tcPr>
          <w:p>
            <w:r>
              <w:rPr>
                <w:b/>
              </w:rPr>
              <w:t xml:space="preserve"> 3:24</w:t>
            </w:r>
          </w:p>
        </w:tc>
        <w:tc>
          <w:tcPr>
            <w:tcW w:type="dxa" w:w="2880"/>
            <w:tcW w:w="1440" w:type="dxa"/>
          </w:tcPr>
          <w:p>
            <w:pPr>
              <w:jc w:val="center"/>
            </w:pPr>
            <w:r>
              <w:rPr>
                <w:b/>
              </w:rPr>
              <w:t>OK</w:t>
            </w:r>
          </w:p>
        </w:tc>
      </w:tr>
      <w:tr>
        <w:tc>
          <w:tcPr>
            <w:tcW w:type="dxa" w:w="2880"/>
            <w:tcW w:w="7920" w:type="dxa"/>
          </w:tcPr>
          <w:p>
            <w:pPr>
              <w:spacing w:line="480" w:lineRule="auto"/>
            </w:pPr>
            <w:r>
              <w:t xml:space="preserve">Ellos son libremente justificados por Su gracia mediante la </w:t>
            </w:r>
            <w:r>
              <w:rPr>
                <w:b/>
              </w:rPr>
              <w:t>redención</w:t>
            </w:r>
            <w:r>
              <w:t xml:space="preserve"> que es en Cristo Jesús.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8:23</w:t>
            </w:r>
          </w:p>
        </w:tc>
        <w:tc>
          <w:tcPr>
            <w:tcW w:type="dxa" w:w="2880"/>
            <w:tcW w:w="7920" w:type="dxa"/>
          </w:tcPr>
          <w:p>
            <w:r>
              <w:rPr>
                <w:b/>
              </w:rPr>
              <w:t xml:space="preserve"> 8:23</w:t>
            </w:r>
          </w:p>
        </w:tc>
        <w:tc>
          <w:tcPr>
            <w:tcW w:type="dxa" w:w="2880"/>
            <w:tcW w:w="1440" w:type="dxa"/>
          </w:tcPr>
          <w:p>
            <w:pPr>
              <w:jc w:val="center"/>
            </w:pPr>
            <w:r>
              <w:rPr>
                <w:b/>
              </w:rPr>
              <w:t>OK</w:t>
            </w:r>
          </w:p>
        </w:tc>
      </w:tr>
      <w:tr>
        <w:tc>
          <w:tcPr>
            <w:tcW w:type="dxa" w:w="2880"/>
            <w:tcW w:w="7920" w:type="dxa"/>
          </w:tcPr>
          <w:p>
            <w:pPr>
              <w:spacing w:line="480" w:lineRule="auto"/>
            </w:pPr>
            <w:r>
              <w:t xml:space="preserve">No solamente eso, sino aún nosotros mismos, quienes tenemos los primeros frutos del Espíritu: incluso nosotros gemimos dentro de nosotros, esperando por nuestra adopción, la </w:t>
            </w:r>
            <w:r>
              <w:rPr>
                <w:b/>
              </w:rPr>
              <w:t>redención</w:t>
            </w:r>
            <w:r>
              <w:t xml:space="preserve"> de nuestro cuerpo.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1:30</w:t>
            </w:r>
          </w:p>
        </w:tc>
        <w:tc>
          <w:tcPr>
            <w:tcW w:type="dxa" w:w="2880"/>
            <w:tcW w:w="7920" w:type="dxa"/>
          </w:tcPr>
          <w:p>
            <w:r>
              <w:rPr>
                <w:b/>
              </w:rPr>
              <w:t xml:space="preserve"> 1:30</w:t>
            </w:r>
          </w:p>
        </w:tc>
        <w:tc>
          <w:tcPr>
            <w:tcW w:type="dxa" w:w="2880"/>
            <w:tcW w:w="1440" w:type="dxa"/>
          </w:tcPr>
          <w:p>
            <w:pPr>
              <w:jc w:val="center"/>
            </w:pPr>
            <w:r>
              <w:rPr>
                <w:b/>
              </w:rPr>
              <w:t>OK</w:t>
            </w:r>
          </w:p>
        </w:tc>
      </w:tr>
      <w:tr>
        <w:tc>
          <w:tcPr>
            <w:tcW w:type="dxa" w:w="2880"/>
            <w:tcW w:w="7920" w:type="dxa"/>
          </w:tcPr>
          <w:p>
            <w:pPr>
              <w:spacing w:line="480" w:lineRule="auto"/>
            </w:pPr>
            <w:r>
              <w:t xml:space="preserve">Debido a lo que Dios hizo, ahora ustedes están en Cristo Jesús, quien se vino a ser para nosotros sabiduría de Dios. Él vino a ser nuestra justicia, santidad y </w:t>
            </w:r>
            <w:r>
              <w:rPr>
                <w:b/>
              </w:rPr>
              <w:t>redención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1:7</w:t>
            </w:r>
          </w:p>
        </w:tc>
        <w:tc>
          <w:tcPr>
            <w:tcW w:type="dxa" w:w="2880"/>
            <w:tcW w:w="7920" w:type="dxa"/>
          </w:tcPr>
          <w:p>
            <w:r>
              <w:rPr>
                <w:b/>
              </w:rPr>
              <w:t>Ifesas 1:7</w:t>
            </w:r>
          </w:p>
        </w:tc>
        <w:tc>
          <w:tcPr>
            <w:tcW w:type="dxa" w:w="2880"/>
            <w:tcW w:w="1440" w:type="dxa"/>
          </w:tcPr>
          <w:p>
            <w:pPr>
              <w:jc w:val="center"/>
            </w:pPr>
            <w:r>
              <w:rPr>
                <w:b/>
              </w:rPr>
              <w:t>OK</w:t>
            </w:r>
          </w:p>
        </w:tc>
      </w:tr>
      <w:tr>
        <w:tc>
          <w:tcPr>
            <w:tcW w:type="dxa" w:w="2880"/>
            <w:tcW w:w="7920" w:type="dxa"/>
          </w:tcPr>
          <w:p>
            <w:pPr>
              <w:spacing w:line="480" w:lineRule="auto"/>
            </w:pPr>
            <w:r>
              <w:t xml:space="preserve">En Jesucristo tenemos </w:t>
            </w:r>
            <w:r>
              <w:rPr>
                <w:b/>
              </w:rPr>
              <w:t>redención</w:t>
            </w:r>
            <w:r>
              <w:t xml:space="preserve"> a través de su sangre y el perdón de pecados, de acuerdo a las riquezas de su gracia.</w:t>
            </w:r>
          </w:p>
        </w:tc>
        <w:tc>
          <w:tcPr>
            <w:tcW w:type="dxa" w:w="2880"/>
            <w:tcW w:w="7920" w:type="dxa"/>
          </w:tcPr>
          <w:p>
            <w:pPr>
              <w:spacing w:line="480" w:lineRule="auto"/>
            </w:pPr>
            <w:r>
              <w:t>Aga gepu mahi paine, name ma apuamo, ni manina nipaimo, ete ivo eto ma, Aga temeho rahirimo ni obe eto.</w:t>
            </w:r>
          </w:p>
        </w:tc>
        <w:tc>
          <w:tcPr>
            <w:tcW w:type="dxa" w:w="2880"/>
            <w:vAlign w:val="center"/>
            <w:tcW w:w="1440" w:type="dxa"/>
          </w:tcPr>
          <w:p>
            <w:pPr>
              <w:jc w:val="center"/>
            </w:pPr>
            <w:r>
              <w:t>☐</w:t>
            </w:r>
          </w:p>
        </w:tc>
      </w:tr>
      <w:tr>
        <w:tc>
          <w:tcPr>
            <w:tcW w:type="dxa" w:w="2880"/>
            <w:tcW w:w="7920" w:type="dxa"/>
          </w:tcPr>
          <w:p>
            <w:r>
              <w:rPr>
                <w:b/>
              </w:rPr>
              <w:t>Colosenses 1:14</w:t>
            </w:r>
          </w:p>
        </w:tc>
        <w:tc>
          <w:tcPr>
            <w:tcW w:type="dxa" w:w="2880"/>
            <w:tcW w:w="7920" w:type="dxa"/>
          </w:tcPr>
          <w:p>
            <w:r>
              <w:rPr>
                <w:b/>
              </w:rPr>
              <w:t>Kolosien 1:14</w:t>
            </w:r>
          </w:p>
        </w:tc>
        <w:tc>
          <w:tcPr>
            <w:tcW w:type="dxa" w:w="2880"/>
            <w:tcW w:w="1440" w:type="dxa"/>
          </w:tcPr>
          <w:p>
            <w:pPr>
              <w:jc w:val="center"/>
            </w:pPr>
            <w:r>
              <w:rPr>
                <w:b/>
              </w:rPr>
              <w:t>OK</w:t>
            </w:r>
          </w:p>
        </w:tc>
      </w:tr>
      <w:tr>
        <w:tc>
          <w:tcPr>
            <w:tcW w:type="dxa" w:w="2880"/>
            <w:tcW w:w="7920" w:type="dxa"/>
          </w:tcPr>
          <w:p>
            <w:pPr>
              <w:spacing w:line="480" w:lineRule="auto"/>
            </w:pPr>
            <w:r>
              <w:t xml:space="preserve">En su Hijo tenemos </w:t>
            </w:r>
            <w:r>
              <w:rPr>
                <w:b/>
              </w:rPr>
              <w:t>redención</w:t>
            </w:r>
            <w:r>
              <w:t>, el perdón de pecados.</w:t>
            </w:r>
          </w:p>
        </w:tc>
        <w:tc>
          <w:tcPr>
            <w:tcW w:type="dxa" w:w="2880"/>
            <w:tcW w:w="7920" w:type="dxa"/>
          </w:tcPr>
          <w:p>
            <w:pPr>
              <w:spacing w:line="480" w:lineRule="auto"/>
            </w:pPr>
            <w:r>
              <w:t>eto amo a pea no mamo Aga ni obe temeniho itimo ete ivo etoma, ma ubato Aga maniho itime ni obe bomoto to.</w:t>
            </w:r>
          </w:p>
        </w:tc>
        <w:tc>
          <w:tcPr>
            <w:tcW w:type="dxa" w:w="2880"/>
            <w:vAlign w:val="center"/>
            <w:tcW w:w="1440" w:type="dxa"/>
          </w:tcPr>
          <w:p>
            <w:pPr>
              <w:jc w:val="center"/>
            </w:pPr>
            <w:r>
              <w:t>☐</w:t>
            </w:r>
          </w:p>
        </w:tc>
      </w:tr>
      <w:tr>
        <w:tc>
          <w:tcPr>
            <w:tcW w:type="dxa" w:w="2880"/>
            <w:tcW w:w="7920" w:type="dxa"/>
          </w:tcPr>
          <w:p>
            <w:r>
              <w:rPr>
                <w:b/>
              </w:rPr>
              <w:t>Hebreos 9:12</w:t>
            </w:r>
          </w:p>
        </w:tc>
        <w:tc>
          <w:tcPr>
            <w:tcW w:type="dxa" w:w="2880"/>
            <w:tcW w:w="7920" w:type="dxa"/>
          </w:tcPr>
          <w:p>
            <w:r>
              <w:rPr>
                <w:b/>
              </w:rPr>
              <w:t>Hibru 9:12</w:t>
            </w:r>
          </w:p>
        </w:tc>
        <w:tc>
          <w:tcPr>
            <w:tcW w:type="dxa" w:w="2880"/>
            <w:tcW w:w="1440" w:type="dxa"/>
          </w:tcPr>
          <w:p>
            <w:pPr>
              <w:jc w:val="center"/>
            </w:pPr>
            <w:r>
              <w:rPr>
                <w:b/>
              </w:rPr>
              <w:t>OK</w:t>
            </w:r>
          </w:p>
        </w:tc>
      </w:tr>
      <w:tr>
        <w:tc>
          <w:tcPr>
            <w:tcW w:type="dxa" w:w="2880"/>
            <w:tcW w:w="7920" w:type="dxa"/>
          </w:tcPr>
          <w:p>
            <w:pPr>
              <w:spacing w:line="480" w:lineRule="auto"/>
            </w:pPr>
            <w:r>
              <w:t xml:space="preserve">No fue por la sangre de cabras y carneros, sino por Su propia sangre, que Él entró al lugar más santo, una vez y para siempre por todos y aseguró nuestra </w:t>
            </w:r>
            <w:r>
              <w:rPr>
                <w:b/>
              </w:rPr>
              <w:t>redención</w:t>
            </w:r>
            <w:r>
              <w:t xml:space="preserve"> eterna.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redimir (G3084, G1805)</w:t>
      </w:r>
    </w:p>
    <w:p>
      <w:pPr>
        <w:spacing w:after="0"/>
      </w:pPr>
      <w:r/>
      <w:r>
        <w:t>Esta palabra puede significar: Liberar a alguien de la esclavitud pagando lo que se requiere. Recuperar algo mediante compra o compensación. Usar el tiempo o una oportunidad de manera sabia para hacer algo bueno.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24:21</w:t>
            </w:r>
          </w:p>
        </w:tc>
        <w:tc>
          <w:tcPr>
            <w:tcW w:type="dxa" w:w="2880"/>
            <w:tcW w:w="7920" w:type="dxa"/>
          </w:tcPr>
          <w:p>
            <w:r>
              <w:rPr>
                <w:b/>
              </w:rPr>
              <w:t xml:space="preserve"> 24:21</w:t>
            </w:r>
          </w:p>
        </w:tc>
        <w:tc>
          <w:tcPr>
            <w:tcW w:type="dxa" w:w="2880"/>
            <w:tcW w:w="1440" w:type="dxa"/>
          </w:tcPr>
          <w:p>
            <w:pPr>
              <w:jc w:val="center"/>
            </w:pPr>
            <w:r>
              <w:rPr>
                <w:b/>
              </w:rPr>
              <w:t>OK</w:t>
            </w:r>
          </w:p>
        </w:tc>
      </w:tr>
      <w:tr>
        <w:tc>
          <w:tcPr>
            <w:tcW w:type="dxa" w:w="2880"/>
            <w:tcW w:w="7920" w:type="dxa"/>
          </w:tcPr>
          <w:p>
            <w:pPr>
              <w:spacing w:line="480" w:lineRule="auto"/>
            </w:pPr>
            <w:r>
              <w:t xml:space="preserve">Pero nosotros esperábamos que fuera Él quién </w:t>
            </w:r>
            <w:r>
              <w:rPr>
                <w:b/>
              </w:rPr>
              <w:t>liberará</w:t>
            </w:r>
            <w:r>
              <w:t xml:space="preserve"> a Israel. Sí, y además de todo esto, hoy es el tercer día desde que han pasado estas cosas.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3:13</w:t>
            </w:r>
          </w:p>
        </w:tc>
        <w:tc>
          <w:tcPr>
            <w:tcW w:type="dxa" w:w="2880"/>
            <w:tcW w:w="7920" w:type="dxa"/>
          </w:tcPr>
          <w:p>
            <w:r>
              <w:rPr>
                <w:b/>
              </w:rPr>
              <w:t>Galasien 3:13</w:t>
            </w:r>
          </w:p>
        </w:tc>
        <w:tc>
          <w:tcPr>
            <w:tcW w:type="dxa" w:w="2880"/>
            <w:tcW w:w="1440" w:type="dxa"/>
          </w:tcPr>
          <w:p>
            <w:pPr>
              <w:jc w:val="center"/>
            </w:pPr>
            <w:r>
              <w:rPr>
                <w:b/>
              </w:rPr>
              <w:t>OK</w:t>
            </w:r>
          </w:p>
        </w:tc>
      </w:tr>
      <w:tr>
        <w:tc>
          <w:tcPr>
            <w:tcW w:type="dxa" w:w="2880"/>
            <w:tcW w:w="7920" w:type="dxa"/>
          </w:tcPr>
          <w:p>
            <w:pPr>
              <w:spacing w:line="480" w:lineRule="auto"/>
            </w:pPr>
            <w:r>
              <w:t xml:space="preserve">Cristo nos </w:t>
            </w:r>
            <w:r>
              <w:rPr>
                <w:b/>
              </w:rPr>
              <w:t>redimió</w:t>
            </w:r>
            <w:r>
              <w:t xml:space="preserve"> de la maldición de la ley al hacerse maldición por nosotros, pues así está escrito: "MALDITO ES TODO AQUEL QUE ES COLGADO EN UN ÁRBOL."</w:t>
            </w:r>
          </w:p>
        </w:tc>
        <w:tc>
          <w:tcPr>
            <w:tcW w:type="dxa" w:w="2880"/>
            <w:tcW w:w="7920" w:type="dxa"/>
          </w:tcPr>
          <w:p>
            <w:pPr>
              <w:spacing w:line="480" w:lineRule="auto"/>
            </w:pPr>
            <w:r>
              <w:t>Ya'a taito ate opote, ni niho bomoti ya'a tavo iho ro'oto aini bemo na rere ate, ni ini obihane. Pea ni vavaheti hago, Aga name re amo iti mo ate higato "Ete obe vamo ete anemea" pea teme ni nipaimo ni. Aga buka taito ate opote, "a'a iho ro'o ma hevoto emo de'e go Aga ete hametoramo, iti obi a'a maine."</w:t>
            </w:r>
          </w:p>
        </w:tc>
        <w:tc>
          <w:tcPr>
            <w:tcW w:type="dxa" w:w="2880"/>
            <w:vAlign w:val="center"/>
            <w:tcW w:w="1440" w:type="dxa"/>
          </w:tcPr>
          <w:p>
            <w:pPr>
              <w:jc w:val="center"/>
            </w:pPr>
            <w:r>
              <w:t>☐</w:t>
            </w:r>
          </w:p>
        </w:tc>
      </w:tr>
      <w:tr>
        <w:tc>
          <w:tcPr>
            <w:tcW w:type="dxa" w:w="2880"/>
            <w:tcW w:w="7920" w:type="dxa"/>
          </w:tcPr>
          <w:p>
            <w:r>
              <w:rPr>
                <w:b/>
              </w:rPr>
              <w:t>Gálatas 4:5</w:t>
            </w:r>
          </w:p>
        </w:tc>
        <w:tc>
          <w:tcPr>
            <w:tcW w:type="dxa" w:w="2880"/>
            <w:tcW w:w="7920" w:type="dxa"/>
          </w:tcPr>
          <w:p>
            <w:r>
              <w:rPr>
                <w:b/>
              </w:rPr>
              <w:t>Galasien 4:5</w:t>
            </w:r>
          </w:p>
        </w:tc>
        <w:tc>
          <w:tcPr>
            <w:tcW w:type="dxa" w:w="2880"/>
            <w:tcW w:w="1440" w:type="dxa"/>
          </w:tcPr>
          <w:p>
            <w:pPr>
              <w:jc w:val="center"/>
            </w:pPr>
            <w:r>
              <w:rPr>
                <w:b/>
              </w:rPr>
              <w:t>OK</w:t>
            </w:r>
          </w:p>
        </w:tc>
      </w:tr>
      <w:tr>
        <w:tc>
          <w:tcPr>
            <w:tcW w:type="dxa" w:w="2880"/>
            <w:tcW w:w="7920" w:type="dxa"/>
          </w:tcPr>
          <w:p>
            <w:pPr>
              <w:spacing w:line="480" w:lineRule="auto"/>
            </w:pPr>
            <w:r>
              <w:t xml:space="preserve">Él hizo esto para </w:t>
            </w:r>
            <w:r>
              <w:rPr>
                <w:b/>
              </w:rPr>
              <w:t>redimir</w:t>
            </w:r>
            <w:r>
              <w:t xml:space="preserve"> a aquellos bajo la ley, para que pudiéramos recibir adopción como hijos.</w:t>
            </w:r>
          </w:p>
        </w:tc>
        <w:tc>
          <w:tcPr>
            <w:tcW w:type="dxa" w:w="2880"/>
            <w:tcW w:w="7920" w:type="dxa"/>
          </w:tcPr>
          <w:p>
            <w:pPr>
              <w:spacing w:line="480" w:lineRule="auto"/>
            </w:pPr>
            <w:r>
              <w:t>Ete amo amamo ya'a bava go iti heate iti ivohi a'a haua hoho pai go, eto ete vamo eto ni Aga name higa iti it me go ne.</w:t>
            </w:r>
          </w:p>
        </w:tc>
        <w:tc>
          <w:tcPr>
            <w:tcW w:type="dxa" w:w="2880"/>
            <w:vAlign w:val="center"/>
            <w:tcW w:w="1440" w:type="dxa"/>
          </w:tcPr>
          <w:p>
            <w:pPr>
              <w:jc w:val="center"/>
            </w:pPr>
            <w:r>
              <w:t>☐</w:t>
            </w:r>
          </w:p>
        </w:tc>
      </w:tr>
      <w:tr>
        <w:tc>
          <w:tcPr>
            <w:tcW w:type="dxa" w:w="2880"/>
            <w:tcW w:w="7920" w:type="dxa"/>
          </w:tcPr>
          <w:p>
            <w:r>
              <w:rPr>
                <w:b/>
              </w:rPr>
              <w:t>Efesios 5:16</w:t>
            </w:r>
          </w:p>
        </w:tc>
        <w:tc>
          <w:tcPr>
            <w:tcW w:type="dxa" w:w="2880"/>
            <w:tcW w:w="7920" w:type="dxa"/>
          </w:tcPr>
          <w:p>
            <w:r>
              <w:rPr>
                <w:b/>
              </w:rPr>
              <w:t>Ifesas 5:16</w:t>
            </w:r>
          </w:p>
        </w:tc>
        <w:tc>
          <w:tcPr>
            <w:tcW w:type="dxa" w:w="2880"/>
            <w:tcW w:w="1440" w:type="dxa"/>
          </w:tcPr>
          <w:p>
            <w:pPr>
              <w:jc w:val="center"/>
            </w:pPr>
            <w:r>
              <w:rPr>
                <w:b/>
              </w:rPr>
              <w:t>OK</w:t>
            </w:r>
          </w:p>
        </w:tc>
      </w:tr>
      <w:tr>
        <w:tc>
          <w:tcPr>
            <w:tcW w:type="dxa" w:w="2880"/>
            <w:tcW w:w="7920" w:type="dxa"/>
          </w:tcPr>
          <w:p>
            <w:pPr>
              <w:spacing w:line="480" w:lineRule="auto"/>
            </w:pPr>
            <w:r>
              <w:rPr>
                <w:b/>
              </w:rPr>
              <w:t>Rediman</w:t>
            </w:r>
            <w:r>
              <w:t xml:space="preserve"> el tiempo, porque los días son malos.</w:t>
            </w:r>
          </w:p>
        </w:tc>
        <w:tc>
          <w:tcPr>
            <w:tcW w:type="dxa" w:w="2880"/>
            <w:tcW w:w="7920" w:type="dxa"/>
          </w:tcPr>
          <w:p>
            <w:pPr>
              <w:spacing w:line="480" w:lineRule="auto"/>
            </w:pPr>
            <w:r>
              <w:t>Ho eiei vava hetoma hama haeme vare hive rovo, aikae gobe vare hive rovo ma mahi vama ne aia obe obe.</w:t>
            </w:r>
          </w:p>
        </w:tc>
        <w:tc>
          <w:tcPr>
            <w:tcW w:type="dxa" w:w="2880"/>
            <w:vAlign w:val="center"/>
            <w:tcW w:w="1440" w:type="dxa"/>
          </w:tcPr>
          <w:p>
            <w:pPr>
              <w:jc w:val="center"/>
            </w:pPr>
            <w:r>
              <w:t>☐</w:t>
            </w:r>
          </w:p>
        </w:tc>
      </w:tr>
      <w:tr>
        <w:tc>
          <w:tcPr>
            <w:tcW w:type="dxa" w:w="2880"/>
            <w:tcW w:w="7920" w:type="dxa"/>
          </w:tcPr>
          <w:p>
            <w:r>
              <w:rPr>
                <w:b/>
              </w:rPr>
              <w:t>Colosenses 4:5</w:t>
            </w:r>
          </w:p>
        </w:tc>
        <w:tc>
          <w:tcPr>
            <w:tcW w:type="dxa" w:w="2880"/>
            <w:tcW w:w="7920" w:type="dxa"/>
          </w:tcPr>
          <w:p>
            <w:r>
              <w:rPr>
                <w:b/>
              </w:rPr>
              <w:t>Kolosien 4:5</w:t>
            </w:r>
          </w:p>
        </w:tc>
        <w:tc>
          <w:tcPr>
            <w:tcW w:type="dxa" w:w="2880"/>
            <w:tcW w:w="1440" w:type="dxa"/>
          </w:tcPr>
          <w:p>
            <w:pPr>
              <w:jc w:val="center"/>
            </w:pPr>
            <w:r>
              <w:rPr>
                <w:b/>
              </w:rPr>
              <w:t>OK</w:t>
            </w:r>
          </w:p>
        </w:tc>
      </w:tr>
      <w:tr>
        <w:tc>
          <w:tcPr>
            <w:tcW w:type="dxa" w:w="2880"/>
            <w:tcW w:w="7920" w:type="dxa"/>
          </w:tcPr>
          <w:p>
            <w:pPr>
              <w:spacing w:line="480" w:lineRule="auto"/>
            </w:pPr>
            <w:r>
              <w:t xml:space="preserve">Caminen en sabiduría hacia aquellos de afuera, y </w:t>
            </w:r>
            <w:r>
              <w:rPr>
                <w:b/>
              </w:rPr>
              <w:t>rediman</w:t>
            </w:r>
            <w:r>
              <w:t xml:space="preserve"> el tiempo. </w:t>
            </w:r>
          </w:p>
        </w:tc>
        <w:tc>
          <w:tcPr>
            <w:tcW w:type="dxa" w:w="2880"/>
            <w:tcW w:w="7920" w:type="dxa"/>
          </w:tcPr>
          <w:p>
            <w:pPr>
              <w:spacing w:line="480" w:lineRule="auto"/>
            </w:pPr>
            <w:r>
              <w:t>Ihi heate Aga imo go hubame iti hino, ho eiei vaheto hama omona rerea pea eiei vahetoto hama omona rerea. Hive ro'oto ho hama ebeamera Aga name eiei eto hana umore eme iti go.</w:t>
            </w:r>
          </w:p>
        </w:tc>
        <w:tc>
          <w:tcPr>
            <w:tcW w:type="dxa" w:w="2880"/>
            <w:vAlign w:val="center"/>
            <w:tcW w:w="1440" w:type="dxa"/>
          </w:tcPr>
          <w:p>
            <w:pPr>
              <w:jc w:val="center"/>
            </w:pPr>
            <w:r>
              <w:t>☐</w:t>
            </w:r>
          </w:p>
        </w:tc>
      </w:tr>
      <w:tr>
        <w:tc>
          <w:tcPr>
            <w:tcW w:type="dxa" w:w="2880"/>
            <w:tcW w:w="7920" w:type="dxa"/>
          </w:tcPr>
          <w:p>
            <w:r>
              <w:rPr>
                <w:b/>
              </w:rPr>
              <w:t>Tito 2:14</w:t>
            </w:r>
          </w:p>
        </w:tc>
        <w:tc>
          <w:tcPr>
            <w:tcW w:type="dxa" w:w="2880"/>
            <w:tcW w:w="7920" w:type="dxa"/>
          </w:tcPr>
          <w:p>
            <w:r>
              <w:rPr>
                <w:b/>
              </w:rPr>
              <w:t>Titus 2:14</w:t>
            </w:r>
          </w:p>
        </w:tc>
        <w:tc>
          <w:tcPr>
            <w:tcW w:type="dxa" w:w="2880"/>
            <w:tcW w:w="1440" w:type="dxa"/>
          </w:tcPr>
          <w:p>
            <w:pPr>
              <w:jc w:val="center"/>
            </w:pPr>
            <w:r>
              <w:rPr>
                <w:b/>
              </w:rPr>
              <w:t>OK</w:t>
            </w:r>
          </w:p>
        </w:tc>
      </w:tr>
      <w:tr>
        <w:tc>
          <w:tcPr>
            <w:tcW w:type="dxa" w:w="2880"/>
            <w:tcW w:w="7920" w:type="dxa"/>
          </w:tcPr>
          <w:p>
            <w:pPr>
              <w:spacing w:line="480" w:lineRule="auto"/>
            </w:pPr>
            <w:r>
              <w:t xml:space="preserve">Jesús se entregó a Sí mismo por nosotros para </w:t>
            </w:r>
            <w:r>
              <w:rPr>
                <w:b/>
              </w:rPr>
              <w:t>redimirnos</w:t>
            </w:r>
            <w:r>
              <w:t xml:space="preserve"> de todo desorden y purificar, para Sí mismo a personas especiales quienes estén deseosas de hacer buenas obras.</w:t>
            </w:r>
          </w:p>
        </w:tc>
        <w:tc>
          <w:tcPr>
            <w:tcW w:type="dxa" w:w="2880"/>
            <w:tcW w:w="7920" w:type="dxa"/>
          </w:tcPr>
          <w:p>
            <w:pPr>
              <w:spacing w:line="480" w:lineRule="auto"/>
            </w:pPr>
            <w:r>
              <w:t>Aga amo haho itimo iti obeto,ete duva ne a'a vavaheti haura hahago.</w:t>
            </w:r>
          </w:p>
        </w:tc>
        <w:tc>
          <w:tcPr>
            <w:tcW w:type="dxa" w:w="2880"/>
            <w:vAlign w:val="center"/>
            <w:tcW w:w="1440" w:type="dxa"/>
          </w:tcPr>
          <w:p>
            <w:pPr>
              <w:jc w:val="center"/>
            </w:pPr>
            <w:r>
              <w:t>☐</w:t>
            </w:r>
          </w:p>
        </w:tc>
      </w:tr>
      <w:tr>
        <w:tc>
          <w:tcPr>
            <w:tcW w:type="dxa" w:w="2880"/>
            <w:tcW w:w="7920" w:type="dxa"/>
          </w:tcPr>
          <w:p>
            <w:r>
              <w:rPr>
                <w:b/>
              </w:rPr>
              <w:t>1 Pedro 1:18</w:t>
            </w:r>
          </w:p>
        </w:tc>
        <w:tc>
          <w:tcPr>
            <w:tcW w:type="dxa" w:w="2880"/>
            <w:tcW w:w="7920" w:type="dxa"/>
          </w:tcPr>
          <w:p>
            <w:r>
              <w:rPr>
                <w:b/>
              </w:rPr>
              <w:t>1 Peter 1:18</w:t>
            </w:r>
          </w:p>
        </w:tc>
        <w:tc>
          <w:tcPr>
            <w:tcW w:type="dxa" w:w="2880"/>
            <w:tcW w:w="1440" w:type="dxa"/>
          </w:tcPr>
          <w:p>
            <w:pPr>
              <w:jc w:val="center"/>
            </w:pPr>
            <w:r>
              <w:rPr>
                <w:b/>
              </w:rPr>
              <w:t>OK</w:t>
            </w:r>
          </w:p>
        </w:tc>
      </w:tr>
      <w:tr>
        <w:tc>
          <w:tcPr>
            <w:tcW w:type="dxa" w:w="2880"/>
            <w:tcW w:w="7920" w:type="dxa"/>
          </w:tcPr>
          <w:p>
            <w:pPr>
              <w:spacing w:line="480" w:lineRule="auto"/>
            </w:pPr>
            <w:r>
              <w:t xml:space="preserve">Ustedes saben que no fue con oro ni plata, cosas perecederas, que ustedes han sido </w:t>
            </w:r>
            <w:r>
              <w:rPr>
                <w:b/>
              </w:rPr>
              <w:t>redimidos</w:t>
            </w:r>
            <w:r>
              <w:t xml:space="preserve"> del comportamiento tonto que aprendieron de sus padres, </w:t>
            </w:r>
          </w:p>
        </w:tc>
        <w:tc>
          <w:tcPr>
            <w:tcW w:type="dxa" w:w="2880"/>
            <w:tcW w:w="7920" w:type="dxa"/>
          </w:tcPr>
          <w:p>
            <w:pPr>
              <w:spacing w:line="480" w:lineRule="auto"/>
            </w:pPr>
            <w:r>
              <w:t>Ho mihi umo ra ha pini, aino mahi eto ho ihimi mo hara mo aino mahi havu mini ne havemini eiei obe to pea Aga mahana ho paine ho ate eiei obe eto oho rara hiri me go pea aiabo hago mo ho vare go eto ubai aia rovo ho hana ivava ra ego, ai silva ne gol evera etobe, ha hana hoho pai go Aie.</w:t>
            </w:r>
          </w:p>
        </w:tc>
        <w:tc>
          <w:tcPr>
            <w:tcW w:type="dxa" w:w="2880"/>
            <w:vAlign w:val="center"/>
            <w:tcW w:w="1440" w:type="dxa"/>
          </w:tcPr>
          <w:p>
            <w:pPr>
              <w:jc w:val="center"/>
            </w:pPr>
            <w:r>
              <w:t>☐</w:t>
            </w:r>
          </w:p>
        </w:tc>
      </w:tr>
    </w:tbl>
    <w:p>
      <w:pPr>
        <w:pStyle w:val="Heading1"/>
        <w:spacing w:before="0"/>
      </w:pPr>
      <w:r>
        <w:t>reino (G932)</w:t>
      </w:r>
    </w:p>
    <w:p>
      <w:r/>
      <w:r>
        <w:t>Esta palabra puede significar:</w:t>
      </w:r>
      <w:r/>
      <w:r/>
    </w:p>
    <w:p>
      <w:pPr>
        <w:pStyle w:val="ListBullet"/>
        <w:spacing w:line="240" w:lineRule="auto"/>
        <w:ind w:left="720"/>
      </w:pPr>
      <w:r/>
      <w:r>
        <w:t>El poder que un rey tiene sobre su tierra y gente.</w:t>
      </w:r>
      <w:r/>
    </w:p>
    <w:p>
      <w:pPr>
        <w:pStyle w:val="ListBullet"/>
        <w:spacing w:line="240" w:lineRule="auto"/>
        <w:ind w:left="720"/>
      </w:pPr>
      <w:r/>
      <w:r>
        <w:t>La tierra o nación donde reina el rey.</w:t>
      </w:r>
      <w:r/>
    </w:p>
    <w:p>
      <w:pPr>
        <w:pStyle w:val="ListBullet"/>
        <w:spacing w:line="240" w:lineRule="auto" w:after="0"/>
        <w:ind w:left="720"/>
      </w:pPr>
      <w:r/>
      <w:r>
        <w:t>El reino sobre el cual reinará el Mesías. (Este es el uso más común de esta palabra en el Nuevo Testamento.) A veces, este reino se describe como algo presente. Otras veces, se describe como algo que se completará en el futuro.</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4:8</w:t>
            </w:r>
          </w:p>
        </w:tc>
        <w:tc>
          <w:tcPr>
            <w:tcW w:type="dxa" w:w="2880"/>
            <w:tcW w:w="7920" w:type="dxa"/>
          </w:tcPr>
          <w:p>
            <w:r>
              <w:rPr>
                <w:b/>
              </w:rPr>
              <w:t>Metiu 4:8</w:t>
            </w:r>
          </w:p>
        </w:tc>
        <w:tc>
          <w:tcPr>
            <w:tcW w:type="dxa" w:w="2880"/>
            <w:tcW w:w="1440" w:type="dxa"/>
          </w:tcPr>
          <w:p>
            <w:pPr>
              <w:jc w:val="center"/>
            </w:pPr>
            <w:r>
              <w:rPr>
                <w:b/>
              </w:rPr>
              <w:t>OK</w:t>
            </w:r>
          </w:p>
        </w:tc>
      </w:tr>
      <w:tr>
        <w:tc>
          <w:tcPr>
            <w:tcW w:type="dxa" w:w="2880"/>
            <w:tcW w:w="7920" w:type="dxa"/>
          </w:tcPr>
          <w:p>
            <w:pPr>
              <w:spacing w:line="480" w:lineRule="auto"/>
            </w:pPr>
            <w:r>
              <w:t xml:space="preserve">Nuevamente, el diablo lo llevó a un lugar alto y le mostró todos los </w:t>
            </w:r>
            <w:r>
              <w:rPr>
                <w:b/>
              </w:rPr>
              <w:t>reinos</w:t>
            </w:r>
            <w:r>
              <w:t xml:space="preserve"> del mundo junto con todo su esplendor.</w:t>
            </w:r>
          </w:p>
        </w:tc>
        <w:tc>
          <w:tcPr>
            <w:tcW w:type="dxa" w:w="2880"/>
            <w:tcW w:w="7920" w:type="dxa"/>
          </w:tcPr>
          <w:p>
            <w:pPr>
              <w:spacing w:line="480" w:lineRule="auto"/>
            </w:pPr>
            <w:r>
              <w:t>{Satani} tenani ubae noa ubai go abona umore eme vati vavahe tone aia vavahe toto.</w:t>
            </w:r>
          </w:p>
        </w:tc>
        <w:tc>
          <w:tcPr>
            <w:tcW w:type="dxa" w:w="2880"/>
            <w:vAlign w:val="center"/>
            <w:tcW w:w="1440" w:type="dxa"/>
          </w:tcPr>
          <w:p>
            <w:pPr>
              <w:jc w:val="center"/>
            </w:pPr>
            <w:r>
              <w:t>☐</w:t>
            </w:r>
          </w:p>
        </w:tc>
      </w:tr>
      <w:tr>
        <w:tc>
          <w:tcPr>
            <w:tcW w:type="dxa" w:w="2880"/>
            <w:tcW w:w="7920" w:type="dxa"/>
          </w:tcPr>
          <w:p>
            <w:r>
              <w:rPr>
                <w:b/>
              </w:rPr>
              <w:t>Marcos 10:14</w:t>
            </w:r>
          </w:p>
        </w:tc>
        <w:tc>
          <w:tcPr>
            <w:tcW w:type="dxa" w:w="2880"/>
            <w:tcW w:w="7920" w:type="dxa"/>
          </w:tcPr>
          <w:p>
            <w:r>
              <w:rPr>
                <w:b/>
              </w:rPr>
              <w:t>Mark 10:14</w:t>
            </w:r>
          </w:p>
        </w:tc>
        <w:tc>
          <w:tcPr>
            <w:tcW w:type="dxa" w:w="2880"/>
            <w:tcW w:w="1440" w:type="dxa"/>
          </w:tcPr>
          <w:p>
            <w:pPr>
              <w:jc w:val="center"/>
            </w:pPr>
            <w:r>
              <w:rPr>
                <w:b/>
              </w:rPr>
              <w:t>OK</w:t>
            </w:r>
          </w:p>
        </w:tc>
      </w:tr>
      <w:tr>
        <w:tc>
          <w:tcPr>
            <w:tcW w:type="dxa" w:w="2880"/>
            <w:tcW w:w="7920" w:type="dxa"/>
          </w:tcPr>
          <w:p>
            <w:pPr>
              <w:spacing w:line="480" w:lineRule="auto"/>
            </w:pPr>
            <w:r>
              <w:t xml:space="preserve">Pero cuando Jesús vio esto, se molestó con ellos, y les dijo: "Permitan que los pequeños niños vengan a Mí, y no se lo prohíban, porque les pertenece el </w:t>
            </w:r>
            <w:r>
              <w:rPr>
                <w:b/>
              </w:rPr>
              <w:t>reino</w:t>
            </w:r>
            <w:r>
              <w:t xml:space="preserve"> de Dios a aquellos que son como ellos.</w:t>
            </w:r>
          </w:p>
        </w:tc>
        <w:tc>
          <w:tcPr>
            <w:tcW w:type="dxa" w:w="2880"/>
            <w:tcW w:w="7920" w:type="dxa"/>
          </w:tcPr>
          <w:p>
            <w:pPr>
              <w:spacing w:line="480" w:lineRule="auto"/>
            </w:pPr>
            <w:r>
              <w:t>Aga name ete atoramo eto, pea ete mokono nampo paine hama Rare hamo opoe iho haura a'a iti, "Ho haho rahiri titi gavivi iti abo mano no go, ito valu hata akai ratae iti, Aga vate eto titi taiti gaviri iti gone.</w:t>
            </w:r>
          </w:p>
        </w:tc>
        <w:tc>
          <w:tcPr>
            <w:tcW w:type="dxa" w:w="2880"/>
            <w:vAlign w:val="center"/>
            <w:tcW w:w="1440" w:type="dxa"/>
          </w:tcPr>
          <w:p>
            <w:pPr>
              <w:jc w:val="center"/>
            </w:pPr>
            <w:r>
              <w:t>☐</w:t>
            </w:r>
          </w:p>
        </w:tc>
      </w:tr>
      <w:tr>
        <w:tc>
          <w:tcPr>
            <w:tcW w:type="dxa" w:w="2880"/>
            <w:tcW w:w="7920" w:type="dxa"/>
          </w:tcPr>
          <w:p>
            <w:r>
              <w:rPr>
                <w:b/>
              </w:rPr>
              <w:t>Lucas 9:11</w:t>
            </w:r>
          </w:p>
        </w:tc>
        <w:tc>
          <w:tcPr>
            <w:tcW w:type="dxa" w:w="2880"/>
            <w:tcW w:w="7920" w:type="dxa"/>
          </w:tcPr>
          <w:p>
            <w:r>
              <w:rPr>
                <w:b/>
              </w:rPr>
              <w:t xml:space="preserve"> 9:11</w:t>
            </w:r>
          </w:p>
        </w:tc>
        <w:tc>
          <w:tcPr>
            <w:tcW w:type="dxa" w:w="2880"/>
            <w:tcW w:w="1440" w:type="dxa"/>
          </w:tcPr>
          <w:p>
            <w:pPr>
              <w:jc w:val="center"/>
            </w:pPr>
            <w:r>
              <w:rPr>
                <w:b/>
              </w:rPr>
              <w:t>OK</w:t>
            </w:r>
          </w:p>
        </w:tc>
      </w:tr>
      <w:tr>
        <w:tc>
          <w:tcPr>
            <w:tcW w:type="dxa" w:w="2880"/>
            <w:tcW w:w="7920" w:type="dxa"/>
          </w:tcPr>
          <w:p>
            <w:pPr>
              <w:spacing w:line="480" w:lineRule="auto"/>
            </w:pPr>
            <w:r>
              <w:t xml:space="preserve">Pero cuando la multitud escuchó sobre esto, lo siguieron. Él los recibió, y les habló sobre el </w:t>
            </w:r>
            <w:r>
              <w:rPr>
                <w:b/>
              </w:rPr>
              <w:t>reino</w:t>
            </w:r>
            <w:r>
              <w:t xml:space="preserve"> de Dios, y Él sanó a aquellos que necesitaban sanidad.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3:3</w:t>
            </w:r>
          </w:p>
        </w:tc>
        <w:tc>
          <w:tcPr>
            <w:tcW w:type="dxa" w:w="2880"/>
            <w:tcW w:w="7920" w:type="dxa"/>
          </w:tcPr>
          <w:p>
            <w:r>
              <w:rPr>
                <w:b/>
              </w:rPr>
              <w:t xml:space="preserve"> 3:3</w:t>
            </w:r>
          </w:p>
        </w:tc>
        <w:tc>
          <w:tcPr>
            <w:tcW w:type="dxa" w:w="2880"/>
            <w:tcW w:w="1440" w:type="dxa"/>
          </w:tcPr>
          <w:p>
            <w:pPr>
              <w:jc w:val="center"/>
            </w:pPr>
            <w:r>
              <w:rPr>
                <w:b/>
              </w:rPr>
              <w:t>OK</w:t>
            </w:r>
          </w:p>
        </w:tc>
      </w:tr>
      <w:tr>
        <w:tc>
          <w:tcPr>
            <w:tcW w:type="dxa" w:w="2880"/>
            <w:tcW w:w="7920" w:type="dxa"/>
          </w:tcPr>
          <w:p>
            <w:pPr>
              <w:spacing w:line="480" w:lineRule="auto"/>
            </w:pPr>
            <w:r>
              <w:t xml:space="preserve">Jesús le contestó: "Verdaderamente te aseguro, a menos que alguien no nazca de nuevo, no podrá ver el </w:t>
            </w:r>
            <w:r>
              <w:rPr>
                <w:b/>
              </w:rPr>
              <w:t>reino</w:t>
            </w:r>
            <w:r>
              <w:t xml:space="preserv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8:12</w:t>
            </w:r>
          </w:p>
        </w:tc>
        <w:tc>
          <w:tcPr>
            <w:tcW w:type="dxa" w:w="2880"/>
            <w:tcW w:w="7920" w:type="dxa"/>
          </w:tcPr>
          <w:p>
            <w:r>
              <w:rPr>
                <w:b/>
              </w:rPr>
              <w:t xml:space="preserve"> 8:12</w:t>
            </w:r>
          </w:p>
        </w:tc>
        <w:tc>
          <w:tcPr>
            <w:tcW w:type="dxa" w:w="2880"/>
            <w:tcW w:w="1440" w:type="dxa"/>
          </w:tcPr>
          <w:p>
            <w:pPr>
              <w:jc w:val="center"/>
            </w:pPr>
            <w:r>
              <w:rPr>
                <w:b/>
              </w:rPr>
              <w:t>OK</w:t>
            </w:r>
          </w:p>
        </w:tc>
      </w:tr>
      <w:tr>
        <w:tc>
          <w:tcPr>
            <w:tcW w:type="dxa" w:w="2880"/>
            <w:tcW w:w="7920" w:type="dxa"/>
          </w:tcPr>
          <w:p>
            <w:pPr>
              <w:spacing w:line="480" w:lineRule="auto"/>
            </w:pPr>
            <w:r>
              <w:t xml:space="preserve">Pero cuando ellos creyeron lo que Felipe predicaba sobre el evangelio concerniente al </w:t>
            </w:r>
            <w:r>
              <w:rPr>
                <w:b/>
              </w:rPr>
              <w:t>Reino</w:t>
            </w:r>
            <w:r>
              <w:t xml:space="preserve"> de Dios y al nombre de Jesucristo, ellos fueron bautizados, tanto hombres como mujeres.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14:17</w:t>
            </w:r>
          </w:p>
        </w:tc>
        <w:tc>
          <w:tcPr>
            <w:tcW w:type="dxa" w:w="2880"/>
            <w:tcW w:w="7920" w:type="dxa"/>
          </w:tcPr>
          <w:p>
            <w:r>
              <w:rPr>
                <w:b/>
              </w:rPr>
              <w:t xml:space="preserve"> 14:17</w:t>
            </w:r>
          </w:p>
        </w:tc>
        <w:tc>
          <w:tcPr>
            <w:tcW w:type="dxa" w:w="2880"/>
            <w:tcW w:w="1440" w:type="dxa"/>
          </w:tcPr>
          <w:p>
            <w:pPr>
              <w:jc w:val="center"/>
            </w:pPr>
            <w:r>
              <w:rPr>
                <w:b/>
              </w:rPr>
              <w:t>OK</w:t>
            </w:r>
          </w:p>
        </w:tc>
      </w:tr>
      <w:tr>
        <w:tc>
          <w:tcPr>
            <w:tcW w:type="dxa" w:w="2880"/>
            <w:tcW w:w="7920" w:type="dxa"/>
          </w:tcPr>
          <w:p>
            <w:pPr>
              <w:spacing w:line="480" w:lineRule="auto"/>
            </w:pPr>
            <w:r>
              <w:t xml:space="preserve">Pues el </w:t>
            </w:r>
            <w:r>
              <w:rPr>
                <w:b/>
              </w:rPr>
              <w:t>reino</w:t>
            </w:r>
            <w:r>
              <w:t xml:space="preserve"> de Dios no se trata de comida y bebida, sino se trata de justicia, paz y gozo en el Espíritu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15:50</w:t>
            </w:r>
          </w:p>
        </w:tc>
        <w:tc>
          <w:tcPr>
            <w:tcW w:type="dxa" w:w="2880"/>
            <w:tcW w:w="7920" w:type="dxa"/>
          </w:tcPr>
          <w:p>
            <w:r>
              <w:rPr>
                <w:b/>
              </w:rPr>
              <w:t xml:space="preserve"> 15:50</w:t>
            </w:r>
          </w:p>
        </w:tc>
        <w:tc>
          <w:tcPr>
            <w:tcW w:type="dxa" w:w="2880"/>
            <w:tcW w:w="1440" w:type="dxa"/>
          </w:tcPr>
          <w:p>
            <w:pPr>
              <w:jc w:val="center"/>
            </w:pPr>
            <w:r>
              <w:rPr>
                <w:b/>
              </w:rPr>
              <w:t>OK</w:t>
            </w:r>
          </w:p>
        </w:tc>
      </w:tr>
      <w:tr>
        <w:tc>
          <w:tcPr>
            <w:tcW w:type="dxa" w:w="2880"/>
            <w:tcW w:w="7920" w:type="dxa"/>
          </w:tcPr>
          <w:p>
            <w:pPr>
              <w:spacing w:line="480" w:lineRule="auto"/>
            </w:pPr>
            <w:r>
              <w:t xml:space="preserve">Ahora esto digo, hermanos, que la carne y sangre no puede heredar el </w:t>
            </w:r>
            <w:r>
              <w:rPr>
                <w:b/>
              </w:rPr>
              <w:t>reino</w:t>
            </w:r>
            <w:r>
              <w:t xml:space="preserve"> de Dios. Ni tampoco lo perecedero hereda lo imperecedero.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5:5</w:t>
            </w:r>
          </w:p>
        </w:tc>
        <w:tc>
          <w:tcPr>
            <w:tcW w:type="dxa" w:w="2880"/>
            <w:tcW w:w="7920" w:type="dxa"/>
          </w:tcPr>
          <w:p>
            <w:r>
              <w:rPr>
                <w:b/>
              </w:rPr>
              <w:t>Ifesas 5:5</w:t>
            </w:r>
          </w:p>
        </w:tc>
        <w:tc>
          <w:tcPr>
            <w:tcW w:type="dxa" w:w="2880"/>
            <w:tcW w:w="1440" w:type="dxa"/>
          </w:tcPr>
          <w:p>
            <w:pPr>
              <w:jc w:val="center"/>
            </w:pPr>
            <w:r>
              <w:rPr>
                <w:b/>
              </w:rPr>
              <w:t>OK</w:t>
            </w:r>
          </w:p>
        </w:tc>
      </w:tr>
      <w:tr>
        <w:tc>
          <w:tcPr>
            <w:tcW w:type="dxa" w:w="2880"/>
            <w:tcW w:w="7920" w:type="dxa"/>
          </w:tcPr>
          <w:p>
            <w:pPr>
              <w:spacing w:line="480" w:lineRule="auto"/>
            </w:pPr>
            <w:r>
              <w:t xml:space="preserve">Pues ustedes saben y pueden estar seguros que ninguna persona sexualmente inmoral, impura o codiciosa, que es idólatra, tiene ninguna herencia en el </w:t>
            </w:r>
            <w:r>
              <w:rPr>
                <w:b/>
              </w:rPr>
              <w:t>reino</w:t>
            </w:r>
            <w:r>
              <w:t xml:space="preserve"> de Cristo y Dios.</w:t>
            </w:r>
          </w:p>
        </w:tc>
        <w:tc>
          <w:tcPr>
            <w:tcW w:type="dxa" w:w="2880"/>
            <w:tcW w:w="7920" w:type="dxa"/>
          </w:tcPr>
          <w:p>
            <w:pPr>
              <w:spacing w:line="480" w:lineRule="auto"/>
            </w:pPr>
            <w:r>
              <w:t>Ho vahetogo hama umoro ha taito, iti hato eme menage eiei irio pai obe to ne a'a nai aia go hebore kava iti ivohi a'a iti, oto eiei dapo ne kaeto Aga iti vahe ete eme iti ivohi a'a iti hino, titi a'a iti aiabo hove ate Aga vati go.</w:t>
            </w:r>
          </w:p>
        </w:tc>
        <w:tc>
          <w:tcPr>
            <w:tcW w:type="dxa" w:w="2880"/>
            <w:vAlign w:val="center"/>
            <w:tcW w:w="1440" w:type="dxa"/>
          </w:tcPr>
          <w:p>
            <w:pPr>
              <w:jc w:val="center"/>
            </w:pPr>
            <w:r>
              <w:t>☐</w:t>
            </w:r>
          </w:p>
        </w:tc>
      </w:tr>
      <w:tr>
        <w:tc>
          <w:tcPr>
            <w:tcW w:type="dxa" w:w="2880"/>
            <w:tcW w:w="7920" w:type="dxa"/>
          </w:tcPr>
          <w:p>
            <w:r>
              <w:rPr>
                <w:b/>
              </w:rPr>
              <w:t>Colosenses 1:13</w:t>
            </w:r>
          </w:p>
        </w:tc>
        <w:tc>
          <w:tcPr>
            <w:tcW w:type="dxa" w:w="2880"/>
            <w:tcW w:w="7920" w:type="dxa"/>
          </w:tcPr>
          <w:p>
            <w:r>
              <w:rPr>
                <w:b/>
              </w:rPr>
              <w:t>Kolosien 1:13</w:t>
            </w:r>
          </w:p>
        </w:tc>
        <w:tc>
          <w:tcPr>
            <w:tcW w:type="dxa" w:w="2880"/>
            <w:tcW w:w="1440" w:type="dxa"/>
          </w:tcPr>
          <w:p>
            <w:pPr>
              <w:jc w:val="center"/>
            </w:pPr>
            <w:r>
              <w:rPr>
                <w:b/>
              </w:rPr>
              <w:t>OK</w:t>
            </w:r>
          </w:p>
        </w:tc>
      </w:tr>
      <w:tr>
        <w:tc>
          <w:tcPr>
            <w:tcW w:type="dxa" w:w="2880"/>
            <w:tcW w:w="7920" w:type="dxa"/>
          </w:tcPr>
          <w:p>
            <w:pPr>
              <w:spacing w:line="480" w:lineRule="auto"/>
            </w:pPr>
            <w:r>
              <w:t xml:space="preserve">Él nos ha rescatado del dominio de la oscuridad y nos ha trasladado al </w:t>
            </w:r>
            <w:r>
              <w:rPr>
                <w:b/>
              </w:rPr>
              <w:t>reino</w:t>
            </w:r>
            <w:r>
              <w:t xml:space="preserve"> de su amado Hijo. </w:t>
            </w:r>
          </w:p>
        </w:tc>
        <w:tc>
          <w:tcPr>
            <w:tcW w:type="dxa" w:w="2880"/>
            <w:tcW w:w="7920" w:type="dxa"/>
          </w:tcPr>
          <w:p>
            <w:pPr>
              <w:spacing w:line="480" w:lineRule="auto"/>
            </w:pPr>
            <w:r>
              <w:t>Aga maniho ibametomo ni mudumo eto, pea manina mehobamamo iho name vati eto go, tete name te eve iho mokono go hama ete mo mero eme.</w:t>
            </w:r>
          </w:p>
        </w:tc>
        <w:tc>
          <w:tcPr>
            <w:tcW w:type="dxa" w:w="2880"/>
            <w:vAlign w:val="center"/>
            <w:tcW w:w="1440" w:type="dxa"/>
          </w:tcPr>
          <w:p>
            <w:pPr>
              <w:jc w:val="center"/>
            </w:pPr>
            <w:r>
              <w:t>☐</w:t>
            </w:r>
          </w:p>
        </w:tc>
      </w:tr>
      <w:tr>
        <w:tc>
          <w:tcPr>
            <w:tcW w:type="dxa" w:w="2880"/>
            <w:tcW w:w="7920" w:type="dxa"/>
          </w:tcPr>
          <w:p>
            <w:r>
              <w:rPr>
                <w:b/>
              </w:rPr>
              <w:t>2 Tesalonicenses 1:5</w:t>
            </w:r>
          </w:p>
        </w:tc>
        <w:tc>
          <w:tcPr>
            <w:tcW w:type="dxa" w:w="2880"/>
            <w:tcW w:w="7920" w:type="dxa"/>
          </w:tcPr>
          <w:p>
            <w:r>
              <w:rPr>
                <w:b/>
              </w:rPr>
              <w:t>Teseloni meahi 1:5</w:t>
            </w:r>
          </w:p>
        </w:tc>
        <w:tc>
          <w:tcPr>
            <w:tcW w:type="dxa" w:w="2880"/>
            <w:tcW w:w="1440" w:type="dxa"/>
          </w:tcPr>
          <w:p>
            <w:pPr>
              <w:jc w:val="center"/>
            </w:pPr>
            <w:r>
              <w:rPr>
                <w:b/>
              </w:rPr>
              <w:t>OK</w:t>
            </w:r>
          </w:p>
        </w:tc>
      </w:tr>
      <w:tr>
        <w:tc>
          <w:tcPr>
            <w:tcW w:type="dxa" w:w="2880"/>
            <w:tcW w:w="7920" w:type="dxa"/>
          </w:tcPr>
          <w:p>
            <w:pPr>
              <w:spacing w:line="480" w:lineRule="auto"/>
            </w:pPr>
            <w:r>
              <w:t xml:space="preserve">Ésta es una señal del juicio justo de Dios. El resultado es que ustedes serán considerados dignos del </w:t>
            </w:r>
            <w:r>
              <w:rPr>
                <w:b/>
              </w:rPr>
              <w:t>reino</w:t>
            </w:r>
            <w:r>
              <w:t xml:space="preserve"> de Dios, por el cual ustedes sufren.</w:t>
            </w:r>
          </w:p>
        </w:tc>
        <w:tc>
          <w:tcPr>
            <w:tcW w:type="dxa" w:w="2880"/>
            <w:tcW w:w="7920" w:type="dxa"/>
          </w:tcPr>
          <w:p>
            <w:pPr>
              <w:spacing w:line="480" w:lineRule="auto"/>
            </w:pPr>
            <w:r>
              <w:t>Rovo Aga iho eiei ne vahete vo, obe ne vaheto go ne.</w:t>
            </w:r>
          </w:p>
        </w:tc>
        <w:tc>
          <w:tcPr>
            <w:tcW w:type="dxa" w:w="2880"/>
            <w:vAlign w:val="center"/>
            <w:tcW w:w="1440" w:type="dxa"/>
          </w:tcPr>
          <w:p>
            <w:pPr>
              <w:jc w:val="center"/>
            </w:pPr>
            <w:r>
              <w:t>☐</w:t>
            </w:r>
          </w:p>
        </w:tc>
      </w:tr>
      <w:tr>
        <w:tc>
          <w:tcPr>
            <w:tcW w:type="dxa" w:w="2880"/>
            <w:tcW w:w="7920" w:type="dxa"/>
          </w:tcPr>
          <w:p>
            <w:r>
              <w:rPr>
                <w:b/>
              </w:rPr>
              <w:t>2 Timoteo 4:18</w:t>
            </w:r>
          </w:p>
        </w:tc>
        <w:tc>
          <w:tcPr>
            <w:tcW w:type="dxa" w:w="2880"/>
            <w:tcW w:w="7920" w:type="dxa"/>
          </w:tcPr>
          <w:p>
            <w:r>
              <w:rPr>
                <w:b/>
              </w:rPr>
              <w:t>Meahi timoti 4:18</w:t>
            </w:r>
          </w:p>
        </w:tc>
        <w:tc>
          <w:tcPr>
            <w:tcW w:type="dxa" w:w="2880"/>
            <w:tcW w:w="1440" w:type="dxa"/>
          </w:tcPr>
          <w:p>
            <w:pPr>
              <w:jc w:val="center"/>
            </w:pPr>
            <w:r>
              <w:rPr>
                <w:b/>
              </w:rPr>
              <w:t>OK</w:t>
            </w:r>
          </w:p>
        </w:tc>
      </w:tr>
      <w:tr>
        <w:tc>
          <w:tcPr>
            <w:tcW w:type="dxa" w:w="2880"/>
            <w:tcW w:w="7920" w:type="dxa"/>
          </w:tcPr>
          <w:p>
            <w:pPr>
              <w:spacing w:line="480" w:lineRule="auto"/>
            </w:pPr>
            <w:r>
              <w:t xml:space="preserve">El Señor me rescatará de toda obra maligna y me salvará para Su </w:t>
            </w:r>
            <w:r>
              <w:rPr>
                <w:b/>
              </w:rPr>
              <w:t>reino</w:t>
            </w:r>
            <w:r>
              <w:t xml:space="preserve"> celestial. A Él sea la gloria por siempre y para siempre. Amén.</w:t>
            </w:r>
          </w:p>
        </w:tc>
        <w:tc>
          <w:tcPr>
            <w:tcW w:type="dxa" w:w="2880"/>
            <w:tcW w:w="7920" w:type="dxa"/>
          </w:tcPr>
          <w:p>
            <w:pPr>
              <w:spacing w:line="480" w:lineRule="auto"/>
            </w:pPr>
            <w:r>
              <w:t>Aga eiei ete vamotogo Aga maho opai obe ne vaheto hia go pea ma omenome Aga hivehive vati go.Aga go vahe to ma'ago.</w:t>
            </w:r>
          </w:p>
        </w:tc>
        <w:tc>
          <w:tcPr>
            <w:tcW w:type="dxa" w:w="2880"/>
            <w:vAlign w:val="center"/>
            <w:tcW w:w="1440" w:type="dxa"/>
          </w:tcPr>
          <w:p>
            <w:pPr>
              <w:jc w:val="center"/>
            </w:pPr>
            <w:r>
              <w:t>☐</w:t>
            </w:r>
          </w:p>
        </w:tc>
      </w:tr>
      <w:tr>
        <w:tc>
          <w:tcPr>
            <w:tcW w:type="dxa" w:w="2880"/>
            <w:tcW w:w="7920" w:type="dxa"/>
          </w:tcPr>
          <w:p>
            <w:r>
              <w:rPr>
                <w:b/>
              </w:rPr>
              <w:t>Hebreos 12:28</w:t>
            </w:r>
          </w:p>
        </w:tc>
        <w:tc>
          <w:tcPr>
            <w:tcW w:type="dxa" w:w="2880"/>
            <w:tcW w:w="7920" w:type="dxa"/>
          </w:tcPr>
          <w:p>
            <w:r>
              <w:rPr>
                <w:b/>
              </w:rPr>
              <w:t>Hibru 12:28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recibiendo un </w:t>
            </w:r>
            <w:r>
              <w:rPr>
                <w:b/>
              </w:rPr>
              <w:t>reino</w:t>
            </w:r>
            <w:r>
              <w:t xml:space="preserve"> que no puede ser estremecido, seamos agradecidos y de esta manera adoremos a Dios con reverencia y temor.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2:5</w:t>
            </w:r>
          </w:p>
        </w:tc>
        <w:tc>
          <w:tcPr>
            <w:tcW w:type="dxa" w:w="2880"/>
            <w:tcW w:w="7920" w:type="dxa"/>
          </w:tcPr>
          <w:p>
            <w:r>
              <w:rPr>
                <w:b/>
              </w:rPr>
              <w:t>Demisi 2:5</w:t>
            </w:r>
          </w:p>
        </w:tc>
        <w:tc>
          <w:tcPr>
            <w:tcW w:type="dxa" w:w="2880"/>
            <w:tcW w:w="1440" w:type="dxa"/>
          </w:tcPr>
          <w:p>
            <w:pPr>
              <w:jc w:val="center"/>
            </w:pPr>
            <w:r>
              <w:rPr>
                <w:b/>
              </w:rPr>
              <w:t>OK</w:t>
            </w:r>
          </w:p>
        </w:tc>
      </w:tr>
      <w:tr>
        <w:tc>
          <w:tcPr>
            <w:tcW w:type="dxa" w:w="2880"/>
            <w:tcW w:w="7920" w:type="dxa"/>
          </w:tcPr>
          <w:p>
            <w:pPr>
              <w:spacing w:line="480" w:lineRule="auto"/>
            </w:pPr>
            <w:r>
              <w:t xml:space="preserve">Escuchen, mis amados hermanos, ¿no escogió Dios a los pobres del mundo para ser ricos en fe y hereden el </w:t>
            </w:r>
            <w:r>
              <w:rPr>
                <w:b/>
              </w:rPr>
              <w:t>reino</w:t>
            </w:r>
            <w:r>
              <w:t xml:space="preserve"> que le prometió a aquellos que lo aman?</w:t>
            </w:r>
          </w:p>
        </w:tc>
        <w:tc>
          <w:tcPr>
            <w:tcW w:type="dxa" w:w="2880"/>
            <w:tcW w:w="7920" w:type="dxa"/>
          </w:tcPr>
          <w:p>
            <w:pPr>
              <w:spacing w:line="480" w:lineRule="auto"/>
            </w:pPr>
            <w:r>
              <w:t>Ugera, ademinio, Aga ma hopaimo obi obi a'a pea vaheto maha gomo iho mokono vahe togopea Aga vati go iti heame totae.</w:t>
            </w:r>
          </w:p>
        </w:tc>
        <w:tc>
          <w:tcPr>
            <w:tcW w:type="dxa" w:w="2880"/>
            <w:vAlign w:val="center"/>
            <w:tcW w:w="1440" w:type="dxa"/>
          </w:tcPr>
          <w:p>
            <w:pPr>
              <w:jc w:val="center"/>
            </w:pPr>
            <w:r>
              <w:t>☐</w:t>
            </w:r>
          </w:p>
        </w:tc>
      </w:tr>
      <w:tr>
        <w:tc>
          <w:tcPr>
            <w:tcW w:type="dxa" w:w="2880"/>
            <w:tcW w:w="7920" w:type="dxa"/>
          </w:tcPr>
          <w:p>
            <w:r>
              <w:rPr>
                <w:b/>
              </w:rPr>
              <w:t>2 Pedro 1:11</w:t>
            </w:r>
          </w:p>
        </w:tc>
        <w:tc>
          <w:tcPr>
            <w:tcW w:type="dxa" w:w="2880"/>
            <w:tcW w:w="7920" w:type="dxa"/>
          </w:tcPr>
          <w:p>
            <w:r>
              <w:rPr>
                <w:b/>
              </w:rPr>
              <w:t>2 Pita 1:11</w:t>
            </w:r>
          </w:p>
        </w:tc>
        <w:tc>
          <w:tcPr>
            <w:tcW w:type="dxa" w:w="2880"/>
            <w:tcW w:w="1440" w:type="dxa"/>
          </w:tcPr>
          <w:p>
            <w:pPr>
              <w:jc w:val="center"/>
            </w:pPr>
            <w:r>
              <w:rPr>
                <w:b/>
              </w:rPr>
              <w:t>OK</w:t>
            </w:r>
          </w:p>
        </w:tc>
      </w:tr>
      <w:tr>
        <w:tc>
          <w:tcPr>
            <w:tcW w:type="dxa" w:w="2880"/>
            <w:tcW w:w="7920" w:type="dxa"/>
          </w:tcPr>
          <w:p>
            <w:pPr>
              <w:spacing w:line="480" w:lineRule="auto"/>
            </w:pPr>
            <w:r>
              <w:t xml:space="preserve">De esta manera, una entrada al </w:t>
            </w:r>
            <w:r>
              <w:rPr>
                <w:b/>
              </w:rPr>
              <w:t>reino</w:t>
            </w:r>
            <w:r>
              <w:t xml:space="preserve"> eterno de nuestro Señor y Salvador Jesucristo será ricamente concedida a ustedes.</w:t>
            </w:r>
          </w:p>
        </w:tc>
        <w:tc>
          <w:tcPr>
            <w:tcW w:type="dxa" w:w="2880"/>
            <w:tcW w:w="7920" w:type="dxa"/>
          </w:tcPr>
          <w:p>
            <w:pPr>
              <w:spacing w:line="480" w:lineRule="auto"/>
            </w:pPr>
            <w:r>
              <w:t>ateto eiei eto go Aga teme rago tae hia vaheto ete vati togo.</w:t>
            </w:r>
          </w:p>
        </w:tc>
        <w:tc>
          <w:tcPr>
            <w:tcW w:type="dxa" w:w="2880"/>
            <w:vAlign w:val="center"/>
            <w:tcW w:w="1440" w:type="dxa"/>
          </w:tcPr>
          <w:p>
            <w:pPr>
              <w:jc w:val="center"/>
            </w:pPr>
            <w:r>
              <w:t>☐</w:t>
            </w:r>
          </w:p>
        </w:tc>
      </w:tr>
      <w:tr>
        <w:tc>
          <w:tcPr>
            <w:tcW w:type="dxa" w:w="2880"/>
            <w:tcW w:w="7920" w:type="dxa"/>
          </w:tcPr>
          <w:p>
            <w:r>
              <w:rPr>
                <w:b/>
              </w:rPr>
              <w:t>Apocalipsis 11:15</w:t>
            </w:r>
          </w:p>
        </w:tc>
        <w:tc>
          <w:tcPr>
            <w:tcW w:type="dxa" w:w="2880"/>
            <w:tcW w:w="7920" w:type="dxa"/>
          </w:tcPr>
          <w:p>
            <w:r>
              <w:rPr>
                <w:b/>
              </w:rPr>
              <w:t xml:space="preserve"> 11:15</w:t>
            </w:r>
          </w:p>
        </w:tc>
        <w:tc>
          <w:tcPr>
            <w:tcW w:type="dxa" w:w="2880"/>
            <w:tcW w:w="1440" w:type="dxa"/>
          </w:tcPr>
          <w:p>
            <w:pPr>
              <w:jc w:val="center"/>
            </w:pPr>
            <w:r>
              <w:rPr>
                <w:b/>
              </w:rPr>
              <w:t>OK</w:t>
            </w:r>
          </w:p>
        </w:tc>
      </w:tr>
      <w:tr>
        <w:tc>
          <w:tcPr>
            <w:tcW w:type="dxa" w:w="2880"/>
            <w:tcW w:w="7920" w:type="dxa"/>
          </w:tcPr>
          <w:p>
            <w:pPr>
              <w:spacing w:line="480" w:lineRule="auto"/>
            </w:pPr>
            <w:r>
              <w:t xml:space="preserve">Entonces, el séptimo ángel sonó su trompeta, y fuertes voces del cielo hablaron y dijeron: "El </w:t>
            </w:r>
            <w:r>
              <w:rPr>
                <w:b/>
              </w:rPr>
              <w:t>reino</w:t>
            </w:r>
            <w:r>
              <w:t xml:space="preserve"> del mundo ha venido a ser el </w:t>
            </w:r>
            <w:r>
              <w:rPr>
                <w:b/>
              </w:rPr>
              <w:t>reino</w:t>
            </w:r>
            <w:r>
              <w:t xml:space="preserve"> de nuestro Señor y de su Cristo. Él reinará por siempre y siempre."</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resurrección (G386, G1454)</w:t>
      </w:r>
    </w:p>
    <w:p>
      <w:pPr>
        <w:spacing w:after="0"/>
      </w:pPr>
      <w:r/>
      <w:r>
        <w:t>Esta palabra significa volver a la vida después de haber muerto. Solo Dios tiene el poder de hacer esto. Esta palabra se usa a menudo para hablar de Jesús volviendo a la vida después de haber muerto. También se usa para referirse al fin de los tiempos, cuando todos serán resucitados y juzgados.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27:53</w:t>
            </w:r>
          </w:p>
        </w:tc>
        <w:tc>
          <w:tcPr>
            <w:tcW w:type="dxa" w:w="2880"/>
            <w:tcW w:w="7920" w:type="dxa"/>
          </w:tcPr>
          <w:p>
            <w:r>
              <w:rPr>
                <w:b/>
              </w:rPr>
              <w:t>Metiu 27:53</w:t>
            </w:r>
          </w:p>
        </w:tc>
        <w:tc>
          <w:tcPr>
            <w:tcW w:type="dxa" w:w="2880"/>
            <w:tcW w:w="1440" w:type="dxa"/>
          </w:tcPr>
          <w:p>
            <w:pPr>
              <w:jc w:val="center"/>
            </w:pPr>
            <w:r>
              <w:rPr>
                <w:b/>
              </w:rPr>
              <w:t>OK</w:t>
            </w:r>
          </w:p>
        </w:tc>
      </w:tr>
      <w:tr>
        <w:tc>
          <w:tcPr>
            <w:tcW w:type="dxa" w:w="2880"/>
            <w:tcW w:w="7920" w:type="dxa"/>
          </w:tcPr>
          <w:p>
            <w:pPr>
              <w:spacing w:line="480" w:lineRule="auto"/>
            </w:pPr>
            <w:r>
              <w:t xml:space="preserve">Ellos salieron de los sepulcros y después de la </w:t>
            </w:r>
            <w:r>
              <w:rPr>
                <w:b/>
              </w:rPr>
              <w:t>resurrección</w:t>
            </w:r>
            <w:r>
              <w:t xml:space="preserve"> de Jesús, entraron a la santa ciudad y aparecieron a muchos.</w:t>
            </w:r>
          </w:p>
        </w:tc>
        <w:tc>
          <w:tcPr>
            <w:tcW w:type="dxa" w:w="2880"/>
            <w:tcW w:w="7920" w:type="dxa"/>
          </w:tcPr>
          <w:p>
            <w:pPr>
              <w:spacing w:line="480" w:lineRule="auto"/>
            </w:pPr>
            <w:r>
              <w:t>Maho ere mamo tano hoga ubaigo Aga name ete ahuomo eto vaeta, ma etomo Aga vati go, a'a ro'o ma hame tome raemo.</w:t>
            </w:r>
          </w:p>
        </w:tc>
        <w:tc>
          <w:tcPr>
            <w:tcW w:type="dxa" w:w="2880"/>
            <w:vAlign w:val="center"/>
            <w:tcW w:w="1440" w:type="dxa"/>
          </w:tcPr>
          <w:p>
            <w:pPr>
              <w:jc w:val="center"/>
            </w:pPr>
            <w:r>
              <w:t>☐</w:t>
            </w:r>
          </w:p>
        </w:tc>
      </w:tr>
      <w:tr>
        <w:tc>
          <w:tcPr>
            <w:tcW w:type="dxa" w:w="2880"/>
            <w:tcW w:w="7920" w:type="dxa"/>
          </w:tcPr>
          <w:p>
            <w:r>
              <w:rPr>
                <w:b/>
              </w:rPr>
              <w:t>Marcos 12:18</w:t>
            </w:r>
          </w:p>
        </w:tc>
        <w:tc>
          <w:tcPr>
            <w:tcW w:type="dxa" w:w="2880"/>
            <w:tcW w:w="7920" w:type="dxa"/>
          </w:tcPr>
          <w:p>
            <w:r>
              <w:rPr>
                <w:b/>
              </w:rPr>
              <w:t>Mark 12:18</w:t>
            </w:r>
          </w:p>
        </w:tc>
        <w:tc>
          <w:tcPr>
            <w:tcW w:type="dxa" w:w="2880"/>
            <w:tcW w:w="1440" w:type="dxa"/>
          </w:tcPr>
          <w:p>
            <w:pPr>
              <w:jc w:val="center"/>
            </w:pPr>
            <w:r>
              <w:rPr>
                <w:b/>
              </w:rPr>
              <w:t>OK</w:t>
            </w:r>
          </w:p>
        </w:tc>
      </w:tr>
      <w:tr>
        <w:tc>
          <w:tcPr>
            <w:tcW w:type="dxa" w:w="2880"/>
            <w:tcW w:w="7920" w:type="dxa"/>
          </w:tcPr>
          <w:p>
            <w:pPr>
              <w:spacing w:line="480" w:lineRule="auto"/>
            </w:pPr>
            <w:r>
              <w:t xml:space="preserve">los Saduceos, esos quienes dicen que no hay </w:t>
            </w:r>
            <w:r>
              <w:rPr>
                <w:b/>
              </w:rPr>
              <w:t>resurrección</w:t>
            </w:r>
            <w:r>
              <w:t xml:space="preserve">, vinieron a Él. Ellos Le preguntaron, diciendo: </w:t>
            </w:r>
          </w:p>
        </w:tc>
        <w:tc>
          <w:tcPr>
            <w:tcW w:type="dxa" w:w="2880"/>
            <w:tcW w:w="7920" w:type="dxa"/>
          </w:tcPr>
          <w:p>
            <w:pPr>
              <w:spacing w:line="480" w:lineRule="auto"/>
            </w:pPr>
            <w:r>
              <w:t>Pea Sadu vati a'a tiaponi manoe Aga name go, titi a'a iti, iti apoe me, peri rate ivohi animi aio boni hogi me tae pea ma ma aturime Aga name taito.</w:t>
            </w:r>
          </w:p>
        </w:tc>
        <w:tc>
          <w:tcPr>
            <w:tcW w:type="dxa" w:w="2880"/>
            <w:vAlign w:val="center"/>
            <w:tcW w:w="1440" w:type="dxa"/>
          </w:tcPr>
          <w:p>
            <w:pPr>
              <w:jc w:val="center"/>
            </w:pPr>
            <w:r>
              <w:t>☐</w:t>
            </w:r>
          </w:p>
        </w:tc>
      </w:tr>
      <w:tr>
        <w:tc>
          <w:tcPr>
            <w:tcW w:type="dxa" w:w="2880"/>
            <w:tcW w:w="7920" w:type="dxa"/>
          </w:tcPr>
          <w:p>
            <w:r>
              <w:rPr>
                <w:b/>
              </w:rPr>
              <w:t>Lucas 14:14</w:t>
            </w:r>
          </w:p>
        </w:tc>
        <w:tc>
          <w:tcPr>
            <w:tcW w:type="dxa" w:w="2880"/>
            <w:tcW w:w="7920" w:type="dxa"/>
          </w:tcPr>
          <w:p>
            <w:r>
              <w:rPr>
                <w:b/>
              </w:rPr>
              <w:t xml:space="preserve"> 14:14</w:t>
            </w:r>
          </w:p>
        </w:tc>
        <w:tc>
          <w:tcPr>
            <w:tcW w:type="dxa" w:w="2880"/>
            <w:tcW w:w="1440" w:type="dxa"/>
          </w:tcPr>
          <w:p>
            <w:pPr>
              <w:jc w:val="center"/>
            </w:pPr>
            <w:r>
              <w:rPr>
                <w:b/>
              </w:rPr>
              <w:t>OK</w:t>
            </w:r>
          </w:p>
        </w:tc>
      </w:tr>
      <w:tr>
        <w:tc>
          <w:tcPr>
            <w:tcW w:type="dxa" w:w="2880"/>
            <w:tcW w:w="7920" w:type="dxa"/>
          </w:tcPr>
          <w:p>
            <w:pPr>
              <w:spacing w:line="480" w:lineRule="auto"/>
            </w:pPr>
            <w:r>
              <w:t xml:space="preserve">y tú serás bendecido, porque ellos no pueden pagarte de vuelta. Pero tú serás recompensado en la </w:t>
            </w:r>
            <w:r>
              <w:rPr>
                <w:b/>
              </w:rPr>
              <w:t>resurrección</w:t>
            </w:r>
            <w:r>
              <w:t xml:space="preserve"> de los justos."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20:35</w:t>
            </w:r>
          </w:p>
        </w:tc>
        <w:tc>
          <w:tcPr>
            <w:tcW w:type="dxa" w:w="2880"/>
            <w:tcW w:w="7920" w:type="dxa"/>
          </w:tcPr>
          <w:p>
            <w:r>
              <w:rPr>
                <w:b/>
              </w:rPr>
              <w:t xml:space="preserve"> 20:35</w:t>
            </w:r>
          </w:p>
        </w:tc>
        <w:tc>
          <w:tcPr>
            <w:tcW w:type="dxa" w:w="2880"/>
            <w:tcW w:w="1440" w:type="dxa"/>
          </w:tcPr>
          <w:p>
            <w:pPr>
              <w:jc w:val="center"/>
            </w:pPr>
            <w:r>
              <w:rPr>
                <w:b/>
              </w:rPr>
              <w:t>OK</w:t>
            </w:r>
          </w:p>
        </w:tc>
      </w:tr>
      <w:tr>
        <w:tc>
          <w:tcPr>
            <w:tcW w:type="dxa" w:w="2880"/>
            <w:tcW w:w="7920" w:type="dxa"/>
          </w:tcPr>
          <w:p>
            <w:pPr>
              <w:spacing w:line="480" w:lineRule="auto"/>
            </w:pPr>
            <w:r>
              <w:t xml:space="preserve">Pero aquellos que sean en aquel tiempo considerados como dignos de recibir la </w:t>
            </w:r>
            <w:r>
              <w:rPr>
                <w:b/>
              </w:rPr>
              <w:t>resurrección</w:t>
            </w:r>
            <w:r>
              <w:t xml:space="preserve"> de los muertos, ni se casarán, ni serán dados en matrimonio.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11:25</w:t>
            </w:r>
          </w:p>
        </w:tc>
        <w:tc>
          <w:tcPr>
            <w:tcW w:type="dxa" w:w="2880"/>
            <w:tcW w:w="7920" w:type="dxa"/>
          </w:tcPr>
          <w:p>
            <w:r>
              <w:rPr>
                <w:b/>
              </w:rPr>
              <w:t xml:space="preserve"> 11:25</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a ella, "Yo soy la </w:t>
            </w:r>
            <w:r>
              <w:rPr>
                <w:b/>
              </w:rPr>
              <w:t>resurrección</w:t>
            </w:r>
            <w:r>
              <w:t xml:space="preserve"> y la vida; Él que cree en Mí, aunque muera, vivirá;</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4:33</w:t>
            </w:r>
          </w:p>
        </w:tc>
        <w:tc>
          <w:tcPr>
            <w:tcW w:type="dxa" w:w="2880"/>
            <w:tcW w:w="7920" w:type="dxa"/>
          </w:tcPr>
          <w:p>
            <w:r>
              <w:rPr>
                <w:b/>
              </w:rPr>
              <w:t xml:space="preserve"> 4:33</w:t>
            </w:r>
          </w:p>
        </w:tc>
        <w:tc>
          <w:tcPr>
            <w:tcW w:type="dxa" w:w="2880"/>
            <w:tcW w:w="1440" w:type="dxa"/>
          </w:tcPr>
          <w:p>
            <w:pPr>
              <w:jc w:val="center"/>
            </w:pPr>
            <w:r>
              <w:rPr>
                <w:b/>
              </w:rPr>
              <w:t>OK</w:t>
            </w:r>
          </w:p>
        </w:tc>
      </w:tr>
      <w:tr>
        <w:tc>
          <w:tcPr>
            <w:tcW w:type="dxa" w:w="2880"/>
            <w:tcW w:w="7920" w:type="dxa"/>
          </w:tcPr>
          <w:p>
            <w:pPr>
              <w:spacing w:line="480" w:lineRule="auto"/>
            </w:pPr>
            <w:r>
              <w:t xml:space="preserve">Con gran poder los apóstoles proclamaban su testimonio acerca de la </w:t>
            </w:r>
            <w:r>
              <w:rPr>
                <w:b/>
              </w:rPr>
              <w:t>resurección</w:t>
            </w:r>
            <w:r>
              <w:t xml:space="preserve"> del Señor Jesús, y gran gracia estaba sobre todos ellos.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24:15</w:t>
            </w:r>
          </w:p>
        </w:tc>
        <w:tc>
          <w:tcPr>
            <w:tcW w:type="dxa" w:w="2880"/>
            <w:tcW w:w="7920" w:type="dxa"/>
          </w:tcPr>
          <w:p>
            <w:r>
              <w:rPr>
                <w:b/>
              </w:rPr>
              <w:t xml:space="preserve"> 24:15</w:t>
            </w:r>
          </w:p>
        </w:tc>
        <w:tc>
          <w:tcPr>
            <w:tcW w:type="dxa" w:w="2880"/>
            <w:tcW w:w="1440" w:type="dxa"/>
          </w:tcPr>
          <w:p>
            <w:pPr>
              <w:jc w:val="center"/>
            </w:pPr>
            <w:r>
              <w:rPr>
                <w:b/>
              </w:rPr>
              <w:t>OK</w:t>
            </w:r>
          </w:p>
        </w:tc>
      </w:tr>
      <w:tr>
        <w:tc>
          <w:tcPr>
            <w:tcW w:type="dxa" w:w="2880"/>
            <w:tcW w:w="7920" w:type="dxa"/>
          </w:tcPr>
          <w:p>
            <w:pPr>
              <w:spacing w:line="480" w:lineRule="auto"/>
            </w:pPr>
            <w:r>
              <w:t xml:space="preserve">Yo tengo la misma confianza en Dios, tal como estos hombres también la esperán, la </w:t>
            </w:r>
            <w:r>
              <w:rPr>
                <w:b/>
              </w:rPr>
              <w:t>resurrección</w:t>
            </w:r>
            <w:r>
              <w:t xml:space="preserve"> venidera de los muertos, de ambos, de los justos y de los injustos.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1:4</w:t>
            </w:r>
          </w:p>
        </w:tc>
        <w:tc>
          <w:tcPr>
            <w:tcW w:type="dxa" w:w="2880"/>
            <w:tcW w:w="7920" w:type="dxa"/>
          </w:tcPr>
          <w:p>
            <w:r>
              <w:rPr>
                <w:b/>
              </w:rPr>
              <w:t xml:space="preserve"> 1:4</w:t>
            </w:r>
          </w:p>
        </w:tc>
        <w:tc>
          <w:tcPr>
            <w:tcW w:type="dxa" w:w="2880"/>
            <w:tcW w:w="1440" w:type="dxa"/>
          </w:tcPr>
          <w:p>
            <w:pPr>
              <w:jc w:val="center"/>
            </w:pPr>
            <w:r>
              <w:rPr>
                <w:b/>
              </w:rPr>
              <w:t>OK</w:t>
            </w:r>
          </w:p>
        </w:tc>
      </w:tr>
      <w:tr>
        <w:tc>
          <w:tcPr>
            <w:tcW w:type="dxa" w:w="2880"/>
            <w:tcW w:w="7920" w:type="dxa"/>
          </w:tcPr>
          <w:p>
            <w:pPr>
              <w:spacing w:line="480" w:lineRule="auto"/>
            </w:pPr>
            <w:r>
              <w:t xml:space="preserve">Por la </w:t>
            </w:r>
            <w:r>
              <w:rPr>
                <w:b/>
              </w:rPr>
              <w:t>resurrección</w:t>
            </w:r>
            <w:r>
              <w:t xml:space="preserve"> de entre los muertos, Él fue declarado ser el poderoso Hijo de Dios por el Espíritu de santidad, Jesucristo nuestro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6:5</w:t>
            </w:r>
          </w:p>
        </w:tc>
        <w:tc>
          <w:tcPr>
            <w:tcW w:type="dxa" w:w="2880"/>
            <w:tcW w:w="7920" w:type="dxa"/>
          </w:tcPr>
          <w:p>
            <w:r>
              <w:rPr>
                <w:b/>
              </w:rPr>
              <w:t xml:space="preserve"> 6:5</w:t>
            </w:r>
          </w:p>
        </w:tc>
        <w:tc>
          <w:tcPr>
            <w:tcW w:type="dxa" w:w="2880"/>
            <w:tcW w:w="1440" w:type="dxa"/>
          </w:tcPr>
          <w:p>
            <w:pPr>
              <w:jc w:val="center"/>
            </w:pPr>
            <w:r>
              <w:rPr>
                <w:b/>
              </w:rPr>
              <w:t>OK</w:t>
            </w:r>
          </w:p>
        </w:tc>
      </w:tr>
      <w:tr>
        <w:tc>
          <w:tcPr>
            <w:tcW w:type="dxa" w:w="2880"/>
            <w:tcW w:w="7920" w:type="dxa"/>
          </w:tcPr>
          <w:p>
            <w:pPr>
              <w:spacing w:line="480" w:lineRule="auto"/>
            </w:pPr>
            <w:r>
              <w:t xml:space="preserve">Pues si nosotros nos hemos unido con Él en la semejanza de su muerte, nosotros también seremos unidos con Su </w:t>
            </w:r>
            <w:r>
              <w:rPr>
                <w:b/>
              </w:rPr>
              <w:t>resurrección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15:42</w:t>
            </w:r>
          </w:p>
        </w:tc>
        <w:tc>
          <w:tcPr>
            <w:tcW w:type="dxa" w:w="2880"/>
            <w:tcW w:w="7920" w:type="dxa"/>
          </w:tcPr>
          <w:p>
            <w:r>
              <w:rPr>
                <w:b/>
              </w:rPr>
              <w:t xml:space="preserve"> 15:42</w:t>
            </w:r>
          </w:p>
        </w:tc>
        <w:tc>
          <w:tcPr>
            <w:tcW w:type="dxa" w:w="2880"/>
            <w:tcW w:w="1440" w:type="dxa"/>
          </w:tcPr>
          <w:p>
            <w:pPr>
              <w:jc w:val="center"/>
            </w:pPr>
            <w:r>
              <w:rPr>
                <w:b/>
              </w:rPr>
              <w:t>OK</w:t>
            </w:r>
          </w:p>
        </w:tc>
      </w:tr>
      <w:tr>
        <w:tc>
          <w:tcPr>
            <w:tcW w:type="dxa" w:w="2880"/>
            <w:tcW w:w="7920" w:type="dxa"/>
          </w:tcPr>
          <w:p>
            <w:pPr>
              <w:spacing w:line="480" w:lineRule="auto"/>
            </w:pPr>
            <w:r>
              <w:t xml:space="preserve">Así también es la </w:t>
            </w:r>
            <w:r>
              <w:rPr>
                <w:b/>
              </w:rPr>
              <w:t>resurrección</w:t>
            </w:r>
            <w:r>
              <w:t xml:space="preserve"> de los muertos. Lo que se siembra es perecedero, y lo que es levantado es imperecedero.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3:10</w:t>
            </w:r>
          </w:p>
        </w:tc>
        <w:tc>
          <w:tcPr>
            <w:tcW w:type="dxa" w:w="2880"/>
            <w:tcW w:w="7920" w:type="dxa"/>
          </w:tcPr>
          <w:p>
            <w:r>
              <w:rPr>
                <w:b/>
              </w:rPr>
              <w:t>Philippians 3:10</w:t>
            </w:r>
          </w:p>
        </w:tc>
        <w:tc>
          <w:tcPr>
            <w:tcW w:type="dxa" w:w="2880"/>
            <w:tcW w:w="1440" w:type="dxa"/>
          </w:tcPr>
          <w:p>
            <w:pPr>
              <w:jc w:val="center"/>
            </w:pPr>
            <w:r>
              <w:rPr>
                <w:b/>
              </w:rPr>
              <w:t>OK</w:t>
            </w:r>
          </w:p>
        </w:tc>
      </w:tr>
      <w:tr>
        <w:tc>
          <w:tcPr>
            <w:tcW w:type="dxa" w:w="2880"/>
            <w:tcW w:w="7920" w:type="dxa"/>
          </w:tcPr>
          <w:p>
            <w:pPr>
              <w:spacing w:line="480" w:lineRule="auto"/>
            </w:pPr>
            <w:r>
              <w:t xml:space="preserve">Así que ahora yo lo quiero conocer a Él, el poder de Su </w:t>
            </w:r>
            <w:r>
              <w:rPr>
                <w:b/>
              </w:rPr>
              <w:t>resurrección</w:t>
            </w:r>
            <w:r>
              <w:t xml:space="preserve"> y acompañarlo en sus sufrimientos. Yo quiero ser transformado en la semejanza de su muerte,</w:t>
            </w:r>
          </w:p>
        </w:tc>
        <w:tc>
          <w:tcPr>
            <w:tcW w:type="dxa" w:w="2880"/>
            <w:tcW w:w="7920" w:type="dxa"/>
          </w:tcPr>
          <w:p>
            <w:pPr>
              <w:spacing w:line="480" w:lineRule="auto"/>
            </w:pPr>
            <w:r>
              <w:t>Eto go no aini umoro vae eto, ete eteni apuamo etogo, pea ete omo anono go nanapo emeto, pea no aini ete everavae,</w:t>
            </w:r>
          </w:p>
        </w:tc>
        <w:tc>
          <w:tcPr>
            <w:tcW w:type="dxa" w:w="2880"/>
            <w:vAlign w:val="center"/>
            <w:tcW w:w="1440" w:type="dxa"/>
          </w:tcPr>
          <w:p>
            <w:pPr>
              <w:jc w:val="center"/>
            </w:pPr>
            <w:r>
              <w:t>☐</w:t>
            </w:r>
          </w:p>
        </w:tc>
      </w:tr>
      <w:tr>
        <w:tc>
          <w:tcPr>
            <w:tcW w:type="dxa" w:w="2880"/>
            <w:tcW w:w="7920" w:type="dxa"/>
          </w:tcPr>
          <w:p>
            <w:r>
              <w:rPr>
                <w:b/>
              </w:rPr>
              <w:t>Hebreos 11:35</w:t>
            </w:r>
          </w:p>
        </w:tc>
        <w:tc>
          <w:tcPr>
            <w:tcW w:type="dxa" w:w="2880"/>
            <w:tcW w:w="7920" w:type="dxa"/>
          </w:tcPr>
          <w:p>
            <w:r>
              <w:rPr>
                <w:b/>
              </w:rPr>
              <w:t>Hibru 11:35</w:t>
            </w:r>
          </w:p>
        </w:tc>
        <w:tc>
          <w:tcPr>
            <w:tcW w:type="dxa" w:w="2880"/>
            <w:tcW w:w="1440" w:type="dxa"/>
          </w:tcPr>
          <w:p>
            <w:pPr>
              <w:jc w:val="center"/>
            </w:pPr>
            <w:r>
              <w:rPr>
                <w:b/>
              </w:rPr>
              <w:t>OK</w:t>
            </w:r>
          </w:p>
        </w:tc>
      </w:tr>
      <w:tr>
        <w:tc>
          <w:tcPr>
            <w:tcW w:type="dxa" w:w="2880"/>
            <w:tcW w:w="7920" w:type="dxa"/>
          </w:tcPr>
          <w:p>
            <w:pPr>
              <w:spacing w:line="480" w:lineRule="auto"/>
            </w:pPr>
            <w:r>
              <w:t xml:space="preserve">Las mujeres volvieron a recibir a sus muertos por </w:t>
            </w:r>
            <w:r>
              <w:rPr>
                <w:b/>
              </w:rPr>
              <w:t>resurrección</w:t>
            </w:r>
            <w:r>
              <w:t xml:space="preserve">. Otros fueron torturados, no aceptando liberación a fin de que ellos obtuvieran una mejor </w:t>
            </w:r>
            <w:r>
              <w:rPr>
                <w:b/>
              </w:rPr>
              <w:t>resurrección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1:3</w:t>
            </w:r>
          </w:p>
        </w:tc>
        <w:tc>
          <w:tcPr>
            <w:tcW w:type="dxa" w:w="2880"/>
            <w:tcW w:w="7920" w:type="dxa"/>
          </w:tcPr>
          <w:p>
            <w:r>
              <w:rPr>
                <w:b/>
              </w:rPr>
              <w:t>1 Peter 1:3</w:t>
            </w:r>
          </w:p>
        </w:tc>
        <w:tc>
          <w:tcPr>
            <w:tcW w:type="dxa" w:w="2880"/>
            <w:tcW w:w="1440" w:type="dxa"/>
          </w:tcPr>
          <w:p>
            <w:pPr>
              <w:jc w:val="center"/>
            </w:pPr>
            <w:r>
              <w:rPr>
                <w:b/>
              </w:rPr>
              <w:t>OK</w:t>
            </w:r>
          </w:p>
        </w:tc>
      </w:tr>
      <w:tr>
        <w:tc>
          <w:tcPr>
            <w:tcW w:type="dxa" w:w="2880"/>
            <w:tcW w:w="7920" w:type="dxa"/>
          </w:tcPr>
          <w:p>
            <w:pPr>
              <w:spacing w:line="480" w:lineRule="auto"/>
            </w:pPr>
            <w:r>
              <w:t xml:space="preserve">Que el Dios y Padre de nuestro Señor Jesucristo sea bendecido. En su gran misericordia, Él nos dió un nuevo nacimiento para la confianza de una herencia a través de la </w:t>
            </w:r>
            <w:r>
              <w:rPr>
                <w:b/>
              </w:rPr>
              <w:t>resurrección</w:t>
            </w:r>
            <w:r>
              <w:t xml:space="preserve"> de Jesucristo de los muertos, </w:t>
            </w:r>
          </w:p>
        </w:tc>
        <w:tc>
          <w:tcPr>
            <w:tcW w:type="dxa" w:w="2880"/>
            <w:tcW w:w="7920" w:type="dxa"/>
          </w:tcPr>
          <w:p>
            <w:pPr>
              <w:spacing w:line="480" w:lineRule="auto"/>
            </w:pPr>
            <w:r>
              <w:t>Ni Aga higa bo buio, ete Aga ne ni dive ete evene, Aga name. Ete gepu mahi paine nigo, pea mamo buio Aga name tano hoga vatigo, pea tate nave eto go Aga mani nigo hehea vaheto pea tate hehea garo eto ni ate nina moga erate, omo tahehea go ete, ete ododai emate ni nini gogo eto aia vahe toto.</w:t>
            </w:r>
          </w:p>
        </w:tc>
        <w:tc>
          <w:tcPr>
            <w:tcW w:type="dxa" w:w="2880"/>
            <w:vAlign w:val="center"/>
            <w:tcW w:w="1440" w:type="dxa"/>
          </w:tcPr>
          <w:p>
            <w:pPr>
              <w:jc w:val="center"/>
            </w:pPr>
            <w:r>
              <w:t>☐</w:t>
            </w:r>
          </w:p>
        </w:tc>
      </w:tr>
      <w:tr>
        <w:tc>
          <w:tcPr>
            <w:tcW w:type="dxa" w:w="2880"/>
            <w:tcW w:w="7920" w:type="dxa"/>
          </w:tcPr>
          <w:p>
            <w:r>
              <w:rPr>
                <w:b/>
              </w:rPr>
              <w:t>Apocalipsis 20:6</w:t>
            </w:r>
          </w:p>
        </w:tc>
        <w:tc>
          <w:tcPr>
            <w:tcW w:type="dxa" w:w="2880"/>
            <w:tcW w:w="7920" w:type="dxa"/>
          </w:tcPr>
          <w:p>
            <w:r>
              <w:rPr>
                <w:b/>
              </w:rPr>
              <w:t xml:space="preserve"> 20:6</w:t>
            </w:r>
          </w:p>
        </w:tc>
        <w:tc>
          <w:tcPr>
            <w:tcW w:type="dxa" w:w="2880"/>
            <w:tcW w:w="1440" w:type="dxa"/>
          </w:tcPr>
          <w:p>
            <w:pPr>
              <w:jc w:val="center"/>
            </w:pPr>
            <w:r>
              <w:rPr>
                <w:b/>
              </w:rPr>
              <w:t>OK</w:t>
            </w:r>
          </w:p>
        </w:tc>
      </w:tr>
      <w:tr>
        <w:tc>
          <w:tcPr>
            <w:tcW w:type="dxa" w:w="2880"/>
            <w:tcW w:w="7920" w:type="dxa"/>
          </w:tcPr>
          <w:p>
            <w:pPr>
              <w:spacing w:line="480" w:lineRule="auto"/>
            </w:pPr>
            <w:r>
              <w:t xml:space="preserve">¡Bendecido y santo es cualquiera que tome parte en la primera </w:t>
            </w:r>
            <w:r>
              <w:rPr>
                <w:b/>
              </w:rPr>
              <w:t>resurrección</w:t>
            </w:r>
            <w:r>
              <w:t>! Sobre estos la segunda muerte no tiene poder. Ellos serán sacerdotes de Dios y de Cristo y reinarán con Él por mil años.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sabiduría (G4678)</w:t>
      </w:r>
    </w:p>
    <w:p>
      <w:pPr>
        <w:spacing w:after="0"/>
      </w:pPr>
      <w:r/>
      <w:r>
        <w:t>Esta palabra puede significar: Conocimiento o habilidad. Inteligencia o aprendizaje. Madurez. La capacidad de tomar buenas decisiones. La propia sabiduría de Dios, que es completa. El Nuevo Testamento distingue entre la sabiduría humana y la sabiduría divina. La sabiduría humana puede incluir conocimiento o inteligencia, pero también egoísmo o arrogancia. La sabiduría divina beneficia a otros.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13:54</w:t>
            </w:r>
          </w:p>
        </w:tc>
        <w:tc>
          <w:tcPr>
            <w:tcW w:type="dxa" w:w="2880"/>
            <w:tcW w:w="7920" w:type="dxa"/>
          </w:tcPr>
          <w:p>
            <w:r>
              <w:rPr>
                <w:b/>
              </w:rPr>
              <w:t>Metiu 13:54</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entró a su propia región y enseñó a las personas en su sinagoga. El resultado fue que ellos quedaron atónitos y dijeron: "¿De dónde este hombre saca su </w:t>
            </w:r>
            <w:r>
              <w:rPr>
                <w:b/>
              </w:rPr>
              <w:t>sabiduría</w:t>
            </w:r>
            <w:r>
              <w:t xml:space="preserve"> y estos milagros?</w:t>
            </w:r>
          </w:p>
        </w:tc>
        <w:tc>
          <w:tcPr>
            <w:tcW w:type="dxa" w:w="2880"/>
            <w:tcW w:w="7920" w:type="dxa"/>
          </w:tcPr>
          <w:p>
            <w:pPr>
              <w:spacing w:line="480" w:lineRule="auto"/>
            </w:pPr>
            <w:r>
              <w:t>Aga name iho vati mamona vaenome tehana umore eme Aga tavo synagogue vati a'a.Iti mo ugeramo erara amo hatomo riri opoe, ''Anemea reve nebe itine eto umoro ne eiei be?</w:t>
            </w:r>
          </w:p>
        </w:tc>
        <w:tc>
          <w:tcPr>
            <w:tcW w:type="dxa" w:w="2880"/>
            <w:vAlign w:val="center"/>
            <w:tcW w:w="1440" w:type="dxa"/>
          </w:tcPr>
          <w:p>
            <w:pPr>
              <w:jc w:val="center"/>
            </w:pPr>
            <w:r>
              <w:t>☐</w:t>
            </w:r>
          </w:p>
        </w:tc>
      </w:tr>
      <w:tr>
        <w:tc>
          <w:tcPr>
            <w:tcW w:type="dxa" w:w="2880"/>
            <w:tcW w:w="7920" w:type="dxa"/>
          </w:tcPr>
          <w:p>
            <w:r>
              <w:rPr>
                <w:b/>
              </w:rPr>
              <w:t>Marcos 6:2</w:t>
            </w:r>
          </w:p>
        </w:tc>
        <w:tc>
          <w:tcPr>
            <w:tcW w:type="dxa" w:w="2880"/>
            <w:tcW w:w="7920" w:type="dxa"/>
          </w:tcPr>
          <w:p>
            <w:r>
              <w:rPr>
                <w:b/>
              </w:rPr>
              <w:t>Mark 6:2</w:t>
            </w:r>
          </w:p>
        </w:tc>
        <w:tc>
          <w:tcPr>
            <w:tcW w:type="dxa" w:w="2880"/>
            <w:tcW w:w="1440" w:type="dxa"/>
          </w:tcPr>
          <w:p>
            <w:pPr>
              <w:jc w:val="center"/>
            </w:pPr>
            <w:r>
              <w:rPr>
                <w:b/>
              </w:rPr>
              <w:t>OK</w:t>
            </w:r>
          </w:p>
        </w:tc>
      </w:tr>
      <w:tr>
        <w:tc>
          <w:tcPr>
            <w:tcW w:type="dxa" w:w="2880"/>
            <w:tcW w:w="7920" w:type="dxa"/>
          </w:tcPr>
          <w:p>
            <w:pPr>
              <w:spacing w:line="480" w:lineRule="auto"/>
            </w:pPr>
            <w:r>
              <w:t xml:space="preserve">Cuando vino el Sábado, Él enseñó en la sinagoga. Muchos lo escuchaban y se maravillaban. Ellos decían: "¿De dónde Él obtiene estas enseñanzas? ¿Qué es esta </w:t>
            </w:r>
            <w:r>
              <w:rPr>
                <w:b/>
              </w:rPr>
              <w:t>sabiduría</w:t>
            </w:r>
            <w:r>
              <w:t xml:space="preserve"> que le ha sido dada? ¿Qué son estos milagros que Él hace con Sus manos? </w:t>
            </w:r>
          </w:p>
        </w:tc>
        <w:tc>
          <w:tcPr>
            <w:tcW w:type="dxa" w:w="2880"/>
            <w:tcW w:w="7920" w:type="dxa"/>
          </w:tcPr>
          <w:p>
            <w:pPr>
              <w:spacing w:line="480" w:lineRule="auto"/>
            </w:pPr>
            <w:r>
              <w:t>Ya'a hive ate mona vaenomo eto go ma ahuo ivohi animi Aga tavo abo hago, pea ivohi animi baua iti ete tavo itimo ugeramo eto go erara mauta hatomo, pea riri opoe, "Reve anemea reve nebe iti ne eto tavo abo opote? Tete na merote eto umoroto naibo umovobe pea naibo abo ni vaemete {mirakol} omi?"</w:t>
            </w:r>
          </w:p>
        </w:tc>
        <w:tc>
          <w:tcPr>
            <w:tcW w:type="dxa" w:w="2880"/>
            <w:vAlign w:val="center"/>
            <w:tcW w:w="1440" w:type="dxa"/>
          </w:tcPr>
          <w:p>
            <w:pPr>
              <w:jc w:val="center"/>
            </w:pPr>
            <w:r>
              <w:t>☐</w:t>
            </w:r>
          </w:p>
        </w:tc>
      </w:tr>
      <w:tr>
        <w:tc>
          <w:tcPr>
            <w:tcW w:type="dxa" w:w="2880"/>
            <w:tcW w:w="7920" w:type="dxa"/>
          </w:tcPr>
          <w:p>
            <w:r>
              <w:rPr>
                <w:b/>
              </w:rPr>
              <w:t>Lucas 2:40</w:t>
            </w:r>
          </w:p>
        </w:tc>
        <w:tc>
          <w:tcPr>
            <w:tcW w:type="dxa" w:w="2880"/>
            <w:tcW w:w="7920" w:type="dxa"/>
          </w:tcPr>
          <w:p>
            <w:r>
              <w:rPr>
                <w:b/>
              </w:rPr>
              <w:t xml:space="preserve"> 2:40</w:t>
            </w:r>
          </w:p>
        </w:tc>
        <w:tc>
          <w:tcPr>
            <w:tcW w:type="dxa" w:w="2880"/>
            <w:tcW w:w="1440" w:type="dxa"/>
          </w:tcPr>
          <w:p>
            <w:pPr>
              <w:jc w:val="center"/>
            </w:pPr>
            <w:r>
              <w:rPr>
                <w:b/>
              </w:rPr>
              <w:t>OK</w:t>
            </w:r>
          </w:p>
        </w:tc>
      </w:tr>
      <w:tr>
        <w:tc>
          <w:tcPr>
            <w:tcW w:type="dxa" w:w="2880"/>
            <w:tcW w:w="7920" w:type="dxa"/>
          </w:tcPr>
          <w:p>
            <w:pPr>
              <w:spacing w:line="480" w:lineRule="auto"/>
            </w:pPr>
            <w:r>
              <w:t xml:space="preserve">El niño creció y se fortaleció, incrementando en </w:t>
            </w:r>
            <w:r>
              <w:rPr>
                <w:b/>
              </w:rPr>
              <w:t>sabiduría</w:t>
            </w:r>
            <w:r>
              <w:t xml:space="preserve"> y la gracia de Dios estaba sobre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6:3</w:t>
            </w:r>
          </w:p>
        </w:tc>
        <w:tc>
          <w:tcPr>
            <w:tcW w:type="dxa" w:w="2880"/>
            <w:tcW w:w="7920" w:type="dxa"/>
          </w:tcPr>
          <w:p>
            <w:r>
              <w:rPr>
                <w:b/>
              </w:rPr>
              <w:t xml:space="preserve"> 6:3</w:t>
            </w:r>
          </w:p>
        </w:tc>
        <w:tc>
          <w:tcPr>
            <w:tcW w:type="dxa" w:w="2880"/>
            <w:tcW w:w="1440" w:type="dxa"/>
          </w:tcPr>
          <w:p>
            <w:pPr>
              <w:jc w:val="center"/>
            </w:pPr>
            <w:r>
              <w:rPr>
                <w:b/>
              </w:rPr>
              <w:t>OK</w:t>
            </w:r>
          </w:p>
        </w:tc>
      </w:tr>
      <w:tr>
        <w:tc>
          <w:tcPr>
            <w:tcW w:type="dxa" w:w="2880"/>
            <w:tcW w:w="7920" w:type="dxa"/>
          </w:tcPr>
          <w:p>
            <w:pPr>
              <w:spacing w:line="480" w:lineRule="auto"/>
            </w:pPr>
            <w:r>
              <w:t xml:space="preserve">Por lo tanto, ustedes deben escoger, hermanos, a siete hombres de entre ustedes, hombres de buena reputación, llenos del Espíritu y de </w:t>
            </w:r>
            <w:r>
              <w:rPr>
                <w:b/>
              </w:rPr>
              <w:t>sabiduría</w:t>
            </w:r>
            <w:r>
              <w:t xml:space="preserve">, a quienes podamos designar para atender este asunto.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11:33</w:t>
            </w:r>
          </w:p>
        </w:tc>
        <w:tc>
          <w:tcPr>
            <w:tcW w:type="dxa" w:w="2880"/>
            <w:tcW w:w="7920" w:type="dxa"/>
          </w:tcPr>
          <w:p>
            <w:r>
              <w:rPr>
                <w:b/>
              </w:rPr>
              <w:t xml:space="preserve"> 11:33</w:t>
            </w:r>
          </w:p>
        </w:tc>
        <w:tc>
          <w:tcPr>
            <w:tcW w:type="dxa" w:w="2880"/>
            <w:tcW w:w="1440" w:type="dxa"/>
          </w:tcPr>
          <w:p>
            <w:pPr>
              <w:jc w:val="center"/>
            </w:pPr>
            <w:r>
              <w:rPr>
                <w:b/>
              </w:rPr>
              <w:t>OK</w:t>
            </w:r>
          </w:p>
        </w:tc>
      </w:tr>
      <w:tr>
        <w:tc>
          <w:tcPr>
            <w:tcW w:type="dxa" w:w="2880"/>
            <w:tcW w:w="7920" w:type="dxa"/>
          </w:tcPr>
          <w:p>
            <w:pPr>
              <w:spacing w:line="480" w:lineRule="auto"/>
            </w:pPr>
            <w:r>
              <w:t xml:space="preserve">¡Oh, la profundidad de las riquezas tanto de la </w:t>
            </w:r>
            <w:r>
              <w:rPr>
                <w:b/>
              </w:rPr>
              <w:t>sabiduría</w:t>
            </w:r>
            <w:r>
              <w:t xml:space="preserve"> y del conocimiento de Dios! ¡Cuán insondables son sus juicios, y sus caminos más allá de descubrir!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1:20</w:t>
            </w:r>
          </w:p>
        </w:tc>
        <w:tc>
          <w:tcPr>
            <w:tcW w:type="dxa" w:w="2880"/>
            <w:tcW w:w="7920" w:type="dxa"/>
          </w:tcPr>
          <w:p>
            <w:r>
              <w:rPr>
                <w:b/>
              </w:rPr>
              <w:t xml:space="preserve"> 1:20</w:t>
            </w:r>
          </w:p>
        </w:tc>
        <w:tc>
          <w:tcPr>
            <w:tcW w:type="dxa" w:w="2880"/>
            <w:tcW w:w="1440" w:type="dxa"/>
          </w:tcPr>
          <w:p>
            <w:pPr>
              <w:jc w:val="center"/>
            </w:pPr>
            <w:r>
              <w:rPr>
                <w:b/>
              </w:rPr>
              <w:t>OK</w:t>
            </w:r>
          </w:p>
        </w:tc>
      </w:tr>
      <w:tr>
        <w:tc>
          <w:tcPr>
            <w:tcW w:type="dxa" w:w="2880"/>
            <w:tcW w:w="7920" w:type="dxa"/>
          </w:tcPr>
          <w:p>
            <w:pPr>
              <w:spacing w:line="480" w:lineRule="auto"/>
            </w:pPr>
            <w:r>
              <w:t xml:space="preserve">¿Dónde está el sabio? ¿Dónde está el estudioso? ¿Dónde está el que debate en este mundo? ¿No ha convertido Dios la </w:t>
            </w:r>
            <w:r>
              <w:rPr>
                <w:b/>
              </w:rPr>
              <w:t>sabiduría</w:t>
            </w:r>
            <w:r>
              <w:t xml:space="preserve"> del mundo en necedad?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2:6</w:t>
            </w:r>
          </w:p>
        </w:tc>
        <w:tc>
          <w:tcPr>
            <w:tcW w:type="dxa" w:w="2880"/>
            <w:tcW w:w="7920" w:type="dxa"/>
          </w:tcPr>
          <w:p>
            <w:r>
              <w:rPr>
                <w:b/>
              </w:rPr>
              <w:t xml:space="preserve"> 2:6</w:t>
            </w:r>
          </w:p>
        </w:tc>
        <w:tc>
          <w:tcPr>
            <w:tcW w:type="dxa" w:w="2880"/>
            <w:tcW w:w="1440" w:type="dxa"/>
          </w:tcPr>
          <w:p>
            <w:pPr>
              <w:jc w:val="center"/>
            </w:pPr>
            <w:r>
              <w:rPr>
                <w:b/>
              </w:rPr>
              <w:t>OK</w:t>
            </w:r>
          </w:p>
        </w:tc>
      </w:tr>
      <w:tr>
        <w:tc>
          <w:tcPr>
            <w:tcW w:type="dxa" w:w="2880"/>
            <w:tcW w:w="7920" w:type="dxa"/>
          </w:tcPr>
          <w:p>
            <w:pPr>
              <w:spacing w:line="480" w:lineRule="auto"/>
            </w:pPr>
            <w:r>
              <w:t xml:space="preserve">Ahora, nosotros hablamos </w:t>
            </w:r>
            <w:r>
              <w:rPr>
                <w:b/>
              </w:rPr>
              <w:t>sabiduría</w:t>
            </w:r>
            <w:r>
              <w:t xml:space="preserve"> entre los maduros, pero no la </w:t>
            </w:r>
            <w:r>
              <w:rPr>
                <w:b/>
              </w:rPr>
              <w:t>sabiduría</w:t>
            </w:r>
            <w:r>
              <w:t xml:space="preserve"> de este mundo, ni de los gobernantes de este siglo, quienes van desapareciendo.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3:10</w:t>
            </w:r>
          </w:p>
        </w:tc>
        <w:tc>
          <w:tcPr>
            <w:tcW w:type="dxa" w:w="2880"/>
            <w:tcW w:w="7920" w:type="dxa"/>
          </w:tcPr>
          <w:p>
            <w:r>
              <w:rPr>
                <w:b/>
              </w:rPr>
              <w:t>Ifesas 3:10</w:t>
            </w:r>
          </w:p>
        </w:tc>
        <w:tc>
          <w:tcPr>
            <w:tcW w:type="dxa" w:w="2880"/>
            <w:tcW w:w="1440" w:type="dxa"/>
          </w:tcPr>
          <w:p>
            <w:pPr>
              <w:jc w:val="center"/>
            </w:pPr>
            <w:r>
              <w:rPr>
                <w:b/>
              </w:rPr>
              <w:t>OK</w:t>
            </w:r>
          </w:p>
        </w:tc>
      </w:tr>
      <w:tr>
        <w:tc>
          <w:tcPr>
            <w:tcW w:type="dxa" w:w="2880"/>
            <w:tcW w:w="7920" w:type="dxa"/>
          </w:tcPr>
          <w:p>
            <w:pPr>
              <w:spacing w:line="480" w:lineRule="auto"/>
            </w:pPr>
            <w:r>
              <w:t xml:space="preserve">Este plan es dado a conocer por medio de la iglesia para que los gobernantes y las autoridades en los lugares celestiales vengan a conocer la multiforme naturaleza de la </w:t>
            </w:r>
            <w:r>
              <w:rPr>
                <w:b/>
              </w:rPr>
              <w:t>sabiduría</w:t>
            </w:r>
            <w:r>
              <w:t xml:space="preserve"> de Dios.</w:t>
            </w:r>
          </w:p>
        </w:tc>
        <w:tc>
          <w:tcPr>
            <w:tcW w:type="dxa" w:w="2880"/>
            <w:tcW w:w="7920" w:type="dxa"/>
          </w:tcPr>
          <w:p>
            <w:pPr>
              <w:spacing w:line="480" w:lineRule="auto"/>
            </w:pPr>
            <w:r>
              <w:t>Aino mahi eto amota vaukaramo , pea numa ete Ya'a aho ma puru vame ne, pea tate eiei eto go, ete a'a ro'o eto ma dipo vama ne {Aneru} na Aga avara hini moga moga iti timi umo rohae Aga ete utora tote eto eiei eto.</w:t>
            </w:r>
          </w:p>
        </w:tc>
        <w:tc>
          <w:tcPr>
            <w:tcW w:type="dxa" w:w="2880"/>
            <w:vAlign w:val="center"/>
            <w:tcW w:w="1440" w:type="dxa"/>
          </w:tcPr>
          <w:p>
            <w:pPr>
              <w:jc w:val="center"/>
            </w:pPr>
            <w:r>
              <w:t>☐</w:t>
            </w:r>
          </w:p>
        </w:tc>
      </w:tr>
      <w:tr>
        <w:tc>
          <w:tcPr>
            <w:tcW w:type="dxa" w:w="2880"/>
            <w:tcW w:w="7920" w:type="dxa"/>
          </w:tcPr>
          <w:p>
            <w:r>
              <w:rPr>
                <w:b/>
              </w:rPr>
              <w:t>Colosenses 1:9</w:t>
            </w:r>
          </w:p>
        </w:tc>
        <w:tc>
          <w:tcPr>
            <w:tcW w:type="dxa" w:w="2880"/>
            <w:tcW w:w="7920" w:type="dxa"/>
          </w:tcPr>
          <w:p>
            <w:r>
              <w:rPr>
                <w:b/>
              </w:rPr>
              <w:t>Kolosien 1:9</w:t>
            </w:r>
          </w:p>
        </w:tc>
        <w:tc>
          <w:tcPr>
            <w:tcW w:type="dxa" w:w="2880"/>
            <w:tcW w:w="1440" w:type="dxa"/>
          </w:tcPr>
          <w:p>
            <w:pPr>
              <w:jc w:val="center"/>
            </w:pPr>
            <w:r>
              <w:rPr>
                <w:b/>
              </w:rPr>
              <w:t>OK</w:t>
            </w:r>
          </w:p>
        </w:tc>
      </w:tr>
      <w:tr>
        <w:tc>
          <w:tcPr>
            <w:tcW w:type="dxa" w:w="2880"/>
            <w:tcW w:w="7920" w:type="dxa"/>
          </w:tcPr>
          <w:p>
            <w:pPr>
              <w:spacing w:line="480" w:lineRule="auto"/>
            </w:pPr>
            <w:r>
              <w:t xml:space="preserve">Por causa de este amor, desde el día que escuchamos esto no hemos cesado de orar por ustedes. Nosotros hemos estado pidiendo que ustedes sean llenos con el conocimiento de su voluntad en toda </w:t>
            </w:r>
            <w:r>
              <w:rPr>
                <w:b/>
              </w:rPr>
              <w:t>sabiduría</w:t>
            </w:r>
            <w:r>
              <w:t xml:space="preserve"> y entendimiento espiritual. </w:t>
            </w:r>
          </w:p>
        </w:tc>
        <w:tc>
          <w:tcPr>
            <w:tcW w:type="dxa" w:w="2880"/>
            <w:tcW w:w="7920" w:type="dxa"/>
          </w:tcPr>
          <w:p>
            <w:pPr>
              <w:spacing w:line="480" w:lineRule="auto"/>
            </w:pPr>
            <w:r>
              <w:t>Ni ini ugemo eto tavo to, tate etogo ni ainibe ho rahirimo popomoame hoyai, Aga ena atuturi go teme hagomae vaheto, etere iho hobore go, vaheto ne umoro niho avara hino hama ena haha gone.</w:t>
            </w:r>
          </w:p>
        </w:tc>
        <w:tc>
          <w:tcPr>
            <w:tcW w:type="dxa" w:w="2880"/>
            <w:vAlign w:val="center"/>
            <w:tcW w:w="1440" w:type="dxa"/>
          </w:tcPr>
          <w:p>
            <w:pPr>
              <w:jc w:val="center"/>
            </w:pPr>
            <w:r>
              <w:t>☐</w:t>
            </w:r>
          </w:p>
        </w:tc>
      </w:tr>
      <w:tr>
        <w:tc>
          <w:tcPr>
            <w:tcW w:type="dxa" w:w="2880"/>
            <w:tcW w:w="7920" w:type="dxa"/>
          </w:tcPr>
          <w:p>
            <w:r>
              <w:rPr>
                <w:b/>
              </w:rPr>
              <w:t>Colosenses 4:5</w:t>
            </w:r>
          </w:p>
        </w:tc>
        <w:tc>
          <w:tcPr>
            <w:tcW w:type="dxa" w:w="2880"/>
            <w:tcW w:w="7920" w:type="dxa"/>
          </w:tcPr>
          <w:p>
            <w:r>
              <w:rPr>
                <w:b/>
              </w:rPr>
              <w:t>Kolosien 4:5</w:t>
            </w:r>
          </w:p>
        </w:tc>
        <w:tc>
          <w:tcPr>
            <w:tcW w:type="dxa" w:w="2880"/>
            <w:tcW w:w="1440" w:type="dxa"/>
          </w:tcPr>
          <w:p>
            <w:pPr>
              <w:jc w:val="center"/>
            </w:pPr>
            <w:r>
              <w:rPr>
                <w:b/>
              </w:rPr>
              <w:t>OK</w:t>
            </w:r>
          </w:p>
        </w:tc>
      </w:tr>
      <w:tr>
        <w:tc>
          <w:tcPr>
            <w:tcW w:type="dxa" w:w="2880"/>
            <w:tcW w:w="7920" w:type="dxa"/>
          </w:tcPr>
          <w:p>
            <w:pPr>
              <w:spacing w:line="480" w:lineRule="auto"/>
            </w:pPr>
            <w:r>
              <w:t xml:space="preserve">Caminen en </w:t>
            </w:r>
            <w:r>
              <w:rPr>
                <w:b/>
              </w:rPr>
              <w:t>sabiduría</w:t>
            </w:r>
            <w:r>
              <w:t xml:space="preserve"> hacia aquellos de afuera, y rediman el tiempo. </w:t>
            </w:r>
          </w:p>
        </w:tc>
        <w:tc>
          <w:tcPr>
            <w:tcW w:type="dxa" w:w="2880"/>
            <w:tcW w:w="7920" w:type="dxa"/>
          </w:tcPr>
          <w:p>
            <w:pPr>
              <w:spacing w:line="480" w:lineRule="auto"/>
            </w:pPr>
            <w:r>
              <w:t>Ihi heate Aga imo go hubame iti hino, ho eiei vaheto hama omona rerea pea eiei vahetoto hama omona rerea. Hive ro'oto ho hama ebeamera Aga name eiei eto hana umore eme iti go.</w:t>
            </w:r>
          </w:p>
        </w:tc>
        <w:tc>
          <w:tcPr>
            <w:tcW w:type="dxa" w:w="2880"/>
            <w:vAlign w:val="center"/>
            <w:tcW w:w="1440" w:type="dxa"/>
          </w:tcPr>
          <w:p>
            <w:pPr>
              <w:jc w:val="center"/>
            </w:pPr>
            <w:r>
              <w:t>☐</w:t>
            </w:r>
          </w:p>
        </w:tc>
      </w:tr>
      <w:tr>
        <w:tc>
          <w:tcPr>
            <w:tcW w:type="dxa" w:w="2880"/>
            <w:tcW w:w="7920" w:type="dxa"/>
          </w:tcPr>
          <w:p>
            <w:r>
              <w:rPr>
                <w:b/>
              </w:rPr>
              <w:t>Santiago 1:5</w:t>
            </w:r>
          </w:p>
        </w:tc>
        <w:tc>
          <w:tcPr>
            <w:tcW w:type="dxa" w:w="2880"/>
            <w:tcW w:w="7920" w:type="dxa"/>
          </w:tcPr>
          <w:p>
            <w:r>
              <w:rPr>
                <w:b/>
              </w:rPr>
              <w:t>Demisi 1:5</w:t>
            </w:r>
          </w:p>
        </w:tc>
        <w:tc>
          <w:tcPr>
            <w:tcW w:type="dxa" w:w="2880"/>
            <w:tcW w:w="1440" w:type="dxa"/>
          </w:tcPr>
          <w:p>
            <w:pPr>
              <w:jc w:val="center"/>
            </w:pPr>
            <w:r>
              <w:rPr>
                <w:b/>
              </w:rPr>
              <w:t>OK</w:t>
            </w:r>
          </w:p>
        </w:tc>
      </w:tr>
      <w:tr>
        <w:tc>
          <w:tcPr>
            <w:tcW w:type="dxa" w:w="2880"/>
            <w:tcW w:w="7920" w:type="dxa"/>
          </w:tcPr>
          <w:p>
            <w:pPr>
              <w:spacing w:line="480" w:lineRule="auto"/>
            </w:pPr>
            <w:r>
              <w:t xml:space="preserve">Pero si alguno de ustedes necesita </w:t>
            </w:r>
            <w:r>
              <w:rPr>
                <w:b/>
              </w:rPr>
              <w:t>sabiduría</w:t>
            </w:r>
            <w:r>
              <w:t>, pídala a Dios que la da, generosamente y sin reproche a todo al que la pida, y Él se la concederá.</w:t>
            </w:r>
          </w:p>
        </w:tc>
        <w:tc>
          <w:tcPr>
            <w:tcW w:type="dxa" w:w="2880"/>
            <w:tcW w:w="7920" w:type="dxa"/>
          </w:tcPr>
          <w:p>
            <w:pPr>
              <w:spacing w:line="480" w:lineRule="auto"/>
            </w:pPr>
            <w:r>
              <w:t>Pea vo vaheibi Aga bamea hino i reate, omota pumu ame Aga go mahi teme ragoe tavo obe abo ramo opoe eto go abo ragomae.</w:t>
            </w:r>
          </w:p>
        </w:tc>
        <w:tc>
          <w:tcPr>
            <w:tcW w:type="dxa" w:w="2880"/>
            <w:vAlign w:val="center"/>
            <w:tcW w:w="1440" w:type="dxa"/>
          </w:tcPr>
          <w:p>
            <w:pPr>
              <w:jc w:val="center"/>
            </w:pPr>
            <w:r>
              <w:t>☐</w:t>
            </w:r>
          </w:p>
        </w:tc>
      </w:tr>
      <w:tr>
        <w:tc>
          <w:tcPr>
            <w:tcW w:type="dxa" w:w="2880"/>
            <w:tcW w:w="7920" w:type="dxa"/>
          </w:tcPr>
          <w:p>
            <w:r>
              <w:rPr>
                <w:b/>
              </w:rPr>
              <w:t>Santiago 3:17</w:t>
            </w:r>
          </w:p>
        </w:tc>
        <w:tc>
          <w:tcPr>
            <w:tcW w:type="dxa" w:w="2880"/>
            <w:tcW w:w="7920" w:type="dxa"/>
          </w:tcPr>
          <w:p>
            <w:r>
              <w:rPr>
                <w:b/>
              </w:rPr>
              <w:t>Demisi 3:17</w:t>
            </w:r>
          </w:p>
        </w:tc>
        <w:tc>
          <w:tcPr>
            <w:tcW w:type="dxa" w:w="2880"/>
            <w:tcW w:w="1440" w:type="dxa"/>
          </w:tcPr>
          <w:p>
            <w:pPr>
              <w:jc w:val="center"/>
            </w:pPr>
            <w:r>
              <w:rPr>
                <w:b/>
              </w:rPr>
              <w:t>OK</w:t>
            </w:r>
          </w:p>
        </w:tc>
      </w:tr>
      <w:tr>
        <w:tc>
          <w:tcPr>
            <w:tcW w:type="dxa" w:w="2880"/>
            <w:tcW w:w="7920" w:type="dxa"/>
          </w:tcPr>
          <w:p>
            <w:pPr>
              <w:spacing w:line="480" w:lineRule="auto"/>
            </w:pPr>
            <w:r>
              <w:t xml:space="preserve">Pero la </w:t>
            </w:r>
            <w:r>
              <w:rPr>
                <w:b/>
              </w:rPr>
              <w:t>sabiduría</w:t>
            </w:r>
            <w:r>
              <w:t xml:space="preserve"> de arriba es primeramente pura, entonces pacífica, amable, benigna, llena de misericordia, y buen fruto, imparcial, y sincera.</w:t>
            </w:r>
          </w:p>
        </w:tc>
        <w:tc>
          <w:tcPr>
            <w:tcW w:type="dxa" w:w="2880"/>
            <w:tcW w:w="7920" w:type="dxa"/>
          </w:tcPr>
          <w:p>
            <w:pPr>
              <w:spacing w:line="480" w:lineRule="auto"/>
            </w:pPr>
            <w:r>
              <w:t>Pea ubaigo ate amamo geiato'o eto vahe tone hama.</w:t>
            </w: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Pita 3:15</w:t>
            </w:r>
          </w:p>
        </w:tc>
        <w:tc>
          <w:tcPr>
            <w:tcW w:type="dxa" w:w="2880"/>
            <w:tcW w:w="1440" w:type="dxa"/>
          </w:tcPr>
          <w:p>
            <w:pPr>
              <w:jc w:val="center"/>
            </w:pPr>
            <w:r>
              <w:rPr>
                <w:b/>
              </w:rPr>
              <w:t>OK</w:t>
            </w:r>
          </w:p>
        </w:tc>
      </w:tr>
      <w:tr>
        <w:tc>
          <w:tcPr>
            <w:tcW w:type="dxa" w:w="2880"/>
            <w:tcW w:w="7920" w:type="dxa"/>
          </w:tcPr>
          <w:p>
            <w:pPr>
              <w:spacing w:line="480" w:lineRule="auto"/>
            </w:pPr>
            <w:r>
              <w:t xml:space="preserve">También, consideren la paciencia de nuestro Señor para salvación, tal como nuestro amado hermano Pablo les escribió a ustedes, de acuerdo a la </w:t>
            </w:r>
            <w:r>
              <w:rPr>
                <w:b/>
              </w:rPr>
              <w:t>sabiduría</w:t>
            </w:r>
            <w:r>
              <w:t xml:space="preserve"> que a él le fue dada.</w:t>
            </w:r>
          </w:p>
        </w:tc>
        <w:tc>
          <w:tcPr>
            <w:tcW w:type="dxa" w:w="2880"/>
            <w:tcW w:w="7920" w:type="dxa"/>
          </w:tcPr>
          <w:p>
            <w:pPr>
              <w:spacing w:line="480" w:lineRule="auto"/>
            </w:pPr>
            <w:r>
              <w:t>Ho hama umoroha Aga abo haho rari hihirie ho horo horo, ate ededeamo, eni nini paima go ni de'e ni. Eto go, pol ete ni mokono ahige go hama ete merote, ete omi de'e peha mamo vaemo nigo, umomo rohago Aga ete agomo ate umoro to.</w:t>
            </w:r>
          </w:p>
        </w:tc>
        <w:tc>
          <w:tcPr>
            <w:tcW w:type="dxa" w:w="2880"/>
            <w:vAlign w:val="center"/>
            <w:tcW w:w="1440" w:type="dxa"/>
          </w:tcPr>
          <w:p>
            <w:pPr>
              <w:jc w:val="center"/>
            </w:pPr>
            <w:r>
              <w:t>☐</w:t>
            </w:r>
          </w:p>
        </w:tc>
      </w:tr>
      <w:tr>
        <w:tc>
          <w:tcPr>
            <w:tcW w:type="dxa" w:w="2880"/>
            <w:tcW w:w="7920" w:type="dxa"/>
          </w:tcPr>
          <w:p>
            <w:r>
              <w:rPr>
                <w:b/>
              </w:rPr>
              <w:t>Apocalipsis 5:12</w:t>
            </w:r>
          </w:p>
        </w:tc>
        <w:tc>
          <w:tcPr>
            <w:tcW w:type="dxa" w:w="2880"/>
            <w:tcW w:w="7920" w:type="dxa"/>
          </w:tcPr>
          <w:p>
            <w:r>
              <w:rPr>
                <w:b/>
              </w:rPr>
              <w:t xml:space="preserve"> 5:12</w:t>
            </w:r>
          </w:p>
        </w:tc>
        <w:tc>
          <w:tcPr>
            <w:tcW w:type="dxa" w:w="2880"/>
            <w:tcW w:w="1440" w:type="dxa"/>
          </w:tcPr>
          <w:p>
            <w:pPr>
              <w:jc w:val="center"/>
            </w:pPr>
            <w:r>
              <w:rPr>
                <w:b/>
              </w:rPr>
              <w:t>OK</w:t>
            </w:r>
          </w:p>
        </w:tc>
      </w:tr>
      <w:tr>
        <w:tc>
          <w:tcPr>
            <w:tcW w:type="dxa" w:w="2880"/>
            <w:tcW w:w="7920" w:type="dxa"/>
          </w:tcPr>
          <w:p>
            <w:pPr>
              <w:spacing w:line="480" w:lineRule="auto"/>
            </w:pPr>
            <w:r>
              <w:t xml:space="preserve">Ellos dijeron a gran voz: "Digno es el Cordero que ha sido sacrificado para recibir poder, riqueza, </w:t>
            </w:r>
            <w:r>
              <w:rPr>
                <w:b/>
              </w:rPr>
              <w:t>sabiduría</w:t>
            </w:r>
            <w:r>
              <w:t>, fuerza, honra, gloria, y alabanza. "</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sabio (G4680, G5429)</w:t>
      </w:r>
    </w:p>
    <w:p>
      <w:pPr>
        <w:spacing w:after="0"/>
      </w:pPr>
      <w:r/>
      <w:r>
        <w:t>Esta palabra puede significar: Ser inteligente o hábil. Tener inteligencia o conocimiento. Tomar buenas decisiones. Solo Dios es completamente sabio.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7:24</w:t>
            </w:r>
          </w:p>
        </w:tc>
        <w:tc>
          <w:tcPr>
            <w:tcW w:type="dxa" w:w="2880"/>
            <w:tcW w:w="7920" w:type="dxa"/>
          </w:tcPr>
          <w:p>
            <w:r>
              <w:rPr>
                <w:b/>
              </w:rPr>
              <w:t>Metiu 7:24</w:t>
            </w:r>
          </w:p>
        </w:tc>
        <w:tc>
          <w:tcPr>
            <w:tcW w:type="dxa" w:w="2880"/>
            <w:tcW w:w="1440" w:type="dxa"/>
          </w:tcPr>
          <w:p>
            <w:pPr>
              <w:jc w:val="center"/>
            </w:pPr>
            <w:r>
              <w:rPr>
                <w:b/>
              </w:rPr>
              <w:t>OK</w:t>
            </w:r>
          </w:p>
        </w:tc>
      </w:tr>
      <w:tr>
        <w:tc>
          <w:tcPr>
            <w:tcW w:type="dxa" w:w="2880"/>
            <w:tcW w:w="7920" w:type="dxa"/>
          </w:tcPr>
          <w:p>
            <w:pPr>
              <w:spacing w:line="480" w:lineRule="auto"/>
            </w:pPr>
            <w:r>
              <w:t xml:space="preserve">Así mismo, todo aquel que oye Mis palabras y las obedece, será como el hombre </w:t>
            </w:r>
            <w:r>
              <w:rPr>
                <w:b/>
              </w:rPr>
              <w:t>sabio</w:t>
            </w:r>
            <w:r>
              <w:t xml:space="preserve"> que construyó su casa en la roca.</w:t>
            </w:r>
          </w:p>
        </w:tc>
        <w:tc>
          <w:tcPr>
            <w:tcW w:type="dxa" w:w="2880"/>
            <w:tcW w:w="7920" w:type="dxa"/>
          </w:tcPr>
          <w:p>
            <w:pPr>
              <w:spacing w:line="480" w:lineRule="auto"/>
            </w:pPr>
            <w:r>
              <w:t>Ete go a'a dapui dapi no tavo iti namona ugeraeme iti a'a iti umoroio aho meno goeto go iti karikieme eto evera eto ne.</w:t>
            </w:r>
          </w:p>
        </w:tc>
        <w:tc>
          <w:tcPr>
            <w:tcW w:type="dxa" w:w="2880"/>
            <w:vAlign w:val="center"/>
            <w:tcW w:w="1440" w:type="dxa"/>
          </w:tcPr>
          <w:p>
            <w:pPr>
              <w:jc w:val="center"/>
            </w:pPr>
            <w:r>
              <w:t>☐</w:t>
            </w:r>
          </w:p>
        </w:tc>
      </w:tr>
      <w:tr>
        <w:tc>
          <w:tcPr>
            <w:tcW w:type="dxa" w:w="2880"/>
            <w:tcW w:w="7920" w:type="dxa"/>
          </w:tcPr>
          <w:p>
            <w:r>
              <w:rPr>
                <w:b/>
              </w:rPr>
              <w:t>Mateo 25:4</w:t>
            </w:r>
          </w:p>
        </w:tc>
        <w:tc>
          <w:tcPr>
            <w:tcW w:type="dxa" w:w="2880"/>
            <w:tcW w:w="7920" w:type="dxa"/>
          </w:tcPr>
          <w:p>
            <w:r>
              <w:rPr>
                <w:b/>
              </w:rPr>
              <w:t>Metiu 25:4</w:t>
            </w:r>
          </w:p>
        </w:tc>
        <w:tc>
          <w:tcPr>
            <w:tcW w:type="dxa" w:w="2880"/>
            <w:tcW w:w="1440" w:type="dxa"/>
          </w:tcPr>
          <w:p>
            <w:pPr>
              <w:jc w:val="center"/>
            </w:pPr>
            <w:r>
              <w:rPr>
                <w:b/>
              </w:rPr>
              <w:t>OK</w:t>
            </w:r>
          </w:p>
        </w:tc>
      </w:tr>
      <w:tr>
        <w:tc>
          <w:tcPr>
            <w:tcW w:type="dxa" w:w="2880"/>
            <w:tcW w:w="7920" w:type="dxa"/>
          </w:tcPr>
          <w:p>
            <w:pPr>
              <w:spacing w:line="480" w:lineRule="auto"/>
            </w:pPr>
            <w:r>
              <w:t xml:space="preserve">Pero las vírgenes </w:t>
            </w:r>
            <w:r>
              <w:rPr>
                <w:b/>
              </w:rPr>
              <w:t>sabias</w:t>
            </w:r>
            <w:r>
              <w:t>, tomaron frascos de aceite juntamente con sus lámparas.</w:t>
            </w:r>
          </w:p>
        </w:tc>
        <w:tc>
          <w:tcPr>
            <w:tcW w:type="dxa" w:w="2880"/>
            <w:tcW w:w="7920" w:type="dxa"/>
          </w:tcPr>
          <w:p>
            <w:pPr>
              <w:spacing w:line="480" w:lineRule="auto"/>
            </w:pPr>
            <w:r>
              <w:t>Pea vavahe titima ne ogo di'i hini.</w:t>
            </w:r>
          </w:p>
        </w:tc>
        <w:tc>
          <w:tcPr>
            <w:tcW w:type="dxa" w:w="2880"/>
            <w:vAlign w:val="center"/>
            <w:tcW w:w="1440" w:type="dxa"/>
          </w:tcPr>
          <w:p>
            <w:pPr>
              <w:jc w:val="center"/>
            </w:pPr>
            <w:r>
              <w:t>☐</w:t>
            </w:r>
          </w:p>
        </w:tc>
      </w:tr>
      <w:tr>
        <w:tc>
          <w:tcPr>
            <w:tcW w:type="dxa" w:w="2880"/>
            <w:tcW w:w="7920" w:type="dxa"/>
          </w:tcPr>
          <w:p>
            <w:r>
              <w:rPr>
                <w:b/>
              </w:rPr>
              <w:t>Lucas 10:21</w:t>
            </w:r>
          </w:p>
        </w:tc>
        <w:tc>
          <w:tcPr>
            <w:tcW w:type="dxa" w:w="2880"/>
            <w:tcW w:w="7920" w:type="dxa"/>
          </w:tcPr>
          <w:p>
            <w:r>
              <w:rPr>
                <w:b/>
              </w:rPr>
              <w:t xml:space="preserve"> 10:21</w:t>
            </w:r>
          </w:p>
        </w:tc>
        <w:tc>
          <w:tcPr>
            <w:tcW w:type="dxa" w:w="2880"/>
            <w:tcW w:w="1440" w:type="dxa"/>
          </w:tcPr>
          <w:p>
            <w:pPr>
              <w:jc w:val="center"/>
            </w:pPr>
            <w:r>
              <w:rPr>
                <w:b/>
              </w:rPr>
              <w:t>OK</w:t>
            </w:r>
          </w:p>
        </w:tc>
      </w:tr>
      <w:tr>
        <w:tc>
          <w:tcPr>
            <w:tcW w:type="dxa" w:w="2880"/>
            <w:tcW w:w="7920" w:type="dxa"/>
          </w:tcPr>
          <w:p>
            <w:pPr>
              <w:spacing w:line="480" w:lineRule="auto"/>
            </w:pPr>
            <w:r>
              <w:t xml:space="preserve">Al mismo tiempo Él se regocijó grandemente en el Espíritu Santo, y dijo: "Te alabo, oh, Padre, Señor de los cielos y de la tierra, porque Tú ocultaste estas cosas de los </w:t>
            </w:r>
            <w:r>
              <w:rPr>
                <w:b/>
              </w:rPr>
              <w:t>sabios</w:t>
            </w:r>
            <w:r>
              <w:t xml:space="preserve"> y entendidos, y las revelaste a aquellos quienes no saben, como a niños pequeños. Sí, Padre, porque así te a agradó."</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 xml:space="preserve"> 1:22</w:t>
            </w:r>
          </w:p>
        </w:tc>
        <w:tc>
          <w:tcPr>
            <w:tcW w:type="dxa" w:w="2880"/>
            <w:tcW w:w="1440" w:type="dxa"/>
          </w:tcPr>
          <w:p>
            <w:pPr>
              <w:jc w:val="center"/>
            </w:pPr>
            <w:r>
              <w:rPr>
                <w:b/>
              </w:rPr>
              <w:t>OK</w:t>
            </w:r>
          </w:p>
        </w:tc>
      </w:tr>
      <w:tr>
        <w:tc>
          <w:tcPr>
            <w:tcW w:type="dxa" w:w="2880"/>
            <w:tcW w:w="7920" w:type="dxa"/>
          </w:tcPr>
          <w:p>
            <w:pPr>
              <w:spacing w:line="480" w:lineRule="auto"/>
            </w:pPr>
            <w:r>
              <w:t xml:space="preserve">Ellos reclamaron ser </w:t>
            </w:r>
            <w:r>
              <w:rPr>
                <w:b/>
              </w:rPr>
              <w:t>sabios</w:t>
            </w:r>
            <w:r>
              <w:t>, pero vinieron a ser necios.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12:16</w:t>
            </w:r>
          </w:p>
        </w:tc>
        <w:tc>
          <w:tcPr>
            <w:tcW w:type="dxa" w:w="2880"/>
            <w:tcW w:w="7920" w:type="dxa"/>
          </w:tcPr>
          <w:p>
            <w:r>
              <w:rPr>
                <w:b/>
              </w:rPr>
              <w:t xml:space="preserve"> 12:16</w:t>
            </w:r>
          </w:p>
        </w:tc>
        <w:tc>
          <w:tcPr>
            <w:tcW w:type="dxa" w:w="2880"/>
            <w:tcW w:w="1440" w:type="dxa"/>
          </w:tcPr>
          <w:p>
            <w:pPr>
              <w:jc w:val="center"/>
            </w:pPr>
            <w:r>
              <w:rPr>
                <w:b/>
              </w:rPr>
              <w:t>OK</w:t>
            </w:r>
          </w:p>
        </w:tc>
      </w:tr>
      <w:tr>
        <w:tc>
          <w:tcPr>
            <w:tcW w:type="dxa" w:w="2880"/>
            <w:tcW w:w="7920" w:type="dxa"/>
          </w:tcPr>
          <w:p>
            <w:pPr>
              <w:spacing w:line="480" w:lineRule="auto"/>
            </w:pPr>
            <w:r>
              <w:t xml:space="preserve">Sean de un mismo pensar uno hacia el otro. No piensen de manera orgullosa, sino que acepten a las personas humildes. No sean </w:t>
            </w:r>
            <w:r>
              <w:rPr>
                <w:b/>
              </w:rPr>
              <w:t>sabios</w:t>
            </w:r>
            <w:r>
              <w:t xml:space="preserve"> en sus propios pensamientos.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3:18</w:t>
            </w:r>
          </w:p>
        </w:tc>
        <w:tc>
          <w:tcPr>
            <w:tcW w:type="dxa" w:w="2880"/>
            <w:tcW w:w="7920" w:type="dxa"/>
          </w:tcPr>
          <w:p>
            <w:r>
              <w:rPr>
                <w:b/>
              </w:rPr>
              <w:t xml:space="preserve"> 3:18</w:t>
            </w:r>
          </w:p>
        </w:tc>
        <w:tc>
          <w:tcPr>
            <w:tcW w:type="dxa" w:w="2880"/>
            <w:tcW w:w="1440" w:type="dxa"/>
          </w:tcPr>
          <w:p>
            <w:pPr>
              <w:jc w:val="center"/>
            </w:pPr>
            <w:r>
              <w:rPr>
                <w:b/>
              </w:rPr>
              <w:t>OK</w:t>
            </w:r>
          </w:p>
        </w:tc>
      </w:tr>
      <w:tr>
        <w:tc>
          <w:tcPr>
            <w:tcW w:type="dxa" w:w="2880"/>
            <w:tcW w:w="7920" w:type="dxa"/>
          </w:tcPr>
          <w:p>
            <w:pPr>
              <w:spacing w:line="480" w:lineRule="auto"/>
            </w:pPr>
            <w:r>
              <w:t xml:space="preserve">Que nadie se engañe a si mismo. Si alguno entre ustedes se considera </w:t>
            </w:r>
            <w:r>
              <w:rPr>
                <w:b/>
              </w:rPr>
              <w:t>sabio</w:t>
            </w:r>
            <w:r>
              <w:t xml:space="preserve"> en este siglo, déjenlo que se vuelva un "necio", para que pueda llegar a ser </w:t>
            </w:r>
            <w:r>
              <w:rPr>
                <w:b/>
              </w:rPr>
              <w:t>sabio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5:15</w:t>
            </w:r>
          </w:p>
        </w:tc>
        <w:tc>
          <w:tcPr>
            <w:tcW w:type="dxa" w:w="2880"/>
            <w:tcW w:w="7920" w:type="dxa"/>
          </w:tcPr>
          <w:p>
            <w:r>
              <w:rPr>
                <w:b/>
              </w:rPr>
              <w:t>Ifesas 5:15</w:t>
            </w:r>
          </w:p>
        </w:tc>
        <w:tc>
          <w:tcPr>
            <w:tcW w:type="dxa" w:w="2880"/>
            <w:tcW w:w="1440" w:type="dxa"/>
          </w:tcPr>
          <w:p>
            <w:pPr>
              <w:jc w:val="center"/>
            </w:pPr>
            <w:r>
              <w:rPr>
                <w:b/>
              </w:rPr>
              <w:t>OK</w:t>
            </w:r>
          </w:p>
        </w:tc>
      </w:tr>
      <w:tr>
        <w:tc>
          <w:tcPr>
            <w:tcW w:type="dxa" w:w="2880"/>
            <w:tcW w:w="7920" w:type="dxa"/>
          </w:tcPr>
          <w:p>
            <w:pPr>
              <w:spacing w:line="480" w:lineRule="auto"/>
            </w:pPr>
            <w:r>
              <w:t xml:space="preserve">Por lo tanto tengan cuidado como andan, no como gente necia, sino </w:t>
            </w:r>
            <w:r>
              <w:rPr>
                <w:b/>
              </w:rPr>
              <w:t>sabia</w:t>
            </w:r>
            <w:r>
              <w:t>.</w:t>
            </w:r>
          </w:p>
        </w:tc>
        <w:tc>
          <w:tcPr>
            <w:tcW w:type="dxa" w:w="2880"/>
            <w:tcW w:w="7920" w:type="dxa"/>
          </w:tcPr>
          <w:p>
            <w:pPr>
              <w:spacing w:line="480" w:lineRule="auto"/>
            </w:pPr>
            <w:r>
              <w:t>Eto go ho vaheto go hama utoemera, vaheto pai hama vahimi eto toe, ai nonovi a'a evera etobe, pea umoro hini a'a evera eto ne hama i veroae.</w:t>
            </w:r>
          </w:p>
        </w:tc>
        <w:tc>
          <w:tcPr>
            <w:tcW w:type="dxa" w:w="2880"/>
            <w:vAlign w:val="center"/>
            <w:tcW w:w="1440" w:type="dxa"/>
          </w:tcPr>
          <w:p>
            <w:pPr>
              <w:jc w:val="center"/>
            </w:pPr>
            <w:r>
              <w:t>☐</w:t>
            </w:r>
          </w:p>
        </w:tc>
      </w:tr>
      <w:tr>
        <w:tc>
          <w:tcPr>
            <w:tcW w:type="dxa" w:w="2880"/>
            <w:tcW w:w="7920" w:type="dxa"/>
          </w:tcPr>
          <w:p>
            <w:r>
              <w:rPr>
                <w:b/>
              </w:rPr>
              <w:t>Santiago 3:13</w:t>
            </w:r>
          </w:p>
        </w:tc>
        <w:tc>
          <w:tcPr>
            <w:tcW w:type="dxa" w:w="2880"/>
            <w:tcW w:w="7920" w:type="dxa"/>
          </w:tcPr>
          <w:p>
            <w:r>
              <w:rPr>
                <w:b/>
              </w:rPr>
              <w:t>Demisi 3:13</w:t>
            </w:r>
          </w:p>
        </w:tc>
        <w:tc>
          <w:tcPr>
            <w:tcW w:type="dxa" w:w="2880"/>
            <w:tcW w:w="1440" w:type="dxa"/>
          </w:tcPr>
          <w:p>
            <w:pPr>
              <w:jc w:val="center"/>
            </w:pPr>
            <w:r>
              <w:rPr>
                <w:b/>
              </w:rPr>
              <w:t>OK</w:t>
            </w:r>
          </w:p>
        </w:tc>
      </w:tr>
      <w:tr>
        <w:tc>
          <w:tcPr>
            <w:tcW w:type="dxa" w:w="2880"/>
            <w:tcW w:w="7920" w:type="dxa"/>
          </w:tcPr>
          <w:p>
            <w:pPr>
              <w:spacing w:line="480" w:lineRule="auto"/>
            </w:pPr>
            <w:r>
              <w:t xml:space="preserve">¿Quién entre ustedes es </w:t>
            </w:r>
            <w:r>
              <w:rPr>
                <w:b/>
              </w:rPr>
              <w:t>sabio</w:t>
            </w:r>
            <w:r>
              <w:t xml:space="preserve"> y entendido? Dejen que esa persona demuestre una buena vida por sus obras en la humildad que viene de la sabiduría.</w:t>
            </w:r>
          </w:p>
        </w:tc>
        <w:tc>
          <w:tcPr>
            <w:tcW w:type="dxa" w:w="2880"/>
            <w:tcW w:w="7920" w:type="dxa"/>
          </w:tcPr>
          <w:p>
            <w:pPr>
              <w:spacing w:line="480" w:lineRule="auto"/>
            </w:pPr>
            <w:r>
              <w:t>Vahe, vahete ho haho ro'ogo? tete anemea ete abo hana umo re'emene haura vahe togo.</w:t>
            </w:r>
          </w:p>
        </w:tc>
        <w:tc>
          <w:tcPr>
            <w:tcW w:type="dxa" w:w="2880"/>
            <w:vAlign w:val="center"/>
            <w:tcW w:w="1440" w:type="dxa"/>
          </w:tcPr>
          <w:p>
            <w:pPr>
              <w:jc w:val="center"/>
            </w:pPr>
            <w:r>
              <w:t>☐</w:t>
            </w:r>
          </w:p>
        </w:tc>
      </w:tr>
    </w:tbl>
    <w:p>
      <w:pPr>
        <w:pStyle w:val="Heading1"/>
        <w:spacing w:before="0"/>
      </w:pPr>
      <w:r>
        <w:t>sacrificio,sacrificar (G2378, G2380)</w:t>
      </w:r>
    </w:p>
    <w:p>
      <w:pPr>
        <w:spacing w:after="0"/>
      </w:pPr>
      <w:r/>
      <w:r>
        <w:t>Esta palabra puede significar: Una ofrenda, que es algo que una persona presenta como regalo a Dios (o a un dios falso). Algo que se da o se hace a un gran costo para quien da. Algo que es como una ofrenda o sacrificio de alguna manera. El acto de dar algo valioso (que puede ser viva) a algien, o a Dios. En el tiempo del Nuevo Testamento, muchos sacrificios eran animales que eran matados, por lo que "sacrificar" también puede significar "matar" cuando se aplica a algo vivo.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9:13</w:t>
            </w:r>
          </w:p>
        </w:tc>
        <w:tc>
          <w:tcPr>
            <w:tcW w:type="dxa" w:w="2880"/>
            <w:tcW w:w="7920" w:type="dxa"/>
          </w:tcPr>
          <w:p>
            <w:r>
              <w:rPr>
                <w:b/>
              </w:rPr>
              <w:t>Metiu 9:13</w:t>
            </w:r>
          </w:p>
        </w:tc>
        <w:tc>
          <w:tcPr>
            <w:tcW w:type="dxa" w:w="2880"/>
            <w:tcW w:w="1440" w:type="dxa"/>
          </w:tcPr>
          <w:p>
            <w:pPr>
              <w:jc w:val="center"/>
            </w:pPr>
            <w:r>
              <w:rPr>
                <w:b/>
              </w:rPr>
              <w:t>OK</w:t>
            </w:r>
          </w:p>
        </w:tc>
      </w:tr>
      <w:tr>
        <w:tc>
          <w:tcPr>
            <w:tcW w:type="dxa" w:w="2880"/>
            <w:tcW w:w="7920" w:type="dxa"/>
          </w:tcPr>
          <w:p>
            <w:pPr>
              <w:spacing w:line="480" w:lineRule="auto"/>
            </w:pPr>
            <w:r>
              <w:t xml:space="preserve">Ustedes deben aprender qué significa esto: 'Yo quiero misericordia y no </w:t>
            </w:r>
            <w:r>
              <w:rPr>
                <w:b/>
              </w:rPr>
              <w:t>sacrificio</w:t>
            </w:r>
            <w:r>
              <w:t>.' Pues yo vine, no a llamar a los rectos al arrepentimiento, sino a los pecadores."</w:t>
            </w:r>
          </w:p>
        </w:tc>
        <w:tc>
          <w:tcPr>
            <w:tcW w:type="dxa" w:w="2880"/>
            <w:tcW w:w="7920" w:type="dxa"/>
          </w:tcPr>
          <w:p>
            <w:pPr>
              <w:spacing w:line="480" w:lineRule="auto"/>
            </w:pPr>
            <w:r>
              <w:t>Ho eto umoro hameto Aga tavo, 'No abo namo gote kaeto haha gogo ihi haeme.' No {ura} eiei vaheto vahi mi hamoni hame naigo.''' Aga name rere hamoni opoe, no ainibe amamo vavaheti go, no ini amamo obi obi tigo.''</w:t>
            </w:r>
          </w:p>
        </w:tc>
        <w:tc>
          <w:tcPr>
            <w:tcW w:type="dxa" w:w="2880"/>
            <w:vAlign w:val="center"/>
            <w:tcW w:w="1440" w:type="dxa"/>
          </w:tcPr>
          <w:p>
            <w:pPr>
              <w:jc w:val="center"/>
            </w:pPr>
            <w:r>
              <w:t>☐</w:t>
            </w:r>
          </w:p>
        </w:tc>
      </w:tr>
      <w:tr>
        <w:tc>
          <w:tcPr>
            <w:tcW w:type="dxa" w:w="2880"/>
            <w:tcW w:w="7920" w:type="dxa"/>
          </w:tcPr>
          <w:p>
            <w:r>
              <w:rPr>
                <w:b/>
              </w:rPr>
              <w:t>Marcos 12:33</w:t>
            </w:r>
          </w:p>
        </w:tc>
        <w:tc>
          <w:tcPr>
            <w:tcW w:type="dxa" w:w="2880"/>
            <w:tcW w:w="7920" w:type="dxa"/>
          </w:tcPr>
          <w:p>
            <w:r>
              <w:rPr>
                <w:b/>
              </w:rPr>
              <w:t>Mark 12:33</w:t>
            </w:r>
          </w:p>
        </w:tc>
        <w:tc>
          <w:tcPr>
            <w:tcW w:type="dxa" w:w="2880"/>
            <w:tcW w:w="1440" w:type="dxa"/>
          </w:tcPr>
          <w:p>
            <w:pPr>
              <w:jc w:val="center"/>
            </w:pPr>
            <w:r>
              <w:rPr>
                <w:b/>
              </w:rPr>
              <w:t>OK</w:t>
            </w:r>
          </w:p>
        </w:tc>
      </w:tr>
      <w:tr>
        <w:tc>
          <w:tcPr>
            <w:tcW w:type="dxa" w:w="2880"/>
            <w:tcW w:w="7920" w:type="dxa"/>
          </w:tcPr>
          <w:p>
            <w:pPr>
              <w:spacing w:line="480" w:lineRule="auto"/>
            </w:pPr>
            <w:r>
              <w:t xml:space="preserve">AMARLO CON TODO EL CORAZÓN Y CON TODO EL ENTENDIMIENTO Y CON TODAS LAS FUERZAS Y AMAR AL PRÓJIMO COMO A UNO MISMO, es mucho más importante que todos los holocaustos y </w:t>
            </w:r>
            <w:r>
              <w:rPr>
                <w:b/>
              </w:rPr>
              <w:t>sacrificios</w:t>
            </w:r>
            <w:r>
              <w:t xml:space="preserve">." </w:t>
            </w:r>
          </w:p>
        </w:tc>
        <w:tc>
          <w:tcPr>
            <w:tcW w:type="dxa" w:w="2880"/>
            <w:tcW w:w="7920" w:type="dxa"/>
          </w:tcPr>
          <w:p>
            <w:pPr>
              <w:spacing w:line="480" w:lineRule="auto"/>
            </w:pPr>
            <w:r>
              <w:t>Vo ne no hebore hama bo haome mokono hino ne umoro hino ne vone no mo go eto hino hama pea ve neno hebore homa bo haeme niho tavo alapi go, vo voida ita hebore eme eto eve ras to pea ni ini mo harae vare anomo meahi rovo, pea tate eiei eto tamo na hekue naibo ge ai aia bemo toto iti uva inito tae ne tai go, pea mana he kama naibo gepu ieiei ne aia eto."</w:t>
            </w:r>
          </w:p>
        </w:tc>
        <w:tc>
          <w:tcPr>
            <w:tcW w:type="dxa" w:w="2880"/>
            <w:vAlign w:val="center"/>
            <w:tcW w:w="1440" w:type="dxa"/>
          </w:tcPr>
          <w:p>
            <w:pPr>
              <w:jc w:val="center"/>
            </w:pPr>
            <w:r>
              <w:t>☐</w:t>
            </w:r>
          </w:p>
        </w:tc>
      </w:tr>
      <w:tr>
        <w:tc>
          <w:tcPr>
            <w:tcW w:type="dxa" w:w="2880"/>
            <w:tcW w:w="7920" w:type="dxa"/>
          </w:tcPr>
          <w:p>
            <w:r>
              <w:rPr>
                <w:b/>
              </w:rPr>
              <w:t>Lucas 13:1</w:t>
            </w:r>
          </w:p>
        </w:tc>
        <w:tc>
          <w:tcPr>
            <w:tcW w:type="dxa" w:w="2880"/>
            <w:tcW w:w="7920" w:type="dxa"/>
          </w:tcPr>
          <w:p>
            <w:r>
              <w:rPr>
                <w:b/>
              </w:rPr>
              <w:t xml:space="preserve"> 13:1</w:t>
            </w:r>
          </w:p>
        </w:tc>
        <w:tc>
          <w:tcPr>
            <w:tcW w:type="dxa" w:w="2880"/>
            <w:tcW w:w="1440" w:type="dxa"/>
          </w:tcPr>
          <w:p>
            <w:pPr>
              <w:jc w:val="center"/>
            </w:pPr>
            <w:r>
              <w:rPr>
                <w:b/>
              </w:rPr>
              <w:t>OK</w:t>
            </w:r>
          </w:p>
        </w:tc>
      </w:tr>
      <w:tr>
        <w:tc>
          <w:tcPr>
            <w:tcW w:type="dxa" w:w="2880"/>
            <w:tcW w:w="7920" w:type="dxa"/>
          </w:tcPr>
          <w:p>
            <w:pPr>
              <w:spacing w:line="480" w:lineRule="auto"/>
            </w:pPr>
            <w:r>
              <w:t xml:space="preserve">En ese tiempo, algunas personas allí le hablaron acerca de los galileos cuya sangre Pilato mezcló con sus propios </w:t>
            </w:r>
            <w:r>
              <w:rPr>
                <w:b/>
              </w:rPr>
              <w:t>sacrificios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22:7</w:t>
            </w:r>
          </w:p>
        </w:tc>
        <w:tc>
          <w:tcPr>
            <w:tcW w:type="dxa" w:w="2880"/>
            <w:tcW w:w="7920" w:type="dxa"/>
          </w:tcPr>
          <w:p>
            <w:r>
              <w:rPr>
                <w:b/>
              </w:rPr>
              <w:t xml:space="preserve"> 22:7</w:t>
            </w:r>
          </w:p>
        </w:tc>
        <w:tc>
          <w:tcPr>
            <w:tcW w:type="dxa" w:w="2880"/>
            <w:tcW w:w="1440" w:type="dxa"/>
          </w:tcPr>
          <w:p>
            <w:pPr>
              <w:jc w:val="center"/>
            </w:pPr>
            <w:r>
              <w:rPr>
                <w:b/>
              </w:rPr>
              <w:t>OK</w:t>
            </w:r>
          </w:p>
        </w:tc>
      </w:tr>
      <w:tr>
        <w:tc>
          <w:tcPr>
            <w:tcW w:type="dxa" w:w="2880"/>
            <w:tcW w:w="7920" w:type="dxa"/>
          </w:tcPr>
          <w:p>
            <w:pPr>
              <w:spacing w:line="480" w:lineRule="auto"/>
            </w:pPr>
            <w:r>
              <w:t xml:space="preserve">El día de los panes sin levadura llegó, en el cual el cordero de Pascua debía ser </w:t>
            </w:r>
            <w:r>
              <w:rPr>
                <w:b/>
              </w:rPr>
              <w:t>sacrificado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14:13</w:t>
            </w:r>
          </w:p>
        </w:tc>
        <w:tc>
          <w:tcPr>
            <w:tcW w:type="dxa" w:w="2880"/>
            <w:tcW w:w="7920" w:type="dxa"/>
          </w:tcPr>
          <w:p>
            <w:r>
              <w:rPr>
                <w:b/>
              </w:rPr>
              <w:t xml:space="preserve"> 14:13</w:t>
            </w:r>
          </w:p>
        </w:tc>
        <w:tc>
          <w:tcPr>
            <w:tcW w:type="dxa" w:w="2880"/>
            <w:tcW w:w="1440" w:type="dxa"/>
          </w:tcPr>
          <w:p>
            <w:pPr>
              <w:jc w:val="center"/>
            </w:pPr>
            <w:r>
              <w:rPr>
                <w:b/>
              </w:rPr>
              <w:t>OK</w:t>
            </w:r>
          </w:p>
        </w:tc>
      </w:tr>
      <w:tr>
        <w:tc>
          <w:tcPr>
            <w:tcW w:type="dxa" w:w="2880"/>
            <w:tcW w:w="7920" w:type="dxa"/>
          </w:tcPr>
          <w:p>
            <w:pPr>
              <w:spacing w:line="480" w:lineRule="auto"/>
            </w:pPr>
            <w:r>
              <w:t xml:space="preserve">El sacerdote de Zeus, cuyo templo estaba justo fuera de la ciudad, trajo bueyes y coronas de flores a las puertas; él y la multitud querían ofrecer </w:t>
            </w:r>
            <w:r>
              <w:rPr>
                <w:b/>
              </w:rPr>
              <w:t>sacrificio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 xml:space="preserve"> 12:1</w:t>
            </w:r>
          </w:p>
        </w:tc>
        <w:tc>
          <w:tcPr>
            <w:tcW w:type="dxa" w:w="2880"/>
            <w:tcW w:w="1440" w:type="dxa"/>
          </w:tcPr>
          <w:p>
            <w:pPr>
              <w:jc w:val="center"/>
            </w:pPr>
            <w:r>
              <w:rPr>
                <w:b/>
              </w:rPr>
              <w:t>OK</w:t>
            </w:r>
          </w:p>
        </w:tc>
      </w:tr>
      <w:tr>
        <w:tc>
          <w:tcPr>
            <w:tcW w:type="dxa" w:w="2880"/>
            <w:tcW w:w="7920" w:type="dxa"/>
          </w:tcPr>
          <w:p>
            <w:pPr>
              <w:spacing w:line="480" w:lineRule="auto"/>
            </w:pPr>
            <w:r>
              <w:t xml:space="preserve">Yo les insto, por lo tanto, hermanos, por las misericordias de Dios, que presenten sus cuerpos como </w:t>
            </w:r>
            <w:r>
              <w:rPr>
                <w:b/>
              </w:rPr>
              <w:t>sacrificio</w:t>
            </w:r>
            <w:r>
              <w:t xml:space="preserve"> vivo, santo, aceptable a Dios. Este es su culto racional.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5:7</w:t>
            </w:r>
          </w:p>
        </w:tc>
        <w:tc>
          <w:tcPr>
            <w:tcW w:type="dxa" w:w="2880"/>
            <w:tcW w:w="7920" w:type="dxa"/>
          </w:tcPr>
          <w:p>
            <w:r>
              <w:rPr>
                <w:b/>
              </w:rPr>
              <w:t xml:space="preserve"> 5:7</w:t>
            </w:r>
          </w:p>
        </w:tc>
        <w:tc>
          <w:tcPr>
            <w:tcW w:type="dxa" w:w="2880"/>
            <w:tcW w:w="1440" w:type="dxa"/>
          </w:tcPr>
          <w:p>
            <w:pPr>
              <w:jc w:val="center"/>
            </w:pPr>
            <w:r>
              <w:rPr>
                <w:b/>
              </w:rPr>
              <w:t>OK</w:t>
            </w:r>
          </w:p>
        </w:tc>
      </w:tr>
      <w:tr>
        <w:tc>
          <w:tcPr>
            <w:tcW w:type="dxa" w:w="2880"/>
            <w:tcW w:w="7920" w:type="dxa"/>
          </w:tcPr>
          <w:p>
            <w:pPr>
              <w:spacing w:line="480" w:lineRule="auto"/>
            </w:pPr>
            <w:r>
              <w:t xml:space="preserve">Límpiense ustedes mismos de la vieja levadura para que así ustedes sean nueva masa, para que ustedes sean pan sin levadura. Pues Cristo, nuestro cordero de Pascua, ha sido </w:t>
            </w:r>
            <w:r>
              <w:rPr>
                <w:b/>
              </w:rPr>
              <w:t>sacrificado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10:20</w:t>
            </w:r>
          </w:p>
        </w:tc>
        <w:tc>
          <w:tcPr>
            <w:tcW w:type="dxa" w:w="2880"/>
            <w:tcW w:w="7920" w:type="dxa"/>
          </w:tcPr>
          <w:p>
            <w:r>
              <w:rPr>
                <w:b/>
              </w:rPr>
              <w:t xml:space="preserve"> 10:20</w:t>
            </w:r>
          </w:p>
        </w:tc>
        <w:tc>
          <w:tcPr>
            <w:tcW w:type="dxa" w:w="2880"/>
            <w:tcW w:w="1440" w:type="dxa"/>
          </w:tcPr>
          <w:p>
            <w:pPr>
              <w:jc w:val="center"/>
            </w:pPr>
            <w:r>
              <w:rPr>
                <w:b/>
              </w:rPr>
              <w:t>OK</w:t>
            </w:r>
          </w:p>
        </w:tc>
      </w:tr>
      <w:tr>
        <w:tc>
          <w:tcPr>
            <w:tcW w:type="dxa" w:w="2880"/>
            <w:tcW w:w="7920" w:type="dxa"/>
          </w:tcPr>
          <w:p>
            <w:pPr>
              <w:spacing w:line="480" w:lineRule="auto"/>
            </w:pPr>
            <w:r>
              <w:t xml:space="preserve">Pero yo digo acerca de las cosas que los gentiles paganos </w:t>
            </w:r>
            <w:r>
              <w:rPr>
                <w:b/>
              </w:rPr>
              <w:t>sacrifican</w:t>
            </w:r>
            <w:r>
              <w:t>, que ellos ofrecen estas cosas a demonios y no a Dios. ¡Yo no quiero que ustedes sean partícipes con demonios!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5:2</w:t>
            </w:r>
          </w:p>
        </w:tc>
        <w:tc>
          <w:tcPr>
            <w:tcW w:type="dxa" w:w="2880"/>
            <w:tcW w:w="7920" w:type="dxa"/>
          </w:tcPr>
          <w:p>
            <w:r>
              <w:rPr>
                <w:b/>
              </w:rPr>
              <w:t>Ifesas 5:2</w:t>
            </w:r>
          </w:p>
        </w:tc>
        <w:tc>
          <w:tcPr>
            <w:tcW w:type="dxa" w:w="2880"/>
            <w:tcW w:w="1440" w:type="dxa"/>
          </w:tcPr>
          <w:p>
            <w:pPr>
              <w:jc w:val="center"/>
            </w:pPr>
            <w:r>
              <w:rPr>
                <w:b/>
              </w:rPr>
              <w:t>OK</w:t>
            </w:r>
          </w:p>
        </w:tc>
      </w:tr>
      <w:tr>
        <w:tc>
          <w:tcPr>
            <w:tcW w:type="dxa" w:w="2880"/>
            <w:tcW w:w="7920" w:type="dxa"/>
          </w:tcPr>
          <w:p>
            <w:pPr>
              <w:spacing w:line="480" w:lineRule="auto"/>
            </w:pPr>
            <w:r>
              <w:t xml:space="preserve">Y caminen en amor, así como Cristo nos amó y se dio a sí mismo por nosotros. Él fue una ofrenda y </w:t>
            </w:r>
            <w:r>
              <w:rPr>
                <w:b/>
              </w:rPr>
              <w:t>sacrificio</w:t>
            </w:r>
            <w:r>
              <w:t>, para ser un aroma agradable a Dios.</w:t>
            </w:r>
          </w:p>
        </w:tc>
        <w:tc>
          <w:tcPr>
            <w:tcW w:type="dxa" w:w="2880"/>
            <w:tcW w:w="7920" w:type="dxa"/>
          </w:tcPr>
          <w:p>
            <w:pPr>
              <w:spacing w:line="480" w:lineRule="auto"/>
            </w:pPr>
            <w:r>
              <w:t>Pea ho vahetogo hama etoto, Aga name ete ubatote eto evera eto, pea ete memeo garivo eto amo agomo Aga go aia vaheto nao evera eto ne pumu vaheto paine.</w:t>
            </w:r>
          </w:p>
        </w:tc>
        <w:tc>
          <w:tcPr>
            <w:tcW w:type="dxa" w:w="2880"/>
            <w:vAlign w:val="center"/>
            <w:tcW w:w="1440" w:type="dxa"/>
          </w:tcPr>
          <w:p>
            <w:pPr>
              <w:jc w:val="center"/>
            </w:pPr>
            <w:r>
              <w:t>☐</w:t>
            </w:r>
          </w:p>
        </w:tc>
      </w:tr>
      <w:tr>
        <w:tc>
          <w:tcPr>
            <w:tcW w:type="dxa" w:w="2880"/>
            <w:tcW w:w="7920" w:type="dxa"/>
          </w:tcPr>
          <w:p>
            <w:r>
              <w:rPr>
                <w:b/>
              </w:rPr>
              <w:t>Filipenses 4:18</w:t>
            </w:r>
          </w:p>
        </w:tc>
        <w:tc>
          <w:tcPr>
            <w:tcW w:type="dxa" w:w="2880"/>
            <w:tcW w:w="7920" w:type="dxa"/>
          </w:tcPr>
          <w:p>
            <w:r>
              <w:rPr>
                <w:b/>
              </w:rPr>
              <w:t>Philippians 4:18</w:t>
            </w:r>
          </w:p>
        </w:tc>
        <w:tc>
          <w:tcPr>
            <w:tcW w:type="dxa" w:w="2880"/>
            <w:tcW w:w="1440" w:type="dxa"/>
          </w:tcPr>
          <w:p>
            <w:pPr>
              <w:jc w:val="center"/>
            </w:pPr>
            <w:r>
              <w:rPr>
                <w:b/>
              </w:rPr>
              <w:t>OK</w:t>
            </w:r>
          </w:p>
        </w:tc>
      </w:tr>
      <w:tr>
        <w:tc>
          <w:tcPr>
            <w:tcW w:type="dxa" w:w="2880"/>
            <w:tcW w:w="7920" w:type="dxa"/>
          </w:tcPr>
          <w:p>
            <w:pPr>
              <w:spacing w:line="480" w:lineRule="auto"/>
            </w:pPr>
            <w:r>
              <w:t xml:space="preserve">Yo he recibido todas las cosas, y tengo abundancia. Yo he sido bien suplido ahora que he recibido de Epafrodito las cosas que ustedes enviaron. Ellas son un dulce aroma, un </w:t>
            </w:r>
            <w:r>
              <w:rPr>
                <w:b/>
              </w:rPr>
              <w:t>sacrificio</w:t>
            </w:r>
            <w:r>
              <w:t xml:space="preserve"> aceptable, agradable a Dios.</w:t>
            </w:r>
          </w:p>
        </w:tc>
        <w:tc>
          <w:tcPr>
            <w:tcW w:type="dxa" w:w="2880"/>
            <w:tcW w:w="7920" w:type="dxa"/>
          </w:tcPr>
          <w:p>
            <w:pPr>
              <w:spacing w:line="480" w:lineRule="auto"/>
            </w:pPr>
            <w:r>
              <w:t>Pea ho ini utorate, ho nogo aia ano mihi naho iti eme, pea numa rovo aini hamo opote haho bomoti go ini haho kaue ne ihi oke tomo eto aia eto. Ihi dede nao mamo eto aia eto mana hekokamo ihi kau eto mo aia naonao to. Pea tate aia eto ini kaue mo, Epafroditus amo na amamo, no ini utoramo, no pea mini haka pini mahi paine. Ho ihi nagomo eto aia eto, eto ere nao pai aia ne pumu vahe to paine, eto ho Aga go ihimi agomo, Aga gei pai hama ete vae taito pumu vaheto aia eto i agote eto go.</w:t>
            </w:r>
          </w:p>
        </w:tc>
        <w:tc>
          <w:tcPr>
            <w:tcW w:type="dxa" w:w="2880"/>
            <w:vAlign w:val="center"/>
            <w:tcW w:w="1440" w:type="dxa"/>
          </w:tcPr>
          <w:p>
            <w:pPr>
              <w:jc w:val="center"/>
            </w:pPr>
            <w:r>
              <w:t>☐</w:t>
            </w:r>
          </w:p>
        </w:tc>
      </w:tr>
      <w:tr>
        <w:tc>
          <w:tcPr>
            <w:tcW w:type="dxa" w:w="2880"/>
            <w:tcW w:w="7920" w:type="dxa"/>
          </w:tcPr>
          <w:p>
            <w:r>
              <w:rPr>
                <w:b/>
              </w:rPr>
              <w:t>Hebreos 7:27</w:t>
            </w:r>
          </w:p>
        </w:tc>
        <w:tc>
          <w:tcPr>
            <w:tcW w:type="dxa" w:w="2880"/>
            <w:tcW w:w="7920" w:type="dxa"/>
          </w:tcPr>
          <w:p>
            <w:r>
              <w:rPr>
                <w:b/>
              </w:rPr>
              <w:t>Hibru 7:27</w:t>
            </w:r>
          </w:p>
        </w:tc>
        <w:tc>
          <w:tcPr>
            <w:tcW w:type="dxa" w:w="2880"/>
            <w:tcW w:w="1440" w:type="dxa"/>
          </w:tcPr>
          <w:p>
            <w:pPr>
              <w:jc w:val="center"/>
            </w:pPr>
            <w:r>
              <w:rPr>
                <w:b/>
              </w:rPr>
              <w:t>OK</w:t>
            </w:r>
          </w:p>
        </w:tc>
      </w:tr>
      <w:tr>
        <w:tc>
          <w:tcPr>
            <w:tcW w:type="dxa" w:w="2880"/>
            <w:tcW w:w="7920" w:type="dxa"/>
          </w:tcPr>
          <w:p>
            <w:pPr>
              <w:spacing w:line="480" w:lineRule="auto"/>
            </w:pPr>
            <w:r>
              <w:t xml:space="preserve">Él no necesita, a diferencia de los sumos sacerdotes, ofrecer </w:t>
            </w:r>
            <w:r>
              <w:rPr>
                <w:b/>
              </w:rPr>
              <w:t>sacrificios</w:t>
            </w:r>
            <w:r>
              <w:t xml:space="preserve"> diarios primero por sus propios pecados, y entonces por los pecados del pueblo. Él hizo esto de una vez y por todas, cuando se ofreció a Sí mismo.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13:15</w:t>
            </w:r>
          </w:p>
        </w:tc>
        <w:tc>
          <w:tcPr>
            <w:tcW w:type="dxa" w:w="2880"/>
            <w:tcW w:w="7920" w:type="dxa"/>
          </w:tcPr>
          <w:p>
            <w:r>
              <w:rPr>
                <w:b/>
              </w:rPr>
              <w:t>Hibru 13:15</w:t>
            </w:r>
          </w:p>
        </w:tc>
        <w:tc>
          <w:tcPr>
            <w:tcW w:type="dxa" w:w="2880"/>
            <w:tcW w:w="1440" w:type="dxa"/>
          </w:tcPr>
          <w:p>
            <w:pPr>
              <w:jc w:val="center"/>
            </w:pPr>
            <w:r>
              <w:rPr>
                <w:b/>
              </w:rPr>
              <w:t>OK</w:t>
            </w:r>
          </w:p>
        </w:tc>
      </w:tr>
      <w:tr>
        <w:tc>
          <w:tcPr>
            <w:tcW w:type="dxa" w:w="2880"/>
            <w:tcW w:w="7920" w:type="dxa"/>
          </w:tcPr>
          <w:p>
            <w:pPr>
              <w:spacing w:line="480" w:lineRule="auto"/>
            </w:pPr>
            <w:r>
              <w:t xml:space="preserve">Mediante Él, entonces, ofrezcamos siempre </w:t>
            </w:r>
            <w:r>
              <w:rPr>
                <w:b/>
              </w:rPr>
              <w:t>sacrificios</w:t>
            </w:r>
            <w:r>
              <w:t xml:space="preserve"> de alabanza a Dios, alabanza que es el fruto de labios que reconocen Su nombre.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13:16</w:t>
            </w:r>
          </w:p>
        </w:tc>
        <w:tc>
          <w:tcPr>
            <w:tcW w:type="dxa" w:w="2880"/>
            <w:tcW w:w="7920" w:type="dxa"/>
          </w:tcPr>
          <w:p>
            <w:r>
              <w:rPr>
                <w:b/>
              </w:rPr>
              <w:t>Hibru 13:16</w:t>
            </w:r>
          </w:p>
        </w:tc>
        <w:tc>
          <w:tcPr>
            <w:tcW w:type="dxa" w:w="2880"/>
            <w:tcW w:w="1440" w:type="dxa"/>
          </w:tcPr>
          <w:p>
            <w:pPr>
              <w:jc w:val="center"/>
            </w:pPr>
            <w:r>
              <w:rPr>
                <w:b/>
              </w:rPr>
              <w:t>OK</w:t>
            </w:r>
          </w:p>
        </w:tc>
      </w:tr>
      <w:tr>
        <w:tc>
          <w:tcPr>
            <w:tcW w:type="dxa" w:w="2880"/>
            <w:tcW w:w="7920" w:type="dxa"/>
          </w:tcPr>
          <w:p>
            <w:pPr>
              <w:spacing w:line="480" w:lineRule="auto"/>
            </w:pPr>
            <w:r>
              <w:t xml:space="preserve">Y no olvidemos hacer bien y ayudarse unos a otros, pues tales </w:t>
            </w:r>
            <w:r>
              <w:rPr>
                <w:b/>
              </w:rPr>
              <w:t>sacrificios</w:t>
            </w:r>
            <w:r>
              <w:t xml:space="preserve"> son los que agradan mucho a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2:5</w:t>
            </w:r>
          </w:p>
        </w:tc>
        <w:tc>
          <w:tcPr>
            <w:tcW w:type="dxa" w:w="2880"/>
            <w:tcW w:w="7920" w:type="dxa"/>
          </w:tcPr>
          <w:p>
            <w:r>
              <w:rPr>
                <w:b/>
              </w:rPr>
              <w:t>1 Peter 2:5</w:t>
            </w:r>
          </w:p>
        </w:tc>
        <w:tc>
          <w:tcPr>
            <w:tcW w:type="dxa" w:w="2880"/>
            <w:tcW w:w="1440" w:type="dxa"/>
          </w:tcPr>
          <w:p>
            <w:pPr>
              <w:jc w:val="center"/>
            </w:pPr>
            <w:r>
              <w:rPr>
                <w:b/>
              </w:rPr>
              <w:t>OK</w:t>
            </w:r>
          </w:p>
        </w:tc>
      </w:tr>
      <w:tr>
        <w:tc>
          <w:tcPr>
            <w:tcW w:type="dxa" w:w="2880"/>
            <w:tcW w:w="7920" w:type="dxa"/>
          </w:tcPr>
          <w:p>
            <w:pPr>
              <w:spacing w:line="480" w:lineRule="auto"/>
            </w:pPr>
            <w:r>
              <w:t xml:space="preserve">Ustedes también son piedras vivientes que están siendo construídas para ser casa espiritual, de modo que sea un santo sacerdocio para ofrecer </w:t>
            </w:r>
            <w:r>
              <w:rPr>
                <w:b/>
              </w:rPr>
              <w:t>sacrificios</w:t>
            </w:r>
            <w:r>
              <w:t xml:space="preserve"> espirituales aceptables a Dios por Cristo Jesús.</w:t>
            </w:r>
          </w:p>
        </w:tc>
        <w:tc>
          <w:tcPr>
            <w:tcW w:type="dxa" w:w="2880"/>
            <w:tcW w:w="7920" w:type="dxa"/>
          </w:tcPr>
          <w:p>
            <w:pPr>
              <w:spacing w:line="480" w:lineRule="auto"/>
            </w:pPr>
            <w:r>
              <w:t>Ho omi titi mono iti aibihi, pea avara moga eto go, Aga hebove ho omo ete aho ho va go ne. Eto go ho vahimi didivi hae, Aga re ete omo ete aho ho vagone. Eto go ho vahimi didivi hae, Aga re ete ome haemo eto evera eto, pea Aga name duva ete higa go, ho vahimi agoe ete hebore a=ge pu aia aiboto.</w:t>
            </w:r>
          </w:p>
        </w:tc>
        <w:tc>
          <w:tcPr>
            <w:tcW w:type="dxa" w:w="2880"/>
            <w:vAlign w:val="center"/>
            <w:tcW w:w="1440" w:type="dxa"/>
          </w:tcPr>
          <w:p>
            <w:pPr>
              <w:jc w:val="center"/>
            </w:pPr>
            <w:r>
              <w:t>☐</w:t>
            </w:r>
          </w:p>
        </w:tc>
      </w:tr>
    </w:tbl>
    <w:p>
      <w:pPr>
        <w:pStyle w:val="Heading1"/>
        <w:spacing w:before="0"/>
      </w:pPr>
      <w:r>
        <w:t>salvación (G4991, G4992)</w:t>
      </w:r>
    </w:p>
    <w:p>
      <w:pPr>
        <w:spacing w:after="0"/>
      </w:pPr>
      <w:r/>
      <w:r>
        <w:t>Esta palabra puede significar: La manera en que Dios salva a las personas. El proceso por el cual una persona es rescatada, liberada o preservada. La condición de una persona a quien alguien ha rescatado, liberado o preservado.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3:6</w:t>
            </w:r>
          </w:p>
        </w:tc>
        <w:tc>
          <w:tcPr>
            <w:tcW w:type="dxa" w:w="2880"/>
            <w:tcW w:w="7920" w:type="dxa"/>
          </w:tcPr>
          <w:p>
            <w:r>
              <w:rPr>
                <w:b/>
              </w:rPr>
              <w:t xml:space="preserve"> 3:6</w:t>
            </w:r>
          </w:p>
        </w:tc>
        <w:tc>
          <w:tcPr>
            <w:tcW w:type="dxa" w:w="2880"/>
            <w:tcW w:w="1440" w:type="dxa"/>
          </w:tcPr>
          <w:p>
            <w:pPr>
              <w:jc w:val="center"/>
            </w:pPr>
            <w:r>
              <w:rPr>
                <w:b/>
              </w:rPr>
              <w:t>OK</w:t>
            </w:r>
          </w:p>
        </w:tc>
      </w:tr>
      <w:tr>
        <w:tc>
          <w:tcPr>
            <w:tcW w:type="dxa" w:w="2880"/>
            <w:tcW w:w="7920" w:type="dxa"/>
          </w:tcPr>
          <w:p>
            <w:pPr>
              <w:spacing w:line="480" w:lineRule="auto"/>
            </w:pPr>
            <w:r>
              <w:t xml:space="preserve">Y TODA CARNE VERÁ LA </w:t>
            </w:r>
            <w:r>
              <w:rPr>
                <w:b/>
              </w:rPr>
              <w:t>SALVACIÓN</w:t>
            </w:r>
            <w:r>
              <w:t xml:space="preserv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4:22</w:t>
            </w:r>
          </w:p>
        </w:tc>
        <w:tc>
          <w:tcPr>
            <w:tcW w:type="dxa" w:w="2880"/>
            <w:tcW w:w="7920" w:type="dxa"/>
          </w:tcPr>
          <w:p>
            <w:r>
              <w:rPr>
                <w:b/>
              </w:rPr>
              <w:t xml:space="preserve"> 4:22</w:t>
            </w:r>
          </w:p>
        </w:tc>
        <w:tc>
          <w:tcPr>
            <w:tcW w:type="dxa" w:w="2880"/>
            <w:tcW w:w="1440" w:type="dxa"/>
          </w:tcPr>
          <w:p>
            <w:pPr>
              <w:jc w:val="center"/>
            </w:pPr>
            <w:r>
              <w:rPr>
                <w:b/>
              </w:rPr>
              <w:t>OK</w:t>
            </w:r>
          </w:p>
        </w:tc>
      </w:tr>
      <w:tr>
        <w:tc>
          <w:tcPr>
            <w:tcW w:type="dxa" w:w="2880"/>
            <w:tcW w:w="7920" w:type="dxa"/>
          </w:tcPr>
          <w:p>
            <w:pPr>
              <w:spacing w:line="480" w:lineRule="auto"/>
            </w:pPr>
            <w:r>
              <w:t xml:space="preserve">Ustedes adoran lo que no conocen. Nosotros adoramos lo que conocemos, porque la </w:t>
            </w:r>
            <w:r>
              <w:rPr>
                <w:b/>
              </w:rPr>
              <w:t>salvación</w:t>
            </w:r>
            <w:r>
              <w:t xml:space="preserve"> viene de los judíos.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4:12</w:t>
            </w:r>
          </w:p>
        </w:tc>
        <w:tc>
          <w:tcPr>
            <w:tcW w:type="dxa" w:w="2880"/>
            <w:tcW w:w="7920" w:type="dxa"/>
          </w:tcPr>
          <w:p>
            <w:r>
              <w:rPr>
                <w:b/>
              </w:rPr>
              <w:t xml:space="preserve"> 4:12</w:t>
            </w:r>
          </w:p>
        </w:tc>
        <w:tc>
          <w:tcPr>
            <w:tcW w:type="dxa" w:w="2880"/>
            <w:tcW w:w="1440" w:type="dxa"/>
          </w:tcPr>
          <w:p>
            <w:pPr>
              <w:jc w:val="center"/>
            </w:pPr>
            <w:r>
              <w:rPr>
                <w:b/>
              </w:rPr>
              <w:t>OK</w:t>
            </w:r>
          </w:p>
        </w:tc>
      </w:tr>
      <w:tr>
        <w:tc>
          <w:tcPr>
            <w:tcW w:type="dxa" w:w="2880"/>
            <w:tcW w:w="7920" w:type="dxa"/>
          </w:tcPr>
          <w:p>
            <w:pPr>
              <w:spacing w:line="480" w:lineRule="auto"/>
            </w:pPr>
            <w:r>
              <w:t xml:space="preserve">No hay </w:t>
            </w:r>
            <w:r>
              <w:rPr>
                <w:b/>
              </w:rPr>
              <w:t>salvación</w:t>
            </w:r>
            <w:r>
              <w:t xml:space="preserve"> en ninguna otra persona, pues no hay otro nombre bajo el cielo, que es dado entre los hombres, por el cual nosotros tenemos que ser salvos.''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1:16</w:t>
            </w:r>
          </w:p>
        </w:tc>
        <w:tc>
          <w:tcPr>
            <w:tcW w:type="dxa" w:w="2880"/>
            <w:tcW w:w="7920" w:type="dxa"/>
          </w:tcPr>
          <w:p>
            <w:r>
              <w:rPr>
                <w:b/>
              </w:rPr>
              <w:t xml:space="preserve"> 1:16</w:t>
            </w:r>
          </w:p>
        </w:tc>
        <w:tc>
          <w:tcPr>
            <w:tcW w:type="dxa" w:w="2880"/>
            <w:tcW w:w="1440" w:type="dxa"/>
          </w:tcPr>
          <w:p>
            <w:pPr>
              <w:jc w:val="center"/>
            </w:pPr>
            <w:r>
              <w:rPr>
                <w:b/>
              </w:rPr>
              <w:t>OK</w:t>
            </w:r>
          </w:p>
        </w:tc>
      </w:tr>
      <w:tr>
        <w:tc>
          <w:tcPr>
            <w:tcW w:type="dxa" w:w="2880"/>
            <w:tcW w:w="7920" w:type="dxa"/>
          </w:tcPr>
          <w:p>
            <w:pPr>
              <w:spacing w:line="480" w:lineRule="auto"/>
            </w:pPr>
            <w:r>
              <w:t xml:space="preserve">Pues yo no estoy avergonzado del evangelio, porque es el poder de Dios para </w:t>
            </w:r>
            <w:r>
              <w:rPr>
                <w:b/>
              </w:rPr>
              <w:t>salvación</w:t>
            </w:r>
            <w:r>
              <w:t xml:space="preserve"> de todos quienes creen, primero al judío y para al griego.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6:2</w:t>
            </w:r>
          </w:p>
        </w:tc>
        <w:tc>
          <w:tcPr>
            <w:tcW w:type="dxa" w:w="2880"/>
            <w:tcW w:w="7920" w:type="dxa"/>
          </w:tcPr>
          <w:p>
            <w:r>
              <w:rPr>
                <w:b/>
              </w:rPr>
              <w:t xml:space="preserve"> 6:2</w:t>
            </w:r>
          </w:p>
        </w:tc>
        <w:tc>
          <w:tcPr>
            <w:tcW w:type="dxa" w:w="2880"/>
            <w:tcW w:w="1440" w:type="dxa"/>
          </w:tcPr>
          <w:p>
            <w:pPr>
              <w:jc w:val="center"/>
            </w:pPr>
            <w:r>
              <w:rPr>
                <w:b/>
              </w:rPr>
              <w:t>OK</w:t>
            </w:r>
          </w:p>
        </w:tc>
      </w:tr>
      <w:tr>
        <w:tc>
          <w:tcPr>
            <w:tcW w:type="dxa" w:w="2880"/>
            <w:tcW w:w="7920" w:type="dxa"/>
          </w:tcPr>
          <w:p>
            <w:pPr>
              <w:spacing w:line="480" w:lineRule="auto"/>
            </w:pPr>
            <w:r>
              <w:t xml:space="preserve">Porque Él dice: "EN TIEMPO FAVORABLE YO LES PRESTÉ ATENCIÓN, Y EN EL DÍA DE </w:t>
            </w:r>
            <w:r>
              <w:rPr>
                <w:b/>
              </w:rPr>
              <w:t>SALVACIÓN</w:t>
            </w:r>
            <w:r>
              <w:t xml:space="preserve"> YO LES AYUDÉ." Miren, ahora es el tiempo favorable. Miren, ahora es el día de </w:t>
            </w:r>
            <w:r>
              <w:rPr>
                <w:b/>
              </w:rPr>
              <w:t>salvación</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1:13</w:t>
            </w:r>
          </w:p>
        </w:tc>
        <w:tc>
          <w:tcPr>
            <w:tcW w:type="dxa" w:w="2880"/>
            <w:tcW w:w="7920" w:type="dxa"/>
          </w:tcPr>
          <w:p>
            <w:r>
              <w:rPr>
                <w:b/>
              </w:rPr>
              <w:t>Ifesas 1:13</w:t>
            </w:r>
          </w:p>
        </w:tc>
        <w:tc>
          <w:tcPr>
            <w:tcW w:type="dxa" w:w="2880"/>
            <w:tcW w:w="1440" w:type="dxa"/>
          </w:tcPr>
          <w:p>
            <w:pPr>
              <w:jc w:val="center"/>
            </w:pPr>
            <w:r>
              <w:rPr>
                <w:b/>
              </w:rPr>
              <w:t>OK</w:t>
            </w:r>
          </w:p>
        </w:tc>
      </w:tr>
      <w:tr>
        <w:tc>
          <w:tcPr>
            <w:tcW w:type="dxa" w:w="2880"/>
            <w:tcW w:w="7920" w:type="dxa"/>
          </w:tcPr>
          <w:p>
            <w:pPr>
              <w:spacing w:line="480" w:lineRule="auto"/>
            </w:pPr>
            <w:r>
              <w:t xml:space="preserve">En Cristo, ustedes también, cuando hayan escuchado la palabra de verdad, el evangelio de su </w:t>
            </w:r>
            <w:r>
              <w:rPr>
                <w:b/>
              </w:rPr>
              <w:t>salvación</w:t>
            </w:r>
            <w:r>
              <w:t xml:space="preserve"> y cuando hayan creído en Él y sean sellados con la promesa del Espíritu Santo,</w:t>
            </w:r>
          </w:p>
        </w:tc>
        <w:tc>
          <w:tcPr>
            <w:tcW w:type="dxa" w:w="2880"/>
            <w:tcW w:w="7920" w:type="dxa"/>
          </w:tcPr>
          <w:p>
            <w:pPr>
              <w:spacing w:line="480" w:lineRule="auto"/>
            </w:pPr>
            <w:r>
              <w:t>Pea vaeta ihi ugemo ate tavo vahetoto, Aga hebore ho hoha pai gone, ho iho name mihi amenoemo mokono go, eto go ho iho name go mihi mo anomo, Aga ma omehaemo ha tete avara go ete vamo eto poromisi eto,</w:t>
            </w:r>
          </w:p>
        </w:tc>
        <w:tc>
          <w:tcPr>
            <w:tcW w:type="dxa" w:w="2880"/>
            <w:vAlign w:val="center"/>
            <w:tcW w:w="1440" w:type="dxa"/>
          </w:tcPr>
          <w:p>
            <w:pPr>
              <w:jc w:val="center"/>
            </w:pPr>
            <w:r>
              <w:t>☐</w:t>
            </w:r>
          </w:p>
        </w:tc>
      </w:tr>
      <w:tr>
        <w:tc>
          <w:tcPr>
            <w:tcW w:type="dxa" w:w="2880"/>
            <w:tcW w:w="7920" w:type="dxa"/>
          </w:tcPr>
          <w:p>
            <w:r>
              <w:rPr>
                <w:b/>
              </w:rPr>
              <w:t>Filipenses 1:28</w:t>
            </w:r>
          </w:p>
        </w:tc>
        <w:tc>
          <w:tcPr>
            <w:tcW w:type="dxa" w:w="2880"/>
            <w:tcW w:w="7920" w:type="dxa"/>
          </w:tcPr>
          <w:p>
            <w:r>
              <w:rPr>
                <w:b/>
              </w:rPr>
              <w:t>Philippians 1:28</w:t>
            </w:r>
          </w:p>
        </w:tc>
        <w:tc>
          <w:tcPr>
            <w:tcW w:type="dxa" w:w="2880"/>
            <w:tcW w:w="1440" w:type="dxa"/>
          </w:tcPr>
          <w:p>
            <w:pPr>
              <w:jc w:val="center"/>
            </w:pPr>
            <w:r>
              <w:rPr>
                <w:b/>
              </w:rPr>
              <w:t>OK</w:t>
            </w:r>
          </w:p>
        </w:tc>
      </w:tr>
      <w:tr>
        <w:tc>
          <w:tcPr>
            <w:tcW w:type="dxa" w:w="2880"/>
            <w:tcW w:w="7920" w:type="dxa"/>
          </w:tcPr>
          <w:p>
            <w:pPr>
              <w:spacing w:line="480" w:lineRule="auto"/>
            </w:pPr>
            <w:r>
              <w:t xml:space="preserve">No estén asustados de ninguna manera de aquellos que son sus oponentes. Esto es una señal para ellos de su destrucción, pero, de la </w:t>
            </w:r>
            <w:r>
              <w:rPr>
                <w:b/>
              </w:rPr>
              <w:t>salvación</w:t>
            </w:r>
            <w:r>
              <w:t xml:space="preserve"> de ustedes, y esto proviene de Dios.</w:t>
            </w:r>
          </w:p>
        </w:tc>
        <w:tc>
          <w:tcPr>
            <w:tcW w:type="dxa" w:w="2880"/>
            <w:tcW w:w="7920" w:type="dxa"/>
          </w:tcPr>
          <w:p>
            <w:pPr>
              <w:spacing w:line="480" w:lineRule="auto"/>
            </w:pPr>
            <w:r>
              <w:t>Pea no aini umoro vae ho numa rovo, iti abo hana umae. Pea iti ti hameto rae ho ai umabe, pea timi umoro hae taito, ho mogahi, pea timi rarihi hae, pea Aga rene ho hehea vaheto ete hamo ododaie.</w:t>
            </w:r>
          </w:p>
        </w:tc>
        <w:tc>
          <w:tcPr>
            <w:tcW w:type="dxa" w:w="2880"/>
            <w:vAlign w:val="center"/>
            <w:tcW w:w="1440" w:type="dxa"/>
          </w:tcPr>
          <w:p>
            <w:pPr>
              <w:jc w:val="center"/>
            </w:pPr>
            <w:r>
              <w:t>☐</w:t>
            </w:r>
          </w:p>
        </w:tc>
      </w:tr>
      <w:tr>
        <w:tc>
          <w:tcPr>
            <w:tcW w:type="dxa" w:w="2880"/>
            <w:tcW w:w="7920" w:type="dxa"/>
          </w:tcPr>
          <w:p>
            <w:r>
              <w:rPr>
                <w:b/>
              </w:rPr>
              <w:t>1 Tesalonicenses 5:9</w:t>
            </w:r>
          </w:p>
        </w:tc>
        <w:tc>
          <w:tcPr>
            <w:tcW w:type="dxa" w:w="2880"/>
            <w:tcW w:w="7920" w:type="dxa"/>
          </w:tcPr>
          <w:p>
            <w:r>
              <w:rPr>
                <w:b/>
              </w:rPr>
              <w:t>1 Tesolonia 5:9</w:t>
            </w:r>
          </w:p>
        </w:tc>
        <w:tc>
          <w:tcPr>
            <w:tcW w:type="dxa" w:w="2880"/>
            <w:tcW w:w="1440" w:type="dxa"/>
          </w:tcPr>
          <w:p>
            <w:pPr>
              <w:jc w:val="center"/>
            </w:pPr>
            <w:r>
              <w:rPr>
                <w:b/>
              </w:rPr>
              <w:t>OK</w:t>
            </w:r>
          </w:p>
        </w:tc>
      </w:tr>
      <w:tr>
        <w:tc>
          <w:tcPr>
            <w:tcW w:type="dxa" w:w="2880"/>
            <w:tcW w:w="7920" w:type="dxa"/>
          </w:tcPr>
          <w:p>
            <w:pPr>
              <w:spacing w:line="480" w:lineRule="auto"/>
            </w:pPr>
            <w:r>
              <w:t xml:space="preserve">Porque Dios no nos destinó para la ira, sino para obtener la </w:t>
            </w:r>
            <w:r>
              <w:rPr>
                <w:b/>
              </w:rPr>
              <w:t>salvación</w:t>
            </w:r>
            <w:r>
              <w:t xml:space="preserve"> mediante nuestro Señor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3:15</w:t>
            </w:r>
          </w:p>
        </w:tc>
        <w:tc>
          <w:tcPr>
            <w:tcW w:type="dxa" w:w="2880"/>
            <w:tcW w:w="7920" w:type="dxa"/>
          </w:tcPr>
          <w:p>
            <w:r>
              <w:rPr>
                <w:b/>
              </w:rPr>
              <w:t>Meahi timoti 3:15</w:t>
            </w:r>
          </w:p>
        </w:tc>
        <w:tc>
          <w:tcPr>
            <w:tcW w:type="dxa" w:w="2880"/>
            <w:tcW w:w="1440" w:type="dxa"/>
          </w:tcPr>
          <w:p>
            <w:pPr>
              <w:jc w:val="center"/>
            </w:pPr>
            <w:r>
              <w:rPr>
                <w:b/>
              </w:rPr>
              <w:t>OK</w:t>
            </w:r>
          </w:p>
        </w:tc>
      </w:tr>
      <w:tr>
        <w:tc>
          <w:tcPr>
            <w:tcW w:type="dxa" w:w="2880"/>
            <w:tcW w:w="7920" w:type="dxa"/>
          </w:tcPr>
          <w:p>
            <w:pPr>
              <w:spacing w:line="480" w:lineRule="auto"/>
            </w:pPr>
            <w:r>
              <w:t xml:space="preserve">Tú sabes que desde tu infancia has conocido las sagradas escrituras. Estas son capaces de hacerte sabio para </w:t>
            </w:r>
            <w:r>
              <w:rPr>
                <w:b/>
              </w:rPr>
              <w:t>salvación</w:t>
            </w:r>
            <w:r>
              <w:t xml:space="preserve"> a través de la fe que es en Cristo Jesús.</w:t>
            </w:r>
          </w:p>
        </w:tc>
        <w:tc>
          <w:tcPr>
            <w:tcW w:type="dxa" w:w="2880"/>
            <w:tcW w:w="7920" w:type="dxa"/>
          </w:tcPr>
          <w:p>
            <w:pPr>
              <w:spacing w:line="480" w:lineRule="auto"/>
            </w:pPr>
            <w:r>
              <w:t>Etogo vo umoroi amege go i meromo. Vo umoroi tavo eto vo ate rara umo re'et e vo Aga name hino vaimi mero tae.</w:t>
            </w:r>
          </w:p>
        </w:tc>
        <w:tc>
          <w:tcPr>
            <w:tcW w:type="dxa" w:w="2880"/>
            <w:vAlign w:val="center"/>
            <w:tcW w:w="1440" w:type="dxa"/>
          </w:tcPr>
          <w:p>
            <w:pPr>
              <w:jc w:val="center"/>
            </w:pPr>
            <w:r>
              <w:t>☐</w:t>
            </w:r>
          </w:p>
        </w:tc>
      </w:tr>
      <w:tr>
        <w:tc>
          <w:tcPr>
            <w:tcW w:type="dxa" w:w="2880"/>
            <w:tcW w:w="7920" w:type="dxa"/>
          </w:tcPr>
          <w:p>
            <w:r>
              <w:rPr>
                <w:b/>
              </w:rPr>
              <w:t>Tito 2:11</w:t>
            </w:r>
          </w:p>
        </w:tc>
        <w:tc>
          <w:tcPr>
            <w:tcW w:type="dxa" w:w="2880"/>
            <w:tcW w:w="7920" w:type="dxa"/>
          </w:tcPr>
          <w:p>
            <w:r>
              <w:rPr>
                <w:b/>
              </w:rPr>
              <w:t>Titus 2:11</w:t>
            </w:r>
          </w:p>
        </w:tc>
        <w:tc>
          <w:tcPr>
            <w:tcW w:type="dxa" w:w="2880"/>
            <w:tcW w:w="1440" w:type="dxa"/>
          </w:tcPr>
          <w:p>
            <w:pPr>
              <w:jc w:val="center"/>
            </w:pPr>
            <w:r>
              <w:rPr>
                <w:b/>
              </w:rPr>
              <w:t>OK</w:t>
            </w:r>
          </w:p>
        </w:tc>
      </w:tr>
      <w:tr>
        <w:tc>
          <w:tcPr>
            <w:tcW w:type="dxa" w:w="2880"/>
            <w:tcW w:w="7920" w:type="dxa"/>
          </w:tcPr>
          <w:p>
            <w:pPr>
              <w:spacing w:line="480" w:lineRule="auto"/>
            </w:pPr>
            <w:r>
              <w:t xml:space="preserve">Porque la gracia de Dios se ha manifestado para </w:t>
            </w:r>
            <w:r>
              <w:rPr>
                <w:b/>
              </w:rPr>
              <w:t>salvación</w:t>
            </w:r>
            <w:r>
              <w:t xml:space="preserve"> de todas las personas.</w:t>
            </w:r>
          </w:p>
        </w:tc>
        <w:tc>
          <w:tcPr>
            <w:tcW w:type="dxa" w:w="2880"/>
            <w:tcW w:w="7920" w:type="dxa"/>
          </w:tcPr>
          <w:p>
            <w:pPr>
              <w:spacing w:line="480" w:lineRule="auto"/>
            </w:pPr>
            <w:r>
              <w:t>Aga vahe to mano gomo niho ro'ogo.</w:t>
            </w:r>
          </w:p>
        </w:tc>
        <w:tc>
          <w:tcPr>
            <w:tcW w:type="dxa" w:w="2880"/>
            <w:vAlign w:val="center"/>
            <w:tcW w:w="1440" w:type="dxa"/>
          </w:tcPr>
          <w:p>
            <w:pPr>
              <w:jc w:val="center"/>
            </w:pPr>
            <w:r>
              <w:t>☐</w:t>
            </w:r>
          </w:p>
        </w:tc>
      </w:tr>
      <w:tr>
        <w:tc>
          <w:tcPr>
            <w:tcW w:type="dxa" w:w="2880"/>
            <w:tcW w:w="7920" w:type="dxa"/>
          </w:tcPr>
          <w:p>
            <w:r>
              <w:rPr>
                <w:b/>
              </w:rPr>
              <w:t>Hebreos 2:10</w:t>
            </w:r>
          </w:p>
        </w:tc>
        <w:tc>
          <w:tcPr>
            <w:tcW w:type="dxa" w:w="2880"/>
            <w:tcW w:w="7920" w:type="dxa"/>
          </w:tcPr>
          <w:p>
            <w:r>
              <w:rPr>
                <w:b/>
              </w:rPr>
              <w:t>Hibru 2:10</w:t>
            </w:r>
          </w:p>
        </w:tc>
        <w:tc>
          <w:tcPr>
            <w:tcW w:type="dxa" w:w="2880"/>
            <w:tcW w:w="1440" w:type="dxa"/>
          </w:tcPr>
          <w:p>
            <w:pPr>
              <w:jc w:val="center"/>
            </w:pPr>
            <w:r>
              <w:rPr>
                <w:b/>
              </w:rPr>
              <w:t>OK</w:t>
            </w:r>
          </w:p>
        </w:tc>
      </w:tr>
      <w:tr>
        <w:tc>
          <w:tcPr>
            <w:tcW w:type="dxa" w:w="2880"/>
            <w:tcW w:w="7920" w:type="dxa"/>
          </w:tcPr>
          <w:p>
            <w:pPr>
              <w:spacing w:line="480" w:lineRule="auto"/>
            </w:pPr>
            <w:r>
              <w:t xml:space="preserve">Porque convenia que Dios, por quien son todas las cosas y por quien son todas las cosas, para traer muchos hijos a la gloria, era apropiado hacer al Autor de su </w:t>
            </w:r>
            <w:r>
              <w:rPr>
                <w:b/>
              </w:rPr>
              <w:t>salvación</w:t>
            </w:r>
            <w:r>
              <w:t xml:space="preserve"> perfecto por medio de Sus sufrimientos,</w:t>
            </w:r>
          </w:p>
        </w:tc>
        <w:tc>
          <w:tcPr>
            <w:tcW w:type="dxa" w:w="2880"/>
            <w:tcW w:w="7920" w:type="dxa"/>
          </w:tcPr>
          <w:p>
            <w:pPr>
              <w:spacing w:line="480" w:lineRule="auto"/>
            </w:pPr>
            <w:r>
              <w:t>Aga ete aia bomoto kama ne hama, ete re amo ododai etomo aia bomototo.Pea ete hebore ete gaviri bomoti ni nina ubaba go ne vati garo go, pea vaheto aini heame, Aga hebore ate, name haura abova, ivohi a'a ni eni ninipai go, eto go temeho rahirimo name,abo apua, pea tate nanapo eto ete itimo eto go Aga name ma duvava ivohi a'a hahameto rago, tate eiei eto eto vamo Aga vaheto paine.</w:t>
            </w:r>
          </w:p>
        </w:tc>
        <w:tc>
          <w:tcPr>
            <w:tcW w:type="dxa" w:w="2880"/>
            <w:vAlign w:val="center"/>
            <w:tcW w:w="1440" w:type="dxa"/>
          </w:tcPr>
          <w:p>
            <w:pPr>
              <w:jc w:val="center"/>
            </w:pPr>
            <w:r>
              <w:t>☐</w:t>
            </w:r>
          </w:p>
        </w:tc>
      </w:tr>
      <w:tr>
        <w:tc>
          <w:tcPr>
            <w:tcW w:type="dxa" w:w="2880"/>
            <w:tcW w:w="7920" w:type="dxa"/>
          </w:tcPr>
          <w:p>
            <w:r>
              <w:rPr>
                <w:b/>
              </w:rPr>
              <w:t>1 Pedro 1:9</w:t>
            </w:r>
          </w:p>
        </w:tc>
        <w:tc>
          <w:tcPr>
            <w:tcW w:type="dxa" w:w="2880"/>
            <w:tcW w:w="7920" w:type="dxa"/>
          </w:tcPr>
          <w:p>
            <w:r>
              <w:rPr>
                <w:b/>
              </w:rPr>
              <w:t>1 Peter 1:9</w:t>
            </w:r>
          </w:p>
        </w:tc>
        <w:tc>
          <w:tcPr>
            <w:tcW w:type="dxa" w:w="2880"/>
            <w:tcW w:w="1440" w:type="dxa"/>
          </w:tcPr>
          <w:p>
            <w:pPr>
              <w:jc w:val="center"/>
            </w:pPr>
            <w:r>
              <w:rPr>
                <w:b/>
              </w:rPr>
              <w:t>OK</w:t>
            </w:r>
          </w:p>
        </w:tc>
      </w:tr>
      <w:tr>
        <w:tc>
          <w:tcPr>
            <w:tcW w:type="dxa" w:w="2880"/>
            <w:tcW w:w="7920" w:type="dxa"/>
          </w:tcPr>
          <w:p>
            <w:pPr>
              <w:spacing w:line="480" w:lineRule="auto"/>
            </w:pPr>
            <w:r>
              <w:t xml:space="preserve">Ustedes están recibiendo el resultado de su fe, la </w:t>
            </w:r>
            <w:r>
              <w:rPr>
                <w:b/>
              </w:rPr>
              <w:t>salvación</w:t>
            </w:r>
            <w:r>
              <w:t xml:space="preserve"> de sus almas. </w:t>
            </w:r>
          </w:p>
        </w:tc>
        <w:tc>
          <w:tcPr>
            <w:tcW w:type="dxa" w:w="2880"/>
            <w:tcW w:w="7920" w:type="dxa"/>
          </w:tcPr>
          <w:p>
            <w:pPr>
              <w:spacing w:line="480" w:lineRule="auto"/>
            </w:pPr>
            <w:r>
              <w:t>Pea Aga teme hopaiteho aikae gobe, ho mokono mihi ago ne Aga name duva ga.</w:t>
            </w:r>
          </w:p>
        </w:tc>
        <w:tc>
          <w:tcPr>
            <w:tcW w:type="dxa" w:w="2880"/>
            <w:vAlign w:val="center"/>
            <w:tcW w:w="1440" w:type="dxa"/>
          </w:tcPr>
          <w:p>
            <w:pPr>
              <w:jc w:val="center"/>
            </w:pPr>
            <w:r>
              <w:t>☐</w:t>
            </w:r>
          </w:p>
        </w:tc>
      </w:tr>
      <w:tr>
        <w:tc>
          <w:tcPr>
            <w:tcW w:type="dxa" w:w="2880"/>
            <w:tcW w:w="7920" w:type="dxa"/>
          </w:tcPr>
          <w:p>
            <w:r>
              <w:rPr>
                <w:b/>
              </w:rPr>
              <w:t>2 Pedro 3:15</w:t>
            </w:r>
          </w:p>
        </w:tc>
        <w:tc>
          <w:tcPr>
            <w:tcW w:type="dxa" w:w="2880"/>
            <w:tcW w:w="7920" w:type="dxa"/>
          </w:tcPr>
          <w:p>
            <w:r>
              <w:rPr>
                <w:b/>
              </w:rPr>
              <w:t>2 Pita 3:15</w:t>
            </w:r>
          </w:p>
        </w:tc>
        <w:tc>
          <w:tcPr>
            <w:tcW w:type="dxa" w:w="2880"/>
            <w:tcW w:w="1440" w:type="dxa"/>
          </w:tcPr>
          <w:p>
            <w:pPr>
              <w:jc w:val="center"/>
            </w:pPr>
            <w:r>
              <w:rPr>
                <w:b/>
              </w:rPr>
              <w:t>OK</w:t>
            </w:r>
          </w:p>
        </w:tc>
      </w:tr>
      <w:tr>
        <w:tc>
          <w:tcPr>
            <w:tcW w:type="dxa" w:w="2880"/>
            <w:tcW w:w="7920" w:type="dxa"/>
          </w:tcPr>
          <w:p>
            <w:pPr>
              <w:spacing w:line="480" w:lineRule="auto"/>
            </w:pPr>
            <w:r>
              <w:t xml:space="preserve">También, consideren la paciencia de nuestro Señor para </w:t>
            </w:r>
            <w:r>
              <w:rPr>
                <w:b/>
              </w:rPr>
              <w:t>salvación</w:t>
            </w:r>
            <w:r>
              <w:t>, tal como nuestro amado hermano Pablo les escribió a ustedes, de acuerdo a la sabiduría que a él le fue dada.</w:t>
            </w:r>
          </w:p>
        </w:tc>
        <w:tc>
          <w:tcPr>
            <w:tcW w:type="dxa" w:w="2880"/>
            <w:tcW w:w="7920" w:type="dxa"/>
          </w:tcPr>
          <w:p>
            <w:pPr>
              <w:spacing w:line="480" w:lineRule="auto"/>
            </w:pPr>
            <w:r>
              <w:t>Ho hama umoroha Aga abo haho rari hihirie ho horo horo, ate ededeamo, eni nini paima go ni de'e ni. Eto go, pol ete ni mokono ahige go hama ete merote, ete omi de'e peha mamo vaemo nigo, umomo rohago Aga ete agomo ate umoro to.</w:t>
            </w:r>
          </w:p>
        </w:tc>
        <w:tc>
          <w:tcPr>
            <w:tcW w:type="dxa" w:w="2880"/>
            <w:vAlign w:val="center"/>
            <w:tcW w:w="1440" w:type="dxa"/>
          </w:tcPr>
          <w:p>
            <w:pPr>
              <w:jc w:val="center"/>
            </w:pPr>
            <w:r>
              <w:t>☐</w:t>
            </w:r>
          </w:p>
        </w:tc>
      </w:tr>
      <w:tr>
        <w:tc>
          <w:tcPr>
            <w:tcW w:type="dxa" w:w="2880"/>
            <w:tcW w:w="7920" w:type="dxa"/>
          </w:tcPr>
          <w:p>
            <w:r>
              <w:rPr>
                <w:b/>
              </w:rPr>
              <w:t>Judas 1:3</w:t>
            </w:r>
          </w:p>
        </w:tc>
        <w:tc>
          <w:tcPr>
            <w:tcW w:type="dxa" w:w="2880"/>
            <w:tcW w:w="7920" w:type="dxa"/>
          </w:tcPr>
          <w:p>
            <w:r>
              <w:rPr>
                <w:b/>
              </w:rPr>
              <w:t>Jiuda 1:3</w:t>
            </w:r>
          </w:p>
        </w:tc>
        <w:tc>
          <w:tcPr>
            <w:tcW w:type="dxa" w:w="2880"/>
            <w:tcW w:w="1440" w:type="dxa"/>
          </w:tcPr>
          <w:p>
            <w:pPr>
              <w:jc w:val="center"/>
            </w:pPr>
            <w:r>
              <w:rPr>
                <w:b/>
              </w:rPr>
              <w:t>OK</w:t>
            </w:r>
          </w:p>
        </w:tc>
      </w:tr>
      <w:tr>
        <w:tc>
          <w:tcPr>
            <w:tcW w:type="dxa" w:w="2880"/>
            <w:tcW w:w="7920" w:type="dxa"/>
          </w:tcPr>
          <w:p>
            <w:pPr>
              <w:spacing w:line="480" w:lineRule="auto"/>
            </w:pPr>
            <w:r>
              <w:t xml:space="preserve">Amados, mientras hacía todo esfuerzo para escribirles acerca de nuestra </w:t>
            </w:r>
            <w:r>
              <w:rPr>
                <w:b/>
              </w:rPr>
              <w:t>salvación</w:t>
            </w:r>
            <w:r>
              <w:t xml:space="preserve"> en común, yo les tenía que escribir para exhortarlos a luchar esforzadamente por la fe que una vez le fue dada a los creyentes.</w:t>
            </w:r>
          </w:p>
        </w:tc>
        <w:tc>
          <w:tcPr>
            <w:tcW w:type="dxa" w:w="2880"/>
            <w:tcW w:w="7920" w:type="dxa"/>
          </w:tcPr>
          <w:p>
            <w:pPr>
              <w:spacing w:line="480" w:lineRule="auto"/>
            </w:pPr>
            <w:r>
              <w:t>No a'a ainoto no mokono mahi hama amo gomo, Aga ete vamo haura mahi ne ni nini paima go. Pea numa rovo no ini utorate nao bohanani umore'e taito, ho moga go hama ena hea mokono, haua ani'i eme tavo vavaheto itina ivara eme iti. Aga eiei dapo ma nigomo ni, ni ete a'a ini, nau nae abo na mehibiatae ete, ete nigomo eto eiei eto.</w:t>
            </w:r>
          </w:p>
        </w:tc>
        <w:tc>
          <w:tcPr>
            <w:tcW w:type="dxa" w:w="2880"/>
            <w:vAlign w:val="center"/>
            <w:tcW w:w="1440" w:type="dxa"/>
          </w:tcPr>
          <w:p>
            <w:pPr>
              <w:jc w:val="center"/>
            </w:pPr>
            <w:r>
              <w:t>☐</w:t>
            </w:r>
          </w:p>
        </w:tc>
      </w:tr>
      <w:tr>
        <w:tc>
          <w:tcPr>
            <w:tcW w:type="dxa" w:w="2880"/>
            <w:tcW w:w="7920" w:type="dxa"/>
          </w:tcPr>
          <w:p>
            <w:r>
              <w:rPr>
                <w:b/>
              </w:rPr>
              <w:t>Apocalipsis 7:10</w:t>
            </w:r>
          </w:p>
        </w:tc>
        <w:tc>
          <w:tcPr>
            <w:tcW w:type="dxa" w:w="2880"/>
            <w:tcW w:w="7920" w:type="dxa"/>
          </w:tcPr>
          <w:p>
            <w:r>
              <w:rPr>
                <w:b/>
              </w:rPr>
              <w:t xml:space="preserve"> 7:10</w:t>
            </w:r>
          </w:p>
        </w:tc>
        <w:tc>
          <w:tcPr>
            <w:tcW w:type="dxa" w:w="2880"/>
            <w:tcW w:w="1440" w:type="dxa"/>
          </w:tcPr>
          <w:p>
            <w:pPr>
              <w:jc w:val="center"/>
            </w:pPr>
            <w:r>
              <w:rPr>
                <w:b/>
              </w:rPr>
              <w:t>OK</w:t>
            </w:r>
          </w:p>
        </w:tc>
      </w:tr>
      <w:tr>
        <w:tc>
          <w:tcPr>
            <w:tcW w:type="dxa" w:w="2880"/>
            <w:tcW w:w="7920" w:type="dxa"/>
          </w:tcPr>
          <w:p>
            <w:pPr>
              <w:spacing w:line="480" w:lineRule="auto"/>
            </w:pPr>
            <w:r>
              <w:t xml:space="preserve">y ellos estaban clamando a gran voz: "¡La </w:t>
            </w:r>
            <w:r>
              <w:rPr>
                <w:b/>
              </w:rPr>
              <w:t>salvación</w:t>
            </w:r>
            <w:r>
              <w:t xml:space="preserve"> le pertenece a nuestro Dios, quien está sentado en el trono, y al Cordero!"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salvar (G4982)</w:t>
      </w:r>
    </w:p>
    <w:p>
      <w:pPr>
        <w:spacing w:after="0"/>
      </w:pPr>
      <w:r/>
      <w:r>
        <w:t>Esta palabra puede significar: Mantener o liberar a alguien del daño o sufrimiento. Rescatar a alguien de ser castigado por Dios. En su lugar, esa persona tiene paz con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14:30</w:t>
            </w:r>
          </w:p>
        </w:tc>
        <w:tc>
          <w:tcPr>
            <w:tcW w:type="dxa" w:w="2880"/>
            <w:tcW w:w="7920" w:type="dxa"/>
          </w:tcPr>
          <w:p>
            <w:r>
              <w:rPr>
                <w:b/>
              </w:rPr>
              <w:t>Metiu 14:30</w:t>
            </w:r>
          </w:p>
        </w:tc>
        <w:tc>
          <w:tcPr>
            <w:tcW w:type="dxa" w:w="2880"/>
            <w:tcW w:w="1440" w:type="dxa"/>
          </w:tcPr>
          <w:p>
            <w:pPr>
              <w:jc w:val="center"/>
            </w:pPr>
            <w:r>
              <w:rPr>
                <w:b/>
              </w:rPr>
              <w:t>OK</w:t>
            </w:r>
          </w:p>
        </w:tc>
      </w:tr>
      <w:tr>
        <w:tc>
          <w:tcPr>
            <w:tcW w:type="dxa" w:w="2880"/>
            <w:tcW w:w="7920" w:type="dxa"/>
          </w:tcPr>
          <w:p>
            <w:pPr>
              <w:spacing w:line="480" w:lineRule="auto"/>
            </w:pPr>
            <w:r>
              <w:t xml:space="preserve">Pero cuando vio el fuerte viento, tuvo miedo. Mientras se hundía, gritó: " ¡Señor, </w:t>
            </w:r>
            <w:r>
              <w:rPr>
                <w:b/>
              </w:rPr>
              <w:t>sálvame</w:t>
            </w:r>
            <w:r>
              <w:t>!"</w:t>
            </w:r>
          </w:p>
        </w:tc>
        <w:tc>
          <w:tcPr>
            <w:tcW w:type="dxa" w:w="2880"/>
            <w:tcW w:w="7920" w:type="dxa"/>
          </w:tcPr>
          <w:p>
            <w:pPr>
              <w:spacing w:line="480" w:lineRule="auto"/>
            </w:pPr>
            <w:r>
              <w:t>Pea Peter ete uto me raitie eto go nahara eto, ma umava. Pea abou nohito, ma vuriho, ''Aga name no namo buio ma.</w:t>
            </w:r>
          </w:p>
        </w:tc>
        <w:tc>
          <w:tcPr>
            <w:tcW w:type="dxa" w:w="2880"/>
            <w:vAlign w:val="center"/>
            <w:tcW w:w="1440" w:type="dxa"/>
          </w:tcPr>
          <w:p>
            <w:pPr>
              <w:jc w:val="center"/>
            </w:pPr>
            <w:r>
              <w:t>☐</w:t>
            </w:r>
          </w:p>
        </w:tc>
      </w:tr>
      <w:tr>
        <w:tc>
          <w:tcPr>
            <w:tcW w:type="dxa" w:w="2880"/>
            <w:tcW w:w="7920" w:type="dxa"/>
          </w:tcPr>
          <w:p>
            <w:r>
              <w:rPr>
                <w:b/>
              </w:rPr>
              <w:t>Marcos 16:16</w:t>
            </w:r>
          </w:p>
        </w:tc>
        <w:tc>
          <w:tcPr>
            <w:tcW w:type="dxa" w:w="2880"/>
            <w:tcW w:w="7920" w:type="dxa"/>
          </w:tcPr>
          <w:p>
            <w:r>
              <w:rPr>
                <w:b/>
              </w:rPr>
              <w:t>Mark 16:16</w:t>
            </w:r>
          </w:p>
        </w:tc>
        <w:tc>
          <w:tcPr>
            <w:tcW w:type="dxa" w:w="2880"/>
            <w:tcW w:w="1440" w:type="dxa"/>
          </w:tcPr>
          <w:p>
            <w:pPr>
              <w:jc w:val="center"/>
            </w:pPr>
            <w:r>
              <w:rPr>
                <w:b/>
              </w:rPr>
              <w:t>OK</w:t>
            </w:r>
          </w:p>
        </w:tc>
      </w:tr>
      <w:tr>
        <w:tc>
          <w:tcPr>
            <w:tcW w:type="dxa" w:w="2880"/>
            <w:tcW w:w="7920" w:type="dxa"/>
          </w:tcPr>
          <w:p>
            <w:pPr>
              <w:spacing w:line="480" w:lineRule="auto"/>
            </w:pPr>
            <w:r>
              <w:t xml:space="preserve">El que cree y es bautizado será </w:t>
            </w:r>
            <w:r>
              <w:rPr>
                <w:b/>
              </w:rPr>
              <w:t>salvo</w:t>
            </w:r>
            <w:r>
              <w:t>, y aquel que no cree será condenado."</w:t>
            </w:r>
          </w:p>
        </w:tc>
        <w:tc>
          <w:tcPr>
            <w:tcW w:type="dxa" w:w="2880"/>
            <w:tcW w:w="7920" w:type="dxa"/>
          </w:tcPr>
          <w:p>
            <w:pPr>
              <w:spacing w:line="480" w:lineRule="auto"/>
            </w:pPr>
            <w:r>
              <w:t>Anumu anemea mokono iti ago metae pea ogo iti haivome tae, Aga teme hopaitae iti pea mokono agome o {koto} go ta me kihi nu tae.</w:t>
            </w:r>
          </w:p>
        </w:tc>
        <w:tc>
          <w:tcPr>
            <w:tcW w:type="dxa" w:w="2880"/>
            <w:vAlign w:val="center"/>
            <w:tcW w:w="1440" w:type="dxa"/>
          </w:tcPr>
          <w:p>
            <w:pPr>
              <w:jc w:val="center"/>
            </w:pPr>
            <w:r>
              <w:t>☐</w:t>
            </w:r>
          </w:p>
        </w:tc>
      </w:tr>
      <w:tr>
        <w:tc>
          <w:tcPr>
            <w:tcW w:type="dxa" w:w="2880"/>
            <w:tcW w:w="7920" w:type="dxa"/>
          </w:tcPr>
          <w:p>
            <w:r>
              <w:rPr>
                <w:b/>
              </w:rPr>
              <w:t>Lucas 19:10</w:t>
            </w:r>
          </w:p>
        </w:tc>
        <w:tc>
          <w:tcPr>
            <w:tcW w:type="dxa" w:w="2880"/>
            <w:tcW w:w="7920" w:type="dxa"/>
          </w:tcPr>
          <w:p>
            <w:r>
              <w:rPr>
                <w:b/>
              </w:rPr>
              <w:t xml:space="preserve"> 19:10</w:t>
            </w:r>
          </w:p>
        </w:tc>
        <w:tc>
          <w:tcPr>
            <w:tcW w:type="dxa" w:w="2880"/>
            <w:tcW w:w="1440" w:type="dxa"/>
          </w:tcPr>
          <w:p>
            <w:pPr>
              <w:jc w:val="center"/>
            </w:pPr>
            <w:r>
              <w:rPr>
                <w:b/>
              </w:rPr>
              <w:t>OK</w:t>
            </w:r>
          </w:p>
        </w:tc>
      </w:tr>
      <w:tr>
        <w:tc>
          <w:tcPr>
            <w:tcW w:type="dxa" w:w="2880"/>
            <w:tcW w:w="7920" w:type="dxa"/>
          </w:tcPr>
          <w:p>
            <w:pPr>
              <w:spacing w:line="480" w:lineRule="auto"/>
            </w:pPr>
            <w:r>
              <w:t xml:space="preserve">Porque el Hijo del Hombre vino a buscar y a </w:t>
            </w:r>
            <w:r>
              <w:rPr>
                <w:b/>
              </w:rPr>
              <w:t>salvar</w:t>
            </w:r>
            <w:r>
              <w:t xml:space="preserve"> la gente que se había perdido."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12:27</w:t>
            </w:r>
          </w:p>
        </w:tc>
        <w:tc>
          <w:tcPr>
            <w:tcW w:type="dxa" w:w="2880"/>
            <w:tcW w:w="7920" w:type="dxa"/>
          </w:tcPr>
          <w:p>
            <w:r>
              <w:rPr>
                <w:b/>
              </w:rPr>
              <w:t xml:space="preserve"> 12:27</w:t>
            </w:r>
          </w:p>
        </w:tc>
        <w:tc>
          <w:tcPr>
            <w:tcW w:type="dxa" w:w="2880"/>
            <w:tcW w:w="1440" w:type="dxa"/>
          </w:tcPr>
          <w:p>
            <w:pPr>
              <w:jc w:val="center"/>
            </w:pPr>
            <w:r>
              <w:rPr>
                <w:b/>
              </w:rPr>
              <w:t>OK</w:t>
            </w:r>
          </w:p>
        </w:tc>
      </w:tr>
      <w:tr>
        <w:tc>
          <w:tcPr>
            <w:tcW w:type="dxa" w:w="2880"/>
            <w:tcW w:w="7920" w:type="dxa"/>
          </w:tcPr>
          <w:p>
            <w:pPr>
              <w:spacing w:line="480" w:lineRule="auto"/>
            </w:pPr>
            <w:r>
              <w:t xml:space="preserve">Ahora mi alma está turbada: ¿qué debería decir? ¿'¿Padre, </w:t>
            </w:r>
            <w:r>
              <w:rPr>
                <w:b/>
              </w:rPr>
              <w:t>sálvame</w:t>
            </w:r>
            <w:r>
              <w:t xml:space="preserve"> de esta hora’? Por esta razón Yo vine a esta hora.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16:31</w:t>
            </w:r>
          </w:p>
        </w:tc>
        <w:tc>
          <w:tcPr>
            <w:tcW w:type="dxa" w:w="2880"/>
            <w:tcW w:w="7920" w:type="dxa"/>
          </w:tcPr>
          <w:p>
            <w:r>
              <w:rPr>
                <w:b/>
              </w:rPr>
              <w:t xml:space="preserve"> 16:31</w:t>
            </w:r>
          </w:p>
        </w:tc>
        <w:tc>
          <w:tcPr>
            <w:tcW w:type="dxa" w:w="2880"/>
            <w:tcW w:w="1440" w:type="dxa"/>
          </w:tcPr>
          <w:p>
            <w:pPr>
              <w:jc w:val="center"/>
            </w:pPr>
            <w:r>
              <w:rPr>
                <w:b/>
              </w:rPr>
              <w:t>OK</w:t>
            </w:r>
          </w:p>
        </w:tc>
      </w:tr>
      <w:tr>
        <w:tc>
          <w:tcPr>
            <w:tcW w:type="dxa" w:w="2880"/>
            <w:tcW w:w="7920" w:type="dxa"/>
          </w:tcPr>
          <w:p>
            <w:pPr>
              <w:spacing w:line="480" w:lineRule="auto"/>
            </w:pPr>
            <w:r>
              <w:t xml:space="preserve">Ellos dijeron: "Cree en el Señor Jesús, y serás </w:t>
            </w:r>
            <w:r>
              <w:rPr>
                <w:b/>
              </w:rPr>
              <w:t>salvo</w:t>
            </w:r>
            <w:r>
              <w:t>, tú y tu casa."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10:9</w:t>
            </w:r>
          </w:p>
        </w:tc>
        <w:tc>
          <w:tcPr>
            <w:tcW w:type="dxa" w:w="2880"/>
            <w:tcW w:w="7920" w:type="dxa"/>
          </w:tcPr>
          <w:p>
            <w:r>
              <w:rPr>
                <w:b/>
              </w:rPr>
              <w:t xml:space="preserve"> 10:9</w:t>
            </w:r>
          </w:p>
        </w:tc>
        <w:tc>
          <w:tcPr>
            <w:tcW w:type="dxa" w:w="2880"/>
            <w:tcW w:w="1440" w:type="dxa"/>
          </w:tcPr>
          <w:p>
            <w:pPr>
              <w:jc w:val="center"/>
            </w:pPr>
            <w:r>
              <w:rPr>
                <w:b/>
              </w:rPr>
              <w:t>OK</w:t>
            </w:r>
          </w:p>
        </w:tc>
      </w:tr>
      <w:tr>
        <w:tc>
          <w:tcPr>
            <w:tcW w:type="dxa" w:w="2880"/>
            <w:tcW w:w="7920" w:type="dxa"/>
          </w:tcPr>
          <w:p>
            <w:pPr>
              <w:spacing w:line="480" w:lineRule="auto"/>
            </w:pPr>
            <w:r>
              <w:t xml:space="preserve">Pues si tú reconoces con tu boca a Jesús como Señor, y crees en tu corazón, que Dios lo levantó de entre los muertos, tú serás </w:t>
            </w:r>
            <w:r>
              <w:rPr>
                <w:b/>
              </w:rPr>
              <w:t>salvo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1:18</w:t>
            </w:r>
          </w:p>
        </w:tc>
        <w:tc>
          <w:tcPr>
            <w:tcW w:type="dxa" w:w="2880"/>
            <w:tcW w:w="7920" w:type="dxa"/>
          </w:tcPr>
          <w:p>
            <w:r>
              <w:rPr>
                <w:b/>
              </w:rPr>
              <w:t xml:space="preserve"> 1:18</w:t>
            </w:r>
          </w:p>
        </w:tc>
        <w:tc>
          <w:tcPr>
            <w:tcW w:type="dxa" w:w="2880"/>
            <w:tcW w:w="1440" w:type="dxa"/>
          </w:tcPr>
          <w:p>
            <w:pPr>
              <w:jc w:val="center"/>
            </w:pPr>
            <w:r>
              <w:rPr>
                <w:b/>
              </w:rPr>
              <w:t>OK</w:t>
            </w:r>
          </w:p>
        </w:tc>
      </w:tr>
      <w:tr>
        <w:tc>
          <w:tcPr>
            <w:tcW w:type="dxa" w:w="2880"/>
            <w:tcW w:w="7920" w:type="dxa"/>
          </w:tcPr>
          <w:p>
            <w:pPr>
              <w:spacing w:line="480" w:lineRule="auto"/>
            </w:pPr>
            <w:r>
              <w:t xml:space="preserve">Pues el mensaje acerca de la cruz es necedad para los que se pierden. Pero entre aquellos a quienes Dios está </w:t>
            </w:r>
            <w:r>
              <w:rPr>
                <w:b/>
              </w:rPr>
              <w:t>salvando</w:t>
            </w:r>
            <w:r>
              <w:t>, es el poder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2:15</w:t>
            </w:r>
          </w:p>
        </w:tc>
        <w:tc>
          <w:tcPr>
            <w:tcW w:type="dxa" w:w="2880"/>
            <w:tcW w:w="7920" w:type="dxa"/>
          </w:tcPr>
          <w:p>
            <w:r>
              <w:rPr>
                <w:b/>
              </w:rPr>
              <w:t xml:space="preserve"> 2:15</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somos para Dios el dulce aroma de Cristo, tanto entre aquellos que se </w:t>
            </w:r>
            <w:r>
              <w:rPr>
                <w:b/>
              </w:rPr>
              <w:t>salvan</w:t>
            </w:r>
            <w:r>
              <w:t>, como entre aquellos que perecen.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2:8</w:t>
            </w:r>
          </w:p>
        </w:tc>
        <w:tc>
          <w:tcPr>
            <w:tcW w:type="dxa" w:w="2880"/>
            <w:tcW w:w="7920" w:type="dxa"/>
          </w:tcPr>
          <w:p>
            <w:r>
              <w:rPr>
                <w:b/>
              </w:rPr>
              <w:t>Ifesas 2:8</w:t>
            </w:r>
          </w:p>
        </w:tc>
        <w:tc>
          <w:tcPr>
            <w:tcW w:type="dxa" w:w="2880"/>
            <w:tcW w:w="1440" w:type="dxa"/>
          </w:tcPr>
          <w:p>
            <w:pPr>
              <w:jc w:val="center"/>
            </w:pPr>
            <w:r>
              <w:rPr>
                <w:b/>
              </w:rPr>
              <w:t>OK</w:t>
            </w:r>
          </w:p>
        </w:tc>
      </w:tr>
      <w:tr>
        <w:tc>
          <w:tcPr>
            <w:tcW w:type="dxa" w:w="2880"/>
            <w:tcW w:w="7920" w:type="dxa"/>
          </w:tcPr>
          <w:p>
            <w:pPr>
              <w:spacing w:line="480" w:lineRule="auto"/>
            </w:pPr>
            <w:r>
              <w:t xml:space="preserve">Pues por gracia han sido ustedes </w:t>
            </w:r>
            <w:r>
              <w:rPr>
                <w:b/>
              </w:rPr>
              <w:t>salvos</w:t>
            </w:r>
            <w:r>
              <w:t xml:space="preserve"> por medio de la fe, y esto no vino de ustedes, es un regalo de Dios,</w:t>
            </w:r>
          </w:p>
        </w:tc>
        <w:tc>
          <w:tcPr>
            <w:tcW w:type="dxa" w:w="2880"/>
            <w:tcW w:w="7920" w:type="dxa"/>
          </w:tcPr>
          <w:p>
            <w:pPr>
              <w:spacing w:line="480" w:lineRule="auto"/>
            </w:pPr>
            <w:r>
              <w:t>Ho mokono mihi yavemo Aga name go, pea Aga gepu ne hogo eto go Aga teme hopaimo ho, rovo ai ho hoido ihibi hamo eto aia be. Aie. Aga taeto go amo hagomo ho.</w:t>
            </w:r>
          </w:p>
        </w:tc>
        <w:tc>
          <w:tcPr>
            <w:tcW w:type="dxa" w:w="2880"/>
            <w:vAlign w:val="center"/>
            <w:tcW w:w="1440" w:type="dxa"/>
          </w:tcPr>
          <w:p>
            <w:pPr>
              <w:jc w:val="center"/>
            </w:pPr>
            <w:r>
              <w:t>☐</w:t>
            </w:r>
          </w:p>
        </w:tc>
      </w:tr>
      <w:tr>
        <w:tc>
          <w:tcPr>
            <w:tcW w:type="dxa" w:w="2880"/>
            <w:tcW w:w="7920" w:type="dxa"/>
          </w:tcPr>
          <w:p>
            <w:r>
              <w:rPr>
                <w:b/>
              </w:rPr>
              <w:t>2 Tesalonicenses 2:10</w:t>
            </w:r>
          </w:p>
        </w:tc>
        <w:tc>
          <w:tcPr>
            <w:tcW w:type="dxa" w:w="2880"/>
            <w:tcW w:w="7920" w:type="dxa"/>
          </w:tcPr>
          <w:p>
            <w:r>
              <w:rPr>
                <w:b/>
              </w:rPr>
              <w:t>Teseloni meahi 2:10</w:t>
            </w:r>
          </w:p>
        </w:tc>
        <w:tc>
          <w:tcPr>
            <w:tcW w:type="dxa" w:w="2880"/>
            <w:tcW w:w="1440" w:type="dxa"/>
          </w:tcPr>
          <w:p>
            <w:pPr>
              <w:jc w:val="center"/>
            </w:pPr>
            <w:r>
              <w:rPr>
                <w:b/>
              </w:rPr>
              <w:t>OK</w:t>
            </w:r>
          </w:p>
        </w:tc>
      </w:tr>
      <w:tr>
        <w:tc>
          <w:tcPr>
            <w:tcW w:type="dxa" w:w="2880"/>
            <w:tcW w:w="7920" w:type="dxa"/>
          </w:tcPr>
          <w:p>
            <w:pPr>
              <w:spacing w:line="480" w:lineRule="auto"/>
            </w:pPr>
            <w:r>
              <w:t xml:space="preserve">y con toda clase de maldad que engañan a aquellos que están pereciendo, porque ellos rechazaron el amor de la verdad para poder ser </w:t>
            </w:r>
            <w:r>
              <w:rPr>
                <w:b/>
              </w:rPr>
              <w:t>salvados</w:t>
            </w:r>
            <w:r>
              <w:t>.</w:t>
            </w:r>
          </w:p>
        </w:tc>
        <w:tc>
          <w:tcPr>
            <w:tcW w:type="dxa" w:w="2880"/>
            <w:tcW w:w="7920" w:type="dxa"/>
          </w:tcPr>
          <w:p>
            <w:pPr>
              <w:spacing w:line="480" w:lineRule="auto"/>
            </w:pPr>
            <w:r>
              <w:t>Timo peritae eto hive to, aikae gobe Aga abo omenomo iti mumui go.</w:t>
            </w:r>
          </w:p>
        </w:tc>
        <w:tc>
          <w:tcPr>
            <w:tcW w:type="dxa" w:w="2880"/>
            <w:vAlign w:val="center"/>
            <w:tcW w:w="1440" w:type="dxa"/>
          </w:tcPr>
          <w:p>
            <w:pPr>
              <w:jc w:val="center"/>
            </w:pPr>
            <w:r>
              <w:t>☐</w:t>
            </w:r>
          </w:p>
        </w:tc>
      </w:tr>
      <w:tr>
        <w:tc>
          <w:tcPr>
            <w:tcW w:type="dxa" w:w="2880"/>
            <w:tcW w:w="7920" w:type="dxa"/>
          </w:tcPr>
          <w:p>
            <w:r>
              <w:rPr>
                <w:b/>
              </w:rPr>
              <w:t>1 Timoteo 2:4</w:t>
            </w:r>
          </w:p>
        </w:tc>
        <w:tc>
          <w:tcPr>
            <w:tcW w:type="dxa" w:w="2880"/>
            <w:tcW w:w="7920" w:type="dxa"/>
          </w:tcPr>
          <w:p>
            <w:r>
              <w:rPr>
                <w:b/>
              </w:rPr>
              <w:t xml:space="preserve"> 2:4</w:t>
            </w:r>
          </w:p>
        </w:tc>
        <w:tc>
          <w:tcPr>
            <w:tcW w:type="dxa" w:w="2880"/>
            <w:tcW w:w="1440" w:type="dxa"/>
          </w:tcPr>
          <w:p>
            <w:pPr>
              <w:jc w:val="center"/>
            </w:pPr>
            <w:r>
              <w:rPr>
                <w:b/>
              </w:rPr>
              <w:t>OK</w:t>
            </w:r>
          </w:p>
        </w:tc>
      </w:tr>
      <w:tr>
        <w:tc>
          <w:tcPr>
            <w:tcW w:type="dxa" w:w="2880"/>
            <w:tcW w:w="7920" w:type="dxa"/>
          </w:tcPr>
          <w:p>
            <w:pPr>
              <w:spacing w:line="480" w:lineRule="auto"/>
            </w:pPr>
            <w:r>
              <w:t xml:space="preserve">Él desea que todas las personas se </w:t>
            </w:r>
            <w:r>
              <w:rPr>
                <w:b/>
              </w:rPr>
              <w:t>salven</w:t>
            </w:r>
            <w:r>
              <w:t xml:space="preserve"> y vengan al conocimiento de la verdad.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Tito 3:5</w:t>
            </w:r>
          </w:p>
        </w:tc>
        <w:tc>
          <w:tcPr>
            <w:tcW w:type="dxa" w:w="2880"/>
            <w:tcW w:w="7920" w:type="dxa"/>
          </w:tcPr>
          <w:p>
            <w:r>
              <w:rPr>
                <w:b/>
              </w:rPr>
              <w:t>Titus 3:5</w:t>
            </w:r>
          </w:p>
        </w:tc>
        <w:tc>
          <w:tcPr>
            <w:tcW w:type="dxa" w:w="2880"/>
            <w:tcW w:w="1440" w:type="dxa"/>
          </w:tcPr>
          <w:p>
            <w:pPr>
              <w:jc w:val="center"/>
            </w:pPr>
            <w:r>
              <w:rPr>
                <w:b/>
              </w:rPr>
              <w:t>OK</w:t>
            </w:r>
          </w:p>
        </w:tc>
      </w:tr>
      <w:tr>
        <w:tc>
          <w:tcPr>
            <w:tcW w:type="dxa" w:w="2880"/>
            <w:tcW w:w="7920" w:type="dxa"/>
          </w:tcPr>
          <w:p>
            <w:pPr>
              <w:spacing w:line="480" w:lineRule="auto"/>
            </w:pPr>
            <w:r>
              <w:t xml:space="preserve">no fue por obras de justicia que nosotros hicimos, sino por su misericordia que Él nos </w:t>
            </w:r>
            <w:r>
              <w:rPr>
                <w:b/>
              </w:rPr>
              <w:t>salvó</w:t>
            </w:r>
            <w:r>
              <w:t>, a través del lavado del nuevo nacimiento y renovación por el Espíritu Santo,</w:t>
            </w:r>
          </w:p>
        </w:tc>
        <w:tc>
          <w:tcPr>
            <w:tcW w:type="dxa" w:w="2880"/>
            <w:tcW w:w="7920" w:type="dxa"/>
          </w:tcPr>
          <w:p>
            <w:pPr>
              <w:spacing w:line="480" w:lineRule="auto"/>
            </w:pPr>
            <w:r>
              <w:t>Eto ai nini haemo eto haura etobe, Pea ete reiho gepu togo teme vahetiemo ni Aga iho name ne avara duva hino.</w:t>
            </w:r>
          </w:p>
        </w:tc>
        <w:tc>
          <w:tcPr>
            <w:tcW w:type="dxa" w:w="2880"/>
            <w:vAlign w:val="center"/>
            <w:tcW w:w="1440" w:type="dxa"/>
          </w:tcPr>
          <w:p>
            <w:pPr>
              <w:jc w:val="center"/>
            </w:pPr>
            <w:r>
              <w:t>☐</w:t>
            </w:r>
          </w:p>
        </w:tc>
      </w:tr>
      <w:tr>
        <w:tc>
          <w:tcPr>
            <w:tcW w:type="dxa" w:w="2880"/>
            <w:tcW w:w="7920" w:type="dxa"/>
          </w:tcPr>
          <w:p>
            <w:r>
              <w:rPr>
                <w:b/>
              </w:rPr>
              <w:t>Hebreos 7:25</w:t>
            </w:r>
          </w:p>
        </w:tc>
        <w:tc>
          <w:tcPr>
            <w:tcW w:type="dxa" w:w="2880"/>
            <w:tcW w:w="7920" w:type="dxa"/>
          </w:tcPr>
          <w:p>
            <w:r>
              <w:rPr>
                <w:b/>
              </w:rPr>
              <w:t>Hibru 7:25</w:t>
            </w:r>
          </w:p>
        </w:tc>
        <w:tc>
          <w:tcPr>
            <w:tcW w:type="dxa" w:w="2880"/>
            <w:tcW w:w="1440" w:type="dxa"/>
          </w:tcPr>
          <w:p>
            <w:pPr>
              <w:jc w:val="center"/>
            </w:pPr>
            <w:r>
              <w:rPr>
                <w:b/>
              </w:rPr>
              <w:t>OK</w:t>
            </w:r>
          </w:p>
        </w:tc>
      </w:tr>
      <w:tr>
        <w:tc>
          <w:tcPr>
            <w:tcW w:type="dxa" w:w="2880"/>
            <w:tcW w:w="7920" w:type="dxa"/>
          </w:tcPr>
          <w:p>
            <w:pPr>
              <w:spacing w:line="480" w:lineRule="auto"/>
            </w:pPr>
            <w:r>
              <w:t xml:space="preserve">Por lo tanto, Él también es capaz de </w:t>
            </w:r>
            <w:r>
              <w:rPr>
                <w:b/>
              </w:rPr>
              <w:t>salvar</w:t>
            </w:r>
            <w:r>
              <w:t xml:space="preserve"> completamente a aquellos que se acercan a Dios por medio de Él, porque Él siempre vive para interceder por ellos.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1:21</w:t>
            </w:r>
          </w:p>
        </w:tc>
        <w:tc>
          <w:tcPr>
            <w:tcW w:type="dxa" w:w="2880"/>
            <w:tcW w:w="7920" w:type="dxa"/>
          </w:tcPr>
          <w:p>
            <w:r>
              <w:rPr>
                <w:b/>
              </w:rPr>
              <w:t>Demisi 1:21</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desechen toda suciedad pecaminosa y el mal que está en todas partes, y en humildad reciban la palabra implantada, que es capaz de </w:t>
            </w:r>
            <w:r>
              <w:rPr>
                <w:b/>
              </w:rPr>
              <w:t>salvar</w:t>
            </w:r>
            <w:r>
              <w:t xml:space="preserve"> sus almas.</w:t>
            </w:r>
          </w:p>
        </w:tc>
        <w:tc>
          <w:tcPr>
            <w:tcW w:type="dxa" w:w="2880"/>
            <w:tcW w:w="7920" w:type="dxa"/>
          </w:tcPr>
          <w:p>
            <w:pPr>
              <w:spacing w:line="480" w:lineRule="auto"/>
            </w:pPr>
            <w:r>
              <w:t>Etogo obe obe ro'oto, mumui go obe ro'oto popoeme pea kaeto.Oipo go Aga opai omeno vo mumui go vaho avara vahe tegone.</w:t>
            </w:r>
          </w:p>
        </w:tc>
        <w:tc>
          <w:tcPr>
            <w:tcW w:type="dxa" w:w="2880"/>
            <w:vAlign w:val="center"/>
            <w:tcW w:w="1440" w:type="dxa"/>
          </w:tcPr>
          <w:p>
            <w:pPr>
              <w:jc w:val="center"/>
            </w:pPr>
            <w:r>
              <w:t>☐</w:t>
            </w:r>
          </w:p>
        </w:tc>
      </w:tr>
      <w:tr>
        <w:tc>
          <w:tcPr>
            <w:tcW w:type="dxa" w:w="2880"/>
            <w:tcW w:w="7920" w:type="dxa"/>
          </w:tcPr>
          <w:p>
            <w:r>
              <w:rPr>
                <w:b/>
              </w:rPr>
              <w:t>1 Pedro 4:18</w:t>
            </w:r>
          </w:p>
        </w:tc>
        <w:tc>
          <w:tcPr>
            <w:tcW w:type="dxa" w:w="2880"/>
            <w:tcW w:w="7920" w:type="dxa"/>
          </w:tcPr>
          <w:p>
            <w:r>
              <w:rPr>
                <w:b/>
              </w:rPr>
              <w:t>1 Peter 4:18</w:t>
            </w:r>
          </w:p>
        </w:tc>
        <w:tc>
          <w:tcPr>
            <w:tcW w:type="dxa" w:w="2880"/>
            <w:tcW w:w="1440" w:type="dxa"/>
          </w:tcPr>
          <w:p>
            <w:pPr>
              <w:jc w:val="center"/>
            </w:pPr>
            <w:r>
              <w:rPr>
                <w:b/>
              </w:rPr>
              <w:t>OK</w:t>
            </w:r>
          </w:p>
        </w:tc>
      </w:tr>
      <w:tr>
        <w:tc>
          <w:tcPr>
            <w:tcW w:type="dxa" w:w="2880"/>
            <w:tcW w:w="7920" w:type="dxa"/>
          </w:tcPr>
          <w:p>
            <w:pPr>
              <w:spacing w:line="480" w:lineRule="auto"/>
            </w:pPr>
            <w:r>
              <w:t xml:space="preserve">Y si el hombre justo es </w:t>
            </w:r>
            <w:r>
              <w:rPr>
                <w:b/>
              </w:rPr>
              <w:t>salvo</w:t>
            </w:r>
            <w:r>
              <w:t xml:space="preserve"> mediante dificultades, ¿qué vendrá para la persona impía y pecadora? </w:t>
            </w:r>
          </w:p>
        </w:tc>
        <w:tc>
          <w:tcPr>
            <w:tcW w:type="dxa" w:w="2880"/>
            <w:tcW w:w="7920" w:type="dxa"/>
          </w:tcPr>
          <w:p>
            <w:pPr>
              <w:spacing w:line="480" w:lineRule="auto"/>
            </w:pPr>
            <w:r>
              <w:t>Aga buka tavo taito ate opote, "pea mo ka pai ate gote vava hetiti hoho pai go, pea naibo Aga hebare ne obe iti hamotomo iti?</w:t>
            </w:r>
          </w:p>
        </w:tc>
        <w:tc>
          <w:tcPr>
            <w:tcW w:type="dxa" w:w="2880"/>
            <w:vAlign w:val="center"/>
            <w:tcW w:w="1440" w:type="dxa"/>
          </w:tcPr>
          <w:p>
            <w:pPr>
              <w:jc w:val="center"/>
            </w:pPr>
            <w:r>
              <w:t>☐</w:t>
            </w:r>
          </w:p>
        </w:tc>
      </w:tr>
    </w:tbl>
    <w:p>
      <w:pPr>
        <w:pStyle w:val="Heading1"/>
        <w:spacing w:before="0"/>
      </w:pPr>
      <w:r>
        <w:t>sangre (G129)</w:t>
      </w:r>
    </w:p>
    <w:p>
      <w:r/>
      <w:r>
        <w:t>Este es el líquido rojo que sale cuando una persona o animal se corta.</w:t>
      </w:r>
      <w:r/>
      <w:r/>
    </w:p>
    <w:p>
      <w:pPr>
        <w:pStyle w:val="ListBullet"/>
        <w:spacing w:line="240" w:lineRule="auto"/>
        <w:ind w:left="720"/>
      </w:pPr>
      <w:r/>
      <w:r>
        <w:t>En la Biblia, la sangre se enfatiza como necesaria para la vida.</w:t>
      </w:r>
      <w:r/>
    </w:p>
    <w:p>
      <w:pPr>
        <w:pStyle w:val="ListBullet"/>
        <w:spacing w:line="240" w:lineRule="auto"/>
        <w:ind w:left="720"/>
      </w:pPr>
      <w:r/>
      <w:r>
        <w:t>En la Biblia, las personas son descritas como hechas de carne y sangre.</w:t>
      </w:r>
      <w:r/>
    </w:p>
    <w:p>
      <w:pPr>
        <w:pStyle w:val="ListBullet"/>
        <w:spacing w:line="240" w:lineRule="auto"/>
        <w:ind w:left="720"/>
      </w:pPr>
      <w:r/>
      <w:r>
        <w:t>En la Biblia, cuando alguien mata a una persona, dice que derramó la sangre de esa persona. La sangre de una persona no tiene que ser extraída de su cuerpo para decir que su sangre ha sido derramada.</w:t>
      </w:r>
      <w:r/>
      <w:r/>
    </w:p>
    <w:p>
      <w:pPr>
        <w:spacing w:after="0"/>
      </w:pPr>
      <w:r/>
      <w:r>
        <w:t>Nota: El número de símbolos * junto a los versículos representa un significado particular de la palabra griega. Los versículos con el mismo número de símbolos * deben usar el mismo significado de la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23:30</w:t>
            </w:r>
          </w:p>
        </w:tc>
        <w:tc>
          <w:tcPr>
            <w:tcW w:type="dxa" w:w="2880"/>
            <w:tcW w:w="7920" w:type="dxa"/>
          </w:tcPr>
          <w:p>
            <w:r>
              <w:rPr>
                <w:b/>
              </w:rPr>
              <w:t>Metiu 23:30</w:t>
            </w:r>
          </w:p>
        </w:tc>
        <w:tc>
          <w:tcPr>
            <w:tcW w:type="dxa" w:w="2880"/>
            <w:tcW w:w="1440" w:type="dxa"/>
          </w:tcPr>
          <w:p>
            <w:pPr>
              <w:jc w:val="center"/>
            </w:pPr>
            <w:r>
              <w:rPr>
                <w:b/>
              </w:rPr>
              <w:t>OK</w:t>
            </w:r>
          </w:p>
        </w:tc>
      </w:tr>
      <w:tr>
        <w:tc>
          <w:tcPr>
            <w:tcW w:type="dxa" w:w="2880"/>
            <w:tcW w:w="7920" w:type="dxa"/>
          </w:tcPr>
          <w:p>
            <w:pPr>
              <w:spacing w:line="480" w:lineRule="auto"/>
            </w:pPr>
            <w:r>
              <w:t xml:space="preserve">Ustedes dicen: 'Si hubiéramos vivido en los tiempos de nuestros padres, nosotros no hubiéramos sido participantes con ellos en derramar la </w:t>
            </w:r>
            <w:r>
              <w:rPr>
                <w:b/>
              </w:rPr>
              <w:t>sangre</w:t>
            </w:r>
            <w:r>
              <w:t xml:space="preserve"> de los profetas.'</w:t>
            </w:r>
          </w:p>
        </w:tc>
        <w:tc>
          <w:tcPr>
            <w:tcW w:type="dxa" w:w="2880"/>
            <w:tcW w:w="7920" w:type="dxa"/>
          </w:tcPr>
          <w:p>
            <w:pPr>
              <w:spacing w:line="480" w:lineRule="auto"/>
            </w:pPr>
            <w:r>
              <w:t>Vo i opo te, ni ini heae hive dapo dapo aga mini eiei eto, ni haura dapo ini haeme ni ivo tamo vahe to vae aga haura a'a eiei aini heae.</w:t>
            </w:r>
          </w:p>
        </w:tc>
        <w:tc>
          <w:tcPr>
            <w:tcW w:type="dxa" w:w="2880"/>
            <w:vAlign w:val="center"/>
            <w:tcW w:w="1440" w:type="dxa"/>
          </w:tcPr>
          <w:p>
            <w:pPr>
              <w:jc w:val="center"/>
            </w:pPr>
            <w:r>
              <w:t>☐</w:t>
            </w:r>
          </w:p>
        </w:tc>
      </w:tr>
      <w:tr>
        <w:tc>
          <w:tcPr>
            <w:tcW w:type="dxa" w:w="2880"/>
            <w:tcW w:w="7920" w:type="dxa"/>
          </w:tcPr>
          <w:p>
            <w:r>
              <w:rPr>
                <w:b/>
              </w:rPr>
              <w:t>Mateo 23:35</w:t>
            </w:r>
          </w:p>
        </w:tc>
        <w:tc>
          <w:tcPr>
            <w:tcW w:type="dxa" w:w="2880"/>
            <w:tcW w:w="7920" w:type="dxa"/>
          </w:tcPr>
          <w:p>
            <w:r>
              <w:rPr>
                <w:b/>
              </w:rPr>
              <w:t>Metiu 23:35</w:t>
            </w:r>
          </w:p>
        </w:tc>
        <w:tc>
          <w:tcPr>
            <w:tcW w:type="dxa" w:w="2880"/>
            <w:tcW w:w="1440" w:type="dxa"/>
          </w:tcPr>
          <w:p>
            <w:pPr>
              <w:jc w:val="center"/>
            </w:pPr>
            <w:r>
              <w:rPr>
                <w:b/>
              </w:rPr>
              <w:t>OK</w:t>
            </w:r>
          </w:p>
        </w:tc>
      </w:tr>
      <w:tr>
        <w:tc>
          <w:tcPr>
            <w:tcW w:type="dxa" w:w="2880"/>
            <w:tcW w:w="7920" w:type="dxa"/>
          </w:tcPr>
          <w:p>
            <w:pPr>
              <w:spacing w:line="480" w:lineRule="auto"/>
            </w:pPr>
            <w:r>
              <w:t xml:space="preserve">El resultado será que sobre ustedes vendrá toda la </w:t>
            </w:r>
            <w:r>
              <w:rPr>
                <w:b/>
              </w:rPr>
              <w:t>sangre</w:t>
            </w:r>
            <w:r>
              <w:t xml:space="preserve"> de los justos derramada en tierra, desde la </w:t>
            </w:r>
            <w:r>
              <w:rPr>
                <w:b/>
              </w:rPr>
              <w:t>sangre</w:t>
            </w:r>
            <w:r>
              <w:t xml:space="preserve"> del justo Abel hasta la </w:t>
            </w:r>
            <w:r>
              <w:rPr>
                <w:b/>
              </w:rPr>
              <w:t>sangre</w:t>
            </w:r>
            <w:r>
              <w:t xml:space="preserve"> de Zacarías el hijo de Berequías, a quienes ustedes mataron entre el santuario y el altar.</w:t>
            </w:r>
          </w:p>
        </w:tc>
        <w:tc>
          <w:tcPr>
            <w:tcW w:type="dxa" w:w="2880"/>
            <w:tcW w:w="7920" w:type="dxa"/>
          </w:tcPr>
          <w:p>
            <w:pPr>
              <w:spacing w:line="480" w:lineRule="auto"/>
            </w:pPr>
            <w:r>
              <w:t>Eto ansa tamo puruva tae vare ate uba mo goete ubai divero go, ate ivo vaheto Abel ne nae Zechariah name, vahe vo i ihumo tavo tavo aho dohoi go.</w:t>
            </w:r>
          </w:p>
        </w:tc>
        <w:tc>
          <w:tcPr>
            <w:tcW w:type="dxa" w:w="2880"/>
            <w:vAlign w:val="center"/>
            <w:tcW w:w="1440" w:type="dxa"/>
          </w:tcPr>
          <w:p>
            <w:pPr>
              <w:jc w:val="center"/>
            </w:pPr>
            <w:r>
              <w:t>☐</w:t>
            </w:r>
          </w:p>
        </w:tc>
      </w:tr>
      <w:tr>
        <w:tc>
          <w:tcPr>
            <w:tcW w:type="dxa" w:w="2880"/>
            <w:tcW w:w="7920" w:type="dxa"/>
          </w:tcPr>
          <w:p>
            <w:r>
              <w:rPr>
                <w:b/>
              </w:rPr>
              <w:t>Mateo 27:24 (*)</w:t>
            </w:r>
          </w:p>
        </w:tc>
        <w:tc>
          <w:tcPr>
            <w:tcW w:type="dxa" w:w="2880"/>
            <w:tcW w:w="7920" w:type="dxa"/>
          </w:tcPr>
          <w:p>
            <w:r>
              <w:rPr>
                <w:b/>
              </w:rPr>
              <w:t xml:space="preserve">Metiu 27:24 </w:t>
            </w:r>
          </w:p>
        </w:tc>
        <w:tc>
          <w:tcPr>
            <w:tcW w:type="dxa" w:w="2880"/>
            <w:tcW w:w="1440" w:type="dxa"/>
          </w:tcPr>
          <w:p>
            <w:pPr>
              <w:jc w:val="center"/>
            </w:pPr>
            <w:r>
              <w:rPr>
                <w:b/>
              </w:rPr>
              <w:t>OK</w:t>
            </w:r>
          </w:p>
        </w:tc>
      </w:tr>
      <w:tr>
        <w:tc>
          <w:tcPr>
            <w:tcW w:type="dxa" w:w="2880"/>
            <w:tcW w:w="7920" w:type="dxa"/>
          </w:tcPr>
          <w:p>
            <w:pPr>
              <w:spacing w:line="480" w:lineRule="auto"/>
            </w:pPr>
            <w:r>
              <w:t xml:space="preserve">Así que cuando Pilato vio que no podría hacer nada, y que en su lugar estaba comenzando un motín, tomó agua, lavó sus manos frente a la multitud y dijo: "Yo soy inocente de la </w:t>
            </w:r>
            <w:r>
              <w:rPr>
                <w:b/>
              </w:rPr>
              <w:t>sangre</w:t>
            </w:r>
            <w:r>
              <w:t xml:space="preserve"> de este Hombre inocente; alla ustedes."</w:t>
            </w:r>
          </w:p>
        </w:tc>
        <w:tc>
          <w:tcPr>
            <w:tcW w:type="dxa" w:w="2880"/>
            <w:tcW w:w="7920" w:type="dxa"/>
          </w:tcPr>
          <w:p>
            <w:pPr>
              <w:spacing w:line="480" w:lineRule="auto"/>
            </w:pPr>
            <w:r>
              <w:t>Etogo iho divete ete utoramo ete vava aia nao kaema ne, Pea heavo magemo ahuo, ogo mata iti, hana ete raroamo iti hoho go, rere hamo opoe, ''No kae anemea ini ho ivo ihi agoe rere anemea reve. Hoido go omo utorame.</w:t>
            </w:r>
          </w:p>
        </w:tc>
        <w:tc>
          <w:tcPr>
            <w:tcW w:type="dxa" w:w="2880"/>
            <w:vAlign w:val="center"/>
            <w:tcW w:w="1440" w:type="dxa"/>
          </w:tcPr>
          <w:p>
            <w:pPr>
              <w:jc w:val="center"/>
            </w:pPr>
            <w:r>
              <w:t>☐</w:t>
            </w:r>
          </w:p>
        </w:tc>
      </w:tr>
      <w:tr>
        <w:tc>
          <w:tcPr>
            <w:tcW w:type="dxa" w:w="2880"/>
            <w:tcW w:w="7920" w:type="dxa"/>
          </w:tcPr>
          <w:p>
            <w:r>
              <w:rPr>
                <w:b/>
              </w:rPr>
              <w:t>Mateo 27:25 (*)</w:t>
            </w:r>
          </w:p>
        </w:tc>
        <w:tc>
          <w:tcPr>
            <w:tcW w:type="dxa" w:w="2880"/>
            <w:tcW w:w="7920" w:type="dxa"/>
          </w:tcPr>
          <w:p>
            <w:r>
              <w:rPr>
                <w:b/>
              </w:rPr>
              <w:t xml:space="preserve">Metiu 27:25 </w:t>
            </w:r>
          </w:p>
        </w:tc>
        <w:tc>
          <w:tcPr>
            <w:tcW w:type="dxa" w:w="2880"/>
            <w:tcW w:w="1440" w:type="dxa"/>
          </w:tcPr>
          <w:p>
            <w:pPr>
              <w:jc w:val="center"/>
            </w:pPr>
            <w:r>
              <w:rPr>
                <w:b/>
              </w:rPr>
              <w:t>OK</w:t>
            </w:r>
          </w:p>
        </w:tc>
      </w:tr>
      <w:tr>
        <w:tc>
          <w:tcPr>
            <w:tcW w:type="dxa" w:w="2880"/>
            <w:tcW w:w="7920" w:type="dxa"/>
          </w:tcPr>
          <w:p>
            <w:pPr>
              <w:spacing w:line="480" w:lineRule="auto"/>
            </w:pPr>
            <w:r>
              <w:t xml:space="preserve">Todas las personas dijeron: "Que Su </w:t>
            </w:r>
            <w:r>
              <w:rPr>
                <w:b/>
              </w:rPr>
              <w:t>sangre</w:t>
            </w:r>
            <w:r>
              <w:t xml:space="preserve"> sea sobre nosotros y nuestros hijos."</w:t>
            </w:r>
          </w:p>
        </w:tc>
        <w:tc>
          <w:tcPr>
            <w:tcW w:type="dxa" w:w="2880"/>
            <w:tcW w:w="7920" w:type="dxa"/>
          </w:tcPr>
          <w:p>
            <w:pPr>
              <w:spacing w:line="480" w:lineRule="auto"/>
            </w:pPr>
            <w:r>
              <w:t>Reiri opoe, ete ivo eto nine niho gaviri iti nana pone.''</w:t>
            </w:r>
          </w:p>
        </w:tc>
        <w:tc>
          <w:tcPr>
            <w:tcW w:type="dxa" w:w="2880"/>
            <w:vAlign w:val="center"/>
            <w:tcW w:w="1440" w:type="dxa"/>
          </w:tcPr>
          <w:p>
            <w:pPr>
              <w:jc w:val="center"/>
            </w:pPr>
            <w:r>
              <w:t>☐</w:t>
            </w:r>
          </w:p>
        </w:tc>
      </w:tr>
      <w:tr>
        <w:tc>
          <w:tcPr>
            <w:tcW w:type="dxa" w:w="2880"/>
            <w:tcW w:w="7920" w:type="dxa"/>
          </w:tcPr>
          <w:p>
            <w:r>
              <w:rPr>
                <w:b/>
              </w:rPr>
              <w:t>Lucas 22:20</w:t>
            </w:r>
          </w:p>
        </w:tc>
        <w:tc>
          <w:tcPr>
            <w:tcW w:type="dxa" w:w="2880"/>
            <w:tcW w:w="7920" w:type="dxa"/>
          </w:tcPr>
          <w:p>
            <w:r>
              <w:rPr>
                <w:b/>
              </w:rPr>
              <w:t xml:space="preserve"> 22:20</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Él tomó la copa después de la cena, diciendo: "Esta copa es el nuevo pacto en mi </w:t>
            </w:r>
            <w:r>
              <w:rPr>
                <w:b/>
              </w:rPr>
              <w:t>sangre</w:t>
            </w:r>
            <w:r>
              <w:t>, la cual es vertida por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22:44</w:t>
            </w:r>
          </w:p>
        </w:tc>
        <w:tc>
          <w:tcPr>
            <w:tcW w:type="dxa" w:w="2880"/>
            <w:tcW w:w="7920" w:type="dxa"/>
          </w:tcPr>
          <w:p>
            <w:r>
              <w:rPr>
                <w:b/>
              </w:rPr>
              <w:t xml:space="preserve"> 22:44</w:t>
            </w:r>
          </w:p>
        </w:tc>
        <w:tc>
          <w:tcPr>
            <w:tcW w:type="dxa" w:w="2880"/>
            <w:tcW w:w="1440" w:type="dxa"/>
          </w:tcPr>
          <w:p>
            <w:pPr>
              <w:jc w:val="center"/>
            </w:pPr>
            <w:r>
              <w:rPr>
                <w:b/>
              </w:rPr>
              <w:t>OK</w:t>
            </w:r>
          </w:p>
        </w:tc>
      </w:tr>
      <w:tr>
        <w:tc>
          <w:tcPr>
            <w:tcW w:type="dxa" w:w="2880"/>
            <w:tcW w:w="7920" w:type="dxa"/>
          </w:tcPr>
          <w:p>
            <w:pPr>
              <w:spacing w:line="480" w:lineRule="auto"/>
            </w:pPr>
            <w:r>
              <w:t xml:space="preserve">Estando en agonía, Él oró más fervientemente y Su sudor se convirtió como grandes gotas de </w:t>
            </w:r>
            <w:r>
              <w:rPr>
                <w:b/>
              </w:rPr>
              <w:t>sangre</w:t>
            </w:r>
            <w:r>
              <w:t xml:space="preserve"> cayendo hasta el suelo.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6:53 (**)</w:t>
            </w:r>
          </w:p>
        </w:tc>
        <w:tc>
          <w:tcPr>
            <w:tcW w:type="dxa" w:w="2880"/>
            <w:tcW w:w="7920" w:type="dxa"/>
          </w:tcPr>
          <w:p>
            <w:r>
              <w:rPr>
                <w:b/>
              </w:rPr>
              <w:t xml:space="preserve"> 6:53 </w:t>
            </w:r>
          </w:p>
        </w:tc>
        <w:tc>
          <w:tcPr>
            <w:tcW w:type="dxa" w:w="2880"/>
            <w:tcW w:w="1440" w:type="dxa"/>
          </w:tcPr>
          <w:p>
            <w:pPr>
              <w:jc w:val="center"/>
            </w:pPr>
            <w:r>
              <w:rPr>
                <w:b/>
              </w:rPr>
              <w:t>OK</w:t>
            </w:r>
          </w:p>
        </w:tc>
      </w:tr>
      <w:tr>
        <w:tc>
          <w:tcPr>
            <w:tcW w:type="dxa" w:w="2880"/>
            <w:tcW w:w="7920" w:type="dxa"/>
          </w:tcPr>
          <w:p>
            <w:pPr>
              <w:spacing w:line="480" w:lineRule="auto"/>
            </w:pPr>
            <w:r>
              <w:t xml:space="preserve">Entonces Jesús les dijo: "De cierto, de cierto les digo, a menos que coman la carne del Hijo del Hombre y beban Su </w:t>
            </w:r>
            <w:r>
              <w:rPr>
                <w:b/>
              </w:rPr>
              <w:t>sangre</w:t>
            </w:r>
            <w:r>
              <w:t>, ustedes no tendrán vida en ustedes mismos.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6:54 (**)</w:t>
            </w:r>
          </w:p>
        </w:tc>
        <w:tc>
          <w:tcPr>
            <w:tcW w:type="dxa" w:w="2880"/>
            <w:tcW w:w="7920" w:type="dxa"/>
          </w:tcPr>
          <w:p>
            <w:r>
              <w:rPr>
                <w:b/>
              </w:rPr>
              <w:t xml:space="preserve"> 6:54 </w:t>
            </w:r>
          </w:p>
        </w:tc>
        <w:tc>
          <w:tcPr>
            <w:tcW w:type="dxa" w:w="2880"/>
            <w:tcW w:w="1440" w:type="dxa"/>
          </w:tcPr>
          <w:p>
            <w:pPr>
              <w:jc w:val="center"/>
            </w:pPr>
            <w:r>
              <w:rPr>
                <w:b/>
              </w:rPr>
              <w:t>OK</w:t>
            </w:r>
          </w:p>
        </w:tc>
      </w:tr>
      <w:tr>
        <w:tc>
          <w:tcPr>
            <w:tcW w:type="dxa" w:w="2880"/>
            <w:tcW w:w="7920" w:type="dxa"/>
          </w:tcPr>
          <w:p>
            <w:pPr>
              <w:spacing w:line="480" w:lineRule="auto"/>
            </w:pPr>
            <w:r>
              <w:t xml:space="preserve">El que come Mi carne y bebe Mi </w:t>
            </w:r>
            <w:r>
              <w:rPr>
                <w:b/>
              </w:rPr>
              <w:t>sangre</w:t>
            </w:r>
            <w:r>
              <w:t>, tiene vida eterna; y Yo lo resucitaré en el día final.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6:55 (**)</w:t>
            </w:r>
          </w:p>
        </w:tc>
        <w:tc>
          <w:tcPr>
            <w:tcW w:type="dxa" w:w="2880"/>
            <w:tcW w:w="7920" w:type="dxa"/>
          </w:tcPr>
          <w:p>
            <w:r>
              <w:rPr>
                <w:b/>
              </w:rPr>
              <w:t xml:space="preserve"> 6:55 </w:t>
            </w:r>
          </w:p>
        </w:tc>
        <w:tc>
          <w:tcPr>
            <w:tcW w:type="dxa" w:w="2880"/>
            <w:tcW w:w="1440" w:type="dxa"/>
          </w:tcPr>
          <w:p>
            <w:pPr>
              <w:jc w:val="center"/>
            </w:pPr>
            <w:r>
              <w:rPr>
                <w:b/>
              </w:rPr>
              <w:t>OK</w:t>
            </w:r>
          </w:p>
        </w:tc>
      </w:tr>
      <w:tr>
        <w:tc>
          <w:tcPr>
            <w:tcW w:type="dxa" w:w="2880"/>
            <w:tcW w:w="7920" w:type="dxa"/>
          </w:tcPr>
          <w:p>
            <w:pPr>
              <w:spacing w:line="480" w:lineRule="auto"/>
            </w:pPr>
            <w:r>
              <w:t xml:space="preserve">Porque Mi carne es verdadera comida, y Mi </w:t>
            </w:r>
            <w:r>
              <w:rPr>
                <w:b/>
              </w:rPr>
              <w:t>sangre</w:t>
            </w:r>
            <w:r>
              <w:t xml:space="preserve"> es verdadera bebida.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6:56 (**)</w:t>
            </w:r>
          </w:p>
        </w:tc>
        <w:tc>
          <w:tcPr>
            <w:tcW w:type="dxa" w:w="2880"/>
            <w:tcW w:w="7920" w:type="dxa"/>
          </w:tcPr>
          <w:p>
            <w:r>
              <w:rPr>
                <w:b/>
              </w:rPr>
              <w:t xml:space="preserve"> 6:56 </w:t>
            </w:r>
          </w:p>
        </w:tc>
        <w:tc>
          <w:tcPr>
            <w:tcW w:type="dxa" w:w="2880"/>
            <w:tcW w:w="1440" w:type="dxa"/>
          </w:tcPr>
          <w:p>
            <w:pPr>
              <w:jc w:val="center"/>
            </w:pPr>
            <w:r>
              <w:rPr>
                <w:b/>
              </w:rPr>
              <w:t>OK</w:t>
            </w:r>
          </w:p>
        </w:tc>
      </w:tr>
      <w:tr>
        <w:tc>
          <w:tcPr>
            <w:tcW w:type="dxa" w:w="2880"/>
            <w:tcW w:w="7920" w:type="dxa"/>
          </w:tcPr>
          <w:p>
            <w:pPr>
              <w:spacing w:line="480" w:lineRule="auto"/>
            </w:pPr>
            <w:r>
              <w:t xml:space="preserve">El que come Mi carne y bebe Mi </w:t>
            </w:r>
            <w:r>
              <w:rPr>
                <w:b/>
              </w:rPr>
              <w:t>sangre</w:t>
            </w:r>
            <w:r>
              <w:t xml:space="preserve"> permanece en Mí, y Yo en Él.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19:34</w:t>
            </w:r>
          </w:p>
        </w:tc>
        <w:tc>
          <w:tcPr>
            <w:tcW w:type="dxa" w:w="2880"/>
            <w:tcW w:w="7920" w:type="dxa"/>
          </w:tcPr>
          <w:p>
            <w:r>
              <w:rPr>
                <w:b/>
              </w:rPr>
              <w:t xml:space="preserve"> 19:34</w:t>
            </w:r>
          </w:p>
        </w:tc>
        <w:tc>
          <w:tcPr>
            <w:tcW w:type="dxa" w:w="2880"/>
            <w:tcW w:w="1440" w:type="dxa"/>
          </w:tcPr>
          <w:p>
            <w:pPr>
              <w:jc w:val="center"/>
            </w:pPr>
            <w:r>
              <w:rPr>
                <w:b/>
              </w:rPr>
              <w:t>OK</w:t>
            </w:r>
          </w:p>
        </w:tc>
      </w:tr>
      <w:tr>
        <w:tc>
          <w:tcPr>
            <w:tcW w:type="dxa" w:w="2880"/>
            <w:tcW w:w="7920" w:type="dxa"/>
          </w:tcPr>
          <w:p>
            <w:pPr>
              <w:spacing w:line="480" w:lineRule="auto"/>
            </w:pPr>
            <w:r>
              <w:t xml:space="preserve">Sin embargo, uno de los soldados atravesó su costado con una lanza, e inmediatamente salió </w:t>
            </w:r>
            <w:r>
              <w:rPr>
                <w:b/>
              </w:rPr>
              <w:t>sangre</w:t>
            </w:r>
            <w:r>
              <w:t xml:space="preserve"> y agua.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5:28</w:t>
            </w:r>
          </w:p>
        </w:tc>
        <w:tc>
          <w:tcPr>
            <w:tcW w:type="dxa" w:w="2880"/>
            <w:tcW w:w="7920" w:type="dxa"/>
          </w:tcPr>
          <w:p>
            <w:r>
              <w:rPr>
                <w:b/>
              </w:rPr>
              <w:t xml:space="preserve"> 5:28</w:t>
            </w:r>
          </w:p>
        </w:tc>
        <w:tc>
          <w:tcPr>
            <w:tcW w:type="dxa" w:w="2880"/>
            <w:tcW w:w="1440" w:type="dxa"/>
          </w:tcPr>
          <w:p>
            <w:pPr>
              <w:jc w:val="center"/>
            </w:pPr>
            <w:r>
              <w:rPr>
                <w:b/>
              </w:rPr>
              <w:t>OK</w:t>
            </w:r>
          </w:p>
        </w:tc>
      </w:tr>
      <w:tr>
        <w:tc>
          <w:tcPr>
            <w:tcW w:type="dxa" w:w="2880"/>
            <w:tcW w:w="7920" w:type="dxa"/>
          </w:tcPr>
          <w:p>
            <w:pPr>
              <w:spacing w:line="480" w:lineRule="auto"/>
            </w:pPr>
            <w:r>
              <w:t xml:space="preserve">diciendo: "Nosotros estrictamente les encargamos que no enseñaran en este Nombre, y todavía, ustedes han llenado a Jerusalén con sus enseñanzas, y desean traer la </w:t>
            </w:r>
            <w:r>
              <w:rPr>
                <w:b/>
              </w:rPr>
              <w:t>sangre</w:t>
            </w:r>
            <w:r>
              <w:t xml:space="preserve"> de este Hombre sobre nosotros."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20:28</w:t>
            </w:r>
          </w:p>
        </w:tc>
        <w:tc>
          <w:tcPr>
            <w:tcW w:type="dxa" w:w="2880"/>
            <w:tcW w:w="7920" w:type="dxa"/>
          </w:tcPr>
          <w:p>
            <w:r>
              <w:rPr>
                <w:b/>
              </w:rPr>
              <w:t xml:space="preserve"> 20:28</w:t>
            </w:r>
          </w:p>
        </w:tc>
        <w:tc>
          <w:tcPr>
            <w:tcW w:type="dxa" w:w="2880"/>
            <w:tcW w:w="1440" w:type="dxa"/>
          </w:tcPr>
          <w:p>
            <w:pPr>
              <w:jc w:val="center"/>
            </w:pPr>
            <w:r>
              <w:rPr>
                <w:b/>
              </w:rPr>
              <w:t>OK</w:t>
            </w:r>
          </w:p>
        </w:tc>
      </w:tr>
      <w:tr>
        <w:tc>
          <w:tcPr>
            <w:tcW w:type="dxa" w:w="2880"/>
            <w:tcW w:w="7920" w:type="dxa"/>
          </w:tcPr>
          <w:p>
            <w:pPr>
              <w:spacing w:line="480" w:lineRule="auto"/>
            </w:pPr>
            <w:r>
              <w:t xml:space="preserve">Por lo tanto tengan cuidado de ustedes mismos, y de todo el rebaño del cual el Espíritu Santo los ha hecho obispos. Tengan cuidado al pastorear la iglesia de Dios la cúal Él compró con Sú propia </w:t>
            </w:r>
            <w:r>
              <w:rPr>
                <w:b/>
              </w:rPr>
              <w:t>Sangre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5:9</w:t>
            </w:r>
          </w:p>
        </w:tc>
        <w:tc>
          <w:tcPr>
            <w:tcW w:type="dxa" w:w="2880"/>
            <w:tcW w:w="7920" w:type="dxa"/>
          </w:tcPr>
          <w:p>
            <w:r>
              <w:rPr>
                <w:b/>
              </w:rPr>
              <w:t xml:space="preserve"> 5:9</w:t>
            </w:r>
          </w:p>
        </w:tc>
        <w:tc>
          <w:tcPr>
            <w:tcW w:type="dxa" w:w="2880"/>
            <w:tcW w:w="1440" w:type="dxa"/>
          </w:tcPr>
          <w:p>
            <w:pPr>
              <w:jc w:val="center"/>
            </w:pPr>
            <w:r>
              <w:rPr>
                <w:b/>
              </w:rPr>
              <w:t>OK</w:t>
            </w:r>
          </w:p>
        </w:tc>
      </w:tr>
      <w:tr>
        <w:tc>
          <w:tcPr>
            <w:tcW w:type="dxa" w:w="2880"/>
            <w:tcW w:w="7920" w:type="dxa"/>
          </w:tcPr>
          <w:p>
            <w:pPr>
              <w:spacing w:line="480" w:lineRule="auto"/>
            </w:pPr>
            <w:r>
              <w:t xml:space="preserve">Mucho más, ahora que somos justificados por Su </w:t>
            </w:r>
            <w:r>
              <w:rPr>
                <w:b/>
              </w:rPr>
              <w:t>sangre</w:t>
            </w:r>
            <w:r>
              <w:t>, nosotros seremos salvados por ella, de la ira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11:25</w:t>
            </w:r>
          </w:p>
        </w:tc>
        <w:tc>
          <w:tcPr>
            <w:tcW w:type="dxa" w:w="2880"/>
            <w:tcW w:w="7920" w:type="dxa"/>
          </w:tcPr>
          <w:p>
            <w:r>
              <w:rPr>
                <w:b/>
              </w:rPr>
              <w:t xml:space="preserve"> 11:25</w:t>
            </w:r>
          </w:p>
        </w:tc>
        <w:tc>
          <w:tcPr>
            <w:tcW w:type="dxa" w:w="2880"/>
            <w:tcW w:w="1440" w:type="dxa"/>
          </w:tcPr>
          <w:p>
            <w:pPr>
              <w:jc w:val="center"/>
            </w:pPr>
            <w:r>
              <w:rPr>
                <w:b/>
              </w:rPr>
              <w:t>OK</w:t>
            </w:r>
          </w:p>
        </w:tc>
      </w:tr>
      <w:tr>
        <w:tc>
          <w:tcPr>
            <w:tcW w:type="dxa" w:w="2880"/>
            <w:tcW w:w="7920" w:type="dxa"/>
          </w:tcPr>
          <w:p>
            <w:pPr>
              <w:spacing w:line="480" w:lineRule="auto"/>
            </w:pPr>
            <w:r>
              <w:t xml:space="preserve">En la misma manera Él tomó la copa después de cenar, y dijo: "Esta copa es el nuevo pacto en Mi </w:t>
            </w:r>
            <w:r>
              <w:rPr>
                <w:b/>
              </w:rPr>
              <w:t>sangre</w:t>
            </w:r>
            <w:r>
              <w:t>. Hagan esto cuantas veces ustedes la beban, para recordarme."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11:27</w:t>
            </w:r>
          </w:p>
        </w:tc>
        <w:tc>
          <w:tcPr>
            <w:tcW w:type="dxa" w:w="2880"/>
            <w:tcW w:w="7920" w:type="dxa"/>
          </w:tcPr>
          <w:p>
            <w:r>
              <w:rPr>
                <w:b/>
              </w:rPr>
              <w:t xml:space="preserve"> 11:27</w:t>
            </w:r>
          </w:p>
        </w:tc>
        <w:tc>
          <w:tcPr>
            <w:tcW w:type="dxa" w:w="2880"/>
            <w:tcW w:w="1440" w:type="dxa"/>
          </w:tcPr>
          <w:p>
            <w:pPr>
              <w:jc w:val="center"/>
            </w:pPr>
            <w:r>
              <w:rPr>
                <w:b/>
              </w:rPr>
              <w:t>OK</w:t>
            </w:r>
          </w:p>
        </w:tc>
      </w:tr>
      <w:tr>
        <w:tc>
          <w:tcPr>
            <w:tcW w:type="dxa" w:w="2880"/>
            <w:tcW w:w="7920" w:type="dxa"/>
          </w:tcPr>
          <w:p>
            <w:pPr>
              <w:spacing w:line="480" w:lineRule="auto"/>
            </w:pPr>
            <w:r>
              <w:t xml:space="preserve">Cualquiera, por lo tanto, que coma el pan o beba la copa del Señor de una manera indigna, será culpable del cuerpo y la </w:t>
            </w:r>
            <w:r>
              <w:rPr>
                <w:b/>
              </w:rPr>
              <w:t>sangre</w:t>
            </w:r>
            <w:r>
              <w:t xml:space="preserve"> del 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9:7</w:t>
            </w:r>
          </w:p>
        </w:tc>
        <w:tc>
          <w:tcPr>
            <w:tcW w:type="dxa" w:w="2880"/>
            <w:tcW w:w="7920" w:type="dxa"/>
          </w:tcPr>
          <w:p>
            <w:r>
              <w:rPr>
                <w:b/>
              </w:rPr>
              <w:t>Hibru 9:7</w:t>
            </w:r>
          </w:p>
        </w:tc>
        <w:tc>
          <w:tcPr>
            <w:tcW w:type="dxa" w:w="2880"/>
            <w:tcW w:w="1440" w:type="dxa"/>
          </w:tcPr>
          <w:p>
            <w:pPr>
              <w:jc w:val="center"/>
            </w:pPr>
            <w:r>
              <w:rPr>
                <w:b/>
              </w:rPr>
              <w:t>OK</w:t>
            </w:r>
          </w:p>
        </w:tc>
      </w:tr>
      <w:tr>
        <w:tc>
          <w:tcPr>
            <w:tcW w:type="dxa" w:w="2880"/>
            <w:tcW w:w="7920" w:type="dxa"/>
          </w:tcPr>
          <w:p>
            <w:pPr>
              <w:spacing w:line="480" w:lineRule="auto"/>
            </w:pPr>
            <w:r>
              <w:t xml:space="preserve">Pero sólo el sumo sacerdote entra al segundo cuarto una vez cada año, con </w:t>
            </w:r>
            <w:r>
              <w:rPr>
                <w:b/>
              </w:rPr>
              <w:t>sangre</w:t>
            </w:r>
            <w:r>
              <w:t xml:space="preserve"> que él ofrecía por sí mismo y por los pecados involuntarios del pueblo.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9:12 (***)</w:t>
            </w:r>
          </w:p>
        </w:tc>
        <w:tc>
          <w:tcPr>
            <w:tcW w:type="dxa" w:w="2880"/>
            <w:tcW w:w="7920" w:type="dxa"/>
          </w:tcPr>
          <w:p>
            <w:r>
              <w:rPr>
                <w:b/>
              </w:rPr>
              <w:t xml:space="preserve">Hibru 9:12 </w:t>
            </w:r>
          </w:p>
        </w:tc>
        <w:tc>
          <w:tcPr>
            <w:tcW w:type="dxa" w:w="2880"/>
            <w:tcW w:w="1440" w:type="dxa"/>
          </w:tcPr>
          <w:p>
            <w:pPr>
              <w:jc w:val="center"/>
            </w:pPr>
            <w:r>
              <w:rPr>
                <w:b/>
              </w:rPr>
              <w:t>OK</w:t>
            </w:r>
          </w:p>
        </w:tc>
      </w:tr>
      <w:tr>
        <w:tc>
          <w:tcPr>
            <w:tcW w:type="dxa" w:w="2880"/>
            <w:tcW w:w="7920" w:type="dxa"/>
          </w:tcPr>
          <w:p>
            <w:pPr>
              <w:spacing w:line="480" w:lineRule="auto"/>
            </w:pPr>
            <w:r>
              <w:t xml:space="preserve">No fue por la </w:t>
            </w:r>
            <w:r>
              <w:rPr>
                <w:b/>
              </w:rPr>
              <w:t>sangre</w:t>
            </w:r>
            <w:r>
              <w:t xml:space="preserve"> de cabras y carneros, sino por Su propia </w:t>
            </w:r>
            <w:r>
              <w:rPr>
                <w:b/>
              </w:rPr>
              <w:t>sangre</w:t>
            </w:r>
            <w:r>
              <w:t>, que Él entró al lugar más santo, una vez y para siempre por todos y aseguró nuestra redención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9:13 (***)</w:t>
            </w:r>
          </w:p>
        </w:tc>
        <w:tc>
          <w:tcPr>
            <w:tcW w:type="dxa" w:w="2880"/>
            <w:tcW w:w="7920" w:type="dxa"/>
          </w:tcPr>
          <w:p>
            <w:r>
              <w:rPr>
                <w:b/>
              </w:rPr>
              <w:t xml:space="preserve">Hibru 9:13 </w:t>
            </w:r>
          </w:p>
        </w:tc>
        <w:tc>
          <w:tcPr>
            <w:tcW w:type="dxa" w:w="2880"/>
            <w:tcW w:w="1440" w:type="dxa"/>
          </w:tcPr>
          <w:p>
            <w:pPr>
              <w:jc w:val="center"/>
            </w:pPr>
            <w:r>
              <w:rPr>
                <w:b/>
              </w:rPr>
              <w:t>OK</w:t>
            </w:r>
          </w:p>
        </w:tc>
      </w:tr>
      <w:tr>
        <w:tc>
          <w:tcPr>
            <w:tcW w:type="dxa" w:w="2880"/>
            <w:tcW w:w="7920" w:type="dxa"/>
          </w:tcPr>
          <w:p>
            <w:pPr>
              <w:spacing w:line="480" w:lineRule="auto"/>
            </w:pPr>
            <w:r>
              <w:t xml:space="preserve">Pues si la </w:t>
            </w:r>
            <w:r>
              <w:rPr>
                <w:b/>
              </w:rPr>
              <w:t>sangre</w:t>
            </w:r>
            <w:r>
              <w:t xml:space="preserve"> de las cabras y los toros y el rociar de las cenizas de novilla sobre aquellos que se hicieron inmundos, los separa para Dios, para la limpieza de su carne,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9:14 (***)</w:t>
            </w:r>
          </w:p>
        </w:tc>
        <w:tc>
          <w:tcPr>
            <w:tcW w:type="dxa" w:w="2880"/>
            <w:tcW w:w="7920" w:type="dxa"/>
          </w:tcPr>
          <w:p>
            <w:r>
              <w:rPr>
                <w:b/>
              </w:rPr>
              <w:t xml:space="preserve">Hibru 9:14 </w:t>
            </w:r>
          </w:p>
        </w:tc>
        <w:tc>
          <w:tcPr>
            <w:tcW w:type="dxa" w:w="2880"/>
            <w:tcW w:w="1440" w:type="dxa"/>
          </w:tcPr>
          <w:p>
            <w:pPr>
              <w:jc w:val="center"/>
            </w:pPr>
            <w:r>
              <w:rPr>
                <w:b/>
              </w:rPr>
              <w:t>OK</w:t>
            </w:r>
          </w:p>
        </w:tc>
      </w:tr>
      <w:tr>
        <w:tc>
          <w:tcPr>
            <w:tcW w:type="dxa" w:w="2880"/>
            <w:tcW w:w="7920" w:type="dxa"/>
          </w:tcPr>
          <w:p>
            <w:pPr>
              <w:spacing w:line="480" w:lineRule="auto"/>
            </w:pPr>
            <w:r>
              <w:t xml:space="preserve">¿cuánto mucho más podrá la </w:t>
            </w:r>
            <w:r>
              <w:rPr>
                <w:b/>
              </w:rPr>
              <w:t>sangre</w:t>
            </w:r>
            <w:r>
              <w:t xml:space="preserve"> de Cristo, Quien a través del Espíritu Eterno se ofreció a Sí mismo sin mancha a Dios, limpia nuestra conciencia de obras muertas para servir al Dios vivo?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9:18 (***)</w:t>
            </w:r>
          </w:p>
        </w:tc>
        <w:tc>
          <w:tcPr>
            <w:tcW w:type="dxa" w:w="2880"/>
            <w:tcW w:w="7920" w:type="dxa"/>
          </w:tcPr>
          <w:p>
            <w:r>
              <w:rPr>
                <w:b/>
              </w:rPr>
              <w:t xml:space="preserve">Hibru 9:18 </w:t>
            </w:r>
          </w:p>
        </w:tc>
        <w:tc>
          <w:tcPr>
            <w:tcW w:type="dxa" w:w="2880"/>
            <w:tcW w:w="1440" w:type="dxa"/>
          </w:tcPr>
          <w:p>
            <w:pPr>
              <w:jc w:val="center"/>
            </w:pPr>
            <w:r>
              <w:rPr>
                <w:b/>
              </w:rPr>
              <w:t>OK</w:t>
            </w:r>
          </w:p>
        </w:tc>
      </w:tr>
      <w:tr>
        <w:tc>
          <w:tcPr>
            <w:tcW w:type="dxa" w:w="2880"/>
            <w:tcW w:w="7920" w:type="dxa"/>
          </w:tcPr>
          <w:p>
            <w:pPr>
              <w:spacing w:line="480" w:lineRule="auto"/>
            </w:pPr>
            <w:r>
              <w:t xml:space="preserve">Así que, ni aun el primer pacto fue establecido sin </w:t>
            </w:r>
            <w:r>
              <w:rPr>
                <w:b/>
              </w:rPr>
              <w:t>sangre</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9:19 (***)</w:t>
            </w:r>
          </w:p>
        </w:tc>
        <w:tc>
          <w:tcPr>
            <w:tcW w:type="dxa" w:w="2880"/>
            <w:tcW w:w="7920" w:type="dxa"/>
          </w:tcPr>
          <w:p>
            <w:r>
              <w:rPr>
                <w:b/>
              </w:rPr>
              <w:t xml:space="preserve">Hibru 9:19 </w:t>
            </w:r>
          </w:p>
        </w:tc>
        <w:tc>
          <w:tcPr>
            <w:tcW w:type="dxa" w:w="2880"/>
            <w:tcW w:w="1440" w:type="dxa"/>
          </w:tcPr>
          <w:p>
            <w:pPr>
              <w:jc w:val="center"/>
            </w:pPr>
            <w:r>
              <w:rPr>
                <w:b/>
              </w:rPr>
              <w:t>OK</w:t>
            </w:r>
          </w:p>
        </w:tc>
      </w:tr>
      <w:tr>
        <w:tc>
          <w:tcPr>
            <w:tcW w:type="dxa" w:w="2880"/>
            <w:tcW w:w="7920" w:type="dxa"/>
          </w:tcPr>
          <w:p>
            <w:pPr>
              <w:spacing w:line="480" w:lineRule="auto"/>
            </w:pPr>
            <w:r>
              <w:t xml:space="preserve">Porque cuando Moisés había dado todos los mandamientos de la Ley a todo el pueblo, tomó la </w:t>
            </w:r>
            <w:r>
              <w:rPr>
                <w:b/>
              </w:rPr>
              <w:t>sangre</w:t>
            </w:r>
            <w:r>
              <w:t xml:space="preserve"> de los carneros y de los machos cabríos, con agua, lana roja, e hisopo y roció ambos; el rollo y a todo el pueblo.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9:20 (***)</w:t>
            </w:r>
          </w:p>
        </w:tc>
        <w:tc>
          <w:tcPr>
            <w:tcW w:type="dxa" w:w="2880"/>
            <w:tcW w:w="7920" w:type="dxa"/>
          </w:tcPr>
          <w:p>
            <w:r>
              <w:rPr>
                <w:b/>
              </w:rPr>
              <w:t xml:space="preserve">Hibru 9:20 </w:t>
            </w:r>
          </w:p>
        </w:tc>
        <w:tc>
          <w:tcPr>
            <w:tcW w:type="dxa" w:w="2880"/>
            <w:tcW w:w="1440" w:type="dxa"/>
          </w:tcPr>
          <w:p>
            <w:pPr>
              <w:jc w:val="center"/>
            </w:pPr>
            <w:r>
              <w:rPr>
                <w:b/>
              </w:rPr>
              <w:t>OK</w:t>
            </w:r>
          </w:p>
        </w:tc>
      </w:tr>
      <w:tr>
        <w:tc>
          <w:tcPr>
            <w:tcW w:type="dxa" w:w="2880"/>
            <w:tcW w:w="7920" w:type="dxa"/>
          </w:tcPr>
          <w:p>
            <w:pPr>
              <w:spacing w:line="480" w:lineRule="auto"/>
            </w:pPr>
            <w:r>
              <w:t xml:space="preserve">Entonces dijo: "ÉSTA ES LA </w:t>
            </w:r>
            <w:r>
              <w:rPr>
                <w:b/>
              </w:rPr>
              <w:t>SANGRE</w:t>
            </w:r>
            <w:r>
              <w:t xml:space="preserve"> DEL PACTO QUE DIOS HA ORDENADO PARA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9:21 (***)</w:t>
            </w:r>
          </w:p>
        </w:tc>
        <w:tc>
          <w:tcPr>
            <w:tcW w:type="dxa" w:w="2880"/>
            <w:tcW w:w="7920" w:type="dxa"/>
          </w:tcPr>
          <w:p>
            <w:r>
              <w:rPr>
                <w:b/>
              </w:rPr>
              <w:t xml:space="preserve">Hibru 9:21 </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él roció la </w:t>
            </w:r>
            <w:r>
              <w:rPr>
                <w:b/>
              </w:rPr>
              <w:t>sangre</w:t>
            </w:r>
            <w:r>
              <w:t xml:space="preserve"> sobre el tabernáculo y sobre todos los recipientes usados en el servicio.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9:22 (***)</w:t>
            </w:r>
          </w:p>
        </w:tc>
        <w:tc>
          <w:tcPr>
            <w:tcW w:type="dxa" w:w="2880"/>
            <w:tcW w:w="7920" w:type="dxa"/>
          </w:tcPr>
          <w:p>
            <w:r>
              <w:rPr>
                <w:b/>
              </w:rPr>
              <w:t xml:space="preserve">Hibru 9:22 </w:t>
            </w:r>
          </w:p>
        </w:tc>
        <w:tc>
          <w:tcPr>
            <w:tcW w:type="dxa" w:w="2880"/>
            <w:tcW w:w="1440" w:type="dxa"/>
          </w:tcPr>
          <w:p>
            <w:pPr>
              <w:jc w:val="center"/>
            </w:pPr>
            <w:r>
              <w:rPr>
                <w:b/>
              </w:rPr>
              <w:t>OK</w:t>
            </w:r>
          </w:p>
        </w:tc>
      </w:tr>
      <w:tr>
        <w:tc>
          <w:tcPr>
            <w:tcW w:type="dxa" w:w="2880"/>
            <w:tcW w:w="7920" w:type="dxa"/>
          </w:tcPr>
          <w:p>
            <w:pPr>
              <w:spacing w:line="480" w:lineRule="auto"/>
            </w:pPr>
            <w:r>
              <w:t xml:space="preserve">De acuerdo a la Ley, casi todo es limpiado con </w:t>
            </w:r>
            <w:r>
              <w:rPr>
                <w:b/>
              </w:rPr>
              <w:t>sangre</w:t>
            </w:r>
            <w:r>
              <w:t xml:space="preserve">. Sin el derramamiento de </w:t>
            </w:r>
            <w:r>
              <w:rPr>
                <w:b/>
              </w:rPr>
              <w:t>sangre</w:t>
            </w:r>
            <w:r>
              <w:t xml:space="preserve"> no hay perdón.</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santificar,santificación (G37, G38)</w:t>
      </w:r>
    </w:p>
    <w:p>
      <w:pPr>
        <w:spacing w:after="0"/>
      </w:pPr>
      <w:r/>
      <w:r>
        <w:t>Esta palabra puede significar: Dedicar cosas o personas a Dios. Esas cosas o personas se vuelven sagradas. Las cosas o personas que se vuelven sagradas se vuelven puras o libres de pecado. Reverenciar a alguien o tratar a esa persona como sagrada. Honrar a alguien porque esa persona merece ser honrada. Reverenciar algo o tratarlo como sagrado.</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Hechos 20:32</w:t>
            </w:r>
          </w:p>
        </w:tc>
        <w:tc>
          <w:tcPr>
            <w:tcW w:type="dxa" w:w="2880"/>
            <w:tcW w:w="7920" w:type="dxa"/>
          </w:tcPr>
          <w:p>
            <w:r>
              <w:rPr>
                <w:b/>
              </w:rPr>
              <w:t xml:space="preserve"> 20:32</w:t>
            </w:r>
          </w:p>
        </w:tc>
        <w:tc>
          <w:tcPr>
            <w:tcW w:type="dxa" w:w="2880"/>
            <w:tcW w:w="1440" w:type="dxa"/>
          </w:tcPr>
          <w:p>
            <w:pPr>
              <w:jc w:val="center"/>
            </w:pPr>
            <w:r>
              <w:rPr>
                <w:b/>
              </w:rPr>
              <w:t>OK</w:t>
            </w:r>
          </w:p>
        </w:tc>
      </w:tr>
      <w:tr>
        <w:tc>
          <w:tcPr>
            <w:tcW w:type="dxa" w:w="2880"/>
            <w:tcW w:w="7920" w:type="dxa"/>
          </w:tcPr>
          <w:p>
            <w:pPr>
              <w:spacing w:line="480" w:lineRule="auto"/>
            </w:pPr>
            <w:r>
              <w:t xml:space="preserve">Y ahora yo los encargo a Dios, y a la Palabra de Su gracia, la cual es capaz de edificarlos y darles la herencia entre todos aquellos que están siendo </w:t>
            </w:r>
            <w:r>
              <w:rPr>
                <w:b/>
              </w:rPr>
              <w:t>santificados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6:22</w:t>
            </w:r>
          </w:p>
        </w:tc>
        <w:tc>
          <w:tcPr>
            <w:tcW w:type="dxa" w:w="2880"/>
            <w:tcW w:w="7920" w:type="dxa"/>
          </w:tcPr>
          <w:p>
            <w:r>
              <w:rPr>
                <w:b/>
              </w:rPr>
              <w:t xml:space="preserve"> 6:22</w:t>
            </w:r>
          </w:p>
        </w:tc>
        <w:tc>
          <w:tcPr>
            <w:tcW w:type="dxa" w:w="2880"/>
            <w:tcW w:w="1440" w:type="dxa"/>
          </w:tcPr>
          <w:p>
            <w:pPr>
              <w:jc w:val="center"/>
            </w:pPr>
            <w:r>
              <w:rPr>
                <w:b/>
              </w:rPr>
              <w:t>OK</w:t>
            </w:r>
          </w:p>
        </w:tc>
      </w:tr>
      <w:tr>
        <w:tc>
          <w:tcPr>
            <w:tcW w:type="dxa" w:w="2880"/>
            <w:tcW w:w="7920" w:type="dxa"/>
          </w:tcPr>
          <w:p>
            <w:pPr>
              <w:spacing w:line="480" w:lineRule="auto"/>
            </w:pPr>
            <w:r>
              <w:t xml:space="preserve">Pero ahora, que ustedes han sido libres del pecado y son hechos siervos a Dios, ustedes tienen su fruto para </w:t>
            </w:r>
            <w:r>
              <w:rPr>
                <w:b/>
              </w:rPr>
              <w:t>santificación</w:t>
            </w:r>
            <w:r>
              <w:t>. El resultado es vida eterna.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15:16</w:t>
            </w:r>
          </w:p>
        </w:tc>
        <w:tc>
          <w:tcPr>
            <w:tcW w:type="dxa" w:w="2880"/>
            <w:tcW w:w="7920" w:type="dxa"/>
          </w:tcPr>
          <w:p>
            <w:r>
              <w:rPr>
                <w:b/>
              </w:rPr>
              <w:t xml:space="preserve"> 15:16</w:t>
            </w:r>
          </w:p>
        </w:tc>
        <w:tc>
          <w:tcPr>
            <w:tcW w:type="dxa" w:w="2880"/>
            <w:tcW w:w="1440" w:type="dxa"/>
          </w:tcPr>
          <w:p>
            <w:pPr>
              <w:jc w:val="center"/>
            </w:pPr>
            <w:r>
              <w:rPr>
                <w:b/>
              </w:rPr>
              <w:t>OK</w:t>
            </w:r>
          </w:p>
        </w:tc>
      </w:tr>
      <w:tr>
        <w:tc>
          <w:tcPr>
            <w:tcW w:type="dxa" w:w="2880"/>
            <w:tcW w:w="7920" w:type="dxa"/>
          </w:tcPr>
          <w:p>
            <w:pPr>
              <w:spacing w:line="480" w:lineRule="auto"/>
            </w:pPr>
            <w:r>
              <w:t xml:space="preserve">Este don fue que yo debo ser un siervo de Cristo Jesús enviado a los gentiles, para ofrecer como un sacerdote el evangelio de Dios. Yo debo hacer esto para que la ofrenda de los gentiles pueda ser aceptable, </w:t>
            </w:r>
            <w:r>
              <w:rPr>
                <w:b/>
              </w:rPr>
              <w:t>consagrada</w:t>
            </w:r>
            <w:r>
              <w:t xml:space="preserve"> por el Espíritu Santo.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6:11</w:t>
            </w:r>
          </w:p>
        </w:tc>
        <w:tc>
          <w:tcPr>
            <w:tcW w:type="dxa" w:w="2880"/>
            <w:tcW w:w="7920" w:type="dxa"/>
          </w:tcPr>
          <w:p>
            <w:r>
              <w:rPr>
                <w:b/>
              </w:rPr>
              <w:t xml:space="preserve"> 6:11</w:t>
            </w:r>
          </w:p>
        </w:tc>
        <w:tc>
          <w:tcPr>
            <w:tcW w:type="dxa" w:w="2880"/>
            <w:tcW w:w="1440" w:type="dxa"/>
          </w:tcPr>
          <w:p>
            <w:pPr>
              <w:jc w:val="center"/>
            </w:pPr>
            <w:r>
              <w:rPr>
                <w:b/>
              </w:rPr>
              <w:t>OK</w:t>
            </w:r>
          </w:p>
        </w:tc>
      </w:tr>
      <w:tr>
        <w:tc>
          <w:tcPr>
            <w:tcW w:type="dxa" w:w="2880"/>
            <w:tcW w:w="7920" w:type="dxa"/>
          </w:tcPr>
          <w:p>
            <w:pPr>
              <w:spacing w:line="480" w:lineRule="auto"/>
            </w:pPr>
            <w:r>
              <w:t xml:space="preserve">Y eso eran algunos de ustedes. Pero han sido limpiados, y han sido </w:t>
            </w:r>
            <w:r>
              <w:rPr>
                <w:b/>
              </w:rPr>
              <w:t>santificados</w:t>
            </w:r>
            <w:r>
              <w:t>, ustedes han sido justificados para con Dios en el nombre del Señor Jesucristo y por el Espíritu de nuestro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5:26</w:t>
            </w:r>
          </w:p>
        </w:tc>
        <w:tc>
          <w:tcPr>
            <w:tcW w:type="dxa" w:w="2880"/>
            <w:tcW w:w="7920" w:type="dxa"/>
          </w:tcPr>
          <w:p>
            <w:r>
              <w:rPr>
                <w:b/>
              </w:rPr>
              <w:t>Ifesas 5:26</w:t>
            </w:r>
          </w:p>
        </w:tc>
        <w:tc>
          <w:tcPr>
            <w:tcW w:type="dxa" w:w="2880"/>
            <w:tcW w:w="1440" w:type="dxa"/>
          </w:tcPr>
          <w:p>
            <w:pPr>
              <w:jc w:val="center"/>
            </w:pPr>
            <w:r>
              <w:rPr>
                <w:b/>
              </w:rPr>
              <w:t>OK</w:t>
            </w:r>
          </w:p>
        </w:tc>
      </w:tr>
      <w:tr>
        <w:tc>
          <w:tcPr>
            <w:tcW w:type="dxa" w:w="2880"/>
            <w:tcW w:w="7920" w:type="dxa"/>
          </w:tcPr>
          <w:p>
            <w:pPr>
              <w:spacing w:line="480" w:lineRule="auto"/>
            </w:pPr>
            <w:r>
              <w:t xml:space="preserve">para que Él la </w:t>
            </w:r>
            <w:r>
              <w:rPr>
                <w:b/>
              </w:rPr>
              <w:t>santifique</w:t>
            </w:r>
            <w:r>
              <w:t>, limpiandola por el lavamiento del agua con la palabra,</w:t>
            </w:r>
          </w:p>
        </w:tc>
        <w:tc>
          <w:tcPr>
            <w:tcW w:type="dxa" w:w="2880"/>
            <w:tcW w:w="7920" w:type="dxa"/>
          </w:tcPr>
          <w:p>
            <w:pPr>
              <w:spacing w:line="480" w:lineRule="auto"/>
            </w:pPr>
            <w:r>
              <w:t>Aga name rema mata dipo vamo Ya'a aho teme Ya'a etae bamea hama gogo go.</w:t>
            </w:r>
          </w:p>
        </w:tc>
        <w:tc>
          <w:tcPr>
            <w:tcW w:type="dxa" w:w="2880"/>
            <w:vAlign w:val="center"/>
            <w:tcW w:w="1440" w:type="dxa"/>
          </w:tcPr>
          <w:p>
            <w:pPr>
              <w:jc w:val="center"/>
            </w:pPr>
            <w:r>
              <w:t>☐</w:t>
            </w:r>
          </w:p>
        </w:tc>
      </w:tr>
      <w:tr>
        <w:tc>
          <w:tcPr>
            <w:tcW w:type="dxa" w:w="2880"/>
            <w:tcW w:w="7920" w:type="dxa"/>
          </w:tcPr>
          <w:p>
            <w:r>
              <w:rPr>
                <w:b/>
              </w:rPr>
              <w:t>1 Tesalonicenses 5:23</w:t>
            </w:r>
          </w:p>
        </w:tc>
        <w:tc>
          <w:tcPr>
            <w:tcW w:type="dxa" w:w="2880"/>
            <w:tcW w:w="7920" w:type="dxa"/>
          </w:tcPr>
          <w:p>
            <w:r>
              <w:rPr>
                <w:b/>
              </w:rPr>
              <w:t>1 Tesolonia 5:23</w:t>
            </w:r>
          </w:p>
        </w:tc>
        <w:tc>
          <w:tcPr>
            <w:tcW w:type="dxa" w:w="2880"/>
            <w:tcW w:w="1440" w:type="dxa"/>
          </w:tcPr>
          <w:p>
            <w:pPr>
              <w:jc w:val="center"/>
            </w:pPr>
            <w:r>
              <w:rPr>
                <w:b/>
              </w:rPr>
              <w:t>OK</w:t>
            </w:r>
          </w:p>
        </w:tc>
      </w:tr>
      <w:tr>
        <w:tc>
          <w:tcPr>
            <w:tcW w:type="dxa" w:w="2880"/>
            <w:tcW w:w="7920" w:type="dxa"/>
          </w:tcPr>
          <w:p>
            <w:pPr>
              <w:spacing w:line="480" w:lineRule="auto"/>
            </w:pPr>
            <w:r>
              <w:t xml:space="preserve">Que el mismo Dios de paz los </w:t>
            </w:r>
            <w:r>
              <w:rPr>
                <w:b/>
              </w:rPr>
              <w:t>santifique</w:t>
            </w:r>
            <w:r>
              <w:t xml:space="preserve"> completamente. Que todo tu espíritu, alma y cuerpo esté preservado sin culpa para la venida de nuestro Señor Jesucristo.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Tesalonicenses 2:13</w:t>
            </w:r>
          </w:p>
        </w:tc>
        <w:tc>
          <w:tcPr>
            <w:tcW w:type="dxa" w:w="2880"/>
            <w:tcW w:w="7920" w:type="dxa"/>
          </w:tcPr>
          <w:p>
            <w:r>
              <w:rPr>
                <w:b/>
              </w:rPr>
              <w:t>Teseloni meahi 2:13</w:t>
            </w:r>
          </w:p>
        </w:tc>
        <w:tc>
          <w:tcPr>
            <w:tcW w:type="dxa" w:w="2880"/>
            <w:tcW w:w="1440" w:type="dxa"/>
          </w:tcPr>
          <w:p>
            <w:pPr>
              <w:jc w:val="center"/>
            </w:pPr>
            <w:r>
              <w:rPr>
                <w:b/>
              </w:rPr>
              <w:t>OK</w:t>
            </w:r>
          </w:p>
        </w:tc>
      </w:tr>
      <w:tr>
        <w:tc>
          <w:tcPr>
            <w:tcW w:type="dxa" w:w="2880"/>
            <w:tcW w:w="7920" w:type="dxa"/>
          </w:tcPr>
          <w:p>
            <w:pPr>
              <w:spacing w:line="480" w:lineRule="auto"/>
            </w:pPr>
            <w:r>
              <w:t xml:space="preserve">Pero nosotros siempre debemos dar gracias a Dios por ustedes, hermanos amados del Señor. Pues Dios les escogió a ustedes como los primeros frutos de salvación en </w:t>
            </w:r>
            <w:r>
              <w:rPr>
                <w:b/>
              </w:rPr>
              <w:t>santificación</w:t>
            </w:r>
            <w:r>
              <w:t xml:space="preserve"> del Espíritu y creer en la verdad.</w:t>
            </w:r>
          </w:p>
        </w:tc>
        <w:tc>
          <w:tcPr>
            <w:tcW w:type="dxa" w:w="2880"/>
            <w:tcW w:w="7920" w:type="dxa"/>
          </w:tcPr>
          <w:p>
            <w:pPr>
              <w:spacing w:line="480" w:lineRule="auto"/>
            </w:pPr>
            <w:r>
              <w:t>Pea Aga go aboio tavo omo opo ademini ho Aga maha iki aemo ho geia to'o deane,ane ,ete higa omo buione ete vahete ene.</w:t>
            </w:r>
          </w:p>
        </w:tc>
        <w:tc>
          <w:tcPr>
            <w:tcW w:type="dxa" w:w="2880"/>
            <w:vAlign w:val="center"/>
            <w:tcW w:w="1440" w:type="dxa"/>
          </w:tcPr>
          <w:p>
            <w:pPr>
              <w:jc w:val="center"/>
            </w:pPr>
            <w:r>
              <w:t>☐</w:t>
            </w:r>
          </w:p>
        </w:tc>
      </w:tr>
      <w:tr>
        <w:tc>
          <w:tcPr>
            <w:tcW w:type="dxa" w:w="2880"/>
            <w:tcW w:w="7920" w:type="dxa"/>
          </w:tcPr>
          <w:p>
            <w:r>
              <w:rPr>
                <w:b/>
              </w:rPr>
              <w:t>1 Timoteo 2:15</w:t>
            </w:r>
          </w:p>
        </w:tc>
        <w:tc>
          <w:tcPr>
            <w:tcW w:type="dxa" w:w="2880"/>
            <w:tcW w:w="7920" w:type="dxa"/>
          </w:tcPr>
          <w:p>
            <w:r>
              <w:rPr>
                <w:b/>
              </w:rPr>
              <w:t xml:space="preserve"> 2:15</w:t>
            </w:r>
          </w:p>
        </w:tc>
        <w:tc>
          <w:tcPr>
            <w:tcW w:type="dxa" w:w="2880"/>
            <w:tcW w:w="1440" w:type="dxa"/>
          </w:tcPr>
          <w:p>
            <w:pPr>
              <w:jc w:val="center"/>
            </w:pPr>
            <w:r>
              <w:rPr>
                <w:b/>
              </w:rPr>
              <w:t>OK</w:t>
            </w:r>
          </w:p>
        </w:tc>
      </w:tr>
      <w:tr>
        <w:tc>
          <w:tcPr>
            <w:tcW w:type="dxa" w:w="2880"/>
            <w:tcW w:w="7920" w:type="dxa"/>
          </w:tcPr>
          <w:p>
            <w:pPr>
              <w:spacing w:line="480" w:lineRule="auto"/>
            </w:pPr>
            <w:r>
              <w:t xml:space="preserve">Sin embargo, ella será salva por medio de dar a luz niños, si ellas continúan en fe, amor y en </w:t>
            </w:r>
            <w:r>
              <w:rPr>
                <w:b/>
              </w:rPr>
              <w:t>santificación</w:t>
            </w:r>
            <w:r>
              <w:t xml:space="preserve"> con sensatez de mente.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2:11</w:t>
            </w:r>
          </w:p>
        </w:tc>
        <w:tc>
          <w:tcPr>
            <w:tcW w:type="dxa" w:w="2880"/>
            <w:tcW w:w="7920" w:type="dxa"/>
          </w:tcPr>
          <w:p>
            <w:r>
              <w:rPr>
                <w:b/>
              </w:rPr>
              <w:t>Hibru 2:11</w:t>
            </w:r>
          </w:p>
        </w:tc>
        <w:tc>
          <w:tcPr>
            <w:tcW w:type="dxa" w:w="2880"/>
            <w:tcW w:w="1440" w:type="dxa"/>
          </w:tcPr>
          <w:p>
            <w:pPr>
              <w:jc w:val="center"/>
            </w:pPr>
            <w:r>
              <w:rPr>
                <w:b/>
              </w:rPr>
              <w:t>OK</w:t>
            </w:r>
          </w:p>
        </w:tc>
      </w:tr>
      <w:tr>
        <w:tc>
          <w:tcPr>
            <w:tcW w:type="dxa" w:w="2880"/>
            <w:tcW w:w="7920" w:type="dxa"/>
          </w:tcPr>
          <w:p>
            <w:pPr>
              <w:spacing w:line="480" w:lineRule="auto"/>
            </w:pPr>
            <w:r>
              <w:t xml:space="preserve">Porque ambos, Aquél quien </w:t>
            </w:r>
            <w:r>
              <w:rPr>
                <w:b/>
              </w:rPr>
              <w:t>santifica</w:t>
            </w:r>
            <w:r>
              <w:t xml:space="preserve"> y aquéllos que son </w:t>
            </w:r>
            <w:r>
              <w:rPr>
                <w:b/>
              </w:rPr>
              <w:t>santificados</w:t>
            </w:r>
            <w:r>
              <w:t>, tienen un mismo Padre. Así que Él no se avergüenza de llamarlos hermanos.</w:t>
            </w:r>
          </w:p>
        </w:tc>
        <w:tc>
          <w:tcPr>
            <w:tcW w:type="dxa" w:w="2880"/>
            <w:tcW w:w="7920" w:type="dxa"/>
          </w:tcPr>
          <w:p>
            <w:pPr>
              <w:spacing w:line="480" w:lineRule="auto"/>
            </w:pPr>
            <w:r>
              <w:t>Umorohi yo, Aga tavo iti hamaeme papato ne mokono hini, Aga name ihuma abovae teme hamona toame ademini o amoe mini.</w:t>
            </w:r>
          </w:p>
        </w:tc>
        <w:tc>
          <w:tcPr>
            <w:tcW w:type="dxa" w:w="2880"/>
            <w:vAlign w:val="center"/>
            <w:tcW w:w="1440" w:type="dxa"/>
          </w:tcPr>
          <w:p>
            <w:pPr>
              <w:jc w:val="center"/>
            </w:pPr>
            <w:r>
              <w:t>☐</w:t>
            </w:r>
          </w:p>
        </w:tc>
      </w:tr>
      <w:tr>
        <w:tc>
          <w:tcPr>
            <w:tcW w:type="dxa" w:w="2880"/>
            <w:tcW w:w="7920" w:type="dxa"/>
          </w:tcPr>
          <w:p>
            <w:r>
              <w:rPr>
                <w:b/>
              </w:rPr>
              <w:t>Hebreos 13:12</w:t>
            </w:r>
          </w:p>
        </w:tc>
        <w:tc>
          <w:tcPr>
            <w:tcW w:type="dxa" w:w="2880"/>
            <w:tcW w:w="7920" w:type="dxa"/>
          </w:tcPr>
          <w:p>
            <w:r>
              <w:rPr>
                <w:b/>
              </w:rPr>
              <w:t>Hibru 13:12</w:t>
            </w:r>
          </w:p>
        </w:tc>
        <w:tc>
          <w:tcPr>
            <w:tcW w:type="dxa" w:w="2880"/>
            <w:tcW w:w="1440" w:type="dxa"/>
          </w:tcPr>
          <w:p>
            <w:pPr>
              <w:jc w:val="center"/>
            </w:pPr>
            <w:r>
              <w:rPr>
                <w:b/>
              </w:rPr>
              <w:t>OK</w:t>
            </w:r>
          </w:p>
        </w:tc>
      </w:tr>
      <w:tr>
        <w:tc>
          <w:tcPr>
            <w:tcW w:type="dxa" w:w="2880"/>
            <w:tcW w:w="7920" w:type="dxa"/>
          </w:tcPr>
          <w:p>
            <w:pPr>
              <w:spacing w:line="480" w:lineRule="auto"/>
            </w:pPr>
            <w:r>
              <w:t xml:space="preserve">De la misma manera, Jesús también sufrió fuera de la puerta de la ciudad, a fin de </w:t>
            </w:r>
            <w:r>
              <w:rPr>
                <w:b/>
              </w:rPr>
              <w:t>santificar</w:t>
            </w:r>
            <w:r>
              <w:t xml:space="preserve"> al pueblo por medio de Su propia sangre.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1:2</w:t>
            </w:r>
          </w:p>
        </w:tc>
        <w:tc>
          <w:tcPr>
            <w:tcW w:type="dxa" w:w="2880"/>
            <w:tcW w:w="7920" w:type="dxa"/>
          </w:tcPr>
          <w:p>
            <w:r>
              <w:rPr>
                <w:b/>
              </w:rPr>
              <w:t>1 Peter 1:2</w:t>
            </w:r>
          </w:p>
        </w:tc>
        <w:tc>
          <w:tcPr>
            <w:tcW w:type="dxa" w:w="2880"/>
            <w:tcW w:w="1440" w:type="dxa"/>
          </w:tcPr>
          <w:p>
            <w:pPr>
              <w:jc w:val="center"/>
            </w:pPr>
            <w:r>
              <w:rPr>
                <w:b/>
              </w:rPr>
              <w:t>OK</w:t>
            </w:r>
          </w:p>
        </w:tc>
      </w:tr>
      <w:tr>
        <w:tc>
          <w:tcPr>
            <w:tcW w:type="dxa" w:w="2880"/>
            <w:tcW w:w="7920" w:type="dxa"/>
          </w:tcPr>
          <w:p>
            <w:pPr>
              <w:spacing w:line="480" w:lineRule="auto"/>
            </w:pPr>
            <w:r>
              <w:t xml:space="preserve">de acuerdo al conocimiento de Dios el Padre, por la </w:t>
            </w:r>
            <w:r>
              <w:rPr>
                <w:b/>
              </w:rPr>
              <w:t>santificación</w:t>
            </w:r>
            <w:r>
              <w:t xml:space="preserve"> del Espíritu Santo, por obediencia a Jesucristo y por el derramamiento de su sangre. Que la gracia sea en ustedes y que su paz se agrande.</w:t>
            </w:r>
          </w:p>
        </w:tc>
        <w:tc>
          <w:tcPr>
            <w:tcW w:type="dxa" w:w="2880"/>
            <w:tcW w:w="7920" w:type="dxa"/>
          </w:tcPr>
          <w:p>
            <w:pPr>
              <w:spacing w:line="480" w:lineRule="auto"/>
            </w:pPr>
            <w:r>
              <w:t>Aaino ioihi pai eto Aga ho maha na ikiaemo ho ete ivohi animi hi. Avara ma hago emo ho pea ho mama no go Aga ivohi animi dudu vani hi, ho vahi mi mo havae Aga name tavo eto. Pea Aga name ivo eto tamo hovea metae ho mamano go vavaheti hama Aga uhino go Aga hogo gepu temo iti tae, pea ho mokono eto tamo gotae vavahe to hama.</w:t>
            </w:r>
          </w:p>
        </w:tc>
        <w:tc>
          <w:tcPr>
            <w:tcW w:type="dxa" w:w="2880"/>
            <w:vAlign w:val="center"/>
            <w:tcW w:w="1440" w:type="dxa"/>
          </w:tcPr>
          <w:p>
            <w:pPr>
              <w:jc w:val="center"/>
            </w:pPr>
            <w:r>
              <w:t>☐</w:t>
            </w:r>
          </w:p>
        </w:tc>
      </w:tr>
    </w:tbl>
    <w:p>
      <w:pPr>
        <w:pStyle w:val="Heading1"/>
        <w:spacing w:before="0"/>
      </w:pPr>
      <w:r>
        <w:t>santo (G40)</w:t>
      </w:r>
    </w:p>
    <w:p>
      <w:r/>
      <w:r>
        <w:t>Esta palabra describe más comúnmente a Dios como diferente de todo lo que ha creado. Él es perfecto y merece ser honrado. Él nunca hace nada malo.</w:t>
      </w:r>
      <w:r/>
    </w:p>
    <w:p>
      <w:pPr>
        <w:spacing w:after="0"/>
      </w:pPr>
      <w:r/>
      <w:r>
        <w:t>Cuando esta palabra se usa para describir a cualquier otra persona u objeto, puede significar: Alguien que está bien con Dios. Alguien o algo que está separado y dedicado a servir a Dios.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Marcos 8:38</w:t>
            </w:r>
          </w:p>
        </w:tc>
        <w:tc>
          <w:tcPr>
            <w:tcW w:type="dxa" w:w="2880"/>
            <w:tcW w:w="7920" w:type="dxa"/>
          </w:tcPr>
          <w:p>
            <w:r>
              <w:rPr>
                <w:b/>
              </w:rPr>
              <w:t>Mark 8:38</w:t>
            </w:r>
          </w:p>
        </w:tc>
        <w:tc>
          <w:tcPr>
            <w:tcW w:type="dxa" w:w="2880"/>
            <w:tcW w:w="1440" w:type="dxa"/>
          </w:tcPr>
          <w:p>
            <w:pPr>
              <w:jc w:val="center"/>
            </w:pPr>
            <w:r>
              <w:rPr>
                <w:b/>
              </w:rPr>
              <w:t>OK</w:t>
            </w:r>
          </w:p>
        </w:tc>
      </w:tr>
      <w:tr>
        <w:tc>
          <w:tcPr>
            <w:tcW w:type="dxa" w:w="2880"/>
            <w:tcW w:w="7920" w:type="dxa"/>
          </w:tcPr>
          <w:p>
            <w:pPr>
              <w:spacing w:line="480" w:lineRule="auto"/>
            </w:pPr>
            <w:r>
              <w:t xml:space="preserve">Cualquiera que se avergüence de Mí y de Mis palabras en esta generación adúltera y pecadora, el Hijo del Hombre se avergonzará de él cuando venga en la gloria de su Padre con los </w:t>
            </w:r>
            <w:r>
              <w:rPr>
                <w:b/>
              </w:rPr>
              <w:t>santos</w:t>
            </w:r>
            <w:r>
              <w:t xml:space="preserve"> ángeles."</w:t>
            </w:r>
          </w:p>
        </w:tc>
        <w:tc>
          <w:tcPr>
            <w:tcW w:type="dxa" w:w="2880"/>
            <w:tcW w:w="7920" w:type="dxa"/>
          </w:tcPr>
          <w:p>
            <w:pPr>
              <w:spacing w:line="480" w:lineRule="auto"/>
            </w:pPr>
            <w:r>
              <w:t>Numo hive rovo ivohi animi, hebove hama iti agote Aga, pea ere ere eiei obe obe to hama iti hato te pea nau nae no tavo to go ihuma ete gi vae, vaeta, Anemea amuame ete reatae eve garao bamea eto go pea ete ama tae Aga aneru hino, Voho teme honi ihuvama tae te te ane mea ete go.</w:t>
            </w:r>
          </w:p>
        </w:tc>
        <w:tc>
          <w:tcPr>
            <w:tcW w:type="dxa" w:w="2880"/>
            <w:vAlign w:val="center"/>
            <w:tcW w:w="1440" w:type="dxa"/>
          </w:tcPr>
          <w:p>
            <w:pPr>
              <w:jc w:val="center"/>
            </w:pPr>
            <w:r>
              <w:t>☐</w:t>
            </w:r>
          </w:p>
        </w:tc>
      </w:tr>
      <w:tr>
        <w:tc>
          <w:tcPr>
            <w:tcW w:type="dxa" w:w="2880"/>
            <w:tcW w:w="7920" w:type="dxa"/>
          </w:tcPr>
          <w:p>
            <w:r>
              <w:rPr>
                <w:b/>
              </w:rPr>
              <w:t>Lucas 1:49</w:t>
            </w:r>
          </w:p>
        </w:tc>
        <w:tc>
          <w:tcPr>
            <w:tcW w:type="dxa" w:w="2880"/>
            <w:tcW w:w="7920" w:type="dxa"/>
          </w:tcPr>
          <w:p>
            <w:r>
              <w:rPr>
                <w:b/>
              </w:rPr>
              <w:t xml:space="preserve"> 1:49</w:t>
            </w:r>
          </w:p>
        </w:tc>
        <w:tc>
          <w:tcPr>
            <w:tcW w:type="dxa" w:w="2880"/>
            <w:tcW w:w="1440" w:type="dxa"/>
          </w:tcPr>
          <w:p>
            <w:pPr>
              <w:jc w:val="center"/>
            </w:pPr>
            <w:r>
              <w:rPr>
                <w:b/>
              </w:rPr>
              <w:t>OK</w:t>
            </w:r>
          </w:p>
        </w:tc>
      </w:tr>
      <w:tr>
        <w:tc>
          <w:tcPr>
            <w:tcW w:type="dxa" w:w="2880"/>
            <w:tcW w:w="7920" w:type="dxa"/>
          </w:tcPr>
          <w:p>
            <w:pPr>
              <w:spacing w:line="480" w:lineRule="auto"/>
            </w:pPr>
            <w:r>
              <w:t xml:space="preserve">Pues Él quien es poderoso ha hecho grandes cosas por mí y su nombre es </w:t>
            </w:r>
            <w:r>
              <w:rPr>
                <w:b/>
              </w:rPr>
              <w:t>santo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6:69</w:t>
            </w:r>
          </w:p>
        </w:tc>
        <w:tc>
          <w:tcPr>
            <w:tcW w:type="dxa" w:w="2880"/>
            <w:tcW w:w="7920" w:type="dxa"/>
          </w:tcPr>
          <w:p>
            <w:r>
              <w:rPr>
                <w:b/>
              </w:rPr>
              <w:t xml:space="preserve"> 6:69</w:t>
            </w:r>
          </w:p>
        </w:tc>
        <w:tc>
          <w:tcPr>
            <w:tcW w:type="dxa" w:w="2880"/>
            <w:tcW w:w="1440" w:type="dxa"/>
          </w:tcPr>
          <w:p>
            <w:pPr>
              <w:jc w:val="center"/>
            </w:pPr>
            <w:r>
              <w:rPr>
                <w:b/>
              </w:rPr>
              <w:t>OK</w:t>
            </w:r>
          </w:p>
        </w:tc>
      </w:tr>
      <w:tr>
        <w:tc>
          <w:tcPr>
            <w:tcW w:type="dxa" w:w="2880"/>
            <w:tcW w:w="7920" w:type="dxa"/>
          </w:tcPr>
          <w:p>
            <w:pPr>
              <w:spacing w:line="480" w:lineRule="auto"/>
            </w:pPr>
            <w:r>
              <w:t xml:space="preserve">y hemos creído y sabemos que Tú eres el </w:t>
            </w:r>
            <w:r>
              <w:rPr>
                <w:b/>
              </w:rPr>
              <w:t>Santo</w:t>
            </w:r>
            <w:r>
              <w:t xml:space="preserv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4:27</w:t>
            </w:r>
          </w:p>
        </w:tc>
        <w:tc>
          <w:tcPr>
            <w:tcW w:type="dxa" w:w="2880"/>
            <w:tcW w:w="7920" w:type="dxa"/>
          </w:tcPr>
          <w:p>
            <w:r>
              <w:rPr>
                <w:b/>
              </w:rPr>
              <w:t xml:space="preserve"> 4:27</w:t>
            </w:r>
          </w:p>
        </w:tc>
        <w:tc>
          <w:tcPr>
            <w:tcW w:type="dxa" w:w="2880"/>
            <w:tcW w:w="1440" w:type="dxa"/>
          </w:tcPr>
          <w:p>
            <w:pPr>
              <w:jc w:val="center"/>
            </w:pPr>
            <w:r>
              <w:rPr>
                <w:b/>
              </w:rPr>
              <w:t>OK</w:t>
            </w:r>
          </w:p>
        </w:tc>
      </w:tr>
      <w:tr>
        <w:tc>
          <w:tcPr>
            <w:tcW w:type="dxa" w:w="2880"/>
            <w:tcW w:w="7920" w:type="dxa"/>
          </w:tcPr>
          <w:p>
            <w:pPr>
              <w:spacing w:line="480" w:lineRule="auto"/>
            </w:pPr>
            <w:r>
              <w:t xml:space="preserve">En efecto, ambos, Herodes y Poncio Pilato, junto a los Gentiles y el pueblo de Israel, se reunieron en esta ciudad en contra de Tu </w:t>
            </w:r>
            <w:r>
              <w:rPr>
                <w:b/>
              </w:rPr>
              <w:t>santo</w:t>
            </w:r>
            <w:r>
              <w:t xml:space="preserve"> Siervo, Jesús, a quien Tú ungiste.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12:1</w:t>
            </w:r>
          </w:p>
        </w:tc>
        <w:tc>
          <w:tcPr>
            <w:tcW w:type="dxa" w:w="2880"/>
            <w:tcW w:w="7920" w:type="dxa"/>
          </w:tcPr>
          <w:p>
            <w:r>
              <w:rPr>
                <w:b/>
              </w:rPr>
              <w:t xml:space="preserve"> 12:1</w:t>
            </w:r>
          </w:p>
        </w:tc>
        <w:tc>
          <w:tcPr>
            <w:tcW w:type="dxa" w:w="2880"/>
            <w:tcW w:w="1440" w:type="dxa"/>
          </w:tcPr>
          <w:p>
            <w:pPr>
              <w:jc w:val="center"/>
            </w:pPr>
            <w:r>
              <w:rPr>
                <w:b/>
              </w:rPr>
              <w:t>OK</w:t>
            </w:r>
          </w:p>
        </w:tc>
      </w:tr>
      <w:tr>
        <w:tc>
          <w:tcPr>
            <w:tcW w:type="dxa" w:w="2880"/>
            <w:tcW w:w="7920" w:type="dxa"/>
          </w:tcPr>
          <w:p>
            <w:pPr>
              <w:spacing w:line="480" w:lineRule="auto"/>
            </w:pPr>
            <w:r>
              <w:t xml:space="preserve">Yo les insto, por lo tanto, hermanos, por las misericordias de Dios, que presenten sus cuerpos como sacrificio vivo, </w:t>
            </w:r>
            <w:r>
              <w:rPr>
                <w:b/>
              </w:rPr>
              <w:t>santo</w:t>
            </w:r>
            <w:r>
              <w:t>, aceptable a Dios. Este es su culto racional.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3:17</w:t>
            </w:r>
          </w:p>
        </w:tc>
        <w:tc>
          <w:tcPr>
            <w:tcW w:type="dxa" w:w="2880"/>
            <w:tcW w:w="7920" w:type="dxa"/>
          </w:tcPr>
          <w:p>
            <w:r>
              <w:rPr>
                <w:b/>
              </w:rPr>
              <w:t xml:space="preserve"> 3:17</w:t>
            </w:r>
          </w:p>
        </w:tc>
        <w:tc>
          <w:tcPr>
            <w:tcW w:type="dxa" w:w="2880"/>
            <w:tcW w:w="1440" w:type="dxa"/>
          </w:tcPr>
          <w:p>
            <w:pPr>
              <w:jc w:val="center"/>
            </w:pPr>
            <w:r>
              <w:rPr>
                <w:b/>
              </w:rPr>
              <w:t>OK</w:t>
            </w:r>
          </w:p>
        </w:tc>
      </w:tr>
      <w:tr>
        <w:tc>
          <w:tcPr>
            <w:tcW w:type="dxa" w:w="2880"/>
            <w:tcW w:w="7920" w:type="dxa"/>
          </w:tcPr>
          <w:p>
            <w:pPr>
              <w:spacing w:line="480" w:lineRule="auto"/>
            </w:pPr>
            <w:r>
              <w:t xml:space="preserve">Si alguien destruye el templo de Dios, Dios destruirá a esa persona. Porque el templo de Dios es </w:t>
            </w:r>
            <w:r>
              <w:rPr>
                <w:b/>
              </w:rPr>
              <w:t>santo</w:t>
            </w:r>
            <w:r>
              <w:t xml:space="preserve"> y ustedes lo son también.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1:4</w:t>
            </w:r>
          </w:p>
        </w:tc>
        <w:tc>
          <w:tcPr>
            <w:tcW w:type="dxa" w:w="2880"/>
            <w:tcW w:w="7920" w:type="dxa"/>
          </w:tcPr>
          <w:p>
            <w:r>
              <w:rPr>
                <w:b/>
              </w:rPr>
              <w:t>Ifesas 1:4</w:t>
            </w:r>
          </w:p>
        </w:tc>
        <w:tc>
          <w:tcPr>
            <w:tcW w:type="dxa" w:w="2880"/>
            <w:tcW w:w="1440" w:type="dxa"/>
          </w:tcPr>
          <w:p>
            <w:pPr>
              <w:jc w:val="center"/>
            </w:pPr>
            <w:r>
              <w:rPr>
                <w:b/>
              </w:rPr>
              <w:t>OK</w:t>
            </w:r>
          </w:p>
        </w:tc>
      </w:tr>
      <w:tr>
        <w:tc>
          <w:tcPr>
            <w:tcW w:type="dxa" w:w="2880"/>
            <w:tcW w:w="7920" w:type="dxa"/>
          </w:tcPr>
          <w:p>
            <w:pPr>
              <w:spacing w:line="480" w:lineRule="auto"/>
            </w:pPr>
            <w:r>
              <w:t xml:space="preserve">Dios nos ha escogido desde el principio del mundo, para que nosotros podamos ser </w:t>
            </w:r>
            <w:r>
              <w:rPr>
                <w:b/>
              </w:rPr>
              <w:t>santos</w:t>
            </w:r>
            <w:r>
              <w:t xml:space="preserve"> y sin culpa a su vista.</w:t>
            </w:r>
          </w:p>
        </w:tc>
        <w:tc>
          <w:tcPr>
            <w:tcW w:type="dxa" w:w="2880"/>
            <w:tcW w:w="7920" w:type="dxa"/>
          </w:tcPr>
          <w:p>
            <w:pPr>
              <w:spacing w:line="480" w:lineRule="auto"/>
            </w:pPr>
            <w:r>
              <w:t>Aga goeto aboti ededeamo, pea ni ma umorovamo amoe hino ini heatae, ete hino go ni vavaheti ini heatae, ivohi a'a moga moga ini heatae pea ete uhino nanapo nao kaema ne.</w:t>
            </w:r>
          </w:p>
        </w:tc>
        <w:tc>
          <w:tcPr>
            <w:tcW w:type="dxa" w:w="2880"/>
            <w:vAlign w:val="center"/>
            <w:tcW w:w="1440" w:type="dxa"/>
          </w:tcPr>
          <w:p>
            <w:pPr>
              <w:jc w:val="center"/>
            </w:pPr>
            <w:r>
              <w:t>☐</w:t>
            </w:r>
          </w:p>
        </w:tc>
      </w:tr>
      <w:tr>
        <w:tc>
          <w:tcPr>
            <w:tcW w:type="dxa" w:w="2880"/>
            <w:tcW w:w="7920" w:type="dxa"/>
          </w:tcPr>
          <w:p>
            <w:r>
              <w:rPr>
                <w:b/>
              </w:rPr>
              <w:t>Colosenses 1:22</w:t>
            </w:r>
          </w:p>
        </w:tc>
        <w:tc>
          <w:tcPr>
            <w:tcW w:type="dxa" w:w="2880"/>
            <w:tcW w:w="7920" w:type="dxa"/>
          </w:tcPr>
          <w:p>
            <w:r>
              <w:rPr>
                <w:b/>
              </w:rPr>
              <w:t>Kolosien 1:22</w:t>
            </w:r>
          </w:p>
        </w:tc>
        <w:tc>
          <w:tcPr>
            <w:tcW w:type="dxa" w:w="2880"/>
            <w:tcW w:w="1440" w:type="dxa"/>
          </w:tcPr>
          <w:p>
            <w:pPr>
              <w:jc w:val="center"/>
            </w:pPr>
            <w:r>
              <w:rPr>
                <w:b/>
              </w:rPr>
              <w:t>OK</w:t>
            </w:r>
          </w:p>
        </w:tc>
      </w:tr>
      <w:tr>
        <w:tc>
          <w:tcPr>
            <w:tcW w:type="dxa" w:w="2880"/>
            <w:tcW w:w="7920" w:type="dxa"/>
          </w:tcPr>
          <w:p>
            <w:pPr>
              <w:spacing w:line="480" w:lineRule="auto"/>
            </w:pPr>
            <w:r>
              <w:t xml:space="preserve">Pero ahora, Él los ha reconciliado a ustedes por su cuerpo físico mediante su muerte. Él hizo esto en para poder presentarlos </w:t>
            </w:r>
            <w:r>
              <w:rPr>
                <w:b/>
              </w:rPr>
              <w:t>santos</w:t>
            </w:r>
            <w:r>
              <w:t xml:space="preserve">, sin culpa y sin reproche ante Él, </w:t>
            </w:r>
          </w:p>
        </w:tc>
        <w:tc>
          <w:tcPr>
            <w:tcW w:type="dxa" w:w="2880"/>
            <w:tcW w:w="7920" w:type="dxa"/>
          </w:tcPr>
          <w:p>
            <w:pPr>
              <w:spacing w:line="480" w:lineRule="auto"/>
            </w:pPr>
            <w:r>
              <w:t>Pea Aga name ma apua mo, tate eiei eto go Aga manimo anoma mo nigo ete geine nigo, tate eto ete vomo eto eiei ate ni retoto rato go ne ete go, pea ho vavaheti ne bamea hama ihi heae {mumu} nao kae ma ne ete uhi noga.</w:t>
            </w:r>
          </w:p>
        </w:tc>
        <w:tc>
          <w:tcPr>
            <w:tcW w:type="dxa" w:w="2880"/>
            <w:vAlign w:val="center"/>
            <w:tcW w:w="1440" w:type="dxa"/>
          </w:tcPr>
          <w:p>
            <w:pPr>
              <w:jc w:val="center"/>
            </w:pPr>
            <w:r>
              <w:t>☐</w:t>
            </w:r>
          </w:p>
        </w:tc>
      </w:tr>
      <w:tr>
        <w:tc>
          <w:tcPr>
            <w:tcW w:type="dxa" w:w="2880"/>
            <w:tcW w:w="7920" w:type="dxa"/>
          </w:tcPr>
          <w:p>
            <w:r>
              <w:rPr>
                <w:b/>
              </w:rPr>
              <w:t>1 Tesalonicenses 3:13</w:t>
            </w:r>
          </w:p>
        </w:tc>
        <w:tc>
          <w:tcPr>
            <w:tcW w:type="dxa" w:w="2880"/>
            <w:tcW w:w="7920" w:type="dxa"/>
          </w:tcPr>
          <w:p>
            <w:r>
              <w:rPr>
                <w:b/>
              </w:rPr>
              <w:t>1 Tesolonia 3:13</w:t>
            </w:r>
          </w:p>
        </w:tc>
        <w:tc>
          <w:tcPr>
            <w:tcW w:type="dxa" w:w="2880"/>
            <w:tcW w:w="1440" w:type="dxa"/>
          </w:tcPr>
          <w:p>
            <w:pPr>
              <w:jc w:val="center"/>
            </w:pPr>
            <w:r>
              <w:rPr>
                <w:b/>
              </w:rPr>
              <w:t>OK</w:t>
            </w:r>
          </w:p>
        </w:tc>
      </w:tr>
      <w:tr>
        <w:tc>
          <w:tcPr>
            <w:tcW w:type="dxa" w:w="2880"/>
            <w:tcW w:w="7920" w:type="dxa"/>
          </w:tcPr>
          <w:p>
            <w:pPr>
              <w:spacing w:line="480" w:lineRule="auto"/>
            </w:pPr>
            <w:r>
              <w:t xml:space="preserve">Que Él haga esto para fortalecer sus corazones libres de culpa en </w:t>
            </w:r>
            <w:r>
              <w:rPr>
                <w:b/>
              </w:rPr>
              <w:t>santidad</w:t>
            </w:r>
            <w:r>
              <w:t xml:space="preserve"> ante nuestro Dios y Padre, en la venida de nuestro Señor Jesús con todos sus </w:t>
            </w:r>
            <w:r>
              <w:rPr>
                <w:b/>
              </w:rPr>
              <w:t>santos</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1:9</w:t>
            </w:r>
          </w:p>
        </w:tc>
        <w:tc>
          <w:tcPr>
            <w:tcW w:type="dxa" w:w="2880"/>
            <w:tcW w:w="7920" w:type="dxa"/>
          </w:tcPr>
          <w:p>
            <w:r>
              <w:rPr>
                <w:b/>
              </w:rPr>
              <w:t>Meahi timoti 1:9</w:t>
            </w:r>
          </w:p>
        </w:tc>
        <w:tc>
          <w:tcPr>
            <w:tcW w:type="dxa" w:w="2880"/>
            <w:tcW w:w="1440" w:type="dxa"/>
          </w:tcPr>
          <w:p>
            <w:pPr>
              <w:jc w:val="center"/>
            </w:pPr>
            <w:r>
              <w:rPr>
                <w:b/>
              </w:rPr>
              <w:t>OK</w:t>
            </w:r>
          </w:p>
        </w:tc>
      </w:tr>
      <w:tr>
        <w:tc>
          <w:tcPr>
            <w:tcW w:type="dxa" w:w="2880"/>
            <w:tcW w:w="7920" w:type="dxa"/>
          </w:tcPr>
          <w:p>
            <w:pPr>
              <w:spacing w:line="480" w:lineRule="auto"/>
            </w:pPr>
            <w:r>
              <w:t xml:space="preserve">Es Dios quien nos salvó, y nos llamó con un </w:t>
            </w:r>
            <w:r>
              <w:rPr>
                <w:b/>
              </w:rPr>
              <w:t>santo</w:t>
            </w:r>
            <w:r>
              <w:t xml:space="preserve"> llamamiento. Él hizo esto, no de acuerdo a nuestras obras, sino de acuerdo a su propio plan y gracia. Él nos dio estas cosas en Cristo Jesús antes de que los tiempos comenzaran.</w:t>
            </w:r>
          </w:p>
        </w:tc>
        <w:tc>
          <w:tcPr>
            <w:tcW w:type="dxa" w:w="2880"/>
            <w:tcW w:w="7920" w:type="dxa"/>
          </w:tcPr>
          <w:p>
            <w:pPr>
              <w:spacing w:line="480" w:lineRule="auto"/>
            </w:pPr>
            <w:r>
              <w:t>Ete maene ni ini monatoame ya'a anemea,aininiho umoro etogobe.Pea ete iho umoro etogo ne name duva teme nigomo.Vaeta hive ededea.</w:t>
            </w:r>
          </w:p>
        </w:tc>
        <w:tc>
          <w:tcPr>
            <w:tcW w:type="dxa" w:w="2880"/>
            <w:vAlign w:val="center"/>
            <w:tcW w:w="1440" w:type="dxa"/>
          </w:tcPr>
          <w:p>
            <w:pPr>
              <w:jc w:val="center"/>
            </w:pPr>
            <w:r>
              <w:t>☐</w:t>
            </w:r>
          </w:p>
        </w:tc>
      </w:tr>
      <w:tr>
        <w:tc>
          <w:tcPr>
            <w:tcW w:type="dxa" w:w="2880"/>
            <w:tcW w:w="7920" w:type="dxa"/>
          </w:tcPr>
          <w:p>
            <w:r>
              <w:rPr>
                <w:b/>
              </w:rPr>
              <w:t>Filemón 1:5</w:t>
            </w:r>
          </w:p>
        </w:tc>
        <w:tc>
          <w:tcPr>
            <w:tcW w:type="dxa" w:w="2880"/>
            <w:tcW w:w="7920" w:type="dxa"/>
          </w:tcPr>
          <w:p>
            <w:r>
              <w:rPr>
                <w:b/>
              </w:rPr>
              <w:t>Filimon 1:5</w:t>
            </w:r>
          </w:p>
        </w:tc>
        <w:tc>
          <w:tcPr>
            <w:tcW w:type="dxa" w:w="2880"/>
            <w:tcW w:w="1440" w:type="dxa"/>
          </w:tcPr>
          <w:p>
            <w:pPr>
              <w:jc w:val="center"/>
            </w:pPr>
            <w:r>
              <w:rPr>
                <w:b/>
              </w:rPr>
              <w:t>OK</w:t>
            </w:r>
          </w:p>
        </w:tc>
      </w:tr>
      <w:tr>
        <w:tc>
          <w:tcPr>
            <w:tcW w:type="dxa" w:w="2880"/>
            <w:tcW w:w="7920" w:type="dxa"/>
          </w:tcPr>
          <w:p>
            <w:pPr>
              <w:spacing w:line="480" w:lineRule="auto"/>
            </w:pPr>
            <w:r>
              <w:t xml:space="preserve">al escuchar de la fe que tienes en el Señor Jesús y de tu amor por todos los </w:t>
            </w:r>
            <w:r>
              <w:rPr>
                <w:b/>
              </w:rPr>
              <w:t>creyentes</w:t>
            </w:r>
            <w:r>
              <w:t>.</w:t>
            </w:r>
          </w:p>
        </w:tc>
        <w:tc>
          <w:tcPr>
            <w:tcW w:type="dxa" w:w="2880"/>
            <w:tcW w:w="7920" w:type="dxa"/>
          </w:tcPr>
          <w:p>
            <w:pPr>
              <w:spacing w:line="480" w:lineRule="auto"/>
            </w:pPr>
            <w:r>
              <w:t>Aikaegobe no ini ugemo eto go ho Aga go ihi hugete, mihi hanani umo re'eme tone naiti.</w:t>
            </w:r>
          </w:p>
        </w:tc>
        <w:tc>
          <w:tcPr>
            <w:tcW w:type="dxa" w:w="2880"/>
            <w:vAlign w:val="center"/>
            <w:tcW w:w="1440" w:type="dxa"/>
          </w:tcPr>
          <w:p>
            <w:pPr>
              <w:jc w:val="center"/>
            </w:pPr>
            <w:r>
              <w:t>☐</w:t>
            </w:r>
          </w:p>
        </w:tc>
      </w:tr>
      <w:tr>
        <w:tc>
          <w:tcPr>
            <w:tcW w:type="dxa" w:w="2880"/>
            <w:tcW w:w="7920" w:type="dxa"/>
          </w:tcPr>
          <w:p>
            <w:r>
              <w:rPr>
                <w:b/>
              </w:rPr>
              <w:t>Hebreos 3:1</w:t>
            </w:r>
          </w:p>
        </w:tc>
        <w:tc>
          <w:tcPr>
            <w:tcW w:type="dxa" w:w="2880"/>
            <w:tcW w:w="7920" w:type="dxa"/>
          </w:tcPr>
          <w:p>
            <w:r>
              <w:rPr>
                <w:b/>
              </w:rPr>
              <w:t>Hibru 3:1</w:t>
            </w:r>
          </w:p>
        </w:tc>
        <w:tc>
          <w:tcPr>
            <w:tcW w:type="dxa" w:w="2880"/>
            <w:tcW w:w="1440" w:type="dxa"/>
          </w:tcPr>
          <w:p>
            <w:pPr>
              <w:jc w:val="center"/>
            </w:pPr>
            <w:r>
              <w:rPr>
                <w:b/>
              </w:rPr>
              <w:t>OK</w:t>
            </w:r>
          </w:p>
        </w:tc>
      </w:tr>
      <w:tr>
        <w:tc>
          <w:tcPr>
            <w:tcW w:type="dxa" w:w="2880"/>
            <w:tcW w:w="7920" w:type="dxa"/>
          </w:tcPr>
          <w:p>
            <w:pPr>
              <w:spacing w:line="480" w:lineRule="auto"/>
            </w:pPr>
            <w:r>
              <w:t xml:space="preserve">Por tanto, hermanos </w:t>
            </w:r>
            <w:r>
              <w:rPr>
                <w:b/>
              </w:rPr>
              <w:t>santos</w:t>
            </w:r>
            <w:r>
              <w:t>, ustedes comparten un llamado celestial. Piensen sobre Jesús, el Apóstol y Gran Sacerdote de nuestra confesión.</w:t>
            </w:r>
          </w:p>
        </w:tc>
        <w:tc>
          <w:tcPr>
            <w:tcW w:type="dxa" w:w="2880"/>
            <w:tcW w:w="7920" w:type="dxa"/>
          </w:tcPr>
          <w:p>
            <w:pPr>
              <w:spacing w:line="480" w:lineRule="auto"/>
            </w:pPr>
            <w:r>
              <w:t>Aga name vaheto go hama rairato, teme hamo toamete ho.Ho Aga name vaheto go hama rairato, vare aini haemete eto ieie bomoto rovo, ete higa go ini haeme.</w:t>
            </w:r>
          </w:p>
        </w:tc>
        <w:tc>
          <w:tcPr>
            <w:tcW w:type="dxa" w:w="2880"/>
            <w:vAlign w:val="center"/>
            <w:tcW w:w="1440" w:type="dxa"/>
          </w:tcPr>
          <w:p>
            <w:pPr>
              <w:jc w:val="center"/>
            </w:pPr>
            <w:r>
              <w:t>☐</w:t>
            </w:r>
          </w:p>
        </w:tc>
      </w:tr>
      <w:tr>
        <w:tc>
          <w:tcPr>
            <w:tcW w:type="dxa" w:w="2880"/>
            <w:tcW w:w="7920" w:type="dxa"/>
          </w:tcPr>
          <w:p>
            <w:r>
              <w:rPr>
                <w:b/>
              </w:rPr>
              <w:t>1 Pedro 1:15</w:t>
            </w:r>
          </w:p>
        </w:tc>
        <w:tc>
          <w:tcPr>
            <w:tcW w:type="dxa" w:w="2880"/>
            <w:tcW w:w="7920" w:type="dxa"/>
          </w:tcPr>
          <w:p>
            <w:r>
              <w:rPr>
                <w:b/>
              </w:rPr>
              <w:t>1 Peter 1:15</w:t>
            </w:r>
          </w:p>
        </w:tc>
        <w:tc>
          <w:tcPr>
            <w:tcW w:type="dxa" w:w="2880"/>
            <w:tcW w:w="1440" w:type="dxa"/>
          </w:tcPr>
          <w:p>
            <w:pPr>
              <w:jc w:val="center"/>
            </w:pPr>
            <w:r>
              <w:rPr>
                <w:b/>
              </w:rPr>
              <w:t>OK</w:t>
            </w:r>
          </w:p>
        </w:tc>
      </w:tr>
      <w:tr>
        <w:tc>
          <w:tcPr>
            <w:tcW w:type="dxa" w:w="2880"/>
            <w:tcW w:w="7920" w:type="dxa"/>
          </w:tcPr>
          <w:p>
            <w:pPr>
              <w:spacing w:line="480" w:lineRule="auto"/>
            </w:pPr>
            <w:r>
              <w:t xml:space="preserve">Mas así como el que los llamó a ustedes es </w:t>
            </w:r>
            <w:r>
              <w:rPr>
                <w:b/>
              </w:rPr>
              <w:t>santo</w:t>
            </w:r>
            <w:r>
              <w:t xml:space="preserve">, ustedes, también, sed </w:t>
            </w:r>
            <w:r>
              <w:rPr>
                <w:b/>
              </w:rPr>
              <w:t>santos</w:t>
            </w:r>
            <w:r>
              <w:t xml:space="preserve"> en toda su conducta en la vida. </w:t>
            </w:r>
          </w:p>
        </w:tc>
        <w:tc>
          <w:tcPr>
            <w:tcW w:type="dxa" w:w="2880"/>
            <w:tcW w:w="7920" w:type="dxa"/>
          </w:tcPr>
          <w:p>
            <w:pPr>
              <w:spacing w:line="480" w:lineRule="auto"/>
            </w:pPr>
            <w:r>
              <w:t>Aga maha ma toame piniho, mahamona vaeno ne, pea eiei vava heto hama ete hamo vate, Eto go ho hoido ago Aga go pea duduvami ni hama ihi eto to tae.</w:t>
            </w:r>
          </w:p>
        </w:tc>
        <w:tc>
          <w:tcPr>
            <w:tcW w:type="dxa" w:w="2880"/>
            <w:vAlign w:val="center"/>
            <w:tcW w:w="1440" w:type="dxa"/>
          </w:tcPr>
          <w:p>
            <w:pPr>
              <w:jc w:val="center"/>
            </w:pPr>
            <w:r>
              <w:t>☐</w:t>
            </w:r>
          </w:p>
        </w:tc>
      </w:tr>
      <w:tr>
        <w:tc>
          <w:tcPr>
            <w:tcW w:type="dxa" w:w="2880"/>
            <w:tcW w:w="7920" w:type="dxa"/>
          </w:tcPr>
          <w:p>
            <w:r>
              <w:rPr>
                <w:b/>
              </w:rPr>
              <w:t>Judas 1:20</w:t>
            </w:r>
          </w:p>
        </w:tc>
        <w:tc>
          <w:tcPr>
            <w:tcW w:type="dxa" w:w="2880"/>
            <w:tcW w:w="7920" w:type="dxa"/>
          </w:tcPr>
          <w:p>
            <w:r>
              <w:rPr>
                <w:b/>
              </w:rPr>
              <w:t>Jiuda 1:20</w:t>
            </w:r>
          </w:p>
        </w:tc>
        <w:tc>
          <w:tcPr>
            <w:tcW w:type="dxa" w:w="2880"/>
            <w:tcW w:w="1440" w:type="dxa"/>
          </w:tcPr>
          <w:p>
            <w:pPr>
              <w:jc w:val="center"/>
            </w:pPr>
            <w:r>
              <w:rPr>
                <w:b/>
              </w:rPr>
              <w:t>OK</w:t>
            </w:r>
          </w:p>
        </w:tc>
      </w:tr>
      <w:tr>
        <w:tc>
          <w:tcPr>
            <w:tcW w:type="dxa" w:w="2880"/>
            <w:tcW w:w="7920" w:type="dxa"/>
          </w:tcPr>
          <w:p>
            <w:pPr>
              <w:spacing w:line="480" w:lineRule="auto"/>
            </w:pPr>
            <w:r>
              <w:t xml:space="preserve">Pero ustedes, amados, edifíquense en su </w:t>
            </w:r>
            <w:r>
              <w:rPr>
                <w:b/>
              </w:rPr>
              <w:t>santa</w:t>
            </w:r>
            <w:r>
              <w:t xml:space="preserve"> fe orando en el Espíritu </w:t>
            </w:r>
            <w:r>
              <w:rPr>
                <w:b/>
              </w:rPr>
              <w:t>Santo</w:t>
            </w:r>
            <w:r>
              <w:t>.</w:t>
            </w:r>
          </w:p>
        </w:tc>
        <w:tc>
          <w:tcPr>
            <w:tcW w:type="dxa" w:w="2880"/>
            <w:tcW w:w="7920" w:type="dxa"/>
          </w:tcPr>
          <w:p>
            <w:pPr>
              <w:spacing w:line="480" w:lineRule="auto"/>
            </w:pPr>
            <w:r>
              <w:t>Pea ho, no mokono go hama ihi heate ho, ho hoidoma hama moga hama ena hea mokono Aga avara go imota pomo amete eto go.</w:t>
            </w:r>
          </w:p>
        </w:tc>
        <w:tc>
          <w:tcPr>
            <w:tcW w:type="dxa" w:w="2880"/>
            <w:vAlign w:val="center"/>
            <w:tcW w:w="1440" w:type="dxa"/>
          </w:tcPr>
          <w:p>
            <w:pPr>
              <w:jc w:val="center"/>
            </w:pPr>
            <w:r>
              <w:t>☐</w:t>
            </w:r>
          </w:p>
        </w:tc>
      </w:tr>
      <w:tr>
        <w:tc>
          <w:tcPr>
            <w:tcW w:type="dxa" w:w="2880"/>
            <w:tcW w:w="7920" w:type="dxa"/>
          </w:tcPr>
          <w:p>
            <w:r>
              <w:rPr>
                <w:b/>
              </w:rPr>
              <w:t>Apocalipsis 4:8</w:t>
            </w:r>
          </w:p>
        </w:tc>
        <w:tc>
          <w:tcPr>
            <w:tcW w:type="dxa" w:w="2880"/>
            <w:tcW w:w="7920" w:type="dxa"/>
          </w:tcPr>
          <w:p>
            <w:r>
              <w:rPr>
                <w:b/>
              </w:rPr>
              <w:t xml:space="preserve"> 4:8</w:t>
            </w:r>
          </w:p>
        </w:tc>
        <w:tc>
          <w:tcPr>
            <w:tcW w:type="dxa" w:w="2880"/>
            <w:tcW w:w="1440" w:type="dxa"/>
          </w:tcPr>
          <w:p>
            <w:pPr>
              <w:jc w:val="center"/>
            </w:pPr>
            <w:r>
              <w:rPr>
                <w:b/>
              </w:rPr>
              <w:t>OK</w:t>
            </w:r>
          </w:p>
        </w:tc>
      </w:tr>
      <w:tr>
        <w:tc>
          <w:tcPr>
            <w:tcW w:type="dxa" w:w="2880"/>
            <w:tcW w:w="7920" w:type="dxa"/>
          </w:tcPr>
          <w:p>
            <w:pPr>
              <w:spacing w:line="480" w:lineRule="auto"/>
            </w:pPr>
            <w:r>
              <w:t>Las cuatro seres vivientes tenían cada una seis alas, llenas de ojos por arriba y por debajo. Día y noche no paraban de decir: "</w:t>
            </w:r>
            <w:r>
              <w:rPr>
                <w:b/>
              </w:rPr>
              <w:t>SANTO</w:t>
            </w:r>
            <w:r>
              <w:t xml:space="preserve">, </w:t>
            </w:r>
            <w:r>
              <w:rPr>
                <w:b/>
              </w:rPr>
              <w:t>SANTO</w:t>
            </w:r>
            <w:r>
              <w:t xml:space="preserve">, </w:t>
            </w:r>
            <w:r>
              <w:rPr>
                <w:b/>
              </w:rPr>
              <w:t>SANTO</w:t>
            </w:r>
            <w:r>
              <w:t>, ES EL SEÑOR DIOS TODOPODEROSO, el que era, el que es y el que ha de venir."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Señor,señor (G2962)</w:t>
      </w:r>
    </w:p>
    <w:p>
      <w:pPr>
        <w:spacing w:after="0"/>
      </w:pPr>
      <w:r/>
      <w:r>
        <w:t>Esta palabra significa un amo o alguien a quien una persona respeta y obedece. En el Nuevo Testamento, esta palabra se usa con mayor frecuencia como título para Dios y Jesús. (En español se usa con mayúscula: Señor, cuando se usa en esta manera.)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8:25</w:t>
            </w:r>
          </w:p>
        </w:tc>
        <w:tc>
          <w:tcPr>
            <w:tcW w:type="dxa" w:w="2880"/>
            <w:tcW w:w="7920" w:type="dxa"/>
          </w:tcPr>
          <w:p>
            <w:r>
              <w:rPr>
                <w:b/>
              </w:rPr>
              <w:t>Metiu 8:25</w:t>
            </w:r>
          </w:p>
        </w:tc>
        <w:tc>
          <w:tcPr>
            <w:tcW w:type="dxa" w:w="2880"/>
            <w:tcW w:w="1440" w:type="dxa"/>
          </w:tcPr>
          <w:p>
            <w:pPr>
              <w:jc w:val="center"/>
            </w:pPr>
            <w:r>
              <w:rPr>
                <w:b/>
              </w:rPr>
              <w:t>OK</w:t>
            </w:r>
          </w:p>
        </w:tc>
      </w:tr>
      <w:tr>
        <w:tc>
          <w:tcPr>
            <w:tcW w:type="dxa" w:w="2880"/>
            <w:tcW w:w="7920" w:type="dxa"/>
          </w:tcPr>
          <w:p>
            <w:pPr>
              <w:spacing w:line="480" w:lineRule="auto"/>
            </w:pPr>
            <w:r>
              <w:t xml:space="preserve">Los discípulos vinieron a Él y lo despertaron, diciendo: "Sálvanos, </w:t>
            </w:r>
            <w:r>
              <w:rPr>
                <w:b/>
              </w:rPr>
              <w:t>Señor</w:t>
            </w:r>
            <w:r>
              <w:t>; ¡estamos a punto de morir!"</w:t>
            </w:r>
          </w:p>
        </w:tc>
        <w:tc>
          <w:tcPr>
            <w:tcW w:type="dxa" w:w="2880"/>
            <w:tcW w:w="7920" w:type="dxa"/>
          </w:tcPr>
          <w:p>
            <w:pPr>
              <w:spacing w:line="480" w:lineRule="auto"/>
            </w:pPr>
            <w:r>
              <w:t>Iho haura a'a iti abo utuname ete, abo opoto, ''Aga o aiti ahuo ni inigi peri!''</w:t>
            </w:r>
          </w:p>
        </w:tc>
        <w:tc>
          <w:tcPr>
            <w:tcW w:type="dxa" w:w="2880"/>
            <w:vAlign w:val="center"/>
            <w:tcW w:w="1440" w:type="dxa"/>
          </w:tcPr>
          <w:p>
            <w:pPr>
              <w:jc w:val="center"/>
            </w:pPr>
            <w:r>
              <w:t>☐</w:t>
            </w:r>
          </w:p>
        </w:tc>
      </w:tr>
      <w:tr>
        <w:tc>
          <w:tcPr>
            <w:tcW w:type="dxa" w:w="2880"/>
            <w:tcW w:w="7920" w:type="dxa"/>
          </w:tcPr>
          <w:p>
            <w:r>
              <w:rPr>
                <w:b/>
              </w:rPr>
              <w:t>Marcos 5:19</w:t>
            </w:r>
          </w:p>
        </w:tc>
        <w:tc>
          <w:tcPr>
            <w:tcW w:type="dxa" w:w="2880"/>
            <w:tcW w:w="7920" w:type="dxa"/>
          </w:tcPr>
          <w:p>
            <w:r>
              <w:rPr>
                <w:b/>
              </w:rPr>
              <w:t>Mark 5:19</w:t>
            </w:r>
          </w:p>
        </w:tc>
        <w:tc>
          <w:tcPr>
            <w:tcW w:type="dxa" w:w="2880"/>
            <w:tcW w:w="1440" w:type="dxa"/>
          </w:tcPr>
          <w:p>
            <w:pPr>
              <w:jc w:val="center"/>
            </w:pPr>
            <w:r>
              <w:rPr>
                <w:b/>
              </w:rPr>
              <w:t>OK</w:t>
            </w:r>
          </w:p>
        </w:tc>
      </w:tr>
      <w:tr>
        <w:tc>
          <w:tcPr>
            <w:tcW w:type="dxa" w:w="2880"/>
            <w:tcW w:w="7920" w:type="dxa"/>
          </w:tcPr>
          <w:p>
            <w:pPr>
              <w:spacing w:line="480" w:lineRule="auto"/>
            </w:pPr>
            <w:r>
              <w:t xml:space="preserve">Jesús no se lo permitió, pero le dijo: "Ve a tu casa y a tu gente, y diles lo que el </w:t>
            </w:r>
            <w:r>
              <w:rPr>
                <w:b/>
              </w:rPr>
              <w:t>Señor</w:t>
            </w:r>
            <w:r>
              <w:t xml:space="preserve"> hizo por ti, y la misericordia que te dio." </w:t>
            </w:r>
          </w:p>
        </w:tc>
        <w:tc>
          <w:tcPr>
            <w:tcW w:type="dxa" w:w="2880"/>
            <w:tcW w:w="7920" w:type="dxa"/>
          </w:tcPr>
          <w:p>
            <w:pPr>
              <w:spacing w:line="480" w:lineRule="auto"/>
            </w:pPr>
            <w:r>
              <w:t>Pea Aga name rari hine, Rere mo opo e ine mea ete, "Vo aba vaho aho ne valo a'a go."</w:t>
            </w:r>
          </w:p>
        </w:tc>
        <w:tc>
          <w:tcPr>
            <w:tcW w:type="dxa" w:w="2880"/>
            <w:vAlign w:val="center"/>
            <w:tcW w:w="1440" w:type="dxa"/>
          </w:tcPr>
          <w:p>
            <w:pPr>
              <w:jc w:val="center"/>
            </w:pPr>
            <w:r>
              <w:t>☐</w:t>
            </w:r>
          </w:p>
        </w:tc>
      </w:tr>
      <w:tr>
        <w:tc>
          <w:tcPr>
            <w:tcW w:type="dxa" w:w="2880"/>
            <w:tcW w:w="7920" w:type="dxa"/>
          </w:tcPr>
          <w:p>
            <w:r>
              <w:rPr>
                <w:b/>
              </w:rPr>
              <w:t>Lucas 1:46</w:t>
            </w:r>
          </w:p>
        </w:tc>
        <w:tc>
          <w:tcPr>
            <w:tcW w:type="dxa" w:w="2880"/>
            <w:tcW w:w="7920" w:type="dxa"/>
          </w:tcPr>
          <w:p>
            <w:r>
              <w:rPr>
                <w:b/>
              </w:rPr>
              <w:t xml:space="preserve"> 1:46</w:t>
            </w:r>
          </w:p>
        </w:tc>
        <w:tc>
          <w:tcPr>
            <w:tcW w:type="dxa" w:w="2880"/>
            <w:tcW w:w="1440" w:type="dxa"/>
          </w:tcPr>
          <w:p>
            <w:pPr>
              <w:jc w:val="center"/>
            </w:pPr>
            <w:r>
              <w:rPr>
                <w:b/>
              </w:rPr>
              <w:t>OK</w:t>
            </w:r>
          </w:p>
        </w:tc>
      </w:tr>
      <w:tr>
        <w:tc>
          <w:tcPr>
            <w:tcW w:type="dxa" w:w="2880"/>
            <w:tcW w:w="7920" w:type="dxa"/>
          </w:tcPr>
          <w:p>
            <w:pPr>
              <w:spacing w:line="480" w:lineRule="auto"/>
            </w:pPr>
            <w:r>
              <w:t xml:space="preserve">María dijo: "Mi alma alaba al </w:t>
            </w:r>
            <w:r>
              <w:rPr>
                <w:b/>
              </w:rPr>
              <w:t>Señor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13:13</w:t>
            </w:r>
          </w:p>
        </w:tc>
        <w:tc>
          <w:tcPr>
            <w:tcW w:type="dxa" w:w="2880"/>
            <w:tcW w:w="7920" w:type="dxa"/>
          </w:tcPr>
          <w:p>
            <w:r>
              <w:rPr>
                <w:b/>
              </w:rPr>
              <w:t xml:space="preserve"> 13:13</w:t>
            </w:r>
          </w:p>
        </w:tc>
        <w:tc>
          <w:tcPr>
            <w:tcW w:type="dxa" w:w="2880"/>
            <w:tcW w:w="1440" w:type="dxa"/>
          </w:tcPr>
          <w:p>
            <w:pPr>
              <w:jc w:val="center"/>
            </w:pPr>
            <w:r>
              <w:rPr>
                <w:b/>
              </w:rPr>
              <w:t>OK</w:t>
            </w:r>
          </w:p>
        </w:tc>
      </w:tr>
      <w:tr>
        <w:tc>
          <w:tcPr>
            <w:tcW w:type="dxa" w:w="2880"/>
            <w:tcW w:w="7920" w:type="dxa"/>
          </w:tcPr>
          <w:p>
            <w:pPr>
              <w:spacing w:line="480" w:lineRule="auto"/>
            </w:pPr>
            <w:r>
              <w:t>Ustedes me llaman 'Maestro' y '</w:t>
            </w:r>
            <w:r>
              <w:rPr>
                <w:b/>
              </w:rPr>
              <w:t>Señor</w:t>
            </w:r>
            <w:r>
              <w:t>', y están hablando correctamente, porque Yo lo Soy.</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7:60</w:t>
            </w:r>
          </w:p>
        </w:tc>
        <w:tc>
          <w:tcPr>
            <w:tcW w:type="dxa" w:w="2880"/>
            <w:tcW w:w="7920" w:type="dxa"/>
          </w:tcPr>
          <w:p>
            <w:r>
              <w:rPr>
                <w:b/>
              </w:rPr>
              <w:t xml:space="preserve"> 7:60</w:t>
            </w:r>
          </w:p>
        </w:tc>
        <w:tc>
          <w:tcPr>
            <w:tcW w:type="dxa" w:w="2880"/>
            <w:tcW w:w="1440" w:type="dxa"/>
          </w:tcPr>
          <w:p>
            <w:pPr>
              <w:jc w:val="center"/>
            </w:pPr>
            <w:r>
              <w:rPr>
                <w:b/>
              </w:rPr>
              <w:t>OK</w:t>
            </w:r>
          </w:p>
        </w:tc>
      </w:tr>
      <w:tr>
        <w:tc>
          <w:tcPr>
            <w:tcW w:type="dxa" w:w="2880"/>
            <w:tcW w:w="7920" w:type="dxa"/>
          </w:tcPr>
          <w:p>
            <w:pPr>
              <w:spacing w:line="480" w:lineRule="auto"/>
            </w:pPr>
            <w:r>
              <w:t>Él se arrodilló y gritó en voz alta: "</w:t>
            </w:r>
            <w:r>
              <w:rPr>
                <w:b/>
              </w:rPr>
              <w:t>Señor</w:t>
            </w:r>
            <w:r>
              <w:t>, no tomes este pecado contra ellos." Cuando él dijo esto, se durmió.</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6:23</w:t>
            </w:r>
          </w:p>
        </w:tc>
        <w:tc>
          <w:tcPr>
            <w:tcW w:type="dxa" w:w="2880"/>
            <w:tcW w:w="7920" w:type="dxa"/>
          </w:tcPr>
          <w:p>
            <w:r>
              <w:rPr>
                <w:b/>
              </w:rPr>
              <w:t xml:space="preserve"> 6:23</w:t>
            </w:r>
          </w:p>
        </w:tc>
        <w:tc>
          <w:tcPr>
            <w:tcW w:type="dxa" w:w="2880"/>
            <w:tcW w:w="1440" w:type="dxa"/>
          </w:tcPr>
          <w:p>
            <w:pPr>
              <w:jc w:val="center"/>
            </w:pPr>
            <w:r>
              <w:rPr>
                <w:b/>
              </w:rPr>
              <w:t>OK</w:t>
            </w:r>
          </w:p>
        </w:tc>
      </w:tr>
      <w:tr>
        <w:tc>
          <w:tcPr>
            <w:tcW w:type="dxa" w:w="2880"/>
            <w:tcW w:w="7920" w:type="dxa"/>
          </w:tcPr>
          <w:p>
            <w:pPr>
              <w:spacing w:line="480" w:lineRule="auto"/>
            </w:pPr>
            <w:r>
              <w:t xml:space="preserve">Pues la paga del pecado es muerte, pero el regalo de Dios es vida eterna en Cristo Jesús nuestro </w:t>
            </w:r>
            <w:r>
              <w:rPr>
                <w:b/>
              </w:rPr>
              <w:t>Señor</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11:23</w:t>
            </w:r>
          </w:p>
        </w:tc>
        <w:tc>
          <w:tcPr>
            <w:tcW w:type="dxa" w:w="2880"/>
            <w:tcW w:w="7920" w:type="dxa"/>
          </w:tcPr>
          <w:p>
            <w:r>
              <w:rPr>
                <w:b/>
              </w:rPr>
              <w:t xml:space="preserve"> 11:23</w:t>
            </w:r>
          </w:p>
        </w:tc>
        <w:tc>
          <w:tcPr>
            <w:tcW w:type="dxa" w:w="2880"/>
            <w:tcW w:w="1440" w:type="dxa"/>
          </w:tcPr>
          <w:p>
            <w:pPr>
              <w:jc w:val="center"/>
            </w:pPr>
            <w:r>
              <w:rPr>
                <w:b/>
              </w:rPr>
              <w:t>OK</w:t>
            </w:r>
          </w:p>
        </w:tc>
      </w:tr>
      <w:tr>
        <w:tc>
          <w:tcPr>
            <w:tcW w:type="dxa" w:w="2880"/>
            <w:tcW w:w="7920" w:type="dxa"/>
          </w:tcPr>
          <w:p>
            <w:pPr>
              <w:spacing w:line="480" w:lineRule="auto"/>
            </w:pPr>
            <w:r>
              <w:t xml:space="preserve">Porque yo recibí del </w:t>
            </w:r>
            <w:r>
              <w:rPr>
                <w:b/>
              </w:rPr>
              <w:t>Señor</w:t>
            </w:r>
            <w:r>
              <w:t xml:space="preserve"> lo que también les enseñé a ustedes, que el </w:t>
            </w:r>
            <w:r>
              <w:rPr>
                <w:b/>
              </w:rPr>
              <w:t>Señor</w:t>
            </w:r>
            <w:r>
              <w:t xml:space="preserve"> Jesús, en la noche que fue traicionado, tomó pan.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6:10</w:t>
            </w:r>
          </w:p>
        </w:tc>
        <w:tc>
          <w:tcPr>
            <w:tcW w:type="dxa" w:w="2880"/>
            <w:tcW w:w="7920" w:type="dxa"/>
          </w:tcPr>
          <w:p>
            <w:r>
              <w:rPr>
                <w:b/>
              </w:rPr>
              <w:t>Ifesas 6:10</w:t>
            </w:r>
          </w:p>
        </w:tc>
        <w:tc>
          <w:tcPr>
            <w:tcW w:type="dxa" w:w="2880"/>
            <w:tcW w:w="1440" w:type="dxa"/>
          </w:tcPr>
          <w:p>
            <w:pPr>
              <w:jc w:val="center"/>
            </w:pPr>
            <w:r>
              <w:rPr>
                <w:b/>
              </w:rPr>
              <w:t>OK</w:t>
            </w:r>
          </w:p>
        </w:tc>
      </w:tr>
      <w:tr>
        <w:tc>
          <w:tcPr>
            <w:tcW w:type="dxa" w:w="2880"/>
            <w:tcW w:w="7920" w:type="dxa"/>
          </w:tcPr>
          <w:p>
            <w:pPr>
              <w:spacing w:line="480" w:lineRule="auto"/>
            </w:pPr>
            <w:r>
              <w:t xml:space="preserve">Finalmente, sean fuertes en el </w:t>
            </w:r>
            <w:r>
              <w:rPr>
                <w:b/>
              </w:rPr>
              <w:t>Señor</w:t>
            </w:r>
            <w:r>
              <w:t xml:space="preserve"> y en la fuerza de Su poder.</w:t>
            </w:r>
          </w:p>
        </w:tc>
        <w:tc>
          <w:tcPr>
            <w:tcW w:type="dxa" w:w="2880"/>
            <w:tcW w:w="7920" w:type="dxa"/>
          </w:tcPr>
          <w:p>
            <w:pPr>
              <w:spacing w:line="480" w:lineRule="auto"/>
            </w:pPr>
            <w:r>
              <w:t>Pea omona ikukua go, no vaovao moga go hama heame ne Aga ne, ete papato eto go.</w:t>
            </w:r>
          </w:p>
        </w:tc>
        <w:tc>
          <w:tcPr>
            <w:tcW w:type="dxa" w:w="2880"/>
            <w:vAlign w:val="center"/>
            <w:tcW w:w="1440" w:type="dxa"/>
          </w:tcPr>
          <w:p>
            <w:pPr>
              <w:jc w:val="center"/>
            </w:pPr>
            <w:r>
              <w:t>☐</w:t>
            </w:r>
          </w:p>
        </w:tc>
      </w:tr>
      <w:tr>
        <w:tc>
          <w:tcPr>
            <w:tcW w:type="dxa" w:w="2880"/>
            <w:tcW w:w="7920" w:type="dxa"/>
          </w:tcPr>
          <w:p>
            <w:r>
              <w:rPr>
                <w:b/>
              </w:rPr>
              <w:t>Filipenses 2:29</w:t>
            </w:r>
          </w:p>
        </w:tc>
        <w:tc>
          <w:tcPr>
            <w:tcW w:type="dxa" w:w="2880"/>
            <w:tcW w:w="7920" w:type="dxa"/>
          </w:tcPr>
          <w:p>
            <w:r>
              <w:rPr>
                <w:b/>
              </w:rPr>
              <w:t>Philippians 2:29</w:t>
            </w:r>
          </w:p>
        </w:tc>
        <w:tc>
          <w:tcPr>
            <w:tcW w:type="dxa" w:w="2880"/>
            <w:tcW w:w="1440" w:type="dxa"/>
          </w:tcPr>
          <w:p>
            <w:pPr>
              <w:jc w:val="center"/>
            </w:pPr>
            <w:r>
              <w:rPr>
                <w:b/>
              </w:rPr>
              <w:t>OK</w:t>
            </w:r>
          </w:p>
        </w:tc>
      </w:tr>
      <w:tr>
        <w:tc>
          <w:tcPr>
            <w:tcW w:type="dxa" w:w="2880"/>
            <w:tcW w:w="7920" w:type="dxa"/>
          </w:tcPr>
          <w:p>
            <w:pPr>
              <w:spacing w:line="480" w:lineRule="auto"/>
            </w:pPr>
            <w:r>
              <w:t xml:space="preserve">Reciban a Epafrodito en el </w:t>
            </w:r>
            <w:r>
              <w:rPr>
                <w:b/>
              </w:rPr>
              <w:t>Señor</w:t>
            </w:r>
            <w:r>
              <w:t xml:space="preserve"> con todo gozo. Honren a las personas como él.</w:t>
            </w:r>
          </w:p>
        </w:tc>
        <w:tc>
          <w:tcPr>
            <w:tcW w:type="dxa" w:w="2880"/>
            <w:tcW w:w="7920" w:type="dxa"/>
          </w:tcPr>
          <w:p>
            <w:pPr>
              <w:spacing w:line="480" w:lineRule="auto"/>
            </w:pPr>
            <w:r>
              <w:t>Eto go, haho ro'o gei paine, ho ete hama opaime Aga higa go, pea ho taite anemea ete higa hama omo buioto.</w:t>
            </w:r>
          </w:p>
        </w:tc>
        <w:tc>
          <w:tcPr>
            <w:tcW w:type="dxa" w:w="2880"/>
            <w:vAlign w:val="center"/>
            <w:tcW w:w="1440" w:type="dxa"/>
          </w:tcPr>
          <w:p>
            <w:pPr>
              <w:jc w:val="center"/>
            </w:pPr>
            <w:r>
              <w:t>☐</w:t>
            </w:r>
          </w:p>
        </w:tc>
      </w:tr>
      <w:tr>
        <w:tc>
          <w:tcPr>
            <w:tcW w:type="dxa" w:w="2880"/>
            <w:tcW w:w="7920" w:type="dxa"/>
          </w:tcPr>
          <w:p>
            <w:r>
              <w:rPr>
                <w:b/>
              </w:rPr>
              <w:t>1 Tesalonicenses 3:12</w:t>
            </w:r>
          </w:p>
        </w:tc>
        <w:tc>
          <w:tcPr>
            <w:tcW w:type="dxa" w:w="2880"/>
            <w:tcW w:w="7920" w:type="dxa"/>
          </w:tcPr>
          <w:p>
            <w:r>
              <w:rPr>
                <w:b/>
              </w:rPr>
              <w:t>1 Tesolonia 3:12</w:t>
            </w:r>
          </w:p>
        </w:tc>
        <w:tc>
          <w:tcPr>
            <w:tcW w:type="dxa" w:w="2880"/>
            <w:tcW w:w="1440" w:type="dxa"/>
          </w:tcPr>
          <w:p>
            <w:pPr>
              <w:jc w:val="center"/>
            </w:pPr>
            <w:r>
              <w:rPr>
                <w:b/>
              </w:rPr>
              <w:t>OK</w:t>
            </w:r>
          </w:p>
        </w:tc>
      </w:tr>
      <w:tr>
        <w:tc>
          <w:tcPr>
            <w:tcW w:type="dxa" w:w="2880"/>
            <w:tcW w:w="7920" w:type="dxa"/>
          </w:tcPr>
          <w:p>
            <w:pPr>
              <w:spacing w:line="480" w:lineRule="auto"/>
            </w:pPr>
            <w:r>
              <w:t xml:space="preserve">Que el </w:t>
            </w:r>
            <w:r>
              <w:rPr>
                <w:b/>
              </w:rPr>
              <w:t>Señor</w:t>
            </w:r>
            <w:r>
              <w:t xml:space="preserve"> haga que el amor crezca y abunde entre unos y otros y hacia toda la gente, como nosotros a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Timoteo 1:14</w:t>
            </w:r>
          </w:p>
        </w:tc>
        <w:tc>
          <w:tcPr>
            <w:tcW w:type="dxa" w:w="2880"/>
            <w:tcW w:w="7920" w:type="dxa"/>
          </w:tcPr>
          <w:p>
            <w:r>
              <w:rPr>
                <w:b/>
              </w:rPr>
              <w:t xml:space="preserve"> 1:14</w:t>
            </w:r>
          </w:p>
        </w:tc>
        <w:tc>
          <w:tcPr>
            <w:tcW w:type="dxa" w:w="2880"/>
            <w:tcW w:w="1440" w:type="dxa"/>
          </w:tcPr>
          <w:p>
            <w:pPr>
              <w:jc w:val="center"/>
            </w:pPr>
            <w:r>
              <w:rPr>
                <w:b/>
              </w:rPr>
              <w:t>OK</w:t>
            </w:r>
          </w:p>
        </w:tc>
      </w:tr>
      <w:tr>
        <w:tc>
          <w:tcPr>
            <w:tcW w:type="dxa" w:w="2880"/>
            <w:tcW w:w="7920" w:type="dxa"/>
          </w:tcPr>
          <w:p>
            <w:pPr>
              <w:spacing w:line="480" w:lineRule="auto"/>
            </w:pPr>
            <w:r>
              <w:t xml:space="preserve">Pero la gracia de nuestro </w:t>
            </w:r>
            <w:r>
              <w:rPr>
                <w:b/>
              </w:rPr>
              <w:t>Señor</w:t>
            </w:r>
            <w:r>
              <w:t xml:space="preserve"> se desbordó con fe y amor, que es en Cristo Jesús.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Filemón 1:20</w:t>
            </w:r>
          </w:p>
        </w:tc>
        <w:tc>
          <w:tcPr>
            <w:tcW w:type="dxa" w:w="2880"/>
            <w:tcW w:w="7920" w:type="dxa"/>
          </w:tcPr>
          <w:p>
            <w:r>
              <w:rPr>
                <w:b/>
              </w:rPr>
              <w:t>Filimon 1:20</w:t>
            </w:r>
          </w:p>
        </w:tc>
        <w:tc>
          <w:tcPr>
            <w:tcW w:type="dxa" w:w="2880"/>
            <w:tcW w:w="1440" w:type="dxa"/>
          </w:tcPr>
          <w:p>
            <w:pPr>
              <w:jc w:val="center"/>
            </w:pPr>
            <w:r>
              <w:rPr>
                <w:b/>
              </w:rPr>
              <w:t>OK</w:t>
            </w:r>
          </w:p>
        </w:tc>
      </w:tr>
      <w:tr>
        <w:tc>
          <w:tcPr>
            <w:tcW w:type="dxa" w:w="2880"/>
            <w:tcW w:w="7920" w:type="dxa"/>
          </w:tcPr>
          <w:p>
            <w:pPr>
              <w:spacing w:line="480" w:lineRule="auto"/>
            </w:pPr>
            <w:r>
              <w:t xml:space="preserve">Sí, hermano, déjame tener gozo en el </w:t>
            </w:r>
            <w:r>
              <w:rPr>
                <w:b/>
              </w:rPr>
              <w:t>Señor</w:t>
            </w:r>
            <w:r>
              <w:t xml:space="preserve"> de tí; refresca mi corazón en Cristo.</w:t>
            </w:r>
          </w:p>
        </w:tc>
        <w:tc>
          <w:tcPr>
            <w:tcW w:type="dxa" w:w="2880"/>
            <w:tcW w:w="7920" w:type="dxa"/>
          </w:tcPr>
          <w:p>
            <w:pPr>
              <w:spacing w:line="480" w:lineRule="auto"/>
            </w:pPr>
            <w:r>
              <w:t>E'e, ade, no haura namo va Aga higa go; Hora abo hamo oka no mumui Aga go.</w:t>
            </w:r>
          </w:p>
        </w:tc>
        <w:tc>
          <w:tcPr>
            <w:tcW w:type="dxa" w:w="2880"/>
            <w:vAlign w:val="center"/>
            <w:tcW w:w="1440" w:type="dxa"/>
          </w:tcPr>
          <w:p>
            <w:pPr>
              <w:jc w:val="center"/>
            </w:pPr>
            <w:r>
              <w:t>☐</w:t>
            </w:r>
          </w:p>
        </w:tc>
      </w:tr>
      <w:tr>
        <w:tc>
          <w:tcPr>
            <w:tcW w:type="dxa" w:w="2880"/>
            <w:tcW w:w="7920" w:type="dxa"/>
          </w:tcPr>
          <w:p>
            <w:r>
              <w:rPr>
                <w:b/>
              </w:rPr>
              <w:t>Santiago 5:7</w:t>
            </w:r>
          </w:p>
        </w:tc>
        <w:tc>
          <w:tcPr>
            <w:tcW w:type="dxa" w:w="2880"/>
            <w:tcW w:w="7920" w:type="dxa"/>
          </w:tcPr>
          <w:p>
            <w:r>
              <w:rPr>
                <w:b/>
              </w:rPr>
              <w:t>Demisi 5:7</w:t>
            </w:r>
          </w:p>
        </w:tc>
        <w:tc>
          <w:tcPr>
            <w:tcW w:type="dxa" w:w="2880"/>
            <w:tcW w:w="1440" w:type="dxa"/>
          </w:tcPr>
          <w:p>
            <w:pPr>
              <w:jc w:val="center"/>
            </w:pPr>
            <w:r>
              <w:rPr>
                <w:b/>
              </w:rPr>
              <w:t>OK</w:t>
            </w:r>
          </w:p>
        </w:tc>
      </w:tr>
      <w:tr>
        <w:tc>
          <w:tcPr>
            <w:tcW w:type="dxa" w:w="2880"/>
            <w:tcW w:w="7920" w:type="dxa"/>
          </w:tcPr>
          <w:p>
            <w:pPr>
              <w:spacing w:line="480" w:lineRule="auto"/>
            </w:pPr>
            <w:r>
              <w:t xml:space="preserve">Por lo tanto sean pacientes, hermanos, hasta el regreso del </w:t>
            </w:r>
            <w:r>
              <w:rPr>
                <w:b/>
              </w:rPr>
              <w:t>Señor</w:t>
            </w:r>
            <w:r>
              <w:t>, como el agricultor espera la cosecha valiosa de la tierra, esperando pacientemente por ella, hasta que la lluvia temprana y tardía caiga.</w:t>
            </w:r>
          </w:p>
        </w:tc>
        <w:tc>
          <w:tcPr>
            <w:tcW w:type="dxa" w:w="2880"/>
            <w:tcW w:w="7920" w:type="dxa"/>
          </w:tcPr>
          <w:p>
            <w:pPr>
              <w:spacing w:line="480" w:lineRule="auto"/>
            </w:pPr>
            <w:r>
              <w:t>Pea hama hame torato ne vaho ademini ti heatone Aga ete ama tae togo.Gaiho haura anemea teme mota meote eta roro bame go moura vuha abo vativa.</w:t>
            </w:r>
          </w:p>
        </w:tc>
        <w:tc>
          <w:tcPr>
            <w:tcW w:type="dxa" w:w="2880"/>
            <w:vAlign w:val="center"/>
            <w:tcW w:w="1440" w:type="dxa"/>
          </w:tcPr>
          <w:p>
            <w:pPr>
              <w:jc w:val="center"/>
            </w:pPr>
            <w:r>
              <w:t>☐</w:t>
            </w:r>
          </w:p>
        </w:tc>
      </w:tr>
      <w:tr>
        <w:tc>
          <w:tcPr>
            <w:tcW w:type="dxa" w:w="2880"/>
            <w:tcW w:w="7920" w:type="dxa"/>
          </w:tcPr>
          <w:p>
            <w:r>
              <w:rPr>
                <w:b/>
              </w:rPr>
              <w:t>2 Pedro 3:9</w:t>
            </w:r>
          </w:p>
        </w:tc>
        <w:tc>
          <w:tcPr>
            <w:tcW w:type="dxa" w:w="2880"/>
            <w:tcW w:w="7920" w:type="dxa"/>
          </w:tcPr>
          <w:p>
            <w:r>
              <w:rPr>
                <w:b/>
              </w:rPr>
              <w:t>2 Pita 3:9</w:t>
            </w:r>
          </w:p>
        </w:tc>
        <w:tc>
          <w:tcPr>
            <w:tcW w:type="dxa" w:w="2880"/>
            <w:tcW w:w="1440" w:type="dxa"/>
          </w:tcPr>
          <w:p>
            <w:pPr>
              <w:jc w:val="center"/>
            </w:pPr>
            <w:r>
              <w:rPr>
                <w:b/>
              </w:rPr>
              <w:t>OK</w:t>
            </w:r>
          </w:p>
        </w:tc>
      </w:tr>
      <w:tr>
        <w:tc>
          <w:tcPr>
            <w:tcW w:type="dxa" w:w="2880"/>
            <w:tcW w:w="7920" w:type="dxa"/>
          </w:tcPr>
          <w:p>
            <w:pPr>
              <w:spacing w:line="480" w:lineRule="auto"/>
            </w:pPr>
            <w:r>
              <w:t xml:space="preserve">El </w:t>
            </w:r>
            <w:r>
              <w:rPr>
                <w:b/>
              </w:rPr>
              <w:t>Señor</w:t>
            </w:r>
            <w:r>
              <w:t xml:space="preserve"> no se mueve lentamente con respecto a Sus promesas, como algunos consideran que es lentitud. En su lugar es paciente hacia ustedes. Él no desea que ninguno de ustedes perezca, pero sí desea dar espacio para que todos se arrepientan.</w:t>
            </w:r>
          </w:p>
        </w:tc>
        <w:tc>
          <w:tcPr>
            <w:tcW w:type="dxa" w:w="2880"/>
            <w:tcW w:w="7920" w:type="dxa"/>
          </w:tcPr>
          <w:p>
            <w:pPr>
              <w:spacing w:line="480" w:lineRule="auto"/>
            </w:pPr>
            <w:r>
              <w:t>Aga abota hitamo tavo ete opomo etogo, a'a nai evera eto. Pea ni aboniho rarihivae horo, horo pai, pea ete rarihi ne nau nae vavauki, ete hebore bomoti abota hano.</w:t>
            </w:r>
          </w:p>
        </w:tc>
        <w:tc>
          <w:tcPr>
            <w:tcW w:type="dxa" w:w="2880"/>
            <w:vAlign w:val="center"/>
            <w:tcW w:w="1440" w:type="dxa"/>
          </w:tcPr>
          <w:p>
            <w:pPr>
              <w:jc w:val="center"/>
            </w:pPr>
            <w:r>
              <w:t>☐</w:t>
            </w:r>
          </w:p>
        </w:tc>
      </w:tr>
      <w:tr>
        <w:tc>
          <w:tcPr>
            <w:tcW w:type="dxa" w:w="2880"/>
            <w:tcW w:w="7920" w:type="dxa"/>
          </w:tcPr>
          <w:p>
            <w:r>
              <w:rPr>
                <w:b/>
              </w:rPr>
              <w:t>Apocalipsis 17:14</w:t>
            </w:r>
          </w:p>
        </w:tc>
        <w:tc>
          <w:tcPr>
            <w:tcW w:type="dxa" w:w="2880"/>
            <w:tcW w:w="7920" w:type="dxa"/>
          </w:tcPr>
          <w:p>
            <w:r>
              <w:rPr>
                <w:b/>
              </w:rPr>
              <w:t xml:space="preserve"> 17:14</w:t>
            </w:r>
          </w:p>
        </w:tc>
        <w:tc>
          <w:tcPr>
            <w:tcW w:type="dxa" w:w="2880"/>
            <w:tcW w:w="1440" w:type="dxa"/>
          </w:tcPr>
          <w:p>
            <w:pPr>
              <w:jc w:val="center"/>
            </w:pPr>
            <w:r>
              <w:rPr>
                <w:b/>
              </w:rPr>
              <w:t>OK</w:t>
            </w:r>
          </w:p>
        </w:tc>
      </w:tr>
      <w:tr>
        <w:tc>
          <w:tcPr>
            <w:tcW w:type="dxa" w:w="2880"/>
            <w:tcW w:w="7920" w:type="dxa"/>
          </w:tcPr>
          <w:p>
            <w:pPr>
              <w:spacing w:line="480" w:lineRule="auto"/>
            </w:pPr>
            <w:r>
              <w:t xml:space="preserve">Ellos harán la guerra en contra del Cordero. Pero el Cordero los vencerá, porque Él es el </w:t>
            </w:r>
            <w:r>
              <w:rPr>
                <w:b/>
              </w:rPr>
              <w:t>Señor</w:t>
            </w:r>
            <w:r>
              <w:t xml:space="preserve"> de </w:t>
            </w:r>
            <w:r>
              <w:rPr>
                <w:b/>
              </w:rPr>
              <w:t>señores</w:t>
            </w:r>
            <w:r>
              <w:t xml:space="preserve"> y Rey de reyes- y con Él están los llamados, los escogidos, y los fieles."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soportar,paciencia (G5278, G5281, G5297)</w:t>
      </w:r>
    </w:p>
    <w:p>
      <w:pPr>
        <w:spacing w:after="0"/>
      </w:pPr>
      <w:r/>
      <w:r>
        <w:t>Esta palabra puede significar: Soportar pacientemente una situación difícil. Ser constante o tener perseverancia, lo que significa continuar haciendo algo pacientemente o esperar algo pacientemente.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10:22</w:t>
            </w:r>
          </w:p>
        </w:tc>
        <w:tc>
          <w:tcPr>
            <w:tcW w:type="dxa" w:w="2880"/>
            <w:tcW w:w="7920" w:type="dxa"/>
          </w:tcPr>
          <w:p>
            <w:r>
              <w:rPr>
                <w:b/>
              </w:rPr>
              <w:t>Metiu 10:22</w:t>
            </w:r>
          </w:p>
        </w:tc>
        <w:tc>
          <w:tcPr>
            <w:tcW w:type="dxa" w:w="2880"/>
            <w:tcW w:w="1440" w:type="dxa"/>
          </w:tcPr>
          <w:p>
            <w:pPr>
              <w:jc w:val="center"/>
            </w:pPr>
            <w:r>
              <w:rPr>
                <w:b/>
              </w:rPr>
              <w:t>OK</w:t>
            </w:r>
          </w:p>
        </w:tc>
      </w:tr>
      <w:tr>
        <w:tc>
          <w:tcPr>
            <w:tcW w:type="dxa" w:w="2880"/>
            <w:tcW w:w="7920" w:type="dxa"/>
          </w:tcPr>
          <w:p>
            <w:pPr>
              <w:spacing w:line="480" w:lineRule="auto"/>
            </w:pPr>
            <w:r>
              <w:t xml:space="preserve">Ustedes serán odiados por todos a causa de Mi nombre. Pero quien </w:t>
            </w:r>
            <w:r>
              <w:rPr>
                <w:b/>
              </w:rPr>
              <w:t>se mantenga fiel</w:t>
            </w:r>
            <w:r>
              <w:t xml:space="preserve"> hasta la muerte, esa persona será salva.</w:t>
            </w:r>
          </w:p>
        </w:tc>
        <w:tc>
          <w:tcPr>
            <w:tcW w:type="dxa" w:w="2880"/>
            <w:tcW w:w="7920" w:type="dxa"/>
          </w:tcPr>
          <w:p>
            <w:pPr>
              <w:spacing w:line="480" w:lineRule="auto"/>
            </w:pPr>
            <w:r>
              <w:t>Vo a'a ro'o iti obe go hama iti rana rametoratae ai kae'e gobe no higago ne. Pea nanapo vaha bo emetae ika hive go vaheto temo iti tae.</w:t>
            </w:r>
          </w:p>
        </w:tc>
        <w:tc>
          <w:tcPr>
            <w:tcW w:type="dxa" w:w="2880"/>
            <w:vAlign w:val="center"/>
            <w:tcW w:w="1440" w:type="dxa"/>
          </w:tcPr>
          <w:p>
            <w:pPr>
              <w:jc w:val="center"/>
            </w:pPr>
            <w:r>
              <w:t>☐</w:t>
            </w:r>
          </w:p>
        </w:tc>
      </w:tr>
      <w:tr>
        <w:tc>
          <w:tcPr>
            <w:tcW w:type="dxa" w:w="2880"/>
            <w:tcW w:w="7920" w:type="dxa"/>
          </w:tcPr>
          <w:p>
            <w:r>
              <w:rPr>
                <w:b/>
              </w:rPr>
              <w:t>Marcos 13:13</w:t>
            </w:r>
          </w:p>
        </w:tc>
        <w:tc>
          <w:tcPr>
            <w:tcW w:type="dxa" w:w="2880"/>
            <w:tcW w:w="7920" w:type="dxa"/>
          </w:tcPr>
          <w:p>
            <w:r>
              <w:rPr>
                <w:b/>
              </w:rPr>
              <w:t>Mark 13:13</w:t>
            </w:r>
          </w:p>
        </w:tc>
        <w:tc>
          <w:tcPr>
            <w:tcW w:type="dxa" w:w="2880"/>
            <w:tcW w:w="1440" w:type="dxa"/>
          </w:tcPr>
          <w:p>
            <w:pPr>
              <w:jc w:val="center"/>
            </w:pPr>
            <w:r>
              <w:rPr>
                <w:b/>
              </w:rPr>
              <w:t>OK</w:t>
            </w:r>
          </w:p>
        </w:tc>
      </w:tr>
      <w:tr>
        <w:tc>
          <w:tcPr>
            <w:tcW w:type="dxa" w:w="2880"/>
            <w:tcW w:w="7920" w:type="dxa"/>
          </w:tcPr>
          <w:p>
            <w:pPr>
              <w:spacing w:line="480" w:lineRule="auto"/>
            </w:pPr>
            <w:r>
              <w:t xml:space="preserve">Ustedes serán odiados por causa de mi nombre. Pero cualquiera que </w:t>
            </w:r>
            <w:r>
              <w:rPr>
                <w:b/>
              </w:rPr>
              <w:t>persevere</w:t>
            </w:r>
            <w:r>
              <w:t xml:space="preserve"> hasta el final esa persona será salva.</w:t>
            </w:r>
          </w:p>
        </w:tc>
        <w:tc>
          <w:tcPr>
            <w:tcW w:type="dxa" w:w="2880"/>
            <w:tcW w:w="7920" w:type="dxa"/>
          </w:tcPr>
          <w:p>
            <w:pPr>
              <w:spacing w:line="480" w:lineRule="auto"/>
            </w:pPr>
            <w:r>
              <w:t>Pea a'a bauo timi hapo nana pi hatae hogo, ai kae gobe, no higa eto hogo ihina heate pea ivohi animi moga iti hea matae, ma uba tomo ika have to Aga teme hopai tae iti."</w:t>
            </w:r>
          </w:p>
        </w:tc>
        <w:tc>
          <w:tcPr>
            <w:tcW w:type="dxa" w:w="2880"/>
            <w:vAlign w:val="center"/>
            <w:tcW w:w="1440" w:type="dxa"/>
          </w:tcPr>
          <w:p>
            <w:pPr>
              <w:jc w:val="center"/>
            </w:pPr>
            <w:r>
              <w:t>☐</w:t>
            </w:r>
          </w:p>
        </w:tc>
      </w:tr>
      <w:tr>
        <w:tc>
          <w:tcPr>
            <w:tcW w:type="dxa" w:w="2880"/>
            <w:tcW w:w="7920" w:type="dxa"/>
          </w:tcPr>
          <w:p>
            <w:r>
              <w:rPr>
                <w:b/>
              </w:rPr>
              <w:t>Romanos 12:12</w:t>
            </w:r>
          </w:p>
        </w:tc>
        <w:tc>
          <w:tcPr>
            <w:tcW w:type="dxa" w:w="2880"/>
            <w:tcW w:w="7920" w:type="dxa"/>
          </w:tcPr>
          <w:p>
            <w:r>
              <w:rPr>
                <w:b/>
              </w:rPr>
              <w:t xml:space="preserve"> 12:12</w:t>
            </w:r>
          </w:p>
        </w:tc>
        <w:tc>
          <w:tcPr>
            <w:tcW w:type="dxa" w:w="2880"/>
            <w:tcW w:w="1440" w:type="dxa"/>
          </w:tcPr>
          <w:p>
            <w:pPr>
              <w:jc w:val="center"/>
            </w:pPr>
            <w:r>
              <w:rPr>
                <w:b/>
              </w:rPr>
              <w:t>OK</w:t>
            </w:r>
          </w:p>
        </w:tc>
      </w:tr>
      <w:tr>
        <w:tc>
          <w:tcPr>
            <w:tcW w:type="dxa" w:w="2880"/>
            <w:tcW w:w="7920" w:type="dxa"/>
          </w:tcPr>
          <w:p>
            <w:pPr>
              <w:spacing w:line="480" w:lineRule="auto"/>
            </w:pPr>
            <w:r>
              <w:t xml:space="preserve">Regocíjense en la esperanza que ustedes tienen acerca del futuro. Sean </w:t>
            </w:r>
            <w:r>
              <w:rPr>
                <w:b/>
              </w:rPr>
              <w:t>pacientes</w:t>
            </w:r>
            <w:r>
              <w:t xml:space="preserve"> en sus problemas. Manténganse orando.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10:13</w:t>
            </w:r>
          </w:p>
        </w:tc>
        <w:tc>
          <w:tcPr>
            <w:tcW w:type="dxa" w:w="2880"/>
            <w:tcW w:w="7920" w:type="dxa"/>
          </w:tcPr>
          <w:p>
            <w:r>
              <w:rPr>
                <w:b/>
              </w:rPr>
              <w:t xml:space="preserve"> 10:13</w:t>
            </w:r>
          </w:p>
        </w:tc>
        <w:tc>
          <w:tcPr>
            <w:tcW w:type="dxa" w:w="2880"/>
            <w:tcW w:w="1440" w:type="dxa"/>
          </w:tcPr>
          <w:p>
            <w:pPr>
              <w:jc w:val="center"/>
            </w:pPr>
            <w:r>
              <w:rPr>
                <w:b/>
              </w:rPr>
              <w:t>OK</w:t>
            </w:r>
          </w:p>
        </w:tc>
      </w:tr>
      <w:tr>
        <w:tc>
          <w:tcPr>
            <w:tcW w:type="dxa" w:w="2880"/>
            <w:tcW w:w="7920" w:type="dxa"/>
          </w:tcPr>
          <w:p>
            <w:pPr>
              <w:spacing w:line="480" w:lineRule="auto"/>
            </w:pPr>
            <w:r>
              <w:t xml:space="preserve">Ninguna tentación les ha sobrevenido a ustedes que no sea común a toda la humanidad. En cambio, Dios es fiel. Él no dejará que ustedes sean tentados más allá de su habilidad. Con la tentación, Él también proveerá la manera de escapar, para que ustedes puedan ser capaces de </w:t>
            </w:r>
            <w:r>
              <w:rPr>
                <w:b/>
              </w:rPr>
              <w:t>soportarla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1:6</w:t>
            </w:r>
          </w:p>
        </w:tc>
        <w:tc>
          <w:tcPr>
            <w:tcW w:type="dxa" w:w="2880"/>
            <w:tcW w:w="7920" w:type="dxa"/>
          </w:tcPr>
          <w:p>
            <w:r>
              <w:rPr>
                <w:b/>
              </w:rPr>
              <w:t xml:space="preserve"> 1:6</w:t>
            </w:r>
          </w:p>
        </w:tc>
        <w:tc>
          <w:tcPr>
            <w:tcW w:type="dxa" w:w="2880"/>
            <w:tcW w:w="1440" w:type="dxa"/>
          </w:tcPr>
          <w:p>
            <w:pPr>
              <w:jc w:val="center"/>
            </w:pPr>
            <w:r>
              <w:rPr>
                <w:b/>
              </w:rPr>
              <w:t>OK</w:t>
            </w:r>
          </w:p>
        </w:tc>
      </w:tr>
      <w:tr>
        <w:tc>
          <w:tcPr>
            <w:tcW w:type="dxa" w:w="2880"/>
            <w:tcW w:w="7920" w:type="dxa"/>
          </w:tcPr>
          <w:p>
            <w:pPr>
              <w:spacing w:line="480" w:lineRule="auto"/>
            </w:pPr>
            <w:r>
              <w:t xml:space="preserve">Pero si nosotros estamos afligidos, es para el consuelo y la salvación de ustedes, y si somos consolados, es para el consuelo de ustedes. El consuelo de ustedes está obrando efectivamente cuando ustedes </w:t>
            </w:r>
            <w:r>
              <w:rPr>
                <w:b/>
              </w:rPr>
              <w:t>pacientemente</w:t>
            </w:r>
            <w:r>
              <w:t xml:space="preserve"> comparten los mismos sufrimientos que nosotros también sufrimos.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Colosenses 1:11</w:t>
            </w:r>
          </w:p>
        </w:tc>
        <w:tc>
          <w:tcPr>
            <w:tcW w:type="dxa" w:w="2880"/>
            <w:tcW w:w="7920" w:type="dxa"/>
          </w:tcPr>
          <w:p>
            <w:r>
              <w:rPr>
                <w:b/>
              </w:rPr>
              <w:t>Kolosien 1:11</w:t>
            </w:r>
          </w:p>
        </w:tc>
        <w:tc>
          <w:tcPr>
            <w:tcW w:type="dxa" w:w="2880"/>
            <w:tcW w:w="1440" w:type="dxa"/>
          </w:tcPr>
          <w:p>
            <w:pPr>
              <w:jc w:val="center"/>
            </w:pPr>
            <w:r>
              <w:rPr>
                <w:b/>
              </w:rPr>
              <w:t>OK</w:t>
            </w:r>
          </w:p>
        </w:tc>
      </w:tr>
      <w:tr>
        <w:tc>
          <w:tcPr>
            <w:tcW w:type="dxa" w:w="2880"/>
            <w:tcW w:w="7920" w:type="dxa"/>
          </w:tcPr>
          <w:p>
            <w:pPr>
              <w:spacing w:line="480" w:lineRule="auto"/>
            </w:pPr>
            <w:r>
              <w:t xml:space="preserve">Nosotros oramos para que ustedes sean fortalecidos en cada habilidad de acuerdo al poder de su gloria en toda </w:t>
            </w:r>
            <w:r>
              <w:rPr>
                <w:b/>
              </w:rPr>
              <w:t>perseverancia</w:t>
            </w:r>
            <w:r>
              <w:t xml:space="preserve"> y </w:t>
            </w:r>
            <w:r>
              <w:rPr>
                <w:b/>
              </w:rPr>
              <w:t>paciencia</w:t>
            </w:r>
            <w:r>
              <w:t xml:space="preserve">. </w:t>
            </w:r>
          </w:p>
        </w:tc>
        <w:tc>
          <w:tcPr>
            <w:tcW w:type="dxa" w:w="2880"/>
            <w:tcW w:w="7920" w:type="dxa"/>
          </w:tcPr>
          <w:p>
            <w:pPr>
              <w:spacing w:line="480" w:lineRule="auto"/>
            </w:pPr>
            <w:r>
              <w:t>Ni taito ini pomo aemo, ete re moga dive to papato hino ne, ho vahimi moga hatae, pea ho vahimi hubamatae ete papato moga pai eto hini.</w:t>
            </w:r>
          </w:p>
        </w:tc>
        <w:tc>
          <w:tcPr>
            <w:tcW w:type="dxa" w:w="2880"/>
            <w:vAlign w:val="center"/>
            <w:tcW w:w="1440" w:type="dxa"/>
          </w:tcPr>
          <w:p>
            <w:pPr>
              <w:jc w:val="center"/>
            </w:pPr>
            <w:r>
              <w:t>☐</w:t>
            </w:r>
          </w:p>
        </w:tc>
      </w:tr>
      <w:tr>
        <w:tc>
          <w:tcPr>
            <w:tcW w:type="dxa" w:w="2880"/>
            <w:tcW w:w="7920" w:type="dxa"/>
          </w:tcPr>
          <w:p>
            <w:r>
              <w:rPr>
                <w:b/>
              </w:rPr>
              <w:t>1 Tesalonicenses 1:3</w:t>
            </w:r>
          </w:p>
        </w:tc>
        <w:tc>
          <w:tcPr>
            <w:tcW w:type="dxa" w:w="2880"/>
            <w:tcW w:w="7920" w:type="dxa"/>
          </w:tcPr>
          <w:p>
            <w:r>
              <w:rPr>
                <w:b/>
              </w:rPr>
              <w:t>1 Tesolonia 1:3</w:t>
            </w:r>
          </w:p>
        </w:tc>
        <w:tc>
          <w:tcPr>
            <w:tcW w:type="dxa" w:w="2880"/>
            <w:tcW w:w="1440" w:type="dxa"/>
          </w:tcPr>
          <w:p>
            <w:pPr>
              <w:jc w:val="center"/>
            </w:pPr>
            <w:r>
              <w:rPr>
                <w:b/>
              </w:rPr>
              <w:t>OK</w:t>
            </w:r>
          </w:p>
        </w:tc>
      </w:tr>
      <w:tr>
        <w:tc>
          <w:tcPr>
            <w:tcW w:type="dxa" w:w="2880"/>
            <w:tcW w:w="7920" w:type="dxa"/>
          </w:tcPr>
          <w:p>
            <w:pPr>
              <w:spacing w:line="480" w:lineRule="auto"/>
            </w:pPr>
            <w:r>
              <w:t xml:space="preserve">Nosotros recordamos sin cesar, ante nuestro Dios y Padre, su obra de fe, trabajo de amor y </w:t>
            </w:r>
            <w:r>
              <w:rPr>
                <w:b/>
              </w:rPr>
              <w:t>paciencia</w:t>
            </w:r>
            <w:r>
              <w:t xml:space="preserve"> en la confianza en un futuro en nuestro Señor Jesucristo.</w:t>
            </w:r>
          </w:p>
        </w:tc>
        <w:tc>
          <w:tcPr>
            <w:tcW w:type="dxa" w:w="2880"/>
            <w:tcW w:w="7920" w:type="dxa"/>
          </w:tcPr>
          <w:p>
            <w:pPr>
              <w:spacing w:line="480" w:lineRule="auto"/>
            </w:pPr>
            <w:r>
              <w:t>Ni ainimota rairate vaeta eve ne amoe haura mumui moga ne ni hohogo abe gotae Aga iho name.</w:t>
            </w:r>
          </w:p>
        </w:tc>
        <w:tc>
          <w:tcPr>
            <w:tcW w:type="dxa" w:w="2880"/>
            <w:vAlign w:val="center"/>
            <w:tcW w:w="1440" w:type="dxa"/>
          </w:tcPr>
          <w:p>
            <w:pPr>
              <w:jc w:val="center"/>
            </w:pPr>
            <w:r>
              <w:t>☐</w:t>
            </w:r>
          </w:p>
        </w:tc>
      </w:tr>
      <w:tr>
        <w:tc>
          <w:tcPr>
            <w:tcW w:type="dxa" w:w="2880"/>
            <w:tcW w:w="7920" w:type="dxa"/>
          </w:tcPr>
          <w:p>
            <w:r>
              <w:rPr>
                <w:b/>
              </w:rPr>
              <w:t>2 Tesalonicenses 3:5</w:t>
            </w:r>
          </w:p>
        </w:tc>
        <w:tc>
          <w:tcPr>
            <w:tcW w:type="dxa" w:w="2880"/>
            <w:tcW w:w="7920" w:type="dxa"/>
          </w:tcPr>
          <w:p>
            <w:r>
              <w:rPr>
                <w:b/>
              </w:rPr>
              <w:t>Teseloni meahi 3:5</w:t>
            </w:r>
          </w:p>
        </w:tc>
        <w:tc>
          <w:tcPr>
            <w:tcW w:type="dxa" w:w="2880"/>
            <w:tcW w:w="1440" w:type="dxa"/>
          </w:tcPr>
          <w:p>
            <w:pPr>
              <w:jc w:val="center"/>
            </w:pPr>
            <w:r>
              <w:rPr>
                <w:b/>
              </w:rPr>
              <w:t>OK</w:t>
            </w:r>
          </w:p>
        </w:tc>
      </w:tr>
      <w:tr>
        <w:tc>
          <w:tcPr>
            <w:tcW w:type="dxa" w:w="2880"/>
            <w:tcW w:w="7920" w:type="dxa"/>
          </w:tcPr>
          <w:p>
            <w:pPr>
              <w:spacing w:line="480" w:lineRule="auto"/>
            </w:pPr>
            <w:r>
              <w:t xml:space="preserve">Que el Señor dirija sus corazones al amor de Dios y a la </w:t>
            </w:r>
            <w:r>
              <w:rPr>
                <w:b/>
              </w:rPr>
              <w:t>perseverancia</w:t>
            </w:r>
            <w:r>
              <w:t xml:space="preserve"> en Cristo.</w:t>
            </w:r>
          </w:p>
        </w:tc>
        <w:tc>
          <w:tcPr>
            <w:tcW w:type="dxa" w:w="2880"/>
            <w:tcW w:w="7920" w:type="dxa"/>
          </w:tcPr>
          <w:p>
            <w:pPr>
              <w:spacing w:line="480" w:lineRule="auto"/>
            </w:pPr>
            <w:r>
              <w:t>Aga abo hana umore etone ho mumui ti ate Aga vahetogo.</w:t>
            </w:r>
          </w:p>
        </w:tc>
        <w:tc>
          <w:tcPr>
            <w:tcW w:type="dxa" w:w="2880"/>
            <w:vAlign w:val="center"/>
            <w:tcW w:w="1440" w:type="dxa"/>
          </w:tcPr>
          <w:p>
            <w:pPr>
              <w:jc w:val="center"/>
            </w:pPr>
            <w:r>
              <w:t>☐</w:t>
            </w:r>
          </w:p>
        </w:tc>
      </w:tr>
      <w:tr>
        <w:tc>
          <w:tcPr>
            <w:tcW w:type="dxa" w:w="2880"/>
            <w:tcW w:w="7920" w:type="dxa"/>
          </w:tcPr>
          <w:p>
            <w:r>
              <w:rPr>
                <w:b/>
              </w:rPr>
              <w:t>1 Timoteo 6:11</w:t>
            </w:r>
          </w:p>
        </w:tc>
        <w:tc>
          <w:tcPr>
            <w:tcW w:type="dxa" w:w="2880"/>
            <w:tcW w:w="7920" w:type="dxa"/>
          </w:tcPr>
          <w:p>
            <w:r>
              <w:rPr>
                <w:b/>
              </w:rPr>
              <w:t xml:space="preserve"> 6:11</w:t>
            </w:r>
          </w:p>
        </w:tc>
        <w:tc>
          <w:tcPr>
            <w:tcW w:type="dxa" w:w="2880"/>
            <w:tcW w:w="1440" w:type="dxa"/>
          </w:tcPr>
          <w:p>
            <w:pPr>
              <w:jc w:val="center"/>
            </w:pPr>
            <w:r>
              <w:rPr>
                <w:b/>
              </w:rPr>
              <w:t>OK</w:t>
            </w:r>
          </w:p>
        </w:tc>
      </w:tr>
      <w:tr>
        <w:tc>
          <w:tcPr>
            <w:tcW w:type="dxa" w:w="2880"/>
            <w:tcW w:w="7920" w:type="dxa"/>
          </w:tcPr>
          <w:p>
            <w:pPr>
              <w:spacing w:line="480" w:lineRule="auto"/>
            </w:pPr>
            <w:r>
              <w:t xml:space="preserve">Pero tú, hombre de Dios, huye de estas cosas. Persigue la justicia, la piedad, la fidelidad, el amor, la </w:t>
            </w:r>
            <w:r>
              <w:rPr>
                <w:b/>
              </w:rPr>
              <w:t>resistencia</w:t>
            </w:r>
            <w:r>
              <w:t>, y la dulzura.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2:10</w:t>
            </w:r>
          </w:p>
        </w:tc>
        <w:tc>
          <w:tcPr>
            <w:tcW w:type="dxa" w:w="2880"/>
            <w:tcW w:w="7920" w:type="dxa"/>
          </w:tcPr>
          <w:p>
            <w:r>
              <w:rPr>
                <w:b/>
              </w:rPr>
              <w:t>Meahi timoti 2:10</w:t>
            </w:r>
          </w:p>
        </w:tc>
        <w:tc>
          <w:tcPr>
            <w:tcW w:type="dxa" w:w="2880"/>
            <w:tcW w:w="1440" w:type="dxa"/>
          </w:tcPr>
          <w:p>
            <w:pPr>
              <w:jc w:val="center"/>
            </w:pPr>
            <w:r>
              <w:rPr>
                <w:b/>
              </w:rPr>
              <w:t>OK</w:t>
            </w:r>
          </w:p>
        </w:tc>
      </w:tr>
      <w:tr>
        <w:tc>
          <w:tcPr>
            <w:tcW w:type="dxa" w:w="2880"/>
            <w:tcW w:w="7920" w:type="dxa"/>
          </w:tcPr>
          <w:p>
            <w:pPr>
              <w:spacing w:line="480" w:lineRule="auto"/>
            </w:pPr>
            <w:r>
              <w:t xml:space="preserve">Por lo tanto, </w:t>
            </w:r>
            <w:r>
              <w:rPr>
                <w:b/>
              </w:rPr>
              <w:t>resisto</w:t>
            </w:r>
            <w:r>
              <w:t xml:space="preserve"> todas estas cosas por aquéllos que fueron escogidos, para que también puedan obtener la salvación que es en Cristo Jesús, con gloria eterna.</w:t>
            </w:r>
          </w:p>
        </w:tc>
        <w:tc>
          <w:tcPr>
            <w:tcW w:type="dxa" w:w="2880"/>
            <w:tcW w:w="7920" w:type="dxa"/>
          </w:tcPr>
          <w:p>
            <w:pPr>
              <w:spacing w:line="480" w:lineRule="auto"/>
            </w:pPr>
            <w:r>
              <w:t>Pea ete mogapaine naibo nanapo maeme tomo Aga a'a hana umore emego ete gei paine iti abo iti ate vahe toto pea timi heametotae Aga hino.</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w:t>
            </w:r>
            <w:r>
              <w:rPr>
                <w:b/>
              </w:rPr>
              <w:t>soportó</w:t>
            </w:r>
            <w:r>
              <w:t xml:space="preserve"> la cruz, menospreció su vergüenza, y se sentó a la diestra del trono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1:12</w:t>
            </w:r>
          </w:p>
        </w:tc>
        <w:tc>
          <w:tcPr>
            <w:tcW w:type="dxa" w:w="2880"/>
            <w:tcW w:w="7920" w:type="dxa"/>
          </w:tcPr>
          <w:p>
            <w:r>
              <w:rPr>
                <w:b/>
              </w:rPr>
              <w:t>Demisi 1:12</w:t>
            </w:r>
          </w:p>
        </w:tc>
        <w:tc>
          <w:tcPr>
            <w:tcW w:type="dxa" w:w="2880"/>
            <w:tcW w:w="1440" w:type="dxa"/>
          </w:tcPr>
          <w:p>
            <w:pPr>
              <w:jc w:val="center"/>
            </w:pPr>
            <w:r>
              <w:rPr>
                <w:b/>
              </w:rPr>
              <w:t>OK</w:t>
            </w:r>
          </w:p>
        </w:tc>
      </w:tr>
      <w:tr>
        <w:tc>
          <w:tcPr>
            <w:tcW w:type="dxa" w:w="2880"/>
            <w:tcW w:w="7920" w:type="dxa"/>
          </w:tcPr>
          <w:p>
            <w:pPr>
              <w:spacing w:line="480" w:lineRule="auto"/>
            </w:pPr>
            <w:r>
              <w:t xml:space="preserve">Bendecido es el hombre quien </w:t>
            </w:r>
            <w:r>
              <w:rPr>
                <w:b/>
              </w:rPr>
              <w:t>resiste</w:t>
            </w:r>
            <w:r>
              <w:t xml:space="preserve"> la prueba, porque después que él haya pasado la prueba, él recibirá la corona de vida, que ha sido prometida a aquellos quienes aman a Dios.</w:t>
            </w:r>
          </w:p>
        </w:tc>
        <w:tc>
          <w:tcPr>
            <w:tcW w:type="dxa" w:w="2880"/>
            <w:tcW w:w="7920" w:type="dxa"/>
          </w:tcPr>
          <w:p>
            <w:pPr>
              <w:spacing w:line="480" w:lineRule="auto"/>
            </w:pPr>
            <w:r>
              <w:t>Aga anemea reve vaheto amo agomo, obe ate apo amaemo togo eto go aia abo inavomo.ete go Aga mamota yave ete abe go hive hive vahe to go.rovo vahe torovo tamo ubate aga mumui go ete hamo reate iti a'a go.</w:t>
            </w:r>
          </w:p>
        </w:tc>
        <w:tc>
          <w:tcPr>
            <w:tcW w:type="dxa" w:w="2880"/>
            <w:vAlign w:val="center"/>
            <w:tcW w:w="1440" w:type="dxa"/>
          </w:tcPr>
          <w:p>
            <w:pPr>
              <w:jc w:val="center"/>
            </w:pPr>
            <w:r>
              <w:t>☐</w:t>
            </w:r>
          </w:p>
        </w:tc>
      </w:tr>
      <w:tr>
        <w:tc>
          <w:tcPr>
            <w:tcW w:type="dxa" w:w="2880"/>
            <w:tcW w:w="7920" w:type="dxa"/>
          </w:tcPr>
          <w:p>
            <w:r>
              <w:rPr>
                <w:b/>
              </w:rPr>
              <w:t>2 Pedro 1:6</w:t>
            </w:r>
          </w:p>
        </w:tc>
        <w:tc>
          <w:tcPr>
            <w:tcW w:type="dxa" w:w="2880"/>
            <w:tcW w:w="7920" w:type="dxa"/>
          </w:tcPr>
          <w:p>
            <w:r>
              <w:rPr>
                <w:b/>
              </w:rPr>
              <w:t>2 Pita 1:6</w:t>
            </w:r>
          </w:p>
        </w:tc>
        <w:tc>
          <w:tcPr>
            <w:tcW w:type="dxa" w:w="2880"/>
            <w:tcW w:w="1440" w:type="dxa"/>
          </w:tcPr>
          <w:p>
            <w:pPr>
              <w:jc w:val="center"/>
            </w:pPr>
            <w:r>
              <w:rPr>
                <w:b/>
              </w:rPr>
              <w:t>OK</w:t>
            </w:r>
          </w:p>
        </w:tc>
      </w:tr>
      <w:tr>
        <w:tc>
          <w:tcPr>
            <w:tcW w:type="dxa" w:w="2880"/>
            <w:tcW w:w="7920" w:type="dxa"/>
          </w:tcPr>
          <w:p>
            <w:pPr>
              <w:spacing w:line="480" w:lineRule="auto"/>
            </w:pPr>
            <w:r>
              <w:t xml:space="preserve">Mediante su conocimiento, añaden dominio propio, y mediante su dominio propio, añaden </w:t>
            </w:r>
            <w:r>
              <w:rPr>
                <w:b/>
              </w:rPr>
              <w:t>resistencia</w:t>
            </w:r>
            <w:r>
              <w:t xml:space="preserve">, y mediante su </w:t>
            </w:r>
            <w:r>
              <w:rPr>
                <w:b/>
              </w:rPr>
              <w:t>resistencia</w:t>
            </w:r>
            <w:r>
              <w:t>, añaden devoción.</w:t>
            </w:r>
          </w:p>
        </w:tc>
        <w:tc>
          <w:tcPr>
            <w:tcW w:type="dxa" w:w="2880"/>
            <w:tcW w:w="7920" w:type="dxa"/>
          </w:tcPr>
          <w:p>
            <w:pPr>
              <w:spacing w:line="480" w:lineRule="auto"/>
            </w:pPr>
            <w:r>
              <w:t>umoroto go auape kae vaheto, vahetoto go maga rea,</w:t>
            </w:r>
          </w:p>
        </w:tc>
        <w:tc>
          <w:tcPr>
            <w:tcW w:type="dxa" w:w="2880"/>
            <w:vAlign w:val="center"/>
            <w:tcW w:w="1440" w:type="dxa"/>
          </w:tcPr>
          <w:p>
            <w:pPr>
              <w:jc w:val="center"/>
            </w:pPr>
            <w:r>
              <w:t>☐</w:t>
            </w:r>
          </w:p>
        </w:tc>
      </w:tr>
      <w:tr>
        <w:tc>
          <w:tcPr>
            <w:tcW w:type="dxa" w:w="2880"/>
            <w:tcW w:w="7920" w:type="dxa"/>
          </w:tcPr>
          <w:p>
            <w:r>
              <w:rPr>
                <w:b/>
              </w:rPr>
              <w:t>Apocalipsis 2:3</w:t>
            </w:r>
          </w:p>
        </w:tc>
        <w:tc>
          <w:tcPr>
            <w:tcW w:type="dxa" w:w="2880"/>
            <w:tcW w:w="7920" w:type="dxa"/>
          </w:tcPr>
          <w:p>
            <w:r>
              <w:rPr>
                <w:b/>
              </w:rPr>
              <w:t xml:space="preserve"> 2:3</w:t>
            </w:r>
          </w:p>
        </w:tc>
        <w:tc>
          <w:tcPr>
            <w:tcW w:type="dxa" w:w="2880"/>
            <w:tcW w:w="1440" w:type="dxa"/>
          </w:tcPr>
          <w:p>
            <w:pPr>
              <w:jc w:val="center"/>
            </w:pPr>
            <w:r>
              <w:rPr>
                <w:b/>
              </w:rPr>
              <w:t>OK</w:t>
            </w:r>
          </w:p>
        </w:tc>
      </w:tr>
      <w:tr>
        <w:tc>
          <w:tcPr>
            <w:tcW w:type="dxa" w:w="2880"/>
            <w:tcW w:w="7920" w:type="dxa"/>
          </w:tcPr>
          <w:p>
            <w:pPr>
              <w:spacing w:line="480" w:lineRule="auto"/>
            </w:pPr>
            <w:r>
              <w:t xml:space="preserve">Yo sé que tienes </w:t>
            </w:r>
            <w:r>
              <w:rPr>
                <w:b/>
              </w:rPr>
              <w:t>perseverancia</w:t>
            </w:r>
            <w:r>
              <w:t>, y has pasado por mucho por causa de mi nombre, y no te has cansado.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tentar,tentación (G3985)</w:t>
      </w:r>
    </w:p>
    <w:p>
      <w:pPr>
        <w:spacing w:after="0"/>
      </w:pPr>
      <w:r/>
      <w:r>
        <w:t>Esta palabra puede significar: Intentar incitar a alguien a hacer algo que no debe hacer (a hacer lo incorrecto). Probar o poner a prueba. A veces las personas prueban a alguien para descubrir la verdadera naturaleza o carácter de esa persona. A veces las personas prueban a alguien porque esperan mostrar que la naturaleza o el carácter de esa persona no es bueno. Nota: Los versículos con símbolos * deben usar el mismo significado de esta palabra.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4:1</w:t>
            </w:r>
          </w:p>
        </w:tc>
        <w:tc>
          <w:tcPr>
            <w:tcW w:type="dxa" w:w="2880"/>
            <w:tcW w:w="7920" w:type="dxa"/>
          </w:tcPr>
          <w:p>
            <w:r>
              <w:rPr>
                <w:b/>
              </w:rPr>
              <w:t>Metiu 4:1</w:t>
            </w:r>
          </w:p>
        </w:tc>
        <w:tc>
          <w:tcPr>
            <w:tcW w:type="dxa" w:w="2880"/>
            <w:tcW w:w="1440" w:type="dxa"/>
          </w:tcPr>
          <w:p>
            <w:pPr>
              <w:jc w:val="center"/>
            </w:pPr>
            <w:r>
              <w:rPr>
                <w:b/>
              </w:rPr>
              <w:t>OK</w:t>
            </w:r>
          </w:p>
        </w:tc>
      </w:tr>
      <w:tr>
        <w:tc>
          <w:tcPr>
            <w:tcW w:type="dxa" w:w="2880"/>
            <w:tcW w:w="7920" w:type="dxa"/>
          </w:tcPr>
          <w:p>
            <w:pPr>
              <w:spacing w:line="480" w:lineRule="auto"/>
            </w:pPr>
            <w:r>
              <w:t xml:space="preserve">Luego Jesús fue llevado por el Espíritu al desierto para ser </w:t>
            </w:r>
            <w:r>
              <w:rPr>
                <w:b/>
              </w:rPr>
              <w:t>tentado</w:t>
            </w:r>
            <w:r>
              <w:t xml:space="preserve"> por el diablo.</w:t>
            </w:r>
          </w:p>
        </w:tc>
        <w:tc>
          <w:tcPr>
            <w:tcW w:type="dxa" w:w="2880"/>
            <w:tcW w:w="7920" w:type="dxa"/>
          </w:tcPr>
          <w:p>
            <w:pPr>
              <w:spacing w:line="480" w:lineRule="auto"/>
            </w:pPr>
            <w:r>
              <w:t>Aga name avara amona ubamo {satani} eta atita go.</w:t>
            </w:r>
          </w:p>
        </w:tc>
        <w:tc>
          <w:tcPr>
            <w:tcW w:type="dxa" w:w="2880"/>
            <w:vAlign w:val="center"/>
            <w:tcW w:w="1440" w:type="dxa"/>
          </w:tcPr>
          <w:p>
            <w:pPr>
              <w:jc w:val="center"/>
            </w:pPr>
            <w:r>
              <w:t>☐</w:t>
            </w:r>
          </w:p>
        </w:tc>
      </w:tr>
      <w:tr>
        <w:tc>
          <w:tcPr>
            <w:tcW w:type="dxa" w:w="2880"/>
            <w:tcW w:w="7920" w:type="dxa"/>
          </w:tcPr>
          <w:p>
            <w:r>
              <w:rPr>
                <w:b/>
              </w:rPr>
              <w:t>Mateo 22:18</w:t>
            </w:r>
          </w:p>
        </w:tc>
        <w:tc>
          <w:tcPr>
            <w:tcW w:type="dxa" w:w="2880"/>
            <w:tcW w:w="7920" w:type="dxa"/>
          </w:tcPr>
          <w:p>
            <w:r>
              <w:rPr>
                <w:b/>
              </w:rPr>
              <w:t>Metiu 22:18</w:t>
            </w:r>
          </w:p>
        </w:tc>
        <w:tc>
          <w:tcPr>
            <w:tcW w:type="dxa" w:w="2880"/>
            <w:tcW w:w="1440" w:type="dxa"/>
          </w:tcPr>
          <w:p>
            <w:pPr>
              <w:jc w:val="center"/>
            </w:pPr>
            <w:r>
              <w:rPr>
                <w:b/>
              </w:rPr>
              <w:t>OK</w:t>
            </w:r>
          </w:p>
        </w:tc>
      </w:tr>
      <w:tr>
        <w:tc>
          <w:tcPr>
            <w:tcW w:type="dxa" w:w="2880"/>
            <w:tcW w:w="7920" w:type="dxa"/>
          </w:tcPr>
          <w:p>
            <w:pPr>
              <w:spacing w:line="480" w:lineRule="auto"/>
            </w:pPr>
            <w:r>
              <w:t xml:space="preserve">Pero Jesús entendió su maldad y les dijo: "¿Por qué me están </w:t>
            </w:r>
            <w:r>
              <w:rPr>
                <w:b/>
              </w:rPr>
              <w:t>probando</w:t>
            </w:r>
            <w:r>
              <w:t>, hipócritas?</w:t>
            </w:r>
          </w:p>
        </w:tc>
        <w:tc>
          <w:tcPr>
            <w:tcW w:type="dxa" w:w="2880"/>
            <w:tcW w:w="7920" w:type="dxa"/>
          </w:tcPr>
          <w:p>
            <w:pPr>
              <w:spacing w:line="480" w:lineRule="auto"/>
            </w:pPr>
            <w:r>
              <w:t>Pea Aga name ma umoro vamo iti eiei obe to rere hamo opoe, ''naibo go ihibi nata atitate no, ho nonovi hi yo naibo go ihi bina ta atitate no?</w:t>
            </w:r>
          </w:p>
        </w:tc>
        <w:tc>
          <w:tcPr>
            <w:tcW w:type="dxa" w:w="2880"/>
            <w:vAlign w:val="center"/>
            <w:tcW w:w="1440" w:type="dxa"/>
          </w:tcPr>
          <w:p>
            <w:pPr>
              <w:jc w:val="center"/>
            </w:pPr>
            <w:r>
              <w:t>☐</w:t>
            </w:r>
          </w:p>
        </w:tc>
      </w:tr>
      <w:tr>
        <w:tc>
          <w:tcPr>
            <w:tcW w:type="dxa" w:w="2880"/>
            <w:tcW w:w="7920" w:type="dxa"/>
          </w:tcPr>
          <w:p>
            <w:r>
              <w:rPr>
                <w:b/>
              </w:rPr>
              <w:t>Marcos 1:13</w:t>
            </w:r>
          </w:p>
        </w:tc>
        <w:tc>
          <w:tcPr>
            <w:tcW w:type="dxa" w:w="2880"/>
            <w:tcW w:w="7920" w:type="dxa"/>
          </w:tcPr>
          <w:p>
            <w:r>
              <w:rPr>
                <w:b/>
              </w:rPr>
              <w:t>Mark 1:13</w:t>
            </w:r>
          </w:p>
        </w:tc>
        <w:tc>
          <w:tcPr>
            <w:tcW w:type="dxa" w:w="2880"/>
            <w:tcW w:w="1440" w:type="dxa"/>
          </w:tcPr>
          <w:p>
            <w:pPr>
              <w:jc w:val="center"/>
            </w:pPr>
            <w:r>
              <w:rPr>
                <w:b/>
              </w:rPr>
              <w:t>OK</w:t>
            </w:r>
          </w:p>
        </w:tc>
      </w:tr>
      <w:tr>
        <w:tc>
          <w:tcPr>
            <w:tcW w:type="dxa" w:w="2880"/>
            <w:tcW w:w="7920" w:type="dxa"/>
          </w:tcPr>
          <w:p>
            <w:pPr>
              <w:spacing w:line="480" w:lineRule="auto"/>
            </w:pPr>
            <w:r>
              <w:t xml:space="preserve">Él estuvo en el desierto cuarenta días, siendo </w:t>
            </w:r>
            <w:r>
              <w:rPr>
                <w:b/>
              </w:rPr>
              <w:t>tentado</w:t>
            </w:r>
            <w:r>
              <w:t xml:space="preserve"> por Satanás. El estaba con los animales salvajes y los ángeles le servían.</w:t>
            </w:r>
          </w:p>
        </w:tc>
        <w:tc>
          <w:tcPr>
            <w:tcW w:type="dxa" w:w="2880"/>
            <w:tcW w:w="7920" w:type="dxa"/>
          </w:tcPr>
          <w:p>
            <w:pPr>
              <w:spacing w:line="480" w:lineRule="auto"/>
            </w:pPr>
            <w:r>
              <w:t>Pea Aga name vati kori eto go amo mero mo 40 deis, pea avara obe ete temeta atita mo. Ete heave aia iti hino hama amo meromo pea {aneru} amomo aperamo ete.</w:t>
            </w:r>
          </w:p>
        </w:tc>
        <w:tc>
          <w:tcPr>
            <w:tcW w:type="dxa" w:w="2880"/>
            <w:vAlign w:val="center"/>
            <w:tcW w:w="1440" w:type="dxa"/>
          </w:tcPr>
          <w:p>
            <w:pPr>
              <w:jc w:val="center"/>
            </w:pPr>
            <w:r>
              <w:t>☐</w:t>
            </w:r>
          </w:p>
        </w:tc>
      </w:tr>
      <w:tr>
        <w:tc>
          <w:tcPr>
            <w:tcW w:type="dxa" w:w="2880"/>
            <w:tcW w:w="7920" w:type="dxa"/>
          </w:tcPr>
          <w:p>
            <w:r>
              <w:rPr>
                <w:b/>
              </w:rPr>
              <w:t>Lucas 4:2</w:t>
            </w:r>
          </w:p>
        </w:tc>
        <w:tc>
          <w:tcPr>
            <w:tcW w:type="dxa" w:w="2880"/>
            <w:tcW w:w="7920" w:type="dxa"/>
          </w:tcPr>
          <w:p>
            <w:r>
              <w:rPr>
                <w:b/>
              </w:rPr>
              <w:t xml:space="preserve"> 4:2</w:t>
            </w:r>
          </w:p>
        </w:tc>
        <w:tc>
          <w:tcPr>
            <w:tcW w:type="dxa" w:w="2880"/>
            <w:tcW w:w="1440" w:type="dxa"/>
          </w:tcPr>
          <w:p>
            <w:pPr>
              <w:jc w:val="center"/>
            </w:pPr>
            <w:r>
              <w:rPr>
                <w:b/>
              </w:rPr>
              <w:t>OK</w:t>
            </w:r>
          </w:p>
        </w:tc>
      </w:tr>
      <w:tr>
        <w:tc>
          <w:tcPr>
            <w:tcW w:type="dxa" w:w="2880"/>
            <w:tcW w:w="7920" w:type="dxa"/>
          </w:tcPr>
          <w:p>
            <w:pPr>
              <w:spacing w:line="480" w:lineRule="auto"/>
            </w:pPr>
            <w:r>
              <w:t xml:space="preserve">donde por cuarenta días Él fue </w:t>
            </w:r>
            <w:r>
              <w:rPr>
                <w:b/>
              </w:rPr>
              <w:t>tentado</w:t>
            </w:r>
            <w:r>
              <w:t xml:space="preserve"> por el diablo. Él no comió nada durante esos días y al final de ese tiempo Él tenía hambre.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5:9</w:t>
            </w:r>
          </w:p>
        </w:tc>
        <w:tc>
          <w:tcPr>
            <w:tcW w:type="dxa" w:w="2880"/>
            <w:tcW w:w="7920" w:type="dxa"/>
          </w:tcPr>
          <w:p>
            <w:r>
              <w:rPr>
                <w:b/>
              </w:rPr>
              <w:t xml:space="preserve"> 5:9</w:t>
            </w:r>
          </w:p>
        </w:tc>
        <w:tc>
          <w:tcPr>
            <w:tcW w:type="dxa" w:w="2880"/>
            <w:tcW w:w="1440" w:type="dxa"/>
          </w:tcPr>
          <w:p>
            <w:pPr>
              <w:jc w:val="center"/>
            </w:pPr>
            <w:r>
              <w:rPr>
                <w:b/>
              </w:rPr>
              <w:t>OK</w:t>
            </w:r>
          </w:p>
        </w:tc>
      </w:tr>
      <w:tr>
        <w:tc>
          <w:tcPr>
            <w:tcW w:type="dxa" w:w="2880"/>
            <w:tcW w:w="7920" w:type="dxa"/>
          </w:tcPr>
          <w:p>
            <w:pPr>
              <w:spacing w:line="480" w:lineRule="auto"/>
            </w:pPr>
            <w:r>
              <w:t xml:space="preserve">Entonces Pedro le dijo a ella: "¿Cómo es que han acordado ustedes </w:t>
            </w:r>
            <w:r>
              <w:rPr>
                <w:b/>
              </w:rPr>
              <w:t>poner a prueba</w:t>
            </w:r>
            <w:r>
              <w:t xml:space="preserve"> al Espíritu del Señor? Mira, los pies de esos que han enterrado a tu esposo están a la puerta, y ellos te sacarán también a tí."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10:13</w:t>
            </w:r>
          </w:p>
        </w:tc>
        <w:tc>
          <w:tcPr>
            <w:tcW w:type="dxa" w:w="2880"/>
            <w:tcW w:w="7920" w:type="dxa"/>
          </w:tcPr>
          <w:p>
            <w:r>
              <w:rPr>
                <w:b/>
              </w:rPr>
              <w:t xml:space="preserve"> 10:13</w:t>
            </w:r>
          </w:p>
        </w:tc>
        <w:tc>
          <w:tcPr>
            <w:tcW w:type="dxa" w:w="2880"/>
            <w:tcW w:w="1440" w:type="dxa"/>
          </w:tcPr>
          <w:p>
            <w:pPr>
              <w:jc w:val="center"/>
            </w:pPr>
            <w:r>
              <w:rPr>
                <w:b/>
              </w:rPr>
              <w:t>OK</w:t>
            </w:r>
          </w:p>
        </w:tc>
      </w:tr>
      <w:tr>
        <w:tc>
          <w:tcPr>
            <w:tcW w:type="dxa" w:w="2880"/>
            <w:tcW w:w="7920" w:type="dxa"/>
          </w:tcPr>
          <w:p>
            <w:pPr>
              <w:spacing w:line="480" w:lineRule="auto"/>
            </w:pPr>
            <w:r>
              <w:t xml:space="preserve">Ninguna </w:t>
            </w:r>
            <w:r>
              <w:rPr>
                <w:b/>
              </w:rPr>
              <w:t>tentación</w:t>
            </w:r>
            <w:r>
              <w:t xml:space="preserve"> les ha sobrevenido a ustedes que no sea común a toda la humanidad. En cambio, Dios es fiel. Él no dejará que ustedes sean </w:t>
            </w:r>
            <w:r>
              <w:rPr>
                <w:b/>
              </w:rPr>
              <w:t>tentados</w:t>
            </w:r>
            <w:r>
              <w:t xml:space="preserve"> más allá de su habilidad. Con la </w:t>
            </w:r>
            <w:r>
              <w:rPr>
                <w:b/>
              </w:rPr>
              <w:t>tentación</w:t>
            </w:r>
            <w:r>
              <w:t>, Él también proveerá la manera de escapar, para que ustedes puedan ser capaces de soportarla.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6:1</w:t>
            </w:r>
          </w:p>
        </w:tc>
        <w:tc>
          <w:tcPr>
            <w:tcW w:type="dxa" w:w="2880"/>
            <w:tcW w:w="7920" w:type="dxa"/>
          </w:tcPr>
          <w:p>
            <w:r>
              <w:rPr>
                <w:b/>
              </w:rPr>
              <w:t>Galasien 6:1</w:t>
            </w:r>
          </w:p>
        </w:tc>
        <w:tc>
          <w:tcPr>
            <w:tcW w:type="dxa" w:w="2880"/>
            <w:tcW w:w="1440" w:type="dxa"/>
          </w:tcPr>
          <w:p>
            <w:pPr>
              <w:jc w:val="center"/>
            </w:pPr>
            <w:r>
              <w:rPr>
                <w:b/>
              </w:rPr>
              <w:t>OK</w:t>
            </w:r>
          </w:p>
        </w:tc>
      </w:tr>
      <w:tr>
        <w:tc>
          <w:tcPr>
            <w:tcW w:type="dxa" w:w="2880"/>
            <w:tcW w:w="7920" w:type="dxa"/>
          </w:tcPr>
          <w:p>
            <w:pPr>
              <w:spacing w:line="480" w:lineRule="auto"/>
            </w:pPr>
            <w:r>
              <w:t xml:space="preserve">Hermanos, si un hombre es atrapado en algún pecado, ustedes que son espirituales deben restaurarlo en un espíritu de gentileza. Preocúpense por ustedes mismos, para que ustedes tampoco sean </w:t>
            </w:r>
            <w:r>
              <w:rPr>
                <w:b/>
              </w:rPr>
              <w:t>tentados</w:t>
            </w:r>
            <w:r>
              <w:t>.</w:t>
            </w:r>
          </w:p>
        </w:tc>
        <w:tc>
          <w:tcPr>
            <w:tcW w:type="dxa" w:w="2880"/>
            <w:tcW w:w="7920" w:type="dxa"/>
          </w:tcPr>
          <w:p>
            <w:pPr>
              <w:spacing w:line="480" w:lineRule="auto"/>
            </w:pPr>
            <w:r>
              <w:t>Ademini ne animini, naunae ete vapini obe avara nini ho omo ni ivinoto eto obe to evera go aino pea hama ini ta emetorae, ho kaeha ne ni avara obe te teme hana ni humae ho.</w:t>
            </w:r>
          </w:p>
        </w:tc>
        <w:tc>
          <w:tcPr>
            <w:tcW w:type="dxa" w:w="2880"/>
            <w:vAlign w:val="center"/>
            <w:tcW w:w="1440" w:type="dxa"/>
          </w:tcPr>
          <w:p>
            <w:pPr>
              <w:jc w:val="center"/>
            </w:pPr>
            <w:r>
              <w:t>☐</w:t>
            </w:r>
          </w:p>
        </w:tc>
      </w:tr>
      <w:tr>
        <w:tc>
          <w:tcPr>
            <w:tcW w:type="dxa" w:w="2880"/>
            <w:tcW w:w="7920" w:type="dxa"/>
          </w:tcPr>
          <w:p>
            <w:r>
              <w:rPr>
                <w:b/>
              </w:rPr>
              <w:t>1 Tesalonicenses 3:5</w:t>
            </w:r>
          </w:p>
        </w:tc>
        <w:tc>
          <w:tcPr>
            <w:tcW w:type="dxa" w:w="2880"/>
            <w:tcW w:w="7920" w:type="dxa"/>
          </w:tcPr>
          <w:p>
            <w:r>
              <w:rPr>
                <w:b/>
              </w:rPr>
              <w:t>1 Tesolonia 3:5</w:t>
            </w:r>
          </w:p>
        </w:tc>
        <w:tc>
          <w:tcPr>
            <w:tcW w:type="dxa" w:w="2880"/>
            <w:tcW w:w="1440" w:type="dxa"/>
          </w:tcPr>
          <w:p>
            <w:pPr>
              <w:jc w:val="center"/>
            </w:pPr>
            <w:r>
              <w:rPr>
                <w:b/>
              </w:rPr>
              <w:t>OK</w:t>
            </w:r>
          </w:p>
        </w:tc>
      </w:tr>
      <w:tr>
        <w:tc>
          <w:tcPr>
            <w:tcW w:type="dxa" w:w="2880"/>
            <w:tcW w:w="7920" w:type="dxa"/>
          </w:tcPr>
          <w:p>
            <w:pPr>
              <w:spacing w:line="480" w:lineRule="auto"/>
            </w:pPr>
            <w:r>
              <w:t xml:space="preserve">Por esta razón, cuando ya no pude soportarlo, envié a Timoteo para poder saber acerca de su fe. Quizás el </w:t>
            </w:r>
            <w:r>
              <w:rPr>
                <w:b/>
              </w:rPr>
              <w:t>tentador</w:t>
            </w:r>
            <w:r>
              <w:t xml:space="preserve"> los hubiera </w:t>
            </w:r>
            <w:r>
              <w:rPr>
                <w:b/>
              </w:rPr>
              <w:t>tentado</w:t>
            </w:r>
            <w:r>
              <w:t xml:space="preserve"> y nuestra labor hubiese sido en vano.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2:18</w:t>
            </w:r>
          </w:p>
        </w:tc>
        <w:tc>
          <w:tcPr>
            <w:tcW w:type="dxa" w:w="2880"/>
            <w:tcW w:w="7920" w:type="dxa"/>
          </w:tcPr>
          <w:p>
            <w:r>
              <w:rPr>
                <w:b/>
              </w:rPr>
              <w:t>Hibru 2:18</w:t>
            </w:r>
          </w:p>
        </w:tc>
        <w:tc>
          <w:tcPr>
            <w:tcW w:type="dxa" w:w="2880"/>
            <w:tcW w:w="1440" w:type="dxa"/>
          </w:tcPr>
          <w:p>
            <w:pPr>
              <w:jc w:val="center"/>
            </w:pPr>
            <w:r>
              <w:rPr>
                <w:b/>
              </w:rPr>
              <w:t>OK</w:t>
            </w:r>
          </w:p>
        </w:tc>
      </w:tr>
      <w:tr>
        <w:tc>
          <w:tcPr>
            <w:tcW w:type="dxa" w:w="2880"/>
            <w:tcW w:w="7920" w:type="dxa"/>
          </w:tcPr>
          <w:p>
            <w:pPr>
              <w:spacing w:line="480" w:lineRule="auto"/>
            </w:pPr>
            <w:r>
              <w:t xml:space="preserve">Pues Jesús mismo, habiendo sufrido, fue </w:t>
            </w:r>
            <w:r>
              <w:rPr>
                <w:b/>
              </w:rPr>
              <w:t>tentado</w:t>
            </w:r>
            <w:r>
              <w:t xml:space="preserve">, es capaz de ayudar a aquéllos quienes son </w:t>
            </w:r>
            <w:r>
              <w:rPr>
                <w:b/>
              </w:rPr>
              <w:t>tentados</w:t>
            </w:r>
            <w:r>
              <w:t>.</w:t>
            </w:r>
          </w:p>
        </w:tc>
        <w:tc>
          <w:tcPr>
            <w:tcW w:type="dxa" w:w="2880"/>
            <w:tcW w:w="7920" w:type="dxa"/>
          </w:tcPr>
          <w:p>
            <w:pPr>
              <w:spacing w:line="480" w:lineRule="auto"/>
            </w:pPr>
            <w:r>
              <w:t>Naibo obeobe eiei eto mamo goemo,pea etere moga paine nanapo ma emetomo.Eto go ivohi a'a teme hana vaheti emo,eiei obeobe to aiabo arahoemo,ni amo arahoemo.</w:t>
            </w:r>
          </w:p>
        </w:tc>
        <w:tc>
          <w:tcPr>
            <w:tcW w:type="dxa" w:w="2880"/>
            <w:vAlign w:val="center"/>
            <w:tcW w:w="1440" w:type="dxa"/>
          </w:tcPr>
          <w:p>
            <w:pPr>
              <w:jc w:val="center"/>
            </w:pPr>
            <w:r>
              <w:t>☐</w:t>
            </w:r>
          </w:p>
        </w:tc>
      </w:tr>
      <w:tr>
        <w:tc>
          <w:tcPr>
            <w:tcW w:type="dxa" w:w="2880"/>
            <w:tcW w:w="7920" w:type="dxa"/>
          </w:tcPr>
          <w:p>
            <w:r>
              <w:rPr>
                <w:b/>
              </w:rPr>
              <w:t>Hebreos 4:15</w:t>
            </w:r>
          </w:p>
        </w:tc>
        <w:tc>
          <w:tcPr>
            <w:tcW w:type="dxa" w:w="2880"/>
            <w:tcW w:w="7920" w:type="dxa"/>
          </w:tcPr>
          <w:p>
            <w:r>
              <w:rPr>
                <w:b/>
              </w:rPr>
              <w:t>Hibru 4:15</w:t>
            </w:r>
          </w:p>
        </w:tc>
        <w:tc>
          <w:tcPr>
            <w:tcW w:type="dxa" w:w="2880"/>
            <w:tcW w:w="1440" w:type="dxa"/>
          </w:tcPr>
          <w:p>
            <w:pPr>
              <w:jc w:val="center"/>
            </w:pPr>
            <w:r>
              <w:rPr>
                <w:b/>
              </w:rPr>
              <w:t>OK</w:t>
            </w:r>
          </w:p>
        </w:tc>
      </w:tr>
      <w:tr>
        <w:tc>
          <w:tcPr>
            <w:tcW w:type="dxa" w:w="2880"/>
            <w:tcW w:w="7920" w:type="dxa"/>
          </w:tcPr>
          <w:p>
            <w:pPr>
              <w:spacing w:line="480" w:lineRule="auto"/>
            </w:pPr>
            <w:r>
              <w:t xml:space="preserve">Porque nosotros no tenemos un Sumo Sacerdote que no pueda sentir compasión por nuestras debilidades. Sino que, tenemos a Alguien quien ha sido </w:t>
            </w:r>
            <w:r>
              <w:rPr>
                <w:b/>
              </w:rPr>
              <w:t>tentado</w:t>
            </w:r>
            <w:r>
              <w:t xml:space="preserve"> en todas maneras como nosotros lo somos, excepto que Él no pecó.</w:t>
            </w:r>
          </w:p>
        </w:tc>
        <w:tc>
          <w:tcPr>
            <w:tcW w:type="dxa" w:w="2880"/>
            <w:tcW w:w="7920" w:type="dxa"/>
          </w:tcPr>
          <w:p>
            <w:pPr>
              <w:spacing w:line="480" w:lineRule="auto"/>
            </w:pPr>
            <w:r>
              <w:t>Ni ai moga hini inibe obe eta akakai eme go, ni niho Aga hino manimo bahatomo obe, pea Aga aiabo vamo obe nao</w:t>
            </w:r>
          </w:p>
        </w:tc>
        <w:tc>
          <w:tcPr>
            <w:tcW w:type="dxa" w:w="2880"/>
            <w:vAlign w:val="center"/>
            <w:tcW w:w="1440" w:type="dxa"/>
          </w:tcPr>
          <w:p>
            <w:pPr>
              <w:jc w:val="center"/>
            </w:pPr>
            <w:r>
              <w:t>☐</w:t>
            </w:r>
          </w:p>
        </w:tc>
      </w:tr>
      <w:tr>
        <w:tc>
          <w:tcPr>
            <w:tcW w:type="dxa" w:w="2880"/>
            <w:tcW w:w="7920" w:type="dxa"/>
          </w:tcPr>
          <w:p>
            <w:r>
              <w:rPr>
                <w:b/>
              </w:rPr>
              <w:t>Santiago 1:13 (*)</w:t>
            </w:r>
          </w:p>
        </w:tc>
        <w:tc>
          <w:tcPr>
            <w:tcW w:type="dxa" w:w="2880"/>
            <w:tcW w:w="7920" w:type="dxa"/>
          </w:tcPr>
          <w:p>
            <w:r>
              <w:rPr>
                <w:b/>
              </w:rPr>
              <w:t xml:space="preserve">Demisi 1:13 </w:t>
            </w:r>
          </w:p>
        </w:tc>
        <w:tc>
          <w:tcPr>
            <w:tcW w:type="dxa" w:w="2880"/>
            <w:tcW w:w="1440" w:type="dxa"/>
          </w:tcPr>
          <w:p>
            <w:pPr>
              <w:jc w:val="center"/>
            </w:pPr>
            <w:r>
              <w:rPr>
                <w:b/>
              </w:rPr>
              <w:t>OK</w:t>
            </w:r>
          </w:p>
        </w:tc>
      </w:tr>
      <w:tr>
        <w:tc>
          <w:tcPr>
            <w:tcW w:type="dxa" w:w="2880"/>
            <w:tcW w:w="7920" w:type="dxa"/>
          </w:tcPr>
          <w:p>
            <w:pPr>
              <w:spacing w:line="480" w:lineRule="auto"/>
            </w:pPr>
            <w:r>
              <w:t xml:space="preserve">Nadie debe decir cuando es </w:t>
            </w:r>
            <w:r>
              <w:rPr>
                <w:b/>
              </w:rPr>
              <w:t>tentado</w:t>
            </w:r>
            <w:r>
              <w:t xml:space="preserve">: "Esta </w:t>
            </w:r>
            <w:r>
              <w:rPr>
                <w:b/>
              </w:rPr>
              <w:t>tentación</w:t>
            </w:r>
            <w:r>
              <w:t xml:space="preserve"> es de Dios," porque Dios no es </w:t>
            </w:r>
            <w:r>
              <w:rPr>
                <w:b/>
              </w:rPr>
              <w:t>tentado</w:t>
            </w:r>
            <w:r>
              <w:t xml:space="preserve"> por el mal, y Dios en sí mismo no </w:t>
            </w:r>
            <w:r>
              <w:rPr>
                <w:b/>
              </w:rPr>
              <w:t>tienta</w:t>
            </w:r>
            <w:r>
              <w:t xml:space="preserve"> a nadie.</w:t>
            </w:r>
          </w:p>
        </w:tc>
        <w:tc>
          <w:tcPr>
            <w:tcW w:type="dxa" w:w="2880"/>
            <w:tcW w:w="7920" w:type="dxa"/>
          </w:tcPr>
          <w:p>
            <w:pPr>
              <w:spacing w:line="480" w:lineRule="auto"/>
            </w:pPr>
            <w:r>
              <w:t>Naunae vai opo tae Aga temo nana ribeie,aikaegobe Aga ete anemea obete amona ribe imo etogo vo abo rana ribeieaga.</w:t>
            </w:r>
          </w:p>
        </w:tc>
        <w:tc>
          <w:tcPr>
            <w:tcW w:type="dxa" w:w="2880"/>
            <w:vAlign w:val="center"/>
            <w:tcW w:w="1440" w:type="dxa"/>
          </w:tcPr>
          <w:p>
            <w:pPr>
              <w:jc w:val="center"/>
            </w:pPr>
            <w:r>
              <w:t>☐</w:t>
            </w:r>
          </w:p>
        </w:tc>
      </w:tr>
      <w:tr>
        <w:tc>
          <w:tcPr>
            <w:tcW w:type="dxa" w:w="2880"/>
            <w:tcW w:w="7920" w:type="dxa"/>
          </w:tcPr>
          <w:p>
            <w:r>
              <w:rPr>
                <w:b/>
              </w:rPr>
              <w:t>Santiago 1:14 (*)</w:t>
            </w:r>
          </w:p>
        </w:tc>
        <w:tc>
          <w:tcPr>
            <w:tcW w:type="dxa" w:w="2880"/>
            <w:tcW w:w="7920" w:type="dxa"/>
          </w:tcPr>
          <w:p>
            <w:r>
              <w:rPr>
                <w:b/>
              </w:rPr>
              <w:t xml:space="preserve">Demisi 1:14 </w:t>
            </w:r>
          </w:p>
        </w:tc>
        <w:tc>
          <w:tcPr>
            <w:tcW w:type="dxa" w:w="2880"/>
            <w:tcW w:w="1440" w:type="dxa"/>
          </w:tcPr>
          <w:p>
            <w:pPr>
              <w:jc w:val="center"/>
            </w:pPr>
            <w:r>
              <w:rPr>
                <w:b/>
              </w:rPr>
              <w:t>OK</w:t>
            </w:r>
          </w:p>
        </w:tc>
      </w:tr>
      <w:tr>
        <w:tc>
          <w:tcPr>
            <w:tcW w:type="dxa" w:w="2880"/>
            <w:tcW w:w="7920" w:type="dxa"/>
          </w:tcPr>
          <w:p>
            <w:pPr>
              <w:spacing w:line="480" w:lineRule="auto"/>
            </w:pPr>
            <w:r>
              <w:t xml:space="preserve">Cada persona es </w:t>
            </w:r>
            <w:r>
              <w:rPr>
                <w:b/>
              </w:rPr>
              <w:t>tentada</w:t>
            </w:r>
            <w:r>
              <w:t xml:space="preserve"> por sus propios malos deseos los cuales lo atraen y lo arrastran fuera.</w:t>
            </w:r>
          </w:p>
        </w:tc>
        <w:tc>
          <w:tcPr>
            <w:tcW w:type="dxa" w:w="2880"/>
            <w:tcW w:w="7920" w:type="dxa"/>
          </w:tcPr>
          <w:p>
            <w:pPr>
              <w:spacing w:line="480" w:lineRule="auto"/>
            </w:pPr>
            <w:r>
              <w:t>Pea etogo vo vaho mumui go ateveroamate eto obeobe to tamo rana ribeime.</w:t>
            </w:r>
          </w:p>
        </w:tc>
        <w:tc>
          <w:tcPr>
            <w:tcW w:type="dxa" w:w="2880"/>
            <w:vAlign w:val="center"/>
            <w:tcW w:w="1440" w:type="dxa"/>
          </w:tcPr>
          <w:p>
            <w:pPr>
              <w:jc w:val="center"/>
            </w:pPr>
            <w:r>
              <w:t>☐</w:t>
            </w:r>
          </w:p>
        </w:tc>
      </w:tr>
      <w:tr>
        <w:tc>
          <w:tcPr>
            <w:tcW w:type="dxa" w:w="2880"/>
            <w:tcW w:w="7920" w:type="dxa"/>
          </w:tcPr>
          <w:p>
            <w:r>
              <w:rPr>
                <w:b/>
              </w:rPr>
              <w:t>Apocalipsis 3:10</w:t>
            </w:r>
          </w:p>
        </w:tc>
        <w:tc>
          <w:tcPr>
            <w:tcW w:type="dxa" w:w="2880"/>
            <w:tcW w:w="7920" w:type="dxa"/>
          </w:tcPr>
          <w:p>
            <w:r>
              <w:rPr>
                <w:b/>
              </w:rPr>
              <w:t xml:space="preserve"> 3:10</w:t>
            </w:r>
          </w:p>
        </w:tc>
        <w:tc>
          <w:tcPr>
            <w:tcW w:type="dxa" w:w="2880"/>
            <w:tcW w:w="1440" w:type="dxa"/>
          </w:tcPr>
          <w:p>
            <w:pPr>
              <w:jc w:val="center"/>
            </w:pPr>
            <w:r>
              <w:rPr>
                <w:b/>
              </w:rPr>
              <w:t>OK</w:t>
            </w:r>
          </w:p>
        </w:tc>
      </w:tr>
      <w:tr>
        <w:tc>
          <w:tcPr>
            <w:tcW w:type="dxa" w:w="2880"/>
            <w:tcW w:w="7920" w:type="dxa"/>
          </w:tcPr>
          <w:p>
            <w:pPr>
              <w:spacing w:line="480" w:lineRule="auto"/>
            </w:pPr>
            <w:r>
              <w:t xml:space="preserve">Por cuanto has guardado mi orden de resistir pacientemente, Yo también te guardaré de la hora de prueba que viene en el mundo entero, para </w:t>
            </w:r>
            <w:r>
              <w:rPr>
                <w:b/>
              </w:rPr>
              <w:t>probar</w:t>
            </w:r>
            <w:r>
              <w:t xml:space="preserve"> a esos que viven en la tierra.</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trono (G2362)</w:t>
      </w:r>
    </w:p>
    <w:p>
      <w:pPr>
        <w:spacing w:after="0"/>
      </w:pPr>
      <w:r/>
      <w:r>
        <w:t>Esta palabra puede significar: El asiento o silla especial en el que se sienta un rey u otro gobernante. El poder o autoridad de la persona que se sienta en el trono. El lugar desde el cual la persona que se sienta en el trono gobierna.</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5:34</w:t>
            </w:r>
          </w:p>
        </w:tc>
        <w:tc>
          <w:tcPr>
            <w:tcW w:type="dxa" w:w="2880"/>
            <w:tcW w:w="7920" w:type="dxa"/>
          </w:tcPr>
          <w:p>
            <w:r>
              <w:rPr>
                <w:b/>
              </w:rPr>
              <w:t>Metiu 5:34</w:t>
            </w:r>
          </w:p>
        </w:tc>
        <w:tc>
          <w:tcPr>
            <w:tcW w:type="dxa" w:w="2880"/>
            <w:tcW w:w="1440" w:type="dxa"/>
          </w:tcPr>
          <w:p>
            <w:pPr>
              <w:jc w:val="center"/>
            </w:pPr>
            <w:r>
              <w:rPr>
                <w:b/>
              </w:rPr>
              <w:t>OK</w:t>
            </w:r>
          </w:p>
        </w:tc>
      </w:tr>
      <w:tr>
        <w:tc>
          <w:tcPr>
            <w:tcW w:type="dxa" w:w="2880"/>
            <w:tcW w:w="7920" w:type="dxa"/>
          </w:tcPr>
          <w:p>
            <w:pPr>
              <w:spacing w:line="480" w:lineRule="auto"/>
            </w:pPr>
            <w:r>
              <w:t xml:space="preserve">Pero yo les digo, no jures por nada; ni por el cielo, porque es el </w:t>
            </w:r>
            <w:r>
              <w:rPr>
                <w:b/>
              </w:rPr>
              <w:t>trono</w:t>
            </w:r>
            <w:r>
              <w:t xml:space="preserve"> de Dios;</w:t>
            </w:r>
          </w:p>
        </w:tc>
        <w:tc>
          <w:tcPr>
            <w:tcW w:type="dxa" w:w="2880"/>
            <w:tcW w:w="7920" w:type="dxa"/>
          </w:tcPr>
          <w:p>
            <w:pPr>
              <w:spacing w:line="480" w:lineRule="auto"/>
            </w:pPr>
            <w:r>
              <w:t>Pea aini hamo opote tavo obe i opote eto go Aga higa vaimo na toatae eto ya'a paine.</w:t>
            </w:r>
          </w:p>
        </w:tc>
        <w:tc>
          <w:tcPr>
            <w:tcW w:type="dxa" w:w="2880"/>
            <w:vAlign w:val="center"/>
            <w:tcW w:w="1440" w:type="dxa"/>
          </w:tcPr>
          <w:p>
            <w:pPr>
              <w:jc w:val="center"/>
            </w:pPr>
            <w:r>
              <w:t>☐</w:t>
            </w:r>
          </w:p>
        </w:tc>
      </w:tr>
      <w:tr>
        <w:tc>
          <w:tcPr>
            <w:tcW w:type="dxa" w:w="2880"/>
            <w:tcW w:w="7920" w:type="dxa"/>
          </w:tcPr>
          <w:p>
            <w:r>
              <w:rPr>
                <w:b/>
              </w:rPr>
              <w:t>Mateo 19:28</w:t>
            </w:r>
          </w:p>
        </w:tc>
        <w:tc>
          <w:tcPr>
            <w:tcW w:type="dxa" w:w="2880"/>
            <w:tcW w:w="7920" w:type="dxa"/>
          </w:tcPr>
          <w:p>
            <w:r>
              <w:rPr>
                <w:b/>
              </w:rPr>
              <w:t>Metiu 19:28</w:t>
            </w:r>
          </w:p>
        </w:tc>
        <w:tc>
          <w:tcPr>
            <w:tcW w:type="dxa" w:w="2880"/>
            <w:tcW w:w="1440" w:type="dxa"/>
          </w:tcPr>
          <w:p>
            <w:pPr>
              <w:jc w:val="center"/>
            </w:pPr>
            <w:r>
              <w:rPr>
                <w:b/>
              </w:rPr>
              <w:t>OK</w:t>
            </w:r>
          </w:p>
        </w:tc>
      </w:tr>
      <w:tr>
        <w:tc>
          <w:tcPr>
            <w:tcW w:type="dxa" w:w="2880"/>
            <w:tcW w:w="7920" w:type="dxa"/>
          </w:tcPr>
          <w:p>
            <w:pPr>
              <w:spacing w:line="480" w:lineRule="auto"/>
            </w:pPr>
            <w:r>
              <w:t xml:space="preserve">Jesús les dijo: "A la verdad les digo, a ustedes que me han seguido, en la regeneración de las cosas, cuando el Hijo del Hombre se siente en el </w:t>
            </w:r>
            <w:r>
              <w:rPr>
                <w:b/>
              </w:rPr>
              <w:t>trono</w:t>
            </w:r>
            <w:r>
              <w:t xml:space="preserve"> de Su gloria, ustedes también se sentarán sobre doce </w:t>
            </w:r>
            <w:r>
              <w:rPr>
                <w:b/>
              </w:rPr>
              <w:t>tronos</w:t>
            </w:r>
            <w:r>
              <w:t>, juzgando las doce tribus de Israel.</w:t>
            </w:r>
          </w:p>
        </w:tc>
        <w:tc>
          <w:tcPr>
            <w:tcW w:type="dxa" w:w="2880"/>
            <w:tcW w:w="7920" w:type="dxa"/>
          </w:tcPr>
          <w:p>
            <w:pPr>
              <w:spacing w:line="480" w:lineRule="auto"/>
            </w:pPr>
            <w:r>
              <w:t>Aga name rere homo opoe iti go, Ro ini hamo opote ho, aia ate garo vatae Aga name ete mani tae seago no ihi namo harame raeme ho vahimi heiro otae sea unu hino eto go, Israel vati unu hino to ihi hame toratae.</w:t>
            </w:r>
          </w:p>
        </w:tc>
        <w:tc>
          <w:tcPr>
            <w:tcW w:type="dxa" w:w="2880"/>
            <w:vAlign w:val="center"/>
            <w:tcW w:w="1440" w:type="dxa"/>
          </w:tcPr>
          <w:p>
            <w:pPr>
              <w:jc w:val="center"/>
            </w:pPr>
            <w:r>
              <w:t>☐</w:t>
            </w:r>
          </w:p>
        </w:tc>
      </w:tr>
      <w:tr>
        <w:tc>
          <w:tcPr>
            <w:tcW w:type="dxa" w:w="2880"/>
            <w:tcW w:w="7920" w:type="dxa"/>
          </w:tcPr>
          <w:p>
            <w:r>
              <w:rPr>
                <w:b/>
              </w:rPr>
              <w:t>Mateo 25:31</w:t>
            </w:r>
          </w:p>
        </w:tc>
        <w:tc>
          <w:tcPr>
            <w:tcW w:type="dxa" w:w="2880"/>
            <w:tcW w:w="7920" w:type="dxa"/>
          </w:tcPr>
          <w:p>
            <w:r>
              <w:rPr>
                <w:b/>
              </w:rPr>
              <w:t>Metiu 25:31</w:t>
            </w:r>
          </w:p>
        </w:tc>
        <w:tc>
          <w:tcPr>
            <w:tcW w:type="dxa" w:w="2880"/>
            <w:tcW w:w="1440" w:type="dxa"/>
          </w:tcPr>
          <w:p>
            <w:pPr>
              <w:jc w:val="center"/>
            </w:pPr>
            <w:r>
              <w:rPr>
                <w:b/>
              </w:rPr>
              <w:t>OK</w:t>
            </w:r>
          </w:p>
        </w:tc>
      </w:tr>
      <w:tr>
        <w:tc>
          <w:tcPr>
            <w:tcW w:type="dxa" w:w="2880"/>
            <w:tcW w:w="7920" w:type="dxa"/>
          </w:tcPr>
          <w:p>
            <w:pPr>
              <w:spacing w:line="480" w:lineRule="auto"/>
            </w:pPr>
            <w:r>
              <w:t xml:space="preserve">Cuando el Hijo del Hombre venga en su gloria y todos los ángeles con Él, entonces Él se sentará en su </w:t>
            </w:r>
            <w:r>
              <w:rPr>
                <w:b/>
              </w:rPr>
              <w:t>trono</w:t>
            </w:r>
            <w:r>
              <w:t xml:space="preserve"> glorioso.</w:t>
            </w:r>
          </w:p>
        </w:tc>
        <w:tc>
          <w:tcPr>
            <w:tcW w:type="dxa" w:w="2880"/>
            <w:tcW w:w="7920" w:type="dxa"/>
          </w:tcPr>
          <w:p>
            <w:pPr>
              <w:spacing w:line="480" w:lineRule="auto"/>
            </w:pPr>
            <w:r>
              <w:t>''Aga name ete amamo iho papato ne iho haura ameno hino, pea teme manie iho duva sea etogo.</w:t>
            </w:r>
          </w:p>
        </w:tc>
        <w:tc>
          <w:tcPr>
            <w:tcW w:type="dxa" w:w="2880"/>
            <w:vAlign w:val="center"/>
            <w:tcW w:w="1440" w:type="dxa"/>
          </w:tcPr>
          <w:p>
            <w:pPr>
              <w:jc w:val="center"/>
            </w:pPr>
            <w:r>
              <w:t>☐</w:t>
            </w:r>
          </w:p>
        </w:tc>
      </w:tr>
      <w:tr>
        <w:tc>
          <w:tcPr>
            <w:tcW w:type="dxa" w:w="2880"/>
            <w:tcW w:w="7920" w:type="dxa"/>
          </w:tcPr>
          <w:p>
            <w:r>
              <w:rPr>
                <w:b/>
              </w:rPr>
              <w:t>Lucas 1:32</w:t>
            </w:r>
          </w:p>
        </w:tc>
        <w:tc>
          <w:tcPr>
            <w:tcW w:type="dxa" w:w="2880"/>
            <w:tcW w:w="7920" w:type="dxa"/>
          </w:tcPr>
          <w:p>
            <w:r>
              <w:rPr>
                <w:b/>
              </w:rPr>
              <w:t xml:space="preserve"> 1:32</w:t>
            </w:r>
          </w:p>
        </w:tc>
        <w:tc>
          <w:tcPr>
            <w:tcW w:type="dxa" w:w="2880"/>
            <w:tcW w:w="1440" w:type="dxa"/>
          </w:tcPr>
          <w:p>
            <w:pPr>
              <w:jc w:val="center"/>
            </w:pPr>
            <w:r>
              <w:rPr>
                <w:b/>
              </w:rPr>
              <w:t>OK</w:t>
            </w:r>
          </w:p>
        </w:tc>
      </w:tr>
      <w:tr>
        <w:tc>
          <w:tcPr>
            <w:tcW w:type="dxa" w:w="2880"/>
            <w:tcW w:w="7920" w:type="dxa"/>
          </w:tcPr>
          <w:p>
            <w:pPr>
              <w:spacing w:line="480" w:lineRule="auto"/>
            </w:pPr>
            <w:r>
              <w:t xml:space="preserve">Él será grande y será llamado Hijo del Altísimo. Dios El Señor le dará el </w:t>
            </w:r>
            <w:r>
              <w:rPr>
                <w:b/>
              </w:rPr>
              <w:t>trono</w:t>
            </w:r>
            <w:r>
              <w:t xml:space="preserve"> de su antepasado David.</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Lucas 22:30</w:t>
            </w:r>
          </w:p>
        </w:tc>
        <w:tc>
          <w:tcPr>
            <w:tcW w:type="dxa" w:w="2880"/>
            <w:tcW w:w="7920" w:type="dxa"/>
          </w:tcPr>
          <w:p>
            <w:r>
              <w:rPr>
                <w:b/>
              </w:rPr>
              <w:t xml:space="preserve"> 22:30</w:t>
            </w:r>
          </w:p>
        </w:tc>
        <w:tc>
          <w:tcPr>
            <w:tcW w:type="dxa" w:w="2880"/>
            <w:tcW w:w="1440" w:type="dxa"/>
          </w:tcPr>
          <w:p>
            <w:pPr>
              <w:jc w:val="center"/>
            </w:pPr>
            <w:r>
              <w:rPr>
                <w:b/>
              </w:rPr>
              <w:t>OK</w:t>
            </w:r>
          </w:p>
        </w:tc>
      </w:tr>
      <w:tr>
        <w:tc>
          <w:tcPr>
            <w:tcW w:type="dxa" w:w="2880"/>
            <w:tcW w:w="7920" w:type="dxa"/>
          </w:tcPr>
          <w:p>
            <w:pPr>
              <w:spacing w:line="480" w:lineRule="auto"/>
            </w:pPr>
            <w:r>
              <w:t xml:space="preserve">en el que ustedes pueden comer y beber en mi mesa en mi reino. Y ustedes se sentarán en </w:t>
            </w:r>
            <w:r>
              <w:rPr>
                <w:b/>
              </w:rPr>
              <w:t>tronos</w:t>
            </w:r>
            <w:r>
              <w:t xml:space="preserve"> juzgando a las doce tribus de Israel.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7:49</w:t>
            </w:r>
          </w:p>
        </w:tc>
        <w:tc>
          <w:tcPr>
            <w:tcW w:type="dxa" w:w="2880"/>
            <w:tcW w:w="7920" w:type="dxa"/>
          </w:tcPr>
          <w:p>
            <w:r>
              <w:rPr>
                <w:b/>
              </w:rPr>
              <w:t xml:space="preserve"> 7:49</w:t>
            </w:r>
          </w:p>
        </w:tc>
        <w:tc>
          <w:tcPr>
            <w:tcW w:type="dxa" w:w="2880"/>
            <w:tcW w:w="1440" w:type="dxa"/>
          </w:tcPr>
          <w:p>
            <w:pPr>
              <w:jc w:val="center"/>
            </w:pPr>
            <w:r>
              <w:rPr>
                <w:b/>
              </w:rPr>
              <w:t>OK</w:t>
            </w:r>
          </w:p>
        </w:tc>
      </w:tr>
      <w:tr>
        <w:tc>
          <w:tcPr>
            <w:tcW w:type="dxa" w:w="2880"/>
            <w:tcW w:w="7920" w:type="dxa"/>
          </w:tcPr>
          <w:p>
            <w:pPr>
              <w:spacing w:line="480" w:lineRule="auto"/>
            </w:pPr>
            <w:r>
              <w:t xml:space="preserve">'EL CIELO ES MI </w:t>
            </w:r>
            <w:r>
              <w:rPr>
                <w:b/>
              </w:rPr>
              <w:t>TRONO</w:t>
            </w:r>
            <w:r>
              <w:t xml:space="preserve">, Y LA TIERRA EL ESTRADO PARA MIS PIES. ¿QUÉ CLASE DE CASA ME PUEDEN CONSTRUIR USTEDES? dice el Señor: ¿O DÓNDE ESTÁ EL LUGAR PARA MI REPOSO?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Colosenses 1:16</w:t>
            </w:r>
          </w:p>
        </w:tc>
        <w:tc>
          <w:tcPr>
            <w:tcW w:type="dxa" w:w="2880"/>
            <w:tcW w:w="7920" w:type="dxa"/>
          </w:tcPr>
          <w:p>
            <w:r>
              <w:rPr>
                <w:b/>
              </w:rPr>
              <w:t>Kolosien 1:16</w:t>
            </w:r>
          </w:p>
        </w:tc>
        <w:tc>
          <w:tcPr>
            <w:tcW w:type="dxa" w:w="2880"/>
            <w:tcW w:w="1440" w:type="dxa"/>
          </w:tcPr>
          <w:p>
            <w:pPr>
              <w:jc w:val="center"/>
            </w:pPr>
            <w:r>
              <w:rPr>
                <w:b/>
              </w:rPr>
              <w:t>OK</w:t>
            </w:r>
          </w:p>
        </w:tc>
      </w:tr>
      <w:tr>
        <w:tc>
          <w:tcPr>
            <w:tcW w:type="dxa" w:w="2880"/>
            <w:tcW w:w="7920" w:type="dxa"/>
          </w:tcPr>
          <w:p>
            <w:pPr>
              <w:spacing w:line="480" w:lineRule="auto"/>
            </w:pPr>
            <w:r>
              <w:t xml:space="preserve">Pues por Él todas las cosas fueron creadas, aquellas en los cielos y aquellas en la tierra, las cosas visibles y las invisibles. Sean </w:t>
            </w:r>
            <w:r>
              <w:rPr>
                <w:b/>
              </w:rPr>
              <w:t>tronos</w:t>
            </w:r>
            <w:r>
              <w:t xml:space="preserve">, dominios, gobiernos, autoridades, todas las cosas fueron creadas por Él y para Él. </w:t>
            </w:r>
          </w:p>
        </w:tc>
        <w:tc>
          <w:tcPr>
            <w:tcW w:type="dxa" w:w="2880"/>
            <w:tcW w:w="7920" w:type="dxa"/>
          </w:tcPr>
          <w:p>
            <w:pPr>
              <w:spacing w:line="480" w:lineRule="auto"/>
            </w:pPr>
            <w:r>
              <w:t>Tete amuamete hana go, Aga ma ododai etomo aia bomototo Aga, vati ne goeto ubai rovo go, ma ododai etomo aia bomototo noa aini utome rate noa ainibe utome rate nao aneru ne, nao nahara ne, nao avara ne, Aga ma ododai etomo aia bomoto, pea aia bomototo ete re iho aia ne.</w:t>
            </w:r>
          </w:p>
        </w:tc>
        <w:tc>
          <w:tcPr>
            <w:tcW w:type="dxa" w:w="2880"/>
            <w:vAlign w:val="center"/>
            <w:tcW w:w="1440" w:type="dxa"/>
          </w:tcPr>
          <w:p>
            <w:pPr>
              <w:jc w:val="center"/>
            </w:pPr>
            <w:r>
              <w:t>☐</w:t>
            </w:r>
          </w:p>
        </w:tc>
      </w:tr>
      <w:tr>
        <w:tc>
          <w:tcPr>
            <w:tcW w:type="dxa" w:w="2880"/>
            <w:tcW w:w="7920" w:type="dxa"/>
          </w:tcPr>
          <w:p>
            <w:r>
              <w:rPr>
                <w:b/>
              </w:rPr>
              <w:t>Hebreos 4:16</w:t>
            </w:r>
          </w:p>
        </w:tc>
        <w:tc>
          <w:tcPr>
            <w:tcW w:type="dxa" w:w="2880"/>
            <w:tcW w:w="7920" w:type="dxa"/>
          </w:tcPr>
          <w:p>
            <w:r>
              <w:rPr>
                <w:b/>
              </w:rPr>
              <w:t>Hibru 4:16</w:t>
            </w:r>
          </w:p>
        </w:tc>
        <w:tc>
          <w:tcPr>
            <w:tcW w:type="dxa" w:w="2880"/>
            <w:tcW w:w="1440" w:type="dxa"/>
          </w:tcPr>
          <w:p>
            <w:pPr>
              <w:jc w:val="center"/>
            </w:pPr>
            <w:r>
              <w:rPr>
                <w:b/>
              </w:rPr>
              <w:t>OK</w:t>
            </w:r>
          </w:p>
        </w:tc>
      </w:tr>
      <w:tr>
        <w:tc>
          <w:tcPr>
            <w:tcW w:type="dxa" w:w="2880"/>
            <w:tcW w:w="7920" w:type="dxa"/>
          </w:tcPr>
          <w:p>
            <w:pPr>
              <w:spacing w:line="480" w:lineRule="auto"/>
            </w:pPr>
            <w:r>
              <w:t xml:space="preserve">Entonces vayamos con confianza al </w:t>
            </w:r>
            <w:r>
              <w:rPr>
                <w:b/>
              </w:rPr>
              <w:t>trono</w:t>
            </w:r>
            <w:r>
              <w:t xml:space="preserve"> de la gracia, para que recibamos misericordia y hallemos gracia para ayuda en tiempo de necesidad.</w:t>
            </w:r>
          </w:p>
        </w:tc>
        <w:tc>
          <w:tcPr>
            <w:tcW w:type="dxa" w:w="2880"/>
            <w:tcW w:w="7920" w:type="dxa"/>
          </w:tcPr>
          <w:p>
            <w:pPr>
              <w:spacing w:line="480" w:lineRule="auto"/>
            </w:pPr>
            <w:r>
              <w:t>Eto go ni aini etoe Aga ahige go,pea vahiho umahata ne, ete a'a gepu maene.Boapo eto ete go, pea vahimi emeto rae ete nigo gepu teme nimo vae. Pea ni nanapo hini go, vaheto ne ete a'a iti timini hota hogie ni.</w:t>
            </w:r>
          </w:p>
        </w:tc>
        <w:tc>
          <w:tcPr>
            <w:tcW w:type="dxa" w:w="2880"/>
            <w:vAlign w:val="center"/>
            <w:tcW w:w="1440" w:type="dxa"/>
          </w:tcPr>
          <w:p>
            <w:pPr>
              <w:jc w:val="center"/>
            </w:pPr>
            <w:r>
              <w:t>☐</w:t>
            </w:r>
          </w:p>
        </w:tc>
      </w:tr>
      <w:tr>
        <w:tc>
          <w:tcPr>
            <w:tcW w:type="dxa" w:w="2880"/>
            <w:tcW w:w="7920" w:type="dxa"/>
          </w:tcPr>
          <w:p>
            <w:r>
              <w:rPr>
                <w:b/>
              </w:rPr>
              <w:t>Hebreos 8:1</w:t>
            </w:r>
          </w:p>
        </w:tc>
        <w:tc>
          <w:tcPr>
            <w:tcW w:type="dxa" w:w="2880"/>
            <w:tcW w:w="7920" w:type="dxa"/>
          </w:tcPr>
          <w:p>
            <w:r>
              <w:rPr>
                <w:b/>
              </w:rPr>
              <w:t>Hibru 8:1</w:t>
            </w:r>
          </w:p>
        </w:tc>
        <w:tc>
          <w:tcPr>
            <w:tcW w:type="dxa" w:w="2880"/>
            <w:tcW w:w="1440" w:type="dxa"/>
          </w:tcPr>
          <w:p>
            <w:pPr>
              <w:jc w:val="center"/>
            </w:pPr>
            <w:r>
              <w:rPr>
                <w:b/>
              </w:rPr>
              <w:t>OK</w:t>
            </w:r>
          </w:p>
        </w:tc>
      </w:tr>
      <w:tr>
        <w:tc>
          <w:tcPr>
            <w:tcW w:type="dxa" w:w="2880"/>
            <w:tcW w:w="7920" w:type="dxa"/>
          </w:tcPr>
          <w:p>
            <w:pPr>
              <w:spacing w:line="480" w:lineRule="auto"/>
            </w:pPr>
            <w:r>
              <w:t xml:space="preserve">Ahora, el punto de lo que estamos diciendo es este, nosotros tenemos un Sumo Sacerdote que se ha sentado a la mano derecha del </w:t>
            </w:r>
            <w:r>
              <w:rPr>
                <w:b/>
              </w:rPr>
              <w:t>trono</w:t>
            </w:r>
            <w:r>
              <w:t xml:space="preserve"> de la Majestad en los cielos.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soportó la cruz, menospreció su vergüenza, y se sentó a la diestra del </w:t>
            </w:r>
            <w:r>
              <w:rPr>
                <w:b/>
              </w:rPr>
              <w:t>trono</w:t>
            </w:r>
            <w:r>
              <w:t xml:space="preserv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3:21</w:t>
            </w:r>
          </w:p>
        </w:tc>
        <w:tc>
          <w:tcPr>
            <w:tcW w:type="dxa" w:w="2880"/>
            <w:tcW w:w="7920" w:type="dxa"/>
          </w:tcPr>
          <w:p>
            <w:r>
              <w:rPr>
                <w:b/>
              </w:rPr>
              <w:t xml:space="preserve"> 3:21</w:t>
            </w:r>
          </w:p>
        </w:tc>
        <w:tc>
          <w:tcPr>
            <w:tcW w:type="dxa" w:w="2880"/>
            <w:tcW w:w="1440" w:type="dxa"/>
          </w:tcPr>
          <w:p>
            <w:pPr>
              <w:jc w:val="center"/>
            </w:pPr>
            <w:r>
              <w:rPr>
                <w:b/>
              </w:rPr>
              <w:t>OK</w:t>
            </w:r>
          </w:p>
        </w:tc>
      </w:tr>
      <w:tr>
        <w:tc>
          <w:tcPr>
            <w:tcW w:type="dxa" w:w="2880"/>
            <w:tcW w:w="7920" w:type="dxa"/>
          </w:tcPr>
          <w:p>
            <w:pPr>
              <w:spacing w:line="480" w:lineRule="auto"/>
            </w:pPr>
            <w:r>
              <w:t xml:space="preserve">Aquel que conquiste, Yo le daré el derecho de sentarse conmigo en mi </w:t>
            </w:r>
            <w:r>
              <w:rPr>
                <w:b/>
              </w:rPr>
              <w:t>trono</w:t>
            </w:r>
            <w:r>
              <w:t xml:space="preserve">, tal como yo también conquisté y me senté con mi Padre en su </w:t>
            </w:r>
            <w:r>
              <w:rPr>
                <w:b/>
              </w:rPr>
              <w:t>trono</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7:10</w:t>
            </w:r>
          </w:p>
        </w:tc>
        <w:tc>
          <w:tcPr>
            <w:tcW w:type="dxa" w:w="2880"/>
            <w:tcW w:w="7920" w:type="dxa"/>
          </w:tcPr>
          <w:p>
            <w:r>
              <w:rPr>
                <w:b/>
              </w:rPr>
              <w:t xml:space="preserve"> 7:10</w:t>
            </w:r>
          </w:p>
        </w:tc>
        <w:tc>
          <w:tcPr>
            <w:tcW w:type="dxa" w:w="2880"/>
            <w:tcW w:w="1440" w:type="dxa"/>
          </w:tcPr>
          <w:p>
            <w:pPr>
              <w:jc w:val="center"/>
            </w:pPr>
            <w:r>
              <w:rPr>
                <w:b/>
              </w:rPr>
              <w:t>OK</w:t>
            </w:r>
          </w:p>
        </w:tc>
      </w:tr>
      <w:tr>
        <w:tc>
          <w:tcPr>
            <w:tcW w:type="dxa" w:w="2880"/>
            <w:tcW w:w="7920" w:type="dxa"/>
          </w:tcPr>
          <w:p>
            <w:pPr>
              <w:spacing w:line="480" w:lineRule="auto"/>
            </w:pPr>
            <w:r>
              <w:t xml:space="preserve">y ellos estaban clamando a gran voz: "¡La salvación le pertenece a nuestro Dios, quien está sentado en el </w:t>
            </w:r>
            <w:r>
              <w:rPr>
                <w:b/>
              </w:rPr>
              <w:t>trono</w:t>
            </w:r>
            <w:r>
              <w:t>, y al Cordero!"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Apocalipsis 22:1</w:t>
            </w:r>
          </w:p>
        </w:tc>
        <w:tc>
          <w:tcPr>
            <w:tcW w:type="dxa" w:w="2880"/>
            <w:tcW w:w="7920" w:type="dxa"/>
          </w:tcPr>
          <w:p>
            <w:r>
              <w:rPr>
                <w:b/>
              </w:rPr>
              <w:t xml:space="preserve"> 22:1</w:t>
            </w:r>
          </w:p>
        </w:tc>
        <w:tc>
          <w:tcPr>
            <w:tcW w:type="dxa" w:w="2880"/>
            <w:tcW w:w="1440" w:type="dxa"/>
          </w:tcPr>
          <w:p>
            <w:pPr>
              <w:jc w:val="center"/>
            </w:pPr>
            <w:r>
              <w:rPr>
                <w:b/>
              </w:rPr>
              <w:t>OK</w:t>
            </w:r>
          </w:p>
        </w:tc>
      </w:tr>
      <w:tr>
        <w:tc>
          <w:tcPr>
            <w:tcW w:type="dxa" w:w="2880"/>
            <w:tcW w:w="7920" w:type="dxa"/>
          </w:tcPr>
          <w:p>
            <w:pPr>
              <w:spacing w:line="480" w:lineRule="auto"/>
            </w:pPr>
            <w:r>
              <w:t xml:space="preserve">Entonces, el ángel me mostró un río de agua de vida, clara como cristal. Salia fluyendo del </w:t>
            </w:r>
            <w:r>
              <w:rPr>
                <w:b/>
              </w:rPr>
              <w:t>trono</w:t>
            </w:r>
            <w:r>
              <w:t xml:space="preserve"> de Dios y del Cordero</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verdadero,verdad (G227, G228, G225)</w:t>
      </w:r>
    </w:p>
    <w:p>
      <w:r/>
      <w:r>
        <w:t>Esta palabra puede describir:</w:t>
      </w:r>
      <w:r/>
      <w:r/>
    </w:p>
    <w:p>
      <w:pPr>
        <w:pStyle w:val="ListBullet"/>
        <w:spacing w:line="240" w:lineRule="auto"/>
        <w:ind w:left="720"/>
      </w:pPr>
      <w:r/>
      <w:r>
        <w:t>Ideas o palabras que no son falsas.</w:t>
      </w:r>
      <w:r/>
    </w:p>
    <w:p>
      <w:pPr>
        <w:pStyle w:val="ListBullet"/>
        <w:spacing w:line="240" w:lineRule="auto"/>
        <w:ind w:left="720"/>
      </w:pPr>
      <w:r/>
      <w:r>
        <w:t>Personas que hablan lo que no es falso.</w:t>
      </w:r>
      <w:r/>
    </w:p>
    <w:p>
      <w:pPr>
        <w:pStyle w:val="ListBullet"/>
        <w:spacing w:line="240" w:lineRule="auto"/>
        <w:ind w:left="720"/>
      </w:pPr>
      <w:r/>
      <w:r>
        <w:t>Algo que realmente existe. Es decir, la cosa no es falsa.</w:t>
      </w:r>
      <w:r/>
    </w:p>
    <w:p>
      <w:pPr>
        <w:pStyle w:val="ListBullet"/>
        <w:spacing w:line="240" w:lineRule="auto"/>
        <w:ind w:left="720"/>
      </w:pPr>
      <w:r/>
      <w:r>
        <w:t>Algo que no tiene nada de malo.</w:t>
      </w:r>
      <w:r/>
    </w:p>
    <w:p>
      <w:pPr>
        <w:pStyle w:val="ListBullet"/>
        <w:spacing w:line="240" w:lineRule="auto" w:after="0"/>
        <w:ind w:left="720"/>
      </w:pPr>
      <w:r/>
      <w:r>
        <w:t>Lo que los cristianos creen y enseñan sobre Jesús.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22:16</w:t>
            </w:r>
          </w:p>
        </w:tc>
        <w:tc>
          <w:tcPr>
            <w:tcW w:type="dxa" w:w="2880"/>
            <w:tcW w:w="7920" w:type="dxa"/>
          </w:tcPr>
          <w:p>
            <w:r>
              <w:rPr>
                <w:b/>
              </w:rPr>
              <w:t>Metiu 22:16</w:t>
            </w:r>
          </w:p>
        </w:tc>
        <w:tc>
          <w:tcPr>
            <w:tcW w:type="dxa" w:w="2880"/>
            <w:tcW w:w="1440" w:type="dxa"/>
          </w:tcPr>
          <w:p>
            <w:pPr>
              <w:jc w:val="center"/>
            </w:pPr>
            <w:r>
              <w:rPr>
                <w:b/>
              </w:rPr>
              <w:t>OK</w:t>
            </w:r>
          </w:p>
        </w:tc>
      </w:tr>
      <w:tr>
        <w:tc>
          <w:tcPr>
            <w:tcW w:type="dxa" w:w="2880"/>
            <w:tcW w:w="7920" w:type="dxa"/>
          </w:tcPr>
          <w:p>
            <w:pPr>
              <w:spacing w:line="480" w:lineRule="auto"/>
            </w:pPr>
            <w:r>
              <w:t xml:space="preserve">Entonces lo enviaron sus discípulos, junto con los Herodianos. Ellos dijeron a Jesús: "Maestro, sabemos que eres </w:t>
            </w:r>
            <w:r>
              <w:rPr>
                <w:b/>
              </w:rPr>
              <w:t>veraz</w:t>
            </w:r>
            <w:r>
              <w:t xml:space="preserve"> y que enseñas el camino de Dios con </w:t>
            </w:r>
            <w:r>
              <w:rPr>
                <w:b/>
              </w:rPr>
              <w:t>verdad</w:t>
            </w:r>
            <w:r>
              <w:t>. Que no te importa la opinión de nadie, y no muestras parcialidad entre las personas.</w:t>
            </w:r>
          </w:p>
        </w:tc>
        <w:tc>
          <w:tcPr>
            <w:tcW w:type="dxa" w:w="2880"/>
            <w:tcW w:w="7920" w:type="dxa"/>
          </w:tcPr>
          <w:p>
            <w:pPr>
              <w:spacing w:line="480" w:lineRule="auto"/>
            </w:pPr>
            <w:r>
              <w:t>Pharisees a'a amo hape ahenomo Aga haura a'a ne Herodias haura a'a. Amo hapeanomo Aga name go, ''Omo vavame, ni ini umoro hane vo rone, eto go vo Aga eiei hama ihana umore emete. Vo aibi amukite nau nae eiei eto.</w:t>
            </w:r>
          </w:p>
        </w:tc>
        <w:tc>
          <w:tcPr>
            <w:tcW w:type="dxa" w:w="2880"/>
            <w:vAlign w:val="center"/>
            <w:tcW w:w="1440" w:type="dxa"/>
          </w:tcPr>
          <w:p>
            <w:pPr>
              <w:jc w:val="center"/>
            </w:pPr>
            <w:r>
              <w:t>☐</w:t>
            </w:r>
          </w:p>
        </w:tc>
      </w:tr>
      <w:tr>
        <w:tc>
          <w:tcPr>
            <w:tcW w:type="dxa" w:w="2880"/>
            <w:tcW w:w="7920" w:type="dxa"/>
          </w:tcPr>
          <w:p>
            <w:r>
              <w:rPr>
                <w:b/>
              </w:rPr>
              <w:t>Lucas 16:11</w:t>
            </w:r>
          </w:p>
        </w:tc>
        <w:tc>
          <w:tcPr>
            <w:tcW w:type="dxa" w:w="2880"/>
            <w:tcW w:w="7920" w:type="dxa"/>
          </w:tcPr>
          <w:p>
            <w:r>
              <w:rPr>
                <w:b/>
              </w:rPr>
              <w:t xml:space="preserve"> 16:11</w:t>
            </w:r>
          </w:p>
        </w:tc>
        <w:tc>
          <w:tcPr>
            <w:tcW w:type="dxa" w:w="2880"/>
            <w:tcW w:w="1440" w:type="dxa"/>
          </w:tcPr>
          <w:p>
            <w:pPr>
              <w:jc w:val="center"/>
            </w:pPr>
            <w:r>
              <w:rPr>
                <w:b/>
              </w:rPr>
              <w:t>OK</w:t>
            </w:r>
          </w:p>
        </w:tc>
      </w:tr>
      <w:tr>
        <w:tc>
          <w:tcPr>
            <w:tcW w:type="dxa" w:w="2880"/>
            <w:tcW w:w="7920" w:type="dxa"/>
          </w:tcPr>
          <w:p>
            <w:pPr>
              <w:spacing w:line="480" w:lineRule="auto"/>
            </w:pPr>
            <w:r>
              <w:t xml:space="preserve">Si ustedes no han sido fieles usando las riquezas mundanas, ¿quién les confiará la </w:t>
            </w:r>
            <w:r>
              <w:rPr>
                <w:b/>
              </w:rPr>
              <w:t>verdadera</w:t>
            </w:r>
            <w:r>
              <w:t xml:space="preserve"> riqueza?</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14:6</w:t>
            </w:r>
          </w:p>
        </w:tc>
        <w:tc>
          <w:tcPr>
            <w:tcW w:type="dxa" w:w="2880"/>
            <w:tcW w:w="7920" w:type="dxa"/>
          </w:tcPr>
          <w:p>
            <w:r>
              <w:rPr>
                <w:b/>
              </w:rPr>
              <w:t xml:space="preserve"> 14:6</w:t>
            </w:r>
          </w:p>
        </w:tc>
        <w:tc>
          <w:tcPr>
            <w:tcW w:type="dxa" w:w="2880"/>
            <w:tcW w:w="1440" w:type="dxa"/>
          </w:tcPr>
          <w:p>
            <w:pPr>
              <w:jc w:val="center"/>
            </w:pPr>
            <w:r>
              <w:rPr>
                <w:b/>
              </w:rPr>
              <w:t>OK</w:t>
            </w:r>
          </w:p>
        </w:tc>
      </w:tr>
      <w:tr>
        <w:tc>
          <w:tcPr>
            <w:tcW w:type="dxa" w:w="2880"/>
            <w:tcW w:w="7920" w:type="dxa"/>
          </w:tcPr>
          <w:p>
            <w:pPr>
              <w:spacing w:line="480" w:lineRule="auto"/>
            </w:pPr>
            <w:r>
              <w:t xml:space="preserve">Jesús le dijo a él: "Yo soy el camino, la </w:t>
            </w:r>
            <w:r>
              <w:rPr>
                <w:b/>
              </w:rPr>
              <w:t>verdad</w:t>
            </w:r>
            <w:r>
              <w:t>, y la vida; nadie viene al Padre excepto por medio de Mí.</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17:17</w:t>
            </w:r>
          </w:p>
        </w:tc>
        <w:tc>
          <w:tcPr>
            <w:tcW w:type="dxa" w:w="2880"/>
            <w:tcW w:w="7920" w:type="dxa"/>
          </w:tcPr>
          <w:p>
            <w:r>
              <w:rPr>
                <w:b/>
              </w:rPr>
              <w:t xml:space="preserve"> 17:17</w:t>
            </w:r>
          </w:p>
        </w:tc>
        <w:tc>
          <w:tcPr>
            <w:tcW w:type="dxa" w:w="2880"/>
            <w:tcW w:w="1440" w:type="dxa"/>
          </w:tcPr>
          <w:p>
            <w:pPr>
              <w:jc w:val="center"/>
            </w:pPr>
            <w:r>
              <w:rPr>
                <w:b/>
              </w:rPr>
              <w:t>OK</w:t>
            </w:r>
          </w:p>
        </w:tc>
      </w:tr>
      <w:tr>
        <w:tc>
          <w:tcPr>
            <w:tcW w:type="dxa" w:w="2880"/>
            <w:tcW w:w="7920" w:type="dxa"/>
          </w:tcPr>
          <w:p>
            <w:pPr>
              <w:spacing w:line="480" w:lineRule="auto"/>
            </w:pPr>
            <w:r>
              <w:t xml:space="preserve">Sepáralos a ellos por medio de la </w:t>
            </w:r>
            <w:r>
              <w:rPr>
                <w:b/>
              </w:rPr>
              <w:t>verdad</w:t>
            </w:r>
            <w:r>
              <w:t xml:space="preserve">. Tu palabra es </w:t>
            </w:r>
            <w:r>
              <w:rPr>
                <w:b/>
              </w:rPr>
              <w:t>verdad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1:25</w:t>
            </w:r>
          </w:p>
        </w:tc>
        <w:tc>
          <w:tcPr>
            <w:tcW w:type="dxa" w:w="2880"/>
            <w:tcW w:w="7920" w:type="dxa"/>
          </w:tcPr>
          <w:p>
            <w:r>
              <w:rPr>
                <w:b/>
              </w:rPr>
              <w:t xml:space="preserve"> 1:25</w:t>
            </w:r>
          </w:p>
        </w:tc>
        <w:tc>
          <w:tcPr>
            <w:tcW w:type="dxa" w:w="2880"/>
            <w:tcW w:w="1440" w:type="dxa"/>
          </w:tcPr>
          <w:p>
            <w:pPr>
              <w:jc w:val="center"/>
            </w:pPr>
            <w:r>
              <w:rPr>
                <w:b/>
              </w:rPr>
              <w:t>OK</w:t>
            </w:r>
          </w:p>
        </w:tc>
      </w:tr>
      <w:tr>
        <w:tc>
          <w:tcPr>
            <w:tcW w:type="dxa" w:w="2880"/>
            <w:tcW w:w="7920" w:type="dxa"/>
          </w:tcPr>
          <w:p>
            <w:pPr>
              <w:spacing w:line="480" w:lineRule="auto"/>
            </w:pPr>
            <w:r>
              <w:t xml:space="preserve">Son ellos quienes intercambiaron la </w:t>
            </w:r>
            <w:r>
              <w:rPr>
                <w:b/>
              </w:rPr>
              <w:t>verdad</w:t>
            </w:r>
            <w:r>
              <w:t xml:space="preserve"> de Dios por una mentira, y quienes adoraron y sirvieron la creación en vez de al Creador, quien es alabado por siempre. Amén.</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13:6</w:t>
            </w:r>
          </w:p>
        </w:tc>
        <w:tc>
          <w:tcPr>
            <w:tcW w:type="dxa" w:w="2880"/>
            <w:tcW w:w="7920" w:type="dxa"/>
          </w:tcPr>
          <w:p>
            <w:r>
              <w:rPr>
                <w:b/>
              </w:rPr>
              <w:t xml:space="preserve"> 13:6</w:t>
            </w:r>
          </w:p>
        </w:tc>
        <w:tc>
          <w:tcPr>
            <w:tcW w:type="dxa" w:w="2880"/>
            <w:tcW w:w="1440" w:type="dxa"/>
          </w:tcPr>
          <w:p>
            <w:pPr>
              <w:jc w:val="center"/>
            </w:pPr>
            <w:r>
              <w:rPr>
                <w:b/>
              </w:rPr>
              <w:t>OK</w:t>
            </w:r>
          </w:p>
        </w:tc>
      </w:tr>
      <w:tr>
        <w:tc>
          <w:tcPr>
            <w:tcW w:type="dxa" w:w="2880"/>
            <w:tcW w:w="7920" w:type="dxa"/>
          </w:tcPr>
          <w:p>
            <w:pPr>
              <w:spacing w:line="480" w:lineRule="auto"/>
            </w:pPr>
            <w:r>
              <w:t xml:space="preserve">Él no se alegra en la injusticia. En su lugar, se goza en la </w:t>
            </w:r>
            <w:r>
              <w:rPr>
                <w:b/>
              </w:rPr>
              <w:t>verdad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Efesios 4:25</w:t>
            </w:r>
          </w:p>
        </w:tc>
        <w:tc>
          <w:tcPr>
            <w:tcW w:type="dxa" w:w="2880"/>
            <w:tcW w:w="7920" w:type="dxa"/>
          </w:tcPr>
          <w:p>
            <w:r>
              <w:rPr>
                <w:b/>
              </w:rPr>
              <w:t>Ifesas 4:25</w:t>
            </w:r>
          </w:p>
        </w:tc>
        <w:tc>
          <w:tcPr>
            <w:tcW w:type="dxa" w:w="2880"/>
            <w:tcW w:w="1440" w:type="dxa"/>
          </w:tcPr>
          <w:p>
            <w:pPr>
              <w:jc w:val="center"/>
            </w:pPr>
            <w:r>
              <w:rPr>
                <w:b/>
              </w:rPr>
              <w:t>OK</w:t>
            </w:r>
          </w:p>
        </w:tc>
      </w:tr>
      <w:tr>
        <w:tc>
          <w:tcPr>
            <w:tcW w:type="dxa" w:w="2880"/>
            <w:tcW w:w="7920" w:type="dxa"/>
          </w:tcPr>
          <w:p>
            <w:pPr>
              <w:spacing w:line="480" w:lineRule="auto"/>
            </w:pPr>
            <w:r>
              <w:t xml:space="preserve">Por lo tanto, desechen las mentiras y dejen que cada uno hable la </w:t>
            </w:r>
            <w:r>
              <w:rPr>
                <w:b/>
              </w:rPr>
              <w:t>verdad</w:t>
            </w:r>
            <w:r>
              <w:t xml:space="preserve"> a su vecino, porque somos miembros los unos de los otros.</w:t>
            </w:r>
          </w:p>
        </w:tc>
        <w:tc>
          <w:tcPr>
            <w:tcW w:type="dxa" w:w="2880"/>
            <w:tcW w:w="7920" w:type="dxa"/>
          </w:tcPr>
          <w:p>
            <w:pPr>
              <w:spacing w:line="480" w:lineRule="auto"/>
            </w:pPr>
            <w:r>
              <w:t>Eto go ho kaeto tavo kaeto, vahi opo emetae, pea a'a iho bomoti ro tavo abo hamo opo eme ahi ge go iti hama tani hea eme iti go, aego ni dapi ni oipo avo inina hea eme.</w:t>
            </w:r>
          </w:p>
        </w:tc>
        <w:tc>
          <w:tcPr>
            <w:tcW w:type="dxa" w:w="2880"/>
            <w:vAlign w:val="center"/>
            <w:tcW w:w="1440" w:type="dxa"/>
          </w:tcPr>
          <w:p>
            <w:pPr>
              <w:jc w:val="center"/>
            </w:pPr>
            <w:r>
              <w:t>☐</w:t>
            </w:r>
          </w:p>
        </w:tc>
      </w:tr>
      <w:tr>
        <w:tc>
          <w:tcPr>
            <w:tcW w:type="dxa" w:w="2880"/>
            <w:tcW w:w="7920" w:type="dxa"/>
          </w:tcPr>
          <w:p>
            <w:r>
              <w:rPr>
                <w:b/>
              </w:rPr>
              <w:t>Filipenses 4:8</w:t>
            </w:r>
          </w:p>
        </w:tc>
        <w:tc>
          <w:tcPr>
            <w:tcW w:type="dxa" w:w="2880"/>
            <w:tcW w:w="7920" w:type="dxa"/>
          </w:tcPr>
          <w:p>
            <w:r>
              <w:rPr>
                <w:b/>
              </w:rPr>
              <w:t>Philippians 4:8</w:t>
            </w:r>
          </w:p>
        </w:tc>
        <w:tc>
          <w:tcPr>
            <w:tcW w:type="dxa" w:w="2880"/>
            <w:tcW w:w="1440" w:type="dxa"/>
          </w:tcPr>
          <w:p>
            <w:pPr>
              <w:jc w:val="center"/>
            </w:pPr>
            <w:r>
              <w:rPr>
                <w:b/>
              </w:rPr>
              <w:t>OK</w:t>
            </w:r>
          </w:p>
        </w:tc>
      </w:tr>
      <w:tr>
        <w:tc>
          <w:tcPr>
            <w:tcW w:type="dxa" w:w="2880"/>
            <w:tcW w:w="7920" w:type="dxa"/>
          </w:tcPr>
          <w:p>
            <w:pPr>
              <w:spacing w:line="480" w:lineRule="auto"/>
            </w:pPr>
            <w:r>
              <w:t xml:space="preserve">Finalmente, hermanos, cualquier cosa que sea </w:t>
            </w:r>
            <w:r>
              <w:rPr>
                <w:b/>
              </w:rPr>
              <w:t>cierta</w:t>
            </w:r>
            <w:r>
              <w:t>, cualquier cosa que sea honorable, cualquier cosa que sea justa, cualquier cosa pura, cualquier cosa amable, cualquier cosa de buena reputación, si hay algo excelente, si hay algo que se pueda alabar, piensen en estas cosas.</w:t>
            </w:r>
          </w:p>
        </w:tc>
        <w:tc>
          <w:tcPr>
            <w:tcW w:type="dxa" w:w="2880"/>
            <w:tcW w:w="7920" w:type="dxa"/>
          </w:tcPr>
          <w:p>
            <w:pPr>
              <w:spacing w:line="480" w:lineRule="auto"/>
            </w:pPr>
            <w:r>
              <w:t>Ada mini ne vaovao, no tavo nao hamo opopo gone. Hive hive ho hama haeme eiei vavaheto ne rotavo, a'a iti haeme vaheto ne eto pea amo harato eto.</w:t>
            </w:r>
          </w:p>
        </w:tc>
        <w:tc>
          <w:tcPr>
            <w:tcW w:type="dxa" w:w="2880"/>
            <w:vAlign w:val="center"/>
            <w:tcW w:w="1440" w:type="dxa"/>
          </w:tcPr>
          <w:p>
            <w:pPr>
              <w:jc w:val="center"/>
            </w:pPr>
            <w:r>
              <w:t>☐</w:t>
            </w:r>
          </w:p>
        </w:tc>
      </w:tr>
      <w:tr>
        <w:tc>
          <w:tcPr>
            <w:tcW w:type="dxa" w:w="2880"/>
            <w:tcW w:w="7920" w:type="dxa"/>
          </w:tcPr>
          <w:p>
            <w:r>
              <w:rPr>
                <w:b/>
              </w:rPr>
              <w:t>2 Timoteo 2:15</w:t>
            </w:r>
          </w:p>
        </w:tc>
        <w:tc>
          <w:tcPr>
            <w:tcW w:type="dxa" w:w="2880"/>
            <w:tcW w:w="7920" w:type="dxa"/>
          </w:tcPr>
          <w:p>
            <w:r>
              <w:rPr>
                <w:b/>
              </w:rPr>
              <w:t>Meahi timoti 2:15</w:t>
            </w:r>
          </w:p>
        </w:tc>
        <w:tc>
          <w:tcPr>
            <w:tcW w:type="dxa" w:w="2880"/>
            <w:tcW w:w="1440" w:type="dxa"/>
          </w:tcPr>
          <w:p>
            <w:pPr>
              <w:jc w:val="center"/>
            </w:pPr>
            <w:r>
              <w:rPr>
                <w:b/>
              </w:rPr>
              <w:t>OK</w:t>
            </w:r>
          </w:p>
        </w:tc>
      </w:tr>
      <w:tr>
        <w:tc>
          <w:tcPr>
            <w:tcW w:type="dxa" w:w="2880"/>
            <w:tcW w:w="7920" w:type="dxa"/>
          </w:tcPr>
          <w:p>
            <w:pPr>
              <w:spacing w:line="480" w:lineRule="auto"/>
            </w:pPr>
            <w:r>
              <w:t xml:space="preserve">Haz lo mejor para presentarte a ti mismo aprobado ante Dios como un trabajador sin vergüenza. Manejando correctamente la palabra de </w:t>
            </w:r>
            <w:r>
              <w:rPr>
                <w:b/>
              </w:rPr>
              <w:t>verdad</w:t>
            </w:r>
            <w:r>
              <w:t>.</w:t>
            </w:r>
          </w:p>
        </w:tc>
        <w:tc>
          <w:tcPr>
            <w:tcW w:type="dxa" w:w="2880"/>
            <w:tcW w:w="7920" w:type="dxa"/>
          </w:tcPr>
          <w:p>
            <w:pPr>
              <w:spacing w:line="480" w:lineRule="auto"/>
            </w:pPr>
            <w:r>
              <w:t>Reremo opoe vai umavatae hama etivato tate tavo vahetoto.</w:t>
            </w:r>
          </w:p>
        </w:tc>
        <w:tc>
          <w:tcPr>
            <w:tcW w:type="dxa" w:w="2880"/>
            <w:vAlign w:val="center"/>
            <w:tcW w:w="1440" w:type="dxa"/>
          </w:tcPr>
          <w:p>
            <w:pPr>
              <w:jc w:val="center"/>
            </w:pPr>
            <w:r>
              <w:t>☐</w:t>
            </w:r>
          </w:p>
        </w:tc>
      </w:tr>
      <w:tr>
        <w:tc>
          <w:tcPr>
            <w:tcW w:type="dxa" w:w="2880"/>
            <w:tcW w:w="7920" w:type="dxa"/>
          </w:tcPr>
          <w:p>
            <w:r>
              <w:rPr>
                <w:b/>
              </w:rPr>
              <w:t>Tito 1:1</w:t>
            </w:r>
          </w:p>
        </w:tc>
        <w:tc>
          <w:tcPr>
            <w:tcW w:type="dxa" w:w="2880"/>
            <w:tcW w:w="7920" w:type="dxa"/>
          </w:tcPr>
          <w:p>
            <w:r>
              <w:rPr>
                <w:b/>
              </w:rPr>
              <w:t>Titus 1:1</w:t>
            </w:r>
          </w:p>
        </w:tc>
        <w:tc>
          <w:tcPr>
            <w:tcW w:type="dxa" w:w="2880"/>
            <w:tcW w:w="1440" w:type="dxa"/>
          </w:tcPr>
          <w:p>
            <w:pPr>
              <w:jc w:val="center"/>
            </w:pPr>
            <w:r>
              <w:rPr>
                <w:b/>
              </w:rPr>
              <w:t>OK</w:t>
            </w:r>
          </w:p>
        </w:tc>
      </w:tr>
      <w:tr>
        <w:tc>
          <w:tcPr>
            <w:tcW w:type="dxa" w:w="2880"/>
            <w:tcW w:w="7920" w:type="dxa"/>
          </w:tcPr>
          <w:p>
            <w:pPr>
              <w:spacing w:line="480" w:lineRule="auto"/>
            </w:pPr>
            <w:r>
              <w:t xml:space="preserve">Pablo, siervo de Dios y apóstol de Jesucristo, según la fe del pueblo escogido de Dios y el conocimiento de la </w:t>
            </w:r>
            <w:r>
              <w:rPr>
                <w:b/>
              </w:rPr>
              <w:t>verdad</w:t>
            </w:r>
            <w:r>
              <w:t xml:space="preserve"> que concuerda con la piedad,</w:t>
            </w:r>
          </w:p>
        </w:tc>
        <w:tc>
          <w:tcPr>
            <w:tcW w:type="dxa" w:w="2880"/>
            <w:tcW w:w="7920" w:type="dxa"/>
          </w:tcPr>
          <w:p>
            <w:pPr>
              <w:spacing w:line="480" w:lineRule="auto"/>
            </w:pPr>
            <w:r>
              <w:t>Paul ,ete ago haura anemea , Aga amo apeanomamo ete tavo hana umorego Aga aaita.</w:t>
            </w:r>
          </w:p>
        </w:tc>
        <w:tc>
          <w:tcPr>
            <w:tcW w:type="dxa" w:w="2880"/>
            <w:vAlign w:val="center"/>
            <w:tcW w:w="1440" w:type="dxa"/>
          </w:tcPr>
          <w:p>
            <w:pPr>
              <w:jc w:val="center"/>
            </w:pPr>
            <w:r>
              <w:t>☐</w:t>
            </w:r>
          </w:p>
        </w:tc>
      </w:tr>
      <w:tr>
        <w:tc>
          <w:tcPr>
            <w:tcW w:type="dxa" w:w="2880"/>
            <w:tcW w:w="7920" w:type="dxa"/>
          </w:tcPr>
          <w:p>
            <w:r>
              <w:rPr>
                <w:b/>
              </w:rPr>
              <w:t>Hebreos 8:2</w:t>
            </w:r>
          </w:p>
        </w:tc>
        <w:tc>
          <w:tcPr>
            <w:tcW w:type="dxa" w:w="2880"/>
            <w:tcW w:w="7920" w:type="dxa"/>
          </w:tcPr>
          <w:p>
            <w:r>
              <w:rPr>
                <w:b/>
              </w:rPr>
              <w:t>Hibru 8:2</w:t>
            </w:r>
          </w:p>
        </w:tc>
        <w:tc>
          <w:tcPr>
            <w:tcW w:type="dxa" w:w="2880"/>
            <w:tcW w:w="1440" w:type="dxa"/>
          </w:tcPr>
          <w:p>
            <w:pPr>
              <w:jc w:val="center"/>
            </w:pPr>
            <w:r>
              <w:rPr>
                <w:b/>
              </w:rPr>
              <w:t>OK</w:t>
            </w:r>
          </w:p>
        </w:tc>
      </w:tr>
      <w:tr>
        <w:tc>
          <w:tcPr>
            <w:tcW w:type="dxa" w:w="2880"/>
            <w:tcW w:w="7920" w:type="dxa"/>
          </w:tcPr>
          <w:p>
            <w:pPr>
              <w:spacing w:line="480" w:lineRule="auto"/>
            </w:pPr>
            <w:r>
              <w:t xml:space="preserve">Él sirve en el lugar santo, el </w:t>
            </w:r>
            <w:r>
              <w:rPr>
                <w:b/>
              </w:rPr>
              <w:t>Verdadero</w:t>
            </w:r>
            <w:r>
              <w:t xml:space="preserve"> Tabernáculo que el Señor preparó, no un hombre.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1:18</w:t>
            </w:r>
          </w:p>
        </w:tc>
        <w:tc>
          <w:tcPr>
            <w:tcW w:type="dxa" w:w="2880"/>
            <w:tcW w:w="7920" w:type="dxa"/>
          </w:tcPr>
          <w:p>
            <w:r>
              <w:rPr>
                <w:b/>
              </w:rPr>
              <w:t>Demisi 1:18</w:t>
            </w:r>
          </w:p>
        </w:tc>
        <w:tc>
          <w:tcPr>
            <w:tcW w:type="dxa" w:w="2880"/>
            <w:tcW w:w="1440" w:type="dxa"/>
          </w:tcPr>
          <w:p>
            <w:pPr>
              <w:jc w:val="center"/>
            </w:pPr>
            <w:r>
              <w:rPr>
                <w:b/>
              </w:rPr>
              <w:t>OK</w:t>
            </w:r>
          </w:p>
        </w:tc>
      </w:tr>
      <w:tr>
        <w:tc>
          <w:tcPr>
            <w:tcW w:type="dxa" w:w="2880"/>
            <w:tcW w:w="7920" w:type="dxa"/>
          </w:tcPr>
          <w:p>
            <w:pPr>
              <w:spacing w:line="480" w:lineRule="auto"/>
            </w:pPr>
            <w:r>
              <w:t xml:space="preserve">Dios escogió darnos a nosotros la vida por la palabra de </w:t>
            </w:r>
            <w:r>
              <w:rPr>
                <w:b/>
              </w:rPr>
              <w:t>verdad</w:t>
            </w:r>
            <w:r>
              <w:t>, para que así nosotros pudiéramos ser los primeros frutos entre Sus criaturas.</w:t>
            </w:r>
          </w:p>
        </w:tc>
        <w:tc>
          <w:tcPr>
            <w:tcW w:type="dxa" w:w="2880"/>
            <w:tcW w:w="7920" w:type="dxa"/>
          </w:tcPr>
          <w:p>
            <w:pPr>
              <w:spacing w:line="480" w:lineRule="auto"/>
            </w:pPr>
            <w:r>
              <w:t>Aga amoni opaimo ini puruhamo eto pea ni mumui go abo mero.Eto go ni geiato'o de'e ane everato ne vae goeto ubai ete namukimo eto go.</w:t>
            </w:r>
          </w:p>
        </w:tc>
        <w:tc>
          <w:tcPr>
            <w:tcW w:type="dxa" w:w="2880"/>
            <w:vAlign w:val="center"/>
            <w:tcW w:w="1440" w:type="dxa"/>
          </w:tcPr>
          <w:p>
            <w:pPr>
              <w:jc w:val="center"/>
            </w:pPr>
            <w:r>
              <w:t>☐</w:t>
            </w:r>
          </w:p>
        </w:tc>
      </w:tr>
      <w:tr>
        <w:tc>
          <w:tcPr>
            <w:tcW w:type="dxa" w:w="2880"/>
            <w:tcW w:w="7920" w:type="dxa"/>
          </w:tcPr>
          <w:p>
            <w:r>
              <w:rPr>
                <w:b/>
              </w:rPr>
              <w:t>2 Pedro 2:22</w:t>
            </w:r>
          </w:p>
        </w:tc>
        <w:tc>
          <w:tcPr>
            <w:tcW w:type="dxa" w:w="2880"/>
            <w:tcW w:w="7920" w:type="dxa"/>
          </w:tcPr>
          <w:p>
            <w:r>
              <w:rPr>
                <w:b/>
              </w:rPr>
              <w:t>2 Pita 2:22</w:t>
            </w:r>
          </w:p>
        </w:tc>
        <w:tc>
          <w:tcPr>
            <w:tcW w:type="dxa" w:w="2880"/>
            <w:tcW w:w="1440" w:type="dxa"/>
          </w:tcPr>
          <w:p>
            <w:pPr>
              <w:jc w:val="center"/>
            </w:pPr>
            <w:r>
              <w:rPr>
                <w:b/>
              </w:rPr>
              <w:t>OK</w:t>
            </w:r>
          </w:p>
        </w:tc>
      </w:tr>
      <w:tr>
        <w:tc>
          <w:tcPr>
            <w:tcW w:type="dxa" w:w="2880"/>
            <w:tcW w:w="7920" w:type="dxa"/>
          </w:tcPr>
          <w:p>
            <w:pPr>
              <w:spacing w:line="480" w:lineRule="auto"/>
            </w:pPr>
            <w:r>
              <w:t xml:space="preserve">Este proverbio es </w:t>
            </w:r>
            <w:r>
              <w:rPr>
                <w:b/>
              </w:rPr>
              <w:t>cierto</w:t>
            </w:r>
            <w:r>
              <w:t xml:space="preserve"> para ellos: "El perro regresa a su propio vómito. El puerco lavado regresa al lodo."</w:t>
            </w:r>
          </w:p>
        </w:tc>
        <w:tc>
          <w:tcPr>
            <w:tcW w:type="dxa" w:w="2880"/>
            <w:tcW w:w="7920" w:type="dxa"/>
          </w:tcPr>
          <w:p>
            <w:pPr>
              <w:spacing w:line="480" w:lineRule="auto"/>
            </w:pPr>
            <w:r>
              <w:t>Mahamo rovamo, Gaho teme ni eme iho gogo, maha ogo ma aivo pupu go temeni aitibi aeme.''</w:t>
            </w:r>
          </w:p>
        </w:tc>
        <w:tc>
          <w:tcPr>
            <w:tcW w:type="dxa" w:w="2880"/>
            <w:vAlign w:val="center"/>
            <w:tcW w:w="1440" w:type="dxa"/>
          </w:tcPr>
          <w:p>
            <w:pPr>
              <w:jc w:val="center"/>
            </w:pPr>
            <w:r>
              <w:t>☐</w:t>
            </w:r>
          </w:p>
        </w:tc>
      </w:tr>
      <w:tr>
        <w:tc>
          <w:tcPr>
            <w:tcW w:type="dxa" w:w="2880"/>
            <w:tcW w:w="7920" w:type="dxa"/>
          </w:tcPr>
          <w:p>
            <w:r>
              <w:rPr>
                <w:b/>
              </w:rPr>
              <w:t>1 Juan 2:8</w:t>
            </w:r>
          </w:p>
        </w:tc>
        <w:tc>
          <w:tcPr>
            <w:tcW w:type="dxa" w:w="2880"/>
            <w:tcW w:w="7920" w:type="dxa"/>
          </w:tcPr>
          <w:p>
            <w:r>
              <w:rPr>
                <w:b/>
              </w:rPr>
              <w:t>1 Jon 2:8</w:t>
            </w:r>
          </w:p>
        </w:tc>
        <w:tc>
          <w:tcPr>
            <w:tcW w:type="dxa" w:w="2880"/>
            <w:tcW w:w="1440" w:type="dxa"/>
          </w:tcPr>
          <w:p>
            <w:pPr>
              <w:jc w:val="center"/>
            </w:pPr>
            <w:r>
              <w:rPr>
                <w:b/>
              </w:rPr>
              <w:t>OK</w:t>
            </w:r>
          </w:p>
        </w:tc>
      </w:tr>
      <w:tr>
        <w:tc>
          <w:tcPr>
            <w:tcW w:type="dxa" w:w="2880"/>
            <w:tcW w:w="7920" w:type="dxa"/>
          </w:tcPr>
          <w:p>
            <w:pPr>
              <w:spacing w:line="480" w:lineRule="auto"/>
            </w:pPr>
            <w:r>
              <w:t xml:space="preserve">Sin embargo, les estoy escribiendo un mandamiento nuevo, que es </w:t>
            </w:r>
            <w:r>
              <w:rPr>
                <w:b/>
              </w:rPr>
              <w:t>cierto</w:t>
            </w:r>
            <w:r>
              <w:t xml:space="preserve"> en Cristo y en ustedes, porque la oscuridad está pasando, y la </w:t>
            </w:r>
            <w:r>
              <w:rPr>
                <w:b/>
              </w:rPr>
              <w:t>verdadera</w:t>
            </w:r>
            <w:r>
              <w:t xml:space="preserve"> luz ya está brillando.</w:t>
            </w:r>
          </w:p>
        </w:tc>
        <w:tc>
          <w:tcPr>
            <w:tcW w:type="dxa" w:w="2880"/>
            <w:tcW w:w="7920" w:type="dxa"/>
          </w:tcPr>
          <w:p>
            <w:pPr>
              <w:spacing w:line="480" w:lineRule="auto"/>
            </w:pPr>
            <w:r>
              <w:t>Pea rovo tavo garo inimo vamete hogo, aikae gobe mudumo maubane bamea ma amane.</w:t>
            </w:r>
          </w:p>
        </w:tc>
        <w:tc>
          <w:tcPr>
            <w:tcW w:type="dxa" w:w="2880"/>
            <w:vAlign w:val="center"/>
            <w:tcW w:w="1440" w:type="dxa"/>
          </w:tcPr>
          <w:p>
            <w:pPr>
              <w:jc w:val="center"/>
            </w:pPr>
            <w:r>
              <w:t>☐</w:t>
            </w:r>
          </w:p>
        </w:tc>
      </w:tr>
      <w:tr>
        <w:tc>
          <w:tcPr>
            <w:tcW w:type="dxa" w:w="2880"/>
            <w:tcW w:w="7920" w:type="dxa"/>
          </w:tcPr>
          <w:p>
            <w:r>
              <w:rPr>
                <w:b/>
              </w:rPr>
              <w:t>Apocalipsis 3:14</w:t>
            </w:r>
          </w:p>
        </w:tc>
        <w:tc>
          <w:tcPr>
            <w:tcW w:type="dxa" w:w="2880"/>
            <w:tcW w:w="7920" w:type="dxa"/>
          </w:tcPr>
          <w:p>
            <w:r>
              <w:rPr>
                <w:b/>
              </w:rPr>
              <w:t xml:space="preserve"> 3:14</w:t>
            </w:r>
          </w:p>
        </w:tc>
        <w:tc>
          <w:tcPr>
            <w:tcW w:type="dxa" w:w="2880"/>
            <w:tcW w:w="1440" w:type="dxa"/>
          </w:tcPr>
          <w:p>
            <w:pPr>
              <w:jc w:val="center"/>
            </w:pPr>
            <w:r>
              <w:rPr>
                <w:b/>
              </w:rPr>
              <w:t>OK</w:t>
            </w:r>
          </w:p>
        </w:tc>
      </w:tr>
      <w:tr>
        <w:tc>
          <w:tcPr>
            <w:tcW w:type="dxa" w:w="2880"/>
            <w:tcW w:w="7920" w:type="dxa"/>
          </w:tcPr>
          <w:p>
            <w:pPr>
              <w:spacing w:line="480" w:lineRule="auto"/>
            </w:pPr>
            <w:r>
              <w:t xml:space="preserve">Escribe al ángel de la iglesia en Laodicea: 'Estas son las palabras del Amén, el confiable y </w:t>
            </w:r>
            <w:r>
              <w:rPr>
                <w:b/>
              </w:rPr>
              <w:t>verdadero</w:t>
            </w:r>
            <w:r>
              <w:t xml:space="preserve"> testigo, el gobernador sobre la creación de Dios.</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vergüenza (G152, G2617)</w:t>
      </w:r>
    </w:p>
    <w:p>
      <w:pPr>
        <w:spacing w:after="0"/>
      </w:pPr>
      <w:r/>
      <w:r>
        <w:t>Esta palabra puede significar: Un sentimiento de deshonra o desgracia. Sentimientos dolorosos o angustia porque se sabe que las propias acciones están mal o son malvadas.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Lucas 14:9</w:t>
            </w:r>
          </w:p>
        </w:tc>
        <w:tc>
          <w:tcPr>
            <w:tcW w:type="dxa" w:w="2880"/>
            <w:tcW w:w="7920" w:type="dxa"/>
          </w:tcPr>
          <w:p>
            <w:r>
              <w:rPr>
                <w:b/>
              </w:rPr>
              <w:t xml:space="preserve"> 14:9</w:t>
            </w:r>
          </w:p>
        </w:tc>
        <w:tc>
          <w:tcPr>
            <w:tcW w:type="dxa" w:w="2880"/>
            <w:tcW w:w="1440" w:type="dxa"/>
          </w:tcPr>
          <w:p>
            <w:pPr>
              <w:jc w:val="center"/>
            </w:pPr>
            <w:r>
              <w:rPr>
                <w:b/>
              </w:rPr>
              <w:t>OK</w:t>
            </w:r>
          </w:p>
        </w:tc>
      </w:tr>
      <w:tr>
        <w:tc>
          <w:tcPr>
            <w:tcW w:type="dxa" w:w="2880"/>
            <w:tcW w:w="7920" w:type="dxa"/>
          </w:tcPr>
          <w:p>
            <w:pPr>
              <w:spacing w:line="480" w:lineRule="auto"/>
            </w:pPr>
            <w:r>
              <w:t xml:space="preserve">Cuando la persona que los invitó a ambos llega, él les dirá a ustedes: 'Dale a esta otra persona tu lugar,' y entonces en </w:t>
            </w:r>
            <w:r>
              <w:rPr>
                <w:b/>
              </w:rPr>
              <w:t>vergüenza</w:t>
            </w:r>
            <w:r>
              <w:t>, ustedes procederán a tomar el lugar más bajo.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10:11</w:t>
            </w:r>
          </w:p>
        </w:tc>
        <w:tc>
          <w:tcPr>
            <w:tcW w:type="dxa" w:w="2880"/>
            <w:tcW w:w="7920" w:type="dxa"/>
          </w:tcPr>
          <w:p>
            <w:r>
              <w:rPr>
                <w:b/>
              </w:rPr>
              <w:t xml:space="preserve"> 10:11</w:t>
            </w:r>
          </w:p>
        </w:tc>
        <w:tc>
          <w:tcPr>
            <w:tcW w:type="dxa" w:w="2880"/>
            <w:tcW w:w="1440" w:type="dxa"/>
          </w:tcPr>
          <w:p>
            <w:pPr>
              <w:jc w:val="center"/>
            </w:pPr>
            <w:r>
              <w:rPr>
                <w:b/>
              </w:rPr>
              <w:t>OK</w:t>
            </w:r>
          </w:p>
        </w:tc>
      </w:tr>
      <w:tr>
        <w:tc>
          <w:tcPr>
            <w:tcW w:type="dxa" w:w="2880"/>
            <w:tcW w:w="7920" w:type="dxa"/>
          </w:tcPr>
          <w:p>
            <w:pPr>
              <w:spacing w:line="480" w:lineRule="auto"/>
            </w:pPr>
            <w:r>
              <w:t xml:space="preserve">Pues la Escritura dice: "TODO AQUEL QUIEN CREE EN ÉL NO SERÁ PUESTO EN </w:t>
            </w:r>
            <w:r>
              <w:rPr>
                <w:b/>
              </w:rPr>
              <w:t>VERGÜENZA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4:2</w:t>
            </w:r>
          </w:p>
        </w:tc>
        <w:tc>
          <w:tcPr>
            <w:tcW w:type="dxa" w:w="2880"/>
            <w:tcW w:w="7920" w:type="dxa"/>
          </w:tcPr>
          <w:p>
            <w:r>
              <w:rPr>
                <w:b/>
              </w:rPr>
              <w:t xml:space="preserve"> 4:2</w:t>
            </w:r>
          </w:p>
        </w:tc>
        <w:tc>
          <w:tcPr>
            <w:tcW w:type="dxa" w:w="2880"/>
            <w:tcW w:w="1440" w:type="dxa"/>
          </w:tcPr>
          <w:p>
            <w:pPr>
              <w:jc w:val="center"/>
            </w:pPr>
            <w:r>
              <w:rPr>
                <w:b/>
              </w:rPr>
              <w:t>OK</w:t>
            </w:r>
          </w:p>
        </w:tc>
      </w:tr>
      <w:tr>
        <w:tc>
          <w:tcPr>
            <w:tcW w:type="dxa" w:w="2880"/>
            <w:tcW w:w="7920" w:type="dxa"/>
          </w:tcPr>
          <w:p>
            <w:pPr>
              <w:spacing w:line="480" w:lineRule="auto"/>
            </w:pPr>
            <w:r>
              <w:t xml:space="preserve">En cambio, hemos renunciado a los caminos </w:t>
            </w:r>
            <w:r>
              <w:rPr>
                <w:b/>
              </w:rPr>
              <w:t>vergonzosos</w:t>
            </w:r>
            <w:r>
              <w:t xml:space="preserve"> y ocultos. No vivimos por astucia, y no manejamos mal la palabra de Dios. Al presentar la verdad, nos recomendamos a nosotros mismos, a la conciencia de todo el mundo delante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Filipenses 3:19</w:t>
            </w:r>
          </w:p>
        </w:tc>
        <w:tc>
          <w:tcPr>
            <w:tcW w:type="dxa" w:w="2880"/>
            <w:tcW w:w="7920" w:type="dxa"/>
          </w:tcPr>
          <w:p>
            <w:r>
              <w:rPr>
                <w:b/>
              </w:rPr>
              <w:t>Philippians 3:19</w:t>
            </w:r>
          </w:p>
        </w:tc>
        <w:tc>
          <w:tcPr>
            <w:tcW w:type="dxa" w:w="2880"/>
            <w:tcW w:w="1440" w:type="dxa"/>
          </w:tcPr>
          <w:p>
            <w:pPr>
              <w:jc w:val="center"/>
            </w:pPr>
            <w:r>
              <w:rPr>
                <w:b/>
              </w:rPr>
              <w:t>OK</w:t>
            </w:r>
          </w:p>
        </w:tc>
      </w:tr>
      <w:tr>
        <w:tc>
          <w:tcPr>
            <w:tcW w:type="dxa" w:w="2880"/>
            <w:tcW w:w="7920" w:type="dxa"/>
          </w:tcPr>
          <w:p>
            <w:pPr>
              <w:spacing w:line="480" w:lineRule="auto"/>
            </w:pPr>
            <w:r>
              <w:t xml:space="preserve">Su destino es destrucción. Pues su dios es su estómago, y su orgullo está en su </w:t>
            </w:r>
            <w:r>
              <w:rPr>
                <w:b/>
              </w:rPr>
              <w:t>vergüenza</w:t>
            </w:r>
            <w:r>
              <w:t>. Ellos piensan sobre cosas terrenales.</w:t>
            </w:r>
          </w:p>
        </w:tc>
        <w:tc>
          <w:tcPr>
            <w:tcW w:type="dxa" w:w="2880"/>
            <w:tcW w:w="7920" w:type="dxa"/>
          </w:tcPr>
          <w:p>
            <w:pPr>
              <w:spacing w:line="480" w:lineRule="auto"/>
            </w:pPr>
            <w:r>
              <w:t>Iti omona ikukua taitone, taito iti obi hatae. Iti Aga iho mokono eto ne, iti ihuma ate hago eme eto aia eto ne iti buio eme goeto ubai aia ma hama iti utoratotae.</w:t>
            </w:r>
          </w:p>
        </w:tc>
        <w:tc>
          <w:tcPr>
            <w:tcW w:type="dxa" w:w="2880"/>
            <w:vAlign w:val="center"/>
            <w:tcW w:w="1440" w:type="dxa"/>
          </w:tcPr>
          <w:p>
            <w:pPr>
              <w:jc w:val="center"/>
            </w:pPr>
            <w:r>
              <w:t>☐</w:t>
            </w:r>
          </w:p>
        </w:tc>
      </w:tr>
      <w:tr>
        <w:tc>
          <w:tcPr>
            <w:tcW w:type="dxa" w:w="2880"/>
            <w:tcW w:w="7920" w:type="dxa"/>
          </w:tcPr>
          <w:p>
            <w:r>
              <w:rPr>
                <w:b/>
              </w:rPr>
              <w:t>Hebreos 12:2</w:t>
            </w:r>
          </w:p>
        </w:tc>
        <w:tc>
          <w:tcPr>
            <w:tcW w:type="dxa" w:w="2880"/>
            <w:tcW w:w="7920" w:type="dxa"/>
          </w:tcPr>
          <w:p>
            <w:r>
              <w:rPr>
                <w:b/>
              </w:rPr>
              <w:t>Hibru 12:2</w:t>
            </w:r>
          </w:p>
        </w:tc>
        <w:tc>
          <w:tcPr>
            <w:tcW w:type="dxa" w:w="2880"/>
            <w:tcW w:w="1440" w:type="dxa"/>
          </w:tcPr>
          <w:p>
            <w:pPr>
              <w:jc w:val="center"/>
            </w:pPr>
            <w:r>
              <w:rPr>
                <w:b/>
              </w:rPr>
              <w:t>OK</w:t>
            </w:r>
          </w:p>
        </w:tc>
      </w:tr>
      <w:tr>
        <w:tc>
          <w:tcPr>
            <w:tcW w:type="dxa" w:w="2880"/>
            <w:tcW w:w="7920" w:type="dxa"/>
          </w:tcPr>
          <w:p>
            <w:pPr>
              <w:spacing w:line="480" w:lineRule="auto"/>
            </w:pPr>
            <w:r>
              <w:t xml:space="preserve">Prestemos atención a Jesús, el autor y perfeccionador de la fe. Por el gozo que fue puesto delante de Él, soportó la cruz, menospreció su </w:t>
            </w:r>
            <w:r>
              <w:rPr>
                <w:b/>
              </w:rPr>
              <w:t>vergüenza</w:t>
            </w:r>
            <w:r>
              <w:t>, y se sentó a la diestra del trono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3:16</w:t>
            </w:r>
          </w:p>
        </w:tc>
        <w:tc>
          <w:tcPr>
            <w:tcW w:type="dxa" w:w="2880"/>
            <w:tcW w:w="7920" w:type="dxa"/>
          </w:tcPr>
          <w:p>
            <w:r>
              <w:rPr>
                <w:b/>
              </w:rPr>
              <w:t>1 Peter 3:16</w:t>
            </w:r>
          </w:p>
        </w:tc>
        <w:tc>
          <w:tcPr>
            <w:tcW w:type="dxa" w:w="2880"/>
            <w:tcW w:w="1440" w:type="dxa"/>
          </w:tcPr>
          <w:p>
            <w:pPr>
              <w:jc w:val="center"/>
            </w:pPr>
            <w:r>
              <w:rPr>
                <w:b/>
              </w:rPr>
              <w:t>OK</w:t>
            </w:r>
          </w:p>
        </w:tc>
      </w:tr>
      <w:tr>
        <w:tc>
          <w:tcPr>
            <w:tcW w:type="dxa" w:w="2880"/>
            <w:tcW w:w="7920" w:type="dxa"/>
          </w:tcPr>
          <w:p>
            <w:pPr>
              <w:spacing w:line="480" w:lineRule="auto"/>
            </w:pPr>
            <w:r>
              <w:t xml:space="preserve">Hagan esto con mansedumbre y respeto. Tengan una buena consciencia para que la gente que insulte su buena vida en Cristo puedan ser </w:t>
            </w:r>
            <w:r>
              <w:rPr>
                <w:b/>
              </w:rPr>
              <w:t>avergonzados</w:t>
            </w:r>
            <w:r>
              <w:t xml:space="preserve"> porque ellos están hablando en contra de ti como si fueras un malhechor. </w:t>
            </w:r>
          </w:p>
        </w:tc>
        <w:tc>
          <w:tcPr>
            <w:tcW w:type="dxa" w:w="2880"/>
            <w:tcW w:w="7920" w:type="dxa"/>
          </w:tcPr>
          <w:p>
            <w:pPr>
              <w:spacing w:line="480" w:lineRule="auto"/>
            </w:pPr>
            <w:r>
              <w:t>Pea ho evera go ne eiei vahe to go hama hamo opo eme pea hive hive ho vaketo ne moga go hama hea eme Aga uhino go. Eto go pea tavo obe ne ehe kiri iti hana hate ho go, vahe to ne iudhi animi tavo obe ne eiei obe iti hamo opome ho go Aga name diva ete haura ihimo hate hogo, iti huma timi haho iti me.</w:t>
            </w:r>
          </w:p>
        </w:tc>
        <w:tc>
          <w:tcPr>
            <w:tcW w:type="dxa" w:w="2880"/>
            <w:vAlign w:val="center"/>
            <w:tcW w:w="1440" w:type="dxa"/>
          </w:tcPr>
          <w:p>
            <w:pPr>
              <w:jc w:val="center"/>
            </w:pPr>
            <w:r>
              <w:t>☐</w:t>
            </w:r>
          </w:p>
        </w:tc>
      </w:tr>
      <w:tr>
        <w:tc>
          <w:tcPr>
            <w:tcW w:type="dxa" w:w="2880"/>
            <w:tcW w:w="7920" w:type="dxa"/>
          </w:tcPr>
          <w:p>
            <w:r>
              <w:rPr>
                <w:b/>
              </w:rPr>
              <w:t>Judas 1:13</w:t>
            </w:r>
          </w:p>
        </w:tc>
        <w:tc>
          <w:tcPr>
            <w:tcW w:type="dxa" w:w="2880"/>
            <w:tcW w:w="7920" w:type="dxa"/>
          </w:tcPr>
          <w:p>
            <w:r>
              <w:rPr>
                <w:b/>
              </w:rPr>
              <w:t>Jiuda 1:13</w:t>
            </w:r>
          </w:p>
        </w:tc>
        <w:tc>
          <w:tcPr>
            <w:tcW w:type="dxa" w:w="2880"/>
            <w:tcW w:w="1440" w:type="dxa"/>
          </w:tcPr>
          <w:p>
            <w:pPr>
              <w:jc w:val="center"/>
            </w:pPr>
            <w:r>
              <w:rPr>
                <w:b/>
              </w:rPr>
              <w:t>OK</w:t>
            </w:r>
          </w:p>
        </w:tc>
      </w:tr>
      <w:tr>
        <w:tc>
          <w:tcPr>
            <w:tcW w:type="dxa" w:w="2880"/>
            <w:tcW w:w="7920" w:type="dxa"/>
          </w:tcPr>
          <w:p>
            <w:pPr>
              <w:spacing w:line="480" w:lineRule="auto"/>
            </w:pPr>
            <w:r>
              <w:t xml:space="preserve">Son olas violentas en el mar, espumeando su propia </w:t>
            </w:r>
            <w:r>
              <w:rPr>
                <w:b/>
              </w:rPr>
              <w:t>vergüenza</w:t>
            </w:r>
            <w:r>
              <w:t>. Son estrellas errantes, para quienes la oscuridad de las tinieblas ha sido reservada para siempre.</w:t>
            </w:r>
          </w:p>
        </w:tc>
        <w:tc>
          <w:tcPr>
            <w:tcW w:type="dxa" w:w="2880"/>
            <w:tcW w:w="7920" w:type="dxa"/>
          </w:tcPr>
          <w:p>
            <w:pPr>
              <w:spacing w:line="480" w:lineRule="auto"/>
            </w:pPr>
            <w:r>
              <w:t>Iti obe obe iti hatoeme iti a'a ne gure evera eto ne, pea iti obe obe eiei haha go aiabo ihumahae iti hate eto go, dipo hama iti hae obe gure kaha evera eto, iti {ane tope} evera ne ai ane go iti hugeme eto nave abomona rereaeme, eto go Aga mahamo na ikiaemo iti hehea vati, mudumo paigo hama iti heatae hive hive eto.</w:t>
            </w:r>
          </w:p>
        </w:tc>
        <w:tc>
          <w:tcPr>
            <w:tcW w:type="dxa" w:w="2880"/>
            <w:vAlign w:val="center"/>
            <w:tcW w:w="1440" w:type="dxa"/>
          </w:tcPr>
          <w:p>
            <w:pPr>
              <w:jc w:val="center"/>
            </w:pPr>
            <w:r>
              <w:t>☐</w:t>
            </w:r>
          </w:p>
        </w:tc>
      </w:tr>
      <w:tr>
        <w:tc>
          <w:tcPr>
            <w:tcW w:type="dxa" w:w="2880"/>
            <w:tcW w:w="7920" w:type="dxa"/>
          </w:tcPr>
          <w:p>
            <w:r>
              <w:rPr>
                <w:b/>
              </w:rPr>
              <w:t>Apocalipsis 3:18</w:t>
            </w:r>
          </w:p>
        </w:tc>
        <w:tc>
          <w:tcPr>
            <w:tcW w:type="dxa" w:w="2880"/>
            <w:tcW w:w="7920" w:type="dxa"/>
          </w:tcPr>
          <w:p>
            <w:r>
              <w:rPr>
                <w:b/>
              </w:rPr>
              <w:t xml:space="preserve"> 3:18</w:t>
            </w:r>
          </w:p>
        </w:tc>
        <w:tc>
          <w:tcPr>
            <w:tcW w:type="dxa" w:w="2880"/>
            <w:tcW w:w="1440" w:type="dxa"/>
          </w:tcPr>
          <w:p>
            <w:pPr>
              <w:jc w:val="center"/>
            </w:pPr>
            <w:r>
              <w:rPr>
                <w:b/>
              </w:rPr>
              <w:t>OK</w:t>
            </w:r>
          </w:p>
        </w:tc>
      </w:tr>
      <w:tr>
        <w:tc>
          <w:tcPr>
            <w:tcW w:type="dxa" w:w="2880"/>
            <w:tcW w:w="7920" w:type="dxa"/>
          </w:tcPr>
          <w:p>
            <w:pPr>
              <w:spacing w:line="480" w:lineRule="auto"/>
            </w:pPr>
            <w:r>
              <w:t xml:space="preserve">Escucha mi consejo: compra de mí oro refinado por fuego para que te vuelvas rico, y ropas blancas brillantes para que puedas vestirte y no muestres la </w:t>
            </w:r>
            <w:r>
              <w:rPr>
                <w:b/>
              </w:rPr>
              <w:t>vergüenza</w:t>
            </w:r>
            <w:r>
              <w:t xml:space="preserve"> de tu desnudez, y bálsamo para ungir tus ojos para que puedas ver.</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vida (G2222)</w:t>
      </w:r>
    </w:p>
    <w:p>
      <w:pPr>
        <w:spacing w:after="0"/>
      </w:pPr>
      <w:r/>
      <w:r>
        <w:t>Esta puede significar: Vida física. Vida espiritual. La vida espiritual es la vida que Dios da a los creyentes.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19:16</w:t>
            </w:r>
          </w:p>
        </w:tc>
        <w:tc>
          <w:tcPr>
            <w:tcW w:type="dxa" w:w="2880"/>
            <w:tcW w:w="7920" w:type="dxa"/>
          </w:tcPr>
          <w:p>
            <w:r>
              <w:rPr>
                <w:b/>
              </w:rPr>
              <w:t>Metiu 19:16</w:t>
            </w:r>
          </w:p>
        </w:tc>
        <w:tc>
          <w:tcPr>
            <w:tcW w:type="dxa" w:w="2880"/>
            <w:tcW w:w="1440" w:type="dxa"/>
          </w:tcPr>
          <w:p>
            <w:pPr>
              <w:jc w:val="center"/>
            </w:pPr>
            <w:r>
              <w:rPr>
                <w:b/>
              </w:rPr>
              <w:t>OK</w:t>
            </w:r>
          </w:p>
        </w:tc>
      </w:tr>
      <w:tr>
        <w:tc>
          <w:tcPr>
            <w:tcW w:type="dxa" w:w="2880"/>
            <w:tcW w:w="7920" w:type="dxa"/>
          </w:tcPr>
          <w:p>
            <w:pPr>
              <w:spacing w:line="480" w:lineRule="auto"/>
            </w:pPr>
            <w:r>
              <w:t xml:space="preserve">Entonces, un hombre vino a Jesús y dijo: "Maestro, ¿qué cosa buena tengo que hacer para tener </w:t>
            </w:r>
            <w:r>
              <w:rPr>
                <w:b/>
              </w:rPr>
              <w:t>vida</w:t>
            </w:r>
            <w:r>
              <w:t xml:space="preserve"> eterna?"</w:t>
            </w:r>
          </w:p>
        </w:tc>
        <w:tc>
          <w:tcPr>
            <w:tcW w:type="dxa" w:w="2880"/>
            <w:tcW w:w="7920" w:type="dxa"/>
          </w:tcPr>
          <w:p>
            <w:pPr>
              <w:spacing w:line="480" w:lineRule="auto"/>
            </w:pPr>
            <w:r>
              <w:t>Anemea nae amo amamo Aga name go reremo opoe, ''Omo vavame, ae aia vaheto inibe vae no eiei vaheto memero go no?''</w:t>
            </w:r>
          </w:p>
        </w:tc>
        <w:tc>
          <w:tcPr>
            <w:tcW w:type="dxa" w:w="2880"/>
            <w:vAlign w:val="center"/>
            <w:tcW w:w="1440" w:type="dxa"/>
          </w:tcPr>
          <w:p>
            <w:pPr>
              <w:jc w:val="center"/>
            </w:pPr>
            <w:r>
              <w:t>☐</w:t>
            </w:r>
          </w:p>
        </w:tc>
      </w:tr>
      <w:tr>
        <w:tc>
          <w:tcPr>
            <w:tcW w:type="dxa" w:w="2880"/>
            <w:tcW w:w="7920" w:type="dxa"/>
          </w:tcPr>
          <w:p>
            <w:r>
              <w:rPr>
                <w:b/>
              </w:rPr>
              <w:t>Marcos 10:30</w:t>
            </w:r>
          </w:p>
        </w:tc>
        <w:tc>
          <w:tcPr>
            <w:tcW w:type="dxa" w:w="2880"/>
            <w:tcW w:w="7920" w:type="dxa"/>
          </w:tcPr>
          <w:p>
            <w:r>
              <w:rPr>
                <w:b/>
              </w:rPr>
              <w:t>Mark 10:30</w:t>
            </w:r>
          </w:p>
        </w:tc>
        <w:tc>
          <w:tcPr>
            <w:tcW w:type="dxa" w:w="2880"/>
            <w:tcW w:w="1440" w:type="dxa"/>
          </w:tcPr>
          <w:p>
            <w:pPr>
              <w:jc w:val="center"/>
            </w:pPr>
            <w:r>
              <w:rPr>
                <w:b/>
              </w:rPr>
              <w:t>OK</w:t>
            </w:r>
          </w:p>
        </w:tc>
      </w:tr>
      <w:tr>
        <w:tc>
          <w:tcPr>
            <w:tcW w:type="dxa" w:w="2880"/>
            <w:tcW w:w="7920" w:type="dxa"/>
          </w:tcPr>
          <w:p>
            <w:pPr>
              <w:spacing w:line="480" w:lineRule="auto"/>
            </w:pPr>
            <w:r>
              <w:t xml:space="preserve">quien no recibirá cien veces más ahora en este mundo: casas, y hermanos, y hermanas, y madres, e hijos, y tierras, aunque con persecuciones, y en el mundo venidero, la </w:t>
            </w:r>
            <w:r>
              <w:rPr>
                <w:b/>
              </w:rPr>
              <w:t>vida</w:t>
            </w:r>
            <w:r>
              <w:t xml:space="preserve"> eterna. </w:t>
            </w:r>
          </w:p>
        </w:tc>
        <w:tc>
          <w:tcPr>
            <w:tcW w:type="dxa" w:w="2880"/>
            <w:tcW w:w="7920" w:type="dxa"/>
          </w:tcPr>
          <w:p>
            <w:pPr>
              <w:spacing w:line="480" w:lineRule="auto"/>
            </w:pPr>
            <w:r>
              <w:t>iti 100 nao timi ua kaue tae. Iti hentatae vare go etoubai rovo go, Aga tame hago ta toe aia baua pai eto, mana he kamo aino mahi aia eto, ai eto evera abo kau eme tae. Timi kaue to tae aho bana ne ade mini baua ne ani mini baua ne ivu ne eve mini baua ne gaiho baua ne pea ivohi animi nai obe obe timi hamo hame tae iti go, pea ika hive ate mona vaero tae eto go iti hive hive gorivo eto vahe to timi mona vae nome tae.</w:t>
            </w:r>
          </w:p>
        </w:tc>
        <w:tc>
          <w:tcPr>
            <w:tcW w:type="dxa" w:w="2880"/>
            <w:vAlign w:val="center"/>
            <w:tcW w:w="1440" w:type="dxa"/>
          </w:tcPr>
          <w:p>
            <w:pPr>
              <w:jc w:val="center"/>
            </w:pPr>
            <w:r>
              <w:t>☐</w:t>
            </w:r>
          </w:p>
        </w:tc>
      </w:tr>
      <w:tr>
        <w:tc>
          <w:tcPr>
            <w:tcW w:type="dxa" w:w="2880"/>
            <w:tcW w:w="7920" w:type="dxa"/>
          </w:tcPr>
          <w:p>
            <w:r>
              <w:rPr>
                <w:b/>
              </w:rPr>
              <w:t>Lucas 12:15</w:t>
            </w:r>
          </w:p>
        </w:tc>
        <w:tc>
          <w:tcPr>
            <w:tcW w:type="dxa" w:w="2880"/>
            <w:tcW w:w="7920" w:type="dxa"/>
          </w:tcPr>
          <w:p>
            <w:r>
              <w:rPr>
                <w:b/>
              </w:rPr>
              <w:t xml:space="preserve"> 12:15</w:t>
            </w:r>
          </w:p>
        </w:tc>
        <w:tc>
          <w:tcPr>
            <w:tcW w:type="dxa" w:w="2880"/>
            <w:tcW w:w="1440" w:type="dxa"/>
          </w:tcPr>
          <w:p>
            <w:pPr>
              <w:jc w:val="center"/>
            </w:pPr>
            <w:r>
              <w:rPr>
                <w:b/>
              </w:rPr>
              <w:t>OK</w:t>
            </w:r>
          </w:p>
        </w:tc>
      </w:tr>
      <w:tr>
        <w:tc>
          <w:tcPr>
            <w:tcW w:type="dxa" w:w="2880"/>
            <w:tcW w:w="7920" w:type="dxa"/>
          </w:tcPr>
          <w:p>
            <w:pPr>
              <w:spacing w:line="480" w:lineRule="auto"/>
            </w:pPr>
            <w:r>
              <w:t xml:space="preserve">Y Él les dijo: "Velen que ustedes se guarden de todo deseo de avaricia, porque la </w:t>
            </w:r>
            <w:r>
              <w:rPr>
                <w:b/>
              </w:rPr>
              <w:t>vida</w:t>
            </w:r>
            <w:r>
              <w:t xml:space="preserve"> de una persona no consiste en la abundancia de sus posesiones."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Juan 20:31</w:t>
            </w:r>
          </w:p>
        </w:tc>
        <w:tc>
          <w:tcPr>
            <w:tcW w:type="dxa" w:w="2880"/>
            <w:tcW w:w="7920" w:type="dxa"/>
          </w:tcPr>
          <w:p>
            <w:r>
              <w:rPr>
                <w:b/>
              </w:rPr>
              <w:t xml:space="preserve"> 20:31</w:t>
            </w:r>
          </w:p>
        </w:tc>
        <w:tc>
          <w:tcPr>
            <w:tcW w:type="dxa" w:w="2880"/>
            <w:tcW w:w="1440" w:type="dxa"/>
          </w:tcPr>
          <w:p>
            <w:pPr>
              <w:jc w:val="center"/>
            </w:pPr>
            <w:r>
              <w:rPr>
                <w:b/>
              </w:rPr>
              <w:t>OK</w:t>
            </w:r>
          </w:p>
        </w:tc>
      </w:tr>
      <w:tr>
        <w:tc>
          <w:tcPr>
            <w:tcW w:type="dxa" w:w="2880"/>
            <w:tcW w:w="7920" w:type="dxa"/>
          </w:tcPr>
          <w:p>
            <w:pPr>
              <w:spacing w:line="480" w:lineRule="auto"/>
            </w:pPr>
            <w:r>
              <w:t xml:space="preserve">pero éstas han sido escritas para que ustedes puedan creer que Jesús es el Cristo, el Hijo de Dios, y creyendo así, tengan </w:t>
            </w:r>
            <w:r>
              <w:rPr>
                <w:b/>
              </w:rPr>
              <w:t>vida</w:t>
            </w:r>
            <w:r>
              <w:t xml:space="preserve"> en Su nombre.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Hechos 5:20</w:t>
            </w:r>
          </w:p>
        </w:tc>
        <w:tc>
          <w:tcPr>
            <w:tcW w:type="dxa" w:w="2880"/>
            <w:tcW w:w="7920" w:type="dxa"/>
          </w:tcPr>
          <w:p>
            <w:r>
              <w:rPr>
                <w:b/>
              </w:rPr>
              <w:t xml:space="preserve"> 5:20</w:t>
            </w:r>
          </w:p>
        </w:tc>
        <w:tc>
          <w:tcPr>
            <w:tcW w:type="dxa" w:w="2880"/>
            <w:tcW w:w="1440" w:type="dxa"/>
          </w:tcPr>
          <w:p>
            <w:pPr>
              <w:jc w:val="center"/>
            </w:pPr>
            <w:r>
              <w:rPr>
                <w:b/>
              </w:rPr>
              <w:t>OK</w:t>
            </w:r>
          </w:p>
        </w:tc>
      </w:tr>
      <w:tr>
        <w:tc>
          <w:tcPr>
            <w:tcW w:type="dxa" w:w="2880"/>
            <w:tcW w:w="7920" w:type="dxa"/>
          </w:tcPr>
          <w:p>
            <w:pPr>
              <w:spacing w:line="480" w:lineRule="auto"/>
            </w:pPr>
            <w:r>
              <w:t xml:space="preserve">"Vayan, párense en el Templo y hablen a las personas todas las palabras de esta </w:t>
            </w:r>
            <w:r>
              <w:rPr>
                <w:b/>
              </w:rPr>
              <w:t>Vida</w:t>
            </w:r>
            <w:r>
              <w:t xml:space="preserve">." </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5:10</w:t>
            </w:r>
          </w:p>
        </w:tc>
        <w:tc>
          <w:tcPr>
            <w:tcW w:type="dxa" w:w="2880"/>
            <w:tcW w:w="7920" w:type="dxa"/>
          </w:tcPr>
          <w:p>
            <w:r>
              <w:rPr>
                <w:b/>
              </w:rPr>
              <w:t xml:space="preserve"> 5:10</w:t>
            </w:r>
          </w:p>
        </w:tc>
        <w:tc>
          <w:tcPr>
            <w:tcW w:type="dxa" w:w="2880"/>
            <w:tcW w:w="1440" w:type="dxa"/>
          </w:tcPr>
          <w:p>
            <w:pPr>
              <w:jc w:val="center"/>
            </w:pPr>
            <w:r>
              <w:rPr>
                <w:b/>
              </w:rPr>
              <w:t>OK</w:t>
            </w:r>
          </w:p>
        </w:tc>
      </w:tr>
      <w:tr>
        <w:tc>
          <w:tcPr>
            <w:tcW w:type="dxa" w:w="2880"/>
            <w:tcW w:w="7920" w:type="dxa"/>
          </w:tcPr>
          <w:p>
            <w:pPr>
              <w:spacing w:line="480" w:lineRule="auto"/>
            </w:pPr>
            <w:r>
              <w:t xml:space="preserve">Pues, mientras éramos enemigos, fuimos reconciliados con Dios por medio de la muerte de Su Hijo, mucho más, después de haber sido reconciliados, seremos salvados por Su </w:t>
            </w:r>
            <w:r>
              <w:rPr>
                <w:b/>
              </w:rPr>
              <w:t>vida</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4:12</w:t>
            </w:r>
          </w:p>
        </w:tc>
        <w:tc>
          <w:tcPr>
            <w:tcW w:type="dxa" w:w="2880"/>
            <w:tcW w:w="7920" w:type="dxa"/>
          </w:tcPr>
          <w:p>
            <w:r>
              <w:rPr>
                <w:b/>
              </w:rPr>
              <w:t xml:space="preserve"> 4:12</w:t>
            </w:r>
          </w:p>
        </w:tc>
        <w:tc>
          <w:tcPr>
            <w:tcW w:type="dxa" w:w="2880"/>
            <w:tcW w:w="1440" w:type="dxa"/>
          </w:tcPr>
          <w:p>
            <w:pPr>
              <w:jc w:val="center"/>
            </w:pPr>
            <w:r>
              <w:rPr>
                <w:b/>
              </w:rPr>
              <w:t>OK</w:t>
            </w:r>
          </w:p>
        </w:tc>
      </w:tr>
      <w:tr>
        <w:tc>
          <w:tcPr>
            <w:tcW w:type="dxa" w:w="2880"/>
            <w:tcW w:w="7920" w:type="dxa"/>
          </w:tcPr>
          <w:p>
            <w:pPr>
              <w:spacing w:line="480" w:lineRule="auto"/>
            </w:pPr>
            <w:r>
              <w:t xml:space="preserve">Así que, la muerte obra en nosotros, pero la </w:t>
            </w:r>
            <w:r>
              <w:rPr>
                <w:b/>
              </w:rPr>
              <w:t>vida</w:t>
            </w:r>
            <w:r>
              <w:t xml:space="preserve"> obra en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6:8</w:t>
            </w:r>
          </w:p>
        </w:tc>
        <w:tc>
          <w:tcPr>
            <w:tcW w:type="dxa" w:w="2880"/>
            <w:tcW w:w="7920" w:type="dxa"/>
          </w:tcPr>
          <w:p>
            <w:r>
              <w:rPr>
                <w:b/>
              </w:rPr>
              <w:t>Galasien 6:8</w:t>
            </w:r>
          </w:p>
        </w:tc>
        <w:tc>
          <w:tcPr>
            <w:tcW w:type="dxa" w:w="2880"/>
            <w:tcW w:w="1440" w:type="dxa"/>
          </w:tcPr>
          <w:p>
            <w:pPr>
              <w:jc w:val="center"/>
            </w:pPr>
            <w:r>
              <w:rPr>
                <w:b/>
              </w:rPr>
              <w:t>OK</w:t>
            </w:r>
          </w:p>
        </w:tc>
      </w:tr>
      <w:tr>
        <w:tc>
          <w:tcPr>
            <w:tcW w:type="dxa" w:w="2880"/>
            <w:tcW w:w="7920" w:type="dxa"/>
          </w:tcPr>
          <w:p>
            <w:pPr>
              <w:spacing w:line="480" w:lineRule="auto"/>
            </w:pPr>
            <w:r>
              <w:t xml:space="preserve">Porque aquel que siembra semilla para su propia naturaleza pecaminosa, recogerá destrucción. El que siembra semilla al Espíritu, recogerá </w:t>
            </w:r>
            <w:r>
              <w:rPr>
                <w:b/>
              </w:rPr>
              <w:t>vida</w:t>
            </w:r>
            <w:r>
              <w:t xml:space="preserve"> eterna del Espíritu.</w:t>
            </w:r>
          </w:p>
        </w:tc>
        <w:tc>
          <w:tcPr>
            <w:tcW w:type="dxa" w:w="2880"/>
            <w:tcW w:w="7920" w:type="dxa"/>
          </w:tcPr>
          <w:p>
            <w:pPr>
              <w:spacing w:line="480" w:lineRule="auto"/>
            </w:pPr>
            <w:r>
              <w:t>Nau nae hebore i mona rere ate aino mahi eiei eto, tate eiei eto ne ate na amatae ememe aio, pea vo tate morara ivara etae, pea ini mona huge avara eiei ete ne ni hehe garivo ete ni mona amata, pea ni vaheti aini heatae garivo hive hive eto.</w:t>
            </w:r>
          </w:p>
        </w:tc>
        <w:tc>
          <w:tcPr>
            <w:tcW w:type="dxa" w:w="2880"/>
            <w:vAlign w:val="center"/>
            <w:tcW w:w="1440" w:type="dxa"/>
          </w:tcPr>
          <w:p>
            <w:pPr>
              <w:jc w:val="center"/>
            </w:pPr>
            <w:r>
              <w:t>☐</w:t>
            </w:r>
          </w:p>
        </w:tc>
      </w:tr>
      <w:tr>
        <w:tc>
          <w:tcPr>
            <w:tcW w:type="dxa" w:w="2880"/>
            <w:tcW w:w="7920" w:type="dxa"/>
          </w:tcPr>
          <w:p>
            <w:r>
              <w:rPr>
                <w:b/>
              </w:rPr>
              <w:t>Efesios 4:18</w:t>
            </w:r>
          </w:p>
        </w:tc>
        <w:tc>
          <w:tcPr>
            <w:tcW w:type="dxa" w:w="2880"/>
            <w:tcW w:w="7920" w:type="dxa"/>
          </w:tcPr>
          <w:p>
            <w:r>
              <w:rPr>
                <w:b/>
              </w:rPr>
              <w:t>Ifesas 4:18</w:t>
            </w:r>
          </w:p>
        </w:tc>
        <w:tc>
          <w:tcPr>
            <w:tcW w:type="dxa" w:w="2880"/>
            <w:tcW w:w="1440" w:type="dxa"/>
          </w:tcPr>
          <w:p>
            <w:pPr>
              <w:jc w:val="center"/>
            </w:pPr>
            <w:r>
              <w:rPr>
                <w:b/>
              </w:rPr>
              <w:t>OK</w:t>
            </w:r>
          </w:p>
        </w:tc>
      </w:tr>
      <w:tr>
        <w:tc>
          <w:tcPr>
            <w:tcW w:type="dxa" w:w="2880"/>
            <w:tcW w:w="7920" w:type="dxa"/>
          </w:tcPr>
          <w:p>
            <w:pPr>
              <w:spacing w:line="480" w:lineRule="auto"/>
            </w:pPr>
            <w:r>
              <w:t xml:space="preserve">Ellos son de pensamiento oscurecido, enajenados de la </w:t>
            </w:r>
            <w:r>
              <w:rPr>
                <w:b/>
              </w:rPr>
              <w:t>vida</w:t>
            </w:r>
            <w:r>
              <w:t xml:space="preserve"> de Dios por la ignorancia que hay en ellos por causa de la dureza de sus corazones.</w:t>
            </w:r>
          </w:p>
        </w:tc>
        <w:tc>
          <w:tcPr>
            <w:tcW w:type="dxa" w:w="2880"/>
            <w:tcW w:w="7920" w:type="dxa"/>
          </w:tcPr>
          <w:p>
            <w:pPr>
              <w:spacing w:line="480" w:lineRule="auto"/>
            </w:pPr>
            <w:r>
              <w:t>Iti mokono eto mudumo mane hama, pea iti umoro nao kaema ne iho bomotiti eto go iti ai. Aga a'a iti hino dapo be, aikea gobe iti mokono eto tamo uhino merate.</w:t>
            </w:r>
          </w:p>
        </w:tc>
        <w:tc>
          <w:tcPr>
            <w:tcW w:type="dxa" w:w="2880"/>
            <w:vAlign w:val="center"/>
            <w:tcW w:w="1440" w:type="dxa"/>
          </w:tcPr>
          <w:p>
            <w:pPr>
              <w:jc w:val="center"/>
            </w:pPr>
            <w:r>
              <w:t>☐</w:t>
            </w:r>
          </w:p>
        </w:tc>
      </w:tr>
      <w:tr>
        <w:tc>
          <w:tcPr>
            <w:tcW w:type="dxa" w:w="2880"/>
            <w:tcW w:w="7920" w:type="dxa"/>
          </w:tcPr>
          <w:p>
            <w:r>
              <w:rPr>
                <w:b/>
              </w:rPr>
              <w:t>Colosenses 3:4</w:t>
            </w:r>
          </w:p>
        </w:tc>
        <w:tc>
          <w:tcPr>
            <w:tcW w:type="dxa" w:w="2880"/>
            <w:tcW w:w="7920" w:type="dxa"/>
          </w:tcPr>
          <w:p>
            <w:r>
              <w:rPr>
                <w:b/>
              </w:rPr>
              <w:t>Kolosien 3:4</w:t>
            </w:r>
          </w:p>
        </w:tc>
        <w:tc>
          <w:tcPr>
            <w:tcW w:type="dxa" w:w="2880"/>
            <w:tcW w:w="1440" w:type="dxa"/>
          </w:tcPr>
          <w:p>
            <w:pPr>
              <w:jc w:val="center"/>
            </w:pPr>
            <w:r>
              <w:rPr>
                <w:b/>
              </w:rPr>
              <w:t>OK</w:t>
            </w:r>
          </w:p>
        </w:tc>
      </w:tr>
      <w:tr>
        <w:tc>
          <w:tcPr>
            <w:tcW w:type="dxa" w:w="2880"/>
            <w:tcW w:w="7920" w:type="dxa"/>
          </w:tcPr>
          <w:p>
            <w:pPr>
              <w:spacing w:line="480" w:lineRule="auto"/>
            </w:pPr>
            <w:r>
              <w:t xml:space="preserve">Cuando Cristo aparezca, quien es su </w:t>
            </w:r>
            <w:r>
              <w:rPr>
                <w:b/>
              </w:rPr>
              <w:t>vida</w:t>
            </w:r>
            <w:r>
              <w:t>, entonces ustedes también aparecerán con Él en gloria.</w:t>
            </w:r>
          </w:p>
        </w:tc>
        <w:tc>
          <w:tcPr>
            <w:tcW w:type="dxa" w:w="2880"/>
            <w:tcW w:w="7920" w:type="dxa"/>
          </w:tcPr>
          <w:p>
            <w:pPr>
              <w:spacing w:line="480" w:lineRule="auto"/>
            </w:pPr>
            <w:r>
              <w:t>Aga name ete ho hehea garivo eto kama ne, pea ete, ete dipo vamae, ho ami vahimiho eremae ete hino pea Aga vahetone.</w:t>
            </w:r>
          </w:p>
        </w:tc>
        <w:tc>
          <w:tcPr>
            <w:tcW w:type="dxa" w:w="2880"/>
            <w:vAlign w:val="center"/>
            <w:tcW w:w="1440" w:type="dxa"/>
          </w:tcPr>
          <w:p>
            <w:pPr>
              <w:jc w:val="center"/>
            </w:pPr>
            <w:r>
              <w:t>☐</w:t>
            </w:r>
          </w:p>
        </w:tc>
      </w:tr>
      <w:tr>
        <w:tc>
          <w:tcPr>
            <w:tcW w:type="dxa" w:w="2880"/>
            <w:tcW w:w="7920" w:type="dxa"/>
          </w:tcPr>
          <w:p>
            <w:r>
              <w:rPr>
                <w:b/>
              </w:rPr>
              <w:t>1 Timoteo 4:8</w:t>
            </w:r>
          </w:p>
        </w:tc>
        <w:tc>
          <w:tcPr>
            <w:tcW w:type="dxa" w:w="2880"/>
            <w:tcW w:w="7920" w:type="dxa"/>
          </w:tcPr>
          <w:p>
            <w:r>
              <w:rPr>
                <w:b/>
              </w:rPr>
              <w:t xml:space="preserve"> 4:8</w:t>
            </w:r>
          </w:p>
        </w:tc>
        <w:tc>
          <w:tcPr>
            <w:tcW w:type="dxa" w:w="2880"/>
            <w:tcW w:w="1440" w:type="dxa"/>
          </w:tcPr>
          <w:p>
            <w:pPr>
              <w:jc w:val="center"/>
            </w:pPr>
            <w:r>
              <w:rPr>
                <w:b/>
              </w:rPr>
              <w:t>OK</w:t>
            </w:r>
          </w:p>
        </w:tc>
      </w:tr>
      <w:tr>
        <w:tc>
          <w:tcPr>
            <w:tcW w:type="dxa" w:w="2880"/>
            <w:tcW w:w="7920" w:type="dxa"/>
          </w:tcPr>
          <w:p>
            <w:pPr>
              <w:spacing w:line="480" w:lineRule="auto"/>
            </w:pPr>
            <w:r>
              <w:t xml:space="preserve">Porque el entrenamiento físico es poco útil, pero la piedad es útil para todas las cosas. Y tiene promesa para esta </w:t>
            </w:r>
            <w:r>
              <w:rPr>
                <w:b/>
              </w:rPr>
              <w:t>vida</w:t>
            </w:r>
            <w:r>
              <w:t xml:space="preserve"> y la </w:t>
            </w:r>
            <w:r>
              <w:rPr>
                <w:b/>
              </w:rPr>
              <w:t>vida</w:t>
            </w:r>
            <w:r>
              <w:t xml:space="preserve"> que está por venir.</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Santiago 4:14</w:t>
            </w:r>
          </w:p>
        </w:tc>
        <w:tc>
          <w:tcPr>
            <w:tcW w:type="dxa" w:w="2880"/>
            <w:tcW w:w="7920" w:type="dxa"/>
          </w:tcPr>
          <w:p>
            <w:r>
              <w:rPr>
                <w:b/>
              </w:rPr>
              <w:t>Demisi 4:14</w:t>
            </w:r>
          </w:p>
        </w:tc>
        <w:tc>
          <w:tcPr>
            <w:tcW w:type="dxa" w:w="2880"/>
            <w:tcW w:w="1440" w:type="dxa"/>
          </w:tcPr>
          <w:p>
            <w:pPr>
              <w:jc w:val="center"/>
            </w:pPr>
            <w:r>
              <w:rPr>
                <w:b/>
              </w:rPr>
              <w:t>OK</w:t>
            </w:r>
          </w:p>
        </w:tc>
      </w:tr>
      <w:tr>
        <w:tc>
          <w:tcPr>
            <w:tcW w:type="dxa" w:w="2880"/>
            <w:tcW w:w="7920" w:type="dxa"/>
          </w:tcPr>
          <w:p>
            <w:pPr>
              <w:spacing w:line="480" w:lineRule="auto"/>
            </w:pPr>
            <w:r>
              <w:t xml:space="preserve">¿Quién sabe lo que pasará mañana, y qué es tu </w:t>
            </w:r>
            <w:r>
              <w:rPr>
                <w:b/>
              </w:rPr>
              <w:t>vida</w:t>
            </w:r>
            <w:r>
              <w:t xml:space="preserve"> después de todo? Pues tú eres como una niebla que aparece por un poco de tiempo y después se desvanece.</w:t>
            </w:r>
          </w:p>
        </w:tc>
        <w:tc>
          <w:tcPr>
            <w:tcW w:type="dxa" w:w="2880"/>
            <w:tcW w:w="7920" w:type="dxa"/>
          </w:tcPr>
          <w:p>
            <w:pPr>
              <w:spacing w:line="480" w:lineRule="auto"/>
            </w:pPr>
            <w:r>
              <w:t>Ho, vahehi ho umorohiyo ahi moro hibi abo varae dihu? aia rovo vaheto vo mara hona hekane amama hiveto.</w:t>
            </w:r>
          </w:p>
        </w:tc>
        <w:tc>
          <w:tcPr>
            <w:tcW w:type="dxa" w:w="2880"/>
            <w:vAlign w:val="center"/>
            <w:tcW w:w="1440" w:type="dxa"/>
          </w:tcPr>
          <w:p>
            <w:pPr>
              <w:jc w:val="center"/>
            </w:pPr>
            <w:r>
              <w:t>☐</w:t>
            </w:r>
          </w:p>
        </w:tc>
      </w:tr>
      <w:tr>
        <w:tc>
          <w:tcPr>
            <w:tcW w:type="dxa" w:w="2880"/>
            <w:tcW w:w="7920" w:type="dxa"/>
          </w:tcPr>
          <w:p>
            <w:r>
              <w:rPr>
                <w:b/>
              </w:rPr>
              <w:t>1 Pedro 3:10</w:t>
            </w:r>
          </w:p>
        </w:tc>
        <w:tc>
          <w:tcPr>
            <w:tcW w:type="dxa" w:w="2880"/>
            <w:tcW w:w="7920" w:type="dxa"/>
          </w:tcPr>
          <w:p>
            <w:r>
              <w:rPr>
                <w:b/>
              </w:rPr>
              <w:t>1 Peter 3:10</w:t>
            </w:r>
          </w:p>
        </w:tc>
        <w:tc>
          <w:tcPr>
            <w:tcW w:type="dxa" w:w="2880"/>
            <w:tcW w:w="1440" w:type="dxa"/>
          </w:tcPr>
          <w:p>
            <w:pPr>
              <w:jc w:val="center"/>
            </w:pPr>
            <w:r>
              <w:rPr>
                <w:b/>
              </w:rPr>
              <w:t>OK</w:t>
            </w:r>
          </w:p>
        </w:tc>
      </w:tr>
      <w:tr>
        <w:tc>
          <w:tcPr>
            <w:tcW w:type="dxa" w:w="2880"/>
            <w:tcW w:w="7920" w:type="dxa"/>
          </w:tcPr>
          <w:p>
            <w:pPr>
              <w:spacing w:line="480" w:lineRule="auto"/>
            </w:pPr>
            <w:r>
              <w:t xml:space="preserve">EL QUE QUIERA AMAR LA </w:t>
            </w:r>
            <w:r>
              <w:rPr>
                <w:b/>
              </w:rPr>
              <w:t>VIDA</w:t>
            </w:r>
            <w:r>
              <w:t xml:space="preserve"> Y VER DÍAS BUENOS DEBE PARAR SU LENGUA DEL MAL Y SUS LABIOS DE HABLAR ENGAÑO. </w:t>
            </w:r>
          </w:p>
        </w:tc>
        <w:tc>
          <w:tcPr>
            <w:tcW w:type="dxa" w:w="2880"/>
            <w:tcW w:w="7920" w:type="dxa"/>
          </w:tcPr>
          <w:p>
            <w:pPr>
              <w:spacing w:line="480" w:lineRule="auto"/>
            </w:pPr>
            <w:r>
              <w:t>Vone no umoro ini, "anumu anemea memeo garivo eto vahe to amamago, pea itu ete utoto go hive vaheto, pea iti tavo obe ti opo me tae, pea iti kaeto tavo ti opome tae.</w:t>
            </w:r>
          </w:p>
        </w:tc>
        <w:tc>
          <w:tcPr>
            <w:tcW w:type="dxa" w:w="2880"/>
            <w:vAlign w:val="center"/>
            <w:tcW w:w="1440" w:type="dxa"/>
          </w:tcPr>
          <w:p>
            <w:pPr>
              <w:jc w:val="center"/>
            </w:pPr>
            <w:r>
              <w:t>☐</w:t>
            </w:r>
          </w:p>
        </w:tc>
      </w:tr>
      <w:tr>
        <w:tc>
          <w:tcPr>
            <w:tcW w:type="dxa" w:w="2880"/>
            <w:tcW w:w="7920" w:type="dxa"/>
          </w:tcPr>
          <w:p>
            <w:r>
              <w:rPr>
                <w:b/>
              </w:rPr>
              <w:t>2 Pedro 1:3</w:t>
            </w:r>
          </w:p>
        </w:tc>
        <w:tc>
          <w:tcPr>
            <w:tcW w:type="dxa" w:w="2880"/>
            <w:tcW w:w="7920" w:type="dxa"/>
          </w:tcPr>
          <w:p>
            <w:r>
              <w:rPr>
                <w:b/>
              </w:rPr>
              <w:t>2 Pita 1:3</w:t>
            </w:r>
          </w:p>
        </w:tc>
        <w:tc>
          <w:tcPr>
            <w:tcW w:type="dxa" w:w="2880"/>
            <w:tcW w:w="1440" w:type="dxa"/>
          </w:tcPr>
          <w:p>
            <w:pPr>
              <w:jc w:val="center"/>
            </w:pPr>
            <w:r>
              <w:rPr>
                <w:b/>
              </w:rPr>
              <w:t>OK</w:t>
            </w:r>
          </w:p>
        </w:tc>
      </w:tr>
      <w:tr>
        <w:tc>
          <w:tcPr>
            <w:tcW w:type="dxa" w:w="2880"/>
            <w:tcW w:w="7920" w:type="dxa"/>
          </w:tcPr>
          <w:p>
            <w:pPr>
              <w:spacing w:line="480" w:lineRule="auto"/>
            </w:pPr>
            <w:r>
              <w:t xml:space="preserve">Todas las cosas concernientes al divino poder para la </w:t>
            </w:r>
            <w:r>
              <w:rPr>
                <w:b/>
              </w:rPr>
              <w:t>vida</w:t>
            </w:r>
            <w:r>
              <w:t xml:space="preserve"> y la devoción han sido dadas a nosotros a través del conocimiento de Dios, Quien nos llamó a través de Su propia gloria y virtud.</w:t>
            </w:r>
          </w:p>
        </w:tc>
        <w:tc>
          <w:tcPr>
            <w:tcW w:type="dxa" w:w="2880"/>
            <w:tcW w:w="7920" w:type="dxa"/>
          </w:tcPr>
          <w:p>
            <w:pPr>
              <w:spacing w:line="480" w:lineRule="auto"/>
            </w:pPr>
            <w:r>
              <w:t>Etogo Aga iho umoro go aia ro'o ate ma nigomo nigo, aia ro'o ane puruvamo Aga haura ma omo haha togo ne, iti, iti na manoe a'a umomoro hago iti nimona hugeme ni higa a'a higa, dive ne ete eiei vahe toto.</w:t>
            </w:r>
          </w:p>
        </w:tc>
        <w:tc>
          <w:tcPr>
            <w:tcW w:type="dxa" w:w="2880"/>
            <w:vAlign w:val="center"/>
            <w:tcW w:w="1440" w:type="dxa"/>
          </w:tcPr>
          <w:p>
            <w:pPr>
              <w:jc w:val="center"/>
            </w:pPr>
            <w:r>
              <w:t>☐</w:t>
            </w:r>
          </w:p>
        </w:tc>
      </w:tr>
      <w:tr>
        <w:tc>
          <w:tcPr>
            <w:tcW w:type="dxa" w:w="2880"/>
            <w:tcW w:w="7920" w:type="dxa"/>
          </w:tcPr>
          <w:p>
            <w:r>
              <w:rPr>
                <w:b/>
              </w:rPr>
              <w:t>Apocalipsis 2:10</w:t>
            </w:r>
          </w:p>
        </w:tc>
        <w:tc>
          <w:tcPr>
            <w:tcW w:type="dxa" w:w="2880"/>
            <w:tcW w:w="7920" w:type="dxa"/>
          </w:tcPr>
          <w:p>
            <w:r>
              <w:rPr>
                <w:b/>
              </w:rPr>
              <w:t xml:space="preserve"> 2:10</w:t>
            </w:r>
          </w:p>
        </w:tc>
        <w:tc>
          <w:tcPr>
            <w:tcW w:type="dxa" w:w="2880"/>
            <w:tcW w:w="1440" w:type="dxa"/>
          </w:tcPr>
          <w:p>
            <w:pPr>
              <w:jc w:val="center"/>
            </w:pPr>
            <w:r>
              <w:rPr>
                <w:b/>
              </w:rPr>
              <w:t>OK</w:t>
            </w:r>
          </w:p>
        </w:tc>
      </w:tr>
      <w:tr>
        <w:tc>
          <w:tcPr>
            <w:tcW w:type="dxa" w:w="2880"/>
            <w:tcW w:w="7920" w:type="dxa"/>
          </w:tcPr>
          <w:p>
            <w:pPr>
              <w:spacing w:line="480" w:lineRule="auto"/>
            </w:pPr>
            <w:r>
              <w:t xml:space="preserve">No temas lo que estás por sufrir. ¡Miren! El diablo está cerca de arrojar a algunos de ustedes en prisión para que puedan ser probados, y van a sufrir por diez días. Se fiel hasta la muerte, y Yo te daré la corona de la </w:t>
            </w:r>
            <w:r>
              <w:rPr>
                <w:b/>
              </w:rPr>
              <w:t>vida</w:t>
            </w:r>
            <w:r>
              <w:t>.</w:t>
            </w:r>
          </w:p>
        </w:tc>
        <w:tc>
          <w:tcPr>
            <w:tcW w:type="dxa" w:w="2880"/>
            <w:tcW w:w="7920" w:type="dxa"/>
          </w:tcPr>
          <w:p>
            <w:pPr>
              <w:spacing w:line="480" w:lineRule="auto"/>
            </w:pPr>
          </w:p>
        </w:tc>
        <w:tc>
          <w:tcPr>
            <w:tcW w:type="dxa" w:w="2880"/>
            <w:vAlign w:val="center"/>
            <w:tcW w:w="1440" w:type="dxa"/>
          </w:tcPr>
          <w:p>
            <w:pPr>
              <w:jc w:val="center"/>
            </w:pPr>
            <w:r>
              <w:t>☐</w:t>
            </w:r>
          </w:p>
        </w:tc>
      </w:tr>
    </w:tbl>
    <w:p>
      <w:pPr>
        <w:pStyle w:val="Heading1"/>
        <w:spacing w:before="0"/>
      </w:pPr>
      <w:r>
        <w:t>voluntad (de Dios)</w:t>
      </w:r>
    </w:p>
    <w:p>
      <w:r/>
      <w:r>
        <w:t>Esta frase puede significar:</w:t>
      </w:r>
      <w:r/>
      <w:r/>
    </w:p>
    <w:p>
      <w:pPr>
        <w:pStyle w:val="ListBullet"/>
        <w:spacing w:line="240" w:lineRule="auto"/>
        <w:ind w:left="720"/>
      </w:pPr>
      <w:r/>
      <w:r>
        <w:t>Lo que Dios desea.</w:t>
      </w:r>
      <w:r/>
    </w:p>
    <w:p>
      <w:pPr>
        <w:pStyle w:val="ListBullet"/>
        <w:spacing w:line="240" w:lineRule="auto"/>
        <w:ind w:left="720"/>
      </w:pPr>
      <w:r/>
      <w:r>
        <w:t>Lo que Dios planea para el resto de su creación.</w:t>
      </w:r>
      <w:r/>
    </w:p>
    <w:p>
      <w:pPr>
        <w:pStyle w:val="ListBullet"/>
        <w:spacing w:line="240" w:lineRule="auto"/>
        <w:ind w:left="720"/>
      </w:pPr>
      <w:r/>
      <w:r>
        <w:t>El propósito de Dios.</w:t>
      </w:r>
      <w:r/>
    </w:p>
    <w:p>
      <w:pPr>
        <w:pStyle w:val="ListBullet"/>
        <w:spacing w:line="240" w:lineRule="auto"/>
        <w:ind w:left="720"/>
      </w:pPr>
      <w:r/>
      <w:r>
        <w:t>Lo que agrada a Dios.</w:t>
      </w:r>
      <w:r/>
    </w:p>
    <w:p>
      <w:pPr>
        <w:pStyle w:val="ListBullet"/>
        <w:spacing w:line="240" w:lineRule="auto" w:after="0"/>
        <w:ind w:left="720"/>
      </w:pPr>
      <w:r/>
      <w:r>
        <w:t>Cómo Dios quiere que las personas respondan a él.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Fuente</w:t>
            </w:r>
          </w:p>
        </w:tc>
        <w:tc>
          <w:tcPr>
            <w:tcW w:type="dxa" w:w="2880"/>
            <w:tcW w:w="7920" w:type="dxa"/>
          </w:tcPr>
          <w:p>
            <w:r>
              <w:rPr>
                <w:b/>
              </w:rPr>
              <w:t>Idioma Materna</w:t>
            </w:r>
          </w:p>
        </w:tc>
        <w:tc>
          <w:tcPr>
            <w:tcW w:type="dxa" w:w="2880"/>
            <w:tcW w:w="1440" w:type="dxa"/>
          </w:tcPr>
          <w:p>
            <w:pPr>
              <w:jc w:val="center"/>
            </w:pPr>
            <w:r>
              <w:rPr>
                <w:b/>
              </w:rPr>
              <w:t>Estado</w:t>
            </w:r>
          </w:p>
        </w:tc>
      </w:tr>
      <w:tr>
        <w:tc>
          <w:tcPr>
            <w:tcW w:type="dxa" w:w="2880"/>
            <w:tcW w:w="7920" w:type="dxa"/>
          </w:tcPr>
          <w:p>
            <w:r>
              <w:rPr>
                <w:b/>
              </w:rPr>
              <w:t>Mateo 6:10</w:t>
            </w:r>
          </w:p>
        </w:tc>
        <w:tc>
          <w:tcPr>
            <w:tcW w:type="dxa" w:w="2880"/>
            <w:tcW w:w="7920" w:type="dxa"/>
          </w:tcPr>
          <w:p>
            <w:r>
              <w:rPr>
                <w:b/>
              </w:rPr>
              <w:t>Metiu 6:10</w:t>
            </w:r>
          </w:p>
        </w:tc>
        <w:tc>
          <w:tcPr>
            <w:tcW w:type="dxa" w:w="2880"/>
            <w:tcW w:w="1440" w:type="dxa"/>
          </w:tcPr>
          <w:p>
            <w:pPr>
              <w:jc w:val="center"/>
            </w:pPr>
            <w:r>
              <w:rPr>
                <w:b/>
              </w:rPr>
              <w:t>OK</w:t>
            </w:r>
          </w:p>
        </w:tc>
      </w:tr>
      <w:tr>
        <w:tc>
          <w:tcPr>
            <w:tcW w:type="dxa" w:w="2880"/>
            <w:tcW w:w="7920" w:type="dxa"/>
          </w:tcPr>
          <w:p>
            <w:pPr>
              <w:spacing w:line="480" w:lineRule="auto"/>
            </w:pPr>
            <w:r>
              <w:t xml:space="preserve">tu </w:t>
            </w:r>
            <w:r>
              <w:rPr>
                <w:b/>
              </w:rPr>
              <w:t>voluntad</w:t>
            </w:r>
            <w:r>
              <w:t xml:space="preserve"> sea hecha, en la tierra como en el cielo.</w:t>
            </w:r>
          </w:p>
        </w:tc>
        <w:tc>
          <w:tcPr>
            <w:tcW w:type="dxa" w:w="2880"/>
            <w:tcW w:w="7920" w:type="dxa"/>
          </w:tcPr>
          <w:p>
            <w:pPr>
              <w:spacing w:line="480" w:lineRule="auto"/>
            </w:pPr>
            <w:r>
              <w:t>Vo edede ara ete abo ama, vo eiei eto abo goro goeto ubai rovo go, ane go evera eto.</w:t>
            </w:r>
          </w:p>
        </w:tc>
        <w:tc>
          <w:tcPr>
            <w:tcW w:type="dxa" w:w="2880"/>
            <w:vAlign w:val="center"/>
            <w:tcW w:w="1440" w:type="dxa"/>
          </w:tcPr>
          <w:p>
            <w:pPr>
              <w:jc w:val="center"/>
            </w:pPr>
            <w:r>
              <w:t>☐</w:t>
            </w:r>
          </w:p>
        </w:tc>
      </w:tr>
      <w:tr>
        <w:tc>
          <w:tcPr>
            <w:tcW w:type="dxa" w:w="2880"/>
            <w:tcW w:w="7920" w:type="dxa"/>
          </w:tcPr>
          <w:p>
            <w:r>
              <w:rPr>
                <w:b/>
              </w:rPr>
              <w:t>Mateo 7:21</w:t>
            </w:r>
          </w:p>
        </w:tc>
        <w:tc>
          <w:tcPr>
            <w:tcW w:type="dxa" w:w="2880"/>
            <w:tcW w:w="7920" w:type="dxa"/>
          </w:tcPr>
          <w:p>
            <w:r>
              <w:rPr>
                <w:b/>
              </w:rPr>
              <w:t>Metiu 7:21</w:t>
            </w:r>
          </w:p>
        </w:tc>
        <w:tc>
          <w:tcPr>
            <w:tcW w:type="dxa" w:w="2880"/>
            <w:tcW w:w="1440" w:type="dxa"/>
          </w:tcPr>
          <w:p>
            <w:pPr>
              <w:jc w:val="center"/>
            </w:pPr>
            <w:r>
              <w:rPr>
                <w:b/>
              </w:rPr>
              <w:t>OK</w:t>
            </w:r>
          </w:p>
        </w:tc>
      </w:tr>
      <w:tr>
        <w:tc>
          <w:tcPr>
            <w:tcW w:type="dxa" w:w="2880"/>
            <w:tcW w:w="7920" w:type="dxa"/>
          </w:tcPr>
          <w:p>
            <w:pPr>
              <w:spacing w:line="480" w:lineRule="auto"/>
            </w:pPr>
            <w:r>
              <w:t xml:space="preserve">No todo el que me dice: 'Señor, Señor,' entrará en el reino de los cielos, sino sólo aquellos que hacen la </w:t>
            </w:r>
            <w:r>
              <w:rPr>
                <w:b/>
              </w:rPr>
              <w:t>voluntad</w:t>
            </w:r>
            <w:r>
              <w:t xml:space="preserve"> de Mi Padre que está en el cielo.</w:t>
            </w:r>
          </w:p>
        </w:tc>
        <w:tc>
          <w:tcPr>
            <w:tcW w:type="dxa" w:w="2880"/>
            <w:tcW w:w="7920" w:type="dxa"/>
          </w:tcPr>
          <w:p>
            <w:pPr>
              <w:spacing w:line="480" w:lineRule="auto"/>
            </w:pPr>
            <w:r>
              <w:t>Ai bomoti abo haeme, abona mona toaeme, 'Aga, Aga,' titimo hove tae Aga vati, pea kaupu maigi ne.Pea no Aga ete haura iti mogi haeme itima iti hove tae Aga vati.</w:t>
            </w:r>
          </w:p>
        </w:tc>
        <w:tc>
          <w:tcPr>
            <w:tcW w:type="dxa" w:w="2880"/>
            <w:vAlign w:val="center"/>
            <w:tcW w:w="1440" w:type="dxa"/>
          </w:tcPr>
          <w:p>
            <w:pPr>
              <w:jc w:val="center"/>
            </w:pPr>
            <w:r>
              <w:t>☐</w:t>
            </w:r>
          </w:p>
        </w:tc>
      </w:tr>
      <w:tr>
        <w:tc>
          <w:tcPr>
            <w:tcW w:type="dxa" w:w="2880"/>
            <w:tcW w:w="7920" w:type="dxa"/>
          </w:tcPr>
          <w:p>
            <w:r>
              <w:rPr>
                <w:b/>
              </w:rPr>
              <w:t>Marcos 3:35</w:t>
            </w:r>
          </w:p>
        </w:tc>
        <w:tc>
          <w:tcPr>
            <w:tcW w:type="dxa" w:w="2880"/>
            <w:tcW w:w="7920" w:type="dxa"/>
          </w:tcPr>
          <w:p>
            <w:r>
              <w:rPr>
                <w:b/>
              </w:rPr>
              <w:t>Mark 3:35</w:t>
            </w:r>
          </w:p>
        </w:tc>
        <w:tc>
          <w:tcPr>
            <w:tcW w:type="dxa" w:w="2880"/>
            <w:tcW w:w="1440" w:type="dxa"/>
          </w:tcPr>
          <w:p>
            <w:pPr>
              <w:jc w:val="center"/>
            </w:pPr>
            <w:r>
              <w:rPr>
                <w:b/>
              </w:rPr>
              <w:t>OK</w:t>
            </w:r>
          </w:p>
        </w:tc>
      </w:tr>
      <w:tr>
        <w:tc>
          <w:tcPr>
            <w:tcW w:type="dxa" w:w="2880"/>
            <w:tcW w:w="7920" w:type="dxa"/>
          </w:tcPr>
          <w:p>
            <w:pPr>
              <w:spacing w:line="480" w:lineRule="auto"/>
            </w:pPr>
            <w:r>
              <w:t xml:space="preserve">Pues cualquiera que haga la </w:t>
            </w:r>
            <w:r>
              <w:rPr>
                <w:b/>
              </w:rPr>
              <w:t>voluntad</w:t>
            </w:r>
            <w:r>
              <w:t xml:space="preserve"> de Dios, esa persona es Mi hermano, y hermana, y madre."</w:t>
            </w:r>
          </w:p>
        </w:tc>
        <w:tc>
          <w:tcPr>
            <w:tcW w:type="dxa" w:w="2880"/>
            <w:tcW w:w="7920" w:type="dxa"/>
          </w:tcPr>
          <w:p>
            <w:pPr>
              <w:spacing w:line="480" w:lineRule="auto"/>
            </w:pPr>
            <w:r>
              <w:t>Anemea iyo anumu iyo Aga hebore imo vate, iti no aio mini ne ademini ne animini ne vaovao ne."</w:t>
            </w:r>
          </w:p>
        </w:tc>
        <w:tc>
          <w:tcPr>
            <w:tcW w:type="dxa" w:w="2880"/>
            <w:vAlign w:val="center"/>
            <w:tcW w:w="1440" w:type="dxa"/>
          </w:tcPr>
          <w:p>
            <w:pPr>
              <w:jc w:val="center"/>
            </w:pPr>
            <w:r>
              <w:t>☐</w:t>
            </w:r>
          </w:p>
        </w:tc>
      </w:tr>
      <w:tr>
        <w:tc>
          <w:tcPr>
            <w:tcW w:type="dxa" w:w="2880"/>
            <w:tcW w:w="7920" w:type="dxa"/>
          </w:tcPr>
          <w:p>
            <w:r>
              <w:rPr>
                <w:b/>
              </w:rPr>
              <w:t>Juan 6:40</w:t>
            </w:r>
          </w:p>
        </w:tc>
        <w:tc>
          <w:tcPr>
            <w:tcW w:type="dxa" w:w="2880"/>
            <w:tcW w:w="7920" w:type="dxa"/>
          </w:tcPr>
          <w:p>
            <w:r>
              <w:rPr>
                <w:b/>
              </w:rPr>
              <w:t xml:space="preserve"> 6:40</w:t>
            </w:r>
          </w:p>
        </w:tc>
        <w:tc>
          <w:tcPr>
            <w:tcW w:type="dxa" w:w="2880"/>
            <w:tcW w:w="1440" w:type="dxa"/>
          </w:tcPr>
          <w:p>
            <w:pPr>
              <w:jc w:val="center"/>
            </w:pPr>
            <w:r>
              <w:rPr>
                <w:b/>
              </w:rPr>
              <w:t>OK</w:t>
            </w:r>
          </w:p>
        </w:tc>
      </w:tr>
      <w:tr>
        <w:tc>
          <w:tcPr>
            <w:tcW w:type="dxa" w:w="2880"/>
            <w:tcW w:w="7920" w:type="dxa"/>
          </w:tcPr>
          <w:p>
            <w:pPr>
              <w:spacing w:line="480" w:lineRule="auto"/>
            </w:pPr>
            <w:r>
              <w:t xml:space="preserve">Porque ésta es la </w:t>
            </w:r>
            <w:r>
              <w:rPr>
                <w:b/>
              </w:rPr>
              <w:t>voluntad</w:t>
            </w:r>
            <w:r>
              <w:t xml:space="preserve"> de mi Padre, que todo aquel que ve al Hijo y cree en Él, tendrá vida eterna y Yo lo resucitaré en el día final."</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Romanos 12:2</w:t>
            </w:r>
          </w:p>
        </w:tc>
        <w:tc>
          <w:tcPr>
            <w:tcW w:type="dxa" w:w="2880"/>
            <w:tcW w:w="7920" w:type="dxa"/>
          </w:tcPr>
          <w:p>
            <w:r>
              <w:rPr>
                <w:b/>
              </w:rPr>
              <w:t xml:space="preserve"> 12:2</w:t>
            </w:r>
          </w:p>
        </w:tc>
        <w:tc>
          <w:tcPr>
            <w:tcW w:type="dxa" w:w="2880"/>
            <w:tcW w:w="1440" w:type="dxa"/>
          </w:tcPr>
          <w:p>
            <w:pPr>
              <w:jc w:val="center"/>
            </w:pPr>
            <w:r>
              <w:rPr>
                <w:b/>
              </w:rPr>
              <w:t>OK</w:t>
            </w:r>
          </w:p>
        </w:tc>
      </w:tr>
      <w:tr>
        <w:tc>
          <w:tcPr>
            <w:tcW w:type="dxa" w:w="2880"/>
            <w:tcW w:w="7920" w:type="dxa"/>
          </w:tcPr>
          <w:p>
            <w:pPr>
              <w:spacing w:line="480" w:lineRule="auto"/>
            </w:pPr>
            <w:r>
              <w:t xml:space="preserve">No se conformen a este mundo, sino sean transformados a través de la renovación de sus mentes. Hagan esto para que conozcan cuál es la buena, aceptable, y perfecta </w:t>
            </w:r>
            <w:r>
              <w:rPr>
                <w:b/>
              </w:rPr>
              <w:t>voluntad</w:t>
            </w:r>
            <w:r>
              <w:t xml:space="preserv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Corintios 1:1</w:t>
            </w:r>
          </w:p>
        </w:tc>
        <w:tc>
          <w:tcPr>
            <w:tcW w:type="dxa" w:w="2880"/>
            <w:tcW w:w="7920" w:type="dxa"/>
          </w:tcPr>
          <w:p>
            <w:r>
              <w:rPr>
                <w:b/>
              </w:rPr>
              <w:t xml:space="preserve"> 1:1</w:t>
            </w:r>
          </w:p>
        </w:tc>
        <w:tc>
          <w:tcPr>
            <w:tcW w:type="dxa" w:w="2880"/>
            <w:tcW w:w="1440" w:type="dxa"/>
          </w:tcPr>
          <w:p>
            <w:pPr>
              <w:jc w:val="center"/>
            </w:pPr>
            <w:r>
              <w:rPr>
                <w:b/>
              </w:rPr>
              <w:t>OK</w:t>
            </w:r>
          </w:p>
        </w:tc>
      </w:tr>
      <w:tr>
        <w:tc>
          <w:tcPr>
            <w:tcW w:type="dxa" w:w="2880"/>
            <w:tcW w:w="7920" w:type="dxa"/>
          </w:tcPr>
          <w:p>
            <w:pPr>
              <w:spacing w:line="480" w:lineRule="auto"/>
            </w:pPr>
            <w:r>
              <w:t xml:space="preserve">Pablo, llamado por Cristo Jesús para ser apóstol por la </w:t>
            </w:r>
            <w:r>
              <w:rPr>
                <w:b/>
              </w:rPr>
              <w:t>voluntad</w:t>
            </w:r>
            <w:r>
              <w:t xml:space="preserve"> de Dios y Sóstenes nuestro hermano,</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Corintios 8:5</w:t>
            </w:r>
          </w:p>
        </w:tc>
        <w:tc>
          <w:tcPr>
            <w:tcW w:type="dxa" w:w="2880"/>
            <w:tcW w:w="7920" w:type="dxa"/>
          </w:tcPr>
          <w:p>
            <w:r>
              <w:rPr>
                <w:b/>
              </w:rPr>
              <w:t xml:space="preserve"> 8:5</w:t>
            </w:r>
          </w:p>
        </w:tc>
        <w:tc>
          <w:tcPr>
            <w:tcW w:type="dxa" w:w="2880"/>
            <w:tcW w:w="1440" w:type="dxa"/>
          </w:tcPr>
          <w:p>
            <w:pPr>
              <w:jc w:val="center"/>
            </w:pPr>
            <w:r>
              <w:rPr>
                <w:b/>
              </w:rPr>
              <w:t>OK</w:t>
            </w:r>
          </w:p>
        </w:tc>
      </w:tr>
      <w:tr>
        <w:tc>
          <w:tcPr>
            <w:tcW w:type="dxa" w:w="2880"/>
            <w:tcW w:w="7920" w:type="dxa"/>
          </w:tcPr>
          <w:p>
            <w:pPr>
              <w:spacing w:line="480" w:lineRule="auto"/>
            </w:pPr>
            <w:r>
              <w:t xml:space="preserve">Esto no ocurrió como nosotros habíamos esperado. En su lugar, primero se entregaron al Señor. Luego, se dieron a sí mismos a nosotros por la </w:t>
            </w:r>
            <w:r>
              <w:rPr>
                <w:b/>
              </w:rPr>
              <w:t>voluntad</w:t>
            </w:r>
            <w:r>
              <w:t xml:space="preserve"> de Dios.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Gálatas 1:4</w:t>
            </w:r>
          </w:p>
        </w:tc>
        <w:tc>
          <w:tcPr>
            <w:tcW w:type="dxa" w:w="2880"/>
            <w:tcW w:w="7920" w:type="dxa"/>
          </w:tcPr>
          <w:p>
            <w:r>
              <w:rPr>
                <w:b/>
              </w:rPr>
              <w:t>Galasien 1:4</w:t>
            </w:r>
          </w:p>
        </w:tc>
        <w:tc>
          <w:tcPr>
            <w:tcW w:type="dxa" w:w="2880"/>
            <w:tcW w:w="1440" w:type="dxa"/>
          </w:tcPr>
          <w:p>
            <w:pPr>
              <w:jc w:val="center"/>
            </w:pPr>
            <w:r>
              <w:rPr>
                <w:b/>
              </w:rPr>
              <w:t>OK</w:t>
            </w:r>
          </w:p>
        </w:tc>
      </w:tr>
      <w:tr>
        <w:tc>
          <w:tcPr>
            <w:tcW w:type="dxa" w:w="2880"/>
            <w:tcW w:w="7920" w:type="dxa"/>
          </w:tcPr>
          <w:p>
            <w:pPr>
              <w:spacing w:line="480" w:lineRule="auto"/>
            </w:pPr>
            <w:r>
              <w:t xml:space="preserve">Quien se entregó a Sí mismo por nuestros pecados, para poder liberarnos de este presente tiempo malvado, según la </w:t>
            </w:r>
            <w:r>
              <w:rPr>
                <w:b/>
              </w:rPr>
              <w:t>voluntad</w:t>
            </w:r>
            <w:r>
              <w:t xml:space="preserve"> de nuestro Dios y Padre,</w:t>
            </w:r>
          </w:p>
        </w:tc>
        <w:tc>
          <w:tcPr>
            <w:tcW w:type="dxa" w:w="2880"/>
            <w:tcW w:w="7920" w:type="dxa"/>
          </w:tcPr>
          <w:p>
            <w:pPr>
              <w:spacing w:line="480" w:lineRule="auto"/>
            </w:pPr>
            <w:r>
              <w:t>Ete re amoniho itimo ni obeto, re eteni vakarutotae ni obe ro'o eto goeto ubai go ini haeme eto obe to Aga iho name hino hebore abogoro,</w:t>
            </w:r>
          </w:p>
        </w:tc>
        <w:tc>
          <w:tcPr>
            <w:tcW w:type="dxa" w:w="2880"/>
            <w:vAlign w:val="center"/>
            <w:tcW w:w="1440" w:type="dxa"/>
          </w:tcPr>
          <w:p>
            <w:pPr>
              <w:jc w:val="center"/>
            </w:pPr>
            <w:r>
              <w:t>☐</w:t>
            </w:r>
          </w:p>
        </w:tc>
      </w:tr>
      <w:tr>
        <w:tc>
          <w:tcPr>
            <w:tcW w:type="dxa" w:w="2880"/>
            <w:tcW w:w="7920" w:type="dxa"/>
          </w:tcPr>
          <w:p>
            <w:r>
              <w:rPr>
                <w:b/>
              </w:rPr>
              <w:t>Efesios 6:6</w:t>
            </w:r>
          </w:p>
        </w:tc>
        <w:tc>
          <w:tcPr>
            <w:tcW w:type="dxa" w:w="2880"/>
            <w:tcW w:w="7920" w:type="dxa"/>
          </w:tcPr>
          <w:p>
            <w:r>
              <w:rPr>
                <w:b/>
              </w:rPr>
              <w:t>Ifesas 6:6</w:t>
            </w:r>
          </w:p>
        </w:tc>
        <w:tc>
          <w:tcPr>
            <w:tcW w:type="dxa" w:w="2880"/>
            <w:tcW w:w="1440" w:type="dxa"/>
          </w:tcPr>
          <w:p>
            <w:pPr>
              <w:jc w:val="center"/>
            </w:pPr>
            <w:r>
              <w:rPr>
                <w:b/>
              </w:rPr>
              <w:t>OK</w:t>
            </w:r>
          </w:p>
        </w:tc>
      </w:tr>
      <w:tr>
        <w:tc>
          <w:tcPr>
            <w:tcW w:type="dxa" w:w="2880"/>
            <w:tcW w:w="7920" w:type="dxa"/>
          </w:tcPr>
          <w:p>
            <w:pPr>
              <w:spacing w:line="480" w:lineRule="auto"/>
            </w:pPr>
            <w:r>
              <w:t xml:space="preserve">Sean obedientes no sólo cuando sus amos los están observando para complacerlos. En su lugar, sean obedientes como esclavos de Cristo. Hagan la </w:t>
            </w:r>
            <w:r>
              <w:rPr>
                <w:b/>
              </w:rPr>
              <w:t>voluntad</w:t>
            </w:r>
            <w:r>
              <w:t xml:space="preserve"> de Dios desde su corazón.</w:t>
            </w:r>
          </w:p>
        </w:tc>
        <w:tc>
          <w:tcPr>
            <w:tcW w:type="dxa" w:w="2880"/>
            <w:tcW w:w="7920" w:type="dxa"/>
          </w:tcPr>
          <w:p>
            <w:pPr>
              <w:spacing w:line="480" w:lineRule="auto"/>
            </w:pPr>
            <w:r>
              <w:t>Haura dive te reamatae eto go vaimo ruara totae haura ete ubapini eto go omoni ruarato haura, pea ho haeme haura Aga name haura a'a evera eto, pea ho vahimi haeme Aga hebore mokono go.</w:t>
            </w:r>
          </w:p>
        </w:tc>
        <w:tc>
          <w:tcPr>
            <w:tcW w:type="dxa" w:w="2880"/>
            <w:vAlign w:val="center"/>
            <w:tcW w:w="1440" w:type="dxa"/>
          </w:tcPr>
          <w:p>
            <w:pPr>
              <w:jc w:val="center"/>
            </w:pPr>
            <w:r>
              <w:t>☐</w:t>
            </w:r>
          </w:p>
        </w:tc>
      </w:tr>
      <w:tr>
        <w:tc>
          <w:tcPr>
            <w:tcW w:type="dxa" w:w="2880"/>
            <w:tcW w:w="7920" w:type="dxa"/>
          </w:tcPr>
          <w:p>
            <w:r>
              <w:rPr>
                <w:b/>
              </w:rPr>
              <w:t>Colosenses 4:12</w:t>
            </w:r>
          </w:p>
        </w:tc>
        <w:tc>
          <w:tcPr>
            <w:tcW w:type="dxa" w:w="2880"/>
            <w:tcW w:w="7920" w:type="dxa"/>
          </w:tcPr>
          <w:p>
            <w:r>
              <w:rPr>
                <w:b/>
              </w:rPr>
              <w:t>Kolosien 4:12</w:t>
            </w:r>
          </w:p>
        </w:tc>
        <w:tc>
          <w:tcPr>
            <w:tcW w:type="dxa" w:w="2880"/>
            <w:tcW w:w="1440" w:type="dxa"/>
          </w:tcPr>
          <w:p>
            <w:pPr>
              <w:jc w:val="center"/>
            </w:pPr>
            <w:r>
              <w:rPr>
                <w:b/>
              </w:rPr>
              <w:t>OK</w:t>
            </w:r>
          </w:p>
        </w:tc>
      </w:tr>
      <w:tr>
        <w:tc>
          <w:tcPr>
            <w:tcW w:type="dxa" w:w="2880"/>
            <w:tcW w:w="7920" w:type="dxa"/>
          </w:tcPr>
          <w:p>
            <w:pPr>
              <w:spacing w:line="480" w:lineRule="auto"/>
            </w:pPr>
            <w:r>
              <w:t xml:space="preserve">Epafras les saluda. Él es uno de ustedes y un esclavo de Jesucristo. Él siempre lucha por ustedes en oración, para que ustedes estén completos y seguros en toda la </w:t>
            </w:r>
            <w:r>
              <w:rPr>
                <w:b/>
              </w:rPr>
              <w:t>voluntad</w:t>
            </w:r>
            <w:r>
              <w:t xml:space="preserve"> de Dios. </w:t>
            </w:r>
          </w:p>
        </w:tc>
        <w:tc>
          <w:tcPr>
            <w:tcW w:type="dxa" w:w="2880"/>
            <w:tcW w:w="7920" w:type="dxa"/>
          </w:tcPr>
          <w:p>
            <w:pPr>
              <w:spacing w:line="480" w:lineRule="auto"/>
            </w:pPr>
            <w:r>
              <w:t>Epafas ete vaheto amo hamo opomamo ho, ete haho tavo dapo anemea ne pea ete Aga haura anemea ne, hive hive teme pomoaeme Aga go ho hahametora go, moga huhuge go Aga haura a'a, maho itimo Aga eiei ro'oto, pea umoro maine Aga hebore ro'oto.</w:t>
            </w:r>
          </w:p>
        </w:tc>
        <w:tc>
          <w:tcPr>
            <w:tcW w:type="dxa" w:w="2880"/>
            <w:vAlign w:val="center"/>
            <w:tcW w:w="1440" w:type="dxa"/>
          </w:tcPr>
          <w:p>
            <w:pPr>
              <w:jc w:val="center"/>
            </w:pPr>
            <w:r>
              <w:t>☐</w:t>
            </w:r>
          </w:p>
        </w:tc>
      </w:tr>
      <w:tr>
        <w:tc>
          <w:tcPr>
            <w:tcW w:type="dxa" w:w="2880"/>
            <w:tcW w:w="7920" w:type="dxa"/>
          </w:tcPr>
          <w:p>
            <w:r>
              <w:rPr>
                <w:b/>
              </w:rPr>
              <w:t>1 Tesalonicenses 5:18</w:t>
            </w:r>
          </w:p>
        </w:tc>
        <w:tc>
          <w:tcPr>
            <w:tcW w:type="dxa" w:w="2880"/>
            <w:tcW w:w="7920" w:type="dxa"/>
          </w:tcPr>
          <w:p>
            <w:r>
              <w:rPr>
                <w:b/>
              </w:rPr>
              <w:t>1 Tesolonia 5:18</w:t>
            </w:r>
          </w:p>
        </w:tc>
        <w:tc>
          <w:tcPr>
            <w:tcW w:type="dxa" w:w="2880"/>
            <w:tcW w:w="1440" w:type="dxa"/>
          </w:tcPr>
          <w:p>
            <w:pPr>
              <w:jc w:val="center"/>
            </w:pPr>
            <w:r>
              <w:rPr>
                <w:b/>
              </w:rPr>
              <w:t>OK</w:t>
            </w:r>
          </w:p>
        </w:tc>
      </w:tr>
      <w:tr>
        <w:tc>
          <w:tcPr>
            <w:tcW w:type="dxa" w:w="2880"/>
            <w:tcW w:w="7920" w:type="dxa"/>
          </w:tcPr>
          <w:p>
            <w:pPr>
              <w:spacing w:line="480" w:lineRule="auto"/>
            </w:pPr>
            <w:r>
              <w:t xml:space="preserve">Porque esta es la </w:t>
            </w:r>
            <w:r>
              <w:rPr>
                <w:b/>
              </w:rPr>
              <w:t>voluntad</w:t>
            </w:r>
            <w:r>
              <w:t xml:space="preserve"> de Dios en Cristo Jesús para ustedes.</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2 Timoteo 1:1</w:t>
            </w:r>
          </w:p>
        </w:tc>
        <w:tc>
          <w:tcPr>
            <w:tcW w:type="dxa" w:w="2880"/>
            <w:tcW w:w="7920" w:type="dxa"/>
          </w:tcPr>
          <w:p>
            <w:r>
              <w:rPr>
                <w:b/>
              </w:rPr>
              <w:t>Meahi timoti 1:1</w:t>
            </w:r>
          </w:p>
        </w:tc>
        <w:tc>
          <w:tcPr>
            <w:tcW w:type="dxa" w:w="2880"/>
            <w:tcW w:w="1440" w:type="dxa"/>
          </w:tcPr>
          <w:p>
            <w:pPr>
              <w:jc w:val="center"/>
            </w:pPr>
            <w:r>
              <w:rPr>
                <w:b/>
              </w:rPr>
              <w:t>OK</w:t>
            </w:r>
          </w:p>
        </w:tc>
      </w:tr>
      <w:tr>
        <w:tc>
          <w:tcPr>
            <w:tcW w:type="dxa" w:w="2880"/>
            <w:tcW w:w="7920" w:type="dxa"/>
          </w:tcPr>
          <w:p>
            <w:pPr>
              <w:spacing w:line="480" w:lineRule="auto"/>
            </w:pPr>
            <w:r>
              <w:t xml:space="preserve">Pablo, un apóstol de Cristo Jesús a través de la </w:t>
            </w:r>
            <w:r>
              <w:rPr>
                <w:b/>
              </w:rPr>
              <w:t>voluntad</w:t>
            </w:r>
            <w:r>
              <w:t xml:space="preserve"> de Dios, de acuerdo a la promesa de vida la cual está en Cristo Jesús,</w:t>
            </w:r>
          </w:p>
        </w:tc>
        <w:tc>
          <w:tcPr>
            <w:tcW w:type="dxa" w:w="2880"/>
            <w:tcW w:w="7920" w:type="dxa"/>
          </w:tcPr>
          <w:p>
            <w:pPr>
              <w:spacing w:line="480" w:lineRule="auto"/>
            </w:pPr>
            <w:r>
              <w:t>Paul, Aga avara haura anemea etemo opomo,eiei eto ate Aga avara go.</w:t>
            </w:r>
          </w:p>
        </w:tc>
        <w:tc>
          <w:tcPr>
            <w:tcW w:type="dxa" w:w="2880"/>
            <w:vAlign w:val="center"/>
            <w:tcW w:w="1440" w:type="dxa"/>
          </w:tcPr>
          <w:p>
            <w:pPr>
              <w:jc w:val="center"/>
            </w:pPr>
            <w:r>
              <w:t>☐</w:t>
            </w:r>
          </w:p>
        </w:tc>
      </w:tr>
      <w:tr>
        <w:tc>
          <w:tcPr>
            <w:tcW w:type="dxa" w:w="2880"/>
            <w:tcW w:w="7920" w:type="dxa"/>
          </w:tcPr>
          <w:p>
            <w:r>
              <w:rPr>
                <w:b/>
              </w:rPr>
              <w:t>Hebreos 10:36</w:t>
            </w:r>
          </w:p>
        </w:tc>
        <w:tc>
          <w:tcPr>
            <w:tcW w:type="dxa" w:w="2880"/>
            <w:tcW w:w="7920" w:type="dxa"/>
          </w:tcPr>
          <w:p>
            <w:r>
              <w:rPr>
                <w:b/>
              </w:rPr>
              <w:t>Hibru 10:36</w:t>
            </w:r>
          </w:p>
        </w:tc>
        <w:tc>
          <w:tcPr>
            <w:tcW w:type="dxa" w:w="2880"/>
            <w:tcW w:w="1440" w:type="dxa"/>
          </w:tcPr>
          <w:p>
            <w:pPr>
              <w:jc w:val="center"/>
            </w:pPr>
            <w:r>
              <w:rPr>
                <w:b/>
              </w:rPr>
              <w:t>OK</w:t>
            </w:r>
          </w:p>
        </w:tc>
      </w:tr>
      <w:tr>
        <w:tc>
          <w:tcPr>
            <w:tcW w:type="dxa" w:w="2880"/>
            <w:tcW w:w="7920" w:type="dxa"/>
          </w:tcPr>
          <w:p>
            <w:pPr>
              <w:spacing w:line="480" w:lineRule="auto"/>
            </w:pPr>
            <w:r>
              <w:t xml:space="preserve">Pues ustedes necesitan paciencia, para que puedan recibir lo que Dios ha prometido, después de haber hecho Su </w:t>
            </w:r>
            <w:r>
              <w:rPr>
                <w:b/>
              </w:rPr>
              <w:t>voluntad</w:t>
            </w:r>
            <w:r>
              <w:t>.</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1 Pedro 4:2</w:t>
            </w:r>
          </w:p>
        </w:tc>
        <w:tc>
          <w:tcPr>
            <w:tcW w:type="dxa" w:w="2880"/>
            <w:tcW w:w="7920" w:type="dxa"/>
          </w:tcPr>
          <w:p>
            <w:r>
              <w:rPr>
                <w:b/>
              </w:rPr>
              <w:t>1 Peter 4:2</w:t>
            </w:r>
          </w:p>
        </w:tc>
        <w:tc>
          <w:tcPr>
            <w:tcW w:type="dxa" w:w="2880"/>
            <w:tcW w:w="1440" w:type="dxa"/>
          </w:tcPr>
          <w:p>
            <w:pPr>
              <w:jc w:val="center"/>
            </w:pPr>
            <w:r>
              <w:rPr>
                <w:b/>
              </w:rPr>
              <w:t>OK</w:t>
            </w:r>
          </w:p>
        </w:tc>
      </w:tr>
      <w:tr>
        <w:tc>
          <w:tcPr>
            <w:tcW w:type="dxa" w:w="2880"/>
            <w:tcW w:w="7920" w:type="dxa"/>
          </w:tcPr>
          <w:p>
            <w:pPr>
              <w:spacing w:line="480" w:lineRule="auto"/>
            </w:pPr>
            <w:r>
              <w:t xml:space="preserve">Esa persona ya no vive para deseos humanos, pero para la </w:t>
            </w:r>
            <w:r>
              <w:rPr>
                <w:b/>
              </w:rPr>
              <w:t>voluntad</w:t>
            </w:r>
            <w:r>
              <w:t xml:space="preserve"> de Dios, por el resto de su vida.</w:t>
            </w:r>
          </w:p>
        </w:tc>
        <w:tc>
          <w:tcPr>
            <w:tcW w:type="dxa" w:w="2880"/>
            <w:tcW w:w="7920" w:type="dxa"/>
          </w:tcPr>
          <w:p>
            <w:pPr>
              <w:spacing w:line="480" w:lineRule="auto"/>
            </w:pPr>
            <w:r>
              <w:t>Pea ete go eto ubai rovo go ete mevoto tae, ai oipo hebore abomo vatotae, Aei Aga hebore ete mo vatoe.</w:t>
            </w:r>
          </w:p>
        </w:tc>
        <w:tc>
          <w:tcPr>
            <w:tcW w:type="dxa" w:w="2880"/>
            <w:vAlign w:val="center"/>
            <w:tcW w:w="1440" w:type="dxa"/>
          </w:tcPr>
          <w:p>
            <w:pPr>
              <w:jc w:val="center"/>
            </w:pPr>
            <w:r>
              <w:t>☐</w:t>
            </w:r>
          </w:p>
        </w:tc>
      </w:tr>
      <w:tr>
        <w:tc>
          <w:tcPr>
            <w:tcW w:type="dxa" w:w="2880"/>
            <w:tcW w:w="7920" w:type="dxa"/>
          </w:tcPr>
          <w:p>
            <w:r>
              <w:rPr>
                <w:b/>
              </w:rPr>
              <w:t>1 Juan 2:17</w:t>
            </w:r>
          </w:p>
        </w:tc>
        <w:tc>
          <w:tcPr>
            <w:tcW w:type="dxa" w:w="2880"/>
            <w:tcW w:w="7920" w:type="dxa"/>
          </w:tcPr>
          <w:p>
            <w:r>
              <w:rPr>
                <w:b/>
              </w:rPr>
              <w:t>1 Jon 2:17</w:t>
            </w:r>
          </w:p>
        </w:tc>
        <w:tc>
          <w:tcPr>
            <w:tcW w:type="dxa" w:w="2880"/>
            <w:tcW w:w="1440" w:type="dxa"/>
          </w:tcPr>
          <w:p>
            <w:pPr>
              <w:jc w:val="center"/>
            </w:pPr>
            <w:r>
              <w:rPr>
                <w:b/>
              </w:rPr>
              <w:t>OK</w:t>
            </w:r>
          </w:p>
        </w:tc>
      </w:tr>
      <w:tr>
        <w:tc>
          <w:tcPr>
            <w:tcW w:type="dxa" w:w="2880"/>
            <w:tcW w:w="7920" w:type="dxa"/>
          </w:tcPr>
          <w:p>
            <w:pPr>
              <w:spacing w:line="480" w:lineRule="auto"/>
            </w:pPr>
            <w:r>
              <w:t xml:space="preserve">El mundo y sus deseos están pasando. Mas quien hace la </w:t>
            </w:r>
            <w:r>
              <w:rPr>
                <w:b/>
              </w:rPr>
              <w:t>voluntad</w:t>
            </w:r>
            <w:r>
              <w:t xml:space="preserve"> de Dios permanece para siempre.</w:t>
            </w:r>
          </w:p>
        </w:tc>
        <w:tc>
          <w:tcPr>
            <w:tcW w:type="dxa" w:w="2880"/>
            <w:tcW w:w="7920" w:type="dxa"/>
          </w:tcPr>
          <w:p>
            <w:pPr>
              <w:spacing w:line="480" w:lineRule="auto"/>
            </w:pPr>
            <w:r>
              <w:t>Goeto ubai aia tamo rove tote. Pea no haura vahabo vate ete teme morototae hive hive.</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Generado el 17/02/2026 20:13:57</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Herramienta de Evaluación de Términos Espirituales (STET)</w:t>
    </w:r>
    <w:r>
      <w:tab/>
    </w:r>
    <w:r>
      <w:rPr>
        <w:color w:val="A9A9A9"/>
      </w:rPr>
      <w:t>ES-419/IPO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